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54e8" w14:textId="f9e5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декабря 2008 года № 1219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1219 "Об утверждении Стратегического плана Министерства транспорта и коммуникаций Республики Казахстан на 2009 - 2011 годы"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транспорта и коммуникаций Республики Казахстан на 2009 - 2011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 № 2241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Бюджетные программы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Свод бюджетных расходов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1753"/>
        <w:gridCol w:w="1693"/>
        <w:gridCol w:w="1693"/>
        <w:gridCol w:w="1533"/>
        <w:gridCol w:w="2273"/>
      </w:tblGrid>
      <w:tr>
        <w:trPr>
          <w:trHeight w:val="30" w:hRule="atLeast"/>
        </w:trPr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 программы,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241 426 875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227 635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42 525 168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48 966 215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84 924 670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60 096 636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171 510 715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167 538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Программы, предлагаемые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из них: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из них: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227 635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42 525 168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48 966 215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84 924 670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54 854 891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60 096 636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216 380 016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167 538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Платные услуги: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бюджетных программ (подпрограмм)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37"/>
        <w:gridCol w:w="1210"/>
        <w:gridCol w:w="13"/>
        <w:gridCol w:w="7"/>
        <w:gridCol w:w="2"/>
        <w:gridCol w:w="2153"/>
        <w:gridCol w:w="1913"/>
        <w:gridCol w:w="2213"/>
        <w:gridCol w:w="1773"/>
        <w:gridCol w:w="1793"/>
        <w:gridCol w:w="197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214 035 883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230 249 154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241 426 875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271 234 907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227 635 538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213 604 629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229 736 105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240 835 532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270 012 375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226 884 490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опережающих темпов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вития транспортно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213 604 629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229 736 105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240 835 532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270 012 375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226 884 490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автодорожной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190 897 652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209 196 926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218 902 599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249 465 016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203 330 140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инструмен-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20 376 792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20 376 916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21 318 097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86 249 189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85 351 846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79 768 823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141 591 300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4 930 637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2 420 570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82 068 180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68 887 602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69 222 146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47 699 023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45 040 500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12 430 950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13 709 130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10 419 800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14 482 620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трансфер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улиц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5 998 023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11 371 992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15 629 356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13 356 642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78 224 748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92 021 772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69 313 594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73 953 318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28 905 604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3 887 001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отрасли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9 507 855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9 701 929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11 114 820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9 430 276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9 520 554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 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7 347 966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3 967 680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2 902 381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842 862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895 119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4 831 541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4 831 541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3 300 000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727 771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793 270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3 320 865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4 047 966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5 274 255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3 540 757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3 910 448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судоходном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3 320 865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4 047 966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5 256 235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3 530 757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3 900 448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климата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2 530 291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2 821 604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2 641 477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3 153 740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3 738 782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1 842 441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1 884 507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2 175 977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2 527 833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3 108 137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88 887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tower"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320 475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332 568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431 254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513 049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591 343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1 222 532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на всех 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431 254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513 049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591 343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1 222 532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отрасли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228 888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199 670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 работ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228 888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199 670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отрасли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2.1.5.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 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202 366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265 360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729 430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451 728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3460"/>
        <w:gridCol w:w="2385"/>
        <w:gridCol w:w="783"/>
        <w:gridCol w:w="1473"/>
        <w:gridCol w:w="3643"/>
        <w:gridCol w:w="15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Действующая редакция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кода)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Предлагаемая редакция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кода)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ций"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служащих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"Обеспече-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органов"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органов"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значения"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путей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 шлюзов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Обеспечение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 в судоходном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и содержании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за счет внутренних источников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города Астаны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улиц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реннего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 "река-море"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реннего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 "река-море"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ремонтных работ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 работ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авиаперевозок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авиаперевозок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транспорта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"Содержание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"Transport tower"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Содержание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лекса "Transport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tower"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4115"/>
        <w:gridCol w:w="1079"/>
        <w:gridCol w:w="958"/>
        <w:gridCol w:w="1370"/>
        <w:gridCol w:w="1716"/>
        <w:gridCol w:w="1183"/>
        <w:gridCol w:w="904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формированию политики, координации и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коммуникаций"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и отраслевых (секторальных)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транспортно-коммуникационного комплекса;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 актов, предложений по совершенствованию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законодательства, а также разработка и принятие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технических условий и иных нормативов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 по вопросам, входящим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компетенцию Министерства; разработка прогнозов и 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обеспечение потребностей государственных нужд и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перевозках и коммуникациях; по решениям Правительства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связанных с владением и пользованием государственными долями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пакетами акций юридических лиц транспортно-коммуникационного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комплекса; обновление теоретических и практических знаний, умений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навыков по образовательным программам в сфере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соответствии с предъявляемыми квалификационными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для эффективного выполнения своих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и совершенствования профессионального мастерства.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Системно-техническое обслуживание и ремонт системно-вычислительной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техники. Администрирование, сопровождение локально-вычислительной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сети, информационных систем программных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Координация деятельности Министерства 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 территориальных органов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Республики Казахстан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жающих темпов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тиционного климата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тной отрасли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функций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Услуги по повышению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жающих темпов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тиционного климата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отрасли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 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языку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иностранным языкам.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языку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иностранным языкам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максимально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функций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2 175 977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2 527 833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3 108 137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3613"/>
        <w:gridCol w:w="953"/>
        <w:gridCol w:w="1333"/>
        <w:gridCol w:w="1373"/>
        <w:gridCol w:w="1313"/>
        <w:gridCol w:w="1073"/>
        <w:gridCol w:w="121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"Развитие автомобильных дорог на республиканском уровне"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развитие сети автомобильных дорог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отвечающей современным требованиям, для безопасного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бесперебойного проезда транспортных средств.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развития инфраструктуры автодорожной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Своевременный 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3613"/>
        <w:gridCol w:w="953"/>
        <w:gridCol w:w="1293"/>
        <w:gridCol w:w="1173"/>
        <w:gridCol w:w="1133"/>
        <w:gridCol w:w="1273"/>
        <w:gridCol w:w="147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"Капитальный, средний и текущий 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и инструментальное 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значения"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капитальному, среднему и текущему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содержанию, управлению эксплуатацией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 республиканского значения, 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 ремонту дорог и мостов и 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экспертизы.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Достижение опережающих темпов 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развития инфраструктуры автодорожной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 км.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Отремонтировано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801"/>
        <w:gridCol w:w="1086"/>
        <w:gridCol w:w="1129"/>
        <w:gridCol w:w="1308"/>
        <w:gridCol w:w="1268"/>
        <w:gridCol w:w="1328"/>
        <w:gridCol w:w="1427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"Обеспечение водных путей в судоходном состоянии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шлюзов"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судоходства на внутренних водных путях.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гарантированных габаритов судового хода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выставления (снятия) и содержания знаков навигационного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дноуглубительных (землечерпательных), выправительных,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дноочистительных и тральных работ; содержания судоходных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 (шлюзов) в безопасном рабочем состоянии.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Повышение уровня развития инфраструктуры водного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выставление (снятие)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дноуглублению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выправительные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дноочистительные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тральные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русловых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безаварийной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судоходных шлюзов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флота (текущий,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средний, капитальный)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флота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случаев,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судоходства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перевозимых грузов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0"/>
        <w:gridCol w:w="3303"/>
        <w:gridCol w:w="875"/>
        <w:gridCol w:w="1137"/>
        <w:gridCol w:w="1578"/>
        <w:gridCol w:w="1398"/>
        <w:gridCol w:w="1337"/>
        <w:gridCol w:w="1620"/>
      </w:tblGrid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"Строительство и реконструкция 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транспорта"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модернизации и развития объектов наземной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аэропортов Республики Казахстан для приведения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 международными требованиями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полетов.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Повышение уровня развития инфраструктуры гражданской авиации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 и аэровокзала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ИКАО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инвестиций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пассажира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507,69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784,3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9,03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4 831 541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3473"/>
        <w:gridCol w:w="1093"/>
        <w:gridCol w:w="1473"/>
        <w:gridCol w:w="1133"/>
        <w:gridCol w:w="1313"/>
        <w:gridCol w:w="1313"/>
        <w:gridCol w:w="139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"Субсидирование железнодорожных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межобластным сообщениям"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убытков перевозчиков, связанных с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 по социально-значимым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Повышение уровня развития инфраструктуры 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маршрутов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Перевезено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Пассажирооборот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14 313,8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3833"/>
        <w:gridCol w:w="913"/>
        <w:gridCol w:w="1213"/>
        <w:gridCol w:w="1253"/>
        <w:gridCol w:w="1293"/>
        <w:gridCol w:w="1173"/>
        <w:gridCol w:w="143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"Прикладные научные исследования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коммуникаций"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научных исследований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развития инфраструктуры автодорожной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Повышение уровня развития инфраструктуры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Улучшение инвестиционного климата и содействие росту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 транспортной отрасли.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тем 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дований в областях: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транзитный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железнодорожная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гражданская авиация.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НИР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108 134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111 034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3313"/>
        <w:gridCol w:w="1073"/>
        <w:gridCol w:w="1193"/>
        <w:gridCol w:w="1233"/>
        <w:gridCol w:w="1233"/>
        <w:gridCol w:w="1533"/>
        <w:gridCol w:w="177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"Целевые текущие трансферты областным бюджетам,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на капитальный и 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 и улиц города Астаны"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капитальному, среднему и текущему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содержанию, управлению эксплуатацией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 республиканского значения, 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 ремонту дорог и мостов и 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экспертизы.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 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развития инфраструктуры автодорожной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определяться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заключаемых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акиматами областей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 областей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1"/>
        <w:gridCol w:w="3446"/>
        <w:gridCol w:w="1164"/>
        <w:gridCol w:w="1245"/>
        <w:gridCol w:w="1326"/>
        <w:gridCol w:w="1286"/>
        <w:gridCol w:w="1265"/>
        <w:gridCol w:w="1287"/>
      </w:tblGrid>
      <w:tr>
        <w:trPr>
          <w:trHeight w:val="30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"Обеспечение классификации и 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плавания "река-море"</w:t>
            </w:r>
          </w:p>
        </w:tc>
      </w:tr>
      <w:tr>
        <w:trPr>
          <w:trHeight w:val="30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государственного учреждения "Регистр судоходства".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технической безопасности судов и других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участвующих в процессе судоходства</w:t>
            </w:r>
          </w:p>
        </w:tc>
      </w:tr>
      <w:tr>
        <w:trPr>
          <w:trHeight w:val="30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 транспортных процессов</w:t>
            </w:r>
          </w:p>
        </w:tc>
      </w:tr>
      <w:tr>
        <w:trPr>
          <w:trHeight w:val="30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безопасных условий передвижения 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на всех видах транспорта</w:t>
            </w:r>
          </w:p>
        </w:tc>
      </w:tr>
      <w:tr>
        <w:trPr>
          <w:trHeight w:val="30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2.1.5. Повышение безопасности на водном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 судоходства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130 462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7"/>
        <w:gridCol w:w="3900"/>
        <w:gridCol w:w="935"/>
        <w:gridCol w:w="1235"/>
        <w:gridCol w:w="1155"/>
        <w:gridCol w:w="1155"/>
        <w:gridCol w:w="1456"/>
        <w:gridCol w:w="1498"/>
      </w:tblGrid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"Обеспечение качества выполнения дорожно-строительных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работ"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качеством выполняемых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строительству, реконструкции, капитальному, среднему,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автомобильных дорог республиканского значения и применяемыми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материалами.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 транспортных процессов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безопасных условий передвижения пассажиров и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всех видах транспорта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Повышение безопасности в автодорожной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отремонти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228 888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199 670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256 672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299 320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8"/>
        <w:gridCol w:w="4129"/>
        <w:gridCol w:w="889"/>
        <w:gridCol w:w="1256"/>
        <w:gridCol w:w="1276"/>
        <w:gridCol w:w="1378"/>
        <w:gridCol w:w="1134"/>
        <w:gridCol w:w="1380"/>
      </w:tblGrid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"Субсидирование регулярных внутренних авиаперевозок"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услуг авиатранспорта на 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авиаперевозки для среднестатистического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потребителя, путем осуществления гибкой тарифной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поэтапное снижение объемов субсидирования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 переход на полную самоокупаемость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Повышение уровня развития инфраструктуры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124 276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642 000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667 680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727 771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864 664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8"/>
        <w:gridCol w:w="3419"/>
        <w:gridCol w:w="1375"/>
        <w:gridCol w:w="1275"/>
        <w:gridCol w:w="1356"/>
        <w:gridCol w:w="1156"/>
        <w:gridCol w:w="1156"/>
        <w:gridCol w:w="1076"/>
      </w:tblGrid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"Строительство и реконструкция инфраструктуры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водного транспорта, отвечающего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 требованиям, для безопасного и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судов морского и внутренневодного транспорта.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 транспортных процессов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безопасных условий передвижения 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на всех видах транспорта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2.1.5. Повышение безопасности на водном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судоходных шлюзов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операциями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зацию программы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568 968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3413"/>
        <w:gridCol w:w="1153"/>
        <w:gridCol w:w="1533"/>
        <w:gridCol w:w="1153"/>
        <w:gridCol w:w="1153"/>
        <w:gridCol w:w="1333"/>
        <w:gridCol w:w="1013"/>
      </w:tblGrid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"Разработка технических регламентов и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коммуникации"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переработка и совершенствование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 документов (стандартов),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в автодорожной отрасли в 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требованиями; создание комплекса стандартов 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стандартизации в области автомобильного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Повышение уровня развития инфраструктуры 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Повышение уровня развития инфраструктуры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Повышение уровня развития инфраструктуры водного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тываемых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водная отрасль;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отрасль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железнодорожная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зацию программы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3413"/>
        <w:gridCol w:w="973"/>
        <w:gridCol w:w="1033"/>
        <w:gridCol w:w="1433"/>
        <w:gridCol w:w="1193"/>
        <w:gridCol w:w="1193"/>
        <w:gridCol w:w="1553"/>
      </w:tblGrid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"Строительство и реконструкция сети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контроля"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постов транспортного контроля стационарным весовым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включая обустройство дорожного полотна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 транспортных процессов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безопасных условий передвижения 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видах транспорта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Повышение уровня государственного технического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 оснащенных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стационарным весовым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 проекты: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проекты: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взысканных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 за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тяжеловесных АТС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зацию программы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2813"/>
        <w:gridCol w:w="1053"/>
        <w:gridCol w:w="1273"/>
        <w:gridCol w:w="1333"/>
        <w:gridCol w:w="1233"/>
        <w:gridCol w:w="1593"/>
        <w:gridCol w:w="1913"/>
      </w:tblGrid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транспортной инфраструктуры"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развитие сети автомобильных дорог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современным требованиям, для безопасного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бесперебойного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проезда транспортных средств.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развития инфраструктуры автодорожной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меморандумах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заключаемых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 акиматам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982"/>
        <w:gridCol w:w="1003"/>
        <w:gridCol w:w="1265"/>
        <w:gridCol w:w="1286"/>
        <w:gridCol w:w="1245"/>
        <w:gridCol w:w="1347"/>
        <w:gridCol w:w="1792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"Содержание здания административно-технологического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 tower""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хозяйственное обслуживание, санитарная обработка,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профилактических работ системы хладо-теплоснабжения,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горячего и холодного водоснабжения здания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Улучшение инвестиционного климата и содействие 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 транспортной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320 475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481 017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3173"/>
        <w:gridCol w:w="973"/>
        <w:gridCol w:w="1193"/>
        <w:gridCol w:w="1133"/>
        <w:gridCol w:w="1513"/>
        <w:gridCol w:w="1433"/>
        <w:gridCol w:w="1493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"Строительство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транспорта"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железнодорожных линий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Повышение уровня развития инфраструктуры 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ж.д.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Узень-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госграница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Бейнеу-Жезказган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436,6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2993"/>
        <w:gridCol w:w="1073"/>
        <w:gridCol w:w="1213"/>
        <w:gridCol w:w="1213"/>
        <w:gridCol w:w="1273"/>
        <w:gridCol w:w="1333"/>
        <w:gridCol w:w="193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"Целевые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областного и районного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 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кадров"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капитальному, среднему и текущему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содержанию, управлению эксплуатацией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и мостов республиканского значения, 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капитальному ремонту дорог и мостов и 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экспертизы.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1 1.1.1. Повышение уровня развития инфраструктуры автодорожной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определяться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меморандумах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заключаемых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акиматами областей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 областей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бюджетной программы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3640"/>
        <w:gridCol w:w="1015"/>
        <w:gridCol w:w="1275"/>
        <w:gridCol w:w="1275"/>
        <w:gridCol w:w="1316"/>
        <w:gridCol w:w="1235"/>
        <w:gridCol w:w="1357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"Целевые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областного и 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населенных пунктов 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переподготовка кадров"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развитие сети автомобильных дорог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отвечающей современным требованиям, для безопасного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бесперебойного проезда транспортных средств.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развития инфраструктуры автодорожной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1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определяться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заключаемых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акиматами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акиматам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