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0452d" w14:textId="0b045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лоббировании"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2009 года № 2246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Проект Закона отозван из Мажилиса Парламента РК постановлением Правительства РК от 30.06.2012 </w:t>
      </w:r>
      <w:r>
        <w:rPr>
          <w:rFonts w:ascii="Times New Roman"/>
          <w:b w:val="false"/>
          <w:i w:val="false"/>
          <w:color w:val="ff0000"/>
          <w:sz w:val="28"/>
        </w:rPr>
        <w:t>№ 898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лоббировании".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О лоббировании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Закон регулирует общественные отношения, связанные с осуществлением лоббистской деятельности.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I.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1. Основные понятия, используемые в настоящем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Законе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лоббистская деятельность - деятельность по представлению и продвижению своих интересов в процессе участия в законотворческой работе, осуществляемая в Парламенте Республики Казахстан (лоббирование);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субъекты лоббистской деятельности - негосударственные объединения юридических лиц (союзы, ассоциации) Республики Казахстан, объединяющие не менее десяти юридических лиц, прошедшие государственную регистрацию в уполномоченном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форма осуществления лоббистской деятельности - способ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взаимодействия субъектов лоббистской деятельности с законодательным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органом при рассмотрении проектов законов;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публичные обсуждения проекта закона - обсуждение проекта закона на публичных мероприятиях, предполагающих обмен мнениями (круглые столы, семинары, конференции, совещания);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государственная регистрация субъектов лоббистской деятельности - процедура проверки уполномоченным органом соответствия организаций, претендующих на осуществление лоббистской деятельности, требованиям настоящего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- государственный орган, осуществляющий государственное регулирование лоббистской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2. Законодательство о лоббировании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 Республики Казахстан о лоббировании основывается на Конституции Республики Казахстан, состоит из настоящего Закона и иных нормативных правовых актов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3. Сфера действия настоящего Закона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Настоящий Закон распространяется на лоббистскую деятельность в Парламенте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допускается осуществление лоббистской деятельности в иных государственных органах.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Запрещается осуществлять лоббистскую деятельность в отношении проектов законов, которые регулируют общественные отношения в сфере: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конституционных основ организации и деятельности государственных органов, и государственной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обеспечения обороны и безопасности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обеспечения территориальной целостности и формы государственного устройства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правоохранительной деятельности и воинской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судоустройства и судопроизводства;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административно-территориального устройства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бюджетных и межбюджетных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международных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обеспечения исполнения налоговых обязательств граждан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экологической безопасности.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4. Принципы осуществления лоббистской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Лоббистская деятельность осуществляется на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законности;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соблюдения прав и свобод человека и гражданина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соответствия лоббируемых проектов законов потребностям и интересам общества и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гласности, полноты и достоверности информации о субъектах лоббистской деятельности, а также о лоббистской деятельности.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II. Лоббистская деятельность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5. Осуществление лоббистской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Лоббистская деятельность осуществляется в Парламенте Республики Казахстан в форме: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участия представителей субъектов лоббистской деятельности в работе рабочих групп Парламента Республики Казахстан по рассмотрению проектов законов, в том числе в иных публичных обсуждениях проекта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представления экспертных заключений на проекты законов.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Контакты субъектов лоббистской деятельности с депутатами Парламента Республики Казахстан осуществляются в соответствии с формами осуществления лоббистской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Лоббируемые интересы подлежат открытому заявлению, при этом необходимость законодательного обеспечения данных интересов подтверждается соответствующими обоснованиями.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Представленные субъектами лоббистской деятельности обоснования по лоббируемым интересам, а также различного рода заключения по ним и проектам законов носят рекомендательный характер.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Запрещается осуществлять лоббистскую деятельность в формах, не предусмотренных настоящим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допускается осуществление лоббистской деятельности субъектами не прошедшими государственную регистрацию в уполномоченном органе.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Участие субъектов лоббистской деятельности в рассмотрении проектов законов осуществляется в соответствии с установленным порядком рассмотрения проектов законов в Парламенте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6. Права и обязанности субъектов лоббистской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Субъекты лоббистской деятельности в 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участвовать в рассмотрении проектов законов, за исключением проектов законов, регулирующих общественные отношения, указанные в пункте 2 статьи 3 настоящего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по рассматриваемым Парламентом Республики Казахстан проектам законов;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представлять заключения на рассматриваемые проекты законов;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получать информацию о находящихся на рассмотрении Парламента Республики Казахстан проектах законов;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выступать в средствах массовой информации по лоббируемым проектам законов.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Субъекты лоббистской деятельности обязаны: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представлять ежегодный отчет о своей деятельности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представлять достоверную информацию о характере лоббируемых интересов;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соблюдать установленный порядок рассмотрения проектов законов в Парламенте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незамедлительно сообщать в уполномоченный орган об изменении организационно-правовой формы и состава своей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7. Государственная регистрация субъектов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лоббистской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регистрация субъектов лоббистской деятельности осуществляется в целях установления соответствия организаций, претендующих на осуществление лоббистской деятельности, требованиям настоящего Закона, а также обеспечения доступности информации о таких субъектах.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Правила государственной регистрации субъектов лоббистской деятельности утверждаются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Субъектам лоббистской деятельности, прошедшим государственную регистрацию выдается свидетельство о государственной регистрации по форме, определяемой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государственной регистрации является бессрочным.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Сведения о субъектах лоббистской деятельности, прошедших государственную регистрацию вносятся в реестр субъектов лоббистской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Государственной регистрации подлежат негосударственные объединения юридических лиц (ассоциации, союзы) Республики Казахстан, объединяющих не менее десяти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регистрация субъектов лоббистской деятельности должна быть произведена не позднее десяти рабочих дней со дня подачи заявления с приложением необходимых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случае установления несоответствия организаций, претендующих на осуществление лоббистской деятельности части первой пункта 3 настоящей статьи, в государственной регистрации отказывается.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Основанием для отзыва свидетельства о государственной регистрации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реорганизация или ликвидация субъектов лоббистской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обнаружение недостоверных или искаженных данных в документах, представленных на государственную 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иные нарушения действующего законодательства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8. Доступ субъектов лоббистской деятельности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Парламент Республики Казахстан для осуществления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лоббистской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Основанием для осуществления лоббистской деятельности в Парламенте Республики Казахстан является свидетельство о государственной регистрации, которое подлежит предъявлению во всех случаях истребования.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Субъекты лоббистской деятельности, получившие свидетельство о государственной регистрации, вправе осуществлять лоббистскую деятельность по всем проектам законов, находящихся на рассмотрении Парламента Республики Казахстан, за исключением случаев предусмотренных пунктом 2 статьи 3 настоящего Закона.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9. Компетенция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Уполномоченный орган осуществляет: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субъектов лоббистской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ведение реестра субъектов лоббистской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разработка правил государственной регистрации субъектов лоббистской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иные функции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Уполномоченный орган не позднее пяти рабочих дней направляет в Парламент Республики Казахстан сведения о субъектах лоббистской деятельности, внесенных в реестр субъектов лоббистской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10. Отчет субъектов лоббистской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Субъекты лоббистской деятельности, по итогам года представляют в уполномоченный орган отчеты о своей деятельности для опубликования в периодических печатных изданиях и интернет-ресурсах.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ежегодного отчета о лоббистской деятельности, а также форма отчета устанавливается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Отчеты субъектов лоббистской деятельности должны содержать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 субъекте лоббистской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 лоббируемых интересах субъектов лоббистской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 результатах лоббирования.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III. Заключительные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11. Ответственность за нарушение законодательства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лоббировании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Нарушение законодательства о лоббировании влечет ответственность в соответствии с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12. Порядок введения в действие настоящего Закона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Закон вводится в действие со дня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