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e86e" w14:textId="57fe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вылова рыбы и других водных животных в рыбохозяйственных водоемах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лимиты вылова рыбы и других водных животных в рыбохозяйственных водоемах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обеспечить в установленном законодательством порядке распределение квот вылова рыбы и других водных животных в рыбохозяйственных водоемах на 2010 год между хозяйствующими субъектами на основании утвержденных лимитов.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2258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Лимиты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вылова рыбы и других водных животных в рыбохозяйственных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водоемах на 2010 год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Урало-Каспийский бассейн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с изменениями, внесенными постановлением Правительства РК от 26.04.2010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05.05.2010).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(в тоннах)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673"/>
        <w:gridCol w:w="2153"/>
        <w:gridCol w:w="1893"/>
        <w:gridCol w:w="1413"/>
        <w:gridCol w:w="2153"/>
        <w:gridCol w:w="203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Урал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6375,8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частик,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112,98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7220,91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11952,09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14,906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2276,21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4035,516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1542,8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1861,452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1580,973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23,927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1901,3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2723,027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82,022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частик,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туводные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култучные: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118,593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12553,5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20836,493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5083,7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2522,8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19383,859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Красноперка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18,221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389,521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16,587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208,587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17,896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Белоглазка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Кильки,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Анчоусовидная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Сельди,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Каспийский пузанок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Большеглазый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пузанок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пузанок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Долгинская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Кефаль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Севрюга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осетр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1,0***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0,5***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231,573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38986,71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54789,883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Озеро Балхаш и дельта реки Или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33"/>
        <w:gridCol w:w="3253"/>
        <w:gridCol w:w="3173"/>
        <w:gridCol w:w="369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Балхаш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Или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 дельты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амур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Алакольская система озер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453"/>
        <w:gridCol w:w="3233"/>
        <w:gridCol w:w="3233"/>
        <w:gridCol w:w="353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Кошкарколь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Сасыкколь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390,23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Капшагайское водохранилище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553"/>
        <w:gridCol w:w="4873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792,17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85,77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66,98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Толстолобик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83,97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амур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Бухтарминское водохранилище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573"/>
        <w:gridCol w:w="4853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Рипус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2275,0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Озеро Зайсан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73"/>
        <w:gridCol w:w="479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Налим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6252,0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Шульбинское водохранилище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53"/>
        <w:gridCol w:w="477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Рипус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Река Иртыш в пределах Восточно-Казахстанской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13"/>
        <w:gridCol w:w="483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Рипус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57,2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Аральское (Малое) море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273"/>
        <w:gridCol w:w="487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Камбала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2810,0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Река Сырдарья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013"/>
        <w:gridCol w:w="3593"/>
        <w:gridCol w:w="377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Толстолобик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Шардаринское водохранилище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073"/>
        <w:gridCol w:w="473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Толстолобик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1657,8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Река Ишим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053"/>
        <w:gridCol w:w="4253"/>
        <w:gridCol w:w="435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Водохранилища Канала имени К. Сатпаева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3983"/>
        <w:gridCol w:w="3261"/>
        <w:gridCol w:w="3162"/>
      </w:tblGrid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Рипус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185,7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Акмолинская область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2223"/>
        <w:gridCol w:w="1028"/>
        <w:gridCol w:w="1028"/>
        <w:gridCol w:w="1028"/>
        <w:gridCol w:w="871"/>
        <w:gridCol w:w="732"/>
        <w:gridCol w:w="872"/>
        <w:gridCol w:w="872"/>
        <w:gridCol w:w="872"/>
        <w:gridCol w:w="889"/>
        <w:gridCol w:w="872"/>
        <w:gridCol w:w="768"/>
        <w:gridCol w:w="697"/>
        <w:gridCol w:w="770"/>
      </w:tblGrid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зан)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Коктек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Барлыколь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Ченчарка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Жалтырколь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Акбеит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Жаркуль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Узынколь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Барсен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Жарлыколь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Кожаколь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Коржынколь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Шошкалы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Макпал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Жукей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Ащиколь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Каскат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Курбет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Калмакколь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Копа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Биртабан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Жанибек-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Коктал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Саумалколь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Уялы-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Шолак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Донская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Жыланды-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Жарлыколь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Майбалык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Нура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Балыктыколь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Белое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Караадырское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Караунгур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Красноборское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Максимовская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Губернаторское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Бозайгыр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Акколь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Мырзакольсор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водоемы**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373,97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347,78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Актюбинская область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с изменениями, внесенными постановлением Правительства РК от 26.04.2010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05.05.2010).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33"/>
        <w:gridCol w:w="1493"/>
        <w:gridCol w:w="873"/>
        <w:gridCol w:w="1293"/>
        <w:gridCol w:w="953"/>
        <w:gridCol w:w="1133"/>
        <w:gridCol w:w="1133"/>
        <w:gridCol w:w="1533"/>
        <w:gridCol w:w="933"/>
        <w:gridCol w:w="81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Ащибекское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Магаджановское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Илек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Каргалы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Эмба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Темир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Тургай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Сагыз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Орь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Иргиз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Уил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Хобда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Сазда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Киил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Мукан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Яблуновский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Акшат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Облздравотдела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Кораблевский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Жайсан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Сорколь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Сабындыколь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Карашатау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Жанадаур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Иргиз-Тургайская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221,815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1333"/>
        <w:gridCol w:w="1253"/>
        <w:gridCol w:w="1113"/>
        <w:gridCol w:w="1233"/>
        <w:gridCol w:w="1233"/>
        <w:gridCol w:w="1293"/>
        <w:gridCol w:w="1033"/>
        <w:gridCol w:w="1033"/>
        <w:gridCol w:w="117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</w:tbl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Восточно-Казахстанская область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разделом "Восточно-Казахстанская область" в соответствии с постановлением Правительства РК от 26.04.2010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05.05.2010).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3"/>
        <w:gridCol w:w="3153"/>
        <w:gridCol w:w="2673"/>
        <w:gridCol w:w="3433"/>
      </w:tblGrid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Маркаколь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Ленок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Хариус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40,87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8,84</w:t>
            </w: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Жамбылская область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873"/>
        <w:gridCol w:w="1613"/>
        <w:gridCol w:w="1313"/>
        <w:gridCol w:w="1533"/>
        <w:gridCol w:w="1373"/>
        <w:gridCol w:w="1213"/>
        <w:gridCol w:w="153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Тасоткольское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Караколь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Бииликоль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Акколь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Терс-Ащибулакское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 бассейна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Шу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 бассейна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Асса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 бассейна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Талас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водоемы**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31,147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8,054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12,253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153,507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23,098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20,984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1007"/>
        <w:gridCol w:w="1363"/>
        <w:gridCol w:w="1283"/>
        <w:gridCol w:w="1125"/>
        <w:gridCol w:w="1484"/>
        <w:gridCol w:w="1581"/>
        <w:gridCol w:w="1581"/>
        <w:gridCol w:w="1619"/>
        <w:gridCol w:w="2015"/>
      </w:tblGrid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маринка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лобик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4,074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17,704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0,531</w:t>
            </w:r>
          </w:p>
        </w:tc>
      </w:tr>
    </w:tbl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Западно-Казахстанская область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с изменениями, внесенными постановлением Правительства РК от 26.04.2010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05.05.2010).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762"/>
        <w:gridCol w:w="1765"/>
        <w:gridCol w:w="1527"/>
        <w:gridCol w:w="1406"/>
        <w:gridCol w:w="1148"/>
        <w:gridCol w:w="1525"/>
        <w:gridCol w:w="1525"/>
        <w:gridCol w:w="1645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Битикское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185,285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20,052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25,749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6,254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13,212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295,768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17,393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5,843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40,265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Донгелекское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Сарышаганак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Пятимарское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Сорколь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(южная часть)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Солянка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Есен-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Шолак-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Жанакуш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Шанды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4,325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Ембулатовка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Рубежка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реке Утва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Когалы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49,592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7,815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6,848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8,216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7,124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Айдын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24,159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5,270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Бирказан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2,041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Рыбный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(Северная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Едильсор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Вильная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1,778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19-8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3,055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водоемы**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1,862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1185,182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228,687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81,849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25,609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61,993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324"/>
        <w:gridCol w:w="1148"/>
        <w:gridCol w:w="1149"/>
        <w:gridCol w:w="1149"/>
        <w:gridCol w:w="1315"/>
        <w:gridCol w:w="1315"/>
        <w:gridCol w:w="1315"/>
        <w:gridCol w:w="1315"/>
        <w:gridCol w:w="1316"/>
        <w:gridCol w:w="907"/>
        <w:gridCol w:w="890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рась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синец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22,844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23,675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5,848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10,817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19,877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19,146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17,811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3,415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6,795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21,468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47,815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22,538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16,852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2,319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4,069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7,883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3,525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3,983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100,115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64,733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76,665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31,092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22,798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43,611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77,425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46,154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16,852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Карагандинская область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2139"/>
        <w:gridCol w:w="1089"/>
        <w:gridCol w:w="722"/>
        <w:gridCol w:w="760"/>
        <w:gridCol w:w="905"/>
        <w:gridCol w:w="886"/>
        <w:gridCol w:w="1064"/>
        <w:gridCol w:w="988"/>
        <w:gridCol w:w="752"/>
        <w:gridCol w:w="975"/>
        <w:gridCol w:w="842"/>
        <w:gridCol w:w="911"/>
        <w:gridCol w:w="684"/>
        <w:gridCol w:w="818"/>
      </w:tblGrid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зан)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Актастинское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Рудничное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Кандыколь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Батык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3,581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Жездинское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Малайкудук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Баракколь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Балыктыколь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Койтас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Шерубай-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Ащуйское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Кенгирское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Сарысу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Токсумак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Сасыкколь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44,485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4,975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10,875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Самаркандское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Ботакара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Интумакское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Нура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4,891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Ащису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водоемы**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65,617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3,906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14,327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5,951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293,174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6,906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35,623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42,219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144,905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26,927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Северо-Казахстанская область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2405"/>
        <w:gridCol w:w="1168"/>
        <w:gridCol w:w="1090"/>
        <w:gridCol w:w="931"/>
        <w:gridCol w:w="830"/>
        <w:gridCol w:w="969"/>
        <w:gridCol w:w="988"/>
        <w:gridCol w:w="1188"/>
        <w:gridCol w:w="970"/>
        <w:gridCol w:w="1186"/>
        <w:gridCol w:w="1165"/>
      </w:tblGrid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Баян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Широкое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Грачи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Шаглы-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Тенгиз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Жаксы-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Жангизтау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Алва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Башкирское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Калдарь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Кендыкты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Лебеденок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Волгарево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Горькое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Екатериновское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Зотово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Могильное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Избасар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(Островское)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Щитово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Ястребиновское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(дом)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Лебяжье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Плоское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Полковниково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Рыбное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Рявкино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Сергино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Соленое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Сумное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Сливное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Якуш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Биксеит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Жаксы-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Горькое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(Дубровинское)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(Мамлютское)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Салкынколь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Кривое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Марушкино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Песчаное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Улькен-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Зеленогайские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Улыколь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Баженколь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Кумдыколь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Жаркент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Аксуат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Жалтырь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Калмаколь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Козловское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(Пресновское)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Горькое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(Островское)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(Островское)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Баян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водоемы*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268,67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603,17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62,84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</w:tbl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Костанайская область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313"/>
        <w:gridCol w:w="1173"/>
        <w:gridCol w:w="1213"/>
        <w:gridCol w:w="1073"/>
        <w:gridCol w:w="1213"/>
        <w:gridCol w:w="1113"/>
        <w:gridCol w:w="1253"/>
        <w:gridCol w:w="1133"/>
        <w:gridCol w:w="1253"/>
        <w:gridCol w:w="111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сиговые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Тобольское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Желкуарское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Каратомарское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Каракамыская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озер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Неклюдово)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Акколь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(Мокрое)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Бабье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Баканшекам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Балыктыколь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Бикень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Бозщаколь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Воронья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Ляга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Жаксы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Жалтырколь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Жаркаин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Жубалы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Жул-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Журган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Карагир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Карасор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Койбагар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Колесниково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Кунайжарколь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Куренное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Ортаколь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Речное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Сабынколь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Сандыбай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Сарыколь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Сарыоба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Сасыкколь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Сулуколь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Токтас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Тонтыгер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Улькен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Шошкалы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Деповский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Жалтыр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(Казачка)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Кабырга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Торгай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Убаган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Жиланчик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Улькаяк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Шортанды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водоемы**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265,45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916,45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73,85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Кызылординская область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413"/>
        <w:gridCol w:w="1993"/>
        <w:gridCol w:w="1633"/>
        <w:gridCol w:w="1553"/>
        <w:gridCol w:w="1573"/>
        <w:gridCol w:w="1553"/>
        <w:gridCol w:w="163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 (сазан)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Камышлобашская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Акшатауская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Кандаральская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Нансайская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Жанадарьинская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Караузякская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Куандаринская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Лайколь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Куандарья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4,907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2,836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1,531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Протока Караузяк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5,109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Жанадарья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Байсары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Ханкожа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5,372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водоемы**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661,003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199,76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198,649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62,836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353"/>
        <w:gridCol w:w="1353"/>
        <w:gridCol w:w="1553"/>
        <w:gridCol w:w="993"/>
        <w:gridCol w:w="1533"/>
        <w:gridCol w:w="1553"/>
        <w:gridCol w:w="1733"/>
        <w:gridCol w:w="1173"/>
        <w:gridCol w:w="1173"/>
        <w:gridCol w:w="9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1,764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77,679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19,121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7,883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13,599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20,481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3,222</w:t>
            </w:r>
          </w:p>
        </w:tc>
      </w:tr>
    </w:tbl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Павлодарская область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253"/>
        <w:gridCol w:w="1513"/>
        <w:gridCol w:w="1433"/>
        <w:gridCol w:w="1613"/>
        <w:gridCol w:w="1433"/>
        <w:gridCol w:w="1553"/>
        <w:gridCol w:w="165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налим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Пойменные водоемы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Иртыш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5,264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Степные водоемы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 - 1, 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водоемы**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11,447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29,847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1,746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45,947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6,443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673"/>
        <w:gridCol w:w="1373"/>
        <w:gridCol w:w="1513"/>
        <w:gridCol w:w="1613"/>
        <w:gridCol w:w="1613"/>
        <w:gridCol w:w="1653"/>
        <w:gridCol w:w="1713"/>
        <w:gridCol w:w="14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рянный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16,075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10,332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27,774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23,187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26,237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176,056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Южно-Казахстанская область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753"/>
        <w:gridCol w:w="1133"/>
        <w:gridCol w:w="1053"/>
        <w:gridCol w:w="1193"/>
        <w:gridCol w:w="1193"/>
        <w:gridCol w:w="1333"/>
        <w:gridCol w:w="1113"/>
        <w:gridCol w:w="1233"/>
        <w:gridCol w:w="1153"/>
        <w:gridCol w:w="145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Боржарское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4,761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Кошкорганское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Бугуньское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Шошкакольская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озер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водоемы**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66,955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5,558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6,386</w:t>
            </w:r>
          </w:p>
        </w:tc>
      </w:tr>
    </w:tbl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порядок вылова по научно-исследовательским работам в пределах утвержденных лимитов (квот) в установленном порядке определяется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 учетом научно-исследовательских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рыбохозяйственные водоемы местного значения с лимитом вылова рыбы, не превышающим 3 тонны;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квота для научных целей, для рыб занесенных в Красную книгу и находящихся под угрозой исчезновения.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