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7b1" w14:textId="99ea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июля 2009 года № 1058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2009 года № 1058 "О выделении средств из резерва Правительства Республики Казахстан"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"3042787 (три миллиона сорок две тысячи семьсот восемьдесят семь)" заменить словами "474384,18 (четыреста семьдесят четыре тысячи триста восемьдесят четыре долларов восемнадцать центов)".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