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37f1" w14:textId="5033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ограничительных мероприятий, в том числе карантина, на территории Республики Казахстан, а также особых условий и режимов проживания населения и ведения предпринимательской и (или) иной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20 марта 2015 года № 239.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ограничительных мероприятий, в том числе карантина, на территории Республики Казахстан, а также особых условий и режимов проживания населения и ведения предпринимательской и (или) иной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2004 года № 139 "Об утверждении Правил осуществления ограничительных мероприятий, в том числе карантина, и перечня инфекционных заболеваний, при угрозе возникновения и распространения которых вводятся ограничительные мероприятия, в том числе карантин" (САПП Республики Казахстан, 2004 г., № 6, ст. 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2270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ограничительных мероприятий, в том числе</w:t>
      </w:r>
      <w:r>
        <w:br/>
      </w:r>
      <w:r>
        <w:rPr>
          <w:rFonts w:ascii="Times New Roman"/>
          <w:b/>
          <w:i w:val="false"/>
          <w:color w:val="000000"/>
        </w:rPr>
        <w:t>
карантина, на территории Республики Казахстан, а также особых</w:t>
      </w:r>
      <w:r>
        <w:br/>
      </w:r>
      <w:r>
        <w:rPr>
          <w:rFonts w:ascii="Times New Roman"/>
          <w:b/>
          <w:i w:val="false"/>
          <w:color w:val="000000"/>
        </w:rPr>
        <w:t>
условий и режимов проживания населения и ведения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предпринимательской и (или) иной деятельности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ограничительных мероприятий, в том числе карантина, на территории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- Кодекс) и устанавливают порядок осуществления ограничительных мероприятий, в том числе карантина, а также особых условий и режимов проживания населения и ведения предпринимательской и (или) иной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угрозе завоза инфекционных и паразитарных заболеваний из-за рубежа;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случаев инфекционных и паразитарных заболеваний на отдельных территориях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регистрации инфекционных и паразитарных заболеваний на объектах Республики Казахстан.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ограничительных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
в том числе карантина, при угрозе завоза инфекционных и</w:t>
      </w:r>
      <w:r>
        <w:br/>
      </w:r>
      <w:r>
        <w:rPr>
          <w:rFonts w:ascii="Times New Roman"/>
          <w:b/>
          <w:i w:val="false"/>
          <w:color w:val="000000"/>
        </w:rPr>
        <w:t>
паразитарных заболеваний из-за рубежа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угрозы ввоза и распространения инфекционных и паразитарных заболеваний,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, утверждаемым постановлением Правительства Республики Казахстан (далее - перечень),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в пунктах пропуска через Государственную границу Республики Казахстан в установленном законодательством порядке вводит ограничительные мероприятия, в том числе карантин.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стабилизации эпидемиологической ситуации уполномоченный орган в области здравоохранения в пунктах пропуска через Государственную границу Республики Казахстан и на соответствующих территориях отменяет ограничительные мероприятия, в том числе карантин.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ограничительных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
в том числе карантина, при возникновении случаев инфекционных</w:t>
      </w:r>
      <w:r>
        <w:br/>
      </w:r>
      <w:r>
        <w:rPr>
          <w:rFonts w:ascii="Times New Roman"/>
          <w:b/>
          <w:i w:val="false"/>
          <w:color w:val="000000"/>
        </w:rPr>
        <w:t>
и паразитарных заболеваний на отдельных территориях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возникновении инфекционных и паразитарных заболеваний, предусмотренных перечнем, на отдельных территориях руководители территориальных подразделений государственного органа в сфере санитарно-эпидемиологического благополучия населения на соответствующих территориях и транспорте вводят ограничительные мероприятия, в том числе карантин, которые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лиц, являющихся потенциальными источниками распространения инфекционных и паразитарных заболеваний, а также находившихся в контакте с больными инфекционными и паразитарными заболеваниями, на медицинское обследование с отстранением их от работы до получения результатов лабораторного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временное отстранение от работы больных хроническими инфекционными и паразитарными заболеваниями, хронических бактерионосителей, представляющие опасность для окружающих,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изоляция и лечение лиц, являющихся источниками инфекционных и паразитарных заболеваний по эпидемиологическим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наблюдение и при необходимости изоляция и лечение находившиеся в контакте с ними лица - направление на госпитализацию лиц, находившихся в контакте с больными инфекционными и паразитарными заболеваниями, на сроки инкубационного периода по эпидемиологическим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обязательной вакцинации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против которых проводятся профилактические прививки, определяемому Правительством Республики Казахстан,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Ограничительные мероприятия, в том числе карантин, вводятся в течение 24 часов с момента принятия в установленном законодательством порядке соответствующего решения должностного лица уполномоченного органа на соответствующих территориях и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Ограничительные мероприятия, в том числе карантин, вводятся на срок инкубационного периода со дня регистрации последнего случая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стабилизации эпидемиологической ситуации на территории населенного пункта руководители территориальных подразделений государственного органа в сфере санитарно-эпидемиологического благополучия населения на соответствующих территориях и транспорте отменяют ограничительные мероприятия, в том числе карантин.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осуществления ограничительных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
в том числе карантина, при регистрации инфекционных и</w:t>
      </w:r>
      <w:r>
        <w:br/>
      </w:r>
      <w:r>
        <w:rPr>
          <w:rFonts w:ascii="Times New Roman"/>
          <w:b/>
          <w:i w:val="false"/>
          <w:color w:val="000000"/>
        </w:rPr>
        <w:t>
паразитарных заболеваний на отдельных объектах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регистрации инфекционных и паразитарных заболеваний, предусмотренных перечнем, на отдельных объектах решением главного государственного санитарного врача соответствующей территории (на транспорте) или его заместителей, а также на ведомственных объектах - руководителем подразделений государственных органов, осуществляющих деятельность в сфере санитарно-эпидемиологического благополучия населения, вводятся следующие ограничительные мероприятия, в том числе карантин: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временное отстранение от работы лиц, являющихся потенциальными источниками распространения инфекционных и паразитарных заболеваний, а также находившихся в контакте с больными инфекционными и паразитарными заболеваниями, до получения отрицательных результатов лабораторного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временное отстранение больных хроническими инфекционными и паразитарными заболеваниями, хронических бактерионосителей, представляющих опасность для окружающих, от работы в соответствии с трудовым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госпитализация больных и лиц, контактировавших с больными инфекционными и паразитарными заболеваниями, на сроки инкубационного периода по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Оперативное руководство по координации деятельности центральных и местных исполнительных органов, физических и юридических лиц в случаях введения ограничительных мероприятий, в том числе карантина, возлагается на межведомственную комиссию по предупреждению и ликвидации чрезвычайных ситуаций и территориальные комиссии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стабилизации эпидемиологической ситуации на отдельных объектах решением главного государственного санитарного врача соответствующей территории (на транспорте) или его заместителей, а также на ведомственных объектах - руководителем подразделений государственных органов, осуществляющих деятельность в сфере санитарно-эпидемиологического благополучия населения, отменяются ограничительные мероприятия, в том числе карантин.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Особые условия и режимы проживания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ведение предпринимательской и (или) иной деятельности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случае угрозы ввоза и распространения на территории Республики Казахстан, возникновения и регистрации инфекционных и паразитарных заболеваний, предусмотренных перечнем, граждане, иностранцы и лица без гражданства,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соблюдают требования решения главного государственного санитарного врача соответствующей территории (на транспорте) или его заместителей о введении ограничительных мероприятий, в том числе карантина;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соблюдают меры предосторожности по охране собственного здоровья и здоровья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проходят обследование и лечение по требованию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информируют медицинский персонал о своем заболевании.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со статьей 90 Кодекса, в случае угрозы ввоза и распространения на территории Республики Казахстан, возникновения и регистрации инфекционных и паразитарных заболеваний, предусмотренных перечнем, индивидуальные предприниматели и юридические лица при ведении предпринимательской и (или) иной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соблюдают требования решения главного государственного санитарного врача соответствующей территории (на транспорте) или его заместителей о введении ограничительных мероприятий, в том числе карантина;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проводят санитарно-противоэпидемические (профилактические)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выполняют требования нормативных правовых актов в сфере санитарно-эпидемиологического благополучия населения и гигиенических нормативов, а также актов и санитарно-эпидемиологических заключений должностных лиц, осуществляющих государственный санитарно-эпидемиологический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информируют государственные органы санитарно-эпидемиологической службы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 заболеваний.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