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622a" w14:textId="1076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празднования 15-летия принятия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празднования 15-летия принятия Конституции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празднования 15-летия принятия Конституции Республики Казахстан (далее - 15-летие Конституции);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празднования 15-летия Конституции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иным организациям (по согласованию) принять меры по реализации мероприятий, предусмотренных Планом мероприятий, и представлять информацию о ходе его выполнения в Министерство культуры Республики Казахстан к 10 июля и 10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12.04.2010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Республики Казахстан представлять сводную информацию о ходе выполнения Плана мероприятий в Правительство Республики Казахстан к 20 июля и 20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12.04.2010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Канцелярии Премьер-Министра Республики Казахстан Абдрахимова Г.Р.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2271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Состав предусмотрены изменения постановлением Правительства РК от 26.06.2010 № 648 (не подлежит опубликованию).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организационного комитета по подготовке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празднования 15-летия принятия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постановлениями Правительства РК от 15.01.2010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12.04.2010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Рогов                      - Председатель Конституционного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Иванович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 - вице-министр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организационного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Ашимбаев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Сагатханович          Президента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                 - Руководитель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Нуртаевич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                - Министр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Рыскельдинович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 - Министр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 - 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 -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Тасбулатов                 - Командующий Республиканской гвардией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Болюкбаевич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Айтмухамбетович      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 - 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 Шаяхметович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Абыкаев                    - первый заместитель Министра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Нуртай Абыкаевич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 - аким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      - аким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Султангазиевич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  - аким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 - 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Измухамбетов               - аким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 Салахатдинович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                  - аким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 - аким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 - аким Мангыстауской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Крымбек Елеуович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 - аким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Исабекович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 - аким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Рыскалиев                  - аким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Саулебаевич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Сагиндиков                 - аким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Сагинтаев                  - аким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 - аким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                    - аким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Абикенович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 - заведующий Отделом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Камзабекулы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Канаев                     - заведующий Отделом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Серикжан Зиаданович          контроля и организационно-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территориальной работы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Бабакумаров                - заместитель Руководителя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Карин                      - секретарь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Тынымбаевич            "Hуp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Сапаргалиев                - директор ТОО "Научно-исследовательский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Гайрат Сапаргалиевич         институт правового мониторинга,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экспертизы и анализа"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 -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Мажитович              законодательству и правовым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 -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 Желдыбаевич           законодательству и судебно-правовой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реформе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2271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празднования</w:t>
      </w:r>
      <w:r>
        <w:br/>
      </w:r>
      <w:r>
        <w:rPr>
          <w:rFonts w:ascii="Times New Roman"/>
          <w:b/>
          <w:i w:val="false"/>
          <w:color w:val="000000"/>
        </w:rPr>
        <w:t>
15-летия Конституции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постановлением Правительства РК от 12.04.2010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918"/>
        <w:gridCol w:w="1712"/>
        <w:gridCol w:w="2380"/>
        <w:gridCol w:w="1510"/>
        <w:gridCol w:w="1895"/>
        <w:gridCol w:w="2119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Организационно-подготовительные мероприятия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и празд-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нованию 15-летия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 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местных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органов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МОН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ствующих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празднования 15-летия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региональных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празднования 15-летия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рассылки в регионы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эскизов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наглядной агитации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(единая символика,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билборды, баннеры,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перетяжки, лозунги,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слоганы,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буклеты, наклейки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Консти-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и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согласия»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 символам,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Информационно-идеологическая работа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в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и областных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рубрик,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тий, проводимых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 в эфире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телекомпаний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издания подарочного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 «Конституция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казахском,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английском языках)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литературы»)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издания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комментария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литературы»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освещения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и теле-радио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выступлений,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 новостей,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юбилею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имиджевых 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зарубежных СМИ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102900000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ности»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материалах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канских 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символики 15-летия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</w:p>
        </w:tc>
      </w:tr>
      <w:tr>
        <w:trPr>
          <w:trHeight w:val="17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эфире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СМИ аудио-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видеороликов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15-летия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циклов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деятелей, ученых-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политиков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проведение празднования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Конституции Республики Казахстан 28 - 30 августа в г. Астане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парада, 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15-летию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560571000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«Тыловое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жащих»</w:t>
            </w:r>
          </w:p>
        </w:tc>
      </w:tr>
      <w:tr>
        <w:trPr>
          <w:trHeight w:val="18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и праздничного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концерта,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празднованию 15-летия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Конс-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250078449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противопо-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жарной безопасности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мероприятий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проведение торжественных мероприятий по республике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областях,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органах и 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вах, трудовых коллекти-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всех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 собраний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построений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поощрением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отличившихся военнослу-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жащих в боевой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церемонии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присяги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служащими,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службу,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«Hуp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церемонии вручения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исполняется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 в регионах,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Торжественная церемония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вручения ключей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служащим, молодым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и проведение научно-практических мероприятий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 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 «Нация, язык,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3160360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Казахстана»)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форума патриотов,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НДП «Hyp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согласия»)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научно-практической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«Конституция - основа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государства"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приглашением 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вителей парламентов,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ближнего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зарубежья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Совет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МОН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46618399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затраты»)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«Институт президентства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современность»,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 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Совет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МОН,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КазНУ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116940000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затраты»)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«круглых столов»,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форумов на конститу-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 тему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приглашением ученых,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лидеров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партий,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«Hуp 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36287700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этножурналис-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 «Шаңырак»,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согласия»)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 политологов,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согласия»)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штаб-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(ООН, ОБСЕ,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ОИК и другие)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выставки,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и проведение культурно-массовых,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образовательно-просветительских мероприятий по республике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концертов на 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площадях и концерт-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залах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88037800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ских, областных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 флэш-моб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учащейся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спортивных мероприятий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состязаний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конного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15-летию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«4-х Игр 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 призы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 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15-летию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спорта»)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ООН - Организация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ОБСЕ - Организация по безопасности и сотрудничеству в Европе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ОИК - Организация Исламская Конференция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КазНУ - Казахский национальный университет имени аль-Фараби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