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f1dd" w14:textId="623f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февраля 2006 года №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2281. Утратило силу постановлением Правительства Республики Казахстан от 11 марта 2014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2006 года № 72 "Об утверждении составов конкурсных комиссий по закреплению рыбохозяйственных водоемов (участков) международного и республиканского значения"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составы конкурсных комиссий по закреплению рыбохозяйственных водоемов (участков) международного и республиканского значения, утвержденные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2281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2006 года № 72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Составы конкурсных комиссий</w:t>
      </w:r>
      <w:r>
        <w:br/>
      </w:r>
      <w:r>
        <w:rPr>
          <w:rFonts w:ascii="Times New Roman"/>
          <w:b/>
          <w:i w:val="false"/>
          <w:color w:val="000000"/>
        </w:rPr>
        <w:t>
по закреплению рыбохозяйственных водоемов (участков)</w:t>
      </w:r>
      <w:r>
        <w:br/>
      </w:r>
      <w:r>
        <w:rPr>
          <w:rFonts w:ascii="Times New Roman"/>
          <w:b/>
          <w:i w:val="false"/>
          <w:color w:val="000000"/>
        </w:rPr>
        <w:t>
международного и республиканского значения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Аральскому морю, реке Сырдарья и Шардаринскому водохранилищу: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Шуткараев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Азис Васильевич               рыбного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Зайниддинович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Керуенбаев                  - начальник Арало-Сырдарьинской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Еликбай Дуйсенбаевич          межобластной 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рыбного хозяйства Комитета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Карлыханов                  - начальник Арало-Сырдарьинской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Адильхан Карлыханович         бассейновой инспекции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использования 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Жарасов                     - начальник рыбной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Галымжан Мураталиевич         Шардаринского отдела Арало-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Сырдарьинской межобластной бассейновой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инспекции рыбного хозяйства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рыбного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Ермаханов                   - директор Аральского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Заулхан Кенжегалиевич   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"Казахский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исследовательский институт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хозяйства"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"КазАгроИнновация" (по согласованию)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озеру Балхаш, Алакольской системе озер, реке Или и Капшагайскому водохранилищу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Сарсемалиев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Гильман Амиржанович           рыбного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Досымбеков                  - заместитель акима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Тынышбай Досымбекович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Дуйсебаев                   - заместитель акима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Жексенбаевич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Жолдасбаев                  - заместитель акима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Муратбай Сматаевич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Пинчук                      - заместитель акима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Васильевич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                     - начальник Балхаш-Алакольской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Досмухамбет Нурмухамбетович   межобластной 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рыбного хозяйства Комитета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Тлеулесова                  - начальник Балхаш-Алакольской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Анара Имангазиевна            бассейновой инспекции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использования 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Асылбекова                  - директор Балхашского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Жангировна        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"Казахский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исследовательский институт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хозяйства"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"КазАгроИнновация" (по согласованию)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озеру Зайсан, Бухтарминскому и Шульбинскому водохранилищам, реке Иртыш и каналу имени К. Сатпаева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Шуткараев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Азис Васильевич               рыбного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Закарьянов                  - заместитель акима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Тулеген Кабыкенович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Пинчук                      -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Васильевич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Кабдыгали                   - начальник Зайсан-Иртышской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Мират Кабдыгалиевич           межобластной 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рыбного хозяйства Комитета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Кундызбаев                  - заместитель начальника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Жанымхан Каюулы               Казахстанской областной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инспекции Государственной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агропромышленном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Иманжанов                   - начальник отдела Иртышской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Мирзан Тлеуканович            бассейновой инспекции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использования 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Куликов                     - директор Алтайского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Вячеславович    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"Казахский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исследовательский институт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хозяйства"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"КазАгроИнновация" (по согласованию)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Каспийскому морю, реке Урал и реке Кигач: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Ромашов                     - председатель Комитета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Тулегенович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Буканов                     - заместитель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Кармыс Буканович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Исмуратов                   - заместитель акима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Мереке Отарович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начальник Урало-Каспийской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Асылбекович          межобластной 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рыбного хозяйства Комитета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Куанов                      - начальник Урало-Каспийской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 Отарович                бассейновой инспекции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использования 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Айтпаев                     - начальник управления рыбной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Амангельдиевич         инспекции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Урало-Каспийской межобластной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бассейновой инспекции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Комитета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Мухсанов                    - директор Атырауского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Абылхаир Мутиевич       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"Казахский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исследовательский институт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хозяйства"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"КазАгроИнновация"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