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1ca" w14:textId="b984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декабря 2006 года №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2289.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"Мамытбеков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  Республики Казахстан"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"Искалиев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  Республики Казахстан";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"Тлеубаев 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Сактапбергенович       "Зерновой союз Казахстана", независимый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директор"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"Баймуратов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Уразгельдиевич          акционерного общества "Баян-Сулу",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независимый директор".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