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728" w14:textId="e81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контроля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2296.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17.09.2015 г. № 726.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государственного контроля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2006 года № 874 "Об утверждении Правил осуществления контроля за качеством медицинских услуг в Республике Казахстан" (САПП Республики Казахстан, 2006 г., № 35, ст. 377);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2006 года № 890 "Об утверждении Правил осуществления государственного контроля в сфере обращения лекарственных средств" (САПП Республики Казахстан, 2006 г., № 35, ст. 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2296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в области здравоохранения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государственного контроля в области здравоохранения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- Кодекс) и определяют порядок осуществления государственного контроля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здравоохранения направлен на проверку соблюдения и исполнения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 предупреждение, пресечение и устранение правонарушений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сферах оказания медицинских услуг, санитарно-эпидемиологического благополучия населения и обращения лекарственных средств, изделий медицинского назначения и медицинской техники осуществляют должностные лица государственных органов, уполномоченных на осуществление контрольных и (или) надзорных функций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в области здравоохранения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Государственный контроль в сфере оказания медицинских услуг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контроль в сфере оказания медицинских услуг направлен на предупреждение, выявление, пресечение нарушений законодательства Республики Казахстан в сфере оказания медицинских услуг, а также контроль за соблюдением субъектами здравоохранения законов Республики Казахстан и постановлений Правительства Республики Казахстан в сфере оказания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Объектами государственного контроля в сфере оказания медицинских услуг являются медицинские услуги, оказываемые физическими и юридическими лицами, на соответствие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и качество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рациональность назначения лекарственных средств, а также эффективного использования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и обоснованность проведения экспертизы временной нетрудоспособности, военно-врачебной, судебно-медицинской, судебно-психиатрической и судебно-наркологической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квалификационных требований и правил лицензирования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качество применения средств и методов профилактики, диагностики, лечении и медицинской реабилитации, за исключением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рекламируемых медицинских услуг объему и качеству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государственного контроля в сфере оказания медицинских услуг внешняя экспертиза качества медицинских услуг осуществляется уполномоченным органом и (или) независимыми аккредитованными экспертами в 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здравоохранения Республики Казахстан.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Государственный контроль в сфере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благополучия населения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контроль в области санитарно-эпидемиологического благополучия населения является частью государственного санитарно-эпидемиологического надзора и осуществляется за соблюдением законов Республики Казахстан и постановлений Правительства Республики Казахстан в сфере санитарно-эпидемиологического благополучия населения в целях охраны здоровья, среды обитания населения.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Государственный контроль в сфере обращения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контроль в сфере обращения лекарственных средств, изделий медицинского назначения и медицинской техники направлен на предупреждение, выявление, пресечение нарушений законодательства Республики Казахстан в сфере обращения лекарственных средств, изделий медицинского назначения и медицинской техники, а также контроль за соблюдением субъектами в сфере обращения лекарственных средств, изделий медицинского назначения и медицинской техники законов Республики Казахстан и постановлений Правительства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стандартов</w:t>
      </w:r>
      <w:r>
        <w:rPr>
          <w:rFonts w:ascii="Times New Roman"/>
          <w:b w:val="false"/>
          <w:i w:val="false"/>
          <w:color w:val="000000"/>
          <w:sz w:val="28"/>
        </w:rPr>
        <w:t>, правил и норм, регламентирующих обращение лекарственных средств, изделий медицинского назначения и медицинской техники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Объектами государственного контроля в сфере обращения лекарственных средств, изделий медицинского назначения и медицинской техники являются обращение лекарственных средств, изделий медицинского назначения и медицинской техники, обеспечивающее соответствие требованиям обеспечения их качества, безопасности и эффективности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производству, изготовлению (за исключением медицинской техники), оптовой и розничной реализации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закупу (приобретению), хранению, ввозу и вывозу, распределению, использованию и </w:t>
      </w:r>
      <w:r>
        <w:rPr>
          <w:rFonts w:ascii="Times New Roman"/>
          <w:b w:val="false"/>
          <w:i w:val="false"/>
          <w:color w:val="000000"/>
          <w:sz w:val="28"/>
        </w:rPr>
        <w:t>уничтожению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рекламе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осуществлению деятельности, связанной с оборотом наркотических средств, психотропных веществ и прекурсоров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рациональному назначению лекарственных средств, а также эффективному использованию медицинской техники в государственных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соблюдению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правил лицензирования фармацевтической деятельности.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