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6f3" w14:textId="6788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 ноября 2005 года №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
2307.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"О некоторых мерах по реализации Закона Республики Казахстан "О государственных пособиях семьям, имеющим детей" (САПП Республики Казахстан, 2005 г., № 39, ст. 556)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форму заявления для назначения пособия воспитывающему ребенка-инвалида.";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 по уходу" заменить словами ", по уходу и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"ежемесячного государственного пособия, назначаемого и выплачиваемого матери или отцу, усыновителю (удочерителю), опекуну (попечителю) воспитывающему ребенка-инвалида (детей-инвалидов) (далее - пособие воспитывающему ребенка-инвалида);";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за назначением пособия воспитывающему ребенка-инвалида: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мать или отец, усыновитель (удочеритель), опекун (попечитель), воспитывающий ребенка-инвалида (детей-инвалидов).";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"обращении" дополнить словами "за назначением вышеперечисленных пособий";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уходу;" заменить словами "по уходу, и (или)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"либо копия (копии) записи (записей) акта (актов) о рождении";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"Правилам)," заменить словом "Правилам);";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копия справки об инвалидности ребенка (для пособия воспитывающему ребенка-инвалида).";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"Усыновители" дополнить словом "(удочерители)";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"опеки" дополнить словом "(попечительства)";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3 слова "и пособия по уходу" заменить словами ", пособия по уходу и пособия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Пособие воспитывающему ребенка-инвалида назначается со дня обращения на весь период инвалидности ребенка.";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Пособия на рождение, по уходу и воспитывающему ребенка-инвалида назначаются независимо от доходов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приложению 4 к настоящим Правилам" заменить словами ", воспитывающему ребенка-инвалида по форме согласно приложению 4 и (или) приложению 4-1 к настоящим Правилам";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по назначению пособий на рождение, по уходу и воспитывающему ребенка-инвалида в течение десяти рабочих дней со дня принятия дела рассматривает, принимает решение о назначении (отказе в назначении) пособий на рождение, по уходу, воспитывающему ребенка-инвалида и направляет в уполномоченные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 уходу выплачивается" заменить словами "по уходу, пособие воспитывающему ребенка-инвалида выплачиваются";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проживания в семье двух и более детей-инвалидов пособие воспитывающему ребенка-инвалида назначается и выплачивается на каждого ребенка-инвалида.";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"месячного расчетного показателя" дополнить словами "и (или) минимальной заработной платы";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"подготавливает проект решения по форме согласно приложению 4" заменить словами "готовит проект решения по форме согласно приложению 4 и (или) приложению 4-1";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"пособий по уходу" дополнить словами ",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"указанного пособия" заменить словами "и (или) размер указанных пособий";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"пособия по уходу" дополнить словами "и (или) пособия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"пособия по уходу, уполномоченная организация готовит проект решения по форме согласно приложению 4" заменить словами "пособия по уходу и (или) пособия воспитывающему ребенка-инвалида, уполномоченная организация готовит проект решения по форме согласно приложению 4 и (или) приложению 4-1";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"его"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"пособия по уходу, уполномоченная организация готовит проект решения о прекращении выплаты пособия по форме согласно приложению 4" заменить словами "пособия по уходу и (или) пособия воспитывающему ребенка-инвалида, уполномоченная организация готовит проект решения о прекращении выплаты пособия по форме согласно приложению 4 и (или) приложению 4-1";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"его"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пособия по уходу" заменить словами ", по уходу и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первичном обращении граждан уполномоченный орган по назначению и выплате пособия на детей или аким поселка, аула (села), аульного (сельского) округа принимает решение о проведении участковой комиссией обследования материального положения семьи, претендующей на получение пособия на детей.";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повторном обращении граждан в течение одного календарного года решение о проведении участковой комиссией обследования материального положения семьи, претендующей на получение пособия на детей, принимается в случаях изменения места жительства (в пределах одной административно-территориальной единицы), состава и доходов заявителя (семьи), при уточнении сведений, представленных заявителем.";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30 после слов "(усыновители" дополнить словами "и/или удочерители";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труда и социальной защиты населения Республики Казахстан" заменить словами "Департамент по контролю и социальной защите";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"свидетельство о рождении ребенка" дополнить словами "(запись акта о рождении)";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"Департамента труда и социальной защиты населения" заменить словами "Департамента по контролю и социальной защите";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заявления для назначения пособия на рождение и (или) пособия по уходу за ребенком до достижения им возраста одного года, утвержденной указанным постановлением, слова "Департамента труда и социальной защиты населения" заменить словами "Департамента по контролю и социальной защите";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заявления для назначения пособия на детей до восемнадцати лет,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__________________________________________________________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"линия отреза"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"отметка уполномоченного органа о дате приема документов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аула (села), аульного (сельского) округа "__"_________ 20_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 (Ф.И.О., должность лица, принявшего документы)";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4-1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формой заявления для назначения пособия воспитывающему ребенка-инвалида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2307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       </w:t>
      </w:r>
    </w:p>
    <w:bookmarkEnd w:id="3"/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
пособия воспитывающему ребенка-инвалида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                                      от" ___ 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контролю и социальной защите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 Дата выдачи _____________________________наименование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выдавшего свидетельство о рождении ребенка (запись акта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рождении)____________________________________________________________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ребенка-инвалида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ребенка-инвалида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инвалидности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установлена на срок с _______ 20 __ г. по 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 воспитывающему ребенка-инвалида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 20 __ г. по 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 тенге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 воспитывающему ребенка-инвалида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изменением минимального размера заработной платы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возникновения обстоятельств, влияющих на размер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гражданина (ки)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 20 __ г. по 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 тенге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пособия прекращена по причине: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защите                 ____________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по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пенсий и пособий                    ____________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 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            ____________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Начальник отдела ГЦВП          ____________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ГЦВП           ____________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 (фамилия)</w:t>
      </w:r>
    </w:p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2307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2005 года № 1092</w:t>
      </w:r>
    </w:p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пособия воспитывающему ребенка-инвалида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Департамента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пособие воспитывающему ребенка-инвалида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 ребенка-инвалида,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 Отчество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инвалидности ребенка ______________от "__" 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 удостоверяющего личность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 номер ______ кем выдано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(ИИН)*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лицевого счета __________ Наименование банка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 (Ф.И.О., должность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 обязуюсь в течение 15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 штук принято "___" 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 (Ф.И.О., должность лица, принявшего документы)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в данной строке указывается наравне с ИИН также РНН и СИК, которые действуют до 13 августа 2010 года.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