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938f" w14:textId="1f99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2318. Утратило силу постановлением Правительства Республики Казахстан от 31 декабря 2013 года № 1542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Правительства РК от 29.03.2011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29.03.2011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29.03.2011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2318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19.09.2012 </w:t>
      </w:r>
      <w:r>
        <w:rPr>
          <w:rFonts w:ascii="Times New Roman"/>
          <w:b w:val="false"/>
          <w:i w:val="false"/>
          <w:color w:val="ff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"Выдача справок о наличии личного подсобного хозяйства" (далее – государственная услуга) оказывают аппарат акима города районного значения, поселка, аула (села), аульного (сельских) округов), отделы сельского хозяйства городов областного значения (далее – МИО), а также центры обслуживания населения на альтернативной основе (далее – Центры),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о государственной услуге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интернет-ресурсы Министерства сельского хозяйства Республики Казахстан (www.minagri.gov.kz) и МИО, указанные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"Центр"):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официальные источники информации и стенды, расположенные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информационно-справочная служба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Центров: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часов без перерыва. Прием осуществляется в порядке "электронной" очереди,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Здания МИО и Центров оборудованы входом с пандусами, предназначенными для доступа людей с ограниченными физическими возможностями.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Центры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 подпункте 2)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Центрах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интернет-ресурсе РГП "Центр":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работникам МИО и Центров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МИО и Центров,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государственной услуги.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МИО, оказывающих государственные услуги, ежегодно утверждаются соответствующим приказом Министра сельского хозяйства Республики Казахстан.</w:t>
      </w:r>
    </w:p>
    <w:bookmarkEnd w:id="10"/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должностных лиц МИО, а также оказание содействия в подготовке жалобы осуществляется должностными лицами канцелярии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Центра можно получить по телефону информационно-справочной службы call-центра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 МИО, жалоба подается на имя районного акима и акима области (соответственно)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МИО в рабочие дни, кроме выходных и праздничных дней,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Центром государственной услуги, жалоба подается в РГП "Центр",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акима поселка, аула (села), аульного (сельского) округа, руководителю Центра или в РГП "Центр",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МИО в рабочие дни, кроме выходных и праздничных дней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вправе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Подтверждением принятия жалобы в МИО, Центрах или РГП "Центр",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"Центр".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в течение 3 (трех) рабочих дней после их регистрации и отправляется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можно получить в МИО и Центрах,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РГП "Центр", расположенное по адресу: город Астана, проспект Республики, дом 43А, телефон: 8(7172)-94-99-95, интернет-ресурс: www.con.gov.kz.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акиматов областей, районов (городов областного значения)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337"/>
        <w:gridCol w:w="3870"/>
        <w:gridCol w:w="5073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(7162) 25-79-22,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25-70-93,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economy_cx@mail.ru,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kanz_akim@akmo.kz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141.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8(7162)25-28-45,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akymat_kokshetau@mail.ru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(716245) 6-14-25,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stepokol@mail.ru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94.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8(71638)2-02-82,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akkol_orgotdel@mail.ru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Ташенова, 47.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8(71644)2-11-68,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archal_ak@inbox.ru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50.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8(71641)2-21-33,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astr_zm@mail.ru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Атбасар,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Валиханова, 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8(71643)2-43-43,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atbasar_oko@mail.ru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Некрасова, 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8(71646)2-12-92,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bulakimat@mail.ru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Щучинск,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32.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8(71636)4-33-54,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lieve@kokshetau.online.kz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8(71642)2-14-33,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egin_akm@mail.ru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сала, 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8(71639)2-15-41,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enbek21@rambler.ru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Кунанбаева, 121.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8(71633)2-13-33,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orgotd_erem@mail.ru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Кунаева, 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8(71647)2-14-47,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esil_org@mail.kz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Дружбы, 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8(71635)2-15-61,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jaksakimat@mail.ru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34.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8(71648)9-10-01,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akm-jarkain@mail.kz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Зеренда,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67.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8(71632)2-12-70,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akim_zer@kokshetau.online.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Болганбаева, 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8(71637)2 13-66,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korgakim@mail.kz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117.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8(71640)9-17-42,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sand_akimat@mail.kz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Акмол,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8(71651)3-11-02,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mail: apparat@mail.kz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8(71631)2-12-13,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shortakim@mail.ru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Абылхайыр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(7132) 54-28-63,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56-49-07;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social_sfera@mail.ru,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ainura_aktobe@mail.ru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Жургенова,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aitekebi_akimat@mail.ru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Алга,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(71337) 3-32-03,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3-32-04, факс: 3-34-76,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algaaconomotdel@mail.ru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Карауылкелды,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Конаева, 36.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(71345) 22-8-74,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22-2-30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eralin@mail.ru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(71343) 21-5-74,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irgizplan@mail.ru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Абылхаирхана,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(71342) 22-7-92,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23-1-03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ekonom_kargala.5@mail.ru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Кобда,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48.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(71341) 21-5-52,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21-4-51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kobdaeconomika@rambler.ru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36.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(71331) 21-8-77,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21-5-55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ekonomplan.mar@mail.ru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Гагарина, 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(71333) 3-64-14,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54-17-39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mugalekonomotdel@mail.ru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пгт.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(71346) 2-25-19,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2-22-50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temir_econom@mail.ru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Курмангазина,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(71332) 2-19-32,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econuil@mail.ru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Горького, 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(71336) 21-1-41,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27-5-68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hromtaubydhzet08@rambler.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Шалкар, 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Котибарулы, ЗЗ.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(71335) 21-4-35,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21-4-32, 23-4-62,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Shalkar-ekonom@mail.ru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38.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(7282) 27-13-46,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27-18-33, 27-07-43;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obl_dsh@almaty-reg.kz,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tkoblakimat@global.kz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 факс: 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74.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2-27-71, 2-12-82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9-11-40, 9-53-98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Жамбыла, 21а.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4-15-66, 4-04-36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Оразбекова, 67.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3-01-90, 3-23-74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56.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2-25-37, 2-07-92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Батталханова, 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2-18-72, 2-48-49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2-39-99, 2-29-07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Кунаева, 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2-21-95, 3-13-43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10.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3-14-41, 3-12-24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Мырзабекова, 40.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2-02-57, 2-06-57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Н. 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5-13-65, 5-38-78</w:t>
            </w:r>
          </w:p>
        </w:tc>
      </w:tr>
      <w:tr>
        <w:trPr>
          <w:trHeight w:val="12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9.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2-17-23, 2-12-80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2-10-80, 2-33-74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2-01-84, 2-30-20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Раджибаева, 73.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2-11-52, 2-10-59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4-11-74, 4-18-83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256.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27-02-39, 27-22-84,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27-20-00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би, 77.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(7122) 32-54-58;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35-45-91;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atirauagro@mail.ru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Кульсары,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(71237) 5-11-55,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5-12-42, факс 5-11-55,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О_gulnaz@inbox.ru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Индербор,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Кунаева,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(71234) 2-11-92,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2-12-43, факс: 2-10-93,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akimat.inder@mail.ru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8(71231)2-03-48,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2-02-94, 2-03-52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Isatai_raiakimat@mail.ru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Карабалина, 26.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(71238) 2-13-86,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2-13-45, факс: 2-11-81,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kizilkoga_akimat@mail.ru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Кошекбаева, 25.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(71233) 2-06-90,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2-12-92, факс: 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org_otdel_akimat@mail.ru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(71239) 3-02-99,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3-03-99, факс:3-21-75,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makatorg@mail.ru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Махамбет,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(71236) 2-15-38,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2-12-42, факс: 2-24-04,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kurmanbaevar@nail.ru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Горького, 40.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8(7232)57-82-10,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abitova@economica.ustk.kz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Пермитина, 17.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uprEconomika@oskemen.kz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 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economsemey@mail.ru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Семенова, 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 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eco@ ridder.kz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Кунанбая, 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(72252)9-15-59,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Abay_ekonom@mail.kz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Аягоз, Бульвар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8(72237)3-03-31,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ekonom_agz@mail.kz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144.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тел.(72236) 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beskaragay1_ekon@mail.ru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69.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8(72351)2-15-57,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economica-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bor2007@ 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Поповича, 11а.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8(72331)2-30-60,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glubokoe_ekonom@mail.ru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Достык, 105.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 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Е-mail:zharma_ekonom@mail.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(72340) 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ecoplan-zaisan@mail.ru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 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Zur_Economica@mail.ru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102.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8(72341)2-95-31,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economica_katon@mail.ru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Фахрутдинова,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44а.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8(72348)2-12-83,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Kok_econom@mail.ru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Ибежанова, 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 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doszakup_kurchum@mail.ru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 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tarbag_econ@mail.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Молодежный,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 (72338) 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ulan_econom@mail.ru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122.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 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urdzharecon@list.ru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59.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(72332) 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economicshem@mail.kz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(7262) 45-54-86,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45-88-31,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45-42-30,45-60-21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45-42-05, 45-46-28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ush_taraz@mail.ru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Байзак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2-11-52, 2-11-80,2-28-05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kuanishbekov.nur@mail.ru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Асса,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2-14-36, 2-19-36,2-12-51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zhambyl_asa_akim@.mail.ru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ул.Жамбыла, 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2-13-65, 2-11-65,2-12-69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Akim_jualin@mail.ru,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nurhzan_85@mail.ru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Кордай, ул. Толе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106.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2-13-08, 2-11-47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oshkordai@mail.ru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Исмаилова, 169.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2-12-61, 2-23-81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merkekense@gmail.com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Мойынкум,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Амангельды,147.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2-49-71, 2-46-53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moinkum_rsxy@mail.ru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75.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2-16-34, 2-15-36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aigul271258@/mail.ru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6-29-27, 6-19-41,6-22-42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Tokaev@mal.ru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Каратау, 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6-17-77, 8(72641)2-12-58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akkul-selhoz@mail.ru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би, ул. Толе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274.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3-28-38, 3-18-22,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b_ainura@mail.ru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ул.К. 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dshzko-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zemotdel@rambler.ru,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dshko-admotdel@rambler.ru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Д. Кунаева, 70.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(71136) 92-302,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8(71136)92-135;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Berik-63@mail.ru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Сайкын, ул.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Жарокова, 31.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(71140) 21-120,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(71140) 21-210;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akimat_B@mail.kz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99.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(71133) 20-368,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8(71133)20-888;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Shamgonova G@mail.ru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 народов,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(71141) 21-835,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8(71141)21-869;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zmereke@mail.ru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 Караш, 61.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(7135) 21-343,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8(71141)21-869;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janibek-kz@bk.ru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(71130) 22-444,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8(71130)22-547;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Zelenovekonom@mail.ru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Шарафутдинова,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(71144) 31-545,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(71144) 31-515;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Kader_63@mail.ru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Каратобе, ул.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Курмангалиева, 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(71145) 31-172,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8(71145)31-172;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Zhangaliev76@mail.ru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Казахстан, 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(71134) 31-127,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8(71134)31-171;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Sirim_econom@mail.ru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(71139) 22-036,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8(71139)22-416;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Taskala-econ@rambler.ru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Юбилейная, 18.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(71132) 23-147,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8(71132)23-023;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Ekonom_terekta@mail.ru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Чингирлау,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Клышева, 95.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(71137) 33-445,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(71137) 34-286;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nazgul_04@mail.ru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Мира, 39.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42-10-67,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kancelyaria@krg.gov.kz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Абай,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4-65-23, 4-42-26;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abay-kontrol@mail.ru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Бокейхана, 43.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Erjan_77@mail.ru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 хана, 39.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2-14-60, 2-11-18;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bukharfarhad@topmail.kz,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gasik@topmail.kz.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b-j irauakimat@mail.ru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пр.Тауелсиздик, 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2-62-88;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zhanaarka_akimat@mail.ru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3-13-68, 3-13-66;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karkar_org@krg.gov.kz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Мынбаева, 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akimat_nura@mail.ru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Новая, 33.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4-12-67, 4-18-42;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Osak-izbirkom@mail.kz,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Osak-akimat@mail.kz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27.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ulytauakim@krg.gov.kz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Шетский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Шортанбая, 24.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(71031)2-14-17,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akimshet@mail.ru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Жезказган"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ул.Алашахана,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73-61-35;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zhez_org@krg.gov.kz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Сатпаев, пр.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108.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3-36-36;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satpaevakimat@mail.ru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66.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51-17-82;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dsh-zem@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kostanay.kz, 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kostanay.kz; e.kostanay.kz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(71445) 3-42-20,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Майлина,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8(71440)2-11-00,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Аулиеколь, ул.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Мая, 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8(71453)2-10-00,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5.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(71434) 2-14-42,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Алтынсарина, 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8(71439)2-16-88,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Житикара, 6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65.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8(71435)2-33-16,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Ержанова, 61.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8(71437)2-13-00,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kamysty@kostanay.kz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Космонавтов 31.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8(71441)3-31-57,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Исакова, 73.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8(71452)2-11-05,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karasu@kostanay.kz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Затобольск,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(71455) 2-30-50,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kost_region@kostanay.kz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Королева, 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8(71443)2-15-71,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Жанибека,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8(71454)2-11-44,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Сарыколь,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72.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8(71451)2-11-38,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60.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8(71436)3-61-44,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taranovka@kostanay.kz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8(71444)2-12-55,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Калинина, 53.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(71442) 2-16-32,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Мауленова, 21.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8(7142)57-57-01,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(71430) 7-12-42,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31.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(71433) 3-40-50,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Фрунзе, 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8(71431)9-04-23,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rudny@kostanay.kz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Ы. Жахаева,76.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(7242) 27-63-73,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23-55-81, факс: 26-12-25,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oblKorda@nursat.kz,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sh_kyzyl@mail.ru,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sx_kyzyl@mail.ru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ул.Айтеке би, 60.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(72438) 2-12-90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Kazaly_akimat@mail.ru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33.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(72433) 2-11-62,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2-13-80, 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aralkalasy@mail 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aral_akimat@mail.ru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Кармакшы,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ул.Коркыт ата,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(72437) 2-12-34,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KarmaKent@mail.ru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Шиелийский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Шиели,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Рыскулова, 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(72432) 4-28-00,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akimat_shieli@mail.ru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М. Кокенова37.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(72435) 2-24-29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 org_acim@mail.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8(72436)2-13-53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syrdarya_akimat@mail.ru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8(72431)3-13-45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jalkorda@topmail.kz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Бокейхана, б/н.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8(7242)23-67-00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ф: 23-84-66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Gorakimat_kz@list.ru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14 мик.,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 31-42-15;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 43-45-52,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тел: 8 (7292) 31-30-42;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 42-12-71,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akimmangistau@mail.kz,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s_sfera@list.ru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4 мик.,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72.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 33-65-00;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(7292) 33-65-11,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aktau_apparat@mail.ru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д.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(72934) 3-19-81;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(72934) 3-13-50,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uzen@mail.ru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Тажиева,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(72932) 2-11-42;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(72932) 2-21-10,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apparat_beineu@ 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Курык, ул.Досан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(72937) 2-13-85;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(72937) 2-21-91,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kuryk_apparat_akima@mail.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Шетпе,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(72931) 2-11-31;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(72931) 2-24-42,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lazym81@mail.ru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акимат.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46-62-00, факс: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46-62-16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munaily-akimat@mail.ru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Досан Тажулы,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(72938) 2-21-12;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 (72938) 2-24-62,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49.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(7182) 32-22-09,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32-72-32, 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kense.dsh@pavlodar.gov.kz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75.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2-14-50,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kense.aakr@pavlodar.gov.kz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Баянаул,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45.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(71840) 9-12-03,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9-18-03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kense.abr@pavlodar.gov.kz,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bayanadm@pavlakimat.kz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kense.azhr@pavlodar.gov.kz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Кажымукана, 118.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(71832) 2-10-68,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Качиры,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Елгина, 172.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2-15-70,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kense.akr@pavlodar.gov.kz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Лебяжье,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Вс. Иванова, 93.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2-10-32,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kense.alr@pavlodar.gov.kz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Майский,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би, 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kense.amr@pavlodar.gov.kz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Каирбаева, 32.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32-42-95,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71.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9-19-37,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kense.aur@pavlodar.gov.kz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Советов, 51.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(71836) 2-19-91,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kebse.ashr@pavlodar.gov.kz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Мира, 52.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5-10-63,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Павлодар"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Каирбаева, 32.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32-01-80,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32-17-86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kense.ap@pavlodar.gov.kz,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kense.aap@pavlodar.gov.kz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45.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4-09-35,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kense.aer@pavlodar.gov.kz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58.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(7152) 33-19-20,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46-28-95, факс: 36-07-45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akimat@sko.kz,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2-16-66, факс: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2-16-66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airtay-akimat@sko.kz,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dshl5@mail.ru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2-14-41,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2-12-67,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2-11-24,2-17-98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moldir-05@mail.ru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Народная, 50.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2-12-64,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2-12-77,2-11-75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akkain-akimat@sko.kz,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akksh@mail.ru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2-11-67, факс: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2-11-65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Esilsh@mail.ru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Дружбы, 10.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2-12-32,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2-12-06, факс: 2-12-33,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2-15-62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zhb@sko.kz, dsh14@mail.kz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56.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2-00-10, факс: 2-01-26,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2-13-88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RSmagulov@sko.kz,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Vzhumabaeva-akimat@sko.kz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2-11-70, факс: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2-29-06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Kyzylzhar-akimat@sko/kz,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dsh05@mail.ru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Муканова, 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2-15-90,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2-19-75, факс: 2-17-88,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Maml_akimat@mail.ru,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maml-osh@mail.ru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28.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2-13-07,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2-16-36, факс: 2-11-48,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2-13-71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dsh10@host.kz,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gmusrepova-akimat@sko.kz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Казахстана,197.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2-14-70, факс: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2-11-54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tainsha-akimat@sko.kz,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dsh07@bk.ru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Ч. 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2-15-33, факс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2-14-74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timiryazevo-osh@sko.kz,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Timiryazevo-akimat@sko.kz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2-12-44,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2-18-21, факс: 2-17-84,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2-12-71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ualihan-akimat@sko.kz,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dsh09@mail.online.kz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 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35.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2-12-41,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2-03-84, факс: 2-12-48,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2-07-16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dshshlk@mail.ru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Южно-Казахстанкая область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Токаева, 17.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(7252) 53-91-86,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54-00-60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dsh_uko@mail.ru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regprogram@mail.ru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с.Шаян,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Карашаулы, 49.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(72548) 2-22-68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nyrian82@mail.ru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95.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8(72539)2-31-31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akim_kazgurt@mail.ru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Ауезова, 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(72534) 6-15-67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timur_kz78@mail.ru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ул.Т.Аубакирова,4.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(72530) 2-13-00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ordasy_org@mail.ru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пр.Жибек жолы,25.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(72544) 2-14-42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otrar_akimat@mail.ru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ул.Жибек жолы, 95.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(72531) 2-03-50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sairam_adm@mail.ru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Исмаилова, 37.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(72537) 2-26-28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saryagashakim@mail.ru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б/н.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(72546) 4-14-89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suzak-akim@mail.ru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28.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(72547) 6-21-35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tolebi.akim@mail.ru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 Рыскулов,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(72538) 5-33-00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trkoo@mail.ru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41.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(72535) 2-28-70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bana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1980_80@mail.ru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Арысь"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(72540) 2-28-77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orgotdel_arys@mail.ru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Яссауи, 87.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 36) 3-72-44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akimat_kentay@mail.ru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 Есим хана, 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 33) 4-10-05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tur_akimat@mail.ru</w:t>
            </w:r>
          </w:p>
        </w:tc>
      </w:tr>
    </w:tbl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</w:p>
    <w:bookmarkEnd w:id="15"/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3461"/>
        <w:gridCol w:w="5876"/>
        <w:gridCol w:w="2739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отделения)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Акмолинской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42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25-06-21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Яр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д. 65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ул.Нурмагамбетова д. 102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Маметовой, д. 19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Атбасар, ул.Валиханова,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оф.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ул.Аль-Фараби,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д.44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ул. Сейфуллина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18б, оф.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2-37-81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Щучинск, ул.Абылай Хана,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Егиндыколь, ул. Победы, д.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Ерейментау, ул. Мусабаева,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2-44-92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Степняк, ул.Сыздыкова, д. 2а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Победы, д. 56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Державинск, ул. Габдуллина,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104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д. 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Зеренда, ул. Мира, д. 52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Коргалжын, ул. Абая, д. 44а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(71637)2-20-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г.Степногорск, 4 мкр., д.7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Балкашино, ул.Абылай-хана,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119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Акмол, ул.Гагарина, д. 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3-11-98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Шортанды, Переулок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Безымянный, д.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Актюбинской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ул.Тургенева, 109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56-57-87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ул.Тургенева, 109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57-80-27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(Жилянка)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 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ул.Сатпаева,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98-60-05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Киров,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ул.Байтурсынова, 1 "Б"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26-6-34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г.Кандыагаш мкр.Молодежный,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"Б"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г.Эмба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ул.Амирова,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23-9-83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Байганина, 15 "А"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23-9-87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 п.Кобда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пер.Нурымжанова,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22-1-38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Бадамша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ул.Айтеке-би, 27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ул.Кокжар, 64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Балдырган,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22-3-74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с.Карыуылкелди ул.Барак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41 "А"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с.Иргиз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ул.Жангельдина,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21-8-28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г.Шалкар,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ул.Айтеке-би, 63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Алматинской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ул.Тауелсыздык, 67Б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24-41-33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2-35-48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4-13-85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9-18-20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4-54-69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2-34-97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Тауелсіздік, 25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251-74-47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Боролдай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"А"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7-82-42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24-88-10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2-56-96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Тау-Самалы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391-38-58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93-66-33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2-20-92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3-25-88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9-10-59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4-79-60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Шенгелды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7-11-94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5-51-11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5-80-62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ул.Тауелсыздык, 67Б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24-40-43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4-35-18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2-43-32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Атырауской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проспект.Сатпаева,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21-34-67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проспект.Сатпаева,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21-29-42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35-75-30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ул.Байжигитова, дом 80а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24-37-89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пос.Индерборский,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ул.Мендыгалиева, 30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2-18-38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с.Махамбет, ул.Абая, дом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с.Миялы, ул.Абая, дом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 г.Кульсары,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ул.Бейбитшилик, 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5-01-28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с.Ганюшкино, ул.Есболаев, 66а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2-07-14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ул.Центральная,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с.Аккыстау,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Егеменды Казахстан, дом 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Восточно-Казахстанской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Белинского, 37а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28-94-67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пр.Сатпаева, 20/1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60-39-22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ул.Казахстан, 99/1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22-81-37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п.Глубокое, ул.Поповича, 22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ул.Жангельдина, 52а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2-67-81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г.Зыряновск, ул.Стахановская,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6-02-39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– Нарын,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96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77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Семипалатинская,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4-62-62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Аксуат, ул. Абылайхана,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2-78-96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г.Шемонайха 3-микрорайон,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3-41-00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г.Семей, 408 квартал, 21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33-55-93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г.Семей, ул.Найманбаева, 161А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52-69-29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ул.Кунанбаева,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2-22-64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ул.Дуйсенова, 84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5-24-32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с.Бескарагай, ул.Пушкина, 2А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9-06-30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с.Бородулиха, ул.Молодежная,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2-20-48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ул.Достык, 98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6-54-00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г.Курчатов, ул.Абая,12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2-21-66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с.Кокпекты, ул.Шериаздана, 38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2-21-71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ул.Абылайхана, 116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Жамбылской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 пр. Абая, 232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46-00-28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"а"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43-84-21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№1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"б"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56-90-27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6-17-78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№3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56-90-04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ул.Медеуова, 33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2-28-04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ул.Абая, 127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2-11-99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Сауранбекулы, 49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5-02-46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ул.Домалак анна,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ул.Исмаилова, 232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4-42-54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ул.Рыскулбекова,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2-47-93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ул.Жибек жолы,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6-33-00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ул.Молдагулова,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6-33-93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ул.Автобазовская, 1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Гродеково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51-23-24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Западно-Казахстанской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г.Уральск. ул.Жамбыла,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д.81/2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28-29-14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с.Чапаев, переулок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с.Сайхин, ул.Бергалиева,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8-711-40-21-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г.Аксай, 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8-711-33-36-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с.Жангала, ул.Халыктар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достыгы, 63А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8-711-41-22-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с.Жанибек, ул.Иманова, 79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с.Переметное, ул.Гагарина,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8-711-30-23-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с.Казталовка, ул.Лукманова,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8-711-44-32-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с.Каратобе, ул.Курмангалиева,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23/1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8-711-45-31-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ул.Казахстанская,11/2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8-711-34-31-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с.Таскала, ул.Вокзальная, 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8-711-39-21-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с.Федоровка, ул.Юбилейная, 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8-711-32-23-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с.Чингирлау, ул.Тайманова, 95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8-711-37-34-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с.Жалпактал, ул.С.Датулы,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8-711-38-21-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с.Дарьинское, ул.Балдырган,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27/1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8-711-31-24-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с.Тайпак, ул.Шемякина, 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с.Акжаик, ул.Ак жайык, 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Карагандинской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41-63-10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ул.Ержанова, 47/3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33-13-10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41-03-92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ул.Муканова, 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77-26-57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ул.Архитектурная, 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45-71-01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32-92-51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93-16-94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г.Темиртау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ул.Блюхера, 23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44-67-45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г.Темиртау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пр.Республики,128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99-79-96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г.Абайул.Абая, 54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4-77-07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г.Абай,п.Топар,ул.Казыбек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3-04-46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г.Сараньул. Жамбыла, 85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4-25-26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г.Шахтинск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г.Шахтинск проспект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Кунанбаева, 65Б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г.Шахтинск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г.Шахтинск п.Шахан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10/16 д.16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3-20-99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п.Осакаровка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Пристационная,12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4-32-62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г.Сатпаев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 проспект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4-03-47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г.Балхаш ул. Бокейхана, 20а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6-83-37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Жапакова, 23/1 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 Қазақстан, 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2-21-88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г.Жезказган ул.Б.Момышулы, 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73-81-09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А.Оспанова, 40 п.Атасу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2-69-09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 ул. Ленина, 18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2-70-21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г.Приозерск ул. Балхашская,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п.Ботакара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ул.Мира, 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п.Актогай, 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п.Актогай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 ул.Абая, 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п.Киевка, ул. Сулейменовых, 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29а п.Улытау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Аубакирова, 21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 ул.Тарана, д 114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53-25-56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 ул. Гашика, д.14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26-45-51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ул. Ленина, 51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21-5-29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ул. Майлина, 27/7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21-2-69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Аркалык, ул. Абая, 62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75-6-86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Аулиеколь, ул. Ленина, 32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ул. Советская, 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92-7-16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р-он, с.Торай,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ул.8 марта, 37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г.Житикара, ул.Ленина, д.108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с.Камысты, ул.Ержанова, д.66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22-2-75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п.Карабалык, ул.Космонавтов,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32-5-02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р-он, с.Карасу,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ул.Комсомольская, д.24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21-9-69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г.Лисоковск, микрорайон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35-3-89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р-он,с.Боровское,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ул.Королева, д.4А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22-4-60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п.Караменды, ул.Шакшак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Жанибека, д.5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(714-54)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21-0-15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г.Рудный, пр.Космонавтов,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49-8-02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г.Рудный, ул.Корчагина, д.76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98-9-47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п.Сарыколь, ул.Ленина, 104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с.Тарановское, ул.Калинина,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37-4-52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с.Узынколь, ул.Абая, 79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Федоровский р-он,с.Федоровка, ул. Красноармейская,56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23-2-83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п.Затабольск, ул.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Кызылординской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ул. Г.Муратбаева 2Е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23-07-16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ул.Амангельды,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21-66-64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 82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25-60-57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мкр.Шугыла, 45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24-86-11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мкр.Акмешит, 1б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22-48-27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Байконыр, ул.Максимова, № 17а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27-54-81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г.Аральск, ул. Карасакал,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Жанкожа батыра,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Жосалы, ул. Абая,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кент.Жалагаш, 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32-3-03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Теренозек, ул. Амангельди,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"а"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кент.Шиели, ул.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4-15-59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Жанакорган, ул. Сыганак,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Мангистауской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15 мкр, зд.67 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42-23-12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15 мкр, зд.67 б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42-23-17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г.Жанаозен 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зд.Дом творчества школьников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5-03-90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 зд.Общественных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46-56-83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№4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 ул.Косай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зд.Центр молодежи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2-55-35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с.Боранкул 7 аул, зд.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Боранкулмадениет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3-16-95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№5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 ул.Центральная,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здание Казпочта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22-0-79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№6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 ул.Валиханова,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№7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г.Форт-Шевченко ул.Маяулыз,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д.6-д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2-30-38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 зд. ТОО "Жайлау"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ул.Уштерек, №5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№8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Пос.Жетыбай ул.Жанакурылыс,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№10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26-9-33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Павлодарской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 ул.Павлова, 48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70-42-01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 ул.Кутузова, 204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(8182)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34-59-05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 ул.Исиналиева, 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70-42-09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 ул.Толстого,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32-26-83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Машхур-Жусуп, 92/2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70-42-27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 ул. Ленина, 10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76-91-77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 Ул. Абая, 72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2-21-66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 ул. Сатпаева, 49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9-23-61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 ул. Торайгырова,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 ул. В. Чайко, 45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 ул. Тургенова,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 ул. Ташимова, 114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 ул. Исы-Байзакова,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22-91-11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 ул. Сейфулина, 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9-21-44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Северо-Казахстанской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ул.Победы, 67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им.Г.Мусрепова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М.Жумабаева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2-03-76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С.Муканова, 11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Южно-Казахстанской области"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ул,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21-09-00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г.Шымкента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ул,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99-72-76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г. 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ул, Мадели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99-72-31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г. 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ул.Оспанова, № 61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30-01-35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г.Шымкента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 ул.Сайрамская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52-50-84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г. Шымкента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 Ул. Республика, 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56-52-84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 ул.Ергөбек, б/н.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2-31-18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Шаян ул. Мынбулак,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 ул.Абылай хан, № 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 ул. Конаев,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22-757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Г.Жетисай ул. Жайшыбекова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Шауилдир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Жибек-жолы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22-616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 ул.Кажымухан,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22-670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 ул.Тылеулы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мынбасы,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г.Ленгер ул.Толе-би,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61-90-56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Тулькибас ул.Т.Рыскулова,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52-709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Аксукент ул.Кыстаубаев,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77-079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С.Шолаккорган ул.Кожанова,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43-329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Сарыагаш ул.Шораулы,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Абай ул.А.Жылкышиева,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31-629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Шардара тупик Шардара, б/н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21-583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городу Алматы"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г. Алматы"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247-16-28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247-16-27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378-09-09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395-36-10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396-37-00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330-72-43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239-65-52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234-09-74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г. Астана"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57-07-74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ул.Мирзояна д.25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61-84-11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32-80-10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21-10-27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ул.Актасты, д.20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94-71-80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пр.Республики, д.43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32-46-97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"Тлендиева"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д.6а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94-99-96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 АО "Темірбанк")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59-28-33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30-40-70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"Кенесары"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здании АО "БТА-банк")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23-79-03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д.34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31-70-37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 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ул.Сауран, 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50-13-70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 району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пр.Кабанбай батыра, д.5/1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вп. № 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50-91-95</w:t>
            </w:r>
          </w:p>
        </w:tc>
      </w:tr>
    </w:tbl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выполнения/рассмотрения/запроса: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и подпись специалиста)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</w:p>
    <w:bookmarkEnd w:id="19"/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697"/>
        <w:gridCol w:w="2831"/>
        <w:gridCol w:w="2563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минут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через Интернет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75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 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 потребителей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