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e66a" w14:textId="72ae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выплаты субсидий из местных бюджетов на поддержку развития животноводства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2009 года № 2319. Утратило силу постановлением Правительства Республики Казахстан от 18 февраля 2014 года № 103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18.02.2014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выплаты субсидий из местных бюджетов на поддержку развития животноводства.</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мая 2007 года № 368 "Об утверждении Правил выплаты субсидий из местных бюджетов на поддержку развития животноводства" (САПП Республики Казахстан, 2007 г., № 14, ст. 164);</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7</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20 марта 2008 года № 276 "О внесении изменений в некоторые решения Правительства Республики Казахстан" (САПП Республики Казахстан, 2008 г., № 15, ст. 144).</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2009 года № 2319</w:t>
      </w:r>
    </w:p>
    <w:bookmarkEnd w:id="1"/>
    <w:bookmarkStart w:name="z8" w:id="2"/>
    <w:p>
      <w:pPr>
        <w:spacing w:after="0"/>
        <w:ind w:left="0"/>
        <w:jc w:val="left"/>
      </w:pPr>
      <w:r>
        <w:rPr>
          <w:rFonts w:ascii="Times New Roman"/>
          <w:b/>
          <w:i w:val="false"/>
          <w:color w:val="000000"/>
        </w:rPr>
        <w:t xml:space="preserve"> 
Правила</w:t>
      </w:r>
      <w:r>
        <w:br/>
      </w:r>
      <w:r>
        <w:rPr>
          <w:rFonts w:ascii="Times New Roman"/>
          <w:b/>
          <w:i w:val="false"/>
          <w:color w:val="000000"/>
        </w:rPr>
        <w:t>
выплаты субсидий из местных бюджетов на поддержку</w:t>
      </w:r>
      <w:r>
        <w:br/>
      </w:r>
      <w:r>
        <w:rPr>
          <w:rFonts w:ascii="Times New Roman"/>
          <w:b/>
          <w:i w:val="false"/>
          <w:color w:val="000000"/>
        </w:rPr>
        <w:t>
развития животноводства</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Настоящие Правила выплаты субсидий из местных бюджетов на поддержку развития животноводства (далее — Правила) определяют порядок субсидирования субъектов агропромышленного комплекса, осуществляющих деятельность, направленную на развитие животноводства и обеспечение продовольственной безопасности Республики Казахстан за счет и в пределах средств, предусмотренных в бюджете области по программам 010 "Государственная поддержка племенного животноводства" и 013 "Субсидирование повышения продуктивности и качества продукции животноводства" на соответствующий финансовый год по направлениям, предусмотренным законами Республики Казахстан от 9 июля 1998 года "</w:t>
      </w:r>
      <w:r>
        <w:rPr>
          <w:rFonts w:ascii="Times New Roman"/>
          <w:b w:val="false"/>
          <w:i w:val="false"/>
          <w:color w:val="000000"/>
          <w:sz w:val="28"/>
        </w:rPr>
        <w:t>О племенном животноводстве</w:t>
      </w:r>
      <w:r>
        <w:rPr>
          <w:rFonts w:ascii="Times New Roman"/>
          <w:b w:val="false"/>
          <w:i w:val="false"/>
          <w:color w:val="000000"/>
          <w:sz w:val="28"/>
        </w:rPr>
        <w:t>" и от 8 июля 2005 года "</w:t>
      </w:r>
      <w:r>
        <w:rPr>
          <w:rFonts w:ascii="Times New Roman"/>
          <w:b w:val="false"/>
          <w:i w:val="false"/>
          <w:color w:val="000000"/>
          <w:sz w:val="28"/>
        </w:rPr>
        <w:t>О государственном регулировании</w:t>
      </w:r>
      <w:r>
        <w:rPr>
          <w:rFonts w:ascii="Times New Roman"/>
          <w:b w:val="false"/>
          <w:i w:val="false"/>
          <w:color w:val="000000"/>
          <w:sz w:val="28"/>
        </w:rPr>
        <w:t xml:space="preserve"> развития агропромышленного комплекса и сельских территорий", государственными, отраслевыми (секторальными), региональными программами и другими нормативными правовыми актами данной сферы.</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25.08.2011 </w:t>
      </w:r>
      <w:r>
        <w:rPr>
          <w:rFonts w:ascii="Times New Roman"/>
          <w:b w:val="false"/>
          <w:i w:val="false"/>
          <w:color w:val="000000"/>
          <w:sz w:val="28"/>
        </w:rPr>
        <w:t>№ 956</w:t>
      </w:r>
      <w:r>
        <w:rPr>
          <w:rFonts w:ascii="Times New Roman"/>
          <w:b w:val="false"/>
          <w:i w:val="false"/>
          <w:color w:val="000000"/>
          <w:sz w:val="28"/>
        </w:rPr>
        <w:t> </w:t>
      </w:r>
      <w:r>
        <w:rPr>
          <w:rFonts w:ascii="Times New Roman"/>
          <w:b w:val="false"/>
          <w:i w:val="false"/>
          <w:color w:val="ff0000"/>
          <w:sz w:val="28"/>
        </w:rPr>
        <w:t>(вводится в действие со дня первого официального опубликования)</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Государственная поддержка развития субъектов агропромышленного комплекса из средств местного бюджета предназначается для стимулирования повышения продуктивности, качества и конкурентоспособности продукции животноводства. Субсидирование субъектов агропромышленного комплекса осуществляется по направлениям, не затрагивающим формы государственной поддержки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1) возмещение до 50 % затрат на приобретение, содержание высококлассных племенных животных и выращивание ремонтного молодняка для расширенного воспроизводства;</w:t>
      </w:r>
      <w:r>
        <w:br/>
      </w:r>
      <w:r>
        <w:rPr>
          <w:rFonts w:ascii="Times New Roman"/>
          <w:b w:val="false"/>
          <w:i w:val="false"/>
          <w:color w:val="000000"/>
          <w:sz w:val="28"/>
        </w:rPr>
        <w:t>
</w:t>
      </w:r>
      <w:r>
        <w:rPr>
          <w:rFonts w:ascii="Times New Roman"/>
          <w:b w:val="false"/>
          <w:i w:val="false"/>
          <w:color w:val="000000"/>
          <w:sz w:val="28"/>
        </w:rPr>
        <w:t>
      2) возмещение до 100 % затрат поставщикам услуг по искусственному осеменению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3) возмещение до 50 % стоимости приобретенного специального технологического, лабораторного оборудования (далее - оборудование) и специальной техники (далее - техника), используемой для искусственного осеменения сельскохозяйственных животных, а также стоимости приобретенного сельхозтоваропроизводителями оборудования и техники, используемых для производства животноводческой продукции;</w:t>
      </w:r>
      <w:r>
        <w:br/>
      </w:r>
      <w:r>
        <w:rPr>
          <w:rFonts w:ascii="Times New Roman"/>
          <w:b w:val="false"/>
          <w:i w:val="false"/>
          <w:color w:val="000000"/>
          <w:sz w:val="28"/>
        </w:rPr>
        <w:t>
</w:t>
      </w:r>
      <w:r>
        <w:rPr>
          <w:rFonts w:ascii="Times New Roman"/>
          <w:b w:val="false"/>
          <w:i w:val="false"/>
          <w:color w:val="000000"/>
          <w:sz w:val="28"/>
        </w:rPr>
        <w:t>
      4) удешевление до 50 % стоимости концентрированных кормов, используемых на повышение продуктивности и качества продукции животноводства, за исключением отраслей, субсидируемых из республиканского бюджета;</w:t>
      </w:r>
      <w:r>
        <w:br/>
      </w:r>
      <w:r>
        <w:rPr>
          <w:rFonts w:ascii="Times New Roman"/>
          <w:b w:val="false"/>
          <w:i w:val="false"/>
          <w:color w:val="000000"/>
          <w:sz w:val="28"/>
        </w:rPr>
        <w:t>
</w:t>
      </w:r>
      <w:r>
        <w:rPr>
          <w:rFonts w:ascii="Times New Roman"/>
          <w:b w:val="false"/>
          <w:i w:val="false"/>
          <w:color w:val="000000"/>
          <w:sz w:val="28"/>
        </w:rPr>
        <w:t>
      5) возмещение до 50 % затрат на производство и заготовку грубых и сочных кормов;</w:t>
      </w:r>
      <w:r>
        <w:br/>
      </w:r>
      <w:r>
        <w:rPr>
          <w:rFonts w:ascii="Times New Roman"/>
          <w:b w:val="false"/>
          <w:i w:val="false"/>
          <w:color w:val="000000"/>
          <w:sz w:val="28"/>
        </w:rPr>
        <w:t>
</w:t>
      </w:r>
      <w:r>
        <w:rPr>
          <w:rFonts w:ascii="Times New Roman"/>
          <w:b w:val="false"/>
          <w:i w:val="false"/>
          <w:color w:val="000000"/>
          <w:sz w:val="28"/>
        </w:rPr>
        <w:t>
      6) возмещение до 50 % затрат на строительство и реконструкцию объектов животноводства и птицеводства;</w:t>
      </w:r>
      <w:r>
        <w:br/>
      </w:r>
      <w:r>
        <w:rPr>
          <w:rFonts w:ascii="Times New Roman"/>
          <w:b w:val="false"/>
          <w:i w:val="false"/>
          <w:color w:val="000000"/>
          <w:sz w:val="28"/>
        </w:rPr>
        <w:t>
</w:t>
      </w:r>
      <w:r>
        <w:rPr>
          <w:rFonts w:ascii="Times New Roman"/>
          <w:b w:val="false"/>
          <w:i w:val="false"/>
          <w:color w:val="000000"/>
          <w:sz w:val="28"/>
        </w:rPr>
        <w:t>
      7) субсидирование до 80 % от ставки вознаграждения по кредитам, выданным банками второго уровня, кредитными организациями, имеющими соответствующую лицензию на право осуществления банковской деятельности, субъектам агропромышленного комплекса, пострадавшим от стихийных бедствий, на приобретение сельскохозяйственных животных. При этом, процентная ставка, подлежащая субсидированию, должна быть одинаковой для всех субъектов агропромышленного комплекса — участников программы субсидирования.</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25.08.2011 </w:t>
      </w:r>
      <w:r>
        <w:rPr>
          <w:rFonts w:ascii="Times New Roman"/>
          <w:b w:val="false"/>
          <w:i w:val="false"/>
          <w:color w:val="000000"/>
          <w:sz w:val="28"/>
        </w:rPr>
        <w:t>№ 956</w:t>
      </w:r>
      <w:r>
        <w:rPr>
          <w:rFonts w:ascii="Times New Roman"/>
          <w:b w:val="false"/>
          <w:i w:val="false"/>
          <w:color w:val="ff0000"/>
          <w:sz w:val="28"/>
        </w:rPr>
        <w:t xml:space="preserve"> (</w:t>
      </w:r>
      <w:r>
        <w:rPr>
          <w:rFonts w:ascii="Times New Roman"/>
          <w:b w:val="false"/>
          <w:i w:val="false"/>
          <w:color w:val="ff0000"/>
          <w:sz w:val="28"/>
        </w:rPr>
        <w:t>вводится в действие со дня первого официального опубликования</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Для определения списка субъектов агропромышленного комплекса на получение субсидий и объема, причитающихся им субсидий, акиматом области создается Межведомственная комиссия (далее - Комиссия) в составе руководителя и специалистов Управления сельского хозяйства области (далее - Управление), государственного инспектора по племенному животноводству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специалиста областного управления статистики, представителей ассоциации животноводов. Рабочим органом Комиссии является Управление, в компетенцию которого входят:</w:t>
      </w:r>
      <w:r>
        <w:br/>
      </w:r>
      <w:r>
        <w:rPr>
          <w:rFonts w:ascii="Times New Roman"/>
          <w:b w:val="false"/>
          <w:i w:val="false"/>
          <w:color w:val="000000"/>
          <w:sz w:val="28"/>
        </w:rPr>
        <w:t>
</w:t>
      </w:r>
      <w:r>
        <w:rPr>
          <w:rFonts w:ascii="Times New Roman"/>
          <w:b w:val="false"/>
          <w:i w:val="false"/>
          <w:color w:val="000000"/>
          <w:sz w:val="28"/>
        </w:rPr>
        <w:t>
      1) не позднее десяти рабочих дней со дня утверждения местным исполнительным органом объемов выделяемых субсидий на поддержку животноводства обеспечивает публикацию в местных средствах массовой информации сведений о порядке работы Комиссии, с указанием направлений и условий предоставления субсидий, сроков приема документов и другие необходимые сведения;</w:t>
      </w:r>
      <w:r>
        <w:br/>
      </w:r>
      <w:r>
        <w:rPr>
          <w:rFonts w:ascii="Times New Roman"/>
          <w:b w:val="false"/>
          <w:i w:val="false"/>
          <w:color w:val="000000"/>
          <w:sz w:val="28"/>
        </w:rPr>
        <w:t>
</w:t>
      </w:r>
      <w:r>
        <w:rPr>
          <w:rFonts w:ascii="Times New Roman"/>
          <w:b w:val="false"/>
          <w:i w:val="false"/>
          <w:color w:val="000000"/>
          <w:sz w:val="28"/>
        </w:rPr>
        <w:t>
      2) разработка, согласование с Комиссией, утверждение приказом Управления технологических параметров к субъектам агропромышленного комплекса, претендующим на получение субсидий;</w:t>
      </w:r>
      <w:r>
        <w:br/>
      </w:r>
      <w:r>
        <w:rPr>
          <w:rFonts w:ascii="Times New Roman"/>
          <w:b w:val="false"/>
          <w:i w:val="false"/>
          <w:color w:val="000000"/>
          <w:sz w:val="28"/>
        </w:rPr>
        <w:t>
</w:t>
      </w:r>
      <w:r>
        <w:rPr>
          <w:rFonts w:ascii="Times New Roman"/>
          <w:b w:val="false"/>
          <w:i w:val="false"/>
          <w:color w:val="000000"/>
          <w:sz w:val="28"/>
        </w:rPr>
        <w:t>
      3) утверждение приказом Управления размеров субсидий по направлениям, указанным в пункте 2 настоящих Правил в пределах средств, предусмотренных в бюджете области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4) прием заявок от субъектов агропромышленного комплекса на получение субсидий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рассмотрение их в течение пяти рабочих дней, представление Комиссии и по результатам ее решения утверждение приказом Управления списка получателей субсидий и объемов причитающихся им субсидий, а также выдача справки претендентам на получение субсидий, не включенным в данный список с указанием причины.</w:t>
      </w:r>
    </w:p>
    <w:bookmarkEnd w:id="4"/>
    <w:bookmarkStart w:name="z23" w:id="5"/>
    <w:p>
      <w:pPr>
        <w:spacing w:after="0"/>
        <w:ind w:left="0"/>
        <w:jc w:val="left"/>
      </w:pPr>
      <w:r>
        <w:rPr>
          <w:rFonts w:ascii="Times New Roman"/>
          <w:b/>
          <w:i w:val="false"/>
          <w:color w:val="000000"/>
        </w:rPr>
        <w:t xml:space="preserve"> 
2. Порядок выплаты субсидий из местных бюджетов на поддержку</w:t>
      </w:r>
      <w:r>
        <w:br/>
      </w:r>
      <w:r>
        <w:rPr>
          <w:rFonts w:ascii="Times New Roman"/>
          <w:b/>
          <w:i w:val="false"/>
          <w:color w:val="000000"/>
        </w:rPr>
        <w:t>
развития животноводства</w:t>
      </w:r>
    </w:p>
    <w:bookmarkEnd w:id="5"/>
    <w:bookmarkStart w:name="z24" w:id="6"/>
    <w:p>
      <w:pPr>
        <w:spacing w:after="0"/>
        <w:ind w:left="0"/>
        <w:jc w:val="both"/>
      </w:pPr>
      <w:r>
        <w:rPr>
          <w:rFonts w:ascii="Times New Roman"/>
          <w:b w:val="false"/>
          <w:i w:val="false"/>
          <w:color w:val="000000"/>
          <w:sz w:val="28"/>
        </w:rPr>
        <w:t>
      4. Субъекты агропромышленного комплекса, включенные в список, для получения субсидий представляют в отдел сельского хозяйства акимата района (далее - отдел) следующие документы:</w:t>
      </w:r>
      <w:r>
        <w:br/>
      </w:r>
      <w:r>
        <w:rPr>
          <w:rFonts w:ascii="Times New Roman"/>
          <w:b w:val="false"/>
          <w:i w:val="false"/>
          <w:color w:val="000000"/>
          <w:sz w:val="28"/>
        </w:rPr>
        <w:t>
</w:t>
      </w:r>
      <w:r>
        <w:rPr>
          <w:rFonts w:ascii="Times New Roman"/>
          <w:b w:val="false"/>
          <w:i w:val="false"/>
          <w:color w:val="000000"/>
          <w:sz w:val="28"/>
        </w:rPr>
        <w:t>
      1) договор купли-продажи на приобретение племенных животных, специального технологического оборудования и специальной техники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акт поставки и копии платежных документов;</w:t>
      </w:r>
      <w:r>
        <w:br/>
      </w:r>
      <w:r>
        <w:rPr>
          <w:rFonts w:ascii="Times New Roman"/>
          <w:b w:val="false"/>
          <w:i w:val="false"/>
          <w:color w:val="000000"/>
          <w:sz w:val="28"/>
        </w:rPr>
        <w:t>
</w:t>
      </w:r>
      <w:r>
        <w:rPr>
          <w:rFonts w:ascii="Times New Roman"/>
          <w:b w:val="false"/>
          <w:i w:val="false"/>
          <w:color w:val="000000"/>
          <w:sz w:val="28"/>
        </w:rPr>
        <w:t>
      2) справку - расчет затрат на содержание одной головы высококлассного племенного животного и выращивание одной головы ремонтного молодняка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представлением документов, подтверждающих фактические производственные затраты;</w:t>
      </w:r>
      <w:r>
        <w:br/>
      </w:r>
      <w:r>
        <w:rPr>
          <w:rFonts w:ascii="Times New Roman"/>
          <w:b w:val="false"/>
          <w:i w:val="false"/>
          <w:color w:val="000000"/>
          <w:sz w:val="28"/>
        </w:rPr>
        <w:t>
</w:t>
      </w:r>
      <w:r>
        <w:rPr>
          <w:rFonts w:ascii="Times New Roman"/>
          <w:b w:val="false"/>
          <w:i w:val="false"/>
          <w:color w:val="000000"/>
          <w:sz w:val="28"/>
        </w:rPr>
        <w:t>
      3) по остальным направлениям представляются копии платежных документов: акты оплаты стоимости товаров, услуг и работ, накладные, счета - фактура, приходно-кассовые ордера, платежные поручения банка;</w:t>
      </w:r>
      <w:r>
        <w:br/>
      </w:r>
      <w:r>
        <w:rPr>
          <w:rFonts w:ascii="Times New Roman"/>
          <w:b w:val="false"/>
          <w:i w:val="false"/>
          <w:color w:val="000000"/>
          <w:sz w:val="28"/>
        </w:rPr>
        <w:t>
</w:t>
      </w:r>
      <w:r>
        <w:rPr>
          <w:rFonts w:ascii="Times New Roman"/>
          <w:b w:val="false"/>
          <w:i w:val="false"/>
          <w:color w:val="000000"/>
          <w:sz w:val="28"/>
        </w:rPr>
        <w:t>
      4) заверенная банками второго уровня, кредитными организациями, имеющими соответствующую лицензию на право осуществления банковской деятельности, копия кредитного и (или) предварительного договора с приложением графика погашения кредита и уплаты процентов по нему, заключенного между указанными организациями и заемщиком (субъектом агропромышленного комплекса).</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Правительства РК от 25.08.2011 </w:t>
      </w:r>
      <w:r>
        <w:rPr>
          <w:rFonts w:ascii="Times New Roman"/>
          <w:b w:val="false"/>
          <w:i w:val="false"/>
          <w:color w:val="000000"/>
          <w:sz w:val="28"/>
        </w:rPr>
        <w:t>№ 956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Отдел проверяет в течение пяти рабочих дней первичные платежные документы, представленные субъектами агропромышленного комплекса на получение субсидий, и в пределах установленных квот составляет на основе утвержденных размеров субсидий сводную ведомость о причитающихся субсидиях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представляет в Управление с платежными документами.</w:t>
      </w:r>
      <w:r>
        <w:br/>
      </w:r>
      <w:r>
        <w:rPr>
          <w:rFonts w:ascii="Times New Roman"/>
          <w:b w:val="false"/>
          <w:i w:val="false"/>
          <w:color w:val="000000"/>
          <w:sz w:val="28"/>
        </w:rPr>
        <w:t>
</w:t>
      </w:r>
      <w:r>
        <w:rPr>
          <w:rFonts w:ascii="Times New Roman"/>
          <w:b w:val="false"/>
          <w:i w:val="false"/>
          <w:color w:val="000000"/>
          <w:sz w:val="28"/>
        </w:rPr>
        <w:t>
      6. Отдел несет ответственность за достоверность документов, представляемых для получения субсидий.</w:t>
      </w:r>
      <w:r>
        <w:br/>
      </w:r>
      <w:r>
        <w:rPr>
          <w:rFonts w:ascii="Times New Roman"/>
          <w:b w:val="false"/>
          <w:i w:val="false"/>
          <w:color w:val="000000"/>
          <w:sz w:val="28"/>
        </w:rPr>
        <w:t>
</w:t>
      </w:r>
      <w:r>
        <w:rPr>
          <w:rFonts w:ascii="Times New Roman"/>
          <w:b w:val="false"/>
          <w:i w:val="false"/>
          <w:color w:val="000000"/>
          <w:sz w:val="28"/>
        </w:rPr>
        <w:t>
      7. Управление по представленным отделами документов определяет объемы причитающихся бюджетных денег и составляет объединенную сводную ведомость о выплате субсидий по области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Перечисление причитающихся субсидий на текущие счета соответствующих субъектов агропромышленного комплекса осуществляется Управлением в соответствии с утвержденным в установленном порядке планом финансирования по платежам путем представления в территориальные подразделения казначейства реестра счетов к оплате в 2-х экземплярах и счет к оплате.</w:t>
      </w:r>
      <w:r>
        <w:br/>
      </w:r>
      <w:r>
        <w:rPr>
          <w:rFonts w:ascii="Times New Roman"/>
          <w:b w:val="false"/>
          <w:i w:val="false"/>
          <w:color w:val="000000"/>
          <w:sz w:val="28"/>
        </w:rPr>
        <w:t>
</w:t>
      </w:r>
      <w:r>
        <w:rPr>
          <w:rFonts w:ascii="Times New Roman"/>
          <w:b w:val="false"/>
          <w:i w:val="false"/>
          <w:color w:val="000000"/>
          <w:sz w:val="28"/>
        </w:rPr>
        <w:t>
      8. Субъекты агропромышленного комплекса к 25 декабря соответствующего года представляют в Управление отчет о целевом использовании средств, полученных из местного бюджета.</w:t>
      </w:r>
      <w:r>
        <w:br/>
      </w:r>
      <w:r>
        <w:rPr>
          <w:rFonts w:ascii="Times New Roman"/>
          <w:b w:val="false"/>
          <w:i w:val="false"/>
          <w:color w:val="000000"/>
          <w:sz w:val="28"/>
        </w:rPr>
        <w:t>
</w:t>
      </w:r>
      <w:r>
        <w:rPr>
          <w:rFonts w:ascii="Times New Roman"/>
          <w:b w:val="false"/>
          <w:i w:val="false"/>
          <w:color w:val="000000"/>
          <w:sz w:val="28"/>
        </w:rPr>
        <w:t>
      9. Ответственность за целевым, эффективным использованием средств местного бюджета несет </w:t>
      </w:r>
      <w:r>
        <w:rPr>
          <w:rFonts w:ascii="Times New Roman"/>
          <w:b w:val="false"/>
          <w:i w:val="false"/>
          <w:color w:val="000000"/>
          <w:sz w:val="28"/>
        </w:rPr>
        <w:t>местный исполнительный орган</w:t>
      </w:r>
      <w:r>
        <w:rPr>
          <w:rFonts w:ascii="Times New Roman"/>
          <w:b w:val="false"/>
          <w:i w:val="false"/>
          <w:color w:val="000000"/>
          <w:sz w:val="28"/>
        </w:rPr>
        <w:t>.</w:t>
      </w:r>
    </w:p>
    <w:bookmarkEnd w:id="6"/>
    <w:bookmarkStart w:name="z34"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выплаты субсидий   </w:t>
      </w:r>
      <w:r>
        <w:br/>
      </w:r>
      <w:r>
        <w:rPr>
          <w:rFonts w:ascii="Times New Roman"/>
          <w:b w:val="false"/>
          <w:i w:val="false"/>
          <w:color w:val="000000"/>
          <w:sz w:val="28"/>
        </w:rPr>
        <w:t>
на поддержку развития животноводства</w:t>
      </w:r>
    </w:p>
    <w:bookmarkEnd w:id="7"/>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18.06.2010 </w:t>
      </w:r>
      <w:r>
        <w:rPr>
          <w:rFonts w:ascii="Times New Roman"/>
          <w:b w:val="false"/>
          <w:i w:val="false"/>
          <w:color w:val="ff0000"/>
          <w:sz w:val="28"/>
        </w:rPr>
        <w:t>№ 613</w:t>
      </w:r>
      <w:r>
        <w:rPr>
          <w:rFonts w:ascii="Times New Roman"/>
          <w:b w:val="false"/>
          <w:i w:val="false"/>
          <w:color w:val="ff0000"/>
          <w:sz w:val="28"/>
        </w:rPr>
        <w:t>.</w:t>
      </w:r>
    </w:p>
    <w:p>
      <w:pPr>
        <w:spacing w:after="0"/>
        <w:ind w:left="0"/>
        <w:jc w:val="both"/>
      </w:pPr>
      <w:r>
        <w:rPr>
          <w:rFonts w:ascii="Times New Roman"/>
          <w:b/>
          <w:i w:val="false"/>
          <w:color w:val="000000"/>
          <w:sz w:val="28"/>
        </w:rPr>
        <w:t>Межведомственной комиссии</w:t>
      </w:r>
      <w:r>
        <w:br/>
      </w:r>
      <w:r>
        <w:rPr>
          <w:rFonts w:ascii="Times New Roman"/>
          <w:b w:val="false"/>
          <w:i w:val="false"/>
          <w:color w:val="000000"/>
          <w:sz w:val="28"/>
        </w:rPr>
        <w:t>
</w:t>
      </w:r>
      <w:r>
        <w:rPr>
          <w:rFonts w:ascii="Times New Roman"/>
          <w:b/>
          <w:i w:val="false"/>
          <w:color w:val="000000"/>
          <w:sz w:val="28"/>
        </w:rPr>
        <w:t>___________________ области</w:t>
      </w:r>
    </w:p>
    <w:bookmarkStart w:name="z35" w:id="8"/>
    <w:p>
      <w:pPr>
        <w:spacing w:after="0"/>
        <w:ind w:left="0"/>
        <w:jc w:val="left"/>
      </w:pPr>
      <w:r>
        <w:rPr>
          <w:rFonts w:ascii="Times New Roman"/>
          <w:b/>
          <w:i w:val="false"/>
          <w:color w:val="000000"/>
        </w:rPr>
        <w:t xml:space="preserve"> 
Заявка на получение субсидий</w:t>
      </w:r>
    </w:p>
    <w:bookmarkEnd w:id="8"/>
    <w:p>
      <w:pPr>
        <w:spacing w:after="0"/>
        <w:ind w:left="0"/>
        <w:jc w:val="both"/>
      </w:pPr>
      <w:r>
        <w:rPr>
          <w:rFonts w:ascii="Times New Roman"/>
          <w:b w:val="false"/>
          <w:i w:val="false"/>
          <w:color w:val="000000"/>
          <w:sz w:val="28"/>
        </w:rPr>
        <w:t>      1. Субъект агропромышленного комплекса ____________ действующий</w:t>
      </w:r>
      <w:r>
        <w:br/>
      </w: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на основании _________________________ в лице первого руководителя</w:t>
      </w:r>
      <w:r>
        <w:br/>
      </w:r>
      <w:r>
        <w:rPr>
          <w:rFonts w:ascii="Times New Roman"/>
          <w:b w:val="false"/>
          <w:i w:val="false"/>
          <w:color w:val="000000"/>
          <w:sz w:val="28"/>
        </w:rPr>
        <w:t>
              (учредительный документ)</w:t>
      </w:r>
    </w:p>
    <w:p>
      <w:pPr>
        <w:spacing w:after="0"/>
        <w:ind w:left="0"/>
        <w:jc w:val="both"/>
      </w:pPr>
      <w:r>
        <w:rPr>
          <w:rFonts w:ascii="Times New Roman"/>
          <w:b w:val="false"/>
          <w:i w:val="false"/>
          <w:color w:val="000000"/>
          <w:sz w:val="28"/>
        </w:rPr>
        <w:t>_______________________________ настоящим просит выделить субсидий на</w:t>
      </w:r>
      <w:r>
        <w:br/>
      </w: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(направление субсидирования, наименование и количество товаров</w:t>
      </w:r>
      <w:r>
        <w:br/>
      </w:r>
      <w:r>
        <w:rPr>
          <w:rFonts w:ascii="Times New Roman"/>
          <w:b w:val="false"/>
          <w:i w:val="false"/>
          <w:color w:val="000000"/>
          <w:sz w:val="28"/>
        </w:rPr>
        <w:t>
                   (животных), услуг, работ)</w:t>
      </w:r>
    </w:p>
    <w:p>
      <w:pPr>
        <w:spacing w:after="0"/>
        <w:ind w:left="0"/>
        <w:jc w:val="both"/>
      </w:pPr>
      <w:r>
        <w:rPr>
          <w:rFonts w:ascii="Times New Roman"/>
          <w:b w:val="false"/>
          <w:i w:val="false"/>
          <w:color w:val="000000"/>
          <w:sz w:val="28"/>
        </w:rPr>
        <w:t>      2. Краткое описание цели использования: 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К заявлению прилагаются:</w:t>
      </w:r>
      <w:r>
        <w:br/>
      </w:r>
      <w:r>
        <w:rPr>
          <w:rFonts w:ascii="Times New Roman"/>
          <w:b w:val="false"/>
          <w:i w:val="false"/>
          <w:color w:val="000000"/>
          <w:sz w:val="28"/>
        </w:rPr>
        <w:t>
      копия документа о регистрации субъекта агропромышленного комплекса (юридического лица) (для крестьянского хозяйства - копия решения акима района о выделении земли сельскохозяйственного назначения);</w:t>
      </w:r>
      <w:r>
        <w:br/>
      </w:r>
      <w:r>
        <w:rPr>
          <w:rFonts w:ascii="Times New Roman"/>
          <w:b w:val="false"/>
          <w:i w:val="false"/>
          <w:color w:val="000000"/>
          <w:sz w:val="28"/>
        </w:rPr>
        <w:t>
      копия свидетельства налогоплательщика Республики Казахстан;</w:t>
      </w:r>
      <w:r>
        <w:br/>
      </w:r>
      <w:r>
        <w:rPr>
          <w:rFonts w:ascii="Times New Roman"/>
          <w:b w:val="false"/>
          <w:i w:val="false"/>
          <w:color w:val="000000"/>
          <w:sz w:val="28"/>
        </w:rPr>
        <w:t>
      справку банка второго уровня о наличии текущего счета.</w:t>
      </w:r>
    </w:p>
    <w:bookmarkStart w:name="z36" w:id="9"/>
    <w:p>
      <w:pPr>
        <w:spacing w:after="0"/>
        <w:ind w:left="0"/>
        <w:jc w:val="both"/>
      </w:pPr>
      <w:r>
        <w:rPr>
          <w:rFonts w:ascii="Times New Roman"/>
          <w:b w:val="false"/>
          <w:i w:val="false"/>
          <w:color w:val="000000"/>
          <w:sz w:val="28"/>
        </w:rPr>
        <w:t>
</w:t>
      </w:r>
      <w:r>
        <w:rPr>
          <w:rFonts w:ascii="Times New Roman"/>
          <w:b/>
          <w:i w:val="false"/>
          <w:color w:val="000000"/>
          <w:sz w:val="28"/>
        </w:rPr>
        <w:t>             Юридические адреса и банковские реквизиты</w:t>
      </w:r>
    </w:p>
    <w:bookmarkEnd w:id="9"/>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(почтовый адрес)</w:t>
      </w:r>
      <w:r>
        <w:br/>
      </w:r>
      <w:r>
        <w:rPr>
          <w:rFonts w:ascii="Times New Roman"/>
          <w:b w:val="false"/>
          <w:i w:val="false"/>
          <w:color w:val="000000"/>
          <w:sz w:val="28"/>
        </w:rPr>
        <w:t>
                 ___________________________________</w:t>
      </w:r>
      <w:r>
        <w:br/>
      </w:r>
      <w:r>
        <w:rPr>
          <w:rFonts w:ascii="Times New Roman"/>
          <w:b w:val="false"/>
          <w:i w:val="false"/>
          <w:color w:val="000000"/>
          <w:sz w:val="28"/>
        </w:rPr>
        <w:t>
                        (банковские реквизиты)</w:t>
      </w:r>
      <w:r>
        <w:br/>
      </w:r>
      <w:r>
        <w:rPr>
          <w:rFonts w:ascii="Times New Roman"/>
          <w:b w:val="false"/>
          <w:i w:val="false"/>
          <w:color w:val="000000"/>
          <w:sz w:val="28"/>
        </w:rPr>
        <w:t>
                 ____________________________________</w:t>
      </w:r>
      <w:r>
        <w:br/>
      </w:r>
      <w:r>
        <w:rPr>
          <w:rFonts w:ascii="Times New Roman"/>
          <w:b w:val="false"/>
          <w:i w:val="false"/>
          <w:color w:val="000000"/>
          <w:sz w:val="28"/>
        </w:rPr>
        <w:t>
                     (Ф.И.О. подпись руководителя)</w:t>
      </w:r>
      <w:r>
        <w:br/>
      </w:r>
      <w:r>
        <w:rPr>
          <w:rFonts w:ascii="Times New Roman"/>
          <w:b w:val="false"/>
          <w:i w:val="false"/>
          <w:color w:val="000000"/>
          <w:sz w:val="28"/>
        </w:rPr>
        <w:t>
                             М.П.</w:t>
      </w:r>
    </w:p>
    <w:bookmarkStart w:name="z37"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выплаты субсидий  </w:t>
      </w:r>
      <w:r>
        <w:br/>
      </w:r>
      <w:r>
        <w:rPr>
          <w:rFonts w:ascii="Times New Roman"/>
          <w:b w:val="false"/>
          <w:i w:val="false"/>
          <w:color w:val="000000"/>
          <w:sz w:val="28"/>
        </w:rPr>
        <w:t>
на поддержку развития животноводства</w:t>
      </w:r>
    </w:p>
    <w:bookmarkEnd w:id="10"/>
    <w:bookmarkStart w:name="z38" w:id="11"/>
    <w:p>
      <w:pPr>
        <w:spacing w:after="0"/>
        <w:ind w:left="0"/>
        <w:jc w:val="left"/>
      </w:pPr>
      <w:r>
        <w:rPr>
          <w:rFonts w:ascii="Times New Roman"/>
          <w:b/>
          <w:i w:val="false"/>
          <w:color w:val="000000"/>
        </w:rPr>
        <w:t xml:space="preserve"> 
Договор купли-продажи</w:t>
      </w:r>
      <w:r>
        <w:br/>
      </w:r>
      <w:r>
        <w:rPr>
          <w:rFonts w:ascii="Times New Roman"/>
          <w:b/>
          <w:i w:val="false"/>
          <w:color w:val="000000"/>
        </w:rPr>
        <w:t>
племенных животных, технологического оборудования и техники № _</w:t>
      </w:r>
      <w:r>
        <w:br/>
      </w:r>
      <w:r>
        <w:rPr>
          <w:rFonts w:ascii="Times New Roman"/>
          <w:b/>
          <w:i w:val="false"/>
          <w:color w:val="000000"/>
        </w:rPr>
        <w:t>
(рекомендуемый)</w:t>
      </w:r>
    </w:p>
    <w:bookmarkEnd w:id="11"/>
    <w:p>
      <w:pPr>
        <w:spacing w:after="0"/>
        <w:ind w:left="0"/>
        <w:jc w:val="both"/>
      </w:pPr>
      <w:r>
        <w:rPr>
          <w:rFonts w:ascii="Times New Roman"/>
          <w:b w:val="false"/>
          <w:i w:val="false"/>
          <w:color w:val="000000"/>
          <w:sz w:val="28"/>
        </w:rPr>
        <w:t>      г. ___________________                 "___" ________ 20__ г.</w:t>
      </w:r>
      <w:r>
        <w:br/>
      </w: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Субъект агропромышленного комплекса __________________________,</w:t>
      </w:r>
      <w:r>
        <w:br/>
      </w: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в лице руководителя ________________________________, действующего на</w:t>
      </w:r>
      <w:r>
        <w:br/>
      </w:r>
      <w:r>
        <w:rPr>
          <w:rFonts w:ascii="Times New Roman"/>
          <w:b w:val="false"/>
          <w:i w:val="false"/>
          <w:color w:val="000000"/>
          <w:sz w:val="28"/>
        </w:rPr>
        <w:t>
                     (должность, Ф.И.О. полностью)</w:t>
      </w:r>
    </w:p>
    <w:p>
      <w:pPr>
        <w:spacing w:after="0"/>
        <w:ind w:left="0"/>
        <w:jc w:val="both"/>
      </w:pPr>
      <w:r>
        <w:rPr>
          <w:rFonts w:ascii="Times New Roman"/>
          <w:b w:val="false"/>
          <w:i w:val="false"/>
          <w:color w:val="000000"/>
          <w:sz w:val="28"/>
        </w:rPr>
        <w:t>основании _____________________________, именуемый далее Покупателем,</w:t>
      </w:r>
      <w:r>
        <w:br/>
      </w:r>
      <w:r>
        <w:rPr>
          <w:rFonts w:ascii="Times New Roman"/>
          <w:b w:val="false"/>
          <w:i w:val="false"/>
          <w:color w:val="000000"/>
          <w:sz w:val="28"/>
        </w:rPr>
        <w:t>
            (учредительный документ)</w:t>
      </w:r>
    </w:p>
    <w:p>
      <w:pPr>
        <w:spacing w:after="0"/>
        <w:ind w:left="0"/>
        <w:jc w:val="both"/>
      </w:pPr>
      <w:r>
        <w:rPr>
          <w:rFonts w:ascii="Times New Roman"/>
          <w:b w:val="false"/>
          <w:i w:val="false"/>
          <w:color w:val="000000"/>
          <w:sz w:val="28"/>
        </w:rPr>
        <w:t>с одной стороны, Продавец ___________________________________________</w:t>
      </w:r>
      <w:r>
        <w:br/>
      </w:r>
      <w:r>
        <w:rPr>
          <w:rFonts w:ascii="Times New Roman"/>
          <w:b w:val="false"/>
          <w:i w:val="false"/>
          <w:color w:val="000000"/>
          <w:sz w:val="28"/>
        </w:rPr>
        <w:t>
                               (полное наименование поставщика)</w:t>
      </w:r>
    </w:p>
    <w:p>
      <w:pPr>
        <w:spacing w:after="0"/>
        <w:ind w:left="0"/>
        <w:jc w:val="both"/>
      </w:pPr>
      <w:r>
        <w:rPr>
          <w:rFonts w:ascii="Times New Roman"/>
          <w:b w:val="false"/>
          <w:i w:val="false"/>
          <w:color w:val="000000"/>
          <w:sz w:val="28"/>
        </w:rPr>
        <w:t>в лице руководителя ______________________, действующего на основании</w:t>
      </w:r>
      <w:r>
        <w:br/>
      </w:r>
      <w:r>
        <w:rPr>
          <w:rFonts w:ascii="Times New Roman"/>
          <w:b w:val="false"/>
          <w:i w:val="false"/>
          <w:color w:val="000000"/>
          <w:sz w:val="28"/>
        </w:rPr>
        <w:t>
                     (Ф.И.О. полностью)</w:t>
      </w:r>
    </w:p>
    <w:p>
      <w:pPr>
        <w:spacing w:after="0"/>
        <w:ind w:left="0"/>
        <w:jc w:val="both"/>
      </w:pPr>
      <w:r>
        <w:rPr>
          <w:rFonts w:ascii="Times New Roman"/>
          <w:b w:val="false"/>
          <w:i w:val="false"/>
          <w:color w:val="000000"/>
          <w:sz w:val="28"/>
        </w:rPr>
        <w:t>_______________________________ с другой стороны, заключили настоящий</w:t>
      </w:r>
      <w:r>
        <w:br/>
      </w:r>
      <w:r>
        <w:rPr>
          <w:rFonts w:ascii="Times New Roman"/>
          <w:b w:val="false"/>
          <w:i w:val="false"/>
          <w:color w:val="000000"/>
          <w:sz w:val="28"/>
        </w:rPr>
        <w:t>
   (учредительный документ)</w:t>
      </w:r>
    </w:p>
    <w:p>
      <w:pPr>
        <w:spacing w:after="0"/>
        <w:ind w:left="0"/>
        <w:jc w:val="both"/>
      </w:pPr>
      <w:r>
        <w:rPr>
          <w:rFonts w:ascii="Times New Roman"/>
          <w:b w:val="false"/>
          <w:i w:val="false"/>
          <w:color w:val="000000"/>
          <w:sz w:val="28"/>
        </w:rPr>
        <w:t>Договор о купле-продаже племенных животных, специального</w:t>
      </w:r>
      <w:r>
        <w:br/>
      </w:r>
      <w:r>
        <w:rPr>
          <w:rFonts w:ascii="Times New Roman"/>
          <w:b w:val="false"/>
          <w:i w:val="false"/>
          <w:color w:val="000000"/>
          <w:sz w:val="28"/>
        </w:rPr>
        <w:t>
технологического оборудования и специальной техники (далее - Договор)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(вид и порода животных, наименование оборудования и техники)</w:t>
      </w:r>
    </w:p>
    <w:bookmarkStart w:name="z39" w:id="12"/>
    <w:p>
      <w:pPr>
        <w:spacing w:after="0"/>
        <w:ind w:left="0"/>
        <w:jc w:val="left"/>
      </w:pPr>
      <w:r>
        <w:rPr>
          <w:rFonts w:ascii="Times New Roman"/>
          <w:b/>
          <w:i w:val="false"/>
          <w:color w:val="000000"/>
        </w:rPr>
        <w:t xml:space="preserve"> 
1. Предмет Договора</w:t>
      </w:r>
    </w:p>
    <w:bookmarkEnd w:id="12"/>
    <w:p>
      <w:pPr>
        <w:spacing w:after="0"/>
        <w:ind w:left="0"/>
        <w:jc w:val="both"/>
      </w:pPr>
      <w:r>
        <w:rPr>
          <w:rFonts w:ascii="Times New Roman"/>
          <w:b w:val="false"/>
          <w:i w:val="false"/>
          <w:color w:val="000000"/>
          <w:sz w:val="28"/>
        </w:rPr>
        <w:t>      Продавец производит и поставляет, Покупатель оплачивает и</w:t>
      </w:r>
      <w:r>
        <w:br/>
      </w:r>
      <w:r>
        <w:rPr>
          <w:rFonts w:ascii="Times New Roman"/>
          <w:b w:val="false"/>
          <w:i w:val="false"/>
          <w:color w:val="000000"/>
          <w:sz w:val="28"/>
        </w:rPr>
        <w:t>
приобретает _________________________________________________________</w:t>
      </w:r>
      <w:r>
        <w:br/>
      </w:r>
      <w:r>
        <w:rPr>
          <w:rFonts w:ascii="Times New Roman"/>
          <w:b w:val="false"/>
          <w:i w:val="false"/>
          <w:color w:val="000000"/>
          <w:sz w:val="28"/>
        </w:rPr>
        <w:t xml:space="preserve">
       (племенных животных, оборудование и технику - </w:t>
      </w:r>
      <w:r>
        <w:rPr>
          <w:rFonts w:ascii="Times New Roman"/>
          <w:b w:val="false"/>
          <w:i/>
          <w:color w:val="000000"/>
          <w:sz w:val="28"/>
        </w:rPr>
        <w:t>оставить нужное</w:t>
      </w:r>
      <w:r>
        <w:rPr>
          <w:rFonts w:ascii="Times New Roman"/>
          <w:b w:val="false"/>
          <w:i w:val="false"/>
          <w:color w:val="000000"/>
          <w:sz w:val="28"/>
        </w:rPr>
        <w:t>)</w:t>
      </w:r>
    </w:p>
    <w:bookmarkStart w:name="z40" w:id="13"/>
    <w:p>
      <w:pPr>
        <w:spacing w:after="0"/>
        <w:ind w:left="0"/>
        <w:jc w:val="left"/>
      </w:pPr>
      <w:r>
        <w:rPr>
          <w:rFonts w:ascii="Times New Roman"/>
          <w:b/>
          <w:i w:val="false"/>
          <w:color w:val="000000"/>
        </w:rPr>
        <w:t xml:space="preserve"> 
2. Количество</w:t>
      </w:r>
    </w:p>
    <w:bookmarkEnd w:id="13"/>
    <w:p>
      <w:pPr>
        <w:spacing w:after="0"/>
        <w:ind w:left="0"/>
        <w:jc w:val="both"/>
      </w:pPr>
      <w:r>
        <w:rPr>
          <w:rFonts w:ascii="Times New Roman"/>
          <w:b w:val="false"/>
          <w:i w:val="false"/>
          <w:color w:val="000000"/>
          <w:sz w:val="28"/>
        </w:rPr>
        <w:t>      Количество реализуемых Продавцом и приобретаемых Покупателем</w:t>
      </w:r>
      <w:r>
        <w:br/>
      </w:r>
      <w:r>
        <w:rPr>
          <w:rFonts w:ascii="Times New Roman"/>
          <w:b w:val="false"/>
          <w:i w:val="false"/>
          <w:color w:val="000000"/>
          <w:sz w:val="28"/>
        </w:rPr>
        <w:t>
племенных животных, оборудования и техники, предусмотренное по</w:t>
      </w:r>
      <w:r>
        <w:br/>
      </w:r>
      <w:r>
        <w:rPr>
          <w:rFonts w:ascii="Times New Roman"/>
          <w:b w:val="false"/>
          <w:i w:val="false"/>
          <w:color w:val="000000"/>
          <w:sz w:val="28"/>
        </w:rPr>
        <w:t>
настоящему Договору, составляет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(животных с указанием вида, породы, наименования оборудования и техники)</w:t>
      </w:r>
    </w:p>
    <w:bookmarkStart w:name="z41" w:id="14"/>
    <w:p>
      <w:pPr>
        <w:spacing w:after="0"/>
        <w:ind w:left="0"/>
        <w:jc w:val="left"/>
      </w:pPr>
      <w:r>
        <w:rPr>
          <w:rFonts w:ascii="Times New Roman"/>
          <w:b/>
          <w:i w:val="false"/>
          <w:color w:val="000000"/>
        </w:rPr>
        <w:t xml:space="preserve"> 
3. Общая стоимость Договора</w:t>
      </w:r>
    </w:p>
    <w:bookmarkEnd w:id="14"/>
    <w:p>
      <w:pPr>
        <w:spacing w:after="0"/>
        <w:ind w:left="0"/>
        <w:jc w:val="both"/>
      </w:pPr>
      <w:r>
        <w:rPr>
          <w:rFonts w:ascii="Times New Roman"/>
          <w:b w:val="false"/>
          <w:i w:val="false"/>
          <w:color w:val="000000"/>
          <w:sz w:val="28"/>
        </w:rPr>
        <w:t>      1. Общая стоимость настоящего Договора составляет за вычетом</w:t>
      </w:r>
      <w:r>
        <w:br/>
      </w:r>
      <w:r>
        <w:rPr>
          <w:rFonts w:ascii="Times New Roman"/>
          <w:b w:val="false"/>
          <w:i w:val="false"/>
          <w:color w:val="000000"/>
          <w:sz w:val="28"/>
        </w:rPr>
        <w:t>
причитающейся субсидии _______________________________________ тенге.</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2. Цена за единицу (1 кг живой массы животных, единицу</w:t>
      </w:r>
      <w:r>
        <w:br/>
      </w:r>
      <w:r>
        <w:rPr>
          <w:rFonts w:ascii="Times New Roman"/>
          <w:b w:val="false"/>
          <w:i w:val="false"/>
          <w:color w:val="000000"/>
          <w:sz w:val="28"/>
        </w:rPr>
        <w:t xml:space="preserve">
оборудования и техники - </w:t>
      </w:r>
      <w:r>
        <w:rPr>
          <w:rFonts w:ascii="Times New Roman"/>
          <w:b w:val="false"/>
          <w:i/>
          <w:color w:val="000000"/>
          <w:sz w:val="28"/>
        </w:rPr>
        <w:t>оставить нужное</w:t>
      </w:r>
      <w:r>
        <w:rPr>
          <w:rFonts w:ascii="Times New Roman"/>
          <w:b w:val="false"/>
          <w:i w:val="false"/>
          <w:color w:val="000000"/>
          <w:sz w:val="28"/>
        </w:rPr>
        <w:t>) ____________________ тенге.</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3. Размер причитающейся Продавцу субсидии составляет</w:t>
      </w:r>
      <w:r>
        <w:br/>
      </w:r>
      <w:r>
        <w:rPr>
          <w:rFonts w:ascii="Times New Roman"/>
          <w:b w:val="false"/>
          <w:i w:val="false"/>
          <w:color w:val="000000"/>
          <w:sz w:val="28"/>
        </w:rPr>
        <w:t>
__________________________ тенге, в т.ч. за единицу племенных</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животных, оборудования и техники _____________________________ тенге.</w:t>
      </w:r>
      <w:r>
        <w:br/>
      </w:r>
      <w:r>
        <w:rPr>
          <w:rFonts w:ascii="Times New Roman"/>
          <w:b w:val="false"/>
          <w:i w:val="false"/>
          <w:color w:val="000000"/>
          <w:sz w:val="28"/>
        </w:rPr>
        <w:t>
                                     (цифрами и прописью)</w:t>
      </w:r>
    </w:p>
    <w:bookmarkStart w:name="z42" w:id="15"/>
    <w:p>
      <w:pPr>
        <w:spacing w:after="0"/>
        <w:ind w:left="0"/>
        <w:jc w:val="left"/>
      </w:pPr>
      <w:r>
        <w:rPr>
          <w:rFonts w:ascii="Times New Roman"/>
          <w:b/>
          <w:i w:val="false"/>
          <w:color w:val="000000"/>
        </w:rPr>
        <w:t xml:space="preserve"> 
4. Условия расчета</w:t>
      </w:r>
    </w:p>
    <w:bookmarkEnd w:id="15"/>
    <w:p>
      <w:pPr>
        <w:spacing w:after="0"/>
        <w:ind w:left="0"/>
        <w:jc w:val="both"/>
      </w:pPr>
      <w:r>
        <w:rPr>
          <w:rFonts w:ascii="Times New Roman"/>
          <w:b w:val="false"/>
          <w:i w:val="false"/>
          <w:color w:val="000000"/>
          <w:sz w:val="28"/>
        </w:rPr>
        <w:t>      Форма оплаты: _________________________________________________</w:t>
      </w:r>
      <w:r>
        <w:br/>
      </w:r>
      <w:r>
        <w:rPr>
          <w:rFonts w:ascii="Times New Roman"/>
          <w:b w:val="false"/>
          <w:i w:val="false"/>
          <w:color w:val="000000"/>
          <w:sz w:val="28"/>
        </w:rPr>
        <w:t>
                     (наличный или безналичный расчет, №, дата 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платежного документа)</w:t>
      </w:r>
    </w:p>
    <w:bookmarkStart w:name="z43" w:id="16"/>
    <w:p>
      <w:pPr>
        <w:spacing w:after="0"/>
        <w:ind w:left="0"/>
        <w:jc w:val="left"/>
      </w:pPr>
      <w:r>
        <w:rPr>
          <w:rFonts w:ascii="Times New Roman"/>
          <w:b/>
          <w:i w:val="false"/>
          <w:color w:val="000000"/>
        </w:rPr>
        <w:t xml:space="preserve"> 
5. Обязанности сторон</w:t>
      </w:r>
    </w:p>
    <w:bookmarkEnd w:id="16"/>
    <w:bookmarkStart w:name="z44" w:id="17"/>
    <w:p>
      <w:pPr>
        <w:spacing w:after="0"/>
        <w:ind w:left="0"/>
        <w:jc w:val="both"/>
      </w:pPr>
      <w:r>
        <w:rPr>
          <w:rFonts w:ascii="Times New Roman"/>
          <w:b w:val="false"/>
          <w:i w:val="false"/>
          <w:color w:val="000000"/>
          <w:sz w:val="28"/>
        </w:rPr>
        <w:t>
      1. Продавец обязуется:</w:t>
      </w:r>
      <w:r>
        <w:br/>
      </w:r>
      <w:r>
        <w:rPr>
          <w:rFonts w:ascii="Times New Roman"/>
          <w:b w:val="false"/>
          <w:i w:val="false"/>
          <w:color w:val="000000"/>
          <w:sz w:val="28"/>
        </w:rPr>
        <w:t>
</w:t>
      </w:r>
      <w:r>
        <w:rPr>
          <w:rFonts w:ascii="Times New Roman"/>
          <w:b w:val="false"/>
          <w:i w:val="false"/>
          <w:color w:val="000000"/>
          <w:sz w:val="28"/>
        </w:rPr>
        <w:t>
      1) поставить Покупателю высокопродуктивных животных: оборудование и технику в количестве, указанном в пункте 2.1. настоящего договора;</w:t>
      </w:r>
      <w:r>
        <w:br/>
      </w:r>
      <w:r>
        <w:rPr>
          <w:rFonts w:ascii="Times New Roman"/>
          <w:b w:val="false"/>
          <w:i w:val="false"/>
          <w:color w:val="000000"/>
          <w:sz w:val="28"/>
        </w:rPr>
        <w:t>
</w:t>
      </w:r>
      <w:r>
        <w:rPr>
          <w:rFonts w:ascii="Times New Roman"/>
          <w:b w:val="false"/>
          <w:i w:val="false"/>
          <w:color w:val="000000"/>
          <w:sz w:val="28"/>
        </w:rPr>
        <w:t>
      2) выдать Покупателю племенное и ветеринарное свидетельства на животных, сертификаты на оборудование и технику.</w:t>
      </w:r>
      <w:r>
        <w:br/>
      </w:r>
      <w:r>
        <w:rPr>
          <w:rFonts w:ascii="Times New Roman"/>
          <w:b w:val="false"/>
          <w:i w:val="false"/>
          <w:color w:val="000000"/>
          <w:sz w:val="28"/>
        </w:rPr>
        <w:t>
</w:t>
      </w:r>
      <w:r>
        <w:rPr>
          <w:rFonts w:ascii="Times New Roman"/>
          <w:b w:val="false"/>
          <w:i w:val="false"/>
          <w:color w:val="000000"/>
          <w:sz w:val="28"/>
        </w:rPr>
        <w:t>
      2. Покупатель обязуется:</w:t>
      </w:r>
      <w:r>
        <w:br/>
      </w:r>
      <w:r>
        <w:rPr>
          <w:rFonts w:ascii="Times New Roman"/>
          <w:b w:val="false"/>
          <w:i w:val="false"/>
          <w:color w:val="000000"/>
          <w:sz w:val="28"/>
        </w:rPr>
        <w:t>
</w:t>
      </w:r>
      <w:r>
        <w:rPr>
          <w:rFonts w:ascii="Times New Roman"/>
          <w:b w:val="false"/>
          <w:i w:val="false"/>
          <w:color w:val="000000"/>
          <w:sz w:val="28"/>
        </w:rPr>
        <w:t>
      1) использовать племенных животных для разведения;</w:t>
      </w:r>
      <w:r>
        <w:br/>
      </w:r>
      <w:r>
        <w:rPr>
          <w:rFonts w:ascii="Times New Roman"/>
          <w:b w:val="false"/>
          <w:i w:val="false"/>
          <w:color w:val="000000"/>
          <w:sz w:val="28"/>
        </w:rPr>
        <w:t>
</w:t>
      </w:r>
      <w:r>
        <w:rPr>
          <w:rFonts w:ascii="Times New Roman"/>
          <w:b w:val="false"/>
          <w:i w:val="false"/>
          <w:color w:val="000000"/>
          <w:sz w:val="28"/>
        </w:rPr>
        <w:t>
      2) в случае нецелевого использования животных (перепродажа, забой на мясо) вернуть в течение 5-и банковских дней в местный бюджет субсидию в ____________ размере тенге, с момента подписания соответствующего акта.</w:t>
      </w:r>
    </w:p>
    <w:bookmarkEnd w:id="17"/>
    <w:bookmarkStart w:name="z50" w:id="18"/>
    <w:p>
      <w:pPr>
        <w:spacing w:after="0"/>
        <w:ind w:left="0"/>
        <w:jc w:val="left"/>
      </w:pPr>
      <w:r>
        <w:rPr>
          <w:rFonts w:ascii="Times New Roman"/>
          <w:b/>
          <w:i w:val="false"/>
          <w:color w:val="000000"/>
        </w:rPr>
        <w:t xml:space="preserve"> 
6. Особые условия</w:t>
      </w:r>
    </w:p>
    <w:bookmarkEnd w:id="18"/>
    <w:bookmarkStart w:name="z51" w:id="19"/>
    <w:p>
      <w:pPr>
        <w:spacing w:after="0"/>
        <w:ind w:left="0"/>
        <w:jc w:val="both"/>
      </w:pPr>
      <w:r>
        <w:rPr>
          <w:rFonts w:ascii="Times New Roman"/>
          <w:b w:val="false"/>
          <w:i w:val="false"/>
          <w:color w:val="000000"/>
          <w:sz w:val="28"/>
        </w:rPr>
        <w:t>
      Настоящий Договор составляется в 3-х экземплярах и вступает в силу со дня подписания Продавцом и Покупателем.</w:t>
      </w:r>
    </w:p>
    <w:bookmarkEnd w:id="19"/>
    <w:bookmarkStart w:name="z52" w:id="20"/>
    <w:p>
      <w:pPr>
        <w:spacing w:after="0"/>
        <w:ind w:left="0"/>
        <w:jc w:val="left"/>
      </w:pPr>
      <w:r>
        <w:rPr>
          <w:rFonts w:ascii="Times New Roman"/>
          <w:b/>
          <w:i w:val="false"/>
          <w:color w:val="000000"/>
        </w:rPr>
        <w:t xml:space="preserve"> 
7. Юридические адреса и реквизиты сторон</w:t>
      </w:r>
    </w:p>
    <w:bookmarkEnd w:id="20"/>
    <w:p>
      <w:pPr>
        <w:spacing w:after="0"/>
        <w:ind w:left="0"/>
        <w:jc w:val="both"/>
      </w:pPr>
      <w:r>
        <w:rPr>
          <w:rFonts w:ascii="Times New Roman"/>
          <w:b w:val="false"/>
          <w:i w:val="false"/>
          <w:color w:val="000000"/>
          <w:sz w:val="28"/>
        </w:rPr>
        <w:t>      "Продавец"                                    "Покупатель"</w:t>
      </w:r>
      <w:r>
        <w:br/>
      </w:r>
      <w:r>
        <w:rPr>
          <w:rFonts w:ascii="Times New Roman"/>
          <w:b w:val="false"/>
          <w:i w:val="false"/>
          <w:color w:val="000000"/>
          <w:sz w:val="28"/>
        </w:rPr>
        <w:t>
_______________________                          ____________________</w:t>
      </w:r>
      <w:r>
        <w:br/>
      </w:r>
      <w:r>
        <w:rPr>
          <w:rFonts w:ascii="Times New Roman"/>
          <w:b w:val="false"/>
          <w:i w:val="false"/>
          <w:color w:val="000000"/>
          <w:sz w:val="28"/>
        </w:rPr>
        <w:t>
   (почтовый адрес)                               (почтовый адрес)</w:t>
      </w:r>
      <w:r>
        <w:br/>
      </w:r>
      <w:r>
        <w:rPr>
          <w:rFonts w:ascii="Times New Roman"/>
          <w:b w:val="false"/>
          <w:i w:val="false"/>
          <w:color w:val="000000"/>
          <w:sz w:val="28"/>
        </w:rPr>
        <w:t>
_______________________                        ______________________</w:t>
      </w:r>
      <w:r>
        <w:br/>
      </w:r>
      <w:r>
        <w:rPr>
          <w:rFonts w:ascii="Times New Roman"/>
          <w:b w:val="false"/>
          <w:i w:val="false"/>
          <w:color w:val="000000"/>
          <w:sz w:val="28"/>
        </w:rPr>
        <w:t>
_______________________                        ______________________</w:t>
      </w:r>
      <w:r>
        <w:br/>
      </w:r>
      <w:r>
        <w:rPr>
          <w:rFonts w:ascii="Times New Roman"/>
          <w:b w:val="false"/>
          <w:i w:val="false"/>
          <w:color w:val="000000"/>
          <w:sz w:val="28"/>
        </w:rPr>
        <w:t>
(банковские реквизиты)                         (банковские реквизиты)</w:t>
      </w:r>
      <w:r>
        <w:br/>
      </w:r>
      <w:r>
        <w:rPr>
          <w:rFonts w:ascii="Times New Roman"/>
          <w:b w:val="false"/>
          <w:i w:val="false"/>
          <w:color w:val="000000"/>
          <w:sz w:val="28"/>
        </w:rPr>
        <w:t>
_________________________                        ____________________</w:t>
      </w:r>
      <w:r>
        <w:br/>
      </w:r>
      <w:r>
        <w:rPr>
          <w:rFonts w:ascii="Times New Roman"/>
          <w:b w:val="false"/>
          <w:i w:val="false"/>
          <w:color w:val="000000"/>
          <w:sz w:val="28"/>
        </w:rPr>
        <w:t>
(Ф.И.О. подпись руководителя)                     (Ф.И.О. подпись)</w:t>
      </w:r>
    </w:p>
    <w:p>
      <w:pPr>
        <w:spacing w:after="0"/>
        <w:ind w:left="0"/>
        <w:jc w:val="both"/>
      </w:pPr>
      <w:r>
        <w:rPr>
          <w:rFonts w:ascii="Times New Roman"/>
          <w:b w:val="false"/>
          <w:i w:val="false"/>
          <w:color w:val="000000"/>
          <w:sz w:val="28"/>
        </w:rPr>
        <w:t>      МП                                                    МП</w:t>
      </w:r>
    </w:p>
    <w:bookmarkStart w:name="z53"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выплаты субсидий   </w:t>
      </w:r>
      <w:r>
        <w:br/>
      </w:r>
      <w:r>
        <w:rPr>
          <w:rFonts w:ascii="Times New Roman"/>
          <w:b w:val="false"/>
          <w:i w:val="false"/>
          <w:color w:val="000000"/>
          <w:sz w:val="28"/>
        </w:rPr>
        <w:t>
на поддержку развития животноводства</w:t>
      </w:r>
    </w:p>
    <w:bookmarkEnd w:id="21"/>
    <w:bookmarkStart w:name="z54" w:id="22"/>
    <w:p>
      <w:pPr>
        <w:spacing w:after="0"/>
        <w:ind w:left="0"/>
        <w:jc w:val="left"/>
      </w:pPr>
      <w:r>
        <w:rPr>
          <w:rFonts w:ascii="Times New Roman"/>
          <w:b/>
          <w:i w:val="false"/>
          <w:color w:val="000000"/>
        </w:rPr>
        <w:t xml:space="preserve"> 
СПРАВКА-РАСЧЕТ</w:t>
      </w:r>
      <w:r>
        <w:br/>
      </w:r>
      <w:r>
        <w:rPr>
          <w:rFonts w:ascii="Times New Roman"/>
          <w:b/>
          <w:i w:val="false"/>
          <w:color w:val="000000"/>
        </w:rPr>
        <w:t>
затрат по содержанию одной головы племенных животных и</w:t>
      </w:r>
      <w:r>
        <w:br/>
      </w:r>
      <w:r>
        <w:rPr>
          <w:rFonts w:ascii="Times New Roman"/>
          <w:b/>
          <w:i w:val="false"/>
          <w:color w:val="000000"/>
        </w:rPr>
        <w:t>
выращивания одной головы ремонтного молодняка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2"/>
        <w:gridCol w:w="1819"/>
        <w:gridCol w:w="2308"/>
        <w:gridCol w:w="2251"/>
      </w:tblGrid>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затрат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Взрослые</w:t>
            </w:r>
            <w:r>
              <w:br/>
            </w:r>
            <w:r>
              <w:rPr>
                <w:rFonts w:ascii="Times New Roman"/>
                <w:b w:val="false"/>
                <w:i w:val="false"/>
                <w:color w:val="000000"/>
                <w:sz w:val="20"/>
              </w:rPr>
              <w:t>
животные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Ремонтный</w:t>
            </w:r>
            <w:r>
              <w:br/>
            </w:r>
            <w:r>
              <w:rPr>
                <w:rFonts w:ascii="Times New Roman"/>
                <w:b w:val="false"/>
                <w:i w:val="false"/>
                <w:color w:val="000000"/>
                <w:sz w:val="20"/>
              </w:rPr>
              <w:t>
молодняк</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труда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чел.-дни</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кормов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 к.ед</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Горюче-смазочные материалы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услуги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затрат на 1 голову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поголовья животных:</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года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состоянию на 1 июля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Наличие указанной численности племенных животных подтверждают:</w:t>
      </w:r>
    </w:p>
    <w:p>
      <w:pPr>
        <w:spacing w:after="0"/>
        <w:ind w:left="0"/>
        <w:jc w:val="both"/>
      </w:pPr>
      <w:r>
        <w:rPr>
          <w:rFonts w:ascii="Times New Roman"/>
          <w:b w:val="false"/>
          <w:i w:val="false"/>
          <w:color w:val="000000"/>
          <w:sz w:val="28"/>
        </w:rPr>
        <w:t>Государственный инспектор областной территориальной</w:t>
      </w:r>
      <w:r>
        <w:br/>
      </w:r>
      <w:r>
        <w:rPr>
          <w:rFonts w:ascii="Times New Roman"/>
          <w:b w:val="false"/>
          <w:i w:val="false"/>
          <w:color w:val="000000"/>
          <w:sz w:val="28"/>
        </w:rPr>
        <w:t>
инспекции Комитета государственной инспекции</w:t>
      </w:r>
      <w:r>
        <w:br/>
      </w:r>
      <w:r>
        <w:rPr>
          <w:rFonts w:ascii="Times New Roman"/>
          <w:b w:val="false"/>
          <w:i w:val="false"/>
          <w:color w:val="000000"/>
          <w:sz w:val="28"/>
        </w:rPr>
        <w:t>
в агропромышленном комплексе</w:t>
      </w:r>
      <w:r>
        <w:br/>
      </w:r>
      <w:r>
        <w:rPr>
          <w:rFonts w:ascii="Times New Roman"/>
          <w:b w:val="false"/>
          <w:i w:val="false"/>
          <w:color w:val="000000"/>
          <w:sz w:val="28"/>
        </w:rPr>
        <w:t>
Министерства сельского хозяйства</w:t>
      </w:r>
      <w:r>
        <w:br/>
      </w:r>
      <w:r>
        <w:rPr>
          <w:rFonts w:ascii="Times New Roman"/>
          <w:b w:val="false"/>
          <w:i w:val="false"/>
          <w:color w:val="000000"/>
          <w:sz w:val="28"/>
        </w:rPr>
        <w:t>
Республики Казахстан ______________________ (Ф.И.О., подпись, печать)</w:t>
      </w:r>
    </w:p>
    <w:p>
      <w:pPr>
        <w:spacing w:after="0"/>
        <w:ind w:left="0"/>
        <w:jc w:val="both"/>
      </w:pPr>
      <w:r>
        <w:rPr>
          <w:rFonts w:ascii="Times New Roman"/>
          <w:b w:val="false"/>
          <w:i w:val="false"/>
          <w:color w:val="000000"/>
          <w:sz w:val="28"/>
        </w:rPr>
        <w:t>Начальник ________________ районного отдела</w:t>
      </w:r>
      <w:r>
        <w:br/>
      </w:r>
      <w:r>
        <w:rPr>
          <w:rFonts w:ascii="Times New Roman"/>
          <w:b w:val="false"/>
          <w:i w:val="false"/>
          <w:color w:val="000000"/>
          <w:sz w:val="28"/>
        </w:rPr>
        <w:t>
сельского хозяйства _______________________ (Ф.И.О., подпись, печать)</w:t>
      </w:r>
    </w:p>
    <w:bookmarkStart w:name="z55" w:id="2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выплаты субсидий    </w:t>
      </w:r>
      <w:r>
        <w:br/>
      </w:r>
      <w:r>
        <w:rPr>
          <w:rFonts w:ascii="Times New Roman"/>
          <w:b w:val="false"/>
          <w:i w:val="false"/>
          <w:color w:val="000000"/>
          <w:sz w:val="28"/>
        </w:rPr>
        <w:t>
на поддержку развития животноводства</w:t>
      </w:r>
    </w:p>
    <w:bookmarkEnd w:id="23"/>
    <w:bookmarkStart w:name="z56" w:id="24"/>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Начальник ________ районного</w:t>
      </w:r>
      <w:r>
        <w:br/>
      </w:r>
      <w:r>
        <w:rPr>
          <w:rFonts w:ascii="Times New Roman"/>
          <w:b w:val="false"/>
          <w:i w:val="false"/>
          <w:color w:val="000000"/>
          <w:sz w:val="28"/>
        </w:rPr>
        <w:t>
отдела сельского хозяйства</w:t>
      </w:r>
      <w:r>
        <w:br/>
      </w:r>
      <w:r>
        <w:rPr>
          <w:rFonts w:ascii="Times New Roman"/>
          <w:b w:val="false"/>
          <w:i w:val="false"/>
          <w:color w:val="000000"/>
          <w:sz w:val="28"/>
        </w:rPr>
        <w:t>
___________ (Ф.И.О., подпись, печать)</w:t>
      </w:r>
      <w:r>
        <w:br/>
      </w:r>
      <w:r>
        <w:rPr>
          <w:rFonts w:ascii="Times New Roman"/>
          <w:b w:val="false"/>
          <w:i w:val="false"/>
          <w:color w:val="000000"/>
          <w:sz w:val="28"/>
        </w:rPr>
        <w:t>
"___" ________ 20__ года</w:t>
      </w:r>
    </w:p>
    <w:bookmarkEnd w:id="24"/>
    <w:bookmarkStart w:name="z57" w:id="25"/>
    <w:p>
      <w:pPr>
        <w:spacing w:after="0"/>
        <w:ind w:left="0"/>
        <w:jc w:val="left"/>
      </w:pPr>
      <w:r>
        <w:rPr>
          <w:rFonts w:ascii="Times New Roman"/>
          <w:b/>
          <w:i w:val="false"/>
          <w:color w:val="000000"/>
        </w:rPr>
        <w:t xml:space="preserve"> 
СВОДНАЯ ВЕДОМОСТЬ*</w:t>
      </w:r>
      <w:r>
        <w:br/>
      </w:r>
      <w:r>
        <w:rPr>
          <w:rFonts w:ascii="Times New Roman"/>
          <w:b/>
          <w:i w:val="false"/>
          <w:color w:val="000000"/>
        </w:rPr>
        <w:t>
о причитающихся субсидиях</w:t>
      </w:r>
      <w:r>
        <w:br/>
      </w:r>
      <w:r>
        <w:rPr>
          <w:rFonts w:ascii="Times New Roman"/>
          <w:b/>
          <w:i w:val="false"/>
          <w:color w:val="000000"/>
        </w:rPr>
        <w:t>
за _____________ 20__ года</w:t>
      </w:r>
      <w:r>
        <w:br/>
      </w:r>
      <w:r>
        <w:rPr>
          <w:rFonts w:ascii="Times New Roman"/>
          <w:b/>
          <w:i w:val="false"/>
          <w:color w:val="000000"/>
        </w:rPr>
        <w:t>
(месяц)</w:t>
      </w:r>
    </w:p>
    <w:bookmarkEnd w:id="25"/>
    <w:p>
      <w:pPr>
        <w:spacing w:after="0"/>
        <w:ind w:left="0"/>
        <w:jc w:val="both"/>
      </w:pPr>
      <w:r>
        <w:rPr>
          <w:rFonts w:ascii="Times New Roman"/>
          <w:b w:val="false"/>
          <w:i w:val="false"/>
          <w:color w:val="000000"/>
          <w:sz w:val="28"/>
        </w:rPr>
        <w:t>по ________________ району ____________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2262"/>
        <w:gridCol w:w="1500"/>
        <w:gridCol w:w="2413"/>
        <w:gridCol w:w="1613"/>
        <w:gridCol w:w="1859"/>
        <w:gridCol w:w="1538"/>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субъекта</w:t>
            </w:r>
            <w:r>
              <w:br/>
            </w:r>
            <w:r>
              <w:rPr>
                <w:rFonts w:ascii="Times New Roman"/>
                <w:b w:val="false"/>
                <w:i w:val="false"/>
                <w:color w:val="000000"/>
                <w:sz w:val="20"/>
              </w:rPr>
              <w:t>
агропро-</w:t>
            </w:r>
            <w:r>
              <w:br/>
            </w:r>
            <w:r>
              <w:rPr>
                <w:rFonts w:ascii="Times New Roman"/>
                <w:b w:val="false"/>
                <w:i w:val="false"/>
                <w:color w:val="000000"/>
                <w:sz w:val="20"/>
              </w:rPr>
              <w:t>
мышленно-</w:t>
            </w:r>
            <w:r>
              <w:br/>
            </w:r>
            <w:r>
              <w:rPr>
                <w:rFonts w:ascii="Times New Roman"/>
                <w:b w:val="false"/>
                <w:i w:val="false"/>
                <w:color w:val="000000"/>
                <w:sz w:val="20"/>
              </w:rPr>
              <w:t>
го</w:t>
            </w:r>
            <w:r>
              <w:br/>
            </w:r>
            <w:r>
              <w:rPr>
                <w:rFonts w:ascii="Times New Roman"/>
                <w:b w:val="false"/>
                <w:i w:val="false"/>
                <w:color w:val="000000"/>
                <w:sz w:val="20"/>
              </w:rPr>
              <w:t>
комплекса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(объемы)</w:t>
            </w:r>
            <w:r>
              <w:br/>
            </w:r>
            <w:r>
              <w:rPr>
                <w:rFonts w:ascii="Times New Roman"/>
                <w:b w:val="false"/>
                <w:i w:val="false"/>
                <w:color w:val="000000"/>
                <w:sz w:val="20"/>
              </w:rPr>
              <w:t>
товаров</w:t>
            </w:r>
            <w:r>
              <w:br/>
            </w:r>
            <w:r>
              <w:rPr>
                <w:rFonts w:ascii="Times New Roman"/>
                <w:b w:val="false"/>
                <w:i w:val="false"/>
                <w:color w:val="000000"/>
                <w:sz w:val="20"/>
              </w:rPr>
              <w:t>
(животных),</w:t>
            </w:r>
            <w:r>
              <w:br/>
            </w:r>
            <w:r>
              <w:rPr>
                <w:rFonts w:ascii="Times New Roman"/>
                <w:b w:val="false"/>
                <w:i w:val="false"/>
                <w:color w:val="000000"/>
                <w:sz w:val="20"/>
              </w:rPr>
              <w:t>
услуг и</w:t>
            </w:r>
            <w:r>
              <w:br/>
            </w:r>
            <w:r>
              <w:rPr>
                <w:rFonts w:ascii="Times New Roman"/>
                <w:b w:val="false"/>
                <w:i w:val="false"/>
                <w:color w:val="000000"/>
                <w:sz w:val="20"/>
              </w:rPr>
              <w:t>
работ,</w:t>
            </w:r>
            <w:r>
              <w:br/>
            </w:r>
            <w:r>
              <w:rPr>
                <w:rFonts w:ascii="Times New Roman"/>
                <w:b w:val="false"/>
                <w:i w:val="false"/>
                <w:color w:val="000000"/>
                <w:sz w:val="20"/>
              </w:rPr>
              <w:t>
подлежащих</w:t>
            </w:r>
            <w:r>
              <w:br/>
            </w:r>
            <w:r>
              <w:rPr>
                <w:rFonts w:ascii="Times New Roman"/>
                <w:b w:val="false"/>
                <w:i w:val="false"/>
                <w:color w:val="000000"/>
                <w:sz w:val="20"/>
              </w:rPr>
              <w:t>
субсидиро-</w:t>
            </w:r>
            <w:r>
              <w:br/>
            </w:r>
            <w:r>
              <w:rPr>
                <w:rFonts w:ascii="Times New Roman"/>
                <w:b w:val="false"/>
                <w:i w:val="false"/>
                <w:color w:val="000000"/>
                <w:sz w:val="20"/>
              </w:rPr>
              <w:t>
ванию</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r>
              <w:br/>
            </w:r>
            <w:r>
              <w:rPr>
                <w:rFonts w:ascii="Times New Roman"/>
                <w:b w:val="false"/>
                <w:i w:val="false"/>
                <w:color w:val="000000"/>
                <w:sz w:val="20"/>
              </w:rPr>
              <w:t>
квота,</w:t>
            </w:r>
            <w:r>
              <w:br/>
            </w:r>
            <w:r>
              <w:rPr>
                <w:rFonts w:ascii="Times New Roman"/>
                <w:b w:val="false"/>
                <w:i w:val="false"/>
                <w:color w:val="000000"/>
                <w:sz w:val="20"/>
              </w:rPr>
              <w:t>
тенге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w:t>
            </w:r>
            <w:r>
              <w:br/>
            </w:r>
            <w:r>
              <w:rPr>
                <w:rFonts w:ascii="Times New Roman"/>
                <w:b w:val="false"/>
                <w:i w:val="false"/>
                <w:color w:val="000000"/>
                <w:sz w:val="20"/>
              </w:rPr>
              <w:t>
объемы</w:t>
            </w:r>
            <w:r>
              <w:br/>
            </w:r>
            <w:r>
              <w:rPr>
                <w:rFonts w:ascii="Times New Roman"/>
                <w:b w:val="false"/>
                <w:i w:val="false"/>
                <w:color w:val="000000"/>
                <w:sz w:val="20"/>
              </w:rPr>
              <w:t>
приобретен-</w:t>
            </w:r>
            <w:r>
              <w:br/>
            </w:r>
            <w:r>
              <w:rPr>
                <w:rFonts w:ascii="Times New Roman"/>
                <w:b w:val="false"/>
                <w:i w:val="false"/>
                <w:color w:val="000000"/>
                <w:sz w:val="20"/>
              </w:rPr>
              <w:t>
ных товаров</w:t>
            </w:r>
            <w:r>
              <w:br/>
            </w:r>
            <w:r>
              <w:rPr>
                <w:rFonts w:ascii="Times New Roman"/>
                <w:b w:val="false"/>
                <w:i w:val="false"/>
                <w:color w:val="000000"/>
                <w:sz w:val="20"/>
              </w:rPr>
              <w:t>
(животных),</w:t>
            </w:r>
            <w:r>
              <w:br/>
            </w:r>
            <w:r>
              <w:rPr>
                <w:rFonts w:ascii="Times New Roman"/>
                <w:b w:val="false"/>
                <w:i w:val="false"/>
                <w:color w:val="000000"/>
                <w:sz w:val="20"/>
              </w:rPr>
              <w:t>
выполненных</w:t>
            </w:r>
            <w:r>
              <w:br/>
            </w:r>
            <w:r>
              <w:rPr>
                <w:rFonts w:ascii="Times New Roman"/>
                <w:b w:val="false"/>
                <w:i w:val="false"/>
                <w:color w:val="000000"/>
                <w:sz w:val="20"/>
              </w:rPr>
              <w:t>
услуг и</w:t>
            </w:r>
            <w:r>
              <w:br/>
            </w:r>
            <w:r>
              <w:rPr>
                <w:rFonts w:ascii="Times New Roman"/>
                <w:b w:val="false"/>
                <w:i w:val="false"/>
                <w:color w:val="000000"/>
                <w:sz w:val="20"/>
              </w:rPr>
              <w:t>
работ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w:t>
            </w:r>
            <w:r>
              <w:br/>
            </w:r>
            <w:r>
              <w:rPr>
                <w:rFonts w:ascii="Times New Roman"/>
                <w:b w:val="false"/>
                <w:i w:val="false"/>
                <w:color w:val="000000"/>
                <w:sz w:val="20"/>
              </w:rPr>
              <w:t>
субсидий</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Причитаю-</w:t>
            </w:r>
            <w:r>
              <w:br/>
            </w:r>
            <w:r>
              <w:rPr>
                <w:rFonts w:ascii="Times New Roman"/>
                <w:b w:val="false"/>
                <w:i w:val="false"/>
                <w:color w:val="000000"/>
                <w:sz w:val="20"/>
              </w:rPr>
              <w:t>
щаяся</w:t>
            </w:r>
            <w:r>
              <w:br/>
            </w:r>
            <w:r>
              <w:rPr>
                <w:rFonts w:ascii="Times New Roman"/>
                <w:b w:val="false"/>
                <w:i w:val="false"/>
                <w:color w:val="000000"/>
                <w:sz w:val="20"/>
              </w:rPr>
              <w:t>
сумма</w:t>
            </w:r>
            <w:r>
              <w:br/>
            </w:r>
            <w:r>
              <w:rPr>
                <w:rFonts w:ascii="Times New Roman"/>
                <w:b w:val="false"/>
                <w:i w:val="false"/>
                <w:color w:val="000000"/>
                <w:sz w:val="20"/>
              </w:rPr>
              <w:t>
субсидии,</w:t>
            </w:r>
            <w:r>
              <w:br/>
            </w: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нование</w:t>
            </w:r>
            <w:r>
              <w:br/>
            </w:r>
            <w:r>
              <w:rPr>
                <w:rFonts w:ascii="Times New Roman"/>
                <w:b w:val="false"/>
                <w:i w:val="false"/>
                <w:color w:val="000000"/>
                <w:sz w:val="20"/>
              </w:rPr>
              <w:t>
постав-</w:t>
            </w:r>
            <w:r>
              <w:br/>
            </w:r>
            <w:r>
              <w:rPr>
                <w:rFonts w:ascii="Times New Roman"/>
                <w:b w:val="false"/>
                <w:i w:val="false"/>
                <w:color w:val="000000"/>
                <w:sz w:val="20"/>
              </w:rPr>
              <w:t>
щика</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w:t>
            </w:r>
            <w:r>
              <w:br/>
            </w:r>
            <w:r>
              <w:rPr>
                <w:rFonts w:ascii="Times New Roman"/>
                <w:b/>
                <w:i w:val="false"/>
                <w:color w:val="000000"/>
                <w:sz w:val="20"/>
              </w:rPr>
              <w:t>
по району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Составляется отдельно по каждому направлению субсидирования</w:t>
      </w:r>
      <w:r>
        <w:br/>
      </w:r>
      <w:r>
        <w:rPr>
          <w:rFonts w:ascii="Times New Roman"/>
          <w:b w:val="false"/>
          <w:i w:val="false"/>
          <w:color w:val="000000"/>
          <w:sz w:val="28"/>
        </w:rPr>
        <w:t>
Специалист отдела животноводства (ответственное лицо) ______________</w:t>
      </w:r>
      <w:r>
        <w:br/>
      </w:r>
      <w:r>
        <w:rPr>
          <w:rFonts w:ascii="Times New Roman"/>
          <w:b w:val="false"/>
          <w:i w:val="false"/>
          <w:color w:val="000000"/>
          <w:sz w:val="28"/>
        </w:rPr>
        <w:t>
                                                   (Ф.И.О., подпись)</w:t>
      </w:r>
    </w:p>
    <w:bookmarkStart w:name="z58" w:id="2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выплаты субсидий    </w:t>
      </w:r>
      <w:r>
        <w:br/>
      </w:r>
      <w:r>
        <w:rPr>
          <w:rFonts w:ascii="Times New Roman"/>
          <w:b w:val="false"/>
          <w:i w:val="false"/>
          <w:color w:val="000000"/>
          <w:sz w:val="28"/>
        </w:rPr>
        <w:t>
на поддержку развития животноводства</w:t>
      </w:r>
    </w:p>
    <w:bookmarkEnd w:id="26"/>
    <w:bookmarkStart w:name="z59" w:id="27"/>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начальник Управления</w:t>
      </w:r>
      <w:r>
        <w:br/>
      </w:r>
      <w:r>
        <w:rPr>
          <w:rFonts w:ascii="Times New Roman"/>
          <w:b w:val="false"/>
          <w:i w:val="false"/>
          <w:color w:val="000000"/>
          <w:sz w:val="28"/>
        </w:rPr>
        <w:t>
сельского хозяйства области</w:t>
      </w:r>
      <w:r>
        <w:br/>
      </w:r>
      <w:r>
        <w:rPr>
          <w:rFonts w:ascii="Times New Roman"/>
          <w:b w:val="false"/>
          <w:i w:val="false"/>
          <w:color w:val="000000"/>
          <w:sz w:val="28"/>
        </w:rPr>
        <w:t>
___________ (Ф.И.О., подпись, печать)</w:t>
      </w:r>
      <w:r>
        <w:br/>
      </w:r>
      <w:r>
        <w:rPr>
          <w:rFonts w:ascii="Times New Roman"/>
          <w:b w:val="false"/>
          <w:i w:val="false"/>
          <w:color w:val="000000"/>
          <w:sz w:val="28"/>
        </w:rPr>
        <w:t>
"____" _______ 20__ года</w:t>
      </w:r>
    </w:p>
    <w:bookmarkEnd w:id="27"/>
    <w:bookmarkStart w:name="z60" w:id="28"/>
    <w:p>
      <w:pPr>
        <w:spacing w:after="0"/>
        <w:ind w:left="0"/>
        <w:jc w:val="left"/>
      </w:pPr>
      <w:r>
        <w:rPr>
          <w:rFonts w:ascii="Times New Roman"/>
          <w:b/>
          <w:i w:val="false"/>
          <w:color w:val="000000"/>
        </w:rPr>
        <w:t xml:space="preserve"> 
Объединенная сводная ведомость</w:t>
      </w:r>
      <w:r>
        <w:br/>
      </w:r>
      <w:r>
        <w:rPr>
          <w:rFonts w:ascii="Times New Roman"/>
          <w:b/>
          <w:i w:val="false"/>
          <w:color w:val="000000"/>
        </w:rPr>
        <w:t>
о выплате субсидий*</w:t>
      </w:r>
      <w:r>
        <w:br/>
      </w:r>
      <w:r>
        <w:rPr>
          <w:rFonts w:ascii="Times New Roman"/>
          <w:b/>
          <w:i w:val="false"/>
          <w:color w:val="000000"/>
        </w:rPr>
        <w:t>
за ____________ 20___ года</w:t>
      </w:r>
      <w:r>
        <w:br/>
      </w:r>
      <w:r>
        <w:rPr>
          <w:rFonts w:ascii="Times New Roman"/>
          <w:b/>
          <w:i w:val="false"/>
          <w:color w:val="000000"/>
        </w:rPr>
        <w:t>
(месяц)</w:t>
      </w:r>
    </w:p>
    <w:bookmarkEnd w:id="28"/>
    <w:p>
      <w:pPr>
        <w:spacing w:after="0"/>
        <w:ind w:left="0"/>
        <w:jc w:val="both"/>
      </w:pPr>
      <w:r>
        <w:rPr>
          <w:rFonts w:ascii="Times New Roman"/>
          <w:b w:val="false"/>
          <w:i w:val="false"/>
          <w:color w:val="000000"/>
          <w:sz w:val="28"/>
        </w:rPr>
        <w:t>по _________________________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2030"/>
        <w:gridCol w:w="1571"/>
        <w:gridCol w:w="2297"/>
        <w:gridCol w:w="1667"/>
        <w:gridCol w:w="1877"/>
        <w:gridCol w:w="1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субси-</w:t>
            </w:r>
            <w:r>
              <w:br/>
            </w:r>
            <w:r>
              <w:rPr>
                <w:rFonts w:ascii="Times New Roman"/>
                <w:b w:val="false"/>
                <w:i w:val="false"/>
                <w:color w:val="000000"/>
                <w:sz w:val="20"/>
              </w:rPr>
              <w:t>
дий,</w:t>
            </w:r>
            <w:r>
              <w:br/>
            </w:r>
            <w:r>
              <w:rPr>
                <w:rFonts w:ascii="Times New Roman"/>
                <w:b w:val="false"/>
                <w:i w:val="false"/>
                <w:color w:val="000000"/>
                <w:sz w:val="20"/>
              </w:rPr>
              <w:t>
тенге</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Причитаю-</w:t>
            </w:r>
            <w:r>
              <w:br/>
            </w:r>
            <w:r>
              <w:rPr>
                <w:rFonts w:ascii="Times New Roman"/>
                <w:b w:val="false"/>
                <w:i w:val="false"/>
                <w:color w:val="000000"/>
                <w:sz w:val="20"/>
              </w:rPr>
              <w:t>
щаяся сумма</w:t>
            </w:r>
            <w:r>
              <w:br/>
            </w:r>
            <w:r>
              <w:rPr>
                <w:rFonts w:ascii="Times New Roman"/>
                <w:b w:val="false"/>
                <w:i w:val="false"/>
                <w:color w:val="000000"/>
                <w:sz w:val="20"/>
              </w:rPr>
              <w:t>
субсидии с</w:t>
            </w:r>
            <w:r>
              <w:br/>
            </w:r>
            <w:r>
              <w:rPr>
                <w:rFonts w:ascii="Times New Roman"/>
                <w:b w:val="false"/>
                <w:i w:val="false"/>
                <w:color w:val="000000"/>
                <w:sz w:val="20"/>
              </w:rPr>
              <w:t>
начала</w:t>
            </w:r>
            <w:r>
              <w:br/>
            </w:r>
            <w:r>
              <w:rPr>
                <w:rFonts w:ascii="Times New Roman"/>
                <w:b w:val="false"/>
                <w:i w:val="false"/>
                <w:color w:val="000000"/>
                <w:sz w:val="20"/>
              </w:rPr>
              <w:t>
года, тенге</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Оплачено</w:t>
            </w:r>
            <w:r>
              <w:br/>
            </w:r>
            <w:r>
              <w:rPr>
                <w:rFonts w:ascii="Times New Roman"/>
                <w:b w:val="false"/>
                <w:i w:val="false"/>
                <w:color w:val="000000"/>
                <w:sz w:val="20"/>
              </w:rPr>
              <w:t>
с начала</w:t>
            </w:r>
            <w:r>
              <w:br/>
            </w:r>
            <w:r>
              <w:rPr>
                <w:rFonts w:ascii="Times New Roman"/>
                <w:b w:val="false"/>
                <w:i w:val="false"/>
                <w:color w:val="000000"/>
                <w:sz w:val="20"/>
              </w:rPr>
              <w:t>
года,</w:t>
            </w:r>
            <w:r>
              <w:br/>
            </w:r>
            <w:r>
              <w:rPr>
                <w:rFonts w:ascii="Times New Roman"/>
                <w:b w:val="false"/>
                <w:i w:val="false"/>
                <w:color w:val="000000"/>
                <w:sz w:val="20"/>
              </w:rPr>
              <w:t>
тенге</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причитаю-</w:t>
            </w:r>
            <w:r>
              <w:br/>
            </w:r>
            <w:r>
              <w:rPr>
                <w:rFonts w:ascii="Times New Roman"/>
                <w:b w:val="false"/>
                <w:i w:val="false"/>
                <w:color w:val="000000"/>
                <w:sz w:val="20"/>
              </w:rPr>
              <w:t>
щейся</w:t>
            </w:r>
            <w:r>
              <w:br/>
            </w:r>
            <w:r>
              <w:rPr>
                <w:rFonts w:ascii="Times New Roman"/>
                <w:b w:val="false"/>
                <w:i w:val="false"/>
                <w:color w:val="000000"/>
                <w:sz w:val="20"/>
              </w:rPr>
              <w:t>
суммы</w:t>
            </w:r>
            <w:r>
              <w:br/>
            </w:r>
            <w:r>
              <w:rPr>
                <w:rFonts w:ascii="Times New Roman"/>
                <w:b w:val="false"/>
                <w:i w:val="false"/>
                <w:color w:val="000000"/>
                <w:sz w:val="20"/>
              </w:rPr>
              <w:t>
субсидии,</w:t>
            </w:r>
            <w:r>
              <w:br/>
            </w:r>
            <w:r>
              <w:rPr>
                <w:rFonts w:ascii="Times New Roman"/>
                <w:b w:val="false"/>
                <w:i w:val="false"/>
                <w:color w:val="000000"/>
                <w:sz w:val="20"/>
              </w:rPr>
              <w:t>
тенге</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w:t>
            </w:r>
            <w:r>
              <w:br/>
            </w:r>
            <w:r>
              <w:rPr>
                <w:rFonts w:ascii="Times New Roman"/>
                <w:b w:val="false"/>
                <w:i w:val="false"/>
                <w:color w:val="000000"/>
                <w:sz w:val="20"/>
              </w:rPr>
              <w:t>
к</w:t>
            </w:r>
            <w:r>
              <w:br/>
            </w:r>
            <w:r>
              <w:rPr>
                <w:rFonts w:ascii="Times New Roman"/>
                <w:b w:val="false"/>
                <w:i w:val="false"/>
                <w:color w:val="000000"/>
                <w:sz w:val="20"/>
              </w:rPr>
              <w:t>
оплате,</w:t>
            </w:r>
            <w:r>
              <w:br/>
            </w:r>
            <w:r>
              <w:rPr>
                <w:rFonts w:ascii="Times New Roman"/>
                <w:b w:val="false"/>
                <w:i w:val="false"/>
                <w:color w:val="000000"/>
                <w:sz w:val="20"/>
              </w:rPr>
              <w:t>
тенге</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субъекта</w:t>
            </w:r>
            <w:r>
              <w:br/>
            </w:r>
            <w:r>
              <w:rPr>
                <w:rFonts w:ascii="Times New Roman"/>
                <w:b w:val="false"/>
                <w:i w:val="false"/>
                <w:color w:val="000000"/>
                <w:sz w:val="20"/>
              </w:rPr>
              <w:t>
агропро-</w:t>
            </w:r>
            <w:r>
              <w:br/>
            </w:r>
            <w:r>
              <w:rPr>
                <w:rFonts w:ascii="Times New Roman"/>
                <w:b w:val="false"/>
                <w:i w:val="false"/>
                <w:color w:val="000000"/>
                <w:sz w:val="20"/>
              </w:rPr>
              <w:t>
мышленного</w:t>
            </w:r>
            <w:r>
              <w:br/>
            </w:r>
            <w:r>
              <w:rPr>
                <w:rFonts w:ascii="Times New Roman"/>
                <w:b w:val="false"/>
                <w:i w:val="false"/>
                <w:color w:val="000000"/>
                <w:sz w:val="20"/>
              </w:rPr>
              <w:t>
комплекса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Составляется отдельно по каждому направлению субсидирования</w:t>
      </w:r>
    </w:p>
    <w:p>
      <w:pPr>
        <w:spacing w:after="0"/>
        <w:ind w:left="0"/>
        <w:jc w:val="both"/>
      </w:pPr>
      <w:r>
        <w:rPr>
          <w:rFonts w:ascii="Times New Roman"/>
          <w:b w:val="false"/>
          <w:i w:val="false"/>
          <w:color w:val="000000"/>
          <w:sz w:val="28"/>
        </w:rPr>
        <w:t>Начальник отдела животноводства ________ ________ (Ф.И.О., подпись)</w:t>
      </w:r>
      <w:r>
        <w:br/>
      </w:r>
      <w:r>
        <w:rPr>
          <w:rFonts w:ascii="Times New Roman"/>
          <w:b w:val="false"/>
          <w:i w:val="false"/>
          <w:color w:val="000000"/>
          <w:sz w:val="28"/>
        </w:rPr>
        <w:t>
Главный бухгалтер              ________ ________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