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7548" w14:textId="0ca7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2007 года № 1155-1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2321.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2007 года № 1155-1 "Об утверждении Программы развития "электронного правительства" Республики Казахстан на 2008-2010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"электронного правительства" Республики Казахстан на 2008-2010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и механизмы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"Создание государственной автоматизированной системы управления ресурсами":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"Подсистема е-Финансы"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развития "электронного правительства" Республики Казахстан на 2008-2010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4. "Базовые категории государственных функций (услуг) G4G управления ресурсами":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развития "электронного правительства" Республики Казахстан на 2008-2010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"Создание государственной автоматизированной системы управления ресурсами":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