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7cbf8" w14:textId="d27c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Министерства сельского хозяйства Республики Казахстан на 2010-2014 годы</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2009 года № 2339</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Стратегический план Министерства сельского хозяйства Республики Казахстан на 2010-2014 годы.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2010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2009 года № 2339</w:t>
      </w:r>
    </w:p>
    <w:bookmarkEnd w:id="1"/>
    <w:bookmarkStart w:name="z5" w:id="2"/>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сельского хозяйства</w:t>
      </w:r>
      <w:r>
        <w:br/>
      </w:r>
      <w:r>
        <w:rPr>
          <w:rFonts w:ascii="Times New Roman"/>
          <w:b/>
          <w:i w:val="false"/>
          <w:color w:val="000000"/>
        </w:rPr>
        <w:t>
Республики Казахстан на 2010-2014 годы</w:t>
      </w:r>
    </w:p>
    <w:bookmarkEnd w:id="2"/>
    <w:bookmarkStart w:name="z6" w:id="3"/>
    <w:p>
      <w:pPr>
        <w:spacing w:after="0"/>
        <w:ind w:left="0"/>
        <w:jc w:val="left"/>
      </w:pPr>
      <w:r>
        <w:rPr>
          <w:rFonts w:ascii="Times New Roman"/>
          <w:b/>
          <w:i w:val="false"/>
          <w:color w:val="000000"/>
        </w:rPr>
        <w:t xml:space="preserve"> 
Структура Стратегического плана</w:t>
      </w:r>
    </w:p>
    <w:bookmarkEnd w:id="3"/>
    <w:bookmarkStart w:name="z7" w:id="4"/>
    <w:p>
      <w:pPr>
        <w:spacing w:after="0"/>
        <w:ind w:left="0"/>
        <w:jc w:val="both"/>
      </w:pPr>
      <w:r>
        <w:rPr>
          <w:rFonts w:ascii="Times New Roman"/>
          <w:b w:val="false"/>
          <w:i w:val="false"/>
          <w:color w:val="000000"/>
          <w:sz w:val="28"/>
        </w:rPr>
        <w:t>
      1. </w:t>
      </w:r>
      <w:r>
        <w:rPr>
          <w:rFonts w:ascii="Times New Roman"/>
          <w:b w:val="false"/>
          <w:i w:val="false"/>
          <w:color w:val="000000"/>
          <w:sz w:val="28"/>
        </w:rPr>
        <w:t>Миссия и</w:t>
      </w:r>
      <w:r>
        <w:rPr>
          <w:rFonts w:ascii="Times New Roman"/>
          <w:b w:val="false"/>
          <w:i w:val="false"/>
          <w:color w:val="000000"/>
          <w:sz w:val="28"/>
        </w:rPr>
        <w:t xml:space="preserve"> видение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Анализ текущей ситуации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Стратегические направления</w:t>
      </w:r>
      <w:r>
        <w:rPr>
          <w:rFonts w:ascii="Times New Roman"/>
          <w:b w:val="false"/>
          <w:i w:val="false"/>
          <w:color w:val="000000"/>
          <w:sz w:val="28"/>
        </w:rPr>
        <w:t>, цели, задачи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Функциональные возможности</w:t>
      </w:r>
      <w:r>
        <w:rPr>
          <w:rFonts w:ascii="Times New Roman"/>
          <w:b w:val="false"/>
          <w:i w:val="false"/>
          <w:color w:val="000000"/>
          <w:sz w:val="28"/>
        </w:rPr>
        <w:t xml:space="preserve"> и возможные риски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Межведомственное взаимодействие</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Перечень программных</w:t>
      </w:r>
      <w:r>
        <w:rPr>
          <w:rFonts w:ascii="Times New Roman"/>
          <w:b w:val="false"/>
          <w:i w:val="false"/>
          <w:color w:val="000000"/>
          <w:sz w:val="28"/>
        </w:rPr>
        <w:t xml:space="preserve"> и нормативных правовых документов</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Бюджетные программы</w:t>
      </w:r>
    </w:p>
    <w:bookmarkEnd w:id="4"/>
    <w:bookmarkStart w:name="z14" w:id="5"/>
    <w:p>
      <w:pPr>
        <w:spacing w:after="0"/>
        <w:ind w:left="0"/>
        <w:jc w:val="left"/>
      </w:pPr>
      <w:r>
        <w:rPr>
          <w:rFonts w:ascii="Times New Roman"/>
          <w:b/>
          <w:i w:val="false"/>
          <w:color w:val="000000"/>
        </w:rPr>
        <w:t xml:space="preserve"> 
Миссия</w:t>
      </w:r>
    </w:p>
    <w:bookmarkEnd w:id="5"/>
    <w:bookmarkStart w:name="z15" w:id="6"/>
    <w:p>
      <w:pPr>
        <w:spacing w:after="0"/>
        <w:ind w:left="0"/>
        <w:jc w:val="both"/>
      </w:pPr>
      <w:r>
        <w:rPr>
          <w:rFonts w:ascii="Times New Roman"/>
          <w:b w:val="false"/>
          <w:i w:val="false"/>
          <w:color w:val="000000"/>
          <w:sz w:val="28"/>
        </w:rPr>
        <w:t>
      Формирование и реализация аграрной политики государства в сфере развития агропромышленного комплекса, водного, лесного, охотничьего и рыбного хозяйства, сельских территорий и аграрной науки в целях содействия экономическому росту и достижению качественно нового уровня конкурентоспособности отраслей агропромышленного комплекса.</w:t>
      </w:r>
    </w:p>
    <w:bookmarkEnd w:id="6"/>
    <w:bookmarkStart w:name="z16" w:id="7"/>
    <w:p>
      <w:pPr>
        <w:spacing w:after="0"/>
        <w:ind w:left="0"/>
        <w:jc w:val="left"/>
      </w:pPr>
      <w:r>
        <w:rPr>
          <w:rFonts w:ascii="Times New Roman"/>
          <w:b/>
          <w:i w:val="false"/>
          <w:color w:val="000000"/>
        </w:rPr>
        <w:t xml:space="preserve"> 
Видение</w:t>
      </w:r>
    </w:p>
    <w:bookmarkEnd w:id="7"/>
    <w:bookmarkStart w:name="z17" w:id="8"/>
    <w:p>
      <w:pPr>
        <w:spacing w:after="0"/>
        <w:ind w:left="0"/>
        <w:jc w:val="both"/>
      </w:pPr>
      <w:r>
        <w:rPr>
          <w:rFonts w:ascii="Times New Roman"/>
          <w:b w:val="false"/>
          <w:i w:val="false"/>
          <w:color w:val="000000"/>
          <w:sz w:val="28"/>
        </w:rPr>
        <w:t>
      Результатом реализации мер Стратегического плана в 2010 - 2014 годах станет обеспечение устойчивого развития отраслей агропромышленного комплекса, развитие национальных конкурентных преимуществ отечественной продукции, обеспечение продовольственной безопасности страны и эффективности управления государственными финансами и материальными активами, достижение высокого уровня координации подведомственных отраслей экономики.</w:t>
      </w:r>
    </w:p>
    <w:bookmarkEnd w:id="8"/>
    <w:bookmarkStart w:name="z18" w:id="9"/>
    <w:p>
      <w:pPr>
        <w:spacing w:after="0"/>
        <w:ind w:left="0"/>
        <w:jc w:val="left"/>
      </w:pPr>
      <w:r>
        <w:rPr>
          <w:rFonts w:ascii="Times New Roman"/>
          <w:b/>
          <w:i w:val="false"/>
          <w:color w:val="000000"/>
        </w:rPr>
        <w:t xml:space="preserve"> 
Анализ текущей ситуации</w:t>
      </w:r>
    </w:p>
    <w:bookmarkEnd w:id="9"/>
    <w:bookmarkStart w:name="z19" w:id="10"/>
    <w:p>
      <w:pPr>
        <w:spacing w:after="0"/>
        <w:ind w:left="0"/>
        <w:jc w:val="both"/>
      </w:pPr>
      <w:r>
        <w:rPr>
          <w:rFonts w:ascii="Times New Roman"/>
          <w:b w:val="false"/>
          <w:i w:val="false"/>
          <w:color w:val="000000"/>
          <w:sz w:val="28"/>
        </w:rPr>
        <w:t>
      Развитие агропромышленного комплекса</w:t>
      </w:r>
      <w:r>
        <w:br/>
      </w:r>
      <w:r>
        <w:rPr>
          <w:rFonts w:ascii="Times New Roman"/>
          <w:b w:val="false"/>
          <w:i w:val="false"/>
          <w:color w:val="000000"/>
          <w:sz w:val="28"/>
        </w:rPr>
        <w:t>
</w:t>
      </w:r>
      <w:r>
        <w:rPr>
          <w:rFonts w:ascii="Times New Roman"/>
          <w:b w:val="false"/>
          <w:i w:val="false"/>
          <w:color w:val="000000"/>
          <w:sz w:val="28"/>
        </w:rPr>
        <w:t>
      В настоящее время ситуация в агропромышленном комплексе республики характеризуется ростом эффективности производства, развитием рынка финансовых услуг на селе, улучшением качества жизни сельского населения.</w:t>
      </w:r>
      <w:r>
        <w:br/>
      </w:r>
      <w:r>
        <w:rPr>
          <w:rFonts w:ascii="Times New Roman"/>
          <w:b w:val="false"/>
          <w:i w:val="false"/>
          <w:color w:val="000000"/>
          <w:sz w:val="28"/>
        </w:rPr>
        <w:t>
</w:t>
      </w:r>
      <w:r>
        <w:rPr>
          <w:rFonts w:ascii="Times New Roman"/>
          <w:b w:val="false"/>
          <w:i w:val="false"/>
          <w:color w:val="000000"/>
          <w:sz w:val="28"/>
        </w:rPr>
        <w:t>
      В 2008 году объем валовой продукции сельского хозяйства составил 1384,2 млрд. тенге.</w:t>
      </w:r>
      <w:r>
        <w:br/>
      </w:r>
      <w:r>
        <w:rPr>
          <w:rFonts w:ascii="Times New Roman"/>
          <w:b w:val="false"/>
          <w:i w:val="false"/>
          <w:color w:val="000000"/>
          <w:sz w:val="28"/>
        </w:rPr>
        <w:t>
</w:t>
      </w:r>
      <w:r>
        <w:rPr>
          <w:rFonts w:ascii="Times New Roman"/>
          <w:b w:val="false"/>
          <w:i w:val="false"/>
          <w:color w:val="000000"/>
          <w:sz w:val="28"/>
        </w:rPr>
        <w:t>
      В настоящее время производство валовой продукции на 1 занятого в отрасли составляет более 4600 долларов США.</w:t>
      </w:r>
      <w:r>
        <w:br/>
      </w:r>
      <w:r>
        <w:rPr>
          <w:rFonts w:ascii="Times New Roman"/>
          <w:b w:val="false"/>
          <w:i w:val="false"/>
          <w:color w:val="000000"/>
          <w:sz w:val="28"/>
        </w:rPr>
        <w:t>
</w:t>
      </w:r>
      <w:r>
        <w:rPr>
          <w:rFonts w:ascii="Times New Roman"/>
          <w:b w:val="false"/>
          <w:i w:val="false"/>
          <w:color w:val="000000"/>
          <w:sz w:val="28"/>
        </w:rPr>
        <w:t>
      Уровень безработицы в 2008 году в сельской местности сложился на уровне 6 %.</w:t>
      </w:r>
      <w:r>
        <w:br/>
      </w:r>
      <w:r>
        <w:rPr>
          <w:rFonts w:ascii="Times New Roman"/>
          <w:b w:val="false"/>
          <w:i w:val="false"/>
          <w:color w:val="000000"/>
          <w:sz w:val="28"/>
        </w:rPr>
        <w:t>
</w:t>
      </w:r>
      <w:r>
        <w:rPr>
          <w:rFonts w:ascii="Times New Roman"/>
          <w:b w:val="false"/>
          <w:i w:val="false"/>
          <w:color w:val="000000"/>
          <w:sz w:val="28"/>
        </w:rPr>
        <w:t>
      Ежегодно увеличиваются инвестиции в основной капитал сельского хозяйства. Если в 2002 году вложение инвестиций составляло 17,3 млрд. тенге, то в 2008 году - 77,8 млрд. тенге или в 4,5 раза больше.</w:t>
      </w:r>
      <w:r>
        <w:br/>
      </w:r>
      <w:r>
        <w:rPr>
          <w:rFonts w:ascii="Times New Roman"/>
          <w:b w:val="false"/>
          <w:i w:val="false"/>
          <w:color w:val="000000"/>
          <w:sz w:val="28"/>
        </w:rPr>
        <w:t>
</w:t>
      </w:r>
      <w:r>
        <w:rPr>
          <w:rFonts w:ascii="Times New Roman"/>
          <w:b w:val="false"/>
          <w:i w:val="false"/>
          <w:color w:val="000000"/>
          <w:sz w:val="28"/>
        </w:rPr>
        <w:t>
      В отрасли растениеводства продолжается работа по осуществлению структурной и технологической диверсификации, расширению посевных площадей приоритетных сельскохозяйственных культур для обеспечения продовольственной безопасности, и увеличения производства экспортоориентированной конкурентоспособной продукции.</w:t>
      </w:r>
      <w:r>
        <w:br/>
      </w:r>
      <w:r>
        <w:rPr>
          <w:rFonts w:ascii="Times New Roman"/>
          <w:b w:val="false"/>
          <w:i w:val="false"/>
          <w:color w:val="000000"/>
          <w:sz w:val="28"/>
        </w:rPr>
        <w:t>
</w:t>
      </w:r>
      <w:r>
        <w:rPr>
          <w:rFonts w:ascii="Times New Roman"/>
          <w:b w:val="false"/>
          <w:i w:val="false"/>
          <w:color w:val="000000"/>
          <w:sz w:val="28"/>
        </w:rPr>
        <w:t>
      В целом по республике в 2008 году посевные площади зерновых культур по сравнению с 2007 годом возросли на 778,4 тыс. га (5,1 %), в том числе пшеницы - на 603,4 тыс. га (4,7 %), ячменя - на 251,5 тыс. га (13,5 %), кукурузы на зерно - на 5,8 тыс. га (6,3 %), озимой ржи - на 4,0 тыс. га (7,6 %).</w:t>
      </w:r>
      <w:r>
        <w:br/>
      </w:r>
      <w:r>
        <w:rPr>
          <w:rFonts w:ascii="Times New Roman"/>
          <w:b w:val="false"/>
          <w:i w:val="false"/>
          <w:color w:val="000000"/>
          <w:sz w:val="28"/>
        </w:rPr>
        <w:t>
</w:t>
      </w:r>
      <w:r>
        <w:rPr>
          <w:rFonts w:ascii="Times New Roman"/>
          <w:b w:val="false"/>
          <w:i w:val="false"/>
          <w:color w:val="000000"/>
          <w:sz w:val="28"/>
        </w:rPr>
        <w:t>
      Расширяются площади внедрения влагоресурсосберегающей технологии. В 2008 году зерновые культуры с применением указанной технологии возделывались на площади 7,6 млн. га, что на 2,6 млн. га или 52 % больше, чем в 2007 году.</w:t>
      </w:r>
      <w:r>
        <w:br/>
      </w:r>
      <w:r>
        <w:rPr>
          <w:rFonts w:ascii="Times New Roman"/>
          <w:b w:val="false"/>
          <w:i w:val="false"/>
          <w:color w:val="000000"/>
          <w:sz w:val="28"/>
        </w:rPr>
        <w:t>
</w:t>
      </w:r>
      <w:r>
        <w:rPr>
          <w:rFonts w:ascii="Times New Roman"/>
          <w:b w:val="false"/>
          <w:i w:val="false"/>
          <w:color w:val="000000"/>
          <w:sz w:val="28"/>
        </w:rPr>
        <w:t>
      Валовой сбор зерна в 2008 году в весе после доработки составил 15,6 млн. тонн, при средней урожайности 10,1 ц/га. В целом данный объем позволяет обеспечить внутреннюю потребность страны до нового урожая и экспортный потенциал до 5,5-6,0 млн. тонн. При этом отмечается высокое качество зерна - 90 % пшеницы, принятой хлебоприемными предприятиями на хранение, соответствует 1, 2 и 3 классам. Указанный показатель в 2007 году составлял 76 %.</w:t>
      </w:r>
      <w:r>
        <w:br/>
      </w:r>
      <w:r>
        <w:rPr>
          <w:rFonts w:ascii="Times New Roman"/>
          <w:b w:val="false"/>
          <w:i w:val="false"/>
          <w:color w:val="000000"/>
          <w:sz w:val="28"/>
        </w:rPr>
        <w:t>
</w:t>
      </w:r>
      <w:r>
        <w:rPr>
          <w:rFonts w:ascii="Times New Roman"/>
          <w:b w:val="false"/>
          <w:i w:val="false"/>
          <w:color w:val="000000"/>
          <w:sz w:val="28"/>
        </w:rPr>
        <w:t>
      В 2008 году отгружено на экспорт 8,2 млн. тонн зерна и муки в зерновом эквиваленте (в 2007 году - около 9,0 млн. тонн), в том числе зерна - 5,6 млн. тонн, муки - 1,8 млн. тонн. При этом объем экспортной выручки от реализации зерна и муки на экспорт составил 2,5 млрд. долларов США, что на 0,8 млрд. долларов США или на 52 % больше аналогичного показателя 2007 года.</w:t>
      </w:r>
      <w:r>
        <w:br/>
      </w:r>
      <w:r>
        <w:rPr>
          <w:rFonts w:ascii="Times New Roman"/>
          <w:b w:val="false"/>
          <w:i w:val="false"/>
          <w:color w:val="000000"/>
          <w:sz w:val="28"/>
        </w:rPr>
        <w:t>
</w:t>
      </w:r>
      <w:r>
        <w:rPr>
          <w:rFonts w:ascii="Times New Roman"/>
          <w:b w:val="false"/>
          <w:i w:val="false"/>
          <w:color w:val="000000"/>
          <w:sz w:val="28"/>
        </w:rPr>
        <w:t>
      Кроме того, экспортировано 93,2 тыс. тонн хлопка-волокна на сумму 128,0 млн. долларов США и 54,2 тыс. тонн масличных культур на сумму 25,5 млн. долларов США.</w:t>
      </w:r>
      <w:r>
        <w:br/>
      </w:r>
      <w:r>
        <w:rPr>
          <w:rFonts w:ascii="Times New Roman"/>
          <w:b w:val="false"/>
          <w:i w:val="false"/>
          <w:color w:val="000000"/>
          <w:sz w:val="28"/>
        </w:rPr>
        <w:t>
</w:t>
      </w:r>
      <w:r>
        <w:rPr>
          <w:rFonts w:ascii="Times New Roman"/>
          <w:b w:val="false"/>
          <w:i w:val="false"/>
          <w:color w:val="000000"/>
          <w:sz w:val="28"/>
        </w:rPr>
        <w:t>
      По итогам 2008 года по республике поддержано производство порядка 9 тыс. тонн оригинальных семян, удешевлено на 40 % приобретение отечественными сельхозтоваропроизводителями более 70 тыс. тонн элитных семян и 1539 тыс. штук саженцев плодово-ягодных культур и винограда, полностью возмещены затраты на закладку многолетних насаждений плодово-ягодных культур и винограда на площади 27,26 га и обслуживание незавершенного производства заложенных маточников указанных культур прошлых лет на площади 19,7 га.</w:t>
      </w:r>
      <w:r>
        <w:br/>
      </w:r>
      <w:r>
        <w:rPr>
          <w:rFonts w:ascii="Times New Roman"/>
          <w:b w:val="false"/>
          <w:i w:val="false"/>
          <w:color w:val="000000"/>
          <w:sz w:val="28"/>
        </w:rPr>
        <w:t>
</w:t>
      </w:r>
      <w:r>
        <w:rPr>
          <w:rFonts w:ascii="Times New Roman"/>
          <w:b w:val="false"/>
          <w:i w:val="false"/>
          <w:color w:val="000000"/>
          <w:sz w:val="28"/>
        </w:rPr>
        <w:t>
      Для обеспечения населения страны фруктами и ягодами в соответствии с нормами потребления необходимо заложить не менее 16 тыс. га площадей плодовых культур и 4,5 тыс. га винограда.</w:t>
      </w:r>
      <w:r>
        <w:br/>
      </w:r>
      <w:r>
        <w:rPr>
          <w:rFonts w:ascii="Times New Roman"/>
          <w:b w:val="false"/>
          <w:i w:val="false"/>
          <w:color w:val="000000"/>
          <w:sz w:val="28"/>
        </w:rPr>
        <w:t>
</w:t>
      </w:r>
      <w:r>
        <w:rPr>
          <w:rFonts w:ascii="Times New Roman"/>
          <w:b w:val="false"/>
          <w:i w:val="false"/>
          <w:color w:val="000000"/>
          <w:sz w:val="28"/>
        </w:rPr>
        <w:t>
      В этой связи, начиная с 2007 года, ежегодно из республиканского бюджета выделяются денежные средства на закладку и выращивание многолетних насаждений плодово-ягодных культур и винограда, что позволит возродить важную и доходную для республики отрасль плодоводства и виноградарства.</w:t>
      </w:r>
      <w:r>
        <w:br/>
      </w:r>
      <w:r>
        <w:rPr>
          <w:rFonts w:ascii="Times New Roman"/>
          <w:b w:val="false"/>
          <w:i w:val="false"/>
          <w:color w:val="000000"/>
          <w:sz w:val="28"/>
        </w:rPr>
        <w:t>
</w:t>
      </w:r>
      <w:r>
        <w:rPr>
          <w:rFonts w:ascii="Times New Roman"/>
          <w:b w:val="false"/>
          <w:i w:val="false"/>
          <w:color w:val="000000"/>
          <w:sz w:val="28"/>
        </w:rPr>
        <w:t>
      В 2008 году было внесено 213,3 тыс. тонн минеральных удобрений в физическом весе. Удобренная площадь составила 2 295,2 тыс. га, что в 5 раз превышает показатель 2004 года. Однако, данный объем внесенных минеральных удобрений составляет лишь 8 % от потребности.</w:t>
      </w:r>
      <w:r>
        <w:br/>
      </w:r>
      <w:r>
        <w:rPr>
          <w:rFonts w:ascii="Times New Roman"/>
          <w:b w:val="false"/>
          <w:i w:val="false"/>
          <w:color w:val="000000"/>
          <w:sz w:val="28"/>
        </w:rPr>
        <w:t>
</w:t>
      </w:r>
      <w:r>
        <w:rPr>
          <w:rFonts w:ascii="Times New Roman"/>
          <w:b w:val="false"/>
          <w:i w:val="false"/>
          <w:color w:val="000000"/>
          <w:sz w:val="28"/>
        </w:rPr>
        <w:t>
      Для эффективного ведения земледелия, сохранения и воспроизводства плодородия почв необходимо дальнейшее стимулирование применения удобрений (за исключением органических).</w:t>
      </w:r>
      <w:r>
        <w:br/>
      </w:r>
      <w:r>
        <w:rPr>
          <w:rFonts w:ascii="Times New Roman"/>
          <w:b w:val="false"/>
          <w:i w:val="false"/>
          <w:color w:val="000000"/>
          <w:sz w:val="28"/>
        </w:rPr>
        <w:t>
</w:t>
      </w:r>
      <w:r>
        <w:rPr>
          <w:rFonts w:ascii="Times New Roman"/>
          <w:b w:val="false"/>
          <w:i w:val="false"/>
          <w:color w:val="000000"/>
          <w:sz w:val="28"/>
        </w:rPr>
        <w:t>
      В отрасли животноводства рост численности скота и птицы во всех категориях хозяйств в 2008 году в сравнении с 2007 годом, за исключением поголовья свиней, составил 3-8 %, а производства продукции животноводства 3-12 %. Определенное влияние на развитие отрасли оказывает проводимая в животноводстве селекционно-племенная работа.</w:t>
      </w:r>
      <w:r>
        <w:br/>
      </w:r>
      <w:r>
        <w:rPr>
          <w:rFonts w:ascii="Times New Roman"/>
          <w:b w:val="false"/>
          <w:i w:val="false"/>
          <w:color w:val="000000"/>
          <w:sz w:val="28"/>
        </w:rPr>
        <w:t>
</w:t>
      </w:r>
      <w:r>
        <w:rPr>
          <w:rFonts w:ascii="Times New Roman"/>
          <w:b w:val="false"/>
          <w:i w:val="false"/>
          <w:color w:val="000000"/>
          <w:sz w:val="28"/>
        </w:rPr>
        <w:t>
      Однако, здесь имеется ряд сдерживающих факторов: более 70 % от всего поголовья сельскохозяйственных животных находится в личных подворьях; низким остается удельный вес племенного поголовья и составляет лишь 5 - 11 %; примитивные технологии содержания и кормления животных, устаревшая технология производства и переработки продукции, низкий уровень механизации и автоматизации процессов в животноводстве; недостаточное развитие специализированных хозяйств со средне- и крупнотоварным производством; слабая кормовая база, недостаток полнорационных комбикормов и, как следствие, низкая продуктивность скота и птицы.</w:t>
      </w:r>
      <w:r>
        <w:br/>
      </w:r>
      <w:r>
        <w:rPr>
          <w:rFonts w:ascii="Times New Roman"/>
          <w:b w:val="false"/>
          <w:i w:val="false"/>
          <w:color w:val="000000"/>
          <w:sz w:val="28"/>
        </w:rPr>
        <w:t>
</w:t>
      </w:r>
      <w:r>
        <w:rPr>
          <w:rFonts w:ascii="Times New Roman"/>
          <w:b w:val="false"/>
          <w:i w:val="false"/>
          <w:color w:val="000000"/>
          <w:sz w:val="28"/>
        </w:rPr>
        <w:t>
      В области ветеринарии проведена целенаправленная работа по обеспечению эпизоотического благополучия в республике и безопасности продуктов животноводства.</w:t>
      </w:r>
      <w:r>
        <w:br/>
      </w:r>
      <w:r>
        <w:rPr>
          <w:rFonts w:ascii="Times New Roman"/>
          <w:b w:val="false"/>
          <w:i w:val="false"/>
          <w:color w:val="000000"/>
          <w:sz w:val="28"/>
        </w:rPr>
        <w:t>
</w:t>
      </w:r>
      <w:r>
        <w:rPr>
          <w:rFonts w:ascii="Times New Roman"/>
          <w:b w:val="false"/>
          <w:i w:val="false"/>
          <w:color w:val="000000"/>
          <w:sz w:val="28"/>
        </w:rPr>
        <w:t>
      Вместе с тем, обеспечение полного ветеринарного благополучия страны сдерживают следующие проблемные вопросы: проведение не в полном объеме противоэпизоотических мероприятий против особо опасных болезней животных и птиц, недостаточное количество подразделений ветеринарного контроля на предприятиях переработки сельскохозяйственного сырья; содержание сельскохозяйственных животных без соблюдения зоогигиенических и ветеринарно-санитарных требований; низкий уровень материально-технического оснащения ветеринарных лабораторий; слабая организация местными исполнительными органами строительства скотомогильников и убойных пунктов, не налаженная система идентификации животных, низкий уровень квалификаций ветспециалистов-лицензиатов.</w:t>
      </w:r>
      <w:r>
        <w:br/>
      </w:r>
      <w:r>
        <w:rPr>
          <w:rFonts w:ascii="Times New Roman"/>
          <w:b w:val="false"/>
          <w:i w:val="false"/>
          <w:color w:val="000000"/>
          <w:sz w:val="28"/>
        </w:rPr>
        <w:t>
</w:t>
      </w:r>
      <w:r>
        <w:rPr>
          <w:rFonts w:ascii="Times New Roman"/>
          <w:b w:val="false"/>
          <w:i w:val="false"/>
          <w:color w:val="000000"/>
          <w:sz w:val="28"/>
        </w:rPr>
        <w:t>
      Современное состояние перерабатывающего подкомплекса АПК можно оценить как стабильное и имеющее значительный потенциал для роста производства.</w:t>
      </w:r>
      <w:r>
        <w:br/>
      </w:r>
      <w:r>
        <w:rPr>
          <w:rFonts w:ascii="Times New Roman"/>
          <w:b w:val="false"/>
          <w:i w:val="false"/>
          <w:color w:val="000000"/>
          <w:sz w:val="28"/>
        </w:rPr>
        <w:t>
</w:t>
      </w:r>
      <w:r>
        <w:rPr>
          <w:rFonts w:ascii="Times New Roman"/>
          <w:b w:val="false"/>
          <w:i w:val="false"/>
          <w:color w:val="000000"/>
          <w:sz w:val="28"/>
        </w:rPr>
        <w:t>
      Выпуск продукции пищевой промышленности осуществляют около 3 тысяч предприятий, которыми в 2008 году произведено 7,2 % республиканского объема промышленного производства и 21,4 % - обрабатывающей промышленности. Среднегодовой темп роста отрасли за последние пять лет составил - 108,3 %.</w:t>
      </w:r>
      <w:r>
        <w:br/>
      </w:r>
      <w:r>
        <w:rPr>
          <w:rFonts w:ascii="Times New Roman"/>
          <w:b w:val="false"/>
          <w:i w:val="false"/>
          <w:color w:val="000000"/>
          <w:sz w:val="28"/>
        </w:rPr>
        <w:t>
</w:t>
      </w:r>
      <w:r>
        <w:rPr>
          <w:rFonts w:ascii="Times New Roman"/>
          <w:b w:val="false"/>
          <w:i w:val="false"/>
          <w:color w:val="000000"/>
          <w:sz w:val="28"/>
        </w:rPr>
        <w:t>
      Объем производства пищевой промышленности в 2008 году достиг 734,1 млрд. тенге.</w:t>
      </w:r>
      <w:r>
        <w:br/>
      </w:r>
      <w:r>
        <w:rPr>
          <w:rFonts w:ascii="Times New Roman"/>
          <w:b w:val="false"/>
          <w:i w:val="false"/>
          <w:color w:val="000000"/>
          <w:sz w:val="28"/>
        </w:rPr>
        <w:t>
</w:t>
      </w:r>
      <w:r>
        <w:rPr>
          <w:rFonts w:ascii="Times New Roman"/>
          <w:b w:val="false"/>
          <w:i w:val="false"/>
          <w:color w:val="000000"/>
          <w:sz w:val="28"/>
        </w:rPr>
        <w:t>
      В 2008 году по сравнению с 2007 годом производство муки увеличилось на 9,6 %, крупы - 7,4 %, колбасных изделий - 4,7 %, консервов мясорастительных - 6,4 %, сахара - 30 %, маргарина - 17,6 %, овощных консервов - 10,8 %, печенья - на 6 %.</w:t>
      </w:r>
      <w:r>
        <w:br/>
      </w:r>
      <w:r>
        <w:rPr>
          <w:rFonts w:ascii="Times New Roman"/>
          <w:b w:val="false"/>
          <w:i w:val="false"/>
          <w:color w:val="000000"/>
          <w:sz w:val="28"/>
        </w:rPr>
        <w:t>
</w:t>
      </w:r>
      <w:r>
        <w:rPr>
          <w:rFonts w:ascii="Times New Roman"/>
          <w:b w:val="false"/>
          <w:i w:val="false"/>
          <w:color w:val="000000"/>
          <w:sz w:val="28"/>
        </w:rPr>
        <w:t>
      За отчетный период по сравнению с 2007 годом в республике на 20 % снизились объемы производства растительных масел, 27 % - соков, 2 % - фруктовых консервов и на 32 % сократилось производство томатных консервов.</w:t>
      </w:r>
      <w:r>
        <w:br/>
      </w:r>
      <w:r>
        <w:rPr>
          <w:rFonts w:ascii="Times New Roman"/>
          <w:b w:val="false"/>
          <w:i w:val="false"/>
          <w:color w:val="000000"/>
          <w:sz w:val="28"/>
        </w:rPr>
        <w:t>
</w:t>
      </w:r>
      <w:r>
        <w:rPr>
          <w:rFonts w:ascii="Times New Roman"/>
          <w:b w:val="false"/>
          <w:i w:val="false"/>
          <w:color w:val="000000"/>
          <w:sz w:val="28"/>
        </w:rPr>
        <w:t>
      Также отмечено снижение производства молокопродуктов в ассортименте практически по всем основным показателям от 2,2 % на кисломолочную продукцию до 20 % на сгущенное молоко и сливки.</w:t>
      </w:r>
      <w:r>
        <w:br/>
      </w:r>
      <w:r>
        <w:rPr>
          <w:rFonts w:ascii="Times New Roman"/>
          <w:b w:val="false"/>
          <w:i w:val="false"/>
          <w:color w:val="000000"/>
          <w:sz w:val="28"/>
        </w:rPr>
        <w:t>
</w:t>
      </w:r>
      <w:r>
        <w:rPr>
          <w:rFonts w:ascii="Times New Roman"/>
          <w:b w:val="false"/>
          <w:i w:val="false"/>
          <w:color w:val="000000"/>
          <w:sz w:val="28"/>
        </w:rPr>
        <w:t>
      Основными причинами снижения объемов производства стали недостаток качественного сырья (молока), рост дешевого импорта готовой продукции, переориентация производства на более рентабельные виды молокопродуктов.</w:t>
      </w:r>
      <w:r>
        <w:br/>
      </w:r>
      <w:r>
        <w:rPr>
          <w:rFonts w:ascii="Times New Roman"/>
          <w:b w:val="false"/>
          <w:i w:val="false"/>
          <w:color w:val="000000"/>
          <w:sz w:val="28"/>
        </w:rPr>
        <w:t>
</w:t>
      </w:r>
      <w:r>
        <w:rPr>
          <w:rFonts w:ascii="Times New Roman"/>
          <w:b w:val="false"/>
          <w:i w:val="false"/>
          <w:color w:val="000000"/>
          <w:sz w:val="28"/>
        </w:rPr>
        <w:t>
      Продолжается работа по улучшению качества выпускаемой продукции и переходу предприятий на международные стандарты, в настоящее время систему менеджмента качества, основанную на международных стандартах ИСО и ХАССП, внедрили 254 предприятия отрасли, на стадии разработки и подготовки производства к внедрению системы менеджмента качества 68 предприятий.</w:t>
      </w:r>
      <w:r>
        <w:br/>
      </w:r>
      <w:r>
        <w:rPr>
          <w:rFonts w:ascii="Times New Roman"/>
          <w:b w:val="false"/>
          <w:i w:val="false"/>
          <w:color w:val="000000"/>
          <w:sz w:val="28"/>
        </w:rPr>
        <w:t>
</w:t>
      </w:r>
      <w:r>
        <w:rPr>
          <w:rFonts w:ascii="Times New Roman"/>
          <w:b w:val="false"/>
          <w:i w:val="false"/>
          <w:color w:val="000000"/>
          <w:sz w:val="28"/>
        </w:rPr>
        <w:t>
      В то же время, имеется ряд проблем: высокая степень износа технологического оборудования предприятий по переработке сельскохозяйственной продукции, низкий уровень промышленной обработки сельскохозяйственного сырья и недозагруженность мощностей перерабатывающих предприятий из-за отсутствия качественного сырья, недостаточный уровень конкурентоспособности продуктов переработки и как результат высокая доля импорта по некоторым из них, недостаточная работа по внедрению принципов ХАССП, нехватка квалифицированных специалистов и кадров среднего звена.</w:t>
      </w:r>
      <w:r>
        <w:br/>
      </w:r>
      <w:r>
        <w:rPr>
          <w:rFonts w:ascii="Times New Roman"/>
          <w:b w:val="false"/>
          <w:i w:val="false"/>
          <w:color w:val="000000"/>
          <w:sz w:val="28"/>
        </w:rPr>
        <w:t>
</w:t>
      </w:r>
      <w:r>
        <w:rPr>
          <w:rFonts w:ascii="Times New Roman"/>
          <w:b w:val="false"/>
          <w:i w:val="false"/>
          <w:color w:val="000000"/>
          <w:sz w:val="28"/>
        </w:rPr>
        <w:t>
      Проводится целенаправленная работа по обновлению машинно-тракторного парка. В 2008 году приобретено 7034 единиц основных видов сельскохозяйственной техники.</w:t>
      </w:r>
      <w:r>
        <w:br/>
      </w:r>
      <w:r>
        <w:rPr>
          <w:rFonts w:ascii="Times New Roman"/>
          <w:b w:val="false"/>
          <w:i w:val="false"/>
          <w:color w:val="000000"/>
          <w:sz w:val="28"/>
        </w:rPr>
        <w:t>
</w:t>
      </w:r>
      <w:r>
        <w:rPr>
          <w:rFonts w:ascii="Times New Roman"/>
          <w:b w:val="false"/>
          <w:i w:val="false"/>
          <w:color w:val="000000"/>
          <w:sz w:val="28"/>
        </w:rPr>
        <w:t>
      Приобретение высокопроизводительной, энергонасыщенной техники стран ближнего и дальнего зарубежья позволило повысить энергообеспеченность сельскохозяйственного производства в сравнении с 2002 годом на 19,5 %.</w:t>
      </w:r>
      <w:r>
        <w:br/>
      </w:r>
      <w:r>
        <w:rPr>
          <w:rFonts w:ascii="Times New Roman"/>
          <w:b w:val="false"/>
          <w:i w:val="false"/>
          <w:color w:val="000000"/>
          <w:sz w:val="28"/>
        </w:rPr>
        <w:t>
</w:t>
      </w:r>
      <w:r>
        <w:rPr>
          <w:rFonts w:ascii="Times New Roman"/>
          <w:b w:val="false"/>
          <w:i w:val="false"/>
          <w:color w:val="000000"/>
          <w:sz w:val="28"/>
        </w:rPr>
        <w:t>
      Однако, существующий парк сельскохозяйственных машин Казахстана имеет износ до 80 %. При среднем сроке службы основной сельскохозяйственной техники 8-10 лет, возрастной состав тракторов более 10 лет эксплуатации составляет около 94,5 %, зерноуборочных комбайнов - 77,7 %. При этом, ежегодное обновление тракторов составляет в среднем 0,87 %, зерноуборочных комбайнов - 3,2 %.</w:t>
      </w:r>
      <w:r>
        <w:br/>
      </w:r>
      <w:r>
        <w:rPr>
          <w:rFonts w:ascii="Times New Roman"/>
          <w:b w:val="false"/>
          <w:i w:val="false"/>
          <w:color w:val="000000"/>
          <w:sz w:val="28"/>
        </w:rPr>
        <w:t>
</w:t>
      </w:r>
      <w:r>
        <w:rPr>
          <w:rFonts w:ascii="Times New Roman"/>
          <w:b w:val="false"/>
          <w:i w:val="false"/>
          <w:color w:val="000000"/>
          <w:sz w:val="28"/>
        </w:rPr>
        <w:t>
      Динамичному развитию отрасли способствовала оказываемая государственная поддержка.</w:t>
      </w:r>
      <w:r>
        <w:br/>
      </w:r>
      <w:r>
        <w:rPr>
          <w:rFonts w:ascii="Times New Roman"/>
          <w:b w:val="false"/>
          <w:i w:val="false"/>
          <w:color w:val="000000"/>
          <w:sz w:val="28"/>
        </w:rPr>
        <w:t>
</w:t>
      </w:r>
      <w:r>
        <w:rPr>
          <w:rFonts w:ascii="Times New Roman"/>
          <w:b w:val="false"/>
          <w:i w:val="false"/>
          <w:color w:val="000000"/>
          <w:sz w:val="28"/>
        </w:rPr>
        <w:t>
      В прошлом году объемы государственной поддержки агропромышленного комплекса существенным образом увеличились. Если в 2002 году на эти цели из республиканского бюджета было направлено 27,3 млрд. тенге, то в 2008 году - 133,8 млрд. тенге, в том числе объем субсидий составил 40,2 млрд. тенге, кредитов - 52,6 млрд. тенге. В 2009 году всего выделено 96,3 млрд. тенге, в том числе субсидий - 41,3 млрд. тенге, кредитов - 14,7 млрд. тенге.</w:t>
      </w:r>
      <w:r>
        <w:br/>
      </w:r>
      <w:r>
        <w:rPr>
          <w:rFonts w:ascii="Times New Roman"/>
          <w:b w:val="false"/>
          <w:i w:val="false"/>
          <w:color w:val="000000"/>
          <w:sz w:val="28"/>
        </w:rPr>
        <w:t>
</w:t>
      </w:r>
      <w:r>
        <w:rPr>
          <w:rFonts w:ascii="Times New Roman"/>
          <w:b w:val="false"/>
          <w:i w:val="false"/>
          <w:color w:val="000000"/>
          <w:sz w:val="28"/>
        </w:rPr>
        <w:t>
      Научное обеспечение отраслей АПК</w:t>
      </w:r>
      <w:r>
        <w:br/>
      </w:r>
      <w:r>
        <w:rPr>
          <w:rFonts w:ascii="Times New Roman"/>
          <w:b w:val="false"/>
          <w:i w:val="false"/>
          <w:color w:val="000000"/>
          <w:sz w:val="28"/>
        </w:rPr>
        <w:t>
</w:t>
      </w:r>
      <w:r>
        <w:rPr>
          <w:rFonts w:ascii="Times New Roman"/>
          <w:b w:val="false"/>
          <w:i w:val="false"/>
          <w:color w:val="000000"/>
          <w:sz w:val="28"/>
        </w:rPr>
        <w:t>
      Решение вопросов продовольственной безопасности страны и конкурентоспособности аграрного сектора экономики неразрывно связано с развитием аграрной науки, направленной на разработку и внедрение в производство новых инновационных подходов, обеспечивающих технологический прорыв в агропромышленном комплексе.</w:t>
      </w:r>
      <w:r>
        <w:br/>
      </w:r>
      <w:r>
        <w:rPr>
          <w:rFonts w:ascii="Times New Roman"/>
          <w:b w:val="false"/>
          <w:i w:val="false"/>
          <w:color w:val="000000"/>
          <w:sz w:val="28"/>
        </w:rPr>
        <w:t>
</w:t>
      </w:r>
      <w:r>
        <w:rPr>
          <w:rFonts w:ascii="Times New Roman"/>
          <w:b w:val="false"/>
          <w:i w:val="false"/>
          <w:color w:val="000000"/>
          <w:sz w:val="28"/>
        </w:rPr>
        <w:t>
      По итогам научно-исследовательских работ проведенных в 2006 - 2008 годах созданы и переданы на Государственное сортоиспытание 187 новых сортов и гибридов сельскохозяйственных культур, разработаны и усовершенствованы 48 агротехнологий по возделыванию основных видов сельскохозяйственных культур, 44 по технологии переработки и хранения сельскохозяйственной продукции, выведено и/или апробировано 39 линий и типов сельскохозяйственных животных, 1 порода и 3 линии уток, 2 линии пчел, разработаны 23 технологии содержания и кормления сельскохозяйственных животных, птиц и рыб, обеспечивающие повышение продуктивности в сравнении с традиционными технологиями, разработано 58 вакцин, диагностикумов и лечебных препаратов.</w:t>
      </w:r>
      <w:r>
        <w:br/>
      </w:r>
      <w:r>
        <w:rPr>
          <w:rFonts w:ascii="Times New Roman"/>
          <w:b w:val="false"/>
          <w:i w:val="false"/>
          <w:color w:val="000000"/>
          <w:sz w:val="28"/>
        </w:rPr>
        <w:t>
</w:t>
      </w:r>
      <w:r>
        <w:rPr>
          <w:rFonts w:ascii="Times New Roman"/>
          <w:b w:val="false"/>
          <w:i w:val="false"/>
          <w:color w:val="000000"/>
          <w:sz w:val="28"/>
        </w:rPr>
        <w:t>
      Результаты научных разработок широко внедряются в производство. Если ранее посевы зерновых культур сортов казахстанской селекции занимали около 27 %, то в 2007 году, по данным управлений сельского хозяйства и акиматов областей, площади под отечественными сортами всех культур составляли около 6,7 млн. га или 35,4 % от посевной площади.</w:t>
      </w:r>
      <w:r>
        <w:br/>
      </w:r>
      <w:r>
        <w:rPr>
          <w:rFonts w:ascii="Times New Roman"/>
          <w:b w:val="false"/>
          <w:i w:val="false"/>
          <w:color w:val="000000"/>
          <w:sz w:val="28"/>
        </w:rPr>
        <w:t>
</w:t>
      </w:r>
      <w:r>
        <w:rPr>
          <w:rFonts w:ascii="Times New Roman"/>
          <w:b w:val="false"/>
          <w:i w:val="false"/>
          <w:color w:val="000000"/>
          <w:sz w:val="28"/>
        </w:rPr>
        <w:t>
      В частности, в 2008 году сорта хлопчатника отечественной селекции заняли 60 % посевных площадей, тогда как 6 лет назад в хлопководстве использовались только узбекские сорта.</w:t>
      </w:r>
      <w:r>
        <w:br/>
      </w:r>
      <w:r>
        <w:rPr>
          <w:rFonts w:ascii="Times New Roman"/>
          <w:b w:val="false"/>
          <w:i w:val="false"/>
          <w:color w:val="000000"/>
          <w:sz w:val="28"/>
        </w:rPr>
        <w:t>
</w:t>
      </w:r>
      <w:r>
        <w:rPr>
          <w:rFonts w:ascii="Times New Roman"/>
          <w:b w:val="false"/>
          <w:i w:val="false"/>
          <w:color w:val="000000"/>
          <w:sz w:val="28"/>
        </w:rPr>
        <w:t>
      Площади внедрения разработок казахстанских ученых по минимальным и нулевым технологиям возделывания зерновых культур увеличились с 1 млн. га в 2003 году до 8,9 млн. га в 2008 году.</w:t>
      </w:r>
      <w:r>
        <w:br/>
      </w:r>
      <w:r>
        <w:rPr>
          <w:rFonts w:ascii="Times New Roman"/>
          <w:b w:val="false"/>
          <w:i w:val="false"/>
          <w:color w:val="000000"/>
          <w:sz w:val="28"/>
        </w:rPr>
        <w:t>
</w:t>
      </w:r>
      <w:r>
        <w:rPr>
          <w:rFonts w:ascii="Times New Roman"/>
          <w:b w:val="false"/>
          <w:i w:val="false"/>
          <w:color w:val="000000"/>
          <w:sz w:val="28"/>
        </w:rPr>
        <w:t>
      В 2009 году определены основные направления исследовательских программ на 2009-2011 годы, научные исследования будут проводиться по 40 темам.</w:t>
      </w:r>
      <w:r>
        <w:br/>
      </w:r>
      <w:r>
        <w:rPr>
          <w:rFonts w:ascii="Times New Roman"/>
          <w:b w:val="false"/>
          <w:i w:val="false"/>
          <w:color w:val="000000"/>
          <w:sz w:val="28"/>
        </w:rPr>
        <w:t>
</w:t>
      </w:r>
      <w:r>
        <w:rPr>
          <w:rFonts w:ascii="Times New Roman"/>
          <w:b w:val="false"/>
          <w:i w:val="false"/>
          <w:color w:val="000000"/>
          <w:sz w:val="28"/>
        </w:rPr>
        <w:t>
      Как показывает отечественный и зарубежный опыт ведения сельского хозяйства, одним из механизмов ускоренного распространения передового опыта и внедрения новых технологий является создание и функционирование центров распространения знаний в сфере АПК. В 2008 году открыты центры - "Шортанды" (Акмолинская область) и "Костанай" (Костанайская область), в которых ученые и разработчики новых агротехнологий проводят обучение фермеров, предпринимателей и других специалистов и тренинги по внедрению новых технологий производства и переработки продукции сельского хозяйства.</w:t>
      </w:r>
      <w:r>
        <w:br/>
      </w:r>
      <w:r>
        <w:rPr>
          <w:rFonts w:ascii="Times New Roman"/>
          <w:b w:val="false"/>
          <w:i w:val="false"/>
          <w:color w:val="000000"/>
          <w:sz w:val="28"/>
        </w:rPr>
        <w:t>
</w:t>
      </w:r>
      <w:r>
        <w:rPr>
          <w:rFonts w:ascii="Times New Roman"/>
          <w:b w:val="false"/>
          <w:i w:val="false"/>
          <w:color w:val="000000"/>
          <w:sz w:val="28"/>
        </w:rPr>
        <w:t>
      Кроме того, в 2009 году создан Центр коммерциализации и трансферта агротехнологий, который будет осуществлять реализацию инновационных проектов на основе отечественных и зарубежных научных разработок совместно с субъектами предпринимательского сектора, с учетом всех особенностей АПК как сферы деятельности. Основным инструментом деятельности центра будет являться прямое финансирование инновационных проектов посредством долевого участия в уставном капитале.</w:t>
      </w:r>
      <w:r>
        <w:br/>
      </w:r>
      <w:r>
        <w:rPr>
          <w:rFonts w:ascii="Times New Roman"/>
          <w:b w:val="false"/>
          <w:i w:val="false"/>
          <w:color w:val="000000"/>
          <w:sz w:val="28"/>
        </w:rPr>
        <w:t>
</w:t>
      </w:r>
      <w:r>
        <w:rPr>
          <w:rFonts w:ascii="Times New Roman"/>
          <w:b w:val="false"/>
          <w:i w:val="false"/>
          <w:color w:val="000000"/>
          <w:sz w:val="28"/>
        </w:rPr>
        <w:t>
      Рыбное хозяйство</w:t>
      </w:r>
      <w:r>
        <w:br/>
      </w:r>
      <w:r>
        <w:rPr>
          <w:rFonts w:ascii="Times New Roman"/>
          <w:b w:val="false"/>
          <w:i w:val="false"/>
          <w:color w:val="000000"/>
          <w:sz w:val="28"/>
        </w:rPr>
        <w:t>
</w:t>
      </w:r>
      <w:r>
        <w:rPr>
          <w:rFonts w:ascii="Times New Roman"/>
          <w:b w:val="false"/>
          <w:i w:val="false"/>
          <w:color w:val="000000"/>
          <w:sz w:val="28"/>
        </w:rPr>
        <w:t>
      Продолжается работа по реализации комплекса мер по устойчивому развитию рыбного хозяйства.</w:t>
      </w:r>
      <w:r>
        <w:br/>
      </w:r>
      <w:r>
        <w:rPr>
          <w:rFonts w:ascii="Times New Roman"/>
          <w:b w:val="false"/>
          <w:i w:val="false"/>
          <w:color w:val="000000"/>
          <w:sz w:val="28"/>
        </w:rPr>
        <w:t>
</w:t>
      </w:r>
      <w:r>
        <w:rPr>
          <w:rFonts w:ascii="Times New Roman"/>
          <w:b w:val="false"/>
          <w:i w:val="false"/>
          <w:color w:val="000000"/>
          <w:sz w:val="28"/>
        </w:rPr>
        <w:t>
      Проводится долгосрочное закрепление рыбохозяйственных водоемов и участков за пользователями, что позволяет планомерно вести работу по вовлечению их средств и инвестиций в развитие рыбного хозяйства на закрепленных водоемах и участках.</w:t>
      </w:r>
      <w:r>
        <w:br/>
      </w:r>
      <w:r>
        <w:rPr>
          <w:rFonts w:ascii="Times New Roman"/>
          <w:b w:val="false"/>
          <w:i w:val="false"/>
          <w:color w:val="000000"/>
          <w:sz w:val="28"/>
        </w:rPr>
        <w:t>
</w:t>
      </w:r>
      <w:r>
        <w:rPr>
          <w:rFonts w:ascii="Times New Roman"/>
          <w:b w:val="false"/>
          <w:i w:val="false"/>
          <w:color w:val="000000"/>
          <w:sz w:val="28"/>
        </w:rPr>
        <w:t>
      За 2008 год на развитие рыбного хозяйства пользователями было вложено 1 626, 5 млн. тенге.</w:t>
      </w:r>
      <w:r>
        <w:br/>
      </w:r>
      <w:r>
        <w:rPr>
          <w:rFonts w:ascii="Times New Roman"/>
          <w:b w:val="false"/>
          <w:i w:val="false"/>
          <w:color w:val="000000"/>
          <w:sz w:val="28"/>
        </w:rPr>
        <w:t>
</w:t>
      </w:r>
      <w:r>
        <w:rPr>
          <w:rFonts w:ascii="Times New Roman"/>
          <w:b w:val="false"/>
          <w:i w:val="false"/>
          <w:color w:val="000000"/>
          <w:sz w:val="28"/>
        </w:rPr>
        <w:t>
      В связи с принятыми мерами возрос показатель улова рыбы и составил 55,9 тыс. тонн, за пользование рыбными ресурсами внесено в бюджет платежей на сумму 443,2 млн. тенге.</w:t>
      </w:r>
      <w:r>
        <w:br/>
      </w:r>
      <w:r>
        <w:rPr>
          <w:rFonts w:ascii="Times New Roman"/>
          <w:b w:val="false"/>
          <w:i w:val="false"/>
          <w:color w:val="000000"/>
          <w:sz w:val="28"/>
        </w:rPr>
        <w:t>
</w:t>
      </w:r>
      <w:r>
        <w:rPr>
          <w:rFonts w:ascii="Times New Roman"/>
          <w:b w:val="false"/>
          <w:i w:val="false"/>
          <w:color w:val="000000"/>
          <w:sz w:val="28"/>
        </w:rPr>
        <w:t>
      За истекший период за 1137 рыбохозяйственными организациями закреплено 2190 водоемов и участков международного, республиканского и местного значений, со сроком закрепления 10 лет.</w:t>
      </w:r>
      <w:r>
        <w:br/>
      </w:r>
      <w:r>
        <w:rPr>
          <w:rFonts w:ascii="Times New Roman"/>
          <w:b w:val="false"/>
          <w:i w:val="false"/>
          <w:color w:val="000000"/>
          <w:sz w:val="28"/>
        </w:rPr>
        <w:t>
</w:t>
      </w:r>
      <w:r>
        <w:rPr>
          <w:rFonts w:ascii="Times New Roman"/>
          <w:b w:val="false"/>
          <w:i w:val="false"/>
          <w:color w:val="000000"/>
          <w:sz w:val="28"/>
        </w:rPr>
        <w:t>
      Государственными инспекторами за прошлый год выявлено и пресечено 9841 факта нарушения рыбоохранного законодательства, наложено штрафов на сумму 44 млн. тенге, из которых взыскано 37,6 млн. тенге. Предъявлено исков за причиненный ущерб рыбным ресурсам на сумму 21 млн. тенге, взыскано 5,5 млн. тенге. У нарушителей в общей сложности было изъято 75,95 тонн рыбы, из которых 2,53 тонн осетровых видов. От реализации изъятой продукции в бюджет поступило 1,87 млн. тенге.</w:t>
      </w:r>
      <w:r>
        <w:br/>
      </w:r>
      <w:r>
        <w:rPr>
          <w:rFonts w:ascii="Times New Roman"/>
          <w:b w:val="false"/>
          <w:i w:val="false"/>
          <w:color w:val="000000"/>
          <w:sz w:val="28"/>
        </w:rPr>
        <w:t>
</w:t>
      </w:r>
      <w:r>
        <w:rPr>
          <w:rFonts w:ascii="Times New Roman"/>
          <w:b w:val="false"/>
          <w:i w:val="false"/>
          <w:color w:val="000000"/>
          <w:sz w:val="28"/>
        </w:rPr>
        <w:t>
      В среднесрочном периоде планируется провести работы по дальнейшему воспроизводству рыбных ресурсов, проведению государственного учета рыбных ресурсов, комплексных морских исследований по оценке состояния биологических ресурсов казахстанской части Каспийского моря, мелиоративных (дноуглубительных) работ.</w:t>
      </w:r>
      <w:r>
        <w:br/>
      </w:r>
      <w:r>
        <w:rPr>
          <w:rFonts w:ascii="Times New Roman"/>
          <w:b w:val="false"/>
          <w:i w:val="false"/>
          <w:color w:val="000000"/>
          <w:sz w:val="28"/>
        </w:rPr>
        <w:t>
</w:t>
      </w:r>
      <w:r>
        <w:rPr>
          <w:rFonts w:ascii="Times New Roman"/>
          <w:b w:val="false"/>
          <w:i w:val="false"/>
          <w:color w:val="000000"/>
          <w:sz w:val="28"/>
        </w:rPr>
        <w:t>
      К наиболее значимым проблемам отрасли в настоящее время можно отнести, слабое развитие товарного рыбоводства. Необходимость интенсификации данного направления обусловлена ограниченностью рыбосырьевых запасов естественных водоемов и необходимостью принятия мер по ограничению промысловой нагрузки на водоемы, в целях предотвращения их истощения.</w:t>
      </w:r>
      <w:r>
        <w:br/>
      </w:r>
      <w:r>
        <w:rPr>
          <w:rFonts w:ascii="Times New Roman"/>
          <w:b w:val="false"/>
          <w:i w:val="false"/>
          <w:color w:val="000000"/>
          <w:sz w:val="28"/>
        </w:rPr>
        <w:t>
</w:t>
      </w:r>
      <w:r>
        <w:rPr>
          <w:rFonts w:ascii="Times New Roman"/>
          <w:b w:val="false"/>
          <w:i w:val="false"/>
          <w:color w:val="000000"/>
          <w:sz w:val="28"/>
        </w:rPr>
        <w:t>
      Лесное и охотничье хозяйство</w:t>
      </w:r>
      <w:r>
        <w:br/>
      </w:r>
      <w:r>
        <w:rPr>
          <w:rFonts w:ascii="Times New Roman"/>
          <w:b w:val="false"/>
          <w:i w:val="false"/>
          <w:color w:val="000000"/>
          <w:sz w:val="28"/>
        </w:rPr>
        <w:t>
</w:t>
      </w:r>
      <w:r>
        <w:rPr>
          <w:rFonts w:ascii="Times New Roman"/>
          <w:b w:val="false"/>
          <w:i w:val="false"/>
          <w:color w:val="000000"/>
          <w:sz w:val="28"/>
        </w:rPr>
        <w:t>
      Продолжается реализация </w:t>
      </w:r>
      <w:r>
        <w:rPr>
          <w:rFonts w:ascii="Times New Roman"/>
          <w:b w:val="false"/>
          <w:i w:val="false"/>
          <w:color w:val="000000"/>
          <w:sz w:val="28"/>
        </w:rPr>
        <w:t>Программы</w:t>
      </w:r>
      <w:r>
        <w:rPr>
          <w:rFonts w:ascii="Times New Roman"/>
          <w:b w:val="false"/>
          <w:i w:val="false"/>
          <w:color w:val="000000"/>
          <w:sz w:val="28"/>
        </w:rPr>
        <w:t xml:space="preserve"> "Жасыл ел" на 2008 - 2010 годы и Программы по сохранению и рациональному использованию водных ресурсов, животного мира и развитию сети особо охраняемых природных территорий до 2010 года.</w:t>
      </w:r>
      <w:r>
        <w:br/>
      </w:r>
      <w:r>
        <w:rPr>
          <w:rFonts w:ascii="Times New Roman"/>
          <w:b w:val="false"/>
          <w:i w:val="false"/>
          <w:color w:val="000000"/>
          <w:sz w:val="28"/>
        </w:rPr>
        <w:t>
</w:t>
      </w:r>
      <w:r>
        <w:rPr>
          <w:rFonts w:ascii="Times New Roman"/>
          <w:b w:val="false"/>
          <w:i w:val="false"/>
          <w:color w:val="000000"/>
          <w:sz w:val="28"/>
        </w:rPr>
        <w:t>
      В целях реализации Программы "Жасыл ел" на 2008 - 2010 годы проведены лесопосадочные работы на площади 20,9 тыс. га, что на 20 % выше объемов посадки прошлого года (2008 год - 15,7 тыс. га). Осенью будет произведен посев саксаула в 5 областях республики.</w:t>
      </w:r>
      <w:r>
        <w:br/>
      </w:r>
      <w:r>
        <w:rPr>
          <w:rFonts w:ascii="Times New Roman"/>
          <w:b w:val="false"/>
          <w:i w:val="false"/>
          <w:color w:val="000000"/>
          <w:sz w:val="28"/>
        </w:rPr>
        <w:t>
</w:t>
      </w:r>
      <w:r>
        <w:rPr>
          <w:rFonts w:ascii="Times New Roman"/>
          <w:b w:val="false"/>
          <w:i w:val="false"/>
          <w:color w:val="000000"/>
          <w:sz w:val="28"/>
        </w:rPr>
        <w:t>
      Продолжаются работы по созданию зеленой зоны города Астаны. Всего с 1997 года посажено 45 тыс. га лесонасаждений.</w:t>
      </w:r>
      <w:r>
        <w:br/>
      </w:r>
      <w:r>
        <w:rPr>
          <w:rFonts w:ascii="Times New Roman"/>
          <w:b w:val="false"/>
          <w:i w:val="false"/>
          <w:color w:val="000000"/>
          <w:sz w:val="28"/>
        </w:rPr>
        <w:t>
</w:t>
      </w:r>
      <w:r>
        <w:rPr>
          <w:rFonts w:ascii="Times New Roman"/>
          <w:b w:val="false"/>
          <w:i w:val="false"/>
          <w:color w:val="000000"/>
          <w:sz w:val="28"/>
        </w:rPr>
        <w:t>
      С начала пожароопасного сезона 2009 года на территории государственного лесного фонда республики произошло 527 случаев лесных пожаров на площади 4341 га, в т.ч. лесопокрытая 2110 га, что ниже аналогичного уровня прошлого года на 57 %.</w:t>
      </w:r>
      <w:r>
        <w:br/>
      </w:r>
      <w:r>
        <w:rPr>
          <w:rFonts w:ascii="Times New Roman"/>
          <w:b w:val="false"/>
          <w:i w:val="false"/>
          <w:color w:val="000000"/>
          <w:sz w:val="28"/>
        </w:rPr>
        <w:t>
</w:t>
      </w:r>
      <w:r>
        <w:rPr>
          <w:rFonts w:ascii="Times New Roman"/>
          <w:b w:val="false"/>
          <w:i w:val="false"/>
          <w:color w:val="000000"/>
          <w:sz w:val="28"/>
        </w:rPr>
        <w:t>
      В Алматинской, Акмолинской, Павлодарской, Восточно-Казахстанской и Костанайской областях осуществляются авиалесоохранные мероприятия на площади 5639 тыс. га. Годовой налет составляет более 6000 часов, что позволяет осуществить двух-трехкратный полет в день на охраняемой территории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С февраля месяца 2009 года расширены территории Каркаралинского национального парка в Карагандинской области на площади 21,7 тыс. га и Чарынского национального парка в Алматинской области на площади 30,1 тыс. га, создан Государственный природный резерват "Акжайык" в Атырауской области на площади 111,5 тыс. га и заказник "Белдеутас" в Карагандинской области на площади 44,6 тыс. га.</w:t>
      </w:r>
      <w:r>
        <w:br/>
      </w:r>
      <w:r>
        <w:rPr>
          <w:rFonts w:ascii="Times New Roman"/>
          <w:b w:val="false"/>
          <w:i w:val="false"/>
          <w:color w:val="000000"/>
          <w:sz w:val="28"/>
        </w:rPr>
        <w:t>
</w:t>
      </w:r>
      <w:r>
        <w:rPr>
          <w:rFonts w:ascii="Times New Roman"/>
          <w:b w:val="false"/>
          <w:i w:val="false"/>
          <w:color w:val="000000"/>
          <w:sz w:val="28"/>
        </w:rPr>
        <w:t>
      В Казахстане объектами охоты являются 93 вида животных, в том числе 34 вида млекопитающих и 59 видов птиц. Вопросы сохранения уникальной казахстанской фауны с каждым годом приобретают большую значимость.</w:t>
      </w:r>
      <w:r>
        <w:br/>
      </w:r>
      <w:r>
        <w:rPr>
          <w:rFonts w:ascii="Times New Roman"/>
          <w:b w:val="false"/>
          <w:i w:val="false"/>
          <w:color w:val="000000"/>
          <w:sz w:val="28"/>
        </w:rPr>
        <w:t>
</w:t>
      </w:r>
      <w:r>
        <w:rPr>
          <w:rFonts w:ascii="Times New Roman"/>
          <w:b w:val="false"/>
          <w:i w:val="false"/>
          <w:color w:val="000000"/>
          <w:sz w:val="28"/>
        </w:rPr>
        <w:t>
      Особое значение придается развитию охотничьих хозяйств. Охотничьи угодья в Республике Казахстан занимают 234,6 млн. га территорий, из которых 117,8 млн. га (49,0 %) закреплены за охотничьими хозяйствами.</w:t>
      </w:r>
      <w:r>
        <w:br/>
      </w:r>
      <w:r>
        <w:rPr>
          <w:rFonts w:ascii="Times New Roman"/>
          <w:b w:val="false"/>
          <w:i w:val="false"/>
          <w:color w:val="000000"/>
          <w:sz w:val="28"/>
        </w:rPr>
        <w:t>
</w:t>
      </w:r>
      <w:r>
        <w:rPr>
          <w:rFonts w:ascii="Times New Roman"/>
          <w:b w:val="false"/>
          <w:i w:val="false"/>
          <w:color w:val="000000"/>
          <w:sz w:val="28"/>
        </w:rPr>
        <w:t>
      В республике практически завершен процесс закрепления на конкурсной основе основной привлекательной части резервного фонда охотничьих угодий за частными охотпользователями.</w:t>
      </w:r>
      <w:r>
        <w:br/>
      </w:r>
      <w:r>
        <w:rPr>
          <w:rFonts w:ascii="Times New Roman"/>
          <w:b w:val="false"/>
          <w:i w:val="false"/>
          <w:color w:val="000000"/>
          <w:sz w:val="28"/>
        </w:rPr>
        <w:t>
</w:t>
      </w:r>
      <w:r>
        <w:rPr>
          <w:rFonts w:ascii="Times New Roman"/>
          <w:b w:val="false"/>
          <w:i w:val="false"/>
          <w:color w:val="000000"/>
          <w:sz w:val="28"/>
        </w:rPr>
        <w:t>
      За 2007 - 2009 годы создано более 200 охотничьих хозяйств и общая численность на 1 октября 2009 года составляет 673 хозяйств.</w:t>
      </w:r>
      <w:r>
        <w:br/>
      </w:r>
      <w:r>
        <w:rPr>
          <w:rFonts w:ascii="Times New Roman"/>
          <w:b w:val="false"/>
          <w:i w:val="false"/>
          <w:color w:val="000000"/>
          <w:sz w:val="28"/>
        </w:rPr>
        <w:t>
</w:t>
      </w:r>
      <w:r>
        <w:rPr>
          <w:rFonts w:ascii="Times New Roman"/>
          <w:b w:val="false"/>
          <w:i w:val="false"/>
          <w:color w:val="000000"/>
          <w:sz w:val="28"/>
        </w:rPr>
        <w:t>
      В 2009 году для охраны сайгаков, редких и исчезающих видов копытных животных создано 25 мобильных отрядов в количестве 146 инспектора и 63 единиц автомобильной техники.</w:t>
      </w:r>
      <w:r>
        <w:br/>
      </w:r>
      <w:r>
        <w:rPr>
          <w:rFonts w:ascii="Times New Roman"/>
          <w:b w:val="false"/>
          <w:i w:val="false"/>
          <w:color w:val="000000"/>
          <w:sz w:val="28"/>
        </w:rPr>
        <w:t>
</w:t>
      </w:r>
      <w:r>
        <w:rPr>
          <w:rFonts w:ascii="Times New Roman"/>
          <w:b w:val="false"/>
          <w:i w:val="false"/>
          <w:color w:val="000000"/>
          <w:sz w:val="28"/>
        </w:rPr>
        <w:t>
      Динамика снижения численности сайгаков остановлена и наблюдается увеличение их численности с 61,0 тысячи особей в 2008 году до 81,0 тысячи особей в 2009 году. Величина прироста численности сайгаков в 2009 году по сравнению с 2008 годом составила 32,7 %.</w:t>
      </w:r>
      <w:r>
        <w:br/>
      </w:r>
      <w:r>
        <w:rPr>
          <w:rFonts w:ascii="Times New Roman"/>
          <w:b w:val="false"/>
          <w:i w:val="false"/>
          <w:color w:val="000000"/>
          <w:sz w:val="28"/>
        </w:rPr>
        <w:t>
</w:t>
      </w:r>
      <w:r>
        <w:rPr>
          <w:rFonts w:ascii="Times New Roman"/>
          <w:b w:val="false"/>
          <w:i w:val="false"/>
          <w:color w:val="000000"/>
          <w:sz w:val="28"/>
        </w:rPr>
        <w:t>
      Водное хозяйство и мелиорация сельскохозяйственных земель</w:t>
      </w:r>
      <w:r>
        <w:br/>
      </w:r>
      <w:r>
        <w:rPr>
          <w:rFonts w:ascii="Times New Roman"/>
          <w:b w:val="false"/>
          <w:i w:val="false"/>
          <w:color w:val="000000"/>
          <w:sz w:val="28"/>
        </w:rPr>
        <w:t>
</w:t>
      </w:r>
      <w:r>
        <w:rPr>
          <w:rFonts w:ascii="Times New Roman"/>
          <w:b w:val="false"/>
          <w:i w:val="false"/>
          <w:color w:val="000000"/>
          <w:sz w:val="28"/>
        </w:rPr>
        <w:t>
      В рамках реализации отраслевой </w:t>
      </w:r>
      <w:r>
        <w:rPr>
          <w:rFonts w:ascii="Times New Roman"/>
          <w:b w:val="false"/>
          <w:i w:val="false"/>
          <w:color w:val="000000"/>
          <w:sz w:val="28"/>
        </w:rPr>
        <w:t>программы</w:t>
      </w:r>
      <w:r>
        <w:rPr>
          <w:rFonts w:ascii="Times New Roman"/>
          <w:b w:val="false"/>
          <w:i w:val="false"/>
          <w:color w:val="000000"/>
          <w:sz w:val="28"/>
        </w:rPr>
        <w:t xml:space="preserve"> "Питьевая вода" на 2002 - 2010 годы и в целях решения вопросов обеспечения питьевой водой, за период с 2002 по 2008 годы выделено и освоено из всех источников 121,3 млрд. тенге. На эти средства были построены, реконструированы и капитально отремонтированы 10874 км систем питьевого водоснабжения, улучшено водообеспечение в 2 227 населенных пунктах с численностью, более 4,2 млн. человек.</w:t>
      </w:r>
      <w:r>
        <w:br/>
      </w:r>
      <w:r>
        <w:rPr>
          <w:rFonts w:ascii="Times New Roman"/>
          <w:b w:val="false"/>
          <w:i w:val="false"/>
          <w:color w:val="000000"/>
          <w:sz w:val="28"/>
        </w:rPr>
        <w:t>
</w:t>
      </w:r>
      <w:r>
        <w:rPr>
          <w:rFonts w:ascii="Times New Roman"/>
          <w:b w:val="false"/>
          <w:i w:val="false"/>
          <w:color w:val="000000"/>
          <w:sz w:val="28"/>
        </w:rPr>
        <w:t>
      В целях сохранения и улучшения мелиоративного состояния земель ведется государственный мониторинг орошаемых земель. В 2009 году выполнено агромелиоративное обследование орошаемых земель и на объектах проекта усовершенствования ирригационных и дренажных систем, проекта управления водными ресурсами и восстановления земель на общей площади 1 697,2 тыс. га; стационарные гидрогеологические наблюдения за уровенно-солевым режимом грунтовых вод - 48 872 замера; гидрологические наблюдения за стоком коллекторно-дренажных вод - 3 018 замеров; текущий ремонт 788 наблюдательных скважин; почвенно-солевая съемка на площади 28,5 тыс. га; 15 607 условных единиц лабораторных анализов, разработаны рекомендации для планирования агромелиоративных, водохозяйственных мероприятий для государственных органов управления, а также эксплуатационных служб и землепользователей на оросительных системах.</w:t>
      </w:r>
      <w:r>
        <w:br/>
      </w:r>
      <w:r>
        <w:rPr>
          <w:rFonts w:ascii="Times New Roman"/>
          <w:b w:val="false"/>
          <w:i w:val="false"/>
          <w:color w:val="000000"/>
          <w:sz w:val="28"/>
        </w:rPr>
        <w:t>
</w:t>
      </w:r>
      <w:r>
        <w:rPr>
          <w:rFonts w:ascii="Times New Roman"/>
          <w:b w:val="false"/>
          <w:i w:val="false"/>
          <w:color w:val="000000"/>
          <w:sz w:val="28"/>
        </w:rPr>
        <w:t>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позволило в 2009 году обеспечить подачу питьевой воды по сниженным тарифам с охватом населения в количестве 1761,6 тыс. человек.</w:t>
      </w:r>
      <w:r>
        <w:br/>
      </w:r>
      <w:r>
        <w:rPr>
          <w:rFonts w:ascii="Times New Roman"/>
          <w:b w:val="false"/>
          <w:i w:val="false"/>
          <w:color w:val="000000"/>
          <w:sz w:val="28"/>
        </w:rPr>
        <w:t>
</w:t>
      </w:r>
      <w:r>
        <w:rPr>
          <w:rFonts w:ascii="Times New Roman"/>
          <w:b w:val="false"/>
          <w:i w:val="false"/>
          <w:color w:val="000000"/>
          <w:sz w:val="28"/>
        </w:rPr>
        <w:t>
      Субсидирование стоимости услуг по доставке воды сельхозтоваропроизводителям из средств республиканского бюджета позволило обеспечить удешевление стоимости подачи воды, используемой на орошение, в объеме 9 897,002 млн.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тоже время существует ряд проблем: в среднем по Казахстану только 60 % сельского населения обеспечивается водопроводной водой, 37,4 % - водой децентрализованных источников, а остальная часть населения (2,6 %) пользуется привозной водой и водой открытых водоемов; большинство сооружений и сетей систем водоотведения введены в эксплуатацию или капитально отремонтированы более 20-30 лет назад; в целом по республике более двух третей сетей требуют капитального ремонта или их полной замены; практикуется сброс неочищенных стоков непосредственно на поля фильтрации; только в 41 городах имеются канализационные очистные сооружения с полным технологическим циклом, из них в 10 городах износ составляет более 70 %.</w:t>
      </w:r>
      <w:r>
        <w:br/>
      </w:r>
      <w:r>
        <w:rPr>
          <w:rFonts w:ascii="Times New Roman"/>
          <w:b w:val="false"/>
          <w:i w:val="false"/>
          <w:color w:val="000000"/>
          <w:sz w:val="28"/>
        </w:rPr>
        <w:t>
</w:t>
      </w:r>
      <w:r>
        <w:rPr>
          <w:rFonts w:ascii="Times New Roman"/>
          <w:b w:val="false"/>
          <w:i w:val="false"/>
          <w:color w:val="000000"/>
          <w:sz w:val="28"/>
        </w:rPr>
        <w:t>
      Развитие сельских территорий</w:t>
      </w:r>
      <w:r>
        <w:br/>
      </w:r>
      <w:r>
        <w:rPr>
          <w:rFonts w:ascii="Times New Roman"/>
          <w:b w:val="false"/>
          <w:i w:val="false"/>
          <w:color w:val="000000"/>
          <w:sz w:val="28"/>
        </w:rPr>
        <w:t>
</w:t>
      </w:r>
      <w:r>
        <w:rPr>
          <w:rFonts w:ascii="Times New Roman"/>
          <w:b w:val="false"/>
          <w:i w:val="false"/>
          <w:color w:val="000000"/>
          <w:sz w:val="28"/>
        </w:rPr>
        <w:t>
      Реализация первого этапа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сельских территорий Республики Казахстан на 2004 - 2010 годы осуществлялась в соответствии с </w:t>
      </w:r>
      <w:r>
        <w:rPr>
          <w:rFonts w:ascii="Times New Roman"/>
          <w:b w:val="false"/>
          <w:i w:val="false"/>
          <w:color w:val="000000"/>
          <w:sz w:val="28"/>
        </w:rPr>
        <w:t>Планом</w:t>
      </w:r>
      <w:r>
        <w:rPr>
          <w:rFonts w:ascii="Times New Roman"/>
          <w:b w:val="false"/>
          <w:i w:val="false"/>
          <w:color w:val="000000"/>
          <w:sz w:val="28"/>
        </w:rPr>
        <w:t xml:space="preserve"> мероприятий на 2004 - 2006 годы, утвержденным постановлением Правительства Республики Казахстан от 20 августа 2003 года № 838. Анализ реализации Плана мероприятий первого этапа показывает, что основные предусмотренные мероприятия выполнены.</w:t>
      </w:r>
      <w:r>
        <w:br/>
      </w:r>
      <w:r>
        <w:rPr>
          <w:rFonts w:ascii="Times New Roman"/>
          <w:b w:val="false"/>
          <w:i w:val="false"/>
          <w:color w:val="000000"/>
          <w:sz w:val="28"/>
        </w:rPr>
        <w:t>
</w:t>
      </w:r>
      <w:r>
        <w:rPr>
          <w:rFonts w:ascii="Times New Roman"/>
          <w:b w:val="false"/>
          <w:i w:val="false"/>
          <w:color w:val="000000"/>
          <w:sz w:val="28"/>
        </w:rPr>
        <w:t>
      На втором этапе (2007 - 2010 годы) реализации Государственной программы наряду с продолжением работ по инвестированию строительства, ремонту и реконструкции объектов социальной и инженерной инфраструктуры будут реализованы меры по оптимизации сельского расселения, обеспечению более высокого уровня жизни сельских жителей, созданы основы устойчивого развития сельских территорий.</w:t>
      </w:r>
      <w:r>
        <w:br/>
      </w:r>
      <w:r>
        <w:rPr>
          <w:rFonts w:ascii="Times New Roman"/>
          <w:b w:val="false"/>
          <w:i w:val="false"/>
          <w:color w:val="000000"/>
          <w:sz w:val="28"/>
        </w:rPr>
        <w:t>
</w:t>
      </w:r>
      <w:r>
        <w:rPr>
          <w:rFonts w:ascii="Times New Roman"/>
          <w:b w:val="false"/>
          <w:i w:val="false"/>
          <w:color w:val="000000"/>
          <w:sz w:val="28"/>
        </w:rPr>
        <w:t>
      В 2008 году на развитие сельских территорий выделено 218,7 млрд. тенге, в том числе из республиканского бюджета 106,9 млрд. тенге, из местных 98,7 млрд. тенге, а также 13,1 млрд. тенге из других источников.</w:t>
      </w:r>
      <w:r>
        <w:br/>
      </w:r>
      <w:r>
        <w:rPr>
          <w:rFonts w:ascii="Times New Roman"/>
          <w:b w:val="false"/>
          <w:i w:val="false"/>
          <w:color w:val="000000"/>
          <w:sz w:val="28"/>
        </w:rPr>
        <w:t>
</w:t>
      </w:r>
      <w:r>
        <w:rPr>
          <w:rFonts w:ascii="Times New Roman"/>
          <w:b w:val="false"/>
          <w:i w:val="false"/>
          <w:color w:val="000000"/>
          <w:sz w:val="28"/>
        </w:rPr>
        <w:t>
      Основная доля расходов республиканского бюджета за 2008 год приходится на развитие сельского образования 36 %, здравоохранения 17 %, дорог местного значения 18 %, сельского питьевого водоснабжения 16 % и другие 13 %.</w:t>
      </w:r>
      <w:r>
        <w:br/>
      </w:r>
      <w:r>
        <w:rPr>
          <w:rFonts w:ascii="Times New Roman"/>
          <w:b w:val="false"/>
          <w:i w:val="false"/>
          <w:color w:val="000000"/>
          <w:sz w:val="28"/>
        </w:rPr>
        <w:t>
</w:t>
      </w:r>
      <w:r>
        <w:rPr>
          <w:rFonts w:ascii="Times New Roman"/>
          <w:b w:val="false"/>
          <w:i w:val="false"/>
          <w:color w:val="000000"/>
          <w:sz w:val="28"/>
        </w:rPr>
        <w:t>
      Так, в 2008 году строительством и реконструкцией на селе охвачено 266 объектов образования, 157 объектов здравоохранения, в 795 объектах образования, 360 объектах здравоохранения проведены капитальные ремонты.</w:t>
      </w:r>
      <w:r>
        <w:br/>
      </w:r>
      <w:r>
        <w:rPr>
          <w:rFonts w:ascii="Times New Roman"/>
          <w:b w:val="false"/>
          <w:i w:val="false"/>
          <w:color w:val="000000"/>
          <w:sz w:val="28"/>
        </w:rPr>
        <w:t>
</w:t>
      </w:r>
      <w:r>
        <w:rPr>
          <w:rFonts w:ascii="Times New Roman"/>
          <w:b w:val="false"/>
          <w:i w:val="false"/>
          <w:color w:val="000000"/>
          <w:sz w:val="28"/>
        </w:rPr>
        <w:t>
      Развитие сельских территорий на перспективу обуславливается разрешением двуединой задачи - развитием сельскохозяйственного производства и созданием благоприятных условий проживания сельского населения.</w:t>
      </w:r>
    </w:p>
    <w:bookmarkEnd w:id="10"/>
    <w:bookmarkStart w:name="z98" w:id="11"/>
    <w:p>
      <w:pPr>
        <w:spacing w:after="0"/>
        <w:ind w:left="0"/>
        <w:jc w:val="left"/>
      </w:pPr>
      <w:r>
        <w:rPr>
          <w:rFonts w:ascii="Times New Roman"/>
          <w:b/>
          <w:i w:val="false"/>
          <w:color w:val="000000"/>
        </w:rPr>
        <w:t xml:space="preserve"> 
Стратегические направления деятельности</w:t>
      </w:r>
    </w:p>
    <w:bookmarkEnd w:id="11"/>
    <w:bookmarkStart w:name="z99" w:id="12"/>
    <w:p>
      <w:pPr>
        <w:spacing w:after="0"/>
        <w:ind w:left="0"/>
        <w:jc w:val="both"/>
      </w:pPr>
      <w:r>
        <w:rPr>
          <w:rFonts w:ascii="Times New Roman"/>
          <w:b w:val="false"/>
          <w:i w:val="false"/>
          <w:color w:val="000000"/>
          <w:sz w:val="28"/>
        </w:rPr>
        <w:t>
      1. Устойчивое развитие отраслей агропромышленного комплекса, рост их конкурентоспособности, обеспечение продовольственной безопасности и адаптация аграрного производства к условиям вступления во Всемирную торговую организацию.</w:t>
      </w:r>
      <w:r>
        <w:br/>
      </w:r>
      <w:r>
        <w:rPr>
          <w:rFonts w:ascii="Times New Roman"/>
          <w:b w:val="false"/>
          <w:i w:val="false"/>
          <w:color w:val="000000"/>
          <w:sz w:val="28"/>
        </w:rPr>
        <w:t>
</w:t>
      </w:r>
      <w:r>
        <w:rPr>
          <w:rFonts w:ascii="Times New Roman"/>
          <w:b w:val="false"/>
          <w:i w:val="false"/>
          <w:color w:val="000000"/>
          <w:sz w:val="28"/>
        </w:rPr>
        <w:t>
      2. Сохранение, рациональное использование и воспроизводство рыбных, лесных ресурсов, ресурсов животного мира, объектов природно-заповедного фонда, а также создание условий для устойчивого водообеспечения и эффективного уровня водопользования.</w:t>
      </w:r>
      <w:r>
        <w:br/>
      </w:r>
      <w:r>
        <w:rPr>
          <w:rFonts w:ascii="Times New Roman"/>
          <w:b w:val="false"/>
          <w:i w:val="false"/>
          <w:color w:val="000000"/>
          <w:sz w:val="28"/>
        </w:rPr>
        <w:t>
</w:t>
      </w:r>
      <w:r>
        <w:rPr>
          <w:rFonts w:ascii="Times New Roman"/>
          <w:b w:val="false"/>
          <w:i w:val="false"/>
          <w:color w:val="000000"/>
          <w:sz w:val="28"/>
        </w:rPr>
        <w:t>
      3. Создание нормальных условий жизнеобеспечения села (аула) на основе оптимизации сельского расселения, обеспечение роста потенциала сельских территорий через интегрирование программ сельского развития.</w:t>
      </w:r>
    </w:p>
    <w:bookmarkEnd w:id="12"/>
    <w:bookmarkStart w:name="z102" w:id="13"/>
    <w:p>
      <w:pPr>
        <w:spacing w:after="0"/>
        <w:ind w:left="0"/>
        <w:jc w:val="both"/>
      </w:pPr>
      <w:r>
        <w:rPr>
          <w:rFonts w:ascii="Times New Roman"/>
          <w:b w:val="false"/>
          <w:i w:val="false"/>
          <w:color w:val="000000"/>
          <w:sz w:val="28"/>
        </w:rPr>
        <w:t>
              </w:t>
      </w:r>
      <w:r>
        <w:rPr>
          <w:rFonts w:ascii="Times New Roman"/>
          <w:b/>
          <w:i w:val="false"/>
          <w:color w:val="000000"/>
          <w:sz w:val="28"/>
        </w:rPr>
        <w:t>Стратегические направления, цели, задачи</w:t>
      </w:r>
    </w:p>
    <w:bookmarkEnd w:id="13"/>
    <w:p>
      <w:pPr>
        <w:spacing w:after="0"/>
        <w:ind w:left="0"/>
        <w:jc w:val="both"/>
      </w:pPr>
      <w:r>
        <w:rPr>
          <w:rFonts w:ascii="Times New Roman"/>
          <w:b w:val="false"/>
          <w:i w:val="false"/>
          <w:color w:val="ff0000"/>
          <w:sz w:val="28"/>
        </w:rPr>
        <w:t xml:space="preserve">      Сноска. Раздел с изменениями, внесенными постановлением Правительства РК от 20.10.2010 </w:t>
      </w:r>
      <w:r>
        <w:rPr>
          <w:rFonts w:ascii="Times New Roman"/>
          <w:b w:val="false"/>
          <w:i w:val="false"/>
          <w:color w:val="ff0000"/>
          <w:sz w:val="28"/>
        </w:rPr>
        <w:t>№ 1087</w:t>
      </w:r>
      <w:r>
        <w:rPr>
          <w:rFonts w:ascii="Times New Roman"/>
          <w:b w:val="false"/>
          <w:i w:val="false"/>
          <w:color w:val="ff0000"/>
          <w:sz w:val="28"/>
        </w:rPr>
        <w:t xml:space="preserve">; от 31.12.2010 </w:t>
      </w:r>
      <w:r>
        <w:rPr>
          <w:rFonts w:ascii="Times New Roman"/>
          <w:b w:val="false"/>
          <w:i w:val="false"/>
          <w:color w:val="ff0000"/>
          <w:sz w:val="28"/>
        </w:rPr>
        <w:t>№ 1532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6"/>
        <w:gridCol w:w="870"/>
        <w:gridCol w:w="1258"/>
        <w:gridCol w:w="1217"/>
        <w:gridCol w:w="1238"/>
        <w:gridCol w:w="1218"/>
        <w:gridCol w:w="1320"/>
        <w:gridCol w:w="1218"/>
        <w:gridCol w:w="1035"/>
      </w:tblGrid>
      <w:tr>
        <w:trPr>
          <w:trHeight w:val="30" w:hRule="atLeast"/>
        </w:trPr>
        <w:tc>
          <w:tcPr>
            <w:tcW w:w="4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Устойчивое развитие отраслей агропромышленного</w:t>
            </w:r>
            <w:r>
              <w:br/>
            </w:r>
            <w:r>
              <w:rPr>
                <w:rFonts w:ascii="Times New Roman"/>
                <w:b w:val="false"/>
                <w:i w:val="false"/>
                <w:color w:val="000000"/>
                <w:sz w:val="20"/>
              </w:rPr>
              <w:t>
</w:t>
            </w:r>
            <w:r>
              <w:rPr>
                <w:rFonts w:ascii="Times New Roman"/>
                <w:b w:val="false"/>
                <w:i w:val="false"/>
                <w:color w:val="000000"/>
                <w:sz w:val="20"/>
              </w:rPr>
              <w:t>комплекса, рост их 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Обеспечение продовольственной безопасности республики на основе стабильного</w:t>
            </w:r>
            <w:r>
              <w:br/>
            </w:r>
            <w:r>
              <w:rPr>
                <w:rFonts w:ascii="Times New Roman"/>
                <w:b w:val="false"/>
                <w:i w:val="false"/>
                <w:color w:val="000000"/>
                <w:sz w:val="20"/>
              </w:rPr>
              <w:t>
</w:t>
            </w:r>
            <w:r>
              <w:rPr>
                <w:rFonts w:ascii="Times New Roman"/>
                <w:b w:val="false"/>
                <w:i w:val="false"/>
                <w:color w:val="000000"/>
                <w:sz w:val="20"/>
              </w:rPr>
              <w:t>роста производства продукции АПК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производства валовой</w:t>
            </w:r>
            <w:r>
              <w:br/>
            </w:r>
            <w:r>
              <w:rPr>
                <w:rFonts w:ascii="Times New Roman"/>
                <w:b w:val="false"/>
                <w:i w:val="false"/>
                <w:color w:val="000000"/>
                <w:sz w:val="20"/>
              </w:rPr>
              <w:t>
</w:t>
            </w:r>
            <w:r>
              <w:rPr>
                <w:rFonts w:ascii="Times New Roman"/>
                <w:b w:val="false"/>
                <w:i w:val="false"/>
                <w:color w:val="000000"/>
                <w:sz w:val="20"/>
              </w:rPr>
              <w:t>продукции сельского</w:t>
            </w:r>
            <w:r>
              <w:br/>
            </w:r>
            <w:r>
              <w:rPr>
                <w:rFonts w:ascii="Times New Roman"/>
                <w:b w:val="false"/>
                <w:i w:val="false"/>
                <w:color w:val="000000"/>
                <w:sz w:val="20"/>
              </w:rPr>
              <w:t>
</w:t>
            </w:r>
            <w:r>
              <w:rPr>
                <w:rFonts w:ascii="Times New Roman"/>
                <w:b w:val="false"/>
                <w:i w:val="false"/>
                <w:color w:val="000000"/>
                <w:sz w:val="20"/>
              </w:rPr>
              <w:t>хозяйства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производительности</w:t>
            </w:r>
            <w:r>
              <w:br/>
            </w:r>
            <w:r>
              <w:rPr>
                <w:rFonts w:ascii="Times New Roman"/>
                <w:b w:val="false"/>
                <w:i w:val="false"/>
                <w:color w:val="000000"/>
                <w:sz w:val="20"/>
              </w:rPr>
              <w:t>
</w:t>
            </w:r>
            <w:r>
              <w:rPr>
                <w:rFonts w:ascii="Times New Roman"/>
                <w:b w:val="false"/>
                <w:i w:val="false"/>
                <w:color w:val="000000"/>
                <w:sz w:val="20"/>
              </w:rPr>
              <w:t>труда в агропромышленном</w:t>
            </w:r>
            <w:r>
              <w:br/>
            </w:r>
            <w:r>
              <w:rPr>
                <w:rFonts w:ascii="Times New Roman"/>
                <w:b w:val="false"/>
                <w:i w:val="false"/>
                <w:color w:val="000000"/>
                <w:sz w:val="20"/>
              </w:rPr>
              <w:t>
</w:t>
            </w:r>
            <w:r>
              <w:rPr>
                <w:rFonts w:ascii="Times New Roman"/>
                <w:b w:val="false"/>
                <w:i w:val="false"/>
                <w:color w:val="000000"/>
                <w:sz w:val="20"/>
              </w:rPr>
              <w:t>комплексе с 3000 долларов</w:t>
            </w:r>
            <w:r>
              <w:br/>
            </w:r>
            <w:r>
              <w:rPr>
                <w:rFonts w:ascii="Times New Roman"/>
                <w:b w:val="false"/>
                <w:i w:val="false"/>
                <w:color w:val="000000"/>
                <w:sz w:val="20"/>
              </w:rPr>
              <w:t>
</w:t>
            </w:r>
            <w:r>
              <w:rPr>
                <w:rFonts w:ascii="Times New Roman"/>
                <w:b w:val="false"/>
                <w:i w:val="false"/>
                <w:color w:val="000000"/>
                <w:sz w:val="20"/>
              </w:rPr>
              <w:t>США на одного занятого в</w:t>
            </w:r>
            <w:r>
              <w:br/>
            </w:r>
            <w:r>
              <w:rPr>
                <w:rFonts w:ascii="Times New Roman"/>
                <w:b w:val="false"/>
                <w:i w:val="false"/>
                <w:color w:val="000000"/>
                <w:sz w:val="20"/>
              </w:rPr>
              <w:t>
</w:t>
            </w:r>
            <w:r>
              <w:rPr>
                <w:rFonts w:ascii="Times New Roman"/>
                <w:b w:val="false"/>
                <w:i w:val="false"/>
                <w:color w:val="000000"/>
                <w:sz w:val="20"/>
              </w:rPr>
              <w:t>сельском хозяйстве, не менее</w:t>
            </w:r>
            <w:r>
              <w:br/>
            </w:r>
            <w:r>
              <w:rPr>
                <w:rFonts w:ascii="Times New Roman"/>
                <w:b w:val="false"/>
                <w:i w:val="false"/>
                <w:color w:val="000000"/>
                <w:sz w:val="20"/>
              </w:rPr>
              <w:t>
</w:t>
            </w:r>
            <w:r>
              <w:rPr>
                <w:rFonts w:ascii="Times New Roman"/>
                <w:b w:val="false"/>
                <w:i w:val="false"/>
                <w:color w:val="000000"/>
                <w:sz w:val="20"/>
              </w:rPr>
              <w:t>чем в 2 раза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w:t>
            </w:r>
            <w:r>
              <w:br/>
            </w:r>
            <w:r>
              <w:rPr>
                <w:rFonts w:ascii="Times New Roman"/>
                <w:b w:val="false"/>
                <w:i w:val="false"/>
                <w:color w:val="000000"/>
                <w:sz w:val="20"/>
              </w:rPr>
              <w:t>
</w:t>
            </w:r>
            <w:r>
              <w:rPr>
                <w:rFonts w:ascii="Times New Roman"/>
                <w:b w:val="false"/>
                <w:i w:val="false"/>
                <w:color w:val="000000"/>
                <w:sz w:val="20"/>
              </w:rPr>
              <w:t>США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Повышение урожайности и качества продукции растениеводства и обеспечение</w:t>
            </w:r>
            <w:r>
              <w:br/>
            </w:r>
            <w:r>
              <w:rPr>
                <w:rFonts w:ascii="Times New Roman"/>
                <w:b w:val="false"/>
                <w:i w:val="false"/>
                <w:color w:val="000000"/>
                <w:sz w:val="20"/>
              </w:rPr>
              <w:t>
</w:t>
            </w:r>
            <w:r>
              <w:rPr>
                <w:rFonts w:ascii="Times New Roman"/>
                <w:b w:val="false"/>
                <w:i w:val="false"/>
                <w:color w:val="000000"/>
                <w:sz w:val="20"/>
              </w:rPr>
              <w:t>продовольственной безопасности, посредством применения мер государственной поддержки,</w:t>
            </w:r>
            <w:r>
              <w:br/>
            </w:r>
            <w:r>
              <w:rPr>
                <w:rFonts w:ascii="Times New Roman"/>
                <w:b w:val="false"/>
                <w:i w:val="false"/>
                <w:color w:val="000000"/>
                <w:sz w:val="20"/>
              </w:rPr>
              <w:t>
</w:t>
            </w:r>
            <w:r>
              <w:rPr>
                <w:rFonts w:ascii="Times New Roman"/>
                <w:b w:val="false"/>
                <w:i w:val="false"/>
                <w:color w:val="000000"/>
                <w:sz w:val="20"/>
              </w:rPr>
              <w:t>а также своевременное обеспечение деятельности уполномоченного государственного</w:t>
            </w:r>
            <w:r>
              <w:br/>
            </w:r>
            <w:r>
              <w:rPr>
                <w:rFonts w:ascii="Times New Roman"/>
                <w:b w:val="false"/>
                <w:i w:val="false"/>
                <w:color w:val="000000"/>
                <w:sz w:val="20"/>
              </w:rPr>
              <w:t>
</w:t>
            </w:r>
            <w:r>
              <w:rPr>
                <w:rFonts w:ascii="Times New Roman"/>
                <w:b w:val="false"/>
                <w:i w:val="false"/>
                <w:color w:val="000000"/>
                <w:sz w:val="20"/>
              </w:rPr>
              <w:t>органа, в сфере развития агропромышленного комплекса и развития сельских территорий</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роста</w:t>
            </w:r>
            <w:r>
              <w:br/>
            </w:r>
            <w:r>
              <w:rPr>
                <w:rFonts w:ascii="Times New Roman"/>
                <w:b w:val="false"/>
                <w:i w:val="false"/>
                <w:color w:val="000000"/>
                <w:sz w:val="20"/>
              </w:rPr>
              <w:t>
</w:t>
            </w:r>
            <w:r>
              <w:rPr>
                <w:rFonts w:ascii="Times New Roman"/>
                <w:b w:val="false"/>
                <w:i w:val="false"/>
                <w:color w:val="000000"/>
                <w:sz w:val="20"/>
              </w:rPr>
              <w:t>производства продукции</w:t>
            </w:r>
            <w:r>
              <w:br/>
            </w:r>
            <w:r>
              <w:rPr>
                <w:rFonts w:ascii="Times New Roman"/>
                <w:b w:val="false"/>
                <w:i w:val="false"/>
                <w:color w:val="000000"/>
                <w:sz w:val="20"/>
              </w:rPr>
              <w:t>
</w:t>
            </w:r>
            <w:r>
              <w:rPr>
                <w:rFonts w:ascii="Times New Roman"/>
                <w:b w:val="false"/>
                <w:i w:val="false"/>
                <w:color w:val="000000"/>
                <w:sz w:val="20"/>
              </w:rPr>
              <w:t>растениеводства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w:t>
            </w:r>
            <w:r>
              <w:br/>
            </w:r>
            <w:r>
              <w:rPr>
                <w:rFonts w:ascii="Times New Roman"/>
                <w:b w:val="false"/>
                <w:i w:val="false"/>
                <w:color w:val="000000"/>
                <w:sz w:val="20"/>
              </w:rPr>
              <w:t>
</w:t>
            </w:r>
            <w:r>
              <w:rPr>
                <w:rFonts w:ascii="Times New Roman"/>
                <w:b w:val="false"/>
                <w:i w:val="false"/>
                <w:color w:val="000000"/>
                <w:sz w:val="20"/>
              </w:rPr>
              <w:t>площадей зерновых культур,</w:t>
            </w:r>
            <w:r>
              <w:br/>
            </w:r>
            <w:r>
              <w:rPr>
                <w:rFonts w:ascii="Times New Roman"/>
                <w:b w:val="false"/>
                <w:i w:val="false"/>
                <w:color w:val="000000"/>
                <w:sz w:val="20"/>
              </w:rPr>
              <w:t>
</w:t>
            </w:r>
            <w:r>
              <w:rPr>
                <w:rFonts w:ascii="Times New Roman"/>
                <w:b w:val="false"/>
                <w:i w:val="false"/>
                <w:color w:val="000000"/>
                <w:sz w:val="20"/>
              </w:rPr>
              <w:t>возделываемых посредством</w:t>
            </w:r>
            <w:r>
              <w:br/>
            </w:r>
            <w:r>
              <w:rPr>
                <w:rFonts w:ascii="Times New Roman"/>
                <w:b w:val="false"/>
                <w:i w:val="false"/>
                <w:color w:val="000000"/>
                <w:sz w:val="20"/>
              </w:rPr>
              <w:t>
</w:t>
            </w:r>
            <w:r>
              <w:rPr>
                <w:rFonts w:ascii="Times New Roman"/>
                <w:b w:val="false"/>
                <w:i w:val="false"/>
                <w:color w:val="000000"/>
                <w:sz w:val="20"/>
              </w:rPr>
              <w:t>влагоресурсосберегающих</w:t>
            </w:r>
            <w:r>
              <w:br/>
            </w:r>
            <w:r>
              <w:rPr>
                <w:rFonts w:ascii="Times New Roman"/>
                <w:b w:val="false"/>
                <w:i w:val="false"/>
                <w:color w:val="000000"/>
                <w:sz w:val="20"/>
              </w:rPr>
              <w:t>
</w:t>
            </w:r>
            <w:r>
              <w:rPr>
                <w:rFonts w:ascii="Times New Roman"/>
                <w:b w:val="false"/>
                <w:i w:val="false"/>
                <w:color w:val="000000"/>
                <w:sz w:val="20"/>
              </w:rPr>
              <w:t>технологий</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30" w:hRule="atLeast"/>
        </w:trPr>
        <w:tc>
          <w:tcPr>
            <w:tcW w:w="4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агротехническо-</w:t>
            </w:r>
            <w:r>
              <w:br/>
            </w:r>
            <w:r>
              <w:rPr>
                <w:rFonts w:ascii="Times New Roman"/>
                <w:b w:val="false"/>
                <w:i w:val="false"/>
                <w:color w:val="000000"/>
                <w:sz w:val="20"/>
              </w:rPr>
              <w:t>
</w:t>
            </w:r>
            <w:r>
              <w:rPr>
                <w:rFonts w:ascii="Times New Roman"/>
                <w:b w:val="false"/>
                <w:i w:val="false"/>
                <w:color w:val="000000"/>
                <w:sz w:val="20"/>
              </w:rPr>
              <w:t xml:space="preserve">го цикла </w:t>
            </w:r>
            <w:r>
              <w:rPr>
                <w:rFonts w:ascii="Times New Roman"/>
                <w:b w:val="false"/>
                <w:i w:val="false"/>
                <w:color w:val="000000"/>
                <w:sz w:val="20"/>
              </w:rPr>
              <w:t>производства в</w:t>
            </w:r>
            <w:r>
              <w:br/>
            </w:r>
            <w:r>
              <w:rPr>
                <w:rFonts w:ascii="Times New Roman"/>
                <w:b w:val="false"/>
                <w:i w:val="false"/>
                <w:color w:val="000000"/>
                <w:sz w:val="20"/>
              </w:rPr>
              <w:t>
</w:t>
            </w:r>
            <w:r>
              <w:rPr>
                <w:rFonts w:ascii="Times New Roman"/>
                <w:b w:val="false"/>
                <w:i w:val="false"/>
                <w:color w:val="000000"/>
                <w:sz w:val="20"/>
              </w:rPr>
              <w:t xml:space="preserve">т.ч. </w:t>
            </w:r>
            <w:r>
              <w:rPr>
                <w:rFonts w:ascii="Times New Roman"/>
                <w:b w:val="false"/>
                <w:i w:val="false"/>
                <w:color w:val="000000"/>
                <w:sz w:val="20"/>
              </w:rPr>
              <w:t>приоритетных культур</w:t>
            </w:r>
            <w:r>
              <w:br/>
            </w:r>
            <w:r>
              <w:rPr>
                <w:rFonts w:ascii="Times New Roman"/>
                <w:b w:val="false"/>
                <w:i w:val="false"/>
                <w:color w:val="000000"/>
                <w:sz w:val="20"/>
              </w:rPr>
              <w:t>
</w:t>
            </w:r>
            <w:r>
              <w:rPr>
                <w:rFonts w:ascii="Times New Roman"/>
                <w:b w:val="false"/>
                <w:i w:val="false"/>
                <w:color w:val="000000"/>
                <w:sz w:val="20"/>
              </w:rPr>
              <w:t>(посредством</w:t>
            </w:r>
            <w:r>
              <w:br/>
            </w:r>
            <w:r>
              <w:rPr>
                <w:rFonts w:ascii="Times New Roman"/>
                <w:b w:val="false"/>
                <w:i w:val="false"/>
                <w:color w:val="000000"/>
                <w:sz w:val="20"/>
              </w:rPr>
              <w:t>
</w:t>
            </w:r>
            <w:r>
              <w:rPr>
                <w:rFonts w:ascii="Times New Roman"/>
                <w:b w:val="false"/>
                <w:i w:val="false"/>
                <w:color w:val="000000"/>
                <w:sz w:val="20"/>
              </w:rPr>
              <w:t>субсидирования)</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га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w:t>
            </w:r>
            <w:r>
              <w:br/>
            </w:r>
            <w:r>
              <w:rPr>
                <w:rFonts w:ascii="Times New Roman"/>
                <w:b w:val="false"/>
                <w:i w:val="false"/>
                <w:color w:val="000000"/>
                <w:sz w:val="20"/>
              </w:rPr>
              <w:t>
</w:t>
            </w:r>
            <w:r>
              <w:rPr>
                <w:rFonts w:ascii="Times New Roman"/>
                <w:b w:val="false"/>
                <w:i w:val="false"/>
                <w:color w:val="000000"/>
                <w:sz w:val="20"/>
              </w:rPr>
              <w:t>объемов применения</w:t>
            </w:r>
            <w:r>
              <w:br/>
            </w:r>
            <w:r>
              <w:rPr>
                <w:rFonts w:ascii="Times New Roman"/>
                <w:b w:val="false"/>
                <w:i w:val="false"/>
                <w:color w:val="000000"/>
                <w:sz w:val="20"/>
              </w:rPr>
              <w:t>
</w:t>
            </w:r>
            <w:r>
              <w:rPr>
                <w:rFonts w:ascii="Times New Roman"/>
                <w:b w:val="false"/>
                <w:i w:val="false"/>
                <w:color w:val="000000"/>
                <w:sz w:val="20"/>
              </w:rPr>
              <w:t>удобрений (за исключением</w:t>
            </w:r>
            <w:r>
              <w:br/>
            </w:r>
            <w:r>
              <w:rPr>
                <w:rFonts w:ascii="Times New Roman"/>
                <w:b w:val="false"/>
                <w:i w:val="false"/>
                <w:color w:val="000000"/>
                <w:sz w:val="20"/>
              </w:rPr>
              <w:t>
</w:t>
            </w:r>
            <w:r>
              <w:rPr>
                <w:rFonts w:ascii="Times New Roman"/>
                <w:b w:val="false"/>
                <w:i w:val="false"/>
                <w:color w:val="000000"/>
                <w:sz w:val="20"/>
              </w:rPr>
              <w:t>органических)</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w:t>
            </w:r>
            <w:r>
              <w:br/>
            </w:r>
            <w:r>
              <w:rPr>
                <w:rFonts w:ascii="Times New Roman"/>
                <w:b w:val="false"/>
                <w:i w:val="false"/>
                <w:color w:val="000000"/>
                <w:sz w:val="20"/>
              </w:rPr>
              <w:t>
</w:t>
            </w:r>
            <w:r>
              <w:rPr>
                <w:rFonts w:ascii="Times New Roman"/>
                <w:b w:val="false"/>
                <w:i w:val="false"/>
                <w:color w:val="000000"/>
                <w:sz w:val="20"/>
              </w:rPr>
              <w:t>сортоиспытания и экспертизы</w:t>
            </w:r>
            <w:r>
              <w:br/>
            </w:r>
            <w:r>
              <w:rPr>
                <w:rFonts w:ascii="Times New Roman"/>
                <w:b w:val="false"/>
                <w:i w:val="false"/>
                <w:color w:val="000000"/>
                <w:sz w:val="20"/>
              </w:rPr>
              <w:t>
</w:t>
            </w:r>
            <w:r>
              <w:rPr>
                <w:rFonts w:ascii="Times New Roman"/>
                <w:b w:val="false"/>
                <w:i w:val="false"/>
                <w:color w:val="000000"/>
                <w:sz w:val="20"/>
              </w:rPr>
              <w:t>качества семян и увеличение</w:t>
            </w:r>
            <w:r>
              <w:br/>
            </w:r>
            <w:r>
              <w:rPr>
                <w:rFonts w:ascii="Times New Roman"/>
                <w:b w:val="false"/>
                <w:i w:val="false"/>
                <w:color w:val="000000"/>
                <w:sz w:val="20"/>
              </w:rPr>
              <w:t>
</w:t>
            </w:r>
            <w:r>
              <w:rPr>
                <w:rFonts w:ascii="Times New Roman"/>
                <w:b w:val="false"/>
                <w:i w:val="false"/>
                <w:color w:val="000000"/>
                <w:sz w:val="20"/>
              </w:rPr>
              <w:t>доли кондиционных семян для</w:t>
            </w:r>
            <w:r>
              <w:br/>
            </w:r>
            <w:r>
              <w:rPr>
                <w:rFonts w:ascii="Times New Roman"/>
                <w:b w:val="false"/>
                <w:i w:val="false"/>
                <w:color w:val="000000"/>
                <w:sz w:val="20"/>
              </w:rPr>
              <w:t>
</w:t>
            </w:r>
            <w:r>
              <w:rPr>
                <w:rFonts w:ascii="Times New Roman"/>
                <w:b w:val="false"/>
                <w:i w:val="false"/>
                <w:color w:val="000000"/>
                <w:sz w:val="20"/>
              </w:rPr>
              <w:t>посева (расходы)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семеноводства</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культур (посредством</w:t>
            </w:r>
            <w:r>
              <w:br/>
            </w:r>
            <w:r>
              <w:rPr>
                <w:rFonts w:ascii="Times New Roman"/>
                <w:b w:val="false"/>
                <w:i w:val="false"/>
                <w:color w:val="000000"/>
                <w:sz w:val="20"/>
              </w:rPr>
              <w:t>
</w:t>
            </w:r>
            <w:r>
              <w:rPr>
                <w:rFonts w:ascii="Times New Roman"/>
                <w:b w:val="false"/>
                <w:i w:val="false"/>
                <w:color w:val="000000"/>
                <w:sz w:val="20"/>
              </w:rPr>
              <w:t>субсидирования):</w:t>
            </w:r>
            <w:r>
              <w:br/>
            </w:r>
            <w:r>
              <w:rPr>
                <w:rFonts w:ascii="Times New Roman"/>
                <w:b w:val="false"/>
                <w:i w:val="false"/>
                <w:color w:val="000000"/>
                <w:sz w:val="20"/>
              </w:rPr>
              <w:t>
</w:t>
            </w:r>
            <w:r>
              <w:rPr>
                <w:rFonts w:ascii="Times New Roman"/>
                <w:b w:val="false"/>
                <w:i w:val="false"/>
                <w:color w:val="000000"/>
                <w:sz w:val="20"/>
              </w:rPr>
              <w:t>обеспечение объема</w:t>
            </w:r>
            <w:r>
              <w:br/>
            </w:r>
            <w:r>
              <w:rPr>
                <w:rFonts w:ascii="Times New Roman"/>
                <w:b w:val="false"/>
                <w:i w:val="false"/>
                <w:color w:val="000000"/>
                <w:sz w:val="20"/>
              </w:rPr>
              <w:t>
</w:t>
            </w:r>
            <w:r>
              <w:rPr>
                <w:rFonts w:ascii="Times New Roman"/>
                <w:b w:val="false"/>
                <w:i w:val="false"/>
                <w:color w:val="000000"/>
                <w:sz w:val="20"/>
              </w:rPr>
              <w:t>производства оригинальных</w:t>
            </w:r>
            <w:r>
              <w:br/>
            </w:r>
            <w:r>
              <w:rPr>
                <w:rFonts w:ascii="Times New Roman"/>
                <w:b w:val="false"/>
                <w:i w:val="false"/>
                <w:color w:val="000000"/>
                <w:sz w:val="20"/>
              </w:rPr>
              <w:t>
</w:t>
            </w:r>
            <w:r>
              <w:rPr>
                <w:rFonts w:ascii="Times New Roman"/>
                <w:b w:val="false"/>
                <w:i w:val="false"/>
                <w:color w:val="000000"/>
                <w:sz w:val="20"/>
              </w:rPr>
              <w:t>семян:</w:t>
            </w:r>
            <w:r>
              <w:br/>
            </w:r>
            <w:r>
              <w:rPr>
                <w:rFonts w:ascii="Times New Roman"/>
                <w:b w:val="false"/>
                <w:i w:val="false"/>
                <w:color w:val="000000"/>
                <w:sz w:val="20"/>
              </w:rPr>
              <w:t>
</w:t>
            </w:r>
            <w:r>
              <w:rPr>
                <w:rFonts w:ascii="Times New Roman"/>
                <w:b w:val="false"/>
                <w:i w:val="false"/>
                <w:color w:val="000000"/>
                <w:sz w:val="20"/>
              </w:rPr>
              <w:t>обеспечение объема</w:t>
            </w:r>
            <w:r>
              <w:br/>
            </w:r>
            <w:r>
              <w:rPr>
                <w:rFonts w:ascii="Times New Roman"/>
                <w:b w:val="false"/>
                <w:i w:val="false"/>
                <w:color w:val="000000"/>
                <w:sz w:val="20"/>
              </w:rPr>
              <w:t>
</w:t>
            </w:r>
            <w:r>
              <w:rPr>
                <w:rFonts w:ascii="Times New Roman"/>
                <w:b w:val="false"/>
                <w:i w:val="false"/>
                <w:color w:val="000000"/>
                <w:sz w:val="20"/>
              </w:rPr>
              <w:t>реализации элитных семян:</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r>
              <w:br/>
            </w:r>
            <w:r>
              <w:rPr>
                <w:rFonts w:ascii="Times New Roman"/>
                <w:b w:val="false"/>
                <w:i w:val="false"/>
                <w:color w:val="000000"/>
                <w:sz w:val="20"/>
              </w:rPr>
              <w:t>
</w:t>
            </w:r>
            <w:r>
              <w:rPr>
                <w:rFonts w:ascii="Times New Roman"/>
                <w:b w:val="false"/>
                <w:i w:val="false"/>
                <w:color w:val="000000"/>
                <w:sz w:val="20"/>
              </w:rPr>
              <w:t>60,0-</w:t>
            </w:r>
            <w:r>
              <w:br/>
            </w:r>
            <w:r>
              <w:rPr>
                <w:rFonts w:ascii="Times New Roman"/>
                <w:b w:val="false"/>
                <w:i w:val="false"/>
                <w:color w:val="000000"/>
                <w:sz w:val="20"/>
              </w:rPr>
              <w:t>
</w:t>
            </w:r>
            <w:r>
              <w:rPr>
                <w:rFonts w:ascii="Times New Roman"/>
                <w:b w:val="false"/>
                <w:i w:val="false"/>
                <w:color w:val="000000"/>
                <w:sz w:val="20"/>
              </w:rPr>
              <w:t>70,0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r>
              <w:br/>
            </w:r>
            <w:r>
              <w:rPr>
                <w:rFonts w:ascii="Times New Roman"/>
                <w:b w:val="false"/>
                <w:i w:val="false"/>
                <w:color w:val="000000"/>
                <w:sz w:val="20"/>
              </w:rPr>
              <w:t>
</w:t>
            </w:r>
            <w:r>
              <w:rPr>
                <w:rFonts w:ascii="Times New Roman"/>
                <w:b w:val="false"/>
                <w:i w:val="false"/>
                <w:color w:val="000000"/>
                <w:sz w:val="20"/>
              </w:rPr>
              <w:t>57,0-</w:t>
            </w:r>
            <w:r>
              <w:br/>
            </w:r>
            <w:r>
              <w:rPr>
                <w:rFonts w:ascii="Times New Roman"/>
                <w:b w:val="false"/>
                <w:i w:val="false"/>
                <w:color w:val="000000"/>
                <w:sz w:val="20"/>
              </w:rPr>
              <w:t>
</w:t>
            </w:r>
            <w:r>
              <w:rPr>
                <w:rFonts w:ascii="Times New Roman"/>
                <w:b w:val="false"/>
                <w:i w:val="false"/>
                <w:color w:val="000000"/>
                <w:sz w:val="20"/>
              </w:rPr>
              <w:t>67,0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0,0</w:t>
            </w:r>
            <w:r>
              <w:br/>
            </w:r>
            <w:r>
              <w:rPr>
                <w:rFonts w:ascii="Times New Roman"/>
                <w:b w:val="false"/>
                <w:i w:val="false"/>
                <w:color w:val="000000"/>
                <w:sz w:val="20"/>
              </w:rPr>
              <w:t>
</w:t>
            </w:r>
            <w:r>
              <w:rPr>
                <w:rFonts w:ascii="Times New Roman"/>
                <w:b w:val="false"/>
                <w:i w:val="false"/>
                <w:color w:val="000000"/>
                <w:sz w:val="20"/>
              </w:rPr>
              <w:t>60,0-</w:t>
            </w:r>
            <w:r>
              <w:br/>
            </w:r>
            <w:r>
              <w:rPr>
                <w:rFonts w:ascii="Times New Roman"/>
                <w:b w:val="false"/>
                <w:i w:val="false"/>
                <w:color w:val="000000"/>
                <w:sz w:val="20"/>
              </w:rPr>
              <w:t>
</w:t>
            </w:r>
            <w:r>
              <w:rPr>
                <w:rFonts w:ascii="Times New Roman"/>
                <w:b w:val="false"/>
                <w:i w:val="false"/>
                <w:color w:val="000000"/>
                <w:sz w:val="20"/>
              </w:rPr>
              <w:t>70,0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10,5</w:t>
            </w:r>
            <w:r>
              <w:br/>
            </w:r>
            <w:r>
              <w:rPr>
                <w:rFonts w:ascii="Times New Roman"/>
                <w:b w:val="false"/>
                <w:i w:val="false"/>
                <w:color w:val="000000"/>
                <w:sz w:val="20"/>
              </w:rPr>
              <w:t>
</w:t>
            </w:r>
            <w:r>
              <w:rPr>
                <w:rFonts w:ascii="Times New Roman"/>
                <w:b w:val="false"/>
                <w:i w:val="false"/>
                <w:color w:val="000000"/>
                <w:sz w:val="20"/>
              </w:rPr>
              <w:t>60,0-</w:t>
            </w:r>
            <w:r>
              <w:br/>
            </w:r>
            <w:r>
              <w:rPr>
                <w:rFonts w:ascii="Times New Roman"/>
                <w:b w:val="false"/>
                <w:i w:val="false"/>
                <w:color w:val="000000"/>
                <w:sz w:val="20"/>
              </w:rPr>
              <w:t>
</w:t>
            </w:r>
            <w:r>
              <w:rPr>
                <w:rFonts w:ascii="Times New Roman"/>
                <w:b w:val="false"/>
                <w:i w:val="false"/>
                <w:color w:val="000000"/>
                <w:sz w:val="20"/>
              </w:rPr>
              <w:t>70,0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65,0-</w:t>
            </w:r>
            <w:r>
              <w:br/>
            </w:r>
            <w:r>
              <w:rPr>
                <w:rFonts w:ascii="Times New Roman"/>
                <w:b w:val="false"/>
                <w:i w:val="false"/>
                <w:color w:val="000000"/>
                <w:sz w:val="20"/>
              </w:rPr>
              <w:t>
</w:t>
            </w:r>
            <w:r>
              <w:rPr>
                <w:rFonts w:ascii="Times New Roman"/>
                <w:b w:val="false"/>
                <w:i w:val="false"/>
                <w:color w:val="000000"/>
                <w:sz w:val="20"/>
              </w:rPr>
              <w:t>75,0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r>
              <w:rPr>
                <w:rFonts w:ascii="Times New Roman"/>
                <w:b w:val="false"/>
                <w:i w:val="false"/>
                <w:color w:val="000000"/>
                <w:sz w:val="20"/>
              </w:rPr>
              <w:t>20,3</w:t>
            </w:r>
            <w:r>
              <w:br/>
            </w:r>
            <w:r>
              <w:rPr>
                <w:rFonts w:ascii="Times New Roman"/>
                <w:b w:val="false"/>
                <w:i w:val="false"/>
                <w:color w:val="000000"/>
                <w:sz w:val="20"/>
              </w:rPr>
              <w:t>
</w:t>
            </w:r>
            <w:r>
              <w:rPr>
                <w:rFonts w:ascii="Times New Roman"/>
                <w:b w:val="false"/>
                <w:i w:val="false"/>
                <w:color w:val="000000"/>
                <w:sz w:val="20"/>
              </w:rPr>
              <w:t>149,0-</w:t>
            </w:r>
            <w:r>
              <w:br/>
            </w:r>
            <w:r>
              <w:rPr>
                <w:rFonts w:ascii="Times New Roman"/>
                <w:b w:val="false"/>
                <w:i w:val="false"/>
                <w:color w:val="000000"/>
                <w:sz w:val="20"/>
              </w:rPr>
              <w:t>
</w:t>
            </w:r>
            <w:r>
              <w:rPr>
                <w:rFonts w:ascii="Times New Roman"/>
                <w:b w:val="false"/>
                <w:i w:val="false"/>
                <w:color w:val="000000"/>
                <w:sz w:val="20"/>
              </w:rPr>
              <w:t>175,7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20,7</w:t>
            </w:r>
            <w:r>
              <w:br/>
            </w:r>
            <w:r>
              <w:rPr>
                <w:rFonts w:ascii="Times New Roman"/>
                <w:b w:val="false"/>
                <w:i w:val="false"/>
                <w:color w:val="000000"/>
                <w:sz w:val="20"/>
              </w:rPr>
              <w:t>
</w:t>
            </w: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176,5</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орошаемых земель,</w:t>
            </w:r>
            <w:r>
              <w:br/>
            </w:r>
            <w:r>
              <w:rPr>
                <w:rFonts w:ascii="Times New Roman"/>
                <w:b w:val="false"/>
                <w:i w:val="false"/>
                <w:color w:val="000000"/>
                <w:sz w:val="20"/>
              </w:rPr>
              <w:t>
</w:t>
            </w:r>
            <w:r>
              <w:rPr>
                <w:rFonts w:ascii="Times New Roman"/>
                <w:b w:val="false"/>
                <w:i w:val="false"/>
                <w:color w:val="000000"/>
                <w:sz w:val="20"/>
              </w:rPr>
              <w:t>пригодных для сельскохозяй-</w:t>
            </w:r>
            <w:r>
              <w:br/>
            </w:r>
            <w:r>
              <w:rPr>
                <w:rFonts w:ascii="Times New Roman"/>
                <w:b w:val="false"/>
                <w:i w:val="false"/>
                <w:color w:val="000000"/>
                <w:sz w:val="20"/>
              </w:rPr>
              <w:t>
</w:t>
            </w:r>
            <w:r>
              <w:rPr>
                <w:rFonts w:ascii="Times New Roman"/>
                <w:b w:val="false"/>
                <w:i w:val="false"/>
                <w:color w:val="000000"/>
                <w:sz w:val="20"/>
              </w:rPr>
              <w:t>ственного использования, за</w:t>
            </w:r>
            <w:r>
              <w:br/>
            </w:r>
            <w:r>
              <w:rPr>
                <w:rFonts w:ascii="Times New Roman"/>
                <w:b w:val="false"/>
                <w:i w:val="false"/>
                <w:color w:val="000000"/>
                <w:sz w:val="20"/>
              </w:rPr>
              <w:t>
</w:t>
            </w:r>
            <w:r>
              <w:rPr>
                <w:rFonts w:ascii="Times New Roman"/>
                <w:b w:val="false"/>
                <w:i w:val="false"/>
                <w:color w:val="000000"/>
                <w:sz w:val="20"/>
              </w:rPr>
              <w:t>счет эффективного и</w:t>
            </w:r>
            <w:r>
              <w:br/>
            </w:r>
            <w:r>
              <w:rPr>
                <w:rFonts w:ascii="Times New Roman"/>
                <w:b w:val="false"/>
                <w:i w:val="false"/>
                <w:color w:val="000000"/>
                <w:sz w:val="20"/>
              </w:rPr>
              <w:t>
</w:t>
            </w:r>
            <w:r>
              <w:rPr>
                <w:rFonts w:ascii="Times New Roman"/>
                <w:b w:val="false"/>
                <w:i w:val="false"/>
                <w:color w:val="000000"/>
                <w:sz w:val="20"/>
              </w:rPr>
              <w:t>рационального использования</w:t>
            </w:r>
            <w:r>
              <w:br/>
            </w:r>
            <w:r>
              <w:rPr>
                <w:rFonts w:ascii="Times New Roman"/>
                <w:b w:val="false"/>
                <w:i w:val="false"/>
                <w:color w:val="000000"/>
                <w:sz w:val="20"/>
              </w:rPr>
              <w:t>
</w:t>
            </w:r>
            <w:r>
              <w:rPr>
                <w:rFonts w:ascii="Times New Roman"/>
                <w:b w:val="false"/>
                <w:i w:val="false"/>
                <w:color w:val="000000"/>
                <w:sz w:val="20"/>
              </w:rPr>
              <w:t>земель и поливной воды</w:t>
            </w:r>
            <w:r>
              <w:br/>
            </w:r>
            <w:r>
              <w:rPr>
                <w:rFonts w:ascii="Times New Roman"/>
                <w:b w:val="false"/>
                <w:i w:val="false"/>
                <w:color w:val="000000"/>
                <w:sz w:val="20"/>
              </w:rPr>
              <w:t>
</w:t>
            </w:r>
            <w:r>
              <w:rPr>
                <w:rFonts w:ascii="Times New Roman"/>
                <w:b w:val="false"/>
                <w:i w:val="false"/>
                <w:color w:val="000000"/>
                <w:sz w:val="20"/>
              </w:rPr>
              <w:t>(расходы)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га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коэффициента</w:t>
            </w:r>
            <w:r>
              <w:br/>
            </w:r>
            <w:r>
              <w:rPr>
                <w:rFonts w:ascii="Times New Roman"/>
                <w:b w:val="false"/>
                <w:i w:val="false"/>
                <w:color w:val="000000"/>
                <w:sz w:val="20"/>
              </w:rPr>
              <w:t>
</w:t>
            </w:r>
            <w:r>
              <w:rPr>
                <w:rFonts w:ascii="Times New Roman"/>
                <w:b w:val="false"/>
                <w:i w:val="false"/>
                <w:color w:val="000000"/>
                <w:sz w:val="20"/>
              </w:rPr>
              <w:t>полезного действия</w:t>
            </w:r>
            <w:r>
              <w:br/>
            </w:r>
            <w:r>
              <w:rPr>
                <w:rFonts w:ascii="Times New Roman"/>
                <w:b w:val="false"/>
                <w:i w:val="false"/>
                <w:color w:val="000000"/>
                <w:sz w:val="20"/>
              </w:rPr>
              <w:t>
</w:t>
            </w:r>
            <w:r>
              <w:rPr>
                <w:rFonts w:ascii="Times New Roman"/>
                <w:b w:val="false"/>
                <w:i w:val="false"/>
                <w:color w:val="000000"/>
                <w:sz w:val="20"/>
              </w:rPr>
              <w:t>оросительной сети от</w:t>
            </w:r>
            <w:r>
              <w:br/>
            </w:r>
            <w:r>
              <w:rPr>
                <w:rFonts w:ascii="Times New Roman"/>
                <w:b w:val="false"/>
                <w:i w:val="false"/>
                <w:color w:val="000000"/>
                <w:sz w:val="20"/>
              </w:rPr>
              <w:t>
</w:t>
            </w:r>
            <w:r>
              <w:rPr>
                <w:rFonts w:ascii="Times New Roman"/>
                <w:b w:val="false"/>
                <w:i w:val="false"/>
                <w:color w:val="000000"/>
                <w:sz w:val="20"/>
              </w:rPr>
              <w:t>существующего показателя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поливной водой</w:t>
            </w:r>
            <w:r>
              <w:br/>
            </w:r>
            <w:r>
              <w:rPr>
                <w:rFonts w:ascii="Times New Roman"/>
                <w:b w:val="false"/>
                <w:i w:val="false"/>
                <w:color w:val="000000"/>
                <w:sz w:val="20"/>
              </w:rPr>
              <w:t>
</w:t>
            </w:r>
            <w:r>
              <w:rPr>
                <w:rFonts w:ascii="Times New Roman"/>
                <w:b w:val="false"/>
                <w:i w:val="false"/>
                <w:color w:val="000000"/>
                <w:sz w:val="20"/>
              </w:rPr>
              <w:t>орошаемых земель (не менее)</w:t>
            </w:r>
            <w:r>
              <w:br/>
            </w:r>
            <w:r>
              <w:rPr>
                <w:rFonts w:ascii="Times New Roman"/>
                <w:b w:val="false"/>
                <w:i w:val="false"/>
                <w:color w:val="000000"/>
                <w:sz w:val="20"/>
              </w:rPr>
              <w:t>
</w:t>
            </w:r>
            <w:r>
              <w:rPr>
                <w:rFonts w:ascii="Times New Roman"/>
                <w:b w:val="false"/>
                <w:i w:val="false"/>
                <w:color w:val="000000"/>
                <w:sz w:val="20"/>
              </w:rPr>
              <w:t>(посредством</w:t>
            </w:r>
            <w:r>
              <w:br/>
            </w:r>
            <w:r>
              <w:rPr>
                <w:rFonts w:ascii="Times New Roman"/>
                <w:b w:val="false"/>
                <w:i w:val="false"/>
                <w:color w:val="000000"/>
                <w:sz w:val="20"/>
              </w:rPr>
              <w:t>
</w:t>
            </w:r>
            <w:r>
              <w:rPr>
                <w:rFonts w:ascii="Times New Roman"/>
                <w:b w:val="false"/>
                <w:i w:val="false"/>
                <w:color w:val="000000"/>
                <w:sz w:val="20"/>
              </w:rPr>
              <w:t>субсидирования)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химической борьбы на прогнозируемой площади развития и распространения: особо опасных вредных организмов и болезней карантинных вредителей, болезней растений и сорняков (расходы)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га.</w:t>
            </w:r>
          </w:p>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221,8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147,3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146,8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112,8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112,8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185,9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185,9</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продовольствен-</w:t>
            </w:r>
            <w:r>
              <w:br/>
            </w:r>
            <w:r>
              <w:rPr>
                <w:rFonts w:ascii="Times New Roman"/>
                <w:b w:val="false"/>
                <w:i w:val="false"/>
                <w:color w:val="000000"/>
                <w:sz w:val="20"/>
              </w:rPr>
              <w:t>
</w:t>
            </w:r>
            <w:r>
              <w:rPr>
                <w:rFonts w:ascii="Times New Roman"/>
                <w:b w:val="false"/>
                <w:i w:val="false"/>
                <w:color w:val="000000"/>
                <w:sz w:val="20"/>
              </w:rPr>
              <w:t>ной безопасности и мобили-</w:t>
            </w:r>
            <w:r>
              <w:br/>
            </w:r>
            <w:r>
              <w:rPr>
                <w:rFonts w:ascii="Times New Roman"/>
                <w:b w:val="false"/>
                <w:i w:val="false"/>
                <w:color w:val="000000"/>
                <w:sz w:val="20"/>
              </w:rPr>
              <w:t>
</w:t>
            </w:r>
            <w:r>
              <w:rPr>
                <w:rFonts w:ascii="Times New Roman"/>
                <w:b w:val="false"/>
                <w:i w:val="false"/>
                <w:color w:val="000000"/>
                <w:sz w:val="20"/>
              </w:rPr>
              <w:t>зационных нужд Республики</w:t>
            </w:r>
            <w:r>
              <w:br/>
            </w:r>
            <w:r>
              <w:rPr>
                <w:rFonts w:ascii="Times New Roman"/>
                <w:b w:val="false"/>
                <w:i w:val="false"/>
                <w:color w:val="000000"/>
                <w:sz w:val="20"/>
              </w:rPr>
              <w:t>
</w:t>
            </w:r>
            <w:r>
              <w:rPr>
                <w:rFonts w:ascii="Times New Roman"/>
                <w:b w:val="false"/>
                <w:i w:val="false"/>
                <w:color w:val="000000"/>
                <w:sz w:val="20"/>
              </w:rPr>
              <w:t>Казахстан, путем закупа</w:t>
            </w:r>
            <w:r>
              <w:br/>
            </w:r>
            <w:r>
              <w:rPr>
                <w:rFonts w:ascii="Times New Roman"/>
                <w:b w:val="false"/>
                <w:i w:val="false"/>
                <w:color w:val="000000"/>
                <w:sz w:val="20"/>
              </w:rPr>
              <w:t>
</w:t>
            </w:r>
            <w:r>
              <w:rPr>
                <w:rFonts w:ascii="Times New Roman"/>
                <w:b w:val="false"/>
                <w:i w:val="false"/>
                <w:color w:val="000000"/>
                <w:sz w:val="20"/>
              </w:rPr>
              <w:t>зерна в государственные</w:t>
            </w:r>
            <w:r>
              <w:br/>
            </w:r>
            <w:r>
              <w:rPr>
                <w:rFonts w:ascii="Times New Roman"/>
                <w:b w:val="false"/>
                <w:i w:val="false"/>
                <w:color w:val="000000"/>
                <w:sz w:val="20"/>
              </w:rPr>
              <w:t>
</w:t>
            </w:r>
            <w:r>
              <w:rPr>
                <w:rFonts w:ascii="Times New Roman"/>
                <w:b w:val="false"/>
                <w:i w:val="false"/>
                <w:color w:val="000000"/>
                <w:sz w:val="20"/>
              </w:rPr>
              <w:t>ресурсы у отечественных</w:t>
            </w:r>
            <w:r>
              <w:br/>
            </w:r>
            <w:r>
              <w:rPr>
                <w:rFonts w:ascii="Times New Roman"/>
                <w:b w:val="false"/>
                <w:i w:val="false"/>
                <w:color w:val="000000"/>
                <w:sz w:val="20"/>
              </w:rPr>
              <w:t>
</w:t>
            </w:r>
            <w:r>
              <w:rPr>
                <w:rFonts w:ascii="Times New Roman"/>
                <w:b w:val="false"/>
                <w:i w:val="false"/>
                <w:color w:val="000000"/>
                <w:sz w:val="20"/>
              </w:rPr>
              <w:t>сельхозтоваропроизводителей</w:t>
            </w:r>
            <w:r>
              <w:br/>
            </w:r>
            <w:r>
              <w:rPr>
                <w:rFonts w:ascii="Times New Roman"/>
                <w:b w:val="false"/>
                <w:i w:val="false"/>
                <w:color w:val="000000"/>
                <w:sz w:val="20"/>
              </w:rPr>
              <w:t>
</w:t>
            </w:r>
            <w:r>
              <w:rPr>
                <w:rFonts w:ascii="Times New Roman"/>
                <w:b w:val="false"/>
                <w:i w:val="false"/>
                <w:color w:val="000000"/>
                <w:sz w:val="20"/>
              </w:rPr>
              <w:t>для обновления государст-</w:t>
            </w:r>
            <w:r>
              <w:br/>
            </w:r>
            <w:r>
              <w:rPr>
                <w:rFonts w:ascii="Times New Roman"/>
                <w:b w:val="false"/>
                <w:i w:val="false"/>
                <w:color w:val="000000"/>
                <w:sz w:val="20"/>
              </w:rPr>
              <w:t>
</w:t>
            </w:r>
            <w:r>
              <w:rPr>
                <w:rFonts w:ascii="Times New Roman"/>
                <w:b w:val="false"/>
                <w:i w:val="false"/>
                <w:color w:val="000000"/>
                <w:sz w:val="20"/>
              </w:rPr>
              <w:t>венного резерва продоволь-</w:t>
            </w:r>
            <w:r>
              <w:br/>
            </w:r>
            <w:r>
              <w:rPr>
                <w:rFonts w:ascii="Times New Roman"/>
                <w:b w:val="false"/>
                <w:i w:val="false"/>
                <w:color w:val="000000"/>
                <w:sz w:val="20"/>
              </w:rPr>
              <w:t>
</w:t>
            </w:r>
            <w:r>
              <w:rPr>
                <w:rFonts w:ascii="Times New Roman"/>
                <w:b w:val="false"/>
                <w:i w:val="false"/>
                <w:color w:val="000000"/>
                <w:sz w:val="20"/>
              </w:rPr>
              <w:t>ственного зерна и регулиро-</w:t>
            </w:r>
            <w:r>
              <w:br/>
            </w:r>
            <w:r>
              <w:rPr>
                <w:rFonts w:ascii="Times New Roman"/>
                <w:b w:val="false"/>
                <w:i w:val="false"/>
                <w:color w:val="000000"/>
                <w:sz w:val="20"/>
              </w:rPr>
              <w:t>
</w:t>
            </w:r>
            <w:r>
              <w:rPr>
                <w:rFonts w:ascii="Times New Roman"/>
                <w:b w:val="false"/>
                <w:i w:val="false"/>
                <w:color w:val="000000"/>
                <w:sz w:val="20"/>
              </w:rPr>
              <w:t>вания внутреннего рынка</w:t>
            </w:r>
            <w:r>
              <w:br/>
            </w:r>
            <w:r>
              <w:rPr>
                <w:rFonts w:ascii="Times New Roman"/>
                <w:b w:val="false"/>
                <w:i w:val="false"/>
                <w:color w:val="000000"/>
                <w:sz w:val="20"/>
              </w:rPr>
              <w:t>
</w:t>
            </w:r>
            <w:r>
              <w:rPr>
                <w:rFonts w:ascii="Times New Roman"/>
                <w:b w:val="false"/>
                <w:i w:val="false"/>
                <w:color w:val="000000"/>
                <w:sz w:val="20"/>
              </w:rPr>
              <w:t>зерна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650,0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500,0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500,0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500,0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500,0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Удовлетворение потребности</w:t>
            </w:r>
            <w:r>
              <w:br/>
            </w:r>
            <w:r>
              <w:rPr>
                <w:rFonts w:ascii="Times New Roman"/>
                <w:b w:val="false"/>
                <w:i w:val="false"/>
                <w:color w:val="000000"/>
                <w:sz w:val="20"/>
              </w:rPr>
              <w:t>
</w:t>
            </w:r>
            <w:r>
              <w:rPr>
                <w:rFonts w:ascii="Times New Roman"/>
                <w:b w:val="false"/>
                <w:i w:val="false"/>
                <w:color w:val="000000"/>
                <w:sz w:val="20"/>
              </w:rPr>
              <w:t>в кредитных ресурсах в</w:t>
            </w:r>
            <w:r>
              <w:br/>
            </w:r>
            <w:r>
              <w:rPr>
                <w:rFonts w:ascii="Times New Roman"/>
                <w:b w:val="false"/>
                <w:i w:val="false"/>
                <w:color w:val="000000"/>
                <w:sz w:val="20"/>
              </w:rPr>
              <w:t>
</w:t>
            </w:r>
            <w:r>
              <w:rPr>
                <w:rFonts w:ascii="Times New Roman"/>
                <w:b w:val="false"/>
                <w:i w:val="false"/>
                <w:color w:val="000000"/>
                <w:sz w:val="20"/>
              </w:rPr>
              <w:t>растениеводстве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производства</w:t>
            </w:r>
            <w:r>
              <w:br/>
            </w:r>
            <w:r>
              <w:rPr>
                <w:rFonts w:ascii="Times New Roman"/>
                <w:b w:val="false"/>
                <w:i w:val="false"/>
                <w:color w:val="000000"/>
                <w:sz w:val="20"/>
              </w:rPr>
              <w:t>
</w:t>
            </w:r>
            <w:r>
              <w:rPr>
                <w:rFonts w:ascii="Times New Roman"/>
                <w:b w:val="false"/>
                <w:i w:val="false"/>
                <w:color w:val="000000"/>
                <w:sz w:val="20"/>
              </w:rPr>
              <w:t>плодоовощных культур с</w:t>
            </w:r>
            <w:r>
              <w:br/>
            </w:r>
            <w:r>
              <w:rPr>
                <w:rFonts w:ascii="Times New Roman"/>
                <w:b w:val="false"/>
                <w:i w:val="false"/>
                <w:color w:val="000000"/>
                <w:sz w:val="20"/>
              </w:rPr>
              <w:t>
</w:t>
            </w:r>
            <w:r>
              <w:rPr>
                <w:rFonts w:ascii="Times New Roman"/>
                <w:b w:val="false"/>
                <w:i w:val="false"/>
                <w:color w:val="000000"/>
                <w:sz w:val="20"/>
              </w:rPr>
              <w:t>применением капельного</w:t>
            </w:r>
            <w:r>
              <w:br/>
            </w:r>
            <w:r>
              <w:rPr>
                <w:rFonts w:ascii="Times New Roman"/>
                <w:b w:val="false"/>
                <w:i w:val="false"/>
                <w:color w:val="000000"/>
                <w:sz w:val="20"/>
              </w:rPr>
              <w:t>
</w:t>
            </w:r>
            <w:r>
              <w:rPr>
                <w:rFonts w:ascii="Times New Roman"/>
                <w:b w:val="false"/>
                <w:i w:val="false"/>
                <w:color w:val="000000"/>
                <w:sz w:val="20"/>
              </w:rPr>
              <w:t>орошения в южных регионах</w:t>
            </w:r>
            <w:r>
              <w:br/>
            </w:r>
            <w:r>
              <w:rPr>
                <w:rFonts w:ascii="Times New Roman"/>
                <w:b w:val="false"/>
                <w:i w:val="false"/>
                <w:color w:val="000000"/>
                <w:sz w:val="20"/>
              </w:rPr>
              <w:t>
</w:t>
            </w:r>
            <w:r>
              <w:rPr>
                <w:rFonts w:ascii="Times New Roman"/>
                <w:b w:val="false"/>
                <w:i w:val="false"/>
                <w:color w:val="000000"/>
                <w:sz w:val="20"/>
              </w:rPr>
              <w:t>страны, а также</w:t>
            </w:r>
            <w:r>
              <w:br/>
            </w:r>
            <w:r>
              <w:rPr>
                <w:rFonts w:ascii="Times New Roman"/>
                <w:b w:val="false"/>
                <w:i w:val="false"/>
                <w:color w:val="000000"/>
                <w:sz w:val="20"/>
              </w:rPr>
              <w:t>
</w:t>
            </w:r>
            <w:r>
              <w:rPr>
                <w:rFonts w:ascii="Times New Roman"/>
                <w:b w:val="false"/>
                <w:i w:val="false"/>
                <w:color w:val="000000"/>
                <w:sz w:val="20"/>
              </w:rPr>
              <w:t>сопутствующего производства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ъем</w:t>
            </w:r>
            <w:r>
              <w:br/>
            </w:r>
            <w:r>
              <w:rPr>
                <w:rFonts w:ascii="Times New Roman"/>
                <w:b w:val="false"/>
                <w:i w:val="false"/>
                <w:color w:val="000000"/>
                <w:sz w:val="20"/>
              </w:rPr>
              <w:t>
</w:t>
            </w:r>
            <w:r>
              <w:rPr>
                <w:rFonts w:ascii="Times New Roman"/>
                <w:b w:val="false"/>
                <w:i w:val="false"/>
                <w:color w:val="000000"/>
                <w:sz w:val="20"/>
              </w:rPr>
              <w:t>вы-</w:t>
            </w:r>
            <w:r>
              <w:br/>
            </w:r>
            <w:r>
              <w:rPr>
                <w:rFonts w:ascii="Times New Roman"/>
                <w:b w:val="false"/>
                <w:i w:val="false"/>
                <w:color w:val="000000"/>
                <w:sz w:val="20"/>
              </w:rPr>
              <w:t>
</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щен-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пло-</w:t>
            </w:r>
            <w:r>
              <w:br/>
            </w:r>
            <w:r>
              <w:rPr>
                <w:rFonts w:ascii="Times New Roman"/>
                <w:b w:val="false"/>
                <w:i w:val="false"/>
                <w:color w:val="000000"/>
                <w:sz w:val="20"/>
              </w:rPr>
              <w:t>
</w:t>
            </w:r>
            <w:r>
              <w:rPr>
                <w:rFonts w:ascii="Times New Roman"/>
                <w:b w:val="false"/>
                <w:i w:val="false"/>
                <w:color w:val="000000"/>
                <w:sz w:val="20"/>
              </w:rPr>
              <w:t>доо-</w:t>
            </w:r>
            <w:r>
              <w:br/>
            </w:r>
            <w:r>
              <w:rPr>
                <w:rFonts w:ascii="Times New Roman"/>
                <w:b w:val="false"/>
                <w:i w:val="false"/>
                <w:color w:val="000000"/>
                <w:sz w:val="20"/>
              </w:rPr>
              <w:t>
</w:t>
            </w:r>
            <w:r>
              <w:rPr>
                <w:rFonts w:ascii="Times New Roman"/>
                <w:b w:val="false"/>
                <w:i w:val="false"/>
                <w:color w:val="000000"/>
                <w:sz w:val="20"/>
              </w:rPr>
              <w:t>вощ-</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дук-</w:t>
            </w:r>
            <w:r>
              <w:br/>
            </w:r>
            <w:r>
              <w:rPr>
                <w:rFonts w:ascii="Times New Roman"/>
                <w:b w:val="false"/>
                <w:i w:val="false"/>
                <w:color w:val="000000"/>
                <w:sz w:val="20"/>
              </w:rPr>
              <w:t>
</w:t>
            </w:r>
            <w:r>
              <w:rPr>
                <w:rFonts w:ascii="Times New Roman"/>
                <w:b w:val="false"/>
                <w:i w:val="false"/>
                <w:color w:val="000000"/>
                <w:sz w:val="20"/>
              </w:rPr>
              <w:t>ции</w:t>
            </w:r>
            <w:r>
              <w:rPr>
                <w:rFonts w:ascii="Times New Roman"/>
                <w:b w:val="false"/>
                <w:i w:val="false"/>
                <w:color w:val="000000"/>
                <w:sz w:val="20"/>
              </w:rPr>
              <w:t>(тонн)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40000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71350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84565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92615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92615</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зерна урожая 2010 года для обеспечения внутреннего рынка страны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производства продукции</w:t>
            </w:r>
            <w:r>
              <w:br/>
            </w:r>
            <w:r>
              <w:rPr>
                <w:rFonts w:ascii="Times New Roman"/>
                <w:b w:val="false"/>
                <w:i w:val="false"/>
                <w:color w:val="000000"/>
                <w:sz w:val="20"/>
              </w:rPr>
              <w:t>
</w:t>
            </w:r>
            <w:r>
              <w:rPr>
                <w:rFonts w:ascii="Times New Roman"/>
                <w:b w:val="false"/>
                <w:i w:val="false"/>
                <w:color w:val="000000"/>
                <w:sz w:val="20"/>
              </w:rPr>
              <w:t>плодоводства и виногра-</w:t>
            </w:r>
            <w:r>
              <w:br/>
            </w:r>
            <w:r>
              <w:rPr>
                <w:rFonts w:ascii="Times New Roman"/>
                <w:b w:val="false"/>
                <w:i w:val="false"/>
                <w:color w:val="000000"/>
                <w:sz w:val="20"/>
              </w:rPr>
              <w:t>
</w:t>
            </w:r>
            <w:r>
              <w:rPr>
                <w:rFonts w:ascii="Times New Roman"/>
                <w:b w:val="false"/>
                <w:i w:val="false"/>
                <w:color w:val="000000"/>
                <w:sz w:val="20"/>
              </w:rPr>
              <w:t>дарства за счет увеличения:</w:t>
            </w:r>
            <w:r>
              <w:br/>
            </w:r>
            <w:r>
              <w:rPr>
                <w:rFonts w:ascii="Times New Roman"/>
                <w:b w:val="false"/>
                <w:i w:val="false"/>
                <w:color w:val="000000"/>
                <w:sz w:val="20"/>
              </w:rPr>
              <w:t>
</w:t>
            </w:r>
            <w:r>
              <w:rPr>
                <w:rFonts w:ascii="Times New Roman"/>
                <w:b w:val="false"/>
                <w:i w:val="false"/>
                <w:color w:val="000000"/>
                <w:sz w:val="20"/>
              </w:rPr>
              <w:t>площади плодовых культур</w:t>
            </w:r>
            <w:r>
              <w:br/>
            </w:r>
            <w:r>
              <w:rPr>
                <w:rFonts w:ascii="Times New Roman"/>
                <w:b w:val="false"/>
                <w:i w:val="false"/>
                <w:color w:val="000000"/>
                <w:sz w:val="20"/>
              </w:rPr>
              <w:t>
</w:t>
            </w:r>
            <w:r>
              <w:rPr>
                <w:rFonts w:ascii="Times New Roman"/>
                <w:b w:val="false"/>
                <w:i w:val="false"/>
                <w:color w:val="000000"/>
                <w:sz w:val="20"/>
              </w:rPr>
              <w:t>площади винограда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p>
            <w:pPr>
              <w:spacing w:after="20"/>
              <w:ind w:left="20"/>
              <w:jc w:val="both"/>
            </w:pPr>
            <w:r>
              <w:rPr>
                <w:rFonts w:ascii="Times New Roman"/>
                <w:b w:val="false"/>
                <w:i w:val="false"/>
                <w:color w:val="000000"/>
                <w:sz w:val="20"/>
              </w:rPr>
              <w:t>11,3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p>
            <w:pPr>
              <w:spacing w:after="20"/>
              <w:ind w:left="20"/>
              <w:jc w:val="both"/>
            </w:pPr>
            <w:r>
              <w:rPr>
                <w:rFonts w:ascii="Times New Roman"/>
                <w:b w:val="false"/>
                <w:i w:val="false"/>
                <w:color w:val="000000"/>
                <w:sz w:val="20"/>
              </w:rPr>
              <w:t>11,6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p>
            <w:pPr>
              <w:spacing w:after="20"/>
              <w:ind w:left="20"/>
              <w:jc w:val="both"/>
            </w:pPr>
            <w:r>
              <w:rPr>
                <w:rFonts w:ascii="Times New Roman"/>
                <w:b w:val="false"/>
                <w:i w:val="false"/>
                <w:color w:val="000000"/>
                <w:sz w:val="20"/>
              </w:rPr>
              <w:t>11,9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p>
            <w:pPr>
              <w:spacing w:after="20"/>
              <w:ind w:left="20"/>
              <w:jc w:val="both"/>
            </w:pPr>
            <w:r>
              <w:rPr>
                <w:rFonts w:ascii="Times New Roman"/>
                <w:b w:val="false"/>
                <w:i w:val="false"/>
                <w:color w:val="000000"/>
                <w:sz w:val="20"/>
              </w:rPr>
              <w:t>12,2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p>
            <w:pPr>
              <w:spacing w:after="20"/>
              <w:ind w:left="20"/>
              <w:jc w:val="both"/>
            </w:pPr>
            <w:r>
              <w:rPr>
                <w:rFonts w:ascii="Times New Roman"/>
                <w:b w:val="false"/>
                <w:i w:val="false"/>
                <w:color w:val="000000"/>
                <w:sz w:val="20"/>
              </w:rPr>
              <w:t>12,5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p>
            <w:pPr>
              <w:spacing w:after="20"/>
              <w:ind w:left="20"/>
              <w:jc w:val="both"/>
            </w:pPr>
            <w:r>
              <w:rPr>
                <w:rFonts w:ascii="Times New Roman"/>
                <w:b w:val="false"/>
                <w:i w:val="false"/>
                <w:color w:val="000000"/>
                <w:sz w:val="20"/>
              </w:rPr>
              <w:t>12,8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p>
            <w:pPr>
              <w:spacing w:after="20"/>
              <w:ind w:left="20"/>
              <w:jc w:val="both"/>
            </w:pPr>
            <w:r>
              <w:rPr>
                <w:rFonts w:ascii="Times New Roman"/>
                <w:b w:val="false"/>
                <w:i w:val="false"/>
                <w:color w:val="000000"/>
                <w:sz w:val="20"/>
              </w:rPr>
              <w:t>13,1</w:t>
            </w:r>
          </w:p>
        </w:tc>
      </w:tr>
      <w:tr>
        <w:trPr>
          <w:trHeight w:val="30" w:hRule="atLeast"/>
        </w:trPr>
        <w:tc>
          <w:tcPr>
            <w:tcW w:w="4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Республики</w:t>
            </w:r>
            <w:r>
              <w:br/>
            </w:r>
            <w:r>
              <w:rPr>
                <w:rFonts w:ascii="Times New Roman"/>
                <w:b w:val="false"/>
                <w:i w:val="false"/>
                <w:color w:val="000000"/>
                <w:sz w:val="20"/>
              </w:rPr>
              <w:t>
</w:t>
            </w:r>
            <w:r>
              <w:rPr>
                <w:rFonts w:ascii="Times New Roman"/>
                <w:b w:val="false"/>
                <w:i w:val="false"/>
                <w:color w:val="000000"/>
                <w:sz w:val="20"/>
              </w:rPr>
              <w:t>Казахстан в рейтингах</w:t>
            </w:r>
            <w:r>
              <w:br/>
            </w:r>
            <w:r>
              <w:rPr>
                <w:rFonts w:ascii="Times New Roman"/>
                <w:b w:val="false"/>
                <w:i w:val="false"/>
                <w:color w:val="000000"/>
                <w:sz w:val="20"/>
              </w:rPr>
              <w:t>
</w:t>
            </w:r>
            <w:r>
              <w:rPr>
                <w:rFonts w:ascii="Times New Roman"/>
                <w:b w:val="false"/>
                <w:i w:val="false"/>
                <w:color w:val="000000"/>
                <w:sz w:val="20"/>
              </w:rPr>
              <w:t>Глобальной конкурентоспо-</w:t>
            </w:r>
            <w:r>
              <w:br/>
            </w:r>
            <w:r>
              <w:rPr>
                <w:rFonts w:ascii="Times New Roman"/>
                <w:b w:val="false"/>
                <w:i w:val="false"/>
                <w:color w:val="000000"/>
                <w:sz w:val="20"/>
              </w:rPr>
              <w:t>
</w:t>
            </w:r>
            <w:r>
              <w:rPr>
                <w:rFonts w:ascii="Times New Roman"/>
                <w:b w:val="false"/>
                <w:i w:val="false"/>
                <w:color w:val="000000"/>
                <w:sz w:val="20"/>
              </w:rPr>
              <w:t>собности Всемирного</w:t>
            </w:r>
            <w:r>
              <w:br/>
            </w:r>
            <w:r>
              <w:rPr>
                <w:rFonts w:ascii="Times New Roman"/>
                <w:b w:val="false"/>
                <w:i w:val="false"/>
                <w:color w:val="000000"/>
                <w:sz w:val="20"/>
              </w:rPr>
              <w:t>
</w:t>
            </w:r>
            <w:r>
              <w:rPr>
                <w:rFonts w:ascii="Times New Roman"/>
                <w:b w:val="false"/>
                <w:i w:val="false"/>
                <w:color w:val="000000"/>
                <w:sz w:val="20"/>
              </w:rPr>
              <w:t>экономического форума по</w:t>
            </w:r>
            <w:r>
              <w:br/>
            </w:r>
            <w:r>
              <w:rPr>
                <w:rFonts w:ascii="Times New Roman"/>
                <w:b w:val="false"/>
                <w:i w:val="false"/>
                <w:color w:val="000000"/>
                <w:sz w:val="20"/>
              </w:rPr>
              <w:t>
</w:t>
            </w:r>
            <w:r>
              <w:rPr>
                <w:rFonts w:ascii="Times New Roman"/>
                <w:b w:val="false"/>
                <w:i w:val="false"/>
                <w:color w:val="000000"/>
                <w:sz w:val="20"/>
              </w:rPr>
              <w:t>затратам на политику</w:t>
            </w:r>
            <w:r>
              <w:br/>
            </w:r>
            <w:r>
              <w:rPr>
                <w:rFonts w:ascii="Times New Roman"/>
                <w:b w:val="false"/>
                <w:i w:val="false"/>
                <w:color w:val="000000"/>
                <w:sz w:val="20"/>
              </w:rPr>
              <w:t>
</w:t>
            </w:r>
            <w:r>
              <w:rPr>
                <w:rFonts w:ascii="Times New Roman"/>
                <w:b w:val="false"/>
                <w:i w:val="false"/>
                <w:color w:val="000000"/>
                <w:sz w:val="20"/>
              </w:rPr>
              <w:t>сельского хозяйства (при</w:t>
            </w:r>
            <w:r>
              <w:br/>
            </w:r>
            <w:r>
              <w:rPr>
                <w:rFonts w:ascii="Times New Roman"/>
                <w:b w:val="false"/>
                <w:i w:val="false"/>
                <w:color w:val="000000"/>
                <w:sz w:val="20"/>
              </w:rPr>
              <w:t>
</w:t>
            </w:r>
            <w:r>
              <w:rPr>
                <w:rFonts w:ascii="Times New Roman"/>
                <w:b w:val="false"/>
                <w:i w:val="false"/>
                <w:color w:val="000000"/>
                <w:sz w:val="20"/>
              </w:rPr>
              <w:t>определении позиции</w:t>
            </w:r>
            <w:r>
              <w:br/>
            </w:r>
            <w:r>
              <w:rPr>
                <w:rFonts w:ascii="Times New Roman"/>
                <w:b w:val="false"/>
                <w:i w:val="false"/>
                <w:color w:val="000000"/>
                <w:sz w:val="20"/>
              </w:rPr>
              <w:t>
</w:t>
            </w:r>
            <w:r>
              <w:rPr>
                <w:rFonts w:ascii="Times New Roman"/>
                <w:b w:val="false"/>
                <w:i w:val="false"/>
                <w:color w:val="000000"/>
                <w:sz w:val="20"/>
              </w:rPr>
              <w:t>необходимо учитывать, что</w:t>
            </w:r>
            <w:r>
              <w:br/>
            </w:r>
            <w:r>
              <w:rPr>
                <w:rFonts w:ascii="Times New Roman"/>
                <w:b w:val="false"/>
                <w:i w:val="false"/>
                <w:color w:val="000000"/>
                <w:sz w:val="20"/>
              </w:rPr>
              <w:t>
</w:t>
            </w:r>
            <w:r>
              <w:rPr>
                <w:rFonts w:ascii="Times New Roman"/>
                <w:b w:val="false"/>
                <w:i w:val="false"/>
                <w:color w:val="000000"/>
                <w:sz w:val="20"/>
              </w:rPr>
              <w:t>затраты на сельское</w:t>
            </w:r>
            <w:r>
              <w:br/>
            </w:r>
            <w:r>
              <w:rPr>
                <w:rFonts w:ascii="Times New Roman"/>
                <w:b w:val="false"/>
                <w:i w:val="false"/>
                <w:color w:val="000000"/>
                <w:sz w:val="20"/>
              </w:rPr>
              <w:t>
</w:t>
            </w:r>
            <w:r>
              <w:rPr>
                <w:rFonts w:ascii="Times New Roman"/>
                <w:b w:val="false"/>
                <w:i w:val="false"/>
                <w:color w:val="000000"/>
                <w:sz w:val="20"/>
              </w:rPr>
              <w:t>хозяйство в республике ниже</w:t>
            </w:r>
            <w:r>
              <w:br/>
            </w:r>
            <w:r>
              <w:rPr>
                <w:rFonts w:ascii="Times New Roman"/>
                <w:b w:val="false"/>
                <w:i w:val="false"/>
                <w:color w:val="000000"/>
                <w:sz w:val="20"/>
              </w:rPr>
              <w:t>
</w:t>
            </w:r>
            <w:r>
              <w:rPr>
                <w:rFonts w:ascii="Times New Roman"/>
                <w:b w:val="false"/>
                <w:i w:val="false"/>
                <w:color w:val="000000"/>
                <w:sz w:val="20"/>
              </w:rPr>
              <w:t>объемов поддержки данной</w:t>
            </w:r>
            <w:r>
              <w:br/>
            </w:r>
            <w:r>
              <w:rPr>
                <w:rFonts w:ascii="Times New Roman"/>
                <w:b w:val="false"/>
                <w:i w:val="false"/>
                <w:color w:val="000000"/>
                <w:sz w:val="20"/>
              </w:rPr>
              <w:t>
</w:t>
            </w:r>
            <w:r>
              <w:rPr>
                <w:rFonts w:ascii="Times New Roman"/>
                <w:b w:val="false"/>
                <w:i w:val="false"/>
                <w:color w:val="000000"/>
                <w:sz w:val="20"/>
              </w:rPr>
              <w:t>отрасли в развитых странах)</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зи-</w:t>
            </w:r>
            <w:r>
              <w:br/>
            </w:r>
            <w:r>
              <w:rPr>
                <w:rFonts w:ascii="Times New Roman"/>
                <w:b w:val="false"/>
                <w:i w:val="false"/>
                <w:color w:val="000000"/>
                <w:sz w:val="20"/>
              </w:rPr>
              <w:t>
</w:t>
            </w:r>
            <w:r>
              <w:rPr>
                <w:rFonts w:ascii="Times New Roman"/>
                <w:b w:val="false"/>
                <w:i w:val="false"/>
                <w:color w:val="000000"/>
                <w:sz w:val="20"/>
              </w:rPr>
              <w:t>ция</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Гло-</w:t>
            </w:r>
            <w:r>
              <w:br/>
            </w:r>
            <w:r>
              <w:rPr>
                <w:rFonts w:ascii="Times New Roman"/>
                <w:b w:val="false"/>
                <w:i w:val="false"/>
                <w:color w:val="000000"/>
                <w:sz w:val="20"/>
              </w:rPr>
              <w:t>
</w:t>
            </w:r>
            <w:r>
              <w:rPr>
                <w:rFonts w:ascii="Times New Roman"/>
                <w:b w:val="false"/>
                <w:i w:val="false"/>
                <w:color w:val="000000"/>
                <w:sz w:val="20"/>
              </w:rPr>
              <w:t>бальной</w:t>
            </w:r>
            <w:r>
              <w:br/>
            </w:r>
            <w:r>
              <w:rPr>
                <w:rFonts w:ascii="Times New Roman"/>
                <w:b w:val="false"/>
                <w:i w:val="false"/>
                <w:color w:val="000000"/>
                <w:sz w:val="20"/>
              </w:rPr>
              <w:t>
</w:t>
            </w:r>
            <w:r>
              <w:rPr>
                <w:rFonts w:ascii="Times New Roman"/>
                <w:b w:val="false"/>
                <w:i w:val="false"/>
                <w:color w:val="000000"/>
                <w:sz w:val="20"/>
              </w:rPr>
              <w:t>Конку-</w:t>
            </w:r>
            <w:r>
              <w:br/>
            </w:r>
            <w:r>
              <w:rPr>
                <w:rFonts w:ascii="Times New Roman"/>
                <w:b w:val="false"/>
                <w:i w:val="false"/>
                <w:color w:val="000000"/>
                <w:sz w:val="20"/>
              </w:rPr>
              <w:t>
</w:t>
            </w:r>
            <w:r>
              <w:rPr>
                <w:rFonts w:ascii="Times New Roman"/>
                <w:b w:val="false"/>
                <w:i w:val="false"/>
                <w:color w:val="000000"/>
                <w:sz w:val="20"/>
              </w:rPr>
              <w:t>рентос-</w:t>
            </w:r>
            <w:r>
              <w:br/>
            </w:r>
            <w:r>
              <w:rPr>
                <w:rFonts w:ascii="Times New Roman"/>
                <w:b w:val="false"/>
                <w:i w:val="false"/>
                <w:color w:val="000000"/>
                <w:sz w:val="20"/>
              </w:rPr>
              <w:t>
</w:t>
            </w:r>
            <w:r>
              <w:rPr>
                <w:rFonts w:ascii="Times New Roman"/>
                <w:b w:val="false"/>
                <w:i w:val="false"/>
                <w:color w:val="000000"/>
                <w:sz w:val="20"/>
              </w:rPr>
              <w:t>пособ-</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г.г.</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Гло-</w:t>
            </w:r>
            <w:r>
              <w:br/>
            </w:r>
            <w:r>
              <w:rPr>
                <w:rFonts w:ascii="Times New Roman"/>
                <w:b w:val="false"/>
                <w:i w:val="false"/>
                <w:color w:val="000000"/>
                <w:sz w:val="20"/>
              </w:rPr>
              <w:t>
</w:t>
            </w:r>
            <w:r>
              <w:rPr>
                <w:rFonts w:ascii="Times New Roman"/>
                <w:b w:val="false"/>
                <w:i w:val="false"/>
                <w:color w:val="000000"/>
                <w:sz w:val="20"/>
              </w:rPr>
              <w:t>бальной</w:t>
            </w:r>
            <w:r>
              <w:br/>
            </w:r>
            <w:r>
              <w:rPr>
                <w:rFonts w:ascii="Times New Roman"/>
                <w:b w:val="false"/>
                <w:i w:val="false"/>
                <w:color w:val="000000"/>
                <w:sz w:val="20"/>
              </w:rPr>
              <w:t>
</w:t>
            </w:r>
            <w:r>
              <w:rPr>
                <w:rFonts w:ascii="Times New Roman"/>
                <w:b w:val="false"/>
                <w:i w:val="false"/>
                <w:color w:val="000000"/>
                <w:sz w:val="20"/>
              </w:rPr>
              <w:t>Конку-</w:t>
            </w:r>
            <w:r>
              <w:br/>
            </w:r>
            <w:r>
              <w:rPr>
                <w:rFonts w:ascii="Times New Roman"/>
                <w:b w:val="false"/>
                <w:i w:val="false"/>
                <w:color w:val="000000"/>
                <w:sz w:val="20"/>
              </w:rPr>
              <w:t>
</w:t>
            </w:r>
            <w:r>
              <w:rPr>
                <w:rFonts w:ascii="Times New Roman"/>
                <w:b w:val="false"/>
                <w:i w:val="false"/>
                <w:color w:val="000000"/>
                <w:sz w:val="20"/>
              </w:rPr>
              <w:t>ренто-</w:t>
            </w:r>
            <w:r>
              <w:br/>
            </w:r>
            <w:r>
              <w:rPr>
                <w:rFonts w:ascii="Times New Roman"/>
                <w:b w:val="false"/>
                <w:i w:val="false"/>
                <w:color w:val="000000"/>
                <w:sz w:val="20"/>
              </w:rPr>
              <w:t>
</w:t>
            </w:r>
            <w:r>
              <w:rPr>
                <w:rFonts w:ascii="Times New Roman"/>
                <w:b w:val="false"/>
                <w:i w:val="false"/>
                <w:color w:val="000000"/>
                <w:sz w:val="20"/>
              </w:rPr>
              <w:t>способ-</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мероприятий по повышению качества зерна, в т.ч. посредством закупа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520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Повышение продуктивности и качества продукции животноводства</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роста производства продукции животноводства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племенной</w:t>
            </w:r>
            <w:r>
              <w:br/>
            </w:r>
            <w:r>
              <w:rPr>
                <w:rFonts w:ascii="Times New Roman"/>
                <w:b w:val="false"/>
                <w:i w:val="false"/>
                <w:color w:val="000000"/>
                <w:sz w:val="20"/>
              </w:rPr>
              <w:t>
</w:t>
            </w:r>
            <w:r>
              <w:rPr>
                <w:rFonts w:ascii="Times New Roman"/>
                <w:b w:val="false"/>
                <w:i w:val="false"/>
                <w:color w:val="000000"/>
                <w:sz w:val="20"/>
              </w:rPr>
              <w:t>продукции (материала),</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том числе: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w:t>
            </w:r>
            <w:r>
              <w:br/>
            </w:r>
            <w:r>
              <w:rPr>
                <w:rFonts w:ascii="Times New Roman"/>
                <w:b w:val="false"/>
                <w:i w:val="false"/>
                <w:color w:val="000000"/>
                <w:sz w:val="20"/>
              </w:rPr>
              <w:t>
</w:t>
            </w:r>
            <w:r>
              <w:rPr>
                <w:rFonts w:ascii="Times New Roman"/>
                <w:b w:val="false"/>
                <w:i w:val="false"/>
                <w:color w:val="000000"/>
                <w:sz w:val="20"/>
              </w:rPr>
              <w:t>мас-</w:t>
            </w:r>
            <w:r>
              <w:br/>
            </w:r>
            <w:r>
              <w:rPr>
                <w:rFonts w:ascii="Times New Roman"/>
                <w:b w:val="false"/>
                <w:i w:val="false"/>
                <w:color w:val="000000"/>
                <w:sz w:val="20"/>
              </w:rPr>
              <w:t>
</w:t>
            </w:r>
            <w:r>
              <w:rPr>
                <w:rFonts w:ascii="Times New Roman"/>
                <w:b w:val="false"/>
                <w:i w:val="false"/>
                <w:color w:val="000000"/>
                <w:sz w:val="20"/>
              </w:rPr>
              <w:t>сы,</w:t>
            </w:r>
            <w:r>
              <w:br/>
            </w:r>
            <w:r>
              <w:rPr>
                <w:rFonts w:ascii="Times New Roman"/>
                <w:b w:val="false"/>
                <w:i w:val="false"/>
                <w:color w:val="000000"/>
                <w:sz w:val="20"/>
              </w:rPr>
              <w:t>
</w:t>
            </w:r>
            <w:r>
              <w:rPr>
                <w:rFonts w:ascii="Times New Roman"/>
                <w:b w:val="false"/>
                <w:i w:val="false"/>
                <w:color w:val="000000"/>
                <w:sz w:val="20"/>
              </w:rPr>
              <w:t>тонн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5053,2</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овец</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5622,9</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свиней</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лошадей</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верблюдов</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семени быков-производителей</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доз</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осеменение маточного</w:t>
            </w:r>
            <w:r>
              <w:br/>
            </w:r>
            <w:r>
              <w:rPr>
                <w:rFonts w:ascii="Times New Roman"/>
                <w:b w:val="false"/>
                <w:i w:val="false"/>
                <w:color w:val="000000"/>
                <w:sz w:val="20"/>
              </w:rPr>
              <w:t>
</w:t>
            </w:r>
            <w:r>
              <w:rPr>
                <w:rFonts w:ascii="Times New Roman"/>
                <w:b w:val="false"/>
                <w:i w:val="false"/>
                <w:color w:val="000000"/>
                <w:sz w:val="20"/>
              </w:rPr>
              <w:t>поголовья крупный рогатый</w:t>
            </w:r>
            <w:r>
              <w:br/>
            </w:r>
            <w:r>
              <w:rPr>
                <w:rFonts w:ascii="Times New Roman"/>
                <w:b w:val="false"/>
                <w:i w:val="false"/>
                <w:color w:val="000000"/>
                <w:sz w:val="20"/>
              </w:rPr>
              <w:t>
</w:t>
            </w:r>
            <w:r>
              <w:rPr>
                <w:rFonts w:ascii="Times New Roman"/>
                <w:b w:val="false"/>
                <w:i w:val="false"/>
                <w:color w:val="000000"/>
                <w:sz w:val="20"/>
              </w:rPr>
              <w:t>скот</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гол.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племенного яйца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шт.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9914,4</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cуточных цыплят</w:t>
            </w:r>
            <w:r>
              <w:br/>
            </w:r>
            <w:r>
              <w:rPr>
                <w:rFonts w:ascii="Times New Roman"/>
                <w:b w:val="false"/>
                <w:i w:val="false"/>
                <w:color w:val="000000"/>
                <w:sz w:val="20"/>
              </w:rPr>
              <w:t>
</w:t>
            </w:r>
            <w:r>
              <w:rPr>
                <w:rFonts w:ascii="Times New Roman"/>
                <w:b w:val="false"/>
                <w:i w:val="false"/>
                <w:color w:val="000000"/>
                <w:sz w:val="20"/>
              </w:rPr>
              <w:t>(посредством</w:t>
            </w:r>
            <w:r>
              <w:br/>
            </w:r>
            <w:r>
              <w:rPr>
                <w:rFonts w:ascii="Times New Roman"/>
                <w:b w:val="false"/>
                <w:i w:val="false"/>
                <w:color w:val="000000"/>
                <w:sz w:val="20"/>
              </w:rPr>
              <w:t>
</w:t>
            </w:r>
            <w:r>
              <w:rPr>
                <w:rFonts w:ascii="Times New Roman"/>
                <w:b w:val="false"/>
                <w:i w:val="false"/>
                <w:color w:val="000000"/>
                <w:sz w:val="20"/>
              </w:rPr>
              <w:t>субсидирования)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голов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1869,1</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маточного</w:t>
            </w:r>
            <w:r>
              <w:br/>
            </w:r>
            <w:r>
              <w:rPr>
                <w:rFonts w:ascii="Times New Roman"/>
                <w:b w:val="false"/>
                <w:i w:val="false"/>
                <w:color w:val="000000"/>
                <w:sz w:val="20"/>
              </w:rPr>
              <w:t>
</w:t>
            </w:r>
            <w:r>
              <w:rPr>
                <w:rFonts w:ascii="Times New Roman"/>
                <w:b w:val="false"/>
                <w:i w:val="false"/>
                <w:color w:val="000000"/>
                <w:sz w:val="20"/>
              </w:rPr>
              <w:t>поголовья овец и организация</w:t>
            </w:r>
            <w:r>
              <w:br/>
            </w:r>
            <w:r>
              <w:rPr>
                <w:rFonts w:ascii="Times New Roman"/>
                <w:b w:val="false"/>
                <w:i w:val="false"/>
                <w:color w:val="000000"/>
                <w:sz w:val="20"/>
              </w:rPr>
              <w:t>
</w:t>
            </w:r>
            <w:r>
              <w:rPr>
                <w:rFonts w:ascii="Times New Roman"/>
                <w:b w:val="false"/>
                <w:i w:val="false"/>
                <w:color w:val="000000"/>
                <w:sz w:val="20"/>
              </w:rPr>
              <w:t>отгонного овцеводства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7000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племенного</w:t>
            </w:r>
            <w:r>
              <w:br/>
            </w:r>
            <w:r>
              <w:rPr>
                <w:rFonts w:ascii="Times New Roman"/>
                <w:b w:val="false"/>
                <w:i w:val="false"/>
                <w:color w:val="000000"/>
                <w:sz w:val="20"/>
              </w:rPr>
              <w:t>
</w:t>
            </w:r>
            <w:r>
              <w:rPr>
                <w:rFonts w:ascii="Times New Roman"/>
                <w:b w:val="false"/>
                <w:i w:val="false"/>
                <w:color w:val="000000"/>
                <w:sz w:val="20"/>
              </w:rPr>
              <w:t>животноводства и увеличение</w:t>
            </w:r>
            <w:r>
              <w:br/>
            </w:r>
            <w:r>
              <w:rPr>
                <w:rFonts w:ascii="Times New Roman"/>
                <w:b w:val="false"/>
                <w:i w:val="false"/>
                <w:color w:val="000000"/>
                <w:sz w:val="20"/>
              </w:rPr>
              <w:t>
</w:t>
            </w:r>
            <w:r>
              <w:rPr>
                <w:rFonts w:ascii="Times New Roman"/>
                <w:b w:val="false"/>
                <w:i w:val="false"/>
                <w:color w:val="000000"/>
                <w:sz w:val="20"/>
              </w:rPr>
              <w:t>удельного веса племенного</w:t>
            </w:r>
            <w:r>
              <w:br/>
            </w:r>
            <w:r>
              <w:rPr>
                <w:rFonts w:ascii="Times New Roman"/>
                <w:b w:val="false"/>
                <w:i w:val="false"/>
                <w:color w:val="000000"/>
                <w:sz w:val="20"/>
              </w:rPr>
              <w:t>
</w:t>
            </w:r>
            <w:r>
              <w:rPr>
                <w:rFonts w:ascii="Times New Roman"/>
                <w:b w:val="false"/>
                <w:i w:val="false"/>
                <w:color w:val="000000"/>
                <w:sz w:val="20"/>
              </w:rPr>
              <w:t>поголовья в общей</w:t>
            </w:r>
            <w:r>
              <w:br/>
            </w:r>
            <w:r>
              <w:rPr>
                <w:rFonts w:ascii="Times New Roman"/>
                <w:b w:val="false"/>
                <w:i w:val="false"/>
                <w:color w:val="000000"/>
                <w:sz w:val="20"/>
              </w:rPr>
              <w:t>
</w:t>
            </w:r>
            <w:r>
              <w:rPr>
                <w:rFonts w:ascii="Times New Roman"/>
                <w:b w:val="false"/>
                <w:i w:val="false"/>
                <w:color w:val="000000"/>
                <w:sz w:val="20"/>
              </w:rPr>
              <w:t>численности сельскохозяйст-</w:t>
            </w:r>
            <w:r>
              <w:br/>
            </w:r>
            <w:r>
              <w:rPr>
                <w:rFonts w:ascii="Times New Roman"/>
                <w:b w:val="false"/>
                <w:i w:val="false"/>
                <w:color w:val="000000"/>
                <w:sz w:val="20"/>
              </w:rPr>
              <w:t>
</w:t>
            </w:r>
            <w:r>
              <w:rPr>
                <w:rFonts w:ascii="Times New Roman"/>
                <w:b w:val="false"/>
                <w:i w:val="false"/>
                <w:color w:val="000000"/>
                <w:sz w:val="20"/>
              </w:rPr>
              <w:t>венных животных, в том</w:t>
            </w:r>
            <w:r>
              <w:br/>
            </w:r>
            <w:r>
              <w:rPr>
                <w:rFonts w:ascii="Times New Roman"/>
                <w:b w:val="false"/>
                <w:i w:val="false"/>
                <w:color w:val="000000"/>
                <w:sz w:val="20"/>
              </w:rPr>
              <w:t>
</w:t>
            </w:r>
            <w:r>
              <w:rPr>
                <w:rFonts w:ascii="Times New Roman"/>
                <w:b w:val="false"/>
                <w:i w:val="false"/>
                <w:color w:val="000000"/>
                <w:sz w:val="20"/>
              </w:rPr>
              <w:t>числе: (посредством</w:t>
            </w:r>
            <w:r>
              <w:br/>
            </w:r>
            <w:r>
              <w:rPr>
                <w:rFonts w:ascii="Times New Roman"/>
                <w:b w:val="false"/>
                <w:i w:val="false"/>
                <w:color w:val="000000"/>
                <w:sz w:val="20"/>
              </w:rPr>
              <w:t>
</w:t>
            </w:r>
            <w:r>
              <w:rPr>
                <w:rFonts w:ascii="Times New Roman"/>
                <w:b w:val="false"/>
                <w:i w:val="false"/>
                <w:color w:val="000000"/>
                <w:sz w:val="20"/>
              </w:rPr>
              <w:t>субсидирования)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овец</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свиней</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лошадей</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верблюдов</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животновод-</w:t>
            </w:r>
            <w:r>
              <w:br/>
            </w:r>
            <w:r>
              <w:rPr>
                <w:rFonts w:ascii="Times New Roman"/>
                <w:b w:val="false"/>
                <w:i w:val="false"/>
                <w:color w:val="000000"/>
                <w:sz w:val="20"/>
              </w:rPr>
              <w:t>
</w:t>
            </w:r>
            <w:r>
              <w:rPr>
                <w:rFonts w:ascii="Times New Roman"/>
                <w:b w:val="false"/>
                <w:i w:val="false"/>
                <w:color w:val="000000"/>
                <w:sz w:val="20"/>
              </w:rPr>
              <w:t>ческой продукции, произ-</w:t>
            </w:r>
            <w:r>
              <w:br/>
            </w:r>
            <w:r>
              <w:rPr>
                <w:rFonts w:ascii="Times New Roman"/>
                <w:b w:val="false"/>
                <w:i w:val="false"/>
                <w:color w:val="000000"/>
                <w:sz w:val="20"/>
              </w:rPr>
              <w:t>
</w:t>
            </w:r>
            <w:r>
              <w:rPr>
                <w:rFonts w:ascii="Times New Roman"/>
                <w:b w:val="false"/>
                <w:i w:val="false"/>
                <w:color w:val="000000"/>
                <w:sz w:val="20"/>
              </w:rPr>
              <w:t>водимой сельхозформирова-</w:t>
            </w:r>
            <w:r>
              <w:br/>
            </w:r>
            <w:r>
              <w:rPr>
                <w:rFonts w:ascii="Times New Roman"/>
                <w:b w:val="false"/>
                <w:i w:val="false"/>
                <w:color w:val="000000"/>
                <w:sz w:val="20"/>
              </w:rPr>
              <w:t>
</w:t>
            </w:r>
            <w:r>
              <w:rPr>
                <w:rFonts w:ascii="Times New Roman"/>
                <w:b w:val="false"/>
                <w:i w:val="false"/>
                <w:color w:val="000000"/>
                <w:sz w:val="20"/>
              </w:rPr>
              <w:t>ниями от общего объема</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молоко</w:t>
            </w:r>
            <w:r>
              <w:br/>
            </w:r>
            <w:r>
              <w:rPr>
                <w:rFonts w:ascii="Times New Roman"/>
                <w:b w:val="false"/>
                <w:i w:val="false"/>
                <w:color w:val="000000"/>
                <w:sz w:val="20"/>
              </w:rPr>
              <w:t>
</w:t>
            </w:r>
            <w:r>
              <w:rPr>
                <w:rFonts w:ascii="Times New Roman"/>
                <w:b w:val="false"/>
                <w:i w:val="false"/>
                <w:color w:val="000000"/>
                <w:sz w:val="20"/>
              </w:rPr>
              <w:t>яйцо</w:t>
            </w:r>
            <w:r>
              <w:br/>
            </w:r>
            <w:r>
              <w:rPr>
                <w:rFonts w:ascii="Times New Roman"/>
                <w:b w:val="false"/>
                <w:i w:val="false"/>
                <w:color w:val="000000"/>
                <w:sz w:val="20"/>
              </w:rPr>
              <w:t>
</w:t>
            </w:r>
            <w:r>
              <w:rPr>
                <w:rFonts w:ascii="Times New Roman"/>
                <w:b w:val="false"/>
                <w:i w:val="false"/>
                <w:color w:val="000000"/>
                <w:sz w:val="20"/>
              </w:rPr>
              <w:t>шерсть</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30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56</w:t>
            </w:r>
            <w:r>
              <w:br/>
            </w:r>
            <w:r>
              <w:rPr>
                <w:rFonts w:ascii="Times New Roman"/>
                <w:b w:val="false"/>
                <w:i w:val="false"/>
                <w:color w:val="000000"/>
                <w:sz w:val="20"/>
              </w:rPr>
              <w:t>
</w:t>
            </w:r>
            <w:r>
              <w:rPr>
                <w:rFonts w:ascii="Times New Roman"/>
                <w:b w:val="false"/>
                <w:i w:val="false"/>
                <w:color w:val="000000"/>
                <w:sz w:val="20"/>
              </w:rPr>
              <w:t>31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10,3</w:t>
            </w:r>
            <w:r>
              <w:br/>
            </w:r>
            <w:r>
              <w:rPr>
                <w:rFonts w:ascii="Times New Roman"/>
                <w:b w:val="false"/>
                <w:i w:val="false"/>
                <w:color w:val="000000"/>
                <w:sz w:val="20"/>
              </w:rPr>
              <w:t>
</w:t>
            </w:r>
            <w:r>
              <w:rPr>
                <w:rFonts w:ascii="Times New Roman"/>
                <w:b w:val="false"/>
                <w:i w:val="false"/>
                <w:color w:val="000000"/>
                <w:sz w:val="20"/>
              </w:rPr>
              <w:t>57</w:t>
            </w:r>
            <w:r>
              <w:br/>
            </w:r>
            <w:r>
              <w:rPr>
                <w:rFonts w:ascii="Times New Roman"/>
                <w:b w:val="false"/>
                <w:i w:val="false"/>
                <w:color w:val="000000"/>
                <w:sz w:val="20"/>
              </w:rPr>
              <w:t>
</w:t>
            </w:r>
            <w:r>
              <w:rPr>
                <w:rFonts w:ascii="Times New Roman"/>
                <w:b w:val="false"/>
                <w:i w:val="false"/>
                <w:color w:val="000000"/>
                <w:sz w:val="20"/>
              </w:rPr>
              <w:t>32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59</w:t>
            </w:r>
            <w:r>
              <w:br/>
            </w:r>
            <w:r>
              <w:rPr>
                <w:rFonts w:ascii="Times New Roman"/>
                <w:b w:val="false"/>
                <w:i w:val="false"/>
                <w:color w:val="000000"/>
                <w:sz w:val="20"/>
              </w:rPr>
              <w:t>
</w:t>
            </w:r>
            <w:r>
              <w:rPr>
                <w:rFonts w:ascii="Times New Roman"/>
                <w:b w:val="false"/>
                <w:i w:val="false"/>
                <w:color w:val="000000"/>
                <w:sz w:val="20"/>
              </w:rPr>
              <w:t>33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62</w:t>
            </w:r>
            <w:r>
              <w:br/>
            </w:r>
            <w:r>
              <w:rPr>
                <w:rFonts w:ascii="Times New Roman"/>
                <w:b w:val="false"/>
                <w:i w:val="false"/>
                <w:color w:val="000000"/>
                <w:sz w:val="20"/>
              </w:rPr>
              <w:t>
</w:t>
            </w:r>
            <w:r>
              <w:rPr>
                <w:rFonts w:ascii="Times New Roman"/>
                <w:b w:val="false"/>
                <w:i w:val="false"/>
                <w:color w:val="000000"/>
                <w:sz w:val="20"/>
              </w:rPr>
              <w:t>35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66</w:t>
            </w:r>
            <w:r>
              <w:br/>
            </w:r>
            <w:r>
              <w:rPr>
                <w:rFonts w:ascii="Times New Roman"/>
                <w:b w:val="false"/>
                <w:i w:val="false"/>
                <w:color w:val="000000"/>
                <w:sz w:val="20"/>
              </w:rPr>
              <w:t>
</w:t>
            </w:r>
            <w:r>
              <w:rPr>
                <w:rFonts w:ascii="Times New Roman"/>
                <w:b w:val="false"/>
                <w:i w:val="false"/>
                <w:color w:val="000000"/>
                <w:sz w:val="20"/>
              </w:rPr>
              <w:t>37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40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выполнения</w:t>
            </w:r>
            <w:r>
              <w:br/>
            </w:r>
            <w:r>
              <w:rPr>
                <w:rFonts w:ascii="Times New Roman"/>
                <w:b w:val="false"/>
                <w:i w:val="false"/>
                <w:color w:val="000000"/>
                <w:sz w:val="20"/>
              </w:rPr>
              <w:t>
</w:t>
            </w:r>
            <w:r>
              <w:rPr>
                <w:rFonts w:ascii="Times New Roman"/>
                <w:b w:val="false"/>
                <w:i w:val="false"/>
                <w:color w:val="000000"/>
                <w:sz w:val="20"/>
              </w:rPr>
              <w:t>запланированного объема</w:t>
            </w:r>
            <w:r>
              <w:br/>
            </w:r>
            <w:r>
              <w:rPr>
                <w:rFonts w:ascii="Times New Roman"/>
                <w:b w:val="false"/>
                <w:i w:val="false"/>
                <w:color w:val="000000"/>
                <w:sz w:val="20"/>
              </w:rPr>
              <w:t>
</w:t>
            </w:r>
            <w:r>
              <w:rPr>
                <w:rFonts w:ascii="Times New Roman"/>
                <w:b w:val="false"/>
                <w:i w:val="false"/>
                <w:color w:val="000000"/>
                <w:sz w:val="20"/>
              </w:rPr>
              <w:t>мероприятий по диагностике,</w:t>
            </w:r>
            <w:r>
              <w:br/>
            </w:r>
            <w:r>
              <w:rPr>
                <w:rFonts w:ascii="Times New Roman"/>
                <w:b w:val="false"/>
                <w:i w:val="false"/>
                <w:color w:val="000000"/>
                <w:sz w:val="20"/>
              </w:rPr>
              <w:t>
</w:t>
            </w:r>
            <w:r>
              <w:rPr>
                <w:rFonts w:ascii="Times New Roman"/>
                <w:b w:val="false"/>
                <w:i w:val="false"/>
                <w:color w:val="000000"/>
                <w:sz w:val="20"/>
              </w:rPr>
              <w:t>профилактике, ликвидации</w:t>
            </w:r>
            <w:r>
              <w:br/>
            </w:r>
            <w:r>
              <w:rPr>
                <w:rFonts w:ascii="Times New Roman"/>
                <w:b w:val="false"/>
                <w:i w:val="false"/>
                <w:color w:val="000000"/>
                <w:sz w:val="20"/>
              </w:rPr>
              <w:t>
</w:t>
            </w:r>
            <w:r>
              <w:rPr>
                <w:rFonts w:ascii="Times New Roman"/>
                <w:b w:val="false"/>
                <w:i w:val="false"/>
                <w:color w:val="000000"/>
                <w:sz w:val="20"/>
              </w:rPr>
              <w:t>особо опасных болезней</w:t>
            </w:r>
            <w:r>
              <w:br/>
            </w:r>
            <w:r>
              <w:rPr>
                <w:rFonts w:ascii="Times New Roman"/>
                <w:b w:val="false"/>
                <w:i w:val="false"/>
                <w:color w:val="000000"/>
                <w:sz w:val="20"/>
              </w:rPr>
              <w:t>
</w:t>
            </w:r>
            <w:r>
              <w:rPr>
                <w:rFonts w:ascii="Times New Roman"/>
                <w:b w:val="false"/>
                <w:i w:val="false"/>
                <w:color w:val="000000"/>
                <w:sz w:val="20"/>
              </w:rPr>
              <w:t>животных, мониторингу</w:t>
            </w:r>
            <w:r>
              <w:br/>
            </w:r>
            <w:r>
              <w:rPr>
                <w:rFonts w:ascii="Times New Roman"/>
                <w:b w:val="false"/>
                <w:i w:val="false"/>
                <w:color w:val="000000"/>
                <w:sz w:val="20"/>
              </w:rPr>
              <w:t>
</w:t>
            </w:r>
            <w:r>
              <w:rPr>
                <w:rFonts w:ascii="Times New Roman"/>
                <w:b w:val="false"/>
                <w:i w:val="false"/>
                <w:color w:val="000000"/>
                <w:sz w:val="20"/>
              </w:rPr>
              <w:t>референции, лабораторной</w:t>
            </w:r>
            <w:r>
              <w:br/>
            </w:r>
            <w:r>
              <w:rPr>
                <w:rFonts w:ascii="Times New Roman"/>
                <w:b w:val="false"/>
                <w:i w:val="false"/>
                <w:color w:val="000000"/>
                <w:sz w:val="20"/>
              </w:rPr>
              <w:t>
</w:t>
            </w:r>
            <w:r>
              <w:rPr>
                <w:rFonts w:ascii="Times New Roman"/>
                <w:b w:val="false"/>
                <w:i w:val="false"/>
                <w:color w:val="000000"/>
                <w:sz w:val="20"/>
              </w:rPr>
              <w:t>диагностики и введении</w:t>
            </w:r>
            <w:r>
              <w:br/>
            </w:r>
            <w:r>
              <w:rPr>
                <w:rFonts w:ascii="Times New Roman"/>
                <w:b w:val="false"/>
                <w:i w:val="false"/>
                <w:color w:val="000000"/>
                <w:sz w:val="20"/>
              </w:rPr>
              <w:t>
</w:t>
            </w:r>
            <w:r>
              <w:rPr>
                <w:rFonts w:ascii="Times New Roman"/>
                <w:b w:val="false"/>
                <w:i w:val="false"/>
                <w:color w:val="000000"/>
                <w:sz w:val="20"/>
              </w:rPr>
              <w:t>национальной коллекции</w:t>
            </w:r>
            <w:r>
              <w:br/>
            </w:r>
            <w:r>
              <w:rPr>
                <w:rFonts w:ascii="Times New Roman"/>
                <w:b w:val="false"/>
                <w:i w:val="false"/>
                <w:color w:val="000000"/>
                <w:sz w:val="20"/>
              </w:rPr>
              <w:t>
</w:t>
            </w:r>
            <w:r>
              <w:rPr>
                <w:rFonts w:ascii="Times New Roman"/>
                <w:b w:val="false"/>
                <w:i w:val="false"/>
                <w:color w:val="000000"/>
                <w:sz w:val="20"/>
              </w:rPr>
              <w:t>штаммов микроорганизмов,</w:t>
            </w:r>
            <w:r>
              <w:br/>
            </w:r>
            <w:r>
              <w:rPr>
                <w:rFonts w:ascii="Times New Roman"/>
                <w:b w:val="false"/>
                <w:i w:val="false"/>
                <w:color w:val="000000"/>
                <w:sz w:val="20"/>
              </w:rPr>
              <w:t>
</w:t>
            </w:r>
            <w:r>
              <w:rPr>
                <w:rFonts w:ascii="Times New Roman"/>
                <w:b w:val="false"/>
                <w:i w:val="false"/>
                <w:color w:val="000000"/>
                <w:sz w:val="20"/>
              </w:rPr>
              <w:t>идентификации</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животных (расходы)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модульных</w:t>
            </w:r>
            <w:r>
              <w:br/>
            </w:r>
            <w:r>
              <w:rPr>
                <w:rFonts w:ascii="Times New Roman"/>
                <w:b w:val="false"/>
                <w:i w:val="false"/>
                <w:color w:val="000000"/>
                <w:sz w:val="20"/>
              </w:rPr>
              <w:t>
</w:t>
            </w:r>
            <w:r>
              <w:rPr>
                <w:rFonts w:ascii="Times New Roman"/>
                <w:b w:val="false"/>
                <w:i w:val="false"/>
                <w:color w:val="000000"/>
                <w:sz w:val="20"/>
              </w:rPr>
              <w:t>ветеринарных лабораторий:</w:t>
            </w:r>
            <w:r>
              <w:br/>
            </w:r>
            <w:r>
              <w:rPr>
                <w:rFonts w:ascii="Times New Roman"/>
                <w:b w:val="false"/>
                <w:i w:val="false"/>
                <w:color w:val="000000"/>
                <w:sz w:val="20"/>
              </w:rPr>
              <w:t>
</w:t>
            </w:r>
            <w:r>
              <w:rPr>
                <w:rFonts w:ascii="Times New Roman"/>
                <w:b w:val="false"/>
                <w:i w:val="false"/>
                <w:color w:val="000000"/>
                <w:sz w:val="20"/>
              </w:rPr>
              <w:t>областных</w:t>
            </w:r>
            <w:r>
              <w:br/>
            </w:r>
            <w:r>
              <w:rPr>
                <w:rFonts w:ascii="Times New Roman"/>
                <w:b w:val="false"/>
                <w:i w:val="false"/>
                <w:color w:val="000000"/>
                <w:sz w:val="20"/>
              </w:rPr>
              <w:t>
</w:t>
            </w:r>
            <w:r>
              <w:rPr>
                <w:rFonts w:ascii="Times New Roman"/>
                <w:b w:val="false"/>
                <w:i w:val="false"/>
                <w:color w:val="000000"/>
                <w:sz w:val="20"/>
              </w:rPr>
              <w:t>районных (расходы)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подразделений</w:t>
            </w:r>
            <w:r>
              <w:br/>
            </w:r>
            <w:r>
              <w:rPr>
                <w:rFonts w:ascii="Times New Roman"/>
                <w:b w:val="false"/>
                <w:i w:val="false"/>
                <w:color w:val="000000"/>
                <w:sz w:val="20"/>
              </w:rPr>
              <w:t>
</w:t>
            </w:r>
            <w:r>
              <w:rPr>
                <w:rFonts w:ascii="Times New Roman"/>
                <w:b w:val="false"/>
                <w:i w:val="false"/>
                <w:color w:val="000000"/>
                <w:sz w:val="20"/>
              </w:rPr>
              <w:t>местных исполнительных</w:t>
            </w:r>
            <w:r>
              <w:br/>
            </w:r>
            <w:r>
              <w:rPr>
                <w:rFonts w:ascii="Times New Roman"/>
                <w:b w:val="false"/>
                <w:i w:val="false"/>
                <w:color w:val="000000"/>
                <w:sz w:val="20"/>
              </w:rPr>
              <w:t>
</w:t>
            </w:r>
            <w:r>
              <w:rPr>
                <w:rFonts w:ascii="Times New Roman"/>
                <w:b w:val="false"/>
                <w:i w:val="false"/>
                <w:color w:val="000000"/>
                <w:sz w:val="20"/>
              </w:rPr>
              <w:t>органов, осуществляющие</w:t>
            </w:r>
            <w:r>
              <w:br/>
            </w:r>
            <w:r>
              <w:rPr>
                <w:rFonts w:ascii="Times New Roman"/>
                <w:b w:val="false"/>
                <w:i w:val="false"/>
                <w:color w:val="000000"/>
                <w:sz w:val="20"/>
              </w:rPr>
              <w:t>
</w:t>
            </w:r>
            <w:r>
              <w:rPr>
                <w:rFonts w:ascii="Times New Roman"/>
                <w:b w:val="false"/>
                <w:i w:val="false"/>
                <w:color w:val="000000"/>
                <w:sz w:val="20"/>
              </w:rPr>
              <w:t>деятельность в области</w:t>
            </w:r>
            <w:r>
              <w:br/>
            </w:r>
            <w:r>
              <w:rPr>
                <w:rFonts w:ascii="Times New Roman"/>
                <w:b w:val="false"/>
                <w:i w:val="false"/>
                <w:color w:val="000000"/>
                <w:sz w:val="20"/>
              </w:rPr>
              <w:t>
</w:t>
            </w:r>
            <w:r>
              <w:rPr>
                <w:rFonts w:ascii="Times New Roman"/>
                <w:b w:val="false"/>
                <w:i w:val="false"/>
                <w:color w:val="000000"/>
                <w:sz w:val="20"/>
              </w:rPr>
              <w:t>ветеринарии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w:t>
            </w:r>
            <w:r>
              <w:br/>
            </w:r>
            <w:r>
              <w:rPr>
                <w:rFonts w:ascii="Times New Roman"/>
                <w:b w:val="false"/>
                <w:i w:val="false"/>
                <w:color w:val="000000"/>
                <w:sz w:val="20"/>
              </w:rPr>
              <w:t>
</w:t>
            </w:r>
            <w:r>
              <w:rPr>
                <w:rFonts w:ascii="Times New Roman"/>
                <w:b w:val="false"/>
                <w:i w:val="false"/>
                <w:color w:val="000000"/>
                <w:sz w:val="20"/>
              </w:rPr>
              <w:t>тных</w:t>
            </w:r>
            <w:r>
              <w:br/>
            </w:r>
            <w:r>
              <w:rPr>
                <w:rFonts w:ascii="Times New Roman"/>
                <w:b w:val="false"/>
                <w:i w:val="false"/>
                <w:color w:val="000000"/>
                <w:sz w:val="20"/>
              </w:rPr>
              <w:t>
</w:t>
            </w: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1.1.3. Устойчивое развитие и поддержка перерабатывающих производств</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роста</w:t>
            </w:r>
            <w:r>
              <w:br/>
            </w:r>
            <w:r>
              <w:rPr>
                <w:rFonts w:ascii="Times New Roman"/>
                <w:b w:val="false"/>
                <w:i w:val="false"/>
                <w:color w:val="000000"/>
                <w:sz w:val="20"/>
              </w:rPr>
              <w:t>
</w:t>
            </w:r>
            <w:r>
              <w:rPr>
                <w:rFonts w:ascii="Times New Roman"/>
                <w:b w:val="false"/>
                <w:i w:val="false"/>
                <w:color w:val="000000"/>
                <w:sz w:val="20"/>
              </w:rPr>
              <w:t>производства продукции</w:t>
            </w:r>
            <w:r>
              <w:br/>
            </w:r>
            <w:r>
              <w:rPr>
                <w:rFonts w:ascii="Times New Roman"/>
                <w:b w:val="false"/>
                <w:i w:val="false"/>
                <w:color w:val="000000"/>
                <w:sz w:val="20"/>
              </w:rPr>
              <w:t>
</w:t>
            </w:r>
            <w:r>
              <w:rPr>
                <w:rFonts w:ascii="Times New Roman"/>
                <w:b w:val="false"/>
                <w:i w:val="false"/>
                <w:color w:val="000000"/>
                <w:sz w:val="20"/>
              </w:rPr>
              <w:t>переработки сельскохозяйст-</w:t>
            </w:r>
            <w:r>
              <w:br/>
            </w:r>
            <w:r>
              <w:rPr>
                <w:rFonts w:ascii="Times New Roman"/>
                <w:b w:val="false"/>
                <w:i w:val="false"/>
                <w:color w:val="000000"/>
                <w:sz w:val="20"/>
              </w:rPr>
              <w:t>
</w:t>
            </w:r>
            <w:r>
              <w:rPr>
                <w:rFonts w:ascii="Times New Roman"/>
                <w:b w:val="false"/>
                <w:i w:val="false"/>
                <w:color w:val="000000"/>
                <w:sz w:val="20"/>
              </w:rPr>
              <w:t>венного сырья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0" w:hRule="atLeast"/>
        </w:trPr>
        <w:tc>
          <w:tcPr>
            <w:tcW w:w="4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удельного веса</w:t>
            </w:r>
            <w:r>
              <w:br/>
            </w:r>
            <w:r>
              <w:rPr>
                <w:rFonts w:ascii="Times New Roman"/>
                <w:b w:val="false"/>
                <w:i w:val="false"/>
                <w:color w:val="000000"/>
                <w:sz w:val="20"/>
              </w:rPr>
              <w:t>
</w:t>
            </w:r>
            <w:r>
              <w:rPr>
                <w:rFonts w:ascii="Times New Roman"/>
                <w:b w:val="false"/>
                <w:i w:val="false"/>
                <w:color w:val="000000"/>
                <w:sz w:val="20"/>
              </w:rPr>
              <w:t>перерабатывающих</w:t>
            </w:r>
            <w:r>
              <w:br/>
            </w:r>
            <w:r>
              <w:rPr>
                <w:rFonts w:ascii="Times New Roman"/>
                <w:b w:val="false"/>
                <w:i w:val="false"/>
                <w:color w:val="000000"/>
                <w:sz w:val="20"/>
              </w:rPr>
              <w:t>
</w:t>
            </w:r>
            <w:r>
              <w:rPr>
                <w:rFonts w:ascii="Times New Roman"/>
                <w:b w:val="false"/>
                <w:i w:val="false"/>
                <w:color w:val="000000"/>
                <w:sz w:val="20"/>
              </w:rPr>
              <w:t>предприятий имеющих доступ</w:t>
            </w:r>
            <w:r>
              <w:br/>
            </w:r>
            <w:r>
              <w:rPr>
                <w:rFonts w:ascii="Times New Roman"/>
                <w:b w:val="false"/>
                <w:i w:val="false"/>
                <w:color w:val="000000"/>
                <w:sz w:val="20"/>
              </w:rPr>
              <w:t>
</w:t>
            </w:r>
            <w:r>
              <w:rPr>
                <w:rFonts w:ascii="Times New Roman"/>
                <w:b w:val="false"/>
                <w:i w:val="false"/>
                <w:color w:val="000000"/>
                <w:sz w:val="20"/>
              </w:rPr>
              <w:t>к программе субсидирования</w:t>
            </w:r>
            <w:r>
              <w:br/>
            </w:r>
            <w:r>
              <w:rPr>
                <w:rFonts w:ascii="Times New Roman"/>
                <w:b w:val="false"/>
                <w:i w:val="false"/>
                <w:color w:val="000000"/>
                <w:sz w:val="20"/>
              </w:rPr>
              <w:t>
</w:t>
            </w:r>
            <w:r>
              <w:rPr>
                <w:rFonts w:ascii="Times New Roman"/>
                <w:b w:val="false"/>
                <w:i w:val="false"/>
                <w:color w:val="000000"/>
                <w:sz w:val="20"/>
              </w:rPr>
              <w:t>процентной ставки кредитных</w:t>
            </w:r>
            <w:r>
              <w:br/>
            </w:r>
            <w:r>
              <w:rPr>
                <w:rFonts w:ascii="Times New Roman"/>
                <w:b w:val="false"/>
                <w:i w:val="false"/>
                <w:color w:val="000000"/>
                <w:sz w:val="20"/>
              </w:rPr>
              <w:t>
</w:t>
            </w:r>
            <w:r>
              <w:rPr>
                <w:rFonts w:ascii="Times New Roman"/>
                <w:b w:val="false"/>
                <w:i w:val="false"/>
                <w:color w:val="000000"/>
                <w:sz w:val="20"/>
              </w:rPr>
              <w:t>ресурсов банков второго</w:t>
            </w:r>
            <w:r>
              <w:br/>
            </w:r>
            <w:r>
              <w:rPr>
                <w:rFonts w:ascii="Times New Roman"/>
                <w:b w:val="false"/>
                <w:i w:val="false"/>
                <w:color w:val="000000"/>
                <w:sz w:val="20"/>
              </w:rPr>
              <w:t>
</w:t>
            </w:r>
            <w:r>
              <w:rPr>
                <w:rFonts w:ascii="Times New Roman"/>
                <w:b w:val="false"/>
                <w:i w:val="false"/>
                <w:color w:val="000000"/>
                <w:sz w:val="20"/>
              </w:rPr>
              <w:t>уровня до (посредством</w:t>
            </w:r>
            <w:r>
              <w:br/>
            </w:r>
            <w:r>
              <w:rPr>
                <w:rFonts w:ascii="Times New Roman"/>
                <w:b w:val="false"/>
                <w:i w:val="false"/>
                <w:color w:val="000000"/>
                <w:sz w:val="20"/>
              </w:rPr>
              <w:t>
</w:t>
            </w:r>
            <w:r>
              <w:rPr>
                <w:rFonts w:ascii="Times New Roman"/>
                <w:b w:val="false"/>
                <w:i w:val="false"/>
                <w:color w:val="000000"/>
                <w:sz w:val="20"/>
              </w:rPr>
              <w:t>субсидирования)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импорта по отдельным</w:t>
            </w:r>
            <w:r>
              <w:br/>
            </w:r>
            <w:r>
              <w:rPr>
                <w:rFonts w:ascii="Times New Roman"/>
                <w:b w:val="false"/>
                <w:i w:val="false"/>
                <w:color w:val="000000"/>
                <w:sz w:val="20"/>
              </w:rPr>
              <w:t>
</w:t>
            </w:r>
            <w:r>
              <w:rPr>
                <w:rFonts w:ascii="Times New Roman"/>
                <w:b w:val="false"/>
                <w:i w:val="false"/>
                <w:color w:val="000000"/>
                <w:sz w:val="20"/>
              </w:rPr>
              <w:t>пищевым продуктам к общему</w:t>
            </w:r>
            <w:r>
              <w:br/>
            </w:r>
            <w:r>
              <w:rPr>
                <w:rFonts w:ascii="Times New Roman"/>
                <w:b w:val="false"/>
                <w:i w:val="false"/>
                <w:color w:val="000000"/>
                <w:sz w:val="20"/>
              </w:rPr>
              <w:t>
</w:t>
            </w:r>
            <w:r>
              <w:rPr>
                <w:rFonts w:ascii="Times New Roman"/>
                <w:b w:val="false"/>
                <w:i w:val="false"/>
                <w:color w:val="000000"/>
                <w:sz w:val="20"/>
              </w:rPr>
              <w:t>объему потребления:</w:t>
            </w:r>
            <w:r>
              <w:br/>
            </w:r>
            <w:r>
              <w:rPr>
                <w:rFonts w:ascii="Times New Roman"/>
                <w:b w:val="false"/>
                <w:i w:val="false"/>
                <w:color w:val="000000"/>
                <w:sz w:val="20"/>
              </w:rPr>
              <w:t>
</w:t>
            </w:r>
            <w:r>
              <w:rPr>
                <w:rFonts w:ascii="Times New Roman"/>
                <w:b w:val="false"/>
                <w:i w:val="false"/>
                <w:color w:val="000000"/>
                <w:sz w:val="20"/>
              </w:rPr>
              <w:t>масло растительное</w:t>
            </w:r>
            <w:r>
              <w:br/>
            </w:r>
            <w:r>
              <w:rPr>
                <w:rFonts w:ascii="Times New Roman"/>
                <w:b w:val="false"/>
                <w:i w:val="false"/>
                <w:color w:val="000000"/>
                <w:sz w:val="20"/>
              </w:rPr>
              <w:t>
</w:t>
            </w:r>
            <w:r>
              <w:rPr>
                <w:rFonts w:ascii="Times New Roman"/>
                <w:b w:val="false"/>
                <w:i w:val="false"/>
                <w:color w:val="000000"/>
                <w:sz w:val="20"/>
              </w:rPr>
              <w:t>колбасы</w:t>
            </w:r>
            <w:r>
              <w:br/>
            </w:r>
            <w:r>
              <w:rPr>
                <w:rFonts w:ascii="Times New Roman"/>
                <w:b w:val="false"/>
                <w:i w:val="false"/>
                <w:color w:val="000000"/>
                <w:sz w:val="20"/>
              </w:rPr>
              <w:t>
</w:t>
            </w:r>
            <w:r>
              <w:rPr>
                <w:rFonts w:ascii="Times New Roman"/>
                <w:b w:val="false"/>
                <w:i w:val="false"/>
                <w:color w:val="000000"/>
                <w:sz w:val="20"/>
              </w:rPr>
              <w:t>сахар</w:t>
            </w:r>
            <w:r>
              <w:br/>
            </w:r>
            <w:r>
              <w:rPr>
                <w:rFonts w:ascii="Times New Roman"/>
                <w:b w:val="false"/>
                <w:i w:val="false"/>
                <w:color w:val="000000"/>
                <w:sz w:val="20"/>
              </w:rPr>
              <w:t>
</w:t>
            </w:r>
            <w:r>
              <w:rPr>
                <w:rFonts w:ascii="Times New Roman"/>
                <w:b w:val="false"/>
                <w:i w:val="false"/>
                <w:color w:val="000000"/>
                <w:sz w:val="20"/>
              </w:rPr>
              <w:t>соки овощные и фруктовые</w:t>
            </w:r>
            <w:r>
              <w:br/>
            </w:r>
            <w:r>
              <w:rPr>
                <w:rFonts w:ascii="Times New Roman"/>
                <w:b w:val="false"/>
                <w:i w:val="false"/>
                <w:color w:val="000000"/>
                <w:sz w:val="20"/>
              </w:rPr>
              <w:t>
</w:t>
            </w:r>
            <w:r>
              <w:rPr>
                <w:rFonts w:ascii="Times New Roman"/>
                <w:b w:val="false"/>
                <w:i w:val="false"/>
                <w:color w:val="000000"/>
                <w:sz w:val="20"/>
              </w:rPr>
              <w:t>консервы плодоовощные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r>
              <w:rPr>
                <w:rFonts w:ascii="Times New Roman"/>
                <w:b w:val="false"/>
                <w:i w:val="false"/>
                <w:color w:val="000000"/>
                <w:sz w:val="20"/>
              </w:rPr>
              <w:t>41,0</w:t>
            </w:r>
            <w:r>
              <w:br/>
            </w:r>
            <w:r>
              <w:rPr>
                <w:rFonts w:ascii="Times New Roman"/>
                <w:b w:val="false"/>
                <w:i w:val="false"/>
                <w:color w:val="000000"/>
                <w:sz w:val="20"/>
              </w:rPr>
              <w:t>
</w:t>
            </w:r>
            <w:r>
              <w:rPr>
                <w:rFonts w:ascii="Times New Roman"/>
                <w:b w:val="false"/>
                <w:i w:val="false"/>
                <w:color w:val="000000"/>
                <w:sz w:val="20"/>
              </w:rPr>
              <w:t>11,8</w:t>
            </w:r>
            <w:r>
              <w:br/>
            </w:r>
            <w:r>
              <w:rPr>
                <w:rFonts w:ascii="Times New Roman"/>
                <w:b w:val="false"/>
                <w:i w:val="false"/>
                <w:color w:val="000000"/>
                <w:sz w:val="20"/>
              </w:rPr>
              <w:t>
</w:t>
            </w:r>
            <w:r>
              <w:rPr>
                <w:rFonts w:ascii="Times New Roman"/>
                <w:b w:val="false"/>
                <w:i w:val="false"/>
                <w:color w:val="000000"/>
                <w:sz w:val="20"/>
              </w:rPr>
              <w:t>37,0</w:t>
            </w:r>
            <w:r>
              <w:br/>
            </w:r>
            <w:r>
              <w:rPr>
                <w:rFonts w:ascii="Times New Roman"/>
                <w:b w:val="false"/>
                <w:i w:val="false"/>
                <w:color w:val="000000"/>
                <w:sz w:val="20"/>
              </w:rPr>
              <w:t>
</w:t>
            </w:r>
            <w:r>
              <w:rPr>
                <w:rFonts w:ascii="Times New Roman"/>
                <w:b w:val="false"/>
                <w:i w:val="false"/>
                <w:color w:val="000000"/>
                <w:sz w:val="20"/>
              </w:rPr>
              <w:t>92,5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r>
              <w:rPr>
                <w:rFonts w:ascii="Times New Roman"/>
                <w:b w:val="false"/>
                <w:i w:val="false"/>
                <w:color w:val="000000"/>
                <w:sz w:val="20"/>
              </w:rPr>
              <w:t>40,9</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90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r>
              <w:rPr>
                <w:rFonts w:ascii="Times New Roman"/>
                <w:b w:val="false"/>
                <w:i w:val="false"/>
                <w:color w:val="000000"/>
                <w:sz w:val="20"/>
              </w:rPr>
              <w:t>38,0</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33,0</w:t>
            </w:r>
            <w:r>
              <w:br/>
            </w:r>
            <w:r>
              <w:rPr>
                <w:rFonts w:ascii="Times New Roman"/>
                <w:b w:val="false"/>
                <w:i w:val="false"/>
                <w:color w:val="000000"/>
                <w:sz w:val="20"/>
              </w:rPr>
              <w:t>
</w:t>
            </w:r>
            <w:r>
              <w:rPr>
                <w:rFonts w:ascii="Times New Roman"/>
                <w:b w:val="false"/>
                <w:i w:val="false"/>
                <w:color w:val="000000"/>
                <w:sz w:val="20"/>
              </w:rPr>
              <w:t>85,0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31,0</w:t>
            </w:r>
            <w:r>
              <w:br/>
            </w:r>
            <w:r>
              <w:rPr>
                <w:rFonts w:ascii="Times New Roman"/>
                <w:b w:val="false"/>
                <w:i w:val="false"/>
                <w:color w:val="000000"/>
                <w:sz w:val="20"/>
              </w:rPr>
              <w:t>
</w:t>
            </w:r>
            <w:r>
              <w:rPr>
                <w:rFonts w:ascii="Times New Roman"/>
                <w:b w:val="false"/>
                <w:i w:val="false"/>
                <w:color w:val="000000"/>
                <w:sz w:val="20"/>
              </w:rPr>
              <w:t>80,0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r>
              <w:rPr>
                <w:rFonts w:ascii="Times New Roman"/>
                <w:b w:val="false"/>
                <w:i w:val="false"/>
                <w:color w:val="000000"/>
                <w:sz w:val="20"/>
              </w:rPr>
              <w:t>34,0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28,0</w:t>
            </w:r>
            <w:r>
              <w:br/>
            </w:r>
            <w:r>
              <w:rPr>
                <w:rFonts w:ascii="Times New Roman"/>
                <w:b w:val="false"/>
                <w:i w:val="false"/>
                <w:color w:val="000000"/>
                <w:sz w:val="20"/>
              </w:rPr>
              <w:t>
</w:t>
            </w:r>
            <w:r>
              <w:rPr>
                <w:rFonts w:ascii="Times New Roman"/>
                <w:b w:val="false"/>
                <w:i w:val="false"/>
                <w:color w:val="000000"/>
                <w:sz w:val="20"/>
              </w:rPr>
              <w:t>79,0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r>
              <w:rPr>
                <w:rFonts w:ascii="Times New Roman"/>
                <w:b w:val="false"/>
                <w:i w:val="false"/>
                <w:color w:val="000000"/>
                <w:sz w:val="20"/>
              </w:rPr>
              <w:t>33,0</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27,5</w:t>
            </w:r>
            <w:r>
              <w:br/>
            </w:r>
            <w:r>
              <w:rPr>
                <w:rFonts w:ascii="Times New Roman"/>
                <w:b w:val="false"/>
                <w:i w:val="false"/>
                <w:color w:val="000000"/>
                <w:sz w:val="20"/>
              </w:rPr>
              <w:t>
</w:t>
            </w:r>
            <w:r>
              <w:rPr>
                <w:rFonts w:ascii="Times New Roman"/>
                <w:b w:val="false"/>
                <w:i w:val="false"/>
                <w:color w:val="000000"/>
                <w:sz w:val="20"/>
              </w:rPr>
              <w:t>78,0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32,5</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27,0</w:t>
            </w:r>
            <w:r>
              <w:br/>
            </w:r>
            <w:r>
              <w:rPr>
                <w:rFonts w:ascii="Times New Roman"/>
                <w:b w:val="false"/>
                <w:i w:val="false"/>
                <w:color w:val="000000"/>
                <w:sz w:val="20"/>
              </w:rPr>
              <w:t>
</w:t>
            </w:r>
            <w:r>
              <w:rPr>
                <w:rFonts w:ascii="Times New Roman"/>
                <w:b w:val="false"/>
                <w:i w:val="false"/>
                <w:color w:val="000000"/>
                <w:sz w:val="20"/>
              </w:rPr>
              <w:t>77,0</w:t>
            </w:r>
          </w:p>
        </w:tc>
      </w:tr>
      <w:tr>
        <w:trPr>
          <w:trHeight w:val="30" w:hRule="atLeast"/>
        </w:trPr>
        <w:tc>
          <w:tcPr>
            <w:tcW w:w="4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w:t>
            </w:r>
            <w:r>
              <w:br/>
            </w:r>
            <w:r>
              <w:rPr>
                <w:rFonts w:ascii="Times New Roman"/>
                <w:b w:val="false"/>
                <w:i w:val="false"/>
                <w:color w:val="000000"/>
                <w:sz w:val="20"/>
              </w:rPr>
              <w:t>
</w:t>
            </w:r>
            <w:r>
              <w:rPr>
                <w:rFonts w:ascii="Times New Roman"/>
                <w:b w:val="false"/>
                <w:i w:val="false"/>
                <w:color w:val="000000"/>
                <w:sz w:val="20"/>
              </w:rPr>
              <w:t>количества перерабатывающих</w:t>
            </w:r>
            <w:r>
              <w:br/>
            </w:r>
            <w:r>
              <w:rPr>
                <w:rFonts w:ascii="Times New Roman"/>
                <w:b w:val="false"/>
                <w:i w:val="false"/>
                <w:color w:val="000000"/>
                <w:sz w:val="20"/>
              </w:rPr>
              <w:t>
</w:t>
            </w:r>
            <w:r>
              <w:rPr>
                <w:rFonts w:ascii="Times New Roman"/>
                <w:b w:val="false"/>
                <w:i w:val="false"/>
                <w:color w:val="000000"/>
                <w:sz w:val="20"/>
              </w:rPr>
              <w:t>предприятий, внедривших</w:t>
            </w:r>
            <w:r>
              <w:br/>
            </w:r>
            <w:r>
              <w:rPr>
                <w:rFonts w:ascii="Times New Roman"/>
                <w:b w:val="false"/>
                <w:i w:val="false"/>
                <w:color w:val="000000"/>
                <w:sz w:val="20"/>
              </w:rPr>
              <w:t>
</w:t>
            </w:r>
            <w:r>
              <w:rPr>
                <w:rFonts w:ascii="Times New Roman"/>
                <w:b w:val="false"/>
                <w:i w:val="false"/>
                <w:color w:val="000000"/>
                <w:sz w:val="20"/>
              </w:rPr>
              <w:t>стандарты ИСО и ХАССП</w:t>
            </w:r>
            <w:r>
              <w:br/>
            </w:r>
            <w:r>
              <w:rPr>
                <w:rFonts w:ascii="Times New Roman"/>
                <w:b w:val="false"/>
                <w:i w:val="false"/>
                <w:color w:val="000000"/>
                <w:sz w:val="20"/>
              </w:rPr>
              <w:t>
</w:t>
            </w:r>
            <w:r>
              <w:rPr>
                <w:rFonts w:ascii="Times New Roman"/>
                <w:b w:val="false"/>
                <w:i w:val="false"/>
                <w:color w:val="000000"/>
                <w:sz w:val="20"/>
              </w:rPr>
              <w:t>(посредством</w:t>
            </w:r>
            <w:r>
              <w:br/>
            </w:r>
            <w:r>
              <w:rPr>
                <w:rFonts w:ascii="Times New Roman"/>
                <w:b w:val="false"/>
                <w:i w:val="false"/>
                <w:color w:val="000000"/>
                <w:sz w:val="20"/>
              </w:rPr>
              <w:t>
</w:t>
            </w:r>
            <w:r>
              <w:rPr>
                <w:rFonts w:ascii="Times New Roman"/>
                <w:b w:val="false"/>
                <w:i w:val="false"/>
                <w:color w:val="000000"/>
                <w:sz w:val="20"/>
              </w:rPr>
              <w:t>субсидирования)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Развитие национальных конкурентных преимуществ отечественной продукции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роста произ-</w:t>
            </w:r>
            <w:r>
              <w:br/>
            </w:r>
            <w:r>
              <w:rPr>
                <w:rFonts w:ascii="Times New Roman"/>
                <w:b w:val="false"/>
                <w:i w:val="false"/>
                <w:color w:val="000000"/>
                <w:sz w:val="20"/>
              </w:rPr>
              <w:t>
</w:t>
            </w:r>
            <w:r>
              <w:rPr>
                <w:rFonts w:ascii="Times New Roman"/>
                <w:b w:val="false"/>
                <w:i w:val="false"/>
                <w:color w:val="000000"/>
                <w:sz w:val="20"/>
              </w:rPr>
              <w:t>водства на предприятиях</w:t>
            </w:r>
            <w:r>
              <w:br/>
            </w:r>
            <w:r>
              <w:rPr>
                <w:rFonts w:ascii="Times New Roman"/>
                <w:b w:val="false"/>
                <w:i w:val="false"/>
                <w:color w:val="000000"/>
                <w:sz w:val="20"/>
              </w:rPr>
              <w:t>
</w:t>
            </w:r>
            <w:r>
              <w:rPr>
                <w:rFonts w:ascii="Times New Roman"/>
                <w:b w:val="false"/>
                <w:i w:val="false"/>
                <w:color w:val="000000"/>
                <w:sz w:val="20"/>
              </w:rPr>
              <w:t>аграрного сектора и в</w:t>
            </w:r>
            <w:r>
              <w:br/>
            </w:r>
            <w:r>
              <w:rPr>
                <w:rFonts w:ascii="Times New Roman"/>
                <w:b w:val="false"/>
                <w:i w:val="false"/>
                <w:color w:val="000000"/>
                <w:sz w:val="20"/>
              </w:rPr>
              <w:t>
</w:t>
            </w:r>
            <w:r>
              <w:rPr>
                <w:rFonts w:ascii="Times New Roman"/>
                <w:b w:val="false"/>
                <w:i w:val="false"/>
                <w:color w:val="000000"/>
                <w:sz w:val="20"/>
              </w:rPr>
              <w:t>сельхозформированиях,</w:t>
            </w:r>
            <w:r>
              <w:br/>
            </w:r>
            <w:r>
              <w:rPr>
                <w:rFonts w:ascii="Times New Roman"/>
                <w:b w:val="false"/>
                <w:i w:val="false"/>
                <w:color w:val="000000"/>
                <w:sz w:val="20"/>
              </w:rPr>
              <w:t>
</w:t>
            </w:r>
            <w:r>
              <w:rPr>
                <w:rFonts w:ascii="Times New Roman"/>
                <w:b w:val="false"/>
                <w:i w:val="false"/>
                <w:color w:val="000000"/>
                <w:sz w:val="20"/>
              </w:rPr>
              <w:t>охваченных научным</w:t>
            </w:r>
            <w:r>
              <w:br/>
            </w:r>
            <w:r>
              <w:rPr>
                <w:rFonts w:ascii="Times New Roman"/>
                <w:b w:val="false"/>
                <w:i w:val="false"/>
                <w:color w:val="000000"/>
                <w:sz w:val="20"/>
              </w:rPr>
              <w:t>
</w:t>
            </w:r>
            <w:r>
              <w:rPr>
                <w:rFonts w:ascii="Times New Roman"/>
                <w:b w:val="false"/>
                <w:i w:val="false"/>
                <w:color w:val="000000"/>
                <w:sz w:val="20"/>
              </w:rPr>
              <w:t>обеспе</w:t>
            </w:r>
            <w:r>
              <w:rPr>
                <w:rFonts w:ascii="Times New Roman"/>
                <w:b w:val="false"/>
                <w:i w:val="false"/>
                <w:color w:val="000000"/>
                <w:sz w:val="20"/>
              </w:rPr>
              <w:t>чением</w:t>
            </w:r>
            <w:r>
              <w:br/>
            </w:r>
            <w:r>
              <w:rPr>
                <w:rFonts w:ascii="Times New Roman"/>
                <w:b w:val="false"/>
                <w:i w:val="false"/>
                <w:color w:val="000000"/>
                <w:sz w:val="20"/>
              </w:rPr>
              <w:t>
</w:t>
            </w:r>
            <w:r>
              <w:rPr>
                <w:rFonts w:ascii="Times New Roman"/>
                <w:b w:val="false"/>
                <w:i w:val="false"/>
                <w:color w:val="000000"/>
                <w:sz w:val="20"/>
              </w:rPr>
              <w:t xml:space="preserve">растениеводческой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 xml:space="preserve">животноводческой </w:t>
            </w:r>
            <w:r>
              <w:rPr>
                <w:rFonts w:ascii="Times New Roman"/>
                <w:b w:val="false"/>
                <w:i w:val="false"/>
                <w:color w:val="000000"/>
                <w:sz w:val="20"/>
              </w:rPr>
              <w:t>продукции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9</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новых рабочих мест</w:t>
            </w:r>
            <w:r>
              <w:br/>
            </w:r>
            <w:r>
              <w:rPr>
                <w:rFonts w:ascii="Times New Roman"/>
                <w:b w:val="false"/>
                <w:i w:val="false"/>
                <w:color w:val="000000"/>
                <w:sz w:val="20"/>
              </w:rPr>
              <w:t>
</w:t>
            </w:r>
            <w:r>
              <w:rPr>
                <w:rFonts w:ascii="Times New Roman"/>
                <w:b w:val="false"/>
                <w:i w:val="false"/>
                <w:color w:val="000000"/>
                <w:sz w:val="20"/>
              </w:rPr>
              <w:t>в сельском хозяйстве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век</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экспортоориентированного брэнда казахстанской экологически и</w:t>
            </w:r>
            <w:r>
              <w:br/>
            </w:r>
            <w:r>
              <w:rPr>
                <w:rFonts w:ascii="Times New Roman"/>
                <w:b w:val="false"/>
                <w:i w:val="false"/>
                <w:color w:val="000000"/>
                <w:sz w:val="20"/>
              </w:rPr>
              <w:t>
</w:t>
            </w:r>
            <w:r>
              <w:rPr>
                <w:rFonts w:ascii="Times New Roman"/>
                <w:b w:val="false"/>
                <w:i w:val="false"/>
                <w:color w:val="000000"/>
                <w:sz w:val="20"/>
              </w:rPr>
              <w:t xml:space="preserve">биологически </w:t>
            </w:r>
            <w:r>
              <w:rPr>
                <w:rFonts w:ascii="Times New Roman"/>
                <w:b w:val="false"/>
                <w:i w:val="false"/>
                <w:color w:val="000000"/>
                <w:sz w:val="20"/>
              </w:rPr>
              <w:t>чистой продукции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Ускорение в 2 раза сроков создания конкурентоспособных сортов сельскохозяйственных</w:t>
            </w:r>
            <w:r>
              <w:br/>
            </w:r>
            <w:r>
              <w:rPr>
                <w:rFonts w:ascii="Times New Roman"/>
                <w:b w:val="false"/>
                <w:i w:val="false"/>
                <w:color w:val="000000"/>
                <w:sz w:val="20"/>
              </w:rPr>
              <w:t>
</w:t>
            </w:r>
            <w:r>
              <w:rPr>
                <w:rFonts w:ascii="Times New Roman"/>
                <w:b w:val="false"/>
                <w:i w:val="false"/>
                <w:color w:val="000000"/>
                <w:sz w:val="20"/>
              </w:rPr>
              <w:t>культур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 Производство качественной конкурентоспособной продукции</w:t>
            </w:r>
            <w:r>
              <w:br/>
            </w:r>
            <w:r>
              <w:rPr>
                <w:rFonts w:ascii="Times New Roman"/>
                <w:b w:val="false"/>
                <w:i w:val="false"/>
                <w:color w:val="000000"/>
                <w:sz w:val="20"/>
              </w:rPr>
              <w:t>
</w:t>
            </w:r>
            <w:r>
              <w:rPr>
                <w:rFonts w:ascii="Times New Roman"/>
                <w:b w:val="false"/>
                <w:i w:val="false"/>
                <w:color w:val="000000"/>
                <w:sz w:val="20"/>
              </w:rPr>
              <w:t>агропромышленного комплекса для занятия экспортных ниш</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зернового</w:t>
            </w:r>
            <w:r>
              <w:br/>
            </w:r>
            <w:r>
              <w:rPr>
                <w:rFonts w:ascii="Times New Roman"/>
                <w:b w:val="false"/>
                <w:i w:val="false"/>
                <w:color w:val="000000"/>
                <w:sz w:val="20"/>
              </w:rPr>
              <w:t>
</w:t>
            </w:r>
            <w:r>
              <w:rPr>
                <w:rFonts w:ascii="Times New Roman"/>
                <w:b w:val="false"/>
                <w:i w:val="false"/>
                <w:color w:val="000000"/>
                <w:sz w:val="20"/>
              </w:rPr>
              <w:t>терминала на границе с</w:t>
            </w:r>
            <w:r>
              <w:br/>
            </w:r>
            <w:r>
              <w:rPr>
                <w:rFonts w:ascii="Times New Roman"/>
                <w:b w:val="false"/>
                <w:i w:val="false"/>
                <w:color w:val="000000"/>
                <w:sz w:val="20"/>
              </w:rPr>
              <w:t>
</w:t>
            </w:r>
            <w:r>
              <w:rPr>
                <w:rFonts w:ascii="Times New Roman"/>
                <w:b w:val="false"/>
                <w:i w:val="false"/>
                <w:color w:val="000000"/>
                <w:sz w:val="20"/>
              </w:rPr>
              <w:t>Китаем</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w:t>
            </w:r>
            <w:r>
              <w:br/>
            </w:r>
            <w:r>
              <w:rPr>
                <w:rFonts w:ascii="Times New Roman"/>
                <w:b w:val="false"/>
                <w:i w:val="false"/>
                <w:color w:val="000000"/>
                <w:sz w:val="20"/>
              </w:rPr>
              <w:t>
</w:t>
            </w:r>
            <w:r>
              <w:rPr>
                <w:rFonts w:ascii="Times New Roman"/>
                <w:b w:val="false"/>
                <w:i w:val="false"/>
                <w:color w:val="000000"/>
                <w:sz w:val="20"/>
              </w:rPr>
              <w:t>глубокой переработке зерна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w:t>
            </w:r>
            <w:r>
              <w:br/>
            </w:r>
            <w:r>
              <w:rPr>
                <w:rFonts w:ascii="Times New Roman"/>
                <w:b w:val="false"/>
                <w:i w:val="false"/>
                <w:color w:val="000000"/>
                <w:sz w:val="20"/>
              </w:rPr>
              <w:t>
</w:t>
            </w:r>
            <w:r>
              <w:rPr>
                <w:rFonts w:ascii="Times New Roman"/>
                <w:b w:val="false"/>
                <w:i w:val="false"/>
                <w:color w:val="000000"/>
                <w:sz w:val="20"/>
              </w:rPr>
              <w:t>производству сортового</w:t>
            </w:r>
            <w:r>
              <w:br/>
            </w:r>
            <w:r>
              <w:rPr>
                <w:rFonts w:ascii="Times New Roman"/>
                <w:b w:val="false"/>
                <w:i w:val="false"/>
                <w:color w:val="000000"/>
                <w:sz w:val="20"/>
              </w:rPr>
              <w:t>
</w:t>
            </w:r>
            <w:r>
              <w:rPr>
                <w:rFonts w:ascii="Times New Roman"/>
                <w:b w:val="false"/>
                <w:i w:val="false"/>
                <w:color w:val="000000"/>
                <w:sz w:val="20"/>
              </w:rPr>
              <w:t>семенного материала</w:t>
            </w:r>
            <w:r>
              <w:br/>
            </w:r>
            <w:r>
              <w:rPr>
                <w:rFonts w:ascii="Times New Roman"/>
                <w:b w:val="false"/>
                <w:i w:val="false"/>
                <w:color w:val="000000"/>
                <w:sz w:val="20"/>
              </w:rPr>
              <w:t>
</w:t>
            </w:r>
            <w:r>
              <w:rPr>
                <w:rFonts w:ascii="Times New Roman"/>
                <w:b w:val="false"/>
                <w:i w:val="false"/>
                <w:color w:val="000000"/>
                <w:sz w:val="20"/>
              </w:rPr>
              <w:t>хлопчатника</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ТЭО</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оснащение</w:t>
            </w:r>
            <w:r>
              <w:br/>
            </w:r>
            <w:r>
              <w:rPr>
                <w:rFonts w:ascii="Times New Roman"/>
                <w:b w:val="false"/>
                <w:i w:val="false"/>
                <w:color w:val="000000"/>
                <w:sz w:val="20"/>
              </w:rPr>
              <w:t>
</w:t>
            </w:r>
            <w:r>
              <w:rPr>
                <w:rFonts w:ascii="Times New Roman"/>
                <w:b w:val="false"/>
                <w:i w:val="false"/>
                <w:color w:val="000000"/>
                <w:sz w:val="20"/>
              </w:rPr>
              <w:t>зерновых терминалов в</w:t>
            </w:r>
            <w:r>
              <w:br/>
            </w:r>
            <w:r>
              <w:rPr>
                <w:rFonts w:ascii="Times New Roman"/>
                <w:b w:val="false"/>
                <w:i w:val="false"/>
                <w:color w:val="000000"/>
                <w:sz w:val="20"/>
              </w:rPr>
              <w:t>
</w:t>
            </w:r>
            <w:r>
              <w:rPr>
                <w:rFonts w:ascii="Times New Roman"/>
                <w:b w:val="false"/>
                <w:i w:val="false"/>
                <w:color w:val="000000"/>
                <w:sz w:val="20"/>
              </w:rPr>
              <w:t>морских портах, в том числе</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ТЭО</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Амирабад</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откормочных</w:t>
            </w:r>
            <w:r>
              <w:br/>
            </w:r>
            <w:r>
              <w:rPr>
                <w:rFonts w:ascii="Times New Roman"/>
                <w:b w:val="false"/>
                <w:i w:val="false"/>
                <w:color w:val="000000"/>
                <w:sz w:val="20"/>
              </w:rPr>
              <w:t>
</w:t>
            </w:r>
            <w:r>
              <w:rPr>
                <w:rFonts w:ascii="Times New Roman"/>
                <w:b w:val="false"/>
                <w:i w:val="false"/>
                <w:color w:val="000000"/>
                <w:sz w:val="20"/>
              </w:rPr>
              <w:t>площадок с развитой</w:t>
            </w:r>
            <w:r>
              <w:br/>
            </w:r>
            <w:r>
              <w:rPr>
                <w:rFonts w:ascii="Times New Roman"/>
                <w:b w:val="false"/>
                <w:i w:val="false"/>
                <w:color w:val="000000"/>
                <w:sz w:val="20"/>
              </w:rPr>
              <w:t>
</w:t>
            </w:r>
            <w:r>
              <w:rPr>
                <w:rFonts w:ascii="Times New Roman"/>
                <w:b w:val="false"/>
                <w:i w:val="false"/>
                <w:color w:val="000000"/>
                <w:sz w:val="20"/>
              </w:rPr>
              <w:t>инфраструктурой</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ПСД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500</w:t>
            </w:r>
            <w:r>
              <w:br/>
            </w:r>
            <w:r>
              <w:rPr>
                <w:rFonts w:ascii="Times New Roman"/>
                <w:b w:val="false"/>
                <w:i w:val="false"/>
                <w:color w:val="000000"/>
                <w:sz w:val="20"/>
              </w:rPr>
              <w:t>
</w:t>
            </w:r>
            <w:r>
              <w:rPr>
                <w:rFonts w:ascii="Times New Roman"/>
                <w:b w:val="false"/>
                <w:i w:val="false"/>
                <w:color w:val="000000"/>
                <w:sz w:val="20"/>
              </w:rPr>
              <w:t>до 2200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750</w:t>
            </w:r>
            <w:r>
              <w:br/>
            </w:r>
            <w:r>
              <w:rPr>
                <w:rFonts w:ascii="Times New Roman"/>
                <w:b w:val="false"/>
                <w:i w:val="false"/>
                <w:color w:val="000000"/>
                <w:sz w:val="20"/>
              </w:rPr>
              <w:t>
</w:t>
            </w:r>
            <w:r>
              <w:rPr>
                <w:rFonts w:ascii="Times New Roman"/>
                <w:b w:val="false"/>
                <w:i w:val="false"/>
                <w:color w:val="000000"/>
                <w:sz w:val="20"/>
              </w:rPr>
              <w:t>до 3700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750</w:t>
            </w:r>
            <w:r>
              <w:br/>
            </w:r>
            <w:r>
              <w:rPr>
                <w:rFonts w:ascii="Times New Roman"/>
                <w:b w:val="false"/>
                <w:i w:val="false"/>
                <w:color w:val="000000"/>
                <w:sz w:val="20"/>
              </w:rPr>
              <w:t>
</w:t>
            </w:r>
            <w:r>
              <w:rPr>
                <w:rFonts w:ascii="Times New Roman"/>
                <w:b w:val="false"/>
                <w:i w:val="false"/>
                <w:color w:val="000000"/>
                <w:sz w:val="20"/>
              </w:rPr>
              <w:t>до 4000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750</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4000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казахстанского</w:t>
            </w:r>
            <w:r>
              <w:br/>
            </w:r>
            <w:r>
              <w:rPr>
                <w:rFonts w:ascii="Times New Roman"/>
                <w:b w:val="false"/>
                <w:i w:val="false"/>
                <w:color w:val="000000"/>
                <w:sz w:val="20"/>
              </w:rPr>
              <w:t>
</w:t>
            </w:r>
            <w:r>
              <w:rPr>
                <w:rFonts w:ascii="Times New Roman"/>
                <w:b w:val="false"/>
                <w:i w:val="false"/>
                <w:color w:val="000000"/>
                <w:sz w:val="20"/>
              </w:rPr>
              <w:t>содержания в годовом объеме</w:t>
            </w:r>
            <w:r>
              <w:br/>
            </w:r>
            <w:r>
              <w:rPr>
                <w:rFonts w:ascii="Times New Roman"/>
                <w:b w:val="false"/>
                <w:i w:val="false"/>
                <w:color w:val="000000"/>
                <w:sz w:val="20"/>
              </w:rPr>
              <w:t>
</w:t>
            </w:r>
            <w:r>
              <w:rPr>
                <w:rFonts w:ascii="Times New Roman"/>
                <w:b w:val="false"/>
                <w:i w:val="false"/>
                <w:color w:val="000000"/>
                <w:sz w:val="20"/>
              </w:rPr>
              <w:t>государственных закупок:</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сельском хозяйстве:</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лесном и охотничьем</w:t>
            </w:r>
            <w:r>
              <w:br/>
            </w:r>
            <w:r>
              <w:rPr>
                <w:rFonts w:ascii="Times New Roman"/>
                <w:b w:val="false"/>
                <w:i w:val="false"/>
                <w:color w:val="000000"/>
                <w:sz w:val="20"/>
              </w:rPr>
              <w:t>
</w:t>
            </w:r>
            <w:r>
              <w:rPr>
                <w:rFonts w:ascii="Times New Roman"/>
                <w:b w:val="false"/>
                <w:i w:val="false"/>
                <w:color w:val="000000"/>
                <w:sz w:val="20"/>
              </w:rPr>
              <w:t>хозяйстве:</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водном хозяйстве:</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рыбном хозяйстве:</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инспекции в</w:t>
            </w:r>
            <w:r>
              <w:br/>
            </w:r>
            <w:r>
              <w:rPr>
                <w:rFonts w:ascii="Times New Roman"/>
                <w:b w:val="false"/>
                <w:i w:val="false"/>
                <w:color w:val="000000"/>
                <w:sz w:val="20"/>
              </w:rPr>
              <w:t>
</w:t>
            </w:r>
            <w:r>
              <w:rPr>
                <w:rFonts w:ascii="Times New Roman"/>
                <w:b w:val="false"/>
                <w:i w:val="false"/>
                <w:color w:val="000000"/>
                <w:sz w:val="20"/>
              </w:rPr>
              <w:t>агропромышленном комплексе:</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количества</w:t>
            </w:r>
            <w:r>
              <w:br/>
            </w:r>
            <w:r>
              <w:rPr>
                <w:rFonts w:ascii="Times New Roman"/>
                <w:b w:val="false"/>
                <w:i w:val="false"/>
                <w:color w:val="000000"/>
                <w:sz w:val="20"/>
              </w:rPr>
              <w:t>
</w:t>
            </w:r>
            <w:r>
              <w:rPr>
                <w:rFonts w:ascii="Times New Roman"/>
                <w:b w:val="false"/>
                <w:i w:val="false"/>
                <w:color w:val="000000"/>
                <w:sz w:val="20"/>
              </w:rPr>
              <w:t>разрешительных документов</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лесном и охотничьем</w:t>
            </w:r>
            <w:r>
              <w:br/>
            </w:r>
            <w:r>
              <w:rPr>
                <w:rFonts w:ascii="Times New Roman"/>
                <w:b w:val="false"/>
                <w:i w:val="false"/>
                <w:color w:val="000000"/>
                <w:sz w:val="20"/>
              </w:rPr>
              <w:t>
</w:t>
            </w:r>
            <w:r>
              <w:rPr>
                <w:rFonts w:ascii="Times New Roman"/>
                <w:b w:val="false"/>
                <w:i w:val="false"/>
                <w:color w:val="000000"/>
                <w:sz w:val="20"/>
              </w:rPr>
              <w:t>хозяйстве</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рыбном хозяйстве</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инспекции в</w:t>
            </w:r>
            <w:r>
              <w:br/>
            </w:r>
            <w:r>
              <w:rPr>
                <w:rFonts w:ascii="Times New Roman"/>
                <w:b w:val="false"/>
                <w:i w:val="false"/>
                <w:color w:val="000000"/>
                <w:sz w:val="20"/>
              </w:rPr>
              <w:t>
</w:t>
            </w:r>
            <w:r>
              <w:rPr>
                <w:rFonts w:ascii="Times New Roman"/>
                <w:b w:val="false"/>
                <w:i w:val="false"/>
                <w:color w:val="000000"/>
                <w:sz w:val="20"/>
              </w:rPr>
              <w:t>агропромышленном комплексе</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плановых</w:t>
            </w:r>
            <w:r>
              <w:br/>
            </w:r>
            <w:r>
              <w:rPr>
                <w:rFonts w:ascii="Times New Roman"/>
                <w:b w:val="false"/>
                <w:i w:val="false"/>
                <w:color w:val="000000"/>
                <w:sz w:val="20"/>
              </w:rPr>
              <w:t>
</w:t>
            </w:r>
            <w:r>
              <w:rPr>
                <w:rFonts w:ascii="Times New Roman"/>
                <w:b w:val="false"/>
                <w:i w:val="false"/>
                <w:color w:val="000000"/>
                <w:sz w:val="20"/>
              </w:rPr>
              <w:t>проверок субъектов</w:t>
            </w:r>
            <w:r>
              <w:br/>
            </w:r>
            <w:r>
              <w:rPr>
                <w:rFonts w:ascii="Times New Roman"/>
                <w:b w:val="false"/>
                <w:i w:val="false"/>
                <w:color w:val="000000"/>
                <w:sz w:val="20"/>
              </w:rPr>
              <w:t>
</w:t>
            </w:r>
            <w:r>
              <w:rPr>
                <w:rFonts w:ascii="Times New Roman"/>
                <w:b w:val="false"/>
                <w:i w:val="false"/>
                <w:color w:val="000000"/>
                <w:sz w:val="20"/>
              </w:rPr>
              <w:t>государственного контроля:</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лесном и охотничьем</w:t>
            </w:r>
            <w:r>
              <w:br/>
            </w:r>
            <w:r>
              <w:rPr>
                <w:rFonts w:ascii="Times New Roman"/>
                <w:b w:val="false"/>
                <w:i w:val="false"/>
                <w:color w:val="000000"/>
                <w:sz w:val="20"/>
              </w:rPr>
              <w:t>
</w:t>
            </w:r>
            <w:r>
              <w:rPr>
                <w:rFonts w:ascii="Times New Roman"/>
                <w:b w:val="false"/>
                <w:i w:val="false"/>
                <w:color w:val="000000"/>
                <w:sz w:val="20"/>
              </w:rPr>
              <w:t>хозяйстве</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водном хозяйстве</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инспекции в</w:t>
            </w:r>
            <w:r>
              <w:br/>
            </w:r>
            <w:r>
              <w:rPr>
                <w:rFonts w:ascii="Times New Roman"/>
                <w:b w:val="false"/>
                <w:i w:val="false"/>
                <w:color w:val="000000"/>
                <w:sz w:val="20"/>
              </w:rPr>
              <w:t>
</w:t>
            </w:r>
            <w:r>
              <w:rPr>
                <w:rFonts w:ascii="Times New Roman"/>
                <w:b w:val="false"/>
                <w:i w:val="false"/>
                <w:color w:val="000000"/>
                <w:sz w:val="20"/>
              </w:rPr>
              <w:t>агропромышленном комплексе</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рыбном хозяйстве</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Продолжительности</w:t>
            </w:r>
            <w:r>
              <w:br/>
            </w:r>
            <w:r>
              <w:rPr>
                <w:rFonts w:ascii="Times New Roman"/>
                <w:b w:val="false"/>
                <w:i w:val="false"/>
                <w:color w:val="000000"/>
                <w:sz w:val="20"/>
              </w:rPr>
              <w:t>
</w:t>
            </w:r>
            <w:r>
              <w:rPr>
                <w:rFonts w:ascii="Times New Roman"/>
                <w:b w:val="false"/>
                <w:i w:val="false"/>
                <w:color w:val="000000"/>
                <w:sz w:val="20"/>
              </w:rPr>
              <w:t>проведения данных проверок</w:t>
            </w:r>
            <w:r>
              <w:br/>
            </w:r>
            <w:r>
              <w:rPr>
                <w:rFonts w:ascii="Times New Roman"/>
                <w:b w:val="false"/>
                <w:i w:val="false"/>
                <w:color w:val="000000"/>
                <w:sz w:val="20"/>
              </w:rPr>
              <w:t>
</w:t>
            </w:r>
            <w:r>
              <w:rPr>
                <w:rFonts w:ascii="Times New Roman"/>
                <w:b w:val="false"/>
                <w:i w:val="false"/>
                <w:color w:val="000000"/>
                <w:sz w:val="20"/>
              </w:rPr>
              <w:t>субъектов государственного</w:t>
            </w:r>
            <w:r>
              <w:br/>
            </w:r>
            <w:r>
              <w:rPr>
                <w:rFonts w:ascii="Times New Roman"/>
                <w:b w:val="false"/>
                <w:i w:val="false"/>
                <w:color w:val="000000"/>
                <w:sz w:val="20"/>
              </w:rPr>
              <w:t>
</w:t>
            </w:r>
            <w:r>
              <w:rPr>
                <w:rFonts w:ascii="Times New Roman"/>
                <w:b w:val="false"/>
                <w:i w:val="false"/>
                <w:color w:val="000000"/>
                <w:sz w:val="20"/>
              </w:rPr>
              <w:t>контроля, отнесенных к</w:t>
            </w:r>
            <w:r>
              <w:br/>
            </w:r>
            <w:r>
              <w:rPr>
                <w:rFonts w:ascii="Times New Roman"/>
                <w:b w:val="false"/>
                <w:i w:val="false"/>
                <w:color w:val="000000"/>
                <w:sz w:val="20"/>
              </w:rPr>
              <w:t>
</w:t>
            </w:r>
            <w:r>
              <w:rPr>
                <w:rFonts w:ascii="Times New Roman"/>
                <w:b w:val="false"/>
                <w:i w:val="false"/>
                <w:color w:val="000000"/>
                <w:sz w:val="20"/>
              </w:rPr>
              <w:t>категориям незначительной и</w:t>
            </w:r>
            <w:r>
              <w:br/>
            </w:r>
            <w:r>
              <w:rPr>
                <w:rFonts w:ascii="Times New Roman"/>
                <w:b w:val="false"/>
                <w:i w:val="false"/>
                <w:color w:val="000000"/>
                <w:sz w:val="20"/>
              </w:rPr>
              <w:t>
</w:t>
            </w:r>
            <w:r>
              <w:rPr>
                <w:rFonts w:ascii="Times New Roman"/>
                <w:b w:val="false"/>
                <w:i w:val="false"/>
                <w:color w:val="000000"/>
                <w:sz w:val="20"/>
              </w:rPr>
              <w:t>средней степени риска:</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бо-</w:t>
            </w:r>
            <w:r>
              <w:br/>
            </w:r>
            <w:r>
              <w:rPr>
                <w:rFonts w:ascii="Times New Roman"/>
                <w:b w:val="false"/>
                <w:i w:val="false"/>
                <w:color w:val="000000"/>
                <w:sz w:val="20"/>
              </w:rPr>
              <w:t>
</w:t>
            </w:r>
            <w:r>
              <w:rPr>
                <w:rFonts w:ascii="Times New Roman"/>
                <w:b w:val="false"/>
                <w:i w:val="false"/>
                <w:color w:val="000000"/>
                <w:sz w:val="20"/>
              </w:rPr>
              <w:t>чих</w:t>
            </w:r>
            <w:r>
              <w:br/>
            </w:r>
            <w:r>
              <w:rPr>
                <w:rFonts w:ascii="Times New Roman"/>
                <w:b w:val="false"/>
                <w:i w:val="false"/>
                <w:color w:val="000000"/>
                <w:sz w:val="20"/>
              </w:rPr>
              <w:t>
</w:t>
            </w:r>
            <w:r>
              <w:rPr>
                <w:rFonts w:ascii="Times New Roman"/>
                <w:b w:val="false"/>
                <w:i w:val="false"/>
                <w:color w:val="000000"/>
                <w:sz w:val="20"/>
              </w:rPr>
              <w:t>днях</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лесном и охотничьем</w:t>
            </w:r>
            <w:r>
              <w:br/>
            </w:r>
            <w:r>
              <w:rPr>
                <w:rFonts w:ascii="Times New Roman"/>
                <w:b w:val="false"/>
                <w:i w:val="false"/>
                <w:color w:val="000000"/>
                <w:sz w:val="20"/>
              </w:rPr>
              <w:t>
</w:t>
            </w:r>
            <w:r>
              <w:rPr>
                <w:rFonts w:ascii="Times New Roman"/>
                <w:b w:val="false"/>
                <w:i w:val="false"/>
                <w:color w:val="000000"/>
                <w:sz w:val="20"/>
              </w:rPr>
              <w:t>хозяйстве</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водном хозяйстве</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рыбном хозяйстве</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инспекции в</w:t>
            </w:r>
            <w:r>
              <w:br/>
            </w:r>
            <w:r>
              <w:rPr>
                <w:rFonts w:ascii="Times New Roman"/>
                <w:b w:val="false"/>
                <w:i w:val="false"/>
                <w:color w:val="000000"/>
                <w:sz w:val="20"/>
              </w:rPr>
              <w:t>
</w:t>
            </w:r>
            <w:r>
              <w:rPr>
                <w:rFonts w:ascii="Times New Roman"/>
                <w:b w:val="false"/>
                <w:i w:val="false"/>
                <w:color w:val="000000"/>
                <w:sz w:val="20"/>
              </w:rPr>
              <w:t>агропромышленном комплексе</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племенных</w:t>
            </w:r>
            <w:r>
              <w:br/>
            </w:r>
            <w:r>
              <w:rPr>
                <w:rFonts w:ascii="Times New Roman"/>
                <w:b w:val="false"/>
                <w:i w:val="false"/>
                <w:color w:val="000000"/>
                <w:sz w:val="20"/>
              </w:rPr>
              <w:t>
</w:t>
            </w:r>
            <w:r>
              <w:rPr>
                <w:rFonts w:ascii="Times New Roman"/>
                <w:b w:val="false"/>
                <w:i w:val="false"/>
                <w:color w:val="000000"/>
                <w:sz w:val="20"/>
              </w:rPr>
              <w:t>хозяйств-репродукторов</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496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446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942</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закупа племенных пород крупного рогатого скота в целях создания и воспроизводства племенного стада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1.2.2. Обеспечение ускоренного научного и технологического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 за счет построения эффективной системы создания,</w:t>
            </w:r>
            <w:r>
              <w:br/>
            </w:r>
            <w:r>
              <w:rPr>
                <w:rFonts w:ascii="Times New Roman"/>
                <w:b w:val="false"/>
                <w:i w:val="false"/>
                <w:color w:val="000000"/>
                <w:sz w:val="20"/>
              </w:rPr>
              <w:t>
</w:t>
            </w:r>
            <w:r>
              <w:rPr>
                <w:rFonts w:ascii="Times New Roman"/>
                <w:b w:val="false"/>
                <w:i w:val="false"/>
                <w:color w:val="000000"/>
                <w:sz w:val="20"/>
              </w:rPr>
              <w:t>внедрения и распространения конкурентоспособных научных разработок и развития</w:t>
            </w:r>
            <w:r>
              <w:br/>
            </w:r>
            <w:r>
              <w:rPr>
                <w:rFonts w:ascii="Times New Roman"/>
                <w:b w:val="false"/>
                <w:i w:val="false"/>
                <w:color w:val="000000"/>
                <w:sz w:val="20"/>
              </w:rPr>
              <w:t>
</w:t>
            </w:r>
            <w:r>
              <w:rPr>
                <w:rFonts w:ascii="Times New Roman"/>
                <w:b w:val="false"/>
                <w:i w:val="false"/>
                <w:color w:val="000000"/>
                <w:sz w:val="20"/>
              </w:rPr>
              <w:t>человеческого капитала</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новых сортов и</w:t>
            </w:r>
            <w:r>
              <w:br/>
            </w:r>
            <w:r>
              <w:rPr>
                <w:rFonts w:ascii="Times New Roman"/>
                <w:b w:val="false"/>
                <w:i w:val="false"/>
                <w:color w:val="000000"/>
                <w:sz w:val="20"/>
              </w:rPr>
              <w:t>
</w:t>
            </w:r>
            <w:r>
              <w:rPr>
                <w:rFonts w:ascii="Times New Roman"/>
                <w:b w:val="false"/>
                <w:i w:val="false"/>
                <w:color w:val="000000"/>
                <w:sz w:val="20"/>
              </w:rPr>
              <w:t>гибридов сельскохозяйствен-</w:t>
            </w:r>
            <w:r>
              <w:br/>
            </w:r>
            <w:r>
              <w:rPr>
                <w:rFonts w:ascii="Times New Roman"/>
                <w:b w:val="false"/>
                <w:i w:val="false"/>
                <w:color w:val="000000"/>
                <w:sz w:val="20"/>
              </w:rPr>
              <w:t>
</w:t>
            </w:r>
            <w:r>
              <w:rPr>
                <w:rFonts w:ascii="Times New Roman"/>
                <w:b w:val="false"/>
                <w:i w:val="false"/>
                <w:color w:val="000000"/>
                <w:sz w:val="20"/>
              </w:rPr>
              <w:t>ных и других культур</w:t>
            </w:r>
            <w:r>
              <w:br/>
            </w:r>
            <w:r>
              <w:rPr>
                <w:rFonts w:ascii="Times New Roman"/>
                <w:b w:val="false"/>
                <w:i w:val="false"/>
                <w:color w:val="000000"/>
                <w:sz w:val="20"/>
              </w:rPr>
              <w:t>
</w:t>
            </w:r>
            <w:r>
              <w:rPr>
                <w:rFonts w:ascii="Times New Roman"/>
                <w:b w:val="false"/>
                <w:i w:val="false"/>
                <w:color w:val="000000"/>
                <w:sz w:val="20"/>
              </w:rPr>
              <w:t>(расходы)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новых сортов и</w:t>
            </w:r>
            <w:r>
              <w:br/>
            </w:r>
            <w:r>
              <w:rPr>
                <w:rFonts w:ascii="Times New Roman"/>
                <w:b w:val="false"/>
                <w:i w:val="false"/>
                <w:color w:val="000000"/>
                <w:sz w:val="20"/>
              </w:rPr>
              <w:t>
</w:t>
            </w:r>
            <w:r>
              <w:rPr>
                <w:rFonts w:ascii="Times New Roman"/>
                <w:b w:val="false"/>
                <w:i w:val="false"/>
                <w:color w:val="000000"/>
                <w:sz w:val="20"/>
              </w:rPr>
              <w:t>гибридов сельскохозяйствен-</w:t>
            </w:r>
            <w:r>
              <w:br/>
            </w:r>
            <w:r>
              <w:rPr>
                <w:rFonts w:ascii="Times New Roman"/>
                <w:b w:val="false"/>
                <w:i w:val="false"/>
                <w:color w:val="000000"/>
                <w:sz w:val="20"/>
              </w:rPr>
              <w:t>
</w:t>
            </w:r>
            <w:r>
              <w:rPr>
                <w:rFonts w:ascii="Times New Roman"/>
                <w:b w:val="false"/>
                <w:i w:val="false"/>
                <w:color w:val="000000"/>
                <w:sz w:val="20"/>
              </w:rPr>
              <w:t>ных и других культур</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посевных</w:t>
            </w:r>
            <w:r>
              <w:br/>
            </w:r>
            <w:r>
              <w:rPr>
                <w:rFonts w:ascii="Times New Roman"/>
                <w:b w:val="false"/>
                <w:i w:val="false"/>
                <w:color w:val="000000"/>
                <w:sz w:val="20"/>
              </w:rPr>
              <w:t>
</w:t>
            </w:r>
            <w:r>
              <w:rPr>
                <w:rFonts w:ascii="Times New Roman"/>
                <w:b w:val="false"/>
                <w:i w:val="false"/>
                <w:color w:val="000000"/>
                <w:sz w:val="20"/>
              </w:rPr>
              <w:t>площадей культур под</w:t>
            </w:r>
            <w:r>
              <w:br/>
            </w:r>
            <w:r>
              <w:rPr>
                <w:rFonts w:ascii="Times New Roman"/>
                <w:b w:val="false"/>
                <w:i w:val="false"/>
                <w:color w:val="000000"/>
                <w:sz w:val="20"/>
              </w:rPr>
              <w:t>
</w:t>
            </w:r>
            <w:r>
              <w:rPr>
                <w:rFonts w:ascii="Times New Roman"/>
                <w:b w:val="false"/>
                <w:i w:val="false"/>
                <w:color w:val="000000"/>
                <w:sz w:val="20"/>
              </w:rPr>
              <w:t>сортами отечественной</w:t>
            </w:r>
            <w:r>
              <w:br/>
            </w:r>
            <w:r>
              <w:rPr>
                <w:rFonts w:ascii="Times New Roman"/>
                <w:b w:val="false"/>
                <w:i w:val="false"/>
                <w:color w:val="000000"/>
                <w:sz w:val="20"/>
              </w:rPr>
              <w:t>
</w:t>
            </w:r>
            <w:r>
              <w:rPr>
                <w:rFonts w:ascii="Times New Roman"/>
                <w:b w:val="false"/>
                <w:i w:val="false"/>
                <w:color w:val="000000"/>
                <w:sz w:val="20"/>
              </w:rPr>
              <w:t>селекции от общей посевной</w:t>
            </w:r>
            <w:r>
              <w:br/>
            </w:r>
            <w:r>
              <w:rPr>
                <w:rFonts w:ascii="Times New Roman"/>
                <w:b w:val="false"/>
                <w:i w:val="false"/>
                <w:color w:val="000000"/>
                <w:sz w:val="20"/>
              </w:rPr>
              <w:t>
</w:t>
            </w:r>
            <w:r>
              <w:rPr>
                <w:rFonts w:ascii="Times New Roman"/>
                <w:b w:val="false"/>
                <w:i w:val="false"/>
                <w:color w:val="000000"/>
                <w:sz w:val="20"/>
              </w:rPr>
              <w:t>площади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технологий в</w:t>
            </w:r>
            <w:r>
              <w:br/>
            </w:r>
            <w:r>
              <w:rPr>
                <w:rFonts w:ascii="Times New Roman"/>
                <w:b w:val="false"/>
                <w:i w:val="false"/>
                <w:color w:val="000000"/>
                <w:sz w:val="20"/>
              </w:rPr>
              <w:t>
</w:t>
            </w:r>
            <w:r>
              <w:rPr>
                <w:rFonts w:ascii="Times New Roman"/>
                <w:b w:val="false"/>
                <w:i w:val="false"/>
                <w:color w:val="000000"/>
                <w:sz w:val="20"/>
              </w:rPr>
              <w:t>земледелии, защите и</w:t>
            </w:r>
            <w:r>
              <w:br/>
            </w:r>
            <w:r>
              <w:rPr>
                <w:rFonts w:ascii="Times New Roman"/>
                <w:b w:val="false"/>
                <w:i w:val="false"/>
                <w:color w:val="000000"/>
                <w:sz w:val="20"/>
              </w:rPr>
              <w:t>
</w:t>
            </w:r>
            <w:r>
              <w:rPr>
                <w:rFonts w:ascii="Times New Roman"/>
                <w:b w:val="false"/>
                <w:i w:val="false"/>
                <w:color w:val="000000"/>
                <w:sz w:val="20"/>
              </w:rPr>
              <w:t>карантине растений, лесном,</w:t>
            </w:r>
            <w:r>
              <w:br/>
            </w:r>
            <w:r>
              <w:rPr>
                <w:rFonts w:ascii="Times New Roman"/>
                <w:b w:val="false"/>
                <w:i w:val="false"/>
                <w:color w:val="000000"/>
                <w:sz w:val="20"/>
              </w:rPr>
              <w:t>
</w:t>
            </w:r>
            <w:r>
              <w:rPr>
                <w:rFonts w:ascii="Times New Roman"/>
                <w:b w:val="false"/>
                <w:i w:val="false"/>
                <w:color w:val="000000"/>
                <w:sz w:val="20"/>
              </w:rPr>
              <w:t>водном и рыбном хозяйстве,</w:t>
            </w:r>
            <w:r>
              <w:br/>
            </w:r>
            <w:r>
              <w:rPr>
                <w:rFonts w:ascii="Times New Roman"/>
                <w:b w:val="false"/>
                <w:i w:val="false"/>
                <w:color w:val="000000"/>
                <w:sz w:val="20"/>
              </w:rPr>
              <w:t>
</w:t>
            </w:r>
            <w:r>
              <w:rPr>
                <w:rFonts w:ascii="Times New Roman"/>
                <w:b w:val="false"/>
                <w:i w:val="false"/>
                <w:color w:val="000000"/>
                <w:sz w:val="20"/>
              </w:rPr>
              <w:t>животноводстве, механизации</w:t>
            </w:r>
            <w:r>
              <w:br/>
            </w:r>
            <w:r>
              <w:rPr>
                <w:rFonts w:ascii="Times New Roman"/>
                <w:b w:val="false"/>
                <w:i w:val="false"/>
                <w:color w:val="000000"/>
                <w:sz w:val="20"/>
              </w:rPr>
              <w:t>
</w:t>
            </w:r>
            <w:r>
              <w:rPr>
                <w:rFonts w:ascii="Times New Roman"/>
                <w:b w:val="false"/>
                <w:i w:val="false"/>
                <w:color w:val="000000"/>
                <w:sz w:val="20"/>
              </w:rPr>
              <w:t>и электрификации сельского</w:t>
            </w:r>
            <w:r>
              <w:br/>
            </w:r>
            <w:r>
              <w:rPr>
                <w:rFonts w:ascii="Times New Roman"/>
                <w:b w:val="false"/>
                <w:i w:val="false"/>
                <w:color w:val="000000"/>
                <w:sz w:val="20"/>
              </w:rPr>
              <w:t>
</w:t>
            </w:r>
            <w:r>
              <w:rPr>
                <w:rFonts w:ascii="Times New Roman"/>
                <w:b w:val="false"/>
                <w:i w:val="false"/>
                <w:color w:val="000000"/>
                <w:sz w:val="20"/>
              </w:rPr>
              <w:t>хозяйства, переработки и</w:t>
            </w:r>
            <w:r>
              <w:br/>
            </w:r>
            <w:r>
              <w:rPr>
                <w:rFonts w:ascii="Times New Roman"/>
                <w:b w:val="false"/>
                <w:i w:val="false"/>
                <w:color w:val="000000"/>
                <w:sz w:val="20"/>
              </w:rPr>
              <w:t>
</w:t>
            </w:r>
            <w:r>
              <w:rPr>
                <w:rFonts w:ascii="Times New Roman"/>
                <w:b w:val="false"/>
                <w:i w:val="false"/>
                <w:color w:val="000000"/>
                <w:sz w:val="20"/>
              </w:rPr>
              <w:t>хранения сельскохозяйствен-</w:t>
            </w:r>
            <w:r>
              <w:br/>
            </w:r>
            <w:r>
              <w:rPr>
                <w:rFonts w:ascii="Times New Roman"/>
                <w:b w:val="false"/>
                <w:i w:val="false"/>
                <w:color w:val="000000"/>
                <w:sz w:val="20"/>
              </w:rPr>
              <w:t>
</w:t>
            </w:r>
            <w:r>
              <w:rPr>
                <w:rFonts w:ascii="Times New Roman"/>
                <w:b w:val="false"/>
                <w:i w:val="false"/>
                <w:color w:val="000000"/>
                <w:sz w:val="20"/>
              </w:rPr>
              <w:t>ной продукции (расходы)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технологий в</w:t>
            </w:r>
            <w:r>
              <w:br/>
            </w:r>
            <w:r>
              <w:rPr>
                <w:rFonts w:ascii="Times New Roman"/>
                <w:b w:val="false"/>
                <w:i w:val="false"/>
                <w:color w:val="000000"/>
                <w:sz w:val="20"/>
              </w:rPr>
              <w:t>
</w:t>
            </w:r>
            <w:r>
              <w:rPr>
                <w:rFonts w:ascii="Times New Roman"/>
                <w:b w:val="false"/>
                <w:i w:val="false"/>
                <w:color w:val="000000"/>
                <w:sz w:val="20"/>
              </w:rPr>
              <w:t>земледелии, защите и</w:t>
            </w:r>
            <w:r>
              <w:br/>
            </w:r>
            <w:r>
              <w:rPr>
                <w:rFonts w:ascii="Times New Roman"/>
                <w:b w:val="false"/>
                <w:i w:val="false"/>
                <w:color w:val="000000"/>
                <w:sz w:val="20"/>
              </w:rPr>
              <w:t>
</w:t>
            </w:r>
            <w:r>
              <w:rPr>
                <w:rFonts w:ascii="Times New Roman"/>
                <w:b w:val="false"/>
                <w:i w:val="false"/>
                <w:color w:val="000000"/>
                <w:sz w:val="20"/>
              </w:rPr>
              <w:t>карантине растений, лесном,</w:t>
            </w:r>
            <w:r>
              <w:br/>
            </w:r>
            <w:r>
              <w:rPr>
                <w:rFonts w:ascii="Times New Roman"/>
                <w:b w:val="false"/>
                <w:i w:val="false"/>
                <w:color w:val="000000"/>
                <w:sz w:val="20"/>
              </w:rPr>
              <w:t>
</w:t>
            </w:r>
            <w:r>
              <w:rPr>
                <w:rFonts w:ascii="Times New Roman"/>
                <w:b w:val="false"/>
                <w:i w:val="false"/>
                <w:color w:val="000000"/>
                <w:sz w:val="20"/>
              </w:rPr>
              <w:t>водном и рыбном хозяйстве,</w:t>
            </w:r>
            <w:r>
              <w:br/>
            </w:r>
            <w:r>
              <w:rPr>
                <w:rFonts w:ascii="Times New Roman"/>
                <w:b w:val="false"/>
                <w:i w:val="false"/>
                <w:color w:val="000000"/>
                <w:sz w:val="20"/>
              </w:rPr>
              <w:t>
</w:t>
            </w:r>
            <w:r>
              <w:rPr>
                <w:rFonts w:ascii="Times New Roman"/>
                <w:b w:val="false"/>
                <w:i w:val="false"/>
                <w:color w:val="000000"/>
                <w:sz w:val="20"/>
              </w:rPr>
              <w:t>животноводстве, механизации</w:t>
            </w:r>
            <w:r>
              <w:br/>
            </w:r>
            <w:r>
              <w:rPr>
                <w:rFonts w:ascii="Times New Roman"/>
                <w:b w:val="false"/>
                <w:i w:val="false"/>
                <w:color w:val="000000"/>
                <w:sz w:val="20"/>
              </w:rPr>
              <w:t>
</w:t>
            </w:r>
            <w:r>
              <w:rPr>
                <w:rFonts w:ascii="Times New Roman"/>
                <w:b w:val="false"/>
                <w:i w:val="false"/>
                <w:color w:val="000000"/>
                <w:sz w:val="20"/>
              </w:rPr>
              <w:t>и электрификации сельского</w:t>
            </w:r>
            <w:r>
              <w:br/>
            </w:r>
            <w:r>
              <w:rPr>
                <w:rFonts w:ascii="Times New Roman"/>
                <w:b w:val="false"/>
                <w:i w:val="false"/>
                <w:color w:val="000000"/>
                <w:sz w:val="20"/>
              </w:rPr>
              <w:t>
</w:t>
            </w:r>
            <w:r>
              <w:rPr>
                <w:rFonts w:ascii="Times New Roman"/>
                <w:b w:val="false"/>
                <w:i w:val="false"/>
                <w:color w:val="000000"/>
                <w:sz w:val="20"/>
              </w:rPr>
              <w:t>хозяйства, переработки и</w:t>
            </w:r>
            <w:r>
              <w:br/>
            </w:r>
            <w:r>
              <w:rPr>
                <w:rFonts w:ascii="Times New Roman"/>
                <w:b w:val="false"/>
                <w:i w:val="false"/>
                <w:color w:val="000000"/>
                <w:sz w:val="20"/>
              </w:rPr>
              <w:t>
</w:t>
            </w:r>
            <w:r>
              <w:rPr>
                <w:rFonts w:ascii="Times New Roman"/>
                <w:b w:val="false"/>
                <w:i w:val="false"/>
                <w:color w:val="000000"/>
                <w:sz w:val="20"/>
              </w:rPr>
              <w:t>хранения сельскохозяйствен-</w:t>
            </w:r>
            <w:r>
              <w:br/>
            </w:r>
            <w:r>
              <w:rPr>
                <w:rFonts w:ascii="Times New Roman"/>
                <w:b w:val="false"/>
                <w:i w:val="false"/>
                <w:color w:val="000000"/>
                <w:sz w:val="20"/>
              </w:rPr>
              <w:t>
</w:t>
            </w:r>
            <w:r>
              <w:rPr>
                <w:rFonts w:ascii="Times New Roman"/>
                <w:b w:val="false"/>
                <w:i w:val="false"/>
                <w:color w:val="000000"/>
                <w:sz w:val="20"/>
              </w:rPr>
              <w:t>ной продукции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абитуриентов в</w:t>
            </w:r>
            <w:r>
              <w:br/>
            </w:r>
            <w:r>
              <w:rPr>
                <w:rFonts w:ascii="Times New Roman"/>
                <w:b w:val="false"/>
                <w:i w:val="false"/>
                <w:color w:val="000000"/>
                <w:sz w:val="20"/>
              </w:rPr>
              <w:t>
</w:t>
            </w:r>
            <w:r>
              <w:rPr>
                <w:rFonts w:ascii="Times New Roman"/>
                <w:b w:val="false"/>
                <w:i w:val="false"/>
                <w:color w:val="000000"/>
                <w:sz w:val="20"/>
              </w:rPr>
              <w:t>высшие учебные заведения по</w:t>
            </w:r>
            <w:r>
              <w:br/>
            </w:r>
            <w:r>
              <w:rPr>
                <w:rFonts w:ascii="Times New Roman"/>
                <w:b w:val="false"/>
                <w:i w:val="false"/>
                <w:color w:val="000000"/>
                <w:sz w:val="20"/>
              </w:rPr>
              <w:t>
</w:t>
            </w:r>
            <w:r>
              <w:rPr>
                <w:rFonts w:ascii="Times New Roman"/>
                <w:b w:val="false"/>
                <w:i w:val="false"/>
                <w:color w:val="000000"/>
                <w:sz w:val="20"/>
              </w:rPr>
              <w:t>специальностям для нужд АПК,</w:t>
            </w:r>
            <w:r>
              <w:br/>
            </w:r>
            <w:r>
              <w:rPr>
                <w:rFonts w:ascii="Times New Roman"/>
                <w:b w:val="false"/>
                <w:i w:val="false"/>
                <w:color w:val="000000"/>
                <w:sz w:val="20"/>
              </w:rPr>
              <w:t>
</w:t>
            </w:r>
            <w:r>
              <w:rPr>
                <w:rFonts w:ascii="Times New Roman"/>
                <w:b w:val="false"/>
                <w:i w:val="false"/>
                <w:color w:val="000000"/>
                <w:sz w:val="20"/>
              </w:rPr>
              <w:t>отраслей водного, рыбного,</w:t>
            </w:r>
            <w:r>
              <w:br/>
            </w:r>
            <w:r>
              <w:rPr>
                <w:rFonts w:ascii="Times New Roman"/>
                <w:b w:val="false"/>
                <w:i w:val="false"/>
                <w:color w:val="000000"/>
                <w:sz w:val="20"/>
              </w:rPr>
              <w:t>
</w:t>
            </w:r>
            <w:r>
              <w:rPr>
                <w:rFonts w:ascii="Times New Roman"/>
                <w:b w:val="false"/>
                <w:i w:val="false"/>
                <w:color w:val="000000"/>
                <w:sz w:val="20"/>
              </w:rPr>
              <w:t>лесного и охотничьего</w:t>
            </w:r>
            <w:r>
              <w:br/>
            </w:r>
            <w:r>
              <w:rPr>
                <w:rFonts w:ascii="Times New Roman"/>
                <w:b w:val="false"/>
                <w:i w:val="false"/>
                <w:color w:val="000000"/>
                <w:sz w:val="20"/>
              </w:rPr>
              <w:t>
</w:t>
            </w:r>
            <w:r>
              <w:rPr>
                <w:rFonts w:ascii="Times New Roman"/>
                <w:b w:val="false"/>
                <w:i w:val="false"/>
                <w:color w:val="000000"/>
                <w:sz w:val="20"/>
              </w:rPr>
              <w:t>хозяйства в рамках</w:t>
            </w:r>
            <w:r>
              <w:br/>
            </w:r>
            <w:r>
              <w:rPr>
                <w:rFonts w:ascii="Times New Roman"/>
                <w:b w:val="false"/>
                <w:i w:val="false"/>
                <w:color w:val="000000"/>
                <w:sz w:val="20"/>
              </w:rPr>
              <w:t>
</w:t>
            </w:r>
            <w:r>
              <w:rPr>
                <w:rFonts w:ascii="Times New Roman"/>
                <w:b w:val="false"/>
                <w:i w:val="false"/>
                <w:color w:val="000000"/>
                <w:sz w:val="20"/>
              </w:rPr>
              <w:t>ежегодного государственного</w:t>
            </w:r>
            <w:r>
              <w:br/>
            </w:r>
            <w:r>
              <w:rPr>
                <w:rFonts w:ascii="Times New Roman"/>
                <w:b w:val="false"/>
                <w:i w:val="false"/>
                <w:color w:val="000000"/>
                <w:sz w:val="20"/>
              </w:rPr>
              <w:t>
</w:t>
            </w:r>
            <w:r>
              <w:rPr>
                <w:rFonts w:ascii="Times New Roman"/>
                <w:b w:val="false"/>
                <w:i w:val="false"/>
                <w:color w:val="000000"/>
                <w:sz w:val="20"/>
              </w:rPr>
              <w:t>заказа (расходы):</w:t>
            </w:r>
            <w:r>
              <w:br/>
            </w:r>
            <w:r>
              <w:rPr>
                <w:rFonts w:ascii="Times New Roman"/>
                <w:b w:val="false"/>
                <w:i w:val="false"/>
                <w:color w:val="000000"/>
                <w:sz w:val="20"/>
              </w:rPr>
              <w:t>
</w:t>
            </w:r>
            <w:r>
              <w:rPr>
                <w:rFonts w:ascii="Times New Roman"/>
                <w:b w:val="false"/>
                <w:i/>
                <w:color w:val="000000"/>
                <w:sz w:val="20"/>
              </w:rPr>
              <w:t>докторантура (PhD)</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сельскохозяйственные науки</w:t>
            </w:r>
            <w:r>
              <w:br/>
            </w:r>
            <w:r>
              <w:rPr>
                <w:rFonts w:ascii="Times New Roman"/>
                <w:b w:val="false"/>
                <w:i w:val="false"/>
                <w:color w:val="000000"/>
                <w:sz w:val="20"/>
              </w:rPr>
              <w:t>
</w:t>
            </w:r>
            <w:r>
              <w:rPr>
                <w:rFonts w:ascii="Times New Roman"/>
                <w:b w:val="false"/>
                <w:i w:val="false"/>
                <w:color w:val="000000"/>
                <w:sz w:val="20"/>
              </w:rPr>
              <w:t>ветеринария</w:t>
            </w:r>
            <w:r>
              <w:br/>
            </w:r>
            <w:r>
              <w:rPr>
                <w:rFonts w:ascii="Times New Roman"/>
                <w:b w:val="false"/>
                <w:i w:val="false"/>
                <w:color w:val="000000"/>
                <w:sz w:val="20"/>
              </w:rPr>
              <w:t>
</w:t>
            </w:r>
            <w:r>
              <w:rPr>
                <w:rFonts w:ascii="Times New Roman"/>
                <w:b w:val="false"/>
                <w:i/>
                <w:color w:val="000000"/>
                <w:sz w:val="20"/>
              </w:rPr>
              <w:t>магистратура: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20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30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40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50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науки</w:t>
            </w:r>
            <w:r>
              <w:br/>
            </w:r>
            <w:r>
              <w:rPr>
                <w:rFonts w:ascii="Times New Roman"/>
                <w:b w:val="false"/>
                <w:i w:val="false"/>
                <w:color w:val="000000"/>
                <w:sz w:val="20"/>
              </w:rPr>
              <w:t>
</w:t>
            </w:r>
            <w:r>
              <w:rPr>
                <w:rFonts w:ascii="Times New Roman"/>
                <w:b w:val="false"/>
                <w:i w:val="false"/>
                <w:color w:val="000000"/>
                <w:sz w:val="20"/>
              </w:rPr>
              <w:t>ветеринария</w:t>
            </w:r>
            <w:r>
              <w:br/>
            </w:r>
            <w:r>
              <w:rPr>
                <w:rFonts w:ascii="Times New Roman"/>
                <w:b w:val="false"/>
                <w:i w:val="false"/>
                <w:color w:val="000000"/>
                <w:sz w:val="20"/>
              </w:rPr>
              <w:t>
</w:t>
            </w:r>
            <w:r>
              <w:rPr>
                <w:rFonts w:ascii="Times New Roman"/>
                <w:b w:val="false"/>
                <w:i/>
                <w:color w:val="000000"/>
                <w:sz w:val="20"/>
              </w:rPr>
              <w:t>бакалавриатура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сельскохозяйственные науки</w:t>
            </w:r>
            <w:r>
              <w:br/>
            </w:r>
            <w:r>
              <w:rPr>
                <w:rFonts w:ascii="Times New Roman"/>
                <w:b w:val="false"/>
                <w:i w:val="false"/>
                <w:color w:val="000000"/>
                <w:sz w:val="20"/>
              </w:rPr>
              <w:t>
</w:t>
            </w:r>
            <w:r>
              <w:rPr>
                <w:rFonts w:ascii="Times New Roman"/>
                <w:b w:val="false"/>
                <w:i w:val="false"/>
                <w:color w:val="000000"/>
                <w:sz w:val="20"/>
              </w:rPr>
              <w:t>ветеринария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1520</w:t>
            </w:r>
            <w:r>
              <w:br/>
            </w:r>
            <w:r>
              <w:rPr>
                <w:rFonts w:ascii="Times New Roman"/>
                <w:b w:val="false"/>
                <w:i w:val="false"/>
                <w:color w:val="000000"/>
                <w:sz w:val="20"/>
              </w:rPr>
              <w:t>
</w:t>
            </w:r>
            <w:r>
              <w:rPr>
                <w:rFonts w:ascii="Times New Roman"/>
                <w:b w:val="false"/>
                <w:i w:val="false"/>
                <w:color w:val="000000"/>
                <w:sz w:val="20"/>
              </w:rPr>
              <w:t>510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r>
              <w:rPr>
                <w:rFonts w:ascii="Times New Roman"/>
                <w:b w:val="false"/>
                <w:i w:val="false"/>
                <w:color w:val="000000"/>
                <w:sz w:val="20"/>
              </w:rPr>
              <w:t>35</w:t>
            </w:r>
          </w:p>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r>
              <w:rPr>
                <w:rFonts w:ascii="Times New Roman"/>
                <w:b w:val="false"/>
                <w:i w:val="false"/>
                <w:color w:val="000000"/>
                <w:sz w:val="20"/>
              </w:rPr>
              <w:t>530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1730</w:t>
            </w:r>
            <w:r>
              <w:br/>
            </w:r>
            <w:r>
              <w:rPr>
                <w:rFonts w:ascii="Times New Roman"/>
                <w:b w:val="false"/>
                <w:i w:val="false"/>
                <w:color w:val="000000"/>
                <w:sz w:val="20"/>
              </w:rPr>
              <w:t>
</w:t>
            </w:r>
            <w:r>
              <w:rPr>
                <w:rFonts w:ascii="Times New Roman"/>
                <w:b w:val="false"/>
                <w:i w:val="false"/>
                <w:color w:val="000000"/>
                <w:sz w:val="20"/>
              </w:rPr>
              <w:t>550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80</w:t>
            </w:r>
          </w:p>
          <w:p>
            <w:pPr>
              <w:spacing w:after="20"/>
              <w:ind w:left="20"/>
              <w:jc w:val="both"/>
            </w:pPr>
            <w:r>
              <w:rPr>
                <w:rFonts w:ascii="Times New Roman"/>
                <w:b w:val="false"/>
                <w:i w:val="false"/>
                <w:color w:val="000000"/>
                <w:sz w:val="20"/>
              </w:rPr>
              <w:t>2116</w:t>
            </w:r>
            <w:r>
              <w:br/>
            </w:r>
            <w:r>
              <w:rPr>
                <w:rFonts w:ascii="Times New Roman"/>
                <w:b w:val="false"/>
                <w:i w:val="false"/>
                <w:color w:val="000000"/>
                <w:sz w:val="20"/>
              </w:rPr>
              <w:t>
</w:t>
            </w:r>
            <w:r>
              <w:rPr>
                <w:rFonts w:ascii="Times New Roman"/>
                <w:b w:val="false"/>
                <w:i w:val="false"/>
                <w:color w:val="000000"/>
                <w:sz w:val="20"/>
              </w:rPr>
              <w:t>620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2430</w:t>
            </w:r>
            <w:r>
              <w:br/>
            </w:r>
            <w:r>
              <w:rPr>
                <w:rFonts w:ascii="Times New Roman"/>
                <w:b w:val="false"/>
                <w:i w:val="false"/>
                <w:color w:val="000000"/>
                <w:sz w:val="20"/>
              </w:rPr>
              <w:t>
</w:t>
            </w:r>
            <w:r>
              <w:rPr>
                <w:rFonts w:ascii="Times New Roman"/>
                <w:b w:val="false"/>
                <w:i w:val="false"/>
                <w:color w:val="000000"/>
                <w:sz w:val="20"/>
              </w:rPr>
              <w:t>670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r>
              <w:rPr>
                <w:rFonts w:ascii="Times New Roman"/>
                <w:b w:val="false"/>
                <w:i w:val="false"/>
                <w:color w:val="000000"/>
                <w:sz w:val="20"/>
              </w:rPr>
              <w:t>120</w:t>
            </w:r>
          </w:p>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r>
              <w:rPr>
                <w:rFonts w:ascii="Times New Roman"/>
                <w:b w:val="false"/>
                <w:i w:val="false"/>
                <w:color w:val="000000"/>
                <w:sz w:val="20"/>
              </w:rPr>
              <w:t>730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r>
              <w:rPr>
                <w:rFonts w:ascii="Times New Roman"/>
                <w:b w:val="false"/>
                <w:i w:val="false"/>
                <w:color w:val="000000"/>
                <w:sz w:val="20"/>
              </w:rPr>
              <w:t>140</w:t>
            </w:r>
          </w:p>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r>
              <w:rPr>
                <w:rFonts w:ascii="Times New Roman"/>
                <w:b w:val="false"/>
                <w:i w:val="false"/>
                <w:color w:val="000000"/>
                <w:sz w:val="20"/>
              </w:rPr>
              <w:t>780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специалистов и</w:t>
            </w:r>
            <w:r>
              <w:br/>
            </w:r>
            <w:r>
              <w:rPr>
                <w:rFonts w:ascii="Times New Roman"/>
                <w:b w:val="false"/>
                <w:i w:val="false"/>
                <w:color w:val="000000"/>
                <w:sz w:val="20"/>
              </w:rPr>
              <w:t>
</w:t>
            </w:r>
            <w:r>
              <w:rPr>
                <w:rFonts w:ascii="Times New Roman"/>
                <w:b w:val="false"/>
                <w:i w:val="false"/>
                <w:color w:val="000000"/>
                <w:sz w:val="20"/>
              </w:rPr>
              <w:t>фермеров по системе</w:t>
            </w:r>
            <w:r>
              <w:br/>
            </w:r>
            <w:r>
              <w:rPr>
                <w:rFonts w:ascii="Times New Roman"/>
                <w:b w:val="false"/>
                <w:i w:val="false"/>
                <w:color w:val="000000"/>
                <w:sz w:val="20"/>
              </w:rPr>
              <w:t>
</w:t>
            </w:r>
            <w:r>
              <w:rPr>
                <w:rFonts w:ascii="Times New Roman"/>
                <w:b w:val="false"/>
                <w:i w:val="false"/>
                <w:color w:val="000000"/>
                <w:sz w:val="20"/>
              </w:rPr>
              <w:t>передачи знаний в</w:t>
            </w:r>
            <w:r>
              <w:br/>
            </w:r>
            <w:r>
              <w:rPr>
                <w:rFonts w:ascii="Times New Roman"/>
                <w:b w:val="false"/>
                <w:i w:val="false"/>
                <w:color w:val="000000"/>
                <w:sz w:val="20"/>
              </w:rPr>
              <w:t>
</w:t>
            </w:r>
            <w:r>
              <w:rPr>
                <w:rFonts w:ascii="Times New Roman"/>
                <w:b w:val="false"/>
                <w:i w:val="false"/>
                <w:color w:val="000000"/>
                <w:sz w:val="20"/>
              </w:rPr>
              <w:t>производство в аграрной</w:t>
            </w:r>
            <w:r>
              <w:br/>
            </w:r>
            <w:r>
              <w:rPr>
                <w:rFonts w:ascii="Times New Roman"/>
                <w:b w:val="false"/>
                <w:i w:val="false"/>
                <w:color w:val="000000"/>
                <w:sz w:val="20"/>
              </w:rPr>
              <w:t>
</w:t>
            </w:r>
            <w:r>
              <w:rPr>
                <w:rFonts w:ascii="Times New Roman"/>
                <w:b w:val="false"/>
                <w:i w:val="false"/>
                <w:color w:val="000000"/>
                <w:sz w:val="20"/>
              </w:rPr>
              <w:t>сфере (расходы)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1.3. Развитие современной инфраструктуры отраслей агропромышленного комплекса и</w:t>
            </w:r>
            <w:r>
              <w:br/>
            </w:r>
            <w:r>
              <w:rPr>
                <w:rFonts w:ascii="Times New Roman"/>
                <w:b w:val="false"/>
                <w:i w:val="false"/>
                <w:color w:val="000000"/>
                <w:sz w:val="20"/>
              </w:rPr>
              <w:t>
</w:t>
            </w:r>
            <w:r>
              <w:rPr>
                <w:rFonts w:ascii="Times New Roman"/>
                <w:b w:val="false"/>
                <w:i w:val="false"/>
                <w:color w:val="000000"/>
                <w:sz w:val="20"/>
              </w:rPr>
              <w:t>повышение технической оснащенности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получателей услуг</w:t>
            </w:r>
            <w:r>
              <w:br/>
            </w:r>
            <w:r>
              <w:rPr>
                <w:rFonts w:ascii="Times New Roman"/>
                <w:b w:val="false"/>
                <w:i w:val="false"/>
                <w:color w:val="000000"/>
                <w:sz w:val="20"/>
              </w:rPr>
              <w:t>
</w:t>
            </w:r>
            <w:r>
              <w:rPr>
                <w:rFonts w:ascii="Times New Roman"/>
                <w:b w:val="false"/>
                <w:i w:val="false"/>
                <w:color w:val="000000"/>
                <w:sz w:val="20"/>
              </w:rPr>
              <w:t>специализированных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Полноценное информационное</w:t>
            </w:r>
            <w:r>
              <w:br/>
            </w:r>
            <w:r>
              <w:rPr>
                <w:rFonts w:ascii="Times New Roman"/>
                <w:b w:val="false"/>
                <w:i w:val="false"/>
                <w:color w:val="000000"/>
                <w:sz w:val="20"/>
              </w:rPr>
              <w:t>
</w:t>
            </w:r>
            <w:r>
              <w:rPr>
                <w:rFonts w:ascii="Times New Roman"/>
                <w:b w:val="false"/>
                <w:i w:val="false"/>
                <w:color w:val="000000"/>
                <w:sz w:val="20"/>
              </w:rPr>
              <w:t>обеспечение государственной</w:t>
            </w:r>
            <w:r>
              <w:br/>
            </w:r>
            <w:r>
              <w:rPr>
                <w:rFonts w:ascii="Times New Roman"/>
                <w:b w:val="false"/>
                <w:i w:val="false"/>
                <w:color w:val="000000"/>
                <w:sz w:val="20"/>
              </w:rPr>
              <w:t>
</w:t>
            </w:r>
            <w:r>
              <w:rPr>
                <w:rFonts w:ascii="Times New Roman"/>
                <w:b w:val="false"/>
                <w:i w:val="false"/>
                <w:color w:val="000000"/>
                <w:sz w:val="20"/>
              </w:rPr>
              <w:t>политики путем разработки и</w:t>
            </w:r>
            <w:r>
              <w:br/>
            </w:r>
            <w:r>
              <w:rPr>
                <w:rFonts w:ascii="Times New Roman"/>
                <w:b w:val="false"/>
                <w:i w:val="false"/>
                <w:color w:val="000000"/>
                <w:sz w:val="20"/>
              </w:rPr>
              <w:t>
</w:t>
            </w:r>
            <w:r>
              <w:rPr>
                <w:rFonts w:ascii="Times New Roman"/>
                <w:b w:val="false"/>
                <w:i w:val="false"/>
                <w:color w:val="000000"/>
                <w:sz w:val="20"/>
              </w:rPr>
              <w:t>внедрения аппаратно-</w:t>
            </w:r>
            <w:r>
              <w:br/>
            </w:r>
            <w:r>
              <w:rPr>
                <w:rFonts w:ascii="Times New Roman"/>
                <w:b w:val="false"/>
                <w:i w:val="false"/>
                <w:color w:val="000000"/>
                <w:sz w:val="20"/>
              </w:rPr>
              <w:t>
</w:t>
            </w:r>
            <w:r>
              <w:rPr>
                <w:rFonts w:ascii="Times New Roman"/>
                <w:b w:val="false"/>
                <w:i w:val="false"/>
                <w:color w:val="000000"/>
                <w:sz w:val="20"/>
              </w:rPr>
              <w:t>программного комплекса в</w:t>
            </w:r>
            <w:r>
              <w:br/>
            </w:r>
            <w:r>
              <w:rPr>
                <w:rFonts w:ascii="Times New Roman"/>
                <w:b w:val="false"/>
                <w:i w:val="false"/>
                <w:color w:val="000000"/>
                <w:sz w:val="20"/>
              </w:rPr>
              <w:t>
</w:t>
            </w:r>
            <w:r>
              <w:rPr>
                <w:rFonts w:ascii="Times New Roman"/>
                <w:b w:val="false"/>
                <w:i w:val="false"/>
                <w:color w:val="000000"/>
                <w:sz w:val="20"/>
              </w:rPr>
              <w:t>аграрном секторе республики</w:t>
            </w:r>
            <w:r>
              <w:br/>
            </w:r>
            <w:r>
              <w:rPr>
                <w:rFonts w:ascii="Times New Roman"/>
                <w:b w:val="false"/>
                <w:i w:val="false"/>
                <w:color w:val="000000"/>
                <w:sz w:val="20"/>
              </w:rPr>
              <w:t>
</w:t>
            </w:r>
            <w:r>
              <w:rPr>
                <w:rFonts w:ascii="Times New Roman"/>
                <w:b w:val="false"/>
                <w:i w:val="false"/>
                <w:color w:val="000000"/>
                <w:sz w:val="20"/>
              </w:rPr>
              <w:t>(создание в 2012 году 1073</w:t>
            </w:r>
            <w:r>
              <w:br/>
            </w:r>
            <w:r>
              <w:rPr>
                <w:rFonts w:ascii="Times New Roman"/>
                <w:b w:val="false"/>
                <w:i w:val="false"/>
                <w:color w:val="000000"/>
                <w:sz w:val="20"/>
              </w:rPr>
              <w:t>
</w:t>
            </w:r>
            <w:r>
              <w:rPr>
                <w:rFonts w:ascii="Times New Roman"/>
                <w:b w:val="false"/>
                <w:i w:val="false"/>
                <w:color w:val="000000"/>
                <w:sz w:val="20"/>
              </w:rPr>
              <w:t>единиц автоматизированных</w:t>
            </w:r>
            <w:r>
              <w:br/>
            </w:r>
            <w:r>
              <w:rPr>
                <w:rFonts w:ascii="Times New Roman"/>
                <w:b w:val="false"/>
                <w:i w:val="false"/>
                <w:color w:val="000000"/>
                <w:sz w:val="20"/>
              </w:rPr>
              <w:t>
</w:t>
            </w:r>
            <w:r>
              <w:rPr>
                <w:rFonts w:ascii="Times New Roman"/>
                <w:b w:val="false"/>
                <w:i w:val="false"/>
                <w:color w:val="000000"/>
                <w:sz w:val="20"/>
              </w:rPr>
              <w:t>рабочих мест)</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1.3.1. Развитие обслуживающей инфраструктуры отраслей агропромышленного</w:t>
            </w:r>
            <w:r>
              <w:br/>
            </w:r>
            <w:r>
              <w:rPr>
                <w:rFonts w:ascii="Times New Roman"/>
                <w:b w:val="false"/>
                <w:i w:val="false"/>
                <w:color w:val="000000"/>
                <w:sz w:val="20"/>
              </w:rPr>
              <w:t>
</w:t>
            </w:r>
            <w:r>
              <w:rPr>
                <w:rFonts w:ascii="Times New Roman"/>
                <w:b w:val="false"/>
                <w:i w:val="false"/>
                <w:color w:val="000000"/>
                <w:sz w:val="20"/>
              </w:rPr>
              <w:t>комплекса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сельхозпроизводства и несельскохозяйственного бизнеса</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производства и</w:t>
            </w:r>
            <w:r>
              <w:br/>
            </w:r>
            <w:r>
              <w:rPr>
                <w:rFonts w:ascii="Times New Roman"/>
                <w:b w:val="false"/>
                <w:i w:val="false"/>
                <w:color w:val="000000"/>
                <w:sz w:val="20"/>
              </w:rPr>
              <w:t>
</w:t>
            </w:r>
            <w:r>
              <w:rPr>
                <w:rFonts w:ascii="Times New Roman"/>
                <w:b w:val="false"/>
                <w:i w:val="false"/>
                <w:color w:val="000000"/>
                <w:sz w:val="20"/>
              </w:rPr>
              <w:t>переработки сельхозпродук-</w:t>
            </w:r>
            <w:r>
              <w:br/>
            </w:r>
            <w:r>
              <w:rPr>
                <w:rFonts w:ascii="Times New Roman"/>
                <w:b w:val="false"/>
                <w:i w:val="false"/>
                <w:color w:val="000000"/>
                <w:sz w:val="20"/>
              </w:rPr>
              <w:t>
</w:t>
            </w:r>
            <w:r>
              <w:rPr>
                <w:rFonts w:ascii="Times New Roman"/>
                <w:b w:val="false"/>
                <w:i w:val="false"/>
                <w:color w:val="000000"/>
                <w:sz w:val="20"/>
              </w:rPr>
              <w:t>ции, в том числе через</w:t>
            </w:r>
            <w:r>
              <w:br/>
            </w:r>
            <w:r>
              <w:rPr>
                <w:rFonts w:ascii="Times New Roman"/>
                <w:b w:val="false"/>
                <w:i w:val="false"/>
                <w:color w:val="000000"/>
                <w:sz w:val="20"/>
              </w:rPr>
              <w:t>
</w:t>
            </w:r>
            <w:r>
              <w:rPr>
                <w:rFonts w:ascii="Times New Roman"/>
                <w:b w:val="false"/>
                <w:i w:val="false"/>
                <w:color w:val="000000"/>
                <w:sz w:val="20"/>
              </w:rPr>
              <w:t>систему кредитных</w:t>
            </w:r>
            <w:r>
              <w:br/>
            </w:r>
            <w:r>
              <w:rPr>
                <w:rFonts w:ascii="Times New Roman"/>
                <w:b w:val="false"/>
                <w:i w:val="false"/>
                <w:color w:val="000000"/>
                <w:sz w:val="20"/>
              </w:rPr>
              <w:t>
</w:t>
            </w:r>
            <w:r>
              <w:rPr>
                <w:rFonts w:ascii="Times New Roman"/>
                <w:b w:val="false"/>
                <w:i w:val="false"/>
                <w:color w:val="000000"/>
                <w:sz w:val="20"/>
              </w:rPr>
              <w:t xml:space="preserve">товариществ </w:t>
            </w:r>
            <w:r>
              <w:rPr>
                <w:rFonts w:ascii="Times New Roman"/>
                <w:b w:val="false"/>
                <w:i w:val="false"/>
                <w:color w:val="000000"/>
                <w:sz w:val="20"/>
              </w:rPr>
              <w:t>(с нарастающим итогом)</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161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Стимулирование создания</w:t>
            </w:r>
            <w:r>
              <w:br/>
            </w:r>
            <w:r>
              <w:rPr>
                <w:rFonts w:ascii="Times New Roman"/>
                <w:b w:val="false"/>
                <w:i w:val="false"/>
                <w:color w:val="000000"/>
                <w:sz w:val="20"/>
              </w:rPr>
              <w:t>
</w:t>
            </w:r>
            <w:r>
              <w:rPr>
                <w:rFonts w:ascii="Times New Roman"/>
                <w:b w:val="false"/>
                <w:i w:val="false"/>
                <w:color w:val="000000"/>
                <w:sz w:val="20"/>
              </w:rPr>
              <w:t>путем льготного</w:t>
            </w:r>
            <w:r>
              <w:br/>
            </w:r>
            <w:r>
              <w:rPr>
                <w:rFonts w:ascii="Times New Roman"/>
                <w:b w:val="false"/>
                <w:i w:val="false"/>
                <w:color w:val="000000"/>
                <w:sz w:val="20"/>
              </w:rPr>
              <w:t>
</w:t>
            </w:r>
            <w:r>
              <w:rPr>
                <w:rFonts w:ascii="Times New Roman"/>
                <w:b w:val="false"/>
                <w:i w:val="false"/>
                <w:color w:val="000000"/>
                <w:sz w:val="20"/>
              </w:rPr>
              <w:t>кредитования объединений</w:t>
            </w:r>
            <w:r>
              <w:br/>
            </w:r>
            <w:r>
              <w:rPr>
                <w:rFonts w:ascii="Times New Roman"/>
                <w:b w:val="false"/>
                <w:i w:val="false"/>
                <w:color w:val="000000"/>
                <w:sz w:val="20"/>
              </w:rPr>
              <w:t>
</w:t>
            </w:r>
            <w:r>
              <w:rPr>
                <w:rFonts w:ascii="Times New Roman"/>
                <w:b w:val="false"/>
                <w:i w:val="false"/>
                <w:color w:val="000000"/>
                <w:sz w:val="20"/>
              </w:rPr>
              <w:t>сельхозтоваропроизводителей</w:t>
            </w:r>
            <w:r>
              <w:br/>
            </w:r>
            <w:r>
              <w:rPr>
                <w:rFonts w:ascii="Times New Roman"/>
                <w:b w:val="false"/>
                <w:i w:val="false"/>
                <w:color w:val="000000"/>
                <w:sz w:val="20"/>
              </w:rPr>
              <w:t>
</w:t>
            </w:r>
            <w:r>
              <w:rPr>
                <w:rFonts w:ascii="Times New Roman"/>
                <w:b w:val="false"/>
                <w:i w:val="false"/>
                <w:color w:val="000000"/>
                <w:sz w:val="20"/>
              </w:rPr>
              <w:t>и сельского населения по</w:t>
            </w:r>
            <w:r>
              <w:br/>
            </w:r>
            <w:r>
              <w:rPr>
                <w:rFonts w:ascii="Times New Roman"/>
                <w:b w:val="false"/>
                <w:i w:val="false"/>
                <w:color w:val="000000"/>
                <w:sz w:val="20"/>
              </w:rPr>
              <w:t>
</w:t>
            </w:r>
            <w:r>
              <w:rPr>
                <w:rFonts w:ascii="Times New Roman"/>
                <w:b w:val="false"/>
                <w:i w:val="false"/>
                <w:color w:val="000000"/>
                <w:sz w:val="20"/>
              </w:rPr>
              <w:t>ведению совместного</w:t>
            </w:r>
            <w:r>
              <w:br/>
            </w:r>
            <w:r>
              <w:rPr>
                <w:rFonts w:ascii="Times New Roman"/>
                <w:b w:val="false"/>
                <w:i w:val="false"/>
                <w:color w:val="000000"/>
                <w:sz w:val="20"/>
              </w:rPr>
              <w:t>
</w:t>
            </w:r>
            <w:r>
              <w:rPr>
                <w:rFonts w:ascii="Times New Roman"/>
                <w:b w:val="false"/>
                <w:i w:val="false"/>
                <w:color w:val="000000"/>
                <w:sz w:val="20"/>
              </w:rPr>
              <w:t>производства, заготовки,</w:t>
            </w:r>
            <w:r>
              <w:br/>
            </w:r>
            <w:r>
              <w:rPr>
                <w:rFonts w:ascii="Times New Roman"/>
                <w:b w:val="false"/>
                <w:i w:val="false"/>
                <w:color w:val="000000"/>
                <w:sz w:val="20"/>
              </w:rPr>
              <w:t>
</w:t>
            </w:r>
            <w:r>
              <w:rPr>
                <w:rFonts w:ascii="Times New Roman"/>
                <w:b w:val="false"/>
                <w:i w:val="false"/>
                <w:color w:val="000000"/>
                <w:sz w:val="20"/>
              </w:rPr>
              <w:t>переработке, сбыту,</w:t>
            </w:r>
            <w:r>
              <w:br/>
            </w:r>
            <w:r>
              <w:rPr>
                <w:rFonts w:ascii="Times New Roman"/>
                <w:b w:val="false"/>
                <w:i w:val="false"/>
                <w:color w:val="000000"/>
                <w:sz w:val="20"/>
              </w:rPr>
              <w:t>
</w:t>
            </w:r>
            <w:r>
              <w:rPr>
                <w:rFonts w:ascii="Times New Roman"/>
                <w:b w:val="false"/>
                <w:i w:val="false"/>
                <w:color w:val="000000"/>
                <w:sz w:val="20"/>
              </w:rPr>
              <w:t>хранению, транспортировке</w:t>
            </w:r>
            <w:r>
              <w:br/>
            </w:r>
            <w:r>
              <w:rPr>
                <w:rFonts w:ascii="Times New Roman"/>
                <w:b w:val="false"/>
                <w:i w:val="false"/>
                <w:color w:val="000000"/>
                <w:sz w:val="20"/>
              </w:rPr>
              <w:t>
</w:t>
            </w:r>
            <w:r>
              <w:rPr>
                <w:rFonts w:ascii="Times New Roman"/>
                <w:b w:val="false"/>
                <w:i w:val="false"/>
                <w:color w:val="000000"/>
                <w:sz w:val="20"/>
              </w:rPr>
              <w:t>сельхозпродукции, снабжения</w:t>
            </w:r>
            <w:r>
              <w:br/>
            </w:r>
            <w:r>
              <w:rPr>
                <w:rFonts w:ascii="Times New Roman"/>
                <w:b w:val="false"/>
                <w:i w:val="false"/>
                <w:color w:val="000000"/>
                <w:sz w:val="20"/>
              </w:rPr>
              <w:t>
</w:t>
            </w:r>
            <w:r>
              <w:rPr>
                <w:rFonts w:ascii="Times New Roman"/>
                <w:b w:val="false"/>
                <w:i w:val="false"/>
                <w:color w:val="000000"/>
                <w:sz w:val="20"/>
              </w:rPr>
              <w:t>товарно-материальными</w:t>
            </w:r>
            <w:r>
              <w:br/>
            </w:r>
            <w:r>
              <w:rPr>
                <w:rFonts w:ascii="Times New Roman"/>
                <w:b w:val="false"/>
                <w:i w:val="false"/>
                <w:color w:val="000000"/>
                <w:sz w:val="20"/>
              </w:rPr>
              <w:t>
</w:t>
            </w:r>
            <w:r>
              <w:rPr>
                <w:rFonts w:ascii="Times New Roman"/>
                <w:b w:val="false"/>
                <w:i w:val="false"/>
                <w:color w:val="000000"/>
                <w:sz w:val="20"/>
              </w:rPr>
              <w:t xml:space="preserve">ценностями (с </w:t>
            </w:r>
            <w:r>
              <w:rPr>
                <w:rFonts w:ascii="Times New Roman"/>
                <w:b w:val="false"/>
                <w:i w:val="false"/>
                <w:color w:val="000000"/>
                <w:sz w:val="20"/>
              </w:rPr>
              <w:t>нарастающим итогом</w:t>
            </w: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144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несельскохозяйст-</w:t>
            </w:r>
            <w:r>
              <w:br/>
            </w:r>
            <w:r>
              <w:rPr>
                <w:rFonts w:ascii="Times New Roman"/>
                <w:b w:val="false"/>
                <w:i w:val="false"/>
                <w:color w:val="000000"/>
                <w:sz w:val="20"/>
              </w:rPr>
              <w:t>
</w:t>
            </w:r>
            <w:r>
              <w:rPr>
                <w:rFonts w:ascii="Times New Roman"/>
                <w:b w:val="false"/>
                <w:i w:val="false"/>
                <w:color w:val="000000"/>
                <w:sz w:val="20"/>
              </w:rPr>
              <w:t>венных видов</w:t>
            </w:r>
            <w:r>
              <w:br/>
            </w:r>
            <w:r>
              <w:rPr>
                <w:rFonts w:ascii="Times New Roman"/>
                <w:b w:val="false"/>
                <w:i w:val="false"/>
                <w:color w:val="000000"/>
                <w:sz w:val="20"/>
              </w:rPr>
              <w:t>
</w:t>
            </w:r>
            <w:r>
              <w:rPr>
                <w:rFonts w:ascii="Times New Roman"/>
                <w:b w:val="false"/>
                <w:i w:val="false"/>
                <w:color w:val="000000"/>
                <w:sz w:val="20"/>
              </w:rPr>
              <w:t>предпринимательской</w:t>
            </w:r>
            <w:r>
              <w:br/>
            </w:r>
            <w:r>
              <w:rPr>
                <w:rFonts w:ascii="Times New Roman"/>
                <w:b w:val="false"/>
                <w:i w:val="false"/>
                <w:color w:val="000000"/>
                <w:sz w:val="20"/>
              </w:rPr>
              <w:t>
</w:t>
            </w:r>
            <w:r>
              <w:rPr>
                <w:rFonts w:ascii="Times New Roman"/>
                <w:b w:val="false"/>
                <w:i w:val="false"/>
                <w:color w:val="000000"/>
                <w:sz w:val="20"/>
              </w:rPr>
              <w:t>деятельности в сельской</w:t>
            </w:r>
            <w:r>
              <w:br/>
            </w:r>
            <w:r>
              <w:rPr>
                <w:rFonts w:ascii="Times New Roman"/>
                <w:b w:val="false"/>
                <w:i w:val="false"/>
                <w:color w:val="000000"/>
                <w:sz w:val="20"/>
              </w:rPr>
              <w:t>
</w:t>
            </w:r>
            <w:r>
              <w:rPr>
                <w:rFonts w:ascii="Times New Roman"/>
                <w:b w:val="false"/>
                <w:i w:val="false"/>
                <w:color w:val="000000"/>
                <w:sz w:val="20"/>
              </w:rPr>
              <w:t>местности (кредитование)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рисков в растениеводстве</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страховой</w:t>
            </w:r>
            <w:r>
              <w:br/>
            </w:r>
            <w:r>
              <w:rPr>
                <w:rFonts w:ascii="Times New Roman"/>
                <w:b w:val="false"/>
                <w:i w:val="false"/>
                <w:color w:val="000000"/>
                <w:sz w:val="20"/>
              </w:rPr>
              <w:t>
</w:t>
            </w:r>
            <w:r>
              <w:rPr>
                <w:rFonts w:ascii="Times New Roman"/>
                <w:b w:val="false"/>
                <w:i w:val="false"/>
                <w:color w:val="000000"/>
                <w:sz w:val="20"/>
              </w:rPr>
              <w:t>защиты посевов сельско-</w:t>
            </w:r>
            <w:r>
              <w:br/>
            </w:r>
            <w:r>
              <w:rPr>
                <w:rFonts w:ascii="Times New Roman"/>
                <w:b w:val="false"/>
                <w:i w:val="false"/>
                <w:color w:val="000000"/>
                <w:sz w:val="20"/>
              </w:rPr>
              <w:t>
</w:t>
            </w:r>
            <w:r>
              <w:rPr>
                <w:rFonts w:ascii="Times New Roman"/>
                <w:b w:val="false"/>
                <w:i w:val="false"/>
                <w:color w:val="000000"/>
                <w:sz w:val="20"/>
              </w:rPr>
              <w:t>хозяйственных культур</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га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Информационно-маркетинговое и нормативно-методическое обеспечение агропромышленного</w:t>
            </w:r>
            <w:r>
              <w:br/>
            </w:r>
            <w:r>
              <w:rPr>
                <w:rFonts w:ascii="Times New Roman"/>
                <w:b w:val="false"/>
                <w:i w:val="false"/>
                <w:color w:val="000000"/>
                <w:sz w:val="20"/>
              </w:rPr>
              <w:t>
</w:t>
            </w:r>
            <w:r>
              <w:rPr>
                <w:rFonts w:ascii="Times New Roman"/>
                <w:b w:val="false"/>
                <w:i w:val="false"/>
                <w:color w:val="000000"/>
                <w:sz w:val="20"/>
              </w:rPr>
              <w:t>комплекса</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количества</w:t>
            </w:r>
            <w:r>
              <w:br/>
            </w:r>
            <w:r>
              <w:rPr>
                <w:rFonts w:ascii="Times New Roman"/>
                <w:b w:val="false"/>
                <w:i w:val="false"/>
                <w:color w:val="000000"/>
                <w:sz w:val="20"/>
              </w:rPr>
              <w:t>
</w:t>
            </w:r>
            <w:r>
              <w:rPr>
                <w:rFonts w:ascii="Times New Roman"/>
                <w:b w:val="false"/>
                <w:i w:val="false"/>
                <w:color w:val="000000"/>
                <w:sz w:val="20"/>
              </w:rPr>
              <w:t>субъектов АПК, получающих</w:t>
            </w:r>
            <w:r>
              <w:br/>
            </w:r>
            <w:r>
              <w:rPr>
                <w:rFonts w:ascii="Times New Roman"/>
                <w:b w:val="false"/>
                <w:i w:val="false"/>
                <w:color w:val="000000"/>
                <w:sz w:val="20"/>
              </w:rPr>
              <w:t>
</w:t>
            </w:r>
            <w:r>
              <w:rPr>
                <w:rFonts w:ascii="Times New Roman"/>
                <w:b w:val="false"/>
                <w:i w:val="false"/>
                <w:color w:val="000000"/>
                <w:sz w:val="20"/>
              </w:rPr>
              <w:t>на безвозмездной основе</w:t>
            </w:r>
            <w:r>
              <w:br/>
            </w:r>
            <w:r>
              <w:rPr>
                <w:rFonts w:ascii="Times New Roman"/>
                <w:b w:val="false"/>
                <w:i w:val="false"/>
                <w:color w:val="000000"/>
                <w:sz w:val="20"/>
              </w:rPr>
              <w:t>
</w:t>
            </w:r>
            <w:r>
              <w:rPr>
                <w:rFonts w:ascii="Times New Roman"/>
                <w:b w:val="false"/>
                <w:i w:val="false"/>
                <w:color w:val="000000"/>
                <w:sz w:val="20"/>
              </w:rPr>
              <w:t>информационно-консульта-</w:t>
            </w:r>
            <w:r>
              <w:br/>
            </w:r>
            <w:r>
              <w:rPr>
                <w:rFonts w:ascii="Times New Roman"/>
                <w:b w:val="false"/>
                <w:i w:val="false"/>
                <w:color w:val="000000"/>
                <w:sz w:val="20"/>
              </w:rPr>
              <w:t>
</w:t>
            </w:r>
            <w:r>
              <w:rPr>
                <w:rFonts w:ascii="Times New Roman"/>
                <w:b w:val="false"/>
                <w:i w:val="false"/>
                <w:color w:val="000000"/>
                <w:sz w:val="20"/>
              </w:rPr>
              <w:t>ционные услуги до:</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выставочно-</w:t>
            </w:r>
            <w:r>
              <w:br/>
            </w:r>
            <w:r>
              <w:rPr>
                <w:rFonts w:ascii="Times New Roman"/>
                <w:b w:val="false"/>
                <w:i w:val="false"/>
                <w:color w:val="000000"/>
                <w:sz w:val="20"/>
              </w:rPr>
              <w:t>
</w:t>
            </w:r>
            <w:r>
              <w:rPr>
                <w:rFonts w:ascii="Times New Roman"/>
                <w:b w:val="false"/>
                <w:i w:val="false"/>
                <w:color w:val="000000"/>
                <w:sz w:val="20"/>
              </w:rPr>
              <w:t>ярмарочного комплекса в</w:t>
            </w:r>
            <w:r>
              <w:br/>
            </w:r>
            <w:r>
              <w:rPr>
                <w:rFonts w:ascii="Times New Roman"/>
                <w:b w:val="false"/>
                <w:i w:val="false"/>
                <w:color w:val="000000"/>
                <w:sz w:val="20"/>
              </w:rPr>
              <w:t>
</w:t>
            </w:r>
            <w:r>
              <w:rPr>
                <w:rFonts w:ascii="Times New Roman"/>
                <w:b w:val="false"/>
                <w:i w:val="false"/>
                <w:color w:val="000000"/>
                <w:sz w:val="20"/>
              </w:rPr>
              <w:t>г. Астана и проведение</w:t>
            </w:r>
            <w:r>
              <w:br/>
            </w:r>
            <w:r>
              <w:rPr>
                <w:rFonts w:ascii="Times New Roman"/>
                <w:b w:val="false"/>
                <w:i w:val="false"/>
                <w:color w:val="000000"/>
                <w:sz w:val="20"/>
              </w:rPr>
              <w:t>
</w:t>
            </w:r>
            <w:r>
              <w:rPr>
                <w:rFonts w:ascii="Times New Roman"/>
                <w:b w:val="false"/>
                <w:i w:val="false"/>
                <w:color w:val="000000"/>
                <w:sz w:val="20"/>
              </w:rPr>
              <w:t>выставочно-ярмарочных</w:t>
            </w:r>
            <w:r>
              <w:br/>
            </w:r>
            <w:r>
              <w:rPr>
                <w:rFonts w:ascii="Times New Roman"/>
                <w:b w:val="false"/>
                <w:i w:val="false"/>
                <w:color w:val="000000"/>
                <w:sz w:val="20"/>
              </w:rPr>
              <w:t>
</w:t>
            </w:r>
            <w:r>
              <w:rPr>
                <w:rFonts w:ascii="Times New Roman"/>
                <w:b w:val="false"/>
                <w:i w:val="false"/>
                <w:color w:val="000000"/>
                <w:sz w:val="20"/>
              </w:rPr>
              <w:t>мероприятий, бизнес-форумов</w:t>
            </w:r>
            <w:r>
              <w:br/>
            </w:r>
            <w:r>
              <w:rPr>
                <w:rFonts w:ascii="Times New Roman"/>
                <w:b w:val="false"/>
                <w:i w:val="false"/>
                <w:color w:val="000000"/>
                <w:sz w:val="20"/>
              </w:rPr>
              <w:t>
</w:t>
            </w:r>
            <w:r>
              <w:rPr>
                <w:rFonts w:ascii="Times New Roman"/>
                <w:b w:val="false"/>
                <w:i w:val="false"/>
                <w:color w:val="000000"/>
                <w:sz w:val="20"/>
              </w:rPr>
              <w:t>и конференций, в том числе</w:t>
            </w:r>
            <w:r>
              <w:br/>
            </w:r>
            <w:r>
              <w:rPr>
                <w:rFonts w:ascii="Times New Roman"/>
                <w:b w:val="false"/>
                <w:i w:val="false"/>
                <w:color w:val="000000"/>
                <w:sz w:val="20"/>
              </w:rPr>
              <w:t>
</w:t>
            </w:r>
            <w:r>
              <w:rPr>
                <w:rFonts w:ascii="Times New Roman"/>
                <w:b w:val="false"/>
                <w:i w:val="false"/>
                <w:color w:val="000000"/>
                <w:sz w:val="20"/>
              </w:rPr>
              <w:t>на международном уровне</w:t>
            </w:r>
            <w:r>
              <w:br/>
            </w:r>
            <w:r>
              <w:rPr>
                <w:rFonts w:ascii="Times New Roman"/>
                <w:b w:val="false"/>
                <w:i w:val="false"/>
                <w:color w:val="000000"/>
                <w:sz w:val="20"/>
              </w:rPr>
              <w:t>
</w:t>
            </w:r>
            <w:r>
              <w:rPr>
                <w:rFonts w:ascii="Times New Roman"/>
                <w:b w:val="false"/>
                <w:i w:val="false"/>
                <w:color w:val="000000"/>
                <w:sz w:val="20"/>
              </w:rPr>
              <w:t>(бюджетные инвестиции)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ТЭО</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информационно-</w:t>
            </w:r>
            <w:r>
              <w:br/>
            </w:r>
            <w:r>
              <w:rPr>
                <w:rFonts w:ascii="Times New Roman"/>
                <w:b w:val="false"/>
                <w:i w:val="false"/>
                <w:color w:val="000000"/>
                <w:sz w:val="20"/>
              </w:rPr>
              <w:t>
</w:t>
            </w:r>
            <w:r>
              <w:rPr>
                <w:rFonts w:ascii="Times New Roman"/>
                <w:b w:val="false"/>
                <w:i w:val="false"/>
                <w:color w:val="000000"/>
                <w:sz w:val="20"/>
              </w:rPr>
              <w:t>логистических центров на</w:t>
            </w:r>
            <w:r>
              <w:br/>
            </w:r>
            <w:r>
              <w:rPr>
                <w:rFonts w:ascii="Times New Roman"/>
                <w:b w:val="false"/>
                <w:i w:val="false"/>
                <w:color w:val="000000"/>
                <w:sz w:val="20"/>
              </w:rPr>
              <w:t>
</w:t>
            </w:r>
            <w:r>
              <w:rPr>
                <w:rFonts w:ascii="Times New Roman"/>
                <w:b w:val="false"/>
                <w:i w:val="false"/>
                <w:color w:val="000000"/>
                <w:sz w:val="20"/>
              </w:rPr>
              <w:t>оптовых рынках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оптового</w:t>
            </w:r>
            <w:r>
              <w:br/>
            </w:r>
            <w:r>
              <w:rPr>
                <w:rFonts w:ascii="Times New Roman"/>
                <w:b w:val="false"/>
                <w:i w:val="false"/>
                <w:color w:val="000000"/>
                <w:sz w:val="20"/>
              </w:rPr>
              <w:t>
</w:t>
            </w:r>
            <w:r>
              <w:rPr>
                <w:rFonts w:ascii="Times New Roman"/>
                <w:b w:val="false"/>
                <w:i w:val="false"/>
                <w:color w:val="000000"/>
                <w:sz w:val="20"/>
              </w:rPr>
              <w:t>рынка 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(с региональными</w:t>
            </w:r>
            <w:r>
              <w:br/>
            </w:r>
            <w:r>
              <w:rPr>
                <w:rFonts w:ascii="Times New Roman"/>
                <w:b w:val="false"/>
                <w:i w:val="false"/>
                <w:color w:val="000000"/>
                <w:sz w:val="20"/>
              </w:rPr>
              <w:t>
</w:t>
            </w:r>
            <w:r>
              <w:rPr>
                <w:rFonts w:ascii="Times New Roman"/>
                <w:b w:val="false"/>
                <w:i w:val="false"/>
                <w:color w:val="000000"/>
                <w:sz w:val="20"/>
              </w:rPr>
              <w:t>терминалами), в том числе: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региональ-</w:t>
            </w:r>
            <w:r>
              <w:br/>
            </w:r>
            <w:r>
              <w:rPr>
                <w:rFonts w:ascii="Times New Roman"/>
                <w:b w:val="false"/>
                <w:i w:val="false"/>
                <w:color w:val="000000"/>
                <w:sz w:val="20"/>
              </w:rPr>
              <w:t>
</w:t>
            </w:r>
            <w:r>
              <w:rPr>
                <w:rFonts w:ascii="Times New Roman"/>
                <w:b w:val="false"/>
                <w:i w:val="false"/>
                <w:color w:val="000000"/>
                <w:sz w:val="20"/>
              </w:rPr>
              <w:t>ного терминала оптового</w:t>
            </w:r>
            <w:r>
              <w:br/>
            </w:r>
            <w:r>
              <w:rPr>
                <w:rFonts w:ascii="Times New Roman"/>
                <w:b w:val="false"/>
                <w:i w:val="false"/>
                <w:color w:val="000000"/>
                <w:sz w:val="20"/>
              </w:rPr>
              <w:t>
</w:t>
            </w:r>
            <w:r>
              <w:rPr>
                <w:rFonts w:ascii="Times New Roman"/>
                <w:b w:val="false"/>
                <w:i w:val="false"/>
                <w:color w:val="000000"/>
                <w:sz w:val="20"/>
              </w:rPr>
              <w:t>рынка 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в Южно-</w:t>
            </w:r>
            <w:r>
              <w:br/>
            </w:r>
            <w:r>
              <w:rPr>
                <w:rFonts w:ascii="Times New Roman"/>
                <w:b w:val="false"/>
                <w:i w:val="false"/>
                <w:color w:val="000000"/>
                <w:sz w:val="20"/>
              </w:rPr>
              <w:t>
</w:t>
            </w:r>
            <w:r>
              <w:rPr>
                <w:rFonts w:ascii="Times New Roman"/>
                <w:b w:val="false"/>
                <w:i w:val="false"/>
                <w:color w:val="000000"/>
                <w:sz w:val="20"/>
              </w:rPr>
              <w:t>Казахстанской области;</w:t>
            </w:r>
            <w:r>
              <w:br/>
            </w:r>
            <w:r>
              <w:rPr>
                <w:rFonts w:ascii="Times New Roman"/>
                <w:b w:val="false"/>
                <w:i w:val="false"/>
                <w:color w:val="000000"/>
                <w:sz w:val="20"/>
              </w:rPr>
              <w:t>
</w:t>
            </w:r>
            <w:r>
              <w:rPr>
                <w:rFonts w:ascii="Times New Roman"/>
                <w:b w:val="false"/>
                <w:i w:val="false"/>
                <w:color w:val="000000"/>
                <w:sz w:val="20"/>
              </w:rPr>
              <w:t>- строительство оптового</w:t>
            </w:r>
            <w:r>
              <w:br/>
            </w:r>
            <w:r>
              <w:rPr>
                <w:rFonts w:ascii="Times New Roman"/>
                <w:b w:val="false"/>
                <w:i w:val="false"/>
                <w:color w:val="000000"/>
                <w:sz w:val="20"/>
              </w:rPr>
              <w:t>
</w:t>
            </w:r>
            <w:r>
              <w:rPr>
                <w:rFonts w:ascii="Times New Roman"/>
                <w:b w:val="false"/>
                <w:i w:val="false"/>
                <w:color w:val="000000"/>
                <w:sz w:val="20"/>
              </w:rPr>
              <w:t>рынка 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в городе Астана</w:t>
            </w:r>
            <w:r>
              <w:br/>
            </w:r>
            <w:r>
              <w:rPr>
                <w:rFonts w:ascii="Times New Roman"/>
                <w:b w:val="false"/>
                <w:i w:val="false"/>
                <w:color w:val="000000"/>
                <w:sz w:val="20"/>
              </w:rPr>
              <w:t>
</w:t>
            </w:r>
            <w:r>
              <w:rPr>
                <w:rFonts w:ascii="Times New Roman"/>
                <w:b w:val="false"/>
                <w:i w:val="false"/>
                <w:color w:val="000000"/>
                <w:sz w:val="20"/>
              </w:rPr>
              <w:t>- строительство региональ-</w:t>
            </w:r>
            <w:r>
              <w:br/>
            </w:r>
            <w:r>
              <w:rPr>
                <w:rFonts w:ascii="Times New Roman"/>
                <w:b w:val="false"/>
                <w:i w:val="false"/>
                <w:color w:val="000000"/>
                <w:sz w:val="20"/>
              </w:rPr>
              <w:t>
</w:t>
            </w:r>
            <w:r>
              <w:rPr>
                <w:rFonts w:ascii="Times New Roman"/>
                <w:b w:val="false"/>
                <w:i w:val="false"/>
                <w:color w:val="000000"/>
                <w:sz w:val="20"/>
              </w:rPr>
              <w:t>ных терминалов в Мангис-</w:t>
            </w:r>
            <w:r>
              <w:br/>
            </w:r>
            <w:r>
              <w:rPr>
                <w:rFonts w:ascii="Times New Roman"/>
                <w:b w:val="false"/>
                <w:i w:val="false"/>
                <w:color w:val="000000"/>
                <w:sz w:val="20"/>
              </w:rPr>
              <w:t>
</w:t>
            </w:r>
            <w:r>
              <w:rPr>
                <w:rFonts w:ascii="Times New Roman"/>
                <w:b w:val="false"/>
                <w:i w:val="false"/>
                <w:color w:val="000000"/>
                <w:sz w:val="20"/>
              </w:rPr>
              <w:t>тауской и Восточно-</w:t>
            </w:r>
            <w:r>
              <w:br/>
            </w:r>
            <w:r>
              <w:rPr>
                <w:rFonts w:ascii="Times New Roman"/>
                <w:b w:val="false"/>
                <w:i w:val="false"/>
                <w:color w:val="000000"/>
                <w:sz w:val="20"/>
              </w:rPr>
              <w:t>
</w:t>
            </w:r>
            <w:r>
              <w:rPr>
                <w:rFonts w:ascii="Times New Roman"/>
                <w:b w:val="false"/>
                <w:i w:val="false"/>
                <w:color w:val="000000"/>
                <w:sz w:val="20"/>
              </w:rPr>
              <w:t>Казахстанской областях</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ТЭО</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ТЭО</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ПСД</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ТЭО</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ПСД</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ПСД</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социологических</w:t>
            </w:r>
            <w:r>
              <w:br/>
            </w:r>
            <w:r>
              <w:rPr>
                <w:rFonts w:ascii="Times New Roman"/>
                <w:b w:val="false"/>
                <w:i w:val="false"/>
                <w:color w:val="000000"/>
                <w:sz w:val="20"/>
              </w:rPr>
              <w:t>
</w:t>
            </w:r>
            <w:r>
              <w:rPr>
                <w:rFonts w:ascii="Times New Roman"/>
                <w:b w:val="false"/>
                <w:i w:val="false"/>
                <w:color w:val="000000"/>
                <w:sz w:val="20"/>
              </w:rPr>
              <w:t>исследований на предмет</w:t>
            </w:r>
            <w:r>
              <w:br/>
            </w:r>
            <w:r>
              <w:rPr>
                <w:rFonts w:ascii="Times New Roman"/>
                <w:b w:val="false"/>
                <w:i w:val="false"/>
                <w:color w:val="000000"/>
                <w:sz w:val="20"/>
              </w:rPr>
              <w:t>
</w:t>
            </w:r>
            <w:r>
              <w:rPr>
                <w:rFonts w:ascii="Times New Roman"/>
                <w:b w:val="false"/>
                <w:i w:val="false"/>
                <w:color w:val="000000"/>
                <w:sz w:val="20"/>
              </w:rPr>
              <w:t>доступности сельского</w:t>
            </w:r>
            <w:r>
              <w:br/>
            </w:r>
            <w:r>
              <w:rPr>
                <w:rFonts w:ascii="Times New Roman"/>
                <w:b w:val="false"/>
                <w:i w:val="false"/>
                <w:color w:val="000000"/>
                <w:sz w:val="20"/>
              </w:rPr>
              <w:t>
</w:t>
            </w:r>
            <w:r>
              <w:rPr>
                <w:rFonts w:ascii="Times New Roman"/>
                <w:b w:val="false"/>
                <w:i w:val="false"/>
                <w:color w:val="000000"/>
                <w:sz w:val="20"/>
              </w:rPr>
              <w:t>населения, в т.ч. женщин</w:t>
            </w:r>
            <w:r>
              <w:br/>
            </w:r>
            <w:r>
              <w:rPr>
                <w:rFonts w:ascii="Times New Roman"/>
                <w:b w:val="false"/>
                <w:i w:val="false"/>
                <w:color w:val="000000"/>
                <w:sz w:val="20"/>
              </w:rPr>
              <w:t>
</w:t>
            </w:r>
            <w:r>
              <w:rPr>
                <w:rFonts w:ascii="Times New Roman"/>
                <w:b w:val="false"/>
                <w:i w:val="false"/>
                <w:color w:val="000000"/>
                <w:sz w:val="20"/>
              </w:rPr>
              <w:t>предпринимателей, к</w:t>
            </w:r>
            <w:r>
              <w:br/>
            </w:r>
            <w:r>
              <w:rPr>
                <w:rFonts w:ascii="Times New Roman"/>
                <w:b w:val="false"/>
                <w:i w:val="false"/>
                <w:color w:val="000000"/>
                <w:sz w:val="20"/>
              </w:rPr>
              <w:t>
</w:t>
            </w:r>
            <w:r>
              <w:rPr>
                <w:rFonts w:ascii="Times New Roman"/>
                <w:b w:val="false"/>
                <w:i w:val="false"/>
                <w:color w:val="000000"/>
                <w:sz w:val="20"/>
              </w:rPr>
              <w:t>финансовым ресурсам,</w:t>
            </w:r>
            <w:r>
              <w:br/>
            </w:r>
            <w:r>
              <w:rPr>
                <w:rFonts w:ascii="Times New Roman"/>
                <w:b w:val="false"/>
                <w:i w:val="false"/>
                <w:color w:val="000000"/>
                <w:sz w:val="20"/>
              </w:rPr>
              <w:t>
</w:t>
            </w:r>
            <w:r>
              <w:rPr>
                <w:rFonts w:ascii="Times New Roman"/>
                <w:b w:val="false"/>
                <w:i w:val="false"/>
                <w:color w:val="000000"/>
                <w:sz w:val="20"/>
              </w:rPr>
              <w:t>включая специализированные</w:t>
            </w:r>
            <w:r>
              <w:br/>
            </w:r>
            <w:r>
              <w:rPr>
                <w:rFonts w:ascii="Times New Roman"/>
                <w:b w:val="false"/>
                <w:i w:val="false"/>
                <w:color w:val="000000"/>
                <w:sz w:val="20"/>
              </w:rPr>
              <w:t>
</w:t>
            </w:r>
            <w:r>
              <w:rPr>
                <w:rFonts w:ascii="Times New Roman"/>
                <w:b w:val="false"/>
                <w:i w:val="false"/>
                <w:color w:val="000000"/>
                <w:sz w:val="20"/>
              </w:rPr>
              <w:t>финансовые институты</w:t>
            </w:r>
            <w:r>
              <w:br/>
            </w:r>
            <w:r>
              <w:rPr>
                <w:rFonts w:ascii="Times New Roman"/>
                <w:b w:val="false"/>
                <w:i w:val="false"/>
                <w:color w:val="000000"/>
                <w:sz w:val="20"/>
              </w:rPr>
              <w:t>
</w:t>
            </w:r>
            <w:r>
              <w:rPr>
                <w:rFonts w:ascii="Times New Roman"/>
                <w:b w:val="false"/>
                <w:i w:val="false"/>
                <w:color w:val="000000"/>
                <w:sz w:val="20"/>
              </w:rPr>
              <w:t>развития агропромышленного</w:t>
            </w:r>
            <w:r>
              <w:br/>
            </w:r>
            <w:r>
              <w:rPr>
                <w:rFonts w:ascii="Times New Roman"/>
                <w:b w:val="false"/>
                <w:i w:val="false"/>
                <w:color w:val="000000"/>
                <w:sz w:val="20"/>
              </w:rPr>
              <w:t>
</w:t>
            </w:r>
            <w:r>
              <w:rPr>
                <w:rFonts w:ascii="Times New Roman"/>
                <w:b w:val="false"/>
                <w:i w:val="false"/>
                <w:color w:val="000000"/>
                <w:sz w:val="20"/>
              </w:rPr>
              <w:t>комплекса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предприятий по</w:t>
            </w:r>
            <w:r>
              <w:br/>
            </w:r>
            <w:r>
              <w:rPr>
                <w:rFonts w:ascii="Times New Roman"/>
                <w:b w:val="false"/>
                <w:i w:val="false"/>
                <w:color w:val="000000"/>
                <w:sz w:val="20"/>
              </w:rPr>
              <w:t>
</w:t>
            </w:r>
            <w:r>
              <w:rPr>
                <w:rFonts w:ascii="Times New Roman"/>
                <w:b w:val="false"/>
                <w:i w:val="false"/>
                <w:color w:val="000000"/>
                <w:sz w:val="20"/>
              </w:rPr>
              <w:t>переработке сельхозсырья и</w:t>
            </w:r>
            <w:r>
              <w:br/>
            </w:r>
            <w:r>
              <w:rPr>
                <w:rFonts w:ascii="Times New Roman"/>
                <w:b w:val="false"/>
                <w:i w:val="false"/>
                <w:color w:val="000000"/>
                <w:sz w:val="20"/>
              </w:rPr>
              <w:t>
</w:t>
            </w:r>
            <w:r>
              <w:rPr>
                <w:rFonts w:ascii="Times New Roman"/>
                <w:b w:val="false"/>
                <w:i w:val="false"/>
                <w:color w:val="000000"/>
                <w:sz w:val="20"/>
              </w:rPr>
              <w:t>производству продуктов</w:t>
            </w:r>
            <w:r>
              <w:br/>
            </w:r>
            <w:r>
              <w:rPr>
                <w:rFonts w:ascii="Times New Roman"/>
                <w:b w:val="false"/>
                <w:i w:val="false"/>
                <w:color w:val="000000"/>
                <w:sz w:val="20"/>
              </w:rPr>
              <w:t>
</w:t>
            </w:r>
            <w:r>
              <w:rPr>
                <w:rFonts w:ascii="Times New Roman"/>
                <w:b w:val="false"/>
                <w:i w:val="false"/>
                <w:color w:val="000000"/>
                <w:sz w:val="20"/>
              </w:rPr>
              <w:t>питания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1.3.2. Техническое и технологическое перевооружение</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темпов</w:t>
            </w:r>
            <w:r>
              <w:br/>
            </w:r>
            <w:r>
              <w:rPr>
                <w:rFonts w:ascii="Times New Roman"/>
                <w:b w:val="false"/>
                <w:i w:val="false"/>
                <w:color w:val="000000"/>
                <w:sz w:val="20"/>
              </w:rPr>
              <w:t>
</w:t>
            </w:r>
            <w:r>
              <w:rPr>
                <w:rFonts w:ascii="Times New Roman"/>
                <w:b w:val="false"/>
                <w:i w:val="false"/>
                <w:color w:val="000000"/>
                <w:sz w:val="20"/>
              </w:rPr>
              <w:t>обновления машинно-</w:t>
            </w:r>
            <w:r>
              <w:br/>
            </w:r>
            <w:r>
              <w:rPr>
                <w:rFonts w:ascii="Times New Roman"/>
                <w:b w:val="false"/>
                <w:i w:val="false"/>
                <w:color w:val="000000"/>
                <w:sz w:val="20"/>
              </w:rPr>
              <w:t>
</w:t>
            </w:r>
            <w:r>
              <w:rPr>
                <w:rFonts w:ascii="Times New Roman"/>
                <w:b w:val="false"/>
                <w:i w:val="false"/>
                <w:color w:val="000000"/>
                <w:sz w:val="20"/>
              </w:rPr>
              <w:t>тракторного парка</w:t>
            </w:r>
            <w:r>
              <w:br/>
            </w:r>
            <w:r>
              <w:rPr>
                <w:rFonts w:ascii="Times New Roman"/>
                <w:b w:val="false"/>
                <w:i w:val="false"/>
                <w:color w:val="000000"/>
                <w:sz w:val="20"/>
              </w:rPr>
              <w:t>
</w:t>
            </w:r>
            <w:r>
              <w:rPr>
                <w:rFonts w:ascii="Times New Roman"/>
                <w:b w:val="false"/>
                <w:i w:val="false"/>
                <w:color w:val="000000"/>
                <w:sz w:val="20"/>
              </w:rPr>
              <w:t>республики (посредством</w:t>
            </w:r>
            <w:r>
              <w:br/>
            </w:r>
            <w:r>
              <w:rPr>
                <w:rFonts w:ascii="Times New Roman"/>
                <w:b w:val="false"/>
                <w:i w:val="false"/>
                <w:color w:val="000000"/>
                <w:sz w:val="20"/>
              </w:rPr>
              <w:t>
</w:t>
            </w:r>
            <w:r>
              <w:rPr>
                <w:rFonts w:ascii="Times New Roman"/>
                <w:b w:val="false"/>
                <w:i w:val="false"/>
                <w:color w:val="000000"/>
                <w:sz w:val="20"/>
              </w:rPr>
              <w:t>лизинга)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Сохранение, рациональное использование и воспроизводство</w:t>
            </w:r>
            <w:r>
              <w:br/>
            </w:r>
            <w:r>
              <w:rPr>
                <w:rFonts w:ascii="Times New Roman"/>
                <w:b w:val="false"/>
                <w:i w:val="false"/>
                <w:color w:val="000000"/>
                <w:sz w:val="20"/>
              </w:rPr>
              <w:t>
</w:t>
            </w:r>
            <w:r>
              <w:rPr>
                <w:rFonts w:ascii="Times New Roman"/>
                <w:b w:val="false"/>
                <w:i w:val="false"/>
                <w:color w:val="000000"/>
                <w:sz w:val="20"/>
              </w:rPr>
              <w:t>рыбных, лесных ресурсов, ресурсов животного мира, объектов природно-заповедного фонда,</w:t>
            </w:r>
            <w:r>
              <w:br/>
            </w:r>
            <w:r>
              <w:rPr>
                <w:rFonts w:ascii="Times New Roman"/>
                <w:b w:val="false"/>
                <w:i w:val="false"/>
                <w:color w:val="000000"/>
                <w:sz w:val="20"/>
              </w:rPr>
              <w:t>
</w:t>
            </w:r>
            <w:r>
              <w:rPr>
                <w:rFonts w:ascii="Times New Roman"/>
                <w:b w:val="false"/>
                <w:i w:val="false"/>
                <w:color w:val="000000"/>
                <w:sz w:val="20"/>
              </w:rPr>
              <w:t>а также создание условий для устойчивого водообеспечения и эффективного уровня</w:t>
            </w:r>
            <w:r>
              <w:br/>
            </w:r>
            <w:r>
              <w:rPr>
                <w:rFonts w:ascii="Times New Roman"/>
                <w:b w:val="false"/>
                <w:i w:val="false"/>
                <w:color w:val="000000"/>
                <w:sz w:val="20"/>
              </w:rPr>
              <w:t>
</w:t>
            </w:r>
            <w:r>
              <w:rPr>
                <w:rFonts w:ascii="Times New Roman"/>
                <w:b w:val="false"/>
                <w:i w:val="false"/>
                <w:color w:val="000000"/>
                <w:sz w:val="20"/>
              </w:rPr>
              <w:t>водопользования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Обеспечение сохранения, воспроизводства и рационального использования</w:t>
            </w:r>
            <w:r>
              <w:br/>
            </w:r>
            <w:r>
              <w:rPr>
                <w:rFonts w:ascii="Times New Roman"/>
                <w:b w:val="false"/>
                <w:i w:val="false"/>
                <w:color w:val="000000"/>
                <w:sz w:val="20"/>
              </w:rPr>
              <w:t>
</w:t>
            </w:r>
            <w:r>
              <w:rPr>
                <w:rFonts w:ascii="Times New Roman"/>
                <w:b w:val="false"/>
                <w:i w:val="false"/>
                <w:color w:val="000000"/>
                <w:sz w:val="20"/>
              </w:rPr>
              <w:t>рыбных, лесных ресурсов, ресурсов животного мира, объектов природно-заповедного фонда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объемов</w:t>
            </w:r>
            <w:r>
              <w:br/>
            </w:r>
            <w:r>
              <w:rPr>
                <w:rFonts w:ascii="Times New Roman"/>
                <w:b w:val="false"/>
                <w:i w:val="false"/>
                <w:color w:val="000000"/>
                <w:sz w:val="20"/>
              </w:rPr>
              <w:t>
</w:t>
            </w:r>
            <w:r>
              <w:rPr>
                <w:rFonts w:ascii="Times New Roman"/>
                <w:b w:val="false"/>
                <w:i w:val="false"/>
                <w:color w:val="000000"/>
                <w:sz w:val="20"/>
              </w:rPr>
              <w:t>лесопосадок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непокрытых лесом</w:t>
            </w:r>
            <w:r>
              <w:br/>
            </w:r>
            <w:r>
              <w:rPr>
                <w:rFonts w:ascii="Times New Roman"/>
                <w:b w:val="false"/>
                <w:i w:val="false"/>
                <w:color w:val="000000"/>
                <w:sz w:val="20"/>
              </w:rPr>
              <w:t>
</w:t>
            </w:r>
            <w:r>
              <w:rPr>
                <w:rFonts w:ascii="Times New Roman"/>
                <w:b w:val="false"/>
                <w:i w:val="false"/>
                <w:color w:val="000000"/>
                <w:sz w:val="20"/>
              </w:rPr>
              <w:t>угодий в покрытые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Закрепление охотничьих</w:t>
            </w:r>
            <w:r>
              <w:br/>
            </w:r>
            <w:r>
              <w:rPr>
                <w:rFonts w:ascii="Times New Roman"/>
                <w:b w:val="false"/>
                <w:i w:val="false"/>
                <w:color w:val="000000"/>
                <w:sz w:val="20"/>
              </w:rPr>
              <w:t>
</w:t>
            </w:r>
            <w:r>
              <w:rPr>
                <w:rFonts w:ascii="Times New Roman"/>
                <w:b w:val="false"/>
                <w:i w:val="false"/>
                <w:color w:val="000000"/>
                <w:sz w:val="20"/>
              </w:rPr>
              <w:t>угодий</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закрепленных</w:t>
            </w:r>
            <w:r>
              <w:br/>
            </w:r>
            <w:r>
              <w:rPr>
                <w:rFonts w:ascii="Times New Roman"/>
                <w:b w:val="false"/>
                <w:i w:val="false"/>
                <w:color w:val="000000"/>
                <w:sz w:val="20"/>
              </w:rPr>
              <w:t>
</w:t>
            </w:r>
            <w:r>
              <w:rPr>
                <w:rFonts w:ascii="Times New Roman"/>
                <w:b w:val="false"/>
                <w:i w:val="false"/>
                <w:color w:val="000000"/>
                <w:sz w:val="20"/>
              </w:rPr>
              <w:t>рыбохозяйственных водоемов</w:t>
            </w:r>
            <w:r>
              <w:br/>
            </w:r>
            <w:r>
              <w:rPr>
                <w:rFonts w:ascii="Times New Roman"/>
                <w:b w:val="false"/>
                <w:i w:val="false"/>
                <w:color w:val="000000"/>
                <w:sz w:val="20"/>
              </w:rPr>
              <w:t>
</w:t>
            </w:r>
            <w:r>
              <w:rPr>
                <w:rFonts w:ascii="Times New Roman"/>
                <w:b w:val="false"/>
                <w:i w:val="false"/>
                <w:color w:val="000000"/>
                <w:sz w:val="20"/>
              </w:rPr>
              <w:t>и их участков на</w:t>
            </w:r>
            <w:r>
              <w:br/>
            </w:r>
            <w:r>
              <w:rPr>
                <w:rFonts w:ascii="Times New Roman"/>
                <w:b w:val="false"/>
                <w:i w:val="false"/>
                <w:color w:val="000000"/>
                <w:sz w:val="20"/>
              </w:rPr>
              <w:t>
</w:t>
            </w:r>
            <w:r>
              <w:rPr>
                <w:rFonts w:ascii="Times New Roman"/>
                <w:b w:val="false"/>
                <w:i w:val="false"/>
                <w:color w:val="000000"/>
                <w:sz w:val="20"/>
              </w:rPr>
              <w:t>долгосрочной основе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улова рыбы и</w:t>
            </w:r>
            <w:r>
              <w:br/>
            </w:r>
            <w:r>
              <w:rPr>
                <w:rFonts w:ascii="Times New Roman"/>
                <w:b w:val="false"/>
                <w:i w:val="false"/>
                <w:color w:val="000000"/>
                <w:sz w:val="20"/>
              </w:rPr>
              <w:t>
</w:t>
            </w:r>
            <w:r>
              <w:rPr>
                <w:rFonts w:ascii="Times New Roman"/>
                <w:b w:val="false"/>
                <w:i w:val="false"/>
                <w:color w:val="000000"/>
                <w:sz w:val="20"/>
              </w:rPr>
              <w:t>других водных животных</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Увеличение лесистости территории республики, озеленение населенных</w:t>
            </w:r>
            <w:r>
              <w:br/>
            </w:r>
            <w:r>
              <w:rPr>
                <w:rFonts w:ascii="Times New Roman"/>
                <w:b w:val="false"/>
                <w:i w:val="false"/>
                <w:color w:val="000000"/>
                <w:sz w:val="20"/>
              </w:rPr>
              <w:t>
</w:t>
            </w:r>
            <w:r>
              <w:rPr>
                <w:rFonts w:ascii="Times New Roman"/>
                <w:b w:val="false"/>
                <w:i w:val="false"/>
                <w:color w:val="000000"/>
                <w:sz w:val="20"/>
              </w:rPr>
              <w:t>пунктов, создание и расширение зеленых зон вокруг них, развитие плантационного</w:t>
            </w:r>
            <w:r>
              <w:br/>
            </w:r>
            <w:r>
              <w:rPr>
                <w:rFonts w:ascii="Times New Roman"/>
                <w:b w:val="false"/>
                <w:i w:val="false"/>
                <w:color w:val="000000"/>
                <w:sz w:val="20"/>
              </w:rPr>
              <w:t>
</w:t>
            </w:r>
            <w:r>
              <w:rPr>
                <w:rFonts w:ascii="Times New Roman"/>
                <w:b w:val="false"/>
                <w:i w:val="false"/>
                <w:color w:val="000000"/>
                <w:sz w:val="20"/>
              </w:rPr>
              <w:t>выращивания древесных пород и частного лесного фонда, рациональное использование</w:t>
            </w:r>
            <w:r>
              <w:br/>
            </w:r>
            <w:r>
              <w:rPr>
                <w:rFonts w:ascii="Times New Roman"/>
                <w:b w:val="false"/>
                <w:i w:val="false"/>
                <w:color w:val="000000"/>
                <w:sz w:val="20"/>
              </w:rPr>
              <w:t>
</w:t>
            </w:r>
            <w:r>
              <w:rPr>
                <w:rFonts w:ascii="Times New Roman"/>
                <w:b w:val="false"/>
                <w:i w:val="false"/>
                <w:color w:val="000000"/>
                <w:sz w:val="20"/>
              </w:rPr>
              <w:t>лесных ресурсов</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лесоустроительных работ</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3 714,4</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посадочного</w:t>
            </w:r>
            <w:r>
              <w:br/>
            </w:r>
            <w:r>
              <w:rPr>
                <w:rFonts w:ascii="Times New Roman"/>
                <w:b w:val="false"/>
                <w:i w:val="false"/>
                <w:color w:val="000000"/>
                <w:sz w:val="20"/>
              </w:rPr>
              <w:t>
</w:t>
            </w:r>
            <w:r>
              <w:rPr>
                <w:rFonts w:ascii="Times New Roman"/>
                <w:b w:val="false"/>
                <w:i w:val="false"/>
                <w:color w:val="000000"/>
                <w:sz w:val="20"/>
              </w:rPr>
              <w:t>материала с улучшенными</w:t>
            </w:r>
            <w:r>
              <w:br/>
            </w:r>
            <w:r>
              <w:rPr>
                <w:rFonts w:ascii="Times New Roman"/>
                <w:b w:val="false"/>
                <w:i w:val="false"/>
                <w:color w:val="000000"/>
                <w:sz w:val="20"/>
              </w:rPr>
              <w:t>
</w:t>
            </w:r>
            <w:r>
              <w:rPr>
                <w:rFonts w:ascii="Times New Roman"/>
                <w:b w:val="false"/>
                <w:i w:val="false"/>
                <w:color w:val="000000"/>
                <w:sz w:val="20"/>
              </w:rPr>
              <w:t>наследственными качествами</w:t>
            </w:r>
            <w:r>
              <w:br/>
            </w:r>
            <w:r>
              <w:rPr>
                <w:rFonts w:ascii="Times New Roman"/>
                <w:b w:val="false"/>
                <w:i w:val="false"/>
                <w:color w:val="000000"/>
                <w:sz w:val="20"/>
              </w:rPr>
              <w:t>
</w:t>
            </w:r>
            <w:r>
              <w:rPr>
                <w:rFonts w:ascii="Times New Roman"/>
                <w:b w:val="false"/>
                <w:i w:val="false"/>
                <w:color w:val="000000"/>
                <w:sz w:val="20"/>
              </w:rPr>
              <w:t>(расходы)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шт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авиационного</w:t>
            </w:r>
            <w:r>
              <w:br/>
            </w:r>
            <w:r>
              <w:rPr>
                <w:rFonts w:ascii="Times New Roman"/>
                <w:b w:val="false"/>
                <w:i w:val="false"/>
                <w:color w:val="000000"/>
                <w:sz w:val="20"/>
              </w:rPr>
              <w:t>
</w:t>
            </w:r>
            <w:r>
              <w:rPr>
                <w:rFonts w:ascii="Times New Roman"/>
                <w:b w:val="false"/>
                <w:i w:val="false"/>
                <w:color w:val="000000"/>
                <w:sz w:val="20"/>
              </w:rPr>
              <w:t>патрулирования территории</w:t>
            </w:r>
            <w:r>
              <w:br/>
            </w:r>
            <w:r>
              <w:rPr>
                <w:rFonts w:ascii="Times New Roman"/>
                <w:b w:val="false"/>
                <w:i w:val="false"/>
                <w:color w:val="000000"/>
                <w:sz w:val="20"/>
              </w:rPr>
              <w:t>
</w:t>
            </w:r>
            <w:r>
              <w:rPr>
                <w:rFonts w:ascii="Times New Roman"/>
                <w:b w:val="false"/>
                <w:i w:val="false"/>
                <w:color w:val="000000"/>
                <w:sz w:val="20"/>
              </w:rPr>
              <w:t>государственного лесного</w:t>
            </w:r>
            <w:r>
              <w:br/>
            </w:r>
            <w:r>
              <w:rPr>
                <w:rFonts w:ascii="Times New Roman"/>
                <w:b w:val="false"/>
                <w:i w:val="false"/>
                <w:color w:val="000000"/>
                <w:sz w:val="20"/>
              </w:rPr>
              <w:t>
</w:t>
            </w:r>
            <w:r>
              <w:rPr>
                <w:rFonts w:ascii="Times New Roman"/>
                <w:b w:val="false"/>
                <w:i w:val="false"/>
                <w:color w:val="000000"/>
                <w:sz w:val="20"/>
              </w:rPr>
              <w:t>фонда республики от общей</w:t>
            </w:r>
            <w:r>
              <w:br/>
            </w:r>
            <w:r>
              <w:rPr>
                <w:rFonts w:ascii="Times New Roman"/>
                <w:b w:val="false"/>
                <w:i w:val="false"/>
                <w:color w:val="000000"/>
                <w:sz w:val="20"/>
              </w:rPr>
              <w:t>
</w:t>
            </w:r>
            <w:r>
              <w:rPr>
                <w:rFonts w:ascii="Times New Roman"/>
                <w:b w:val="false"/>
                <w:i w:val="false"/>
                <w:color w:val="000000"/>
                <w:sz w:val="20"/>
              </w:rPr>
              <w:t>территории лесного фонда</w:t>
            </w:r>
            <w:r>
              <w:br/>
            </w:r>
            <w:r>
              <w:rPr>
                <w:rFonts w:ascii="Times New Roman"/>
                <w:b w:val="false"/>
                <w:i w:val="false"/>
                <w:color w:val="000000"/>
                <w:sz w:val="20"/>
              </w:rPr>
              <w:t>
</w:t>
            </w:r>
            <w:r>
              <w:rPr>
                <w:rFonts w:ascii="Times New Roman"/>
                <w:b w:val="false"/>
                <w:i w:val="false"/>
                <w:color w:val="000000"/>
                <w:sz w:val="20"/>
              </w:rPr>
              <w:t>(расходы)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Сохранение, воспроизводство и рациональное использование ресурсов</w:t>
            </w:r>
            <w:r>
              <w:br/>
            </w:r>
            <w:r>
              <w:rPr>
                <w:rFonts w:ascii="Times New Roman"/>
                <w:b w:val="false"/>
                <w:i w:val="false"/>
                <w:color w:val="000000"/>
                <w:sz w:val="20"/>
              </w:rPr>
              <w:t>
</w:t>
            </w:r>
            <w:r>
              <w:rPr>
                <w:rFonts w:ascii="Times New Roman"/>
                <w:b w:val="false"/>
                <w:i w:val="false"/>
                <w:color w:val="000000"/>
                <w:sz w:val="20"/>
              </w:rPr>
              <w:t>животного мира и объектов природно-заповедного фонда</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Стабилизация численности</w:t>
            </w:r>
            <w:r>
              <w:br/>
            </w:r>
            <w:r>
              <w:rPr>
                <w:rFonts w:ascii="Times New Roman"/>
                <w:b w:val="false"/>
                <w:i w:val="false"/>
                <w:color w:val="000000"/>
                <w:sz w:val="20"/>
              </w:rPr>
              <w:t>
</w:t>
            </w:r>
            <w:r>
              <w:rPr>
                <w:rFonts w:ascii="Times New Roman"/>
                <w:b w:val="false"/>
                <w:i w:val="false"/>
                <w:color w:val="000000"/>
                <w:sz w:val="20"/>
              </w:rPr>
              <w:t>редких и находящихся под</w:t>
            </w:r>
            <w:r>
              <w:br/>
            </w:r>
            <w:r>
              <w:rPr>
                <w:rFonts w:ascii="Times New Roman"/>
                <w:b w:val="false"/>
                <w:i w:val="false"/>
                <w:color w:val="000000"/>
                <w:sz w:val="20"/>
              </w:rPr>
              <w:t>
</w:t>
            </w:r>
            <w:r>
              <w:rPr>
                <w:rFonts w:ascii="Times New Roman"/>
                <w:b w:val="false"/>
                <w:i w:val="false"/>
                <w:color w:val="000000"/>
                <w:sz w:val="20"/>
              </w:rPr>
              <w:t>угрозой исчезновения видов</w:t>
            </w:r>
            <w:r>
              <w:br/>
            </w:r>
            <w:r>
              <w:rPr>
                <w:rFonts w:ascii="Times New Roman"/>
                <w:b w:val="false"/>
                <w:i w:val="false"/>
                <w:color w:val="000000"/>
                <w:sz w:val="20"/>
              </w:rPr>
              <w:t>
</w:t>
            </w:r>
            <w:r>
              <w:rPr>
                <w:rFonts w:ascii="Times New Roman"/>
                <w:b w:val="false"/>
                <w:i w:val="false"/>
                <w:color w:val="000000"/>
                <w:sz w:val="20"/>
              </w:rPr>
              <w:t>диких копытных животных в</w:t>
            </w:r>
            <w:r>
              <w:br/>
            </w:r>
            <w:r>
              <w:rPr>
                <w:rFonts w:ascii="Times New Roman"/>
                <w:b w:val="false"/>
                <w:i w:val="false"/>
                <w:color w:val="000000"/>
                <w:sz w:val="20"/>
              </w:rPr>
              <w:t>
</w:t>
            </w:r>
            <w:r>
              <w:rPr>
                <w:rFonts w:ascii="Times New Roman"/>
                <w:b w:val="false"/>
                <w:i w:val="false"/>
                <w:color w:val="000000"/>
                <w:sz w:val="20"/>
              </w:rPr>
              <w:t>ареалах их обитания:</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лов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тугайный благородный олень</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375-385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385-395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410-420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420-430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кулан</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r>
              <w:rPr>
                <w:rFonts w:ascii="Times New Roman"/>
                <w:b w:val="false"/>
                <w:i w:val="false"/>
                <w:color w:val="000000"/>
                <w:sz w:val="20"/>
              </w:rPr>
              <w:t>2150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r>
              <w:rPr>
                <w:rFonts w:ascii="Times New Roman"/>
                <w:b w:val="false"/>
                <w:i w:val="false"/>
                <w:color w:val="000000"/>
                <w:sz w:val="20"/>
              </w:rPr>
              <w:t>2200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r>
              <w:rPr>
                <w:rFonts w:ascii="Times New Roman"/>
                <w:b w:val="false"/>
                <w:i w:val="false"/>
                <w:color w:val="000000"/>
                <w:sz w:val="20"/>
              </w:rPr>
              <w:t>2250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r>
              <w:br/>
            </w:r>
            <w:r>
              <w:rPr>
                <w:rFonts w:ascii="Times New Roman"/>
                <w:b w:val="false"/>
                <w:i w:val="false"/>
                <w:color w:val="000000"/>
                <w:sz w:val="20"/>
              </w:rPr>
              <w:t>
</w:t>
            </w:r>
            <w:r>
              <w:rPr>
                <w:rFonts w:ascii="Times New Roman"/>
                <w:b w:val="false"/>
                <w:i w:val="false"/>
                <w:color w:val="000000"/>
                <w:sz w:val="20"/>
              </w:rPr>
              <w:t>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r>
              <w:br/>
            </w:r>
            <w:r>
              <w:rPr>
                <w:rFonts w:ascii="Times New Roman"/>
                <w:b w:val="false"/>
                <w:i w:val="false"/>
                <w:color w:val="000000"/>
                <w:sz w:val="20"/>
              </w:rPr>
              <w:t>
</w:t>
            </w:r>
            <w:r>
              <w:rPr>
                <w:rFonts w:ascii="Times New Roman"/>
                <w:b w:val="false"/>
                <w:i w:val="false"/>
                <w:color w:val="000000"/>
                <w:sz w:val="20"/>
              </w:rPr>
              <w:t>2350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джейран</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r>
              <w:br/>
            </w:r>
            <w:r>
              <w:rPr>
                <w:rFonts w:ascii="Times New Roman"/>
                <w:b w:val="false"/>
                <w:i w:val="false"/>
                <w:color w:val="000000"/>
                <w:sz w:val="20"/>
              </w:rPr>
              <w:t>
</w:t>
            </w:r>
            <w:r>
              <w:rPr>
                <w:rFonts w:ascii="Times New Roman"/>
                <w:b w:val="false"/>
                <w:i w:val="false"/>
                <w:color w:val="000000"/>
                <w:sz w:val="20"/>
              </w:rPr>
              <w:t>16300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r>
              <w:br/>
            </w:r>
            <w:r>
              <w:rPr>
                <w:rFonts w:ascii="Times New Roman"/>
                <w:b w:val="false"/>
                <w:i w:val="false"/>
                <w:color w:val="000000"/>
                <w:sz w:val="20"/>
              </w:rPr>
              <w:t>
</w:t>
            </w:r>
            <w:r>
              <w:rPr>
                <w:rFonts w:ascii="Times New Roman"/>
                <w:b w:val="false"/>
                <w:i w:val="false"/>
                <w:color w:val="000000"/>
                <w:sz w:val="20"/>
              </w:rPr>
              <w:t>16400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r>
              <w:br/>
            </w:r>
            <w:r>
              <w:rPr>
                <w:rFonts w:ascii="Times New Roman"/>
                <w:b w:val="false"/>
                <w:i w:val="false"/>
                <w:color w:val="000000"/>
                <w:sz w:val="20"/>
              </w:rPr>
              <w:t>
</w:t>
            </w:r>
            <w:r>
              <w:rPr>
                <w:rFonts w:ascii="Times New Roman"/>
                <w:b w:val="false"/>
                <w:i w:val="false"/>
                <w:color w:val="000000"/>
                <w:sz w:val="20"/>
              </w:rPr>
              <w:t>16500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r>
              <w:br/>
            </w:r>
            <w:r>
              <w:rPr>
                <w:rFonts w:ascii="Times New Roman"/>
                <w:b w:val="false"/>
                <w:i w:val="false"/>
                <w:color w:val="000000"/>
                <w:sz w:val="20"/>
              </w:rPr>
              <w:t>
</w:t>
            </w:r>
            <w:r>
              <w:rPr>
                <w:rFonts w:ascii="Times New Roman"/>
                <w:b w:val="false"/>
                <w:i w:val="false"/>
                <w:color w:val="000000"/>
                <w:sz w:val="20"/>
              </w:rPr>
              <w:t>16600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r>
              <w:br/>
            </w:r>
            <w:r>
              <w:rPr>
                <w:rFonts w:ascii="Times New Roman"/>
                <w:b w:val="false"/>
                <w:i w:val="false"/>
                <w:color w:val="000000"/>
                <w:sz w:val="20"/>
              </w:rPr>
              <w:t>
</w:t>
            </w:r>
            <w:r>
              <w:rPr>
                <w:rFonts w:ascii="Times New Roman"/>
                <w:b w:val="false"/>
                <w:i w:val="false"/>
                <w:color w:val="000000"/>
                <w:sz w:val="20"/>
              </w:rPr>
              <w:t>16700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архар</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r>
              <w:rPr>
                <w:rFonts w:ascii="Times New Roman"/>
                <w:b w:val="false"/>
                <w:i w:val="false"/>
                <w:color w:val="000000"/>
                <w:sz w:val="20"/>
              </w:rPr>
              <w:t>11520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w:t>
            </w:r>
            <w:r>
              <w:br/>
            </w:r>
            <w:r>
              <w:rPr>
                <w:rFonts w:ascii="Times New Roman"/>
                <w:b w:val="false"/>
                <w:i w:val="false"/>
                <w:color w:val="000000"/>
                <w:sz w:val="20"/>
              </w:rPr>
              <w:t>
</w:t>
            </w:r>
            <w:r>
              <w:rPr>
                <w:rFonts w:ascii="Times New Roman"/>
                <w:b w:val="false"/>
                <w:i w:val="false"/>
                <w:color w:val="000000"/>
                <w:sz w:val="20"/>
              </w:rPr>
              <w:t>11540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r>
              <w:br/>
            </w:r>
            <w:r>
              <w:rPr>
                <w:rFonts w:ascii="Times New Roman"/>
                <w:b w:val="false"/>
                <w:i w:val="false"/>
                <w:color w:val="000000"/>
                <w:sz w:val="20"/>
              </w:rPr>
              <w:t>
</w:t>
            </w:r>
            <w:r>
              <w:rPr>
                <w:rFonts w:ascii="Times New Roman"/>
                <w:b w:val="false"/>
                <w:i w:val="false"/>
                <w:color w:val="000000"/>
                <w:sz w:val="20"/>
              </w:rPr>
              <w:t>11560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w:t>
            </w:r>
            <w:r>
              <w:br/>
            </w:r>
            <w:r>
              <w:rPr>
                <w:rFonts w:ascii="Times New Roman"/>
                <w:b w:val="false"/>
                <w:i w:val="false"/>
                <w:color w:val="000000"/>
                <w:sz w:val="20"/>
              </w:rPr>
              <w:t>
</w:t>
            </w:r>
            <w:r>
              <w:rPr>
                <w:rFonts w:ascii="Times New Roman"/>
                <w:b w:val="false"/>
                <w:i w:val="false"/>
                <w:color w:val="000000"/>
                <w:sz w:val="20"/>
              </w:rPr>
              <w:t>11600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r>
              <w:br/>
            </w:r>
            <w:r>
              <w:rPr>
                <w:rFonts w:ascii="Times New Roman"/>
                <w:b w:val="false"/>
                <w:i w:val="false"/>
                <w:color w:val="000000"/>
                <w:sz w:val="20"/>
              </w:rPr>
              <w:t>
</w:t>
            </w:r>
            <w:r>
              <w:rPr>
                <w:rFonts w:ascii="Times New Roman"/>
                <w:b w:val="false"/>
                <w:i w:val="false"/>
                <w:color w:val="000000"/>
                <w:sz w:val="20"/>
              </w:rPr>
              <w:t>11750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устюртский муфлон</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1010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r>
              <w:br/>
            </w:r>
            <w:r>
              <w:rPr>
                <w:rFonts w:ascii="Times New Roman"/>
                <w:b w:val="false"/>
                <w:i w:val="false"/>
                <w:color w:val="000000"/>
                <w:sz w:val="20"/>
              </w:rPr>
              <w:t>
</w:t>
            </w:r>
            <w:r>
              <w:rPr>
                <w:rFonts w:ascii="Times New Roman"/>
                <w:b w:val="false"/>
                <w:i w:val="false"/>
                <w:color w:val="000000"/>
                <w:sz w:val="20"/>
              </w:rPr>
              <w:t>1020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r>
              <w:rPr>
                <w:rFonts w:ascii="Times New Roman"/>
                <w:b w:val="false"/>
                <w:i w:val="false"/>
                <w:color w:val="000000"/>
                <w:sz w:val="20"/>
              </w:rPr>
              <w:t>1030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r>
              <w:br/>
            </w:r>
            <w:r>
              <w:rPr>
                <w:rFonts w:ascii="Times New Roman"/>
                <w:b w:val="false"/>
                <w:i w:val="false"/>
                <w:color w:val="000000"/>
                <w:sz w:val="20"/>
              </w:rPr>
              <w:t>
</w:t>
            </w:r>
            <w:r>
              <w:rPr>
                <w:rFonts w:ascii="Times New Roman"/>
                <w:b w:val="false"/>
                <w:i w:val="false"/>
                <w:color w:val="000000"/>
                <w:sz w:val="20"/>
              </w:rPr>
              <w:t>1045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r>
              <w:br/>
            </w:r>
            <w:r>
              <w:rPr>
                <w:rFonts w:ascii="Times New Roman"/>
                <w:b w:val="false"/>
                <w:i w:val="false"/>
                <w:color w:val="000000"/>
                <w:sz w:val="20"/>
              </w:rPr>
              <w:t>
</w:t>
            </w:r>
            <w:r>
              <w:rPr>
                <w:rFonts w:ascii="Times New Roman"/>
                <w:b w:val="false"/>
                <w:i w:val="false"/>
                <w:color w:val="000000"/>
                <w:sz w:val="20"/>
              </w:rPr>
              <w:t>1100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роста</w:t>
            </w:r>
            <w:r>
              <w:br/>
            </w:r>
            <w:r>
              <w:rPr>
                <w:rFonts w:ascii="Times New Roman"/>
                <w:b w:val="false"/>
                <w:i w:val="false"/>
                <w:color w:val="000000"/>
                <w:sz w:val="20"/>
              </w:rPr>
              <w:t>
</w:t>
            </w:r>
            <w:r>
              <w:rPr>
                <w:rFonts w:ascii="Times New Roman"/>
                <w:b w:val="false"/>
                <w:i w:val="false"/>
                <w:color w:val="000000"/>
                <w:sz w:val="20"/>
              </w:rPr>
              <w:t>численности сайгаков</w:t>
            </w:r>
            <w:r>
              <w:br/>
            </w:r>
            <w:r>
              <w:rPr>
                <w:rFonts w:ascii="Times New Roman"/>
                <w:b w:val="false"/>
                <w:i w:val="false"/>
                <w:color w:val="000000"/>
                <w:sz w:val="20"/>
              </w:rPr>
              <w:t>
</w:t>
            </w:r>
            <w:r>
              <w:rPr>
                <w:rFonts w:ascii="Times New Roman"/>
                <w:b w:val="false"/>
                <w:i w:val="false"/>
                <w:color w:val="000000"/>
                <w:sz w:val="20"/>
              </w:rPr>
              <w:t>(расходы)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ЕНО и ТЭО новых</w:t>
            </w:r>
            <w:r>
              <w:br/>
            </w:r>
            <w:r>
              <w:rPr>
                <w:rFonts w:ascii="Times New Roman"/>
                <w:b w:val="false"/>
                <w:i w:val="false"/>
                <w:color w:val="000000"/>
                <w:sz w:val="20"/>
              </w:rPr>
              <w:t>
</w:t>
            </w:r>
            <w:r>
              <w:rPr>
                <w:rFonts w:ascii="Times New Roman"/>
                <w:b w:val="false"/>
                <w:i w:val="false"/>
                <w:color w:val="000000"/>
                <w:sz w:val="20"/>
              </w:rPr>
              <w:t>особо охраняемых природных</w:t>
            </w:r>
            <w:r>
              <w:br/>
            </w:r>
            <w:r>
              <w:rPr>
                <w:rFonts w:ascii="Times New Roman"/>
                <w:b w:val="false"/>
                <w:i w:val="false"/>
                <w:color w:val="000000"/>
                <w:sz w:val="20"/>
              </w:rPr>
              <w:t>
</w:t>
            </w:r>
            <w:r>
              <w:rPr>
                <w:rFonts w:ascii="Times New Roman"/>
                <w:b w:val="false"/>
                <w:i w:val="false"/>
                <w:color w:val="000000"/>
                <w:sz w:val="20"/>
              </w:rPr>
              <w:t>территорий</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новых особо</w:t>
            </w:r>
            <w:r>
              <w:br/>
            </w:r>
            <w:r>
              <w:rPr>
                <w:rFonts w:ascii="Times New Roman"/>
                <w:b w:val="false"/>
                <w:i w:val="false"/>
                <w:color w:val="000000"/>
                <w:sz w:val="20"/>
              </w:rPr>
              <w:t>
</w:t>
            </w:r>
            <w:r>
              <w:rPr>
                <w:rFonts w:ascii="Times New Roman"/>
                <w:b w:val="false"/>
                <w:i w:val="false"/>
                <w:color w:val="000000"/>
                <w:sz w:val="20"/>
              </w:rPr>
              <w:t>охраняемых природных</w:t>
            </w:r>
            <w:r>
              <w:br/>
            </w:r>
            <w:r>
              <w:rPr>
                <w:rFonts w:ascii="Times New Roman"/>
                <w:b w:val="false"/>
                <w:i w:val="false"/>
                <w:color w:val="000000"/>
                <w:sz w:val="20"/>
              </w:rPr>
              <w:t>
</w:t>
            </w:r>
            <w:r>
              <w:rPr>
                <w:rFonts w:ascii="Times New Roman"/>
                <w:b w:val="false"/>
                <w:i w:val="false"/>
                <w:color w:val="000000"/>
                <w:sz w:val="20"/>
              </w:rPr>
              <w:t>территорий:</w:t>
            </w:r>
            <w:r>
              <w:br/>
            </w:r>
            <w:r>
              <w:rPr>
                <w:rFonts w:ascii="Times New Roman"/>
                <w:b w:val="false"/>
                <w:i w:val="false"/>
                <w:color w:val="000000"/>
                <w:sz w:val="20"/>
              </w:rPr>
              <w:t>
</w:t>
            </w:r>
            <w:r>
              <w:rPr>
                <w:rFonts w:ascii="Times New Roman"/>
                <w:b w:val="false"/>
                <w:i w:val="false"/>
                <w:color w:val="000000"/>
                <w:sz w:val="20"/>
              </w:rPr>
              <w:t>расширение существующих:</w:t>
            </w:r>
            <w:r>
              <w:br/>
            </w:r>
            <w:r>
              <w:rPr>
                <w:rFonts w:ascii="Times New Roman"/>
                <w:b w:val="false"/>
                <w:i w:val="false"/>
                <w:color w:val="000000"/>
                <w:sz w:val="20"/>
              </w:rPr>
              <w:t>
</w:t>
            </w:r>
            <w:r>
              <w:rPr>
                <w:rFonts w:ascii="Times New Roman"/>
                <w:b w:val="false"/>
                <w:i w:val="false"/>
                <w:color w:val="000000"/>
                <w:sz w:val="20"/>
              </w:rPr>
              <w:t>(расходы)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га</w:t>
            </w:r>
          </w:p>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га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111500</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339905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356022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88968</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107382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144627</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102585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490000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 Обеспечение охраны, воспроизводства рыбных ресурсов, государственного</w:t>
            </w:r>
            <w:r>
              <w:br/>
            </w:r>
            <w:r>
              <w:rPr>
                <w:rFonts w:ascii="Times New Roman"/>
                <w:b w:val="false"/>
                <w:i w:val="false"/>
                <w:color w:val="000000"/>
                <w:sz w:val="20"/>
              </w:rPr>
              <w:t>
</w:t>
            </w:r>
            <w:r>
              <w:rPr>
                <w:rFonts w:ascii="Times New Roman"/>
                <w:b w:val="false"/>
                <w:i w:val="false"/>
                <w:color w:val="000000"/>
                <w:sz w:val="20"/>
              </w:rPr>
              <w:t>контроля и регулирования рыболовства</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государственным</w:t>
            </w:r>
            <w:r>
              <w:br/>
            </w:r>
            <w:r>
              <w:rPr>
                <w:rFonts w:ascii="Times New Roman"/>
                <w:b w:val="false"/>
                <w:i w:val="false"/>
                <w:color w:val="000000"/>
                <w:sz w:val="20"/>
              </w:rPr>
              <w:t>
</w:t>
            </w:r>
            <w:r>
              <w:rPr>
                <w:rFonts w:ascii="Times New Roman"/>
                <w:b w:val="false"/>
                <w:i w:val="false"/>
                <w:color w:val="000000"/>
                <w:sz w:val="20"/>
              </w:rPr>
              <w:t>учетом и мониторингом</w:t>
            </w:r>
            <w:r>
              <w:br/>
            </w:r>
            <w:r>
              <w:rPr>
                <w:rFonts w:ascii="Times New Roman"/>
                <w:b w:val="false"/>
                <w:i w:val="false"/>
                <w:color w:val="000000"/>
                <w:sz w:val="20"/>
              </w:rPr>
              <w:t>
</w:t>
            </w:r>
            <w:r>
              <w:rPr>
                <w:rFonts w:ascii="Times New Roman"/>
                <w:b w:val="false"/>
                <w:i w:val="false"/>
                <w:color w:val="000000"/>
                <w:sz w:val="20"/>
              </w:rPr>
              <w:t>водоемов международного и</w:t>
            </w:r>
            <w:r>
              <w:br/>
            </w:r>
            <w:r>
              <w:rPr>
                <w:rFonts w:ascii="Times New Roman"/>
                <w:b w:val="false"/>
                <w:i w:val="false"/>
                <w:color w:val="000000"/>
                <w:sz w:val="20"/>
              </w:rPr>
              <w:t>
</w:t>
            </w:r>
            <w:r>
              <w:rPr>
                <w:rFonts w:ascii="Times New Roman"/>
                <w:b w:val="false"/>
                <w:i w:val="false"/>
                <w:color w:val="000000"/>
                <w:sz w:val="20"/>
              </w:rPr>
              <w:t>республиканского значения:</w:t>
            </w:r>
            <w:r>
              <w:br/>
            </w:r>
            <w:r>
              <w:rPr>
                <w:rFonts w:ascii="Times New Roman"/>
                <w:b w:val="false"/>
                <w:i w:val="false"/>
                <w:color w:val="000000"/>
                <w:sz w:val="20"/>
              </w:rPr>
              <w:t>
</w:t>
            </w:r>
            <w:r>
              <w:rPr>
                <w:rFonts w:ascii="Times New Roman"/>
                <w:b w:val="false"/>
                <w:i w:val="false"/>
                <w:color w:val="000000"/>
                <w:sz w:val="20"/>
              </w:rPr>
              <w:t>водоемов местного значения:</w:t>
            </w:r>
            <w:r>
              <w:br/>
            </w:r>
            <w:r>
              <w:rPr>
                <w:rFonts w:ascii="Times New Roman"/>
                <w:b w:val="false"/>
                <w:i w:val="false"/>
                <w:color w:val="000000"/>
                <w:sz w:val="20"/>
              </w:rPr>
              <w:t>
</w:t>
            </w:r>
            <w:r>
              <w:rPr>
                <w:rFonts w:ascii="Times New Roman"/>
                <w:b w:val="false"/>
                <w:i w:val="false"/>
                <w:color w:val="000000"/>
                <w:sz w:val="20"/>
              </w:rPr>
              <w:t>(расходы)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p>
            <w:pPr>
              <w:spacing w:after="20"/>
              <w:ind w:left="20"/>
              <w:jc w:val="both"/>
            </w:pPr>
            <w:r>
              <w:rPr>
                <w:rFonts w:ascii="Times New Roman"/>
                <w:b w:val="false"/>
                <w:i w:val="false"/>
                <w:color w:val="000000"/>
                <w:sz w:val="20"/>
              </w:rPr>
              <w:t>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47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p>
            <w:pPr>
              <w:spacing w:after="20"/>
              <w:ind w:left="20"/>
              <w:jc w:val="both"/>
            </w:pPr>
            <w:r>
              <w:rPr>
                <w:rFonts w:ascii="Times New Roman"/>
                <w:b w:val="false"/>
                <w:i w:val="false"/>
                <w:color w:val="000000"/>
                <w:sz w:val="20"/>
              </w:rPr>
              <w:t>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60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70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72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75</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выпуска в</w:t>
            </w:r>
            <w:r>
              <w:br/>
            </w:r>
            <w:r>
              <w:rPr>
                <w:rFonts w:ascii="Times New Roman"/>
                <w:b w:val="false"/>
                <w:i w:val="false"/>
                <w:color w:val="000000"/>
                <w:sz w:val="20"/>
              </w:rPr>
              <w:t>
</w:t>
            </w:r>
            <w:r>
              <w:rPr>
                <w:rFonts w:ascii="Times New Roman"/>
                <w:b w:val="false"/>
                <w:i w:val="false"/>
                <w:color w:val="000000"/>
                <w:sz w:val="20"/>
              </w:rPr>
              <w:t>естественные водоемы и</w:t>
            </w:r>
            <w:r>
              <w:br/>
            </w:r>
            <w:r>
              <w:rPr>
                <w:rFonts w:ascii="Times New Roman"/>
                <w:b w:val="false"/>
                <w:i w:val="false"/>
                <w:color w:val="000000"/>
                <w:sz w:val="20"/>
              </w:rPr>
              <w:t>
</w:t>
            </w:r>
            <w:r>
              <w:rPr>
                <w:rFonts w:ascii="Times New Roman"/>
                <w:b w:val="false"/>
                <w:i w:val="false"/>
                <w:color w:val="000000"/>
                <w:sz w:val="20"/>
              </w:rPr>
              <w:t>водохранилища жизнестойкой</w:t>
            </w:r>
            <w:r>
              <w:br/>
            </w:r>
            <w:r>
              <w:rPr>
                <w:rFonts w:ascii="Times New Roman"/>
                <w:b w:val="false"/>
                <w:i w:val="false"/>
                <w:color w:val="000000"/>
                <w:sz w:val="20"/>
              </w:rPr>
              <w:t>
</w:t>
            </w:r>
            <w:r>
              <w:rPr>
                <w:rFonts w:ascii="Times New Roman"/>
                <w:b w:val="false"/>
                <w:i w:val="false"/>
                <w:color w:val="000000"/>
                <w:sz w:val="20"/>
              </w:rPr>
              <w:t>молоди ценных промысловых</w:t>
            </w:r>
            <w:r>
              <w:br/>
            </w:r>
            <w:r>
              <w:rPr>
                <w:rFonts w:ascii="Times New Roman"/>
                <w:b w:val="false"/>
                <w:i w:val="false"/>
                <w:color w:val="000000"/>
                <w:sz w:val="20"/>
              </w:rPr>
              <w:t>
</w:t>
            </w:r>
            <w:r>
              <w:rPr>
                <w:rFonts w:ascii="Times New Roman"/>
                <w:b w:val="false"/>
                <w:i w:val="false"/>
                <w:color w:val="000000"/>
                <w:sz w:val="20"/>
              </w:rPr>
              <w:t>рыб:</w:t>
            </w:r>
            <w:r>
              <w:br/>
            </w:r>
            <w:r>
              <w:rPr>
                <w:rFonts w:ascii="Times New Roman"/>
                <w:b w:val="false"/>
                <w:i w:val="false"/>
                <w:color w:val="000000"/>
                <w:sz w:val="20"/>
              </w:rPr>
              <w:t>
</w:t>
            </w:r>
            <w:r>
              <w:rPr>
                <w:rFonts w:ascii="Times New Roman"/>
                <w:b w:val="false"/>
                <w:i w:val="false"/>
                <w:color w:val="000000"/>
                <w:sz w:val="20"/>
              </w:rPr>
              <w:t>по государственному заказу</w:t>
            </w:r>
            <w:r>
              <w:br/>
            </w:r>
            <w:r>
              <w:rPr>
                <w:rFonts w:ascii="Times New Roman"/>
                <w:b w:val="false"/>
                <w:i w:val="false"/>
                <w:color w:val="000000"/>
                <w:sz w:val="20"/>
              </w:rPr>
              <w:t>
</w:t>
            </w:r>
            <w:r>
              <w:rPr>
                <w:rFonts w:ascii="Times New Roman"/>
                <w:b w:val="false"/>
                <w:i w:val="false"/>
                <w:color w:val="000000"/>
                <w:sz w:val="20"/>
              </w:rPr>
              <w:t>из средств природопользова-</w:t>
            </w:r>
            <w:r>
              <w:br/>
            </w:r>
            <w:r>
              <w:rPr>
                <w:rFonts w:ascii="Times New Roman"/>
                <w:b w:val="false"/>
                <w:i w:val="false"/>
                <w:color w:val="000000"/>
                <w:sz w:val="20"/>
              </w:rPr>
              <w:t>
</w:t>
            </w:r>
            <w:r>
              <w:rPr>
                <w:rFonts w:ascii="Times New Roman"/>
                <w:b w:val="false"/>
                <w:i w:val="false"/>
                <w:color w:val="000000"/>
                <w:sz w:val="20"/>
              </w:rPr>
              <w:t>телей (расходы)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штук</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p>
            <w:pPr>
              <w:spacing w:after="20"/>
              <w:ind w:left="20"/>
              <w:jc w:val="both"/>
            </w:pPr>
            <w:r>
              <w:rPr>
                <w:rFonts w:ascii="Times New Roman"/>
                <w:b w:val="false"/>
                <w:i w:val="false"/>
                <w:color w:val="000000"/>
                <w:sz w:val="20"/>
              </w:rPr>
              <w:t>36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p>
            <w:pPr>
              <w:spacing w:after="20"/>
              <w:ind w:left="20"/>
              <w:jc w:val="both"/>
            </w:pPr>
            <w:r>
              <w:rPr>
                <w:rFonts w:ascii="Times New Roman"/>
                <w:b w:val="false"/>
                <w:i w:val="false"/>
                <w:color w:val="000000"/>
                <w:sz w:val="20"/>
              </w:rPr>
              <w:t>36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p>
            <w:pPr>
              <w:spacing w:after="20"/>
              <w:ind w:left="20"/>
              <w:jc w:val="both"/>
            </w:pPr>
            <w:r>
              <w:rPr>
                <w:rFonts w:ascii="Times New Roman"/>
                <w:b w:val="false"/>
                <w:i w:val="false"/>
                <w:color w:val="000000"/>
                <w:sz w:val="20"/>
              </w:rPr>
              <w:t>36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p>
            <w:pPr>
              <w:spacing w:after="20"/>
              <w:ind w:left="20"/>
              <w:jc w:val="both"/>
            </w:pPr>
            <w:r>
              <w:rPr>
                <w:rFonts w:ascii="Times New Roman"/>
                <w:b w:val="false"/>
                <w:i w:val="false"/>
                <w:color w:val="000000"/>
                <w:sz w:val="20"/>
              </w:rPr>
              <w:t>36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p>
            <w:pPr>
              <w:spacing w:after="20"/>
              <w:ind w:left="20"/>
              <w:jc w:val="both"/>
            </w:pPr>
            <w:r>
              <w:rPr>
                <w:rFonts w:ascii="Times New Roman"/>
                <w:b w:val="false"/>
                <w:i w:val="false"/>
                <w:color w:val="000000"/>
                <w:sz w:val="20"/>
              </w:rPr>
              <w:t>57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p>
            <w:pPr>
              <w:spacing w:after="20"/>
              <w:ind w:left="20"/>
              <w:jc w:val="both"/>
            </w:pPr>
            <w:r>
              <w:rPr>
                <w:rFonts w:ascii="Times New Roman"/>
                <w:b w:val="false"/>
                <w:i w:val="false"/>
                <w:color w:val="000000"/>
                <w:sz w:val="20"/>
              </w:rPr>
              <w:t>60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p>
            <w:pPr>
              <w:spacing w:after="20"/>
              <w:ind w:left="20"/>
              <w:jc w:val="both"/>
            </w:pPr>
            <w:r>
              <w:rPr>
                <w:rFonts w:ascii="Times New Roman"/>
                <w:b w:val="false"/>
                <w:i w:val="false"/>
                <w:color w:val="000000"/>
                <w:sz w:val="20"/>
              </w:rPr>
              <w:t>62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2.2. Регулирование использования и охраны водных ресурсов</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w:t>
            </w:r>
            <w:r>
              <w:br/>
            </w:r>
            <w:r>
              <w:rPr>
                <w:rFonts w:ascii="Times New Roman"/>
                <w:b w:val="false"/>
                <w:i w:val="false"/>
                <w:color w:val="000000"/>
                <w:sz w:val="20"/>
              </w:rPr>
              <w:t>
</w:t>
            </w:r>
            <w:r>
              <w:rPr>
                <w:rFonts w:ascii="Times New Roman"/>
                <w:b w:val="false"/>
                <w:i w:val="false"/>
                <w:color w:val="000000"/>
                <w:sz w:val="20"/>
              </w:rPr>
              <w:t>доступа населения</w:t>
            </w:r>
            <w:r>
              <w:br/>
            </w:r>
            <w:r>
              <w:rPr>
                <w:rFonts w:ascii="Times New Roman"/>
                <w:b w:val="false"/>
                <w:i w:val="false"/>
                <w:color w:val="000000"/>
                <w:sz w:val="20"/>
              </w:rPr>
              <w:t>
</w:t>
            </w:r>
            <w:r>
              <w:rPr>
                <w:rFonts w:ascii="Times New Roman"/>
                <w:b w:val="false"/>
                <w:i w:val="false"/>
                <w:color w:val="000000"/>
                <w:sz w:val="20"/>
              </w:rPr>
              <w:t>Республики Казахстан к</w:t>
            </w:r>
            <w:r>
              <w:br/>
            </w:r>
            <w:r>
              <w:rPr>
                <w:rFonts w:ascii="Times New Roman"/>
                <w:b w:val="false"/>
                <w:i w:val="false"/>
                <w:color w:val="000000"/>
                <w:sz w:val="20"/>
              </w:rPr>
              <w:t>
</w:t>
            </w:r>
            <w:r>
              <w:rPr>
                <w:rFonts w:ascii="Times New Roman"/>
                <w:b w:val="false"/>
                <w:i w:val="false"/>
                <w:color w:val="000000"/>
                <w:sz w:val="20"/>
              </w:rPr>
              <w:t>качественной питьевой воде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отраслей</w:t>
            </w:r>
            <w:r>
              <w:br/>
            </w:r>
            <w:r>
              <w:rPr>
                <w:rFonts w:ascii="Times New Roman"/>
                <w:b w:val="false"/>
                <w:i w:val="false"/>
                <w:color w:val="000000"/>
                <w:sz w:val="20"/>
              </w:rPr>
              <w:t>
</w:t>
            </w:r>
            <w:r>
              <w:rPr>
                <w:rFonts w:ascii="Times New Roman"/>
                <w:b w:val="false"/>
                <w:i w:val="false"/>
                <w:color w:val="000000"/>
                <w:sz w:val="20"/>
              </w:rPr>
              <w:t>экономики и потребности</w:t>
            </w:r>
            <w:r>
              <w:br/>
            </w:r>
            <w:r>
              <w:rPr>
                <w:rFonts w:ascii="Times New Roman"/>
                <w:b w:val="false"/>
                <w:i w:val="false"/>
                <w:color w:val="000000"/>
                <w:sz w:val="20"/>
              </w:rPr>
              <w:t>
</w:t>
            </w:r>
            <w:r>
              <w:rPr>
                <w:rFonts w:ascii="Times New Roman"/>
                <w:b w:val="false"/>
                <w:i w:val="false"/>
                <w:color w:val="000000"/>
                <w:sz w:val="20"/>
              </w:rPr>
              <w:t>окружающей среды водой на</w:t>
            </w:r>
            <w:r>
              <w:br/>
            </w:r>
            <w:r>
              <w:rPr>
                <w:rFonts w:ascii="Times New Roman"/>
                <w:b w:val="false"/>
                <w:i w:val="false"/>
                <w:color w:val="000000"/>
                <w:sz w:val="20"/>
              </w:rPr>
              <w:t>
</w:t>
            </w:r>
            <w:r>
              <w:rPr>
                <w:rFonts w:ascii="Times New Roman"/>
                <w:b w:val="false"/>
                <w:i w:val="false"/>
                <w:color w:val="000000"/>
                <w:sz w:val="20"/>
              </w:rPr>
              <w:t>уровне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2.2.1. Внедрение принципов интегрированного управления водными ресурсами</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базовой основы</w:t>
            </w:r>
            <w:r>
              <w:br/>
            </w:r>
            <w:r>
              <w:rPr>
                <w:rFonts w:ascii="Times New Roman"/>
                <w:b w:val="false"/>
                <w:i w:val="false"/>
                <w:color w:val="000000"/>
                <w:sz w:val="20"/>
              </w:rPr>
              <w:t>
</w:t>
            </w:r>
            <w:r>
              <w:rPr>
                <w:rFonts w:ascii="Times New Roman"/>
                <w:b w:val="false"/>
                <w:i w:val="false"/>
                <w:color w:val="000000"/>
                <w:sz w:val="20"/>
              </w:rPr>
              <w:t>Единой информационно-</w:t>
            </w:r>
            <w:r>
              <w:br/>
            </w:r>
            <w:r>
              <w:rPr>
                <w:rFonts w:ascii="Times New Roman"/>
                <w:b w:val="false"/>
                <w:i w:val="false"/>
                <w:color w:val="000000"/>
                <w:sz w:val="20"/>
              </w:rPr>
              <w:t>
</w:t>
            </w:r>
            <w:r>
              <w:rPr>
                <w:rFonts w:ascii="Times New Roman"/>
                <w:b w:val="false"/>
                <w:i w:val="false"/>
                <w:color w:val="000000"/>
                <w:sz w:val="20"/>
              </w:rPr>
              <w:t>аналитической системы по</w:t>
            </w:r>
            <w:r>
              <w:br/>
            </w:r>
            <w:r>
              <w:rPr>
                <w:rFonts w:ascii="Times New Roman"/>
                <w:b w:val="false"/>
                <w:i w:val="false"/>
                <w:color w:val="000000"/>
                <w:sz w:val="20"/>
              </w:rPr>
              <w:t>
</w:t>
            </w:r>
            <w:r>
              <w:rPr>
                <w:rFonts w:ascii="Times New Roman"/>
                <w:b w:val="false"/>
                <w:i w:val="false"/>
                <w:color w:val="000000"/>
                <w:sz w:val="20"/>
              </w:rPr>
              <w:t>управлению водными</w:t>
            </w:r>
            <w:r>
              <w:br/>
            </w:r>
            <w:r>
              <w:rPr>
                <w:rFonts w:ascii="Times New Roman"/>
                <w:b w:val="false"/>
                <w:i w:val="false"/>
                <w:color w:val="000000"/>
                <w:sz w:val="20"/>
              </w:rPr>
              <w:t>
</w:t>
            </w:r>
            <w:r>
              <w:rPr>
                <w:rFonts w:ascii="Times New Roman"/>
                <w:b w:val="false"/>
                <w:i w:val="false"/>
                <w:color w:val="000000"/>
                <w:sz w:val="20"/>
              </w:rPr>
              <w:t>ресурсами (расходы)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бот-</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сис-</w:t>
            </w:r>
            <w:r>
              <w:br/>
            </w:r>
            <w:r>
              <w:rPr>
                <w:rFonts w:ascii="Times New Roman"/>
                <w:b w:val="false"/>
                <w:i w:val="false"/>
                <w:color w:val="000000"/>
                <w:sz w:val="20"/>
              </w:rPr>
              <w:t>
</w:t>
            </w:r>
            <w:r>
              <w:rPr>
                <w:rFonts w:ascii="Times New Roman"/>
                <w:b w:val="false"/>
                <w:i w:val="false"/>
                <w:color w:val="000000"/>
                <w:sz w:val="20"/>
              </w:rPr>
              <w:t>темы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научных</w:t>
            </w:r>
            <w:r>
              <w:br/>
            </w:r>
            <w:r>
              <w:rPr>
                <w:rFonts w:ascii="Times New Roman"/>
                <w:b w:val="false"/>
                <w:i w:val="false"/>
                <w:color w:val="000000"/>
                <w:sz w:val="20"/>
              </w:rPr>
              <w:t>
</w:t>
            </w:r>
            <w:r>
              <w:rPr>
                <w:rFonts w:ascii="Times New Roman"/>
                <w:b w:val="false"/>
                <w:i w:val="false"/>
                <w:color w:val="000000"/>
                <w:sz w:val="20"/>
              </w:rPr>
              <w:t>исследований, разработка</w:t>
            </w:r>
            <w:r>
              <w:br/>
            </w:r>
            <w:r>
              <w:rPr>
                <w:rFonts w:ascii="Times New Roman"/>
                <w:b w:val="false"/>
                <w:i w:val="false"/>
                <w:color w:val="000000"/>
                <w:sz w:val="20"/>
              </w:rPr>
              <w:t>
</w:t>
            </w:r>
            <w:r>
              <w:rPr>
                <w:rFonts w:ascii="Times New Roman"/>
                <w:b w:val="false"/>
                <w:i w:val="false"/>
                <w:color w:val="000000"/>
                <w:sz w:val="20"/>
              </w:rPr>
              <w:t>новых и совершенствование</w:t>
            </w:r>
            <w:r>
              <w:br/>
            </w:r>
            <w:r>
              <w:rPr>
                <w:rFonts w:ascii="Times New Roman"/>
                <w:b w:val="false"/>
                <w:i w:val="false"/>
                <w:color w:val="000000"/>
                <w:sz w:val="20"/>
              </w:rPr>
              <w:t>
</w:t>
            </w:r>
            <w:r>
              <w:rPr>
                <w:rFonts w:ascii="Times New Roman"/>
                <w:b w:val="false"/>
                <w:i w:val="false"/>
                <w:color w:val="000000"/>
                <w:sz w:val="20"/>
              </w:rPr>
              <w:t>имеющихся методических</w:t>
            </w:r>
            <w:r>
              <w:br/>
            </w:r>
            <w:r>
              <w:rPr>
                <w:rFonts w:ascii="Times New Roman"/>
                <w:b w:val="false"/>
                <w:i w:val="false"/>
                <w:color w:val="000000"/>
                <w:sz w:val="20"/>
              </w:rPr>
              <w:t>
</w:t>
            </w:r>
            <w:r>
              <w:rPr>
                <w:rFonts w:ascii="Times New Roman"/>
                <w:b w:val="false"/>
                <w:i w:val="false"/>
                <w:color w:val="000000"/>
                <w:sz w:val="20"/>
              </w:rPr>
              <w:t>основ в целях</w:t>
            </w:r>
            <w:r>
              <w:br/>
            </w:r>
            <w:r>
              <w:rPr>
                <w:rFonts w:ascii="Times New Roman"/>
                <w:b w:val="false"/>
                <w:i w:val="false"/>
                <w:color w:val="000000"/>
                <w:sz w:val="20"/>
              </w:rPr>
              <w:t>
</w:t>
            </w:r>
            <w:r>
              <w:rPr>
                <w:rFonts w:ascii="Times New Roman"/>
                <w:b w:val="false"/>
                <w:i w:val="false"/>
                <w:color w:val="000000"/>
                <w:sz w:val="20"/>
              </w:rPr>
              <w:t>совершенствования системы</w:t>
            </w:r>
            <w:r>
              <w:br/>
            </w:r>
            <w:r>
              <w:rPr>
                <w:rFonts w:ascii="Times New Roman"/>
                <w:b w:val="false"/>
                <w:i w:val="false"/>
                <w:color w:val="000000"/>
                <w:sz w:val="20"/>
              </w:rPr>
              <w:t>
</w:t>
            </w:r>
            <w:r>
              <w:rPr>
                <w:rFonts w:ascii="Times New Roman"/>
                <w:b w:val="false"/>
                <w:i w:val="false"/>
                <w:color w:val="000000"/>
                <w:sz w:val="20"/>
              </w:rPr>
              <w:t>управления водными</w:t>
            </w:r>
            <w:r>
              <w:br/>
            </w:r>
            <w:r>
              <w:rPr>
                <w:rFonts w:ascii="Times New Roman"/>
                <w:b w:val="false"/>
                <w:i w:val="false"/>
                <w:color w:val="000000"/>
                <w:sz w:val="20"/>
              </w:rPr>
              <w:t>
</w:t>
            </w:r>
            <w:r>
              <w:rPr>
                <w:rFonts w:ascii="Times New Roman"/>
                <w:b w:val="false"/>
                <w:i w:val="false"/>
                <w:color w:val="000000"/>
                <w:sz w:val="20"/>
              </w:rPr>
              <w:t>ресурсами (расходы)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w:t>
            </w:r>
            <w:r>
              <w:br/>
            </w:r>
            <w:r>
              <w:rPr>
                <w:rFonts w:ascii="Times New Roman"/>
                <w:b w:val="false"/>
                <w:i w:val="false"/>
                <w:color w:val="000000"/>
                <w:sz w:val="20"/>
              </w:rPr>
              <w:t>
</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тво</w:t>
            </w:r>
            <w:r>
              <w:br/>
            </w:r>
            <w:r>
              <w:rPr>
                <w:rFonts w:ascii="Times New Roman"/>
                <w:b w:val="false"/>
                <w:i w:val="false"/>
                <w:color w:val="000000"/>
                <w:sz w:val="20"/>
              </w:rPr>
              <w:t>
</w:t>
            </w:r>
            <w:r>
              <w:rPr>
                <w:rFonts w:ascii="Times New Roman"/>
                <w:b w:val="false"/>
                <w:i w:val="false"/>
                <w:color w:val="000000"/>
                <w:sz w:val="20"/>
              </w:rPr>
              <w:t>НИР,</w:t>
            </w:r>
            <w:r>
              <w:br/>
            </w:r>
            <w:r>
              <w:rPr>
                <w:rFonts w:ascii="Times New Roman"/>
                <w:b w:val="false"/>
                <w:i w:val="false"/>
                <w:color w:val="000000"/>
                <w:sz w:val="20"/>
              </w:rPr>
              <w:t>
</w:t>
            </w:r>
            <w:r>
              <w:rPr>
                <w:rFonts w:ascii="Times New Roman"/>
                <w:b w:val="false"/>
                <w:i w:val="false"/>
                <w:color w:val="000000"/>
                <w:sz w:val="20"/>
              </w:rPr>
              <w:t>шт.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исследований и</w:t>
            </w:r>
            <w:r>
              <w:br/>
            </w:r>
            <w:r>
              <w:rPr>
                <w:rFonts w:ascii="Times New Roman"/>
                <w:b w:val="false"/>
                <w:i w:val="false"/>
                <w:color w:val="000000"/>
                <w:sz w:val="20"/>
              </w:rPr>
              <w:t>
</w:t>
            </w:r>
            <w:r>
              <w:rPr>
                <w:rFonts w:ascii="Times New Roman"/>
                <w:b w:val="false"/>
                <w:i w:val="false"/>
                <w:color w:val="000000"/>
                <w:sz w:val="20"/>
              </w:rPr>
              <w:t>разработка новых моделей</w:t>
            </w:r>
            <w:r>
              <w:br/>
            </w:r>
            <w:r>
              <w:rPr>
                <w:rFonts w:ascii="Times New Roman"/>
                <w:b w:val="false"/>
                <w:i w:val="false"/>
                <w:color w:val="000000"/>
                <w:sz w:val="20"/>
              </w:rPr>
              <w:t>
</w:t>
            </w:r>
            <w:r>
              <w:rPr>
                <w:rFonts w:ascii="Times New Roman"/>
                <w:b w:val="false"/>
                <w:i w:val="false"/>
                <w:color w:val="000000"/>
                <w:sz w:val="20"/>
              </w:rPr>
              <w:t>управления трансграничными</w:t>
            </w:r>
            <w:r>
              <w:br/>
            </w:r>
            <w:r>
              <w:rPr>
                <w:rFonts w:ascii="Times New Roman"/>
                <w:b w:val="false"/>
                <w:i w:val="false"/>
                <w:color w:val="000000"/>
                <w:sz w:val="20"/>
              </w:rPr>
              <w:t>
</w:t>
            </w:r>
            <w:r>
              <w:rPr>
                <w:rFonts w:ascii="Times New Roman"/>
                <w:b w:val="false"/>
                <w:i w:val="false"/>
                <w:color w:val="000000"/>
                <w:sz w:val="20"/>
              </w:rPr>
              <w:t>водными ресурсами (расходы)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w:t>
            </w:r>
            <w:r>
              <w:br/>
            </w:r>
            <w:r>
              <w:rPr>
                <w:rFonts w:ascii="Times New Roman"/>
                <w:b w:val="false"/>
                <w:i w:val="false"/>
                <w:color w:val="000000"/>
                <w:sz w:val="20"/>
              </w:rPr>
              <w:t>
</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тво</w:t>
            </w:r>
            <w:r>
              <w:br/>
            </w:r>
            <w:r>
              <w:rPr>
                <w:rFonts w:ascii="Times New Roman"/>
                <w:b w:val="false"/>
                <w:i w:val="false"/>
                <w:color w:val="000000"/>
                <w:sz w:val="20"/>
              </w:rPr>
              <w:t>
</w:t>
            </w:r>
            <w:r>
              <w:rPr>
                <w:rFonts w:ascii="Times New Roman"/>
                <w:b w:val="false"/>
                <w:i w:val="false"/>
                <w:color w:val="000000"/>
                <w:sz w:val="20"/>
              </w:rPr>
              <w:t>НИР</w:t>
            </w:r>
            <w:r>
              <w:br/>
            </w:r>
            <w:r>
              <w:rPr>
                <w:rFonts w:ascii="Times New Roman"/>
                <w:b w:val="false"/>
                <w:i w:val="false"/>
                <w:color w:val="000000"/>
                <w:sz w:val="20"/>
              </w:rPr>
              <w:t>
</w:t>
            </w:r>
            <w:r>
              <w:rPr>
                <w:rFonts w:ascii="Times New Roman"/>
                <w:b w:val="false"/>
                <w:i w:val="false"/>
                <w:color w:val="000000"/>
                <w:sz w:val="20"/>
              </w:rPr>
              <w:t>шт.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исследований и</w:t>
            </w:r>
            <w:r>
              <w:br/>
            </w:r>
            <w:r>
              <w:rPr>
                <w:rFonts w:ascii="Times New Roman"/>
                <w:b w:val="false"/>
                <w:i w:val="false"/>
                <w:color w:val="000000"/>
                <w:sz w:val="20"/>
              </w:rPr>
              <w:t>
</w:t>
            </w:r>
            <w:r>
              <w:rPr>
                <w:rFonts w:ascii="Times New Roman"/>
                <w:b w:val="false"/>
                <w:i w:val="false"/>
                <w:color w:val="000000"/>
                <w:sz w:val="20"/>
              </w:rPr>
              <w:t>разработка оптимальной</w:t>
            </w:r>
            <w:r>
              <w:br/>
            </w:r>
            <w:r>
              <w:rPr>
                <w:rFonts w:ascii="Times New Roman"/>
                <w:b w:val="false"/>
                <w:i w:val="false"/>
                <w:color w:val="000000"/>
                <w:sz w:val="20"/>
              </w:rPr>
              <w:t>
</w:t>
            </w:r>
            <w:r>
              <w:rPr>
                <w:rFonts w:ascii="Times New Roman"/>
                <w:b w:val="false"/>
                <w:i w:val="false"/>
                <w:color w:val="000000"/>
                <w:sz w:val="20"/>
              </w:rPr>
              <w:t>модели межгосударственной</w:t>
            </w:r>
            <w:r>
              <w:br/>
            </w:r>
            <w:r>
              <w:rPr>
                <w:rFonts w:ascii="Times New Roman"/>
                <w:b w:val="false"/>
                <w:i w:val="false"/>
                <w:color w:val="000000"/>
                <w:sz w:val="20"/>
              </w:rPr>
              <w:t>
</w:t>
            </w:r>
            <w:r>
              <w:rPr>
                <w:rFonts w:ascii="Times New Roman"/>
                <w:b w:val="false"/>
                <w:i w:val="false"/>
                <w:color w:val="000000"/>
                <w:sz w:val="20"/>
              </w:rPr>
              <w:t>переброски части стока рек</w:t>
            </w:r>
            <w:r>
              <w:br/>
            </w:r>
            <w:r>
              <w:rPr>
                <w:rFonts w:ascii="Times New Roman"/>
                <w:b w:val="false"/>
                <w:i w:val="false"/>
                <w:color w:val="000000"/>
                <w:sz w:val="20"/>
              </w:rPr>
              <w:t>
</w:t>
            </w:r>
            <w:r>
              <w:rPr>
                <w:rFonts w:ascii="Times New Roman"/>
                <w:b w:val="false"/>
                <w:i w:val="false"/>
                <w:color w:val="000000"/>
                <w:sz w:val="20"/>
              </w:rPr>
              <w:t>(расходы)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вы-</w:t>
            </w:r>
            <w:r>
              <w:br/>
            </w:r>
            <w:r>
              <w:rPr>
                <w:rFonts w:ascii="Times New Roman"/>
                <w:b w:val="false"/>
                <w:i w:val="false"/>
                <w:color w:val="000000"/>
                <w:sz w:val="20"/>
              </w:rPr>
              <w:t>
</w:t>
            </w: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2.2.2. Охрана и рациональное использование водных ресурсов</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отраслей</w:t>
            </w:r>
            <w:r>
              <w:br/>
            </w:r>
            <w:r>
              <w:rPr>
                <w:rFonts w:ascii="Times New Roman"/>
                <w:b w:val="false"/>
                <w:i w:val="false"/>
                <w:color w:val="000000"/>
                <w:sz w:val="20"/>
              </w:rPr>
              <w:t>
</w:t>
            </w:r>
            <w:r>
              <w:rPr>
                <w:rFonts w:ascii="Times New Roman"/>
                <w:b w:val="false"/>
                <w:i w:val="false"/>
                <w:color w:val="000000"/>
                <w:sz w:val="20"/>
              </w:rPr>
              <w:t>экономики необходимыми</w:t>
            </w:r>
            <w:r>
              <w:br/>
            </w:r>
            <w:r>
              <w:rPr>
                <w:rFonts w:ascii="Times New Roman"/>
                <w:b w:val="false"/>
                <w:i w:val="false"/>
                <w:color w:val="000000"/>
                <w:sz w:val="20"/>
              </w:rPr>
              <w:t>
</w:t>
            </w:r>
            <w:r>
              <w:rPr>
                <w:rFonts w:ascii="Times New Roman"/>
                <w:b w:val="false"/>
                <w:i w:val="false"/>
                <w:color w:val="000000"/>
                <w:sz w:val="20"/>
              </w:rPr>
              <w:t>данными о водных ресурсах и</w:t>
            </w:r>
            <w:r>
              <w:br/>
            </w:r>
            <w:r>
              <w:rPr>
                <w:rFonts w:ascii="Times New Roman"/>
                <w:b w:val="false"/>
                <w:i w:val="false"/>
                <w:color w:val="000000"/>
                <w:sz w:val="20"/>
              </w:rPr>
              <w:t>
</w:t>
            </w:r>
            <w:r>
              <w:rPr>
                <w:rFonts w:ascii="Times New Roman"/>
                <w:b w:val="false"/>
                <w:i w:val="false"/>
                <w:color w:val="000000"/>
                <w:sz w:val="20"/>
              </w:rPr>
              <w:t>их использовании на</w:t>
            </w:r>
            <w:r>
              <w:br/>
            </w:r>
            <w:r>
              <w:rPr>
                <w:rFonts w:ascii="Times New Roman"/>
                <w:b w:val="false"/>
                <w:i w:val="false"/>
                <w:color w:val="000000"/>
                <w:sz w:val="20"/>
              </w:rPr>
              <w:t>
</w:t>
            </w:r>
            <w:r>
              <w:rPr>
                <w:rFonts w:ascii="Times New Roman"/>
                <w:b w:val="false"/>
                <w:i w:val="false"/>
                <w:color w:val="000000"/>
                <w:sz w:val="20"/>
              </w:rPr>
              <w:t>текущий и долгосрочный</w:t>
            </w:r>
            <w:r>
              <w:br/>
            </w:r>
            <w:r>
              <w:rPr>
                <w:rFonts w:ascii="Times New Roman"/>
                <w:b w:val="false"/>
                <w:i w:val="false"/>
                <w:color w:val="000000"/>
                <w:sz w:val="20"/>
              </w:rPr>
              <w:t>
</w:t>
            </w:r>
            <w:r>
              <w:rPr>
                <w:rFonts w:ascii="Times New Roman"/>
                <w:b w:val="false"/>
                <w:i w:val="false"/>
                <w:color w:val="000000"/>
                <w:sz w:val="20"/>
              </w:rPr>
              <w:t>период (расходы)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компенсационных</w:t>
            </w:r>
            <w:r>
              <w:br/>
            </w:r>
            <w:r>
              <w:rPr>
                <w:rFonts w:ascii="Times New Roman"/>
                <w:b w:val="false"/>
                <w:i w:val="false"/>
                <w:color w:val="000000"/>
                <w:sz w:val="20"/>
              </w:rPr>
              <w:t>
</w:t>
            </w:r>
            <w:r>
              <w:rPr>
                <w:rFonts w:ascii="Times New Roman"/>
                <w:b w:val="false"/>
                <w:i w:val="false"/>
                <w:color w:val="000000"/>
                <w:sz w:val="20"/>
              </w:rPr>
              <w:t>пропусков (расходы)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2.2.3. Обеспечение безопасной и надежной эксплуатации систем водоснабжения,</w:t>
            </w:r>
            <w:r>
              <w:br/>
            </w:r>
            <w:r>
              <w:rPr>
                <w:rFonts w:ascii="Times New Roman"/>
                <w:b w:val="false"/>
                <w:i w:val="false"/>
                <w:color w:val="000000"/>
                <w:sz w:val="20"/>
              </w:rPr>
              <w:t>
</w:t>
            </w:r>
            <w:r>
              <w:rPr>
                <w:rFonts w:ascii="Times New Roman"/>
                <w:b w:val="false"/>
                <w:i w:val="false"/>
                <w:color w:val="000000"/>
                <w:sz w:val="20"/>
              </w:rPr>
              <w:t>гидротехнических и гидромелиоративных сооружений, а также межхозяйственных каналов</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водохозяйст-</w:t>
            </w:r>
            <w:r>
              <w:br/>
            </w:r>
            <w:r>
              <w:rPr>
                <w:rFonts w:ascii="Times New Roman"/>
                <w:b w:val="false"/>
                <w:i w:val="false"/>
                <w:color w:val="000000"/>
                <w:sz w:val="20"/>
              </w:rPr>
              <w:t>
</w:t>
            </w:r>
            <w:r>
              <w:rPr>
                <w:rFonts w:ascii="Times New Roman"/>
                <w:b w:val="false"/>
                <w:i w:val="false"/>
                <w:color w:val="000000"/>
                <w:sz w:val="20"/>
              </w:rPr>
              <w:t>венных объектов в соответ-</w:t>
            </w:r>
            <w:r>
              <w:br/>
            </w:r>
            <w:r>
              <w:rPr>
                <w:rFonts w:ascii="Times New Roman"/>
                <w:b w:val="false"/>
                <w:i w:val="false"/>
                <w:color w:val="000000"/>
                <w:sz w:val="20"/>
              </w:rPr>
              <w:t>
</w:t>
            </w:r>
            <w:r>
              <w:rPr>
                <w:rFonts w:ascii="Times New Roman"/>
                <w:b w:val="false"/>
                <w:i w:val="false"/>
                <w:color w:val="000000"/>
                <w:sz w:val="20"/>
              </w:rPr>
              <w:t>ствии с установленными</w:t>
            </w:r>
            <w:r>
              <w:br/>
            </w:r>
            <w:r>
              <w:rPr>
                <w:rFonts w:ascii="Times New Roman"/>
                <w:b w:val="false"/>
                <w:i w:val="false"/>
                <w:color w:val="000000"/>
                <w:sz w:val="20"/>
              </w:rPr>
              <w:t>
</w:t>
            </w:r>
            <w:r>
              <w:rPr>
                <w:rFonts w:ascii="Times New Roman"/>
                <w:b w:val="false"/>
                <w:i w:val="false"/>
                <w:color w:val="000000"/>
                <w:sz w:val="20"/>
              </w:rPr>
              <w:t>требованиями:</w:t>
            </w:r>
            <w:r>
              <w:br/>
            </w:r>
            <w:r>
              <w:rPr>
                <w:rFonts w:ascii="Times New Roman"/>
                <w:b w:val="false"/>
                <w:i w:val="false"/>
                <w:color w:val="000000"/>
                <w:sz w:val="20"/>
              </w:rPr>
              <w:t>
</w:t>
            </w:r>
            <w:r>
              <w:rPr>
                <w:rFonts w:ascii="Times New Roman"/>
                <w:b w:val="false"/>
                <w:i w:val="false"/>
                <w:color w:val="000000"/>
                <w:sz w:val="20"/>
              </w:rPr>
              <w:t>республиканских</w:t>
            </w:r>
            <w:r>
              <w:br/>
            </w:r>
            <w:r>
              <w:rPr>
                <w:rFonts w:ascii="Times New Roman"/>
                <w:b w:val="false"/>
                <w:i w:val="false"/>
                <w:color w:val="000000"/>
                <w:sz w:val="20"/>
              </w:rPr>
              <w:t>
</w:t>
            </w:r>
            <w:r>
              <w:rPr>
                <w:rFonts w:ascii="Times New Roman"/>
                <w:b w:val="false"/>
                <w:i w:val="false"/>
                <w:color w:val="000000"/>
                <w:sz w:val="20"/>
              </w:rPr>
              <w:t xml:space="preserve">межгосударственных </w:t>
            </w:r>
            <w:r>
              <w:rPr>
                <w:rFonts w:ascii="Times New Roman"/>
                <w:b w:val="false"/>
                <w:i w:val="false"/>
                <w:color w:val="000000"/>
                <w:sz w:val="20"/>
              </w:rPr>
              <w:t>(расходы)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p>
            <w:pPr>
              <w:spacing w:after="20"/>
              <w:ind w:left="20"/>
              <w:jc w:val="both"/>
            </w:pPr>
            <w:r>
              <w:rPr>
                <w:rFonts w:ascii="Times New Roman"/>
                <w:b w:val="false"/>
                <w:i w:val="false"/>
                <w:color w:val="000000"/>
                <w:sz w:val="20"/>
              </w:rPr>
              <w:t>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p>
            <w:pPr>
              <w:spacing w:after="20"/>
              <w:ind w:left="20"/>
              <w:jc w:val="both"/>
            </w:pPr>
            <w:r>
              <w:rPr>
                <w:rFonts w:ascii="Times New Roman"/>
                <w:b w:val="false"/>
                <w:i w:val="false"/>
                <w:color w:val="000000"/>
                <w:sz w:val="20"/>
              </w:rPr>
              <w:t>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p>
            <w:pPr>
              <w:spacing w:after="20"/>
              <w:ind w:left="20"/>
              <w:jc w:val="both"/>
            </w:pPr>
            <w:r>
              <w:rPr>
                <w:rFonts w:ascii="Times New Roman"/>
                <w:b w:val="false"/>
                <w:i w:val="false"/>
                <w:color w:val="000000"/>
                <w:sz w:val="20"/>
              </w:rPr>
              <w:t>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p>
            <w:pPr>
              <w:spacing w:after="20"/>
              <w:ind w:left="20"/>
              <w:jc w:val="both"/>
            </w:pPr>
            <w:r>
              <w:rPr>
                <w:rFonts w:ascii="Times New Roman"/>
                <w:b w:val="false"/>
                <w:i w:val="false"/>
                <w:color w:val="000000"/>
                <w:sz w:val="20"/>
              </w:rPr>
              <w:t>10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p>
            <w:pPr>
              <w:spacing w:after="20"/>
              <w:ind w:left="20"/>
              <w:jc w:val="both"/>
            </w:pPr>
            <w:r>
              <w:rPr>
                <w:rFonts w:ascii="Times New Roman"/>
                <w:b w:val="false"/>
                <w:i w:val="false"/>
                <w:color w:val="000000"/>
                <w:sz w:val="20"/>
              </w:rPr>
              <w:t>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p>
            <w:pPr>
              <w:spacing w:after="20"/>
              <w:ind w:left="20"/>
              <w:jc w:val="both"/>
            </w:pPr>
            <w:r>
              <w:rPr>
                <w:rFonts w:ascii="Times New Roman"/>
                <w:b w:val="false"/>
                <w:i w:val="false"/>
                <w:color w:val="000000"/>
                <w:sz w:val="20"/>
              </w:rPr>
              <w:t>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p>
            <w:pPr>
              <w:spacing w:after="20"/>
              <w:ind w:left="20"/>
              <w:jc w:val="both"/>
            </w:pPr>
            <w:r>
              <w:rPr>
                <w:rFonts w:ascii="Times New Roman"/>
                <w:b w:val="false"/>
                <w:i w:val="false"/>
                <w:color w:val="000000"/>
                <w:sz w:val="20"/>
              </w:rPr>
              <w:t>10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полигона</w:t>
            </w:r>
            <w:r>
              <w:br/>
            </w:r>
            <w:r>
              <w:rPr>
                <w:rFonts w:ascii="Times New Roman"/>
                <w:b w:val="false"/>
                <w:i w:val="false"/>
                <w:color w:val="000000"/>
                <w:sz w:val="20"/>
              </w:rPr>
              <w:t>
</w:t>
            </w:r>
            <w:r>
              <w:rPr>
                <w:rFonts w:ascii="Times New Roman"/>
                <w:b w:val="false"/>
                <w:i w:val="false"/>
                <w:color w:val="000000"/>
                <w:sz w:val="20"/>
              </w:rPr>
              <w:t>опасных отходов и его</w:t>
            </w:r>
            <w:r>
              <w:br/>
            </w:r>
            <w:r>
              <w:rPr>
                <w:rFonts w:ascii="Times New Roman"/>
                <w:b w:val="false"/>
                <w:i w:val="false"/>
                <w:color w:val="000000"/>
                <w:sz w:val="20"/>
              </w:rPr>
              <w:t>
</w:t>
            </w:r>
            <w:r>
              <w:rPr>
                <w:rFonts w:ascii="Times New Roman"/>
                <w:b w:val="false"/>
                <w:i w:val="false"/>
                <w:color w:val="000000"/>
                <w:sz w:val="20"/>
              </w:rPr>
              <w:t>заполнение загрязненными</w:t>
            </w:r>
            <w:r>
              <w:br/>
            </w:r>
            <w:r>
              <w:rPr>
                <w:rFonts w:ascii="Times New Roman"/>
                <w:b w:val="false"/>
                <w:i w:val="false"/>
                <w:color w:val="000000"/>
                <w:sz w:val="20"/>
              </w:rPr>
              <w:t>
</w:t>
            </w:r>
            <w:r>
              <w:rPr>
                <w:rFonts w:ascii="Times New Roman"/>
                <w:b w:val="false"/>
                <w:i w:val="false"/>
                <w:color w:val="000000"/>
                <w:sz w:val="20"/>
              </w:rPr>
              <w:t xml:space="preserve">ртутью материалами </w:t>
            </w:r>
            <w:r>
              <w:rPr>
                <w:rFonts w:ascii="Times New Roman"/>
                <w:b w:val="false"/>
                <w:i w:val="false"/>
                <w:color w:val="000000"/>
                <w:sz w:val="20"/>
              </w:rPr>
              <w:t>(расходы)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ъем</w:t>
            </w:r>
            <w:r>
              <w:br/>
            </w:r>
            <w:r>
              <w:rPr>
                <w:rFonts w:ascii="Times New Roman"/>
                <w:b w:val="false"/>
                <w:i w:val="false"/>
                <w:color w:val="000000"/>
                <w:sz w:val="20"/>
              </w:rPr>
              <w:t>
</w:t>
            </w:r>
            <w:r>
              <w:rPr>
                <w:rFonts w:ascii="Times New Roman"/>
                <w:b w:val="false"/>
                <w:i w:val="false"/>
                <w:color w:val="000000"/>
                <w:sz w:val="20"/>
              </w:rPr>
              <w:t>экс-</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770 640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850 285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основных средств</w:t>
            </w:r>
            <w:r>
              <w:br/>
            </w:r>
            <w:r>
              <w:rPr>
                <w:rFonts w:ascii="Times New Roman"/>
                <w:b w:val="false"/>
                <w:i w:val="false"/>
                <w:color w:val="000000"/>
                <w:sz w:val="20"/>
              </w:rPr>
              <w:t>
</w:t>
            </w:r>
            <w:r>
              <w:rPr>
                <w:rFonts w:ascii="Times New Roman"/>
                <w:b w:val="false"/>
                <w:i w:val="false"/>
                <w:color w:val="000000"/>
                <w:sz w:val="20"/>
              </w:rPr>
              <w:t>республиканских государст-</w:t>
            </w:r>
            <w:r>
              <w:br/>
            </w:r>
            <w:r>
              <w:rPr>
                <w:rFonts w:ascii="Times New Roman"/>
                <w:b w:val="false"/>
                <w:i w:val="false"/>
                <w:color w:val="000000"/>
                <w:sz w:val="20"/>
              </w:rPr>
              <w:t>
</w:t>
            </w:r>
            <w:r>
              <w:rPr>
                <w:rFonts w:ascii="Times New Roman"/>
                <w:b w:val="false"/>
                <w:i w:val="false"/>
                <w:color w:val="000000"/>
                <w:sz w:val="20"/>
              </w:rPr>
              <w:t>венных предприятий эксплуа-</w:t>
            </w:r>
            <w:r>
              <w:br/>
            </w:r>
            <w:r>
              <w:rPr>
                <w:rFonts w:ascii="Times New Roman"/>
                <w:b w:val="false"/>
                <w:i w:val="false"/>
                <w:color w:val="000000"/>
                <w:sz w:val="20"/>
              </w:rPr>
              <w:t>
</w:t>
            </w:r>
            <w:r>
              <w:rPr>
                <w:rFonts w:ascii="Times New Roman"/>
                <w:b w:val="false"/>
                <w:i w:val="false"/>
                <w:color w:val="000000"/>
                <w:sz w:val="20"/>
              </w:rPr>
              <w:t>тирующих водохозяйственные</w:t>
            </w:r>
            <w:r>
              <w:br/>
            </w:r>
            <w:r>
              <w:rPr>
                <w:rFonts w:ascii="Times New Roman"/>
                <w:b w:val="false"/>
                <w:i w:val="false"/>
                <w:color w:val="000000"/>
                <w:sz w:val="20"/>
              </w:rPr>
              <w:t>
</w:t>
            </w:r>
            <w:r>
              <w:rPr>
                <w:rFonts w:ascii="Times New Roman"/>
                <w:b w:val="false"/>
                <w:i w:val="false"/>
                <w:color w:val="000000"/>
                <w:sz w:val="20"/>
              </w:rPr>
              <w:t>объекты, имеющих 80 %</w:t>
            </w:r>
            <w:r>
              <w:br/>
            </w:r>
            <w:r>
              <w:rPr>
                <w:rFonts w:ascii="Times New Roman"/>
                <w:b w:val="false"/>
                <w:i w:val="false"/>
                <w:color w:val="000000"/>
                <w:sz w:val="20"/>
              </w:rPr>
              <w:t>
</w:t>
            </w:r>
            <w:r>
              <w:rPr>
                <w:rFonts w:ascii="Times New Roman"/>
                <w:b w:val="false"/>
                <w:i w:val="false"/>
                <w:color w:val="000000"/>
                <w:sz w:val="20"/>
              </w:rPr>
              <w:t>износа основных средств</w:t>
            </w:r>
            <w:r>
              <w:br/>
            </w:r>
            <w:r>
              <w:rPr>
                <w:rFonts w:ascii="Times New Roman"/>
                <w:b w:val="false"/>
                <w:i w:val="false"/>
                <w:color w:val="000000"/>
                <w:sz w:val="20"/>
              </w:rPr>
              <w:t>
</w:t>
            </w:r>
            <w:r>
              <w:rPr>
                <w:rFonts w:ascii="Times New Roman"/>
                <w:b w:val="false"/>
                <w:i w:val="false"/>
                <w:color w:val="000000"/>
                <w:sz w:val="20"/>
              </w:rPr>
              <w:t>(бюджетные инвестиции)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2.2.4. Устойчивое развитие системы водоснабжения и водохозяйственных сооружений</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качественной питьевой</w:t>
            </w:r>
            <w:r>
              <w:br/>
            </w:r>
            <w:r>
              <w:rPr>
                <w:rFonts w:ascii="Times New Roman"/>
                <w:b w:val="false"/>
                <w:i w:val="false"/>
                <w:color w:val="000000"/>
                <w:sz w:val="20"/>
              </w:rPr>
              <w:t>
</w:t>
            </w:r>
            <w:r>
              <w:rPr>
                <w:rFonts w:ascii="Times New Roman"/>
                <w:b w:val="false"/>
                <w:i w:val="false"/>
                <w:color w:val="000000"/>
                <w:sz w:val="20"/>
              </w:rPr>
              <w:t>водой сельских населенных</w:t>
            </w:r>
            <w:r>
              <w:br/>
            </w:r>
            <w:r>
              <w:rPr>
                <w:rFonts w:ascii="Times New Roman"/>
                <w:b w:val="false"/>
                <w:i w:val="false"/>
                <w:color w:val="000000"/>
                <w:sz w:val="20"/>
              </w:rPr>
              <w:t>
</w:t>
            </w:r>
            <w:r>
              <w:rPr>
                <w:rFonts w:ascii="Times New Roman"/>
                <w:b w:val="false"/>
                <w:i w:val="false"/>
                <w:color w:val="000000"/>
                <w:sz w:val="20"/>
              </w:rPr>
              <w:t>пунктов и малых городов</w:t>
            </w:r>
            <w:r>
              <w:br/>
            </w:r>
            <w:r>
              <w:rPr>
                <w:rFonts w:ascii="Times New Roman"/>
                <w:b w:val="false"/>
                <w:i w:val="false"/>
                <w:color w:val="000000"/>
                <w:sz w:val="20"/>
              </w:rPr>
              <w:t>
</w:t>
            </w:r>
            <w:r>
              <w:rPr>
                <w:rFonts w:ascii="Times New Roman"/>
                <w:b w:val="false"/>
                <w:i w:val="false"/>
                <w:color w:val="000000"/>
                <w:sz w:val="20"/>
              </w:rPr>
              <w:t>(бюджетные инвестиции)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се-</w:t>
            </w:r>
            <w:r>
              <w:br/>
            </w:r>
            <w:r>
              <w:rPr>
                <w:rFonts w:ascii="Times New Roman"/>
                <w:b w:val="false"/>
                <w:i w:val="false"/>
                <w:color w:val="000000"/>
                <w:sz w:val="20"/>
              </w:rPr>
              <w:t>
</w:t>
            </w:r>
            <w:r>
              <w:rPr>
                <w:rFonts w:ascii="Times New Roman"/>
                <w:b w:val="false"/>
                <w:i w:val="false"/>
                <w:color w:val="000000"/>
                <w:sz w:val="20"/>
              </w:rPr>
              <w:t>льс-</w:t>
            </w:r>
            <w:r>
              <w:br/>
            </w:r>
            <w:r>
              <w:rPr>
                <w:rFonts w:ascii="Times New Roman"/>
                <w:b w:val="false"/>
                <w:i w:val="false"/>
                <w:color w:val="000000"/>
                <w:sz w:val="20"/>
              </w:rPr>
              <w:t>
</w:t>
            </w:r>
            <w:r>
              <w:rPr>
                <w:rFonts w:ascii="Times New Roman"/>
                <w:b w:val="false"/>
                <w:i w:val="false"/>
                <w:color w:val="000000"/>
                <w:sz w:val="20"/>
              </w:rPr>
              <w:t>ких</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се-</w:t>
            </w:r>
            <w:r>
              <w:br/>
            </w:r>
            <w:r>
              <w:rPr>
                <w:rFonts w:ascii="Times New Roman"/>
                <w:b w:val="false"/>
                <w:i w:val="false"/>
                <w:color w:val="000000"/>
                <w:sz w:val="20"/>
              </w:rPr>
              <w:t>
</w:t>
            </w:r>
            <w:r>
              <w:rPr>
                <w:rFonts w:ascii="Times New Roman"/>
                <w:b w:val="false"/>
                <w:i w:val="false"/>
                <w:color w:val="000000"/>
                <w:sz w:val="20"/>
              </w:rPr>
              <w:t>лен-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пун-</w:t>
            </w:r>
            <w:r>
              <w:br/>
            </w:r>
            <w:r>
              <w:rPr>
                <w:rFonts w:ascii="Times New Roman"/>
                <w:b w:val="false"/>
                <w:i w:val="false"/>
                <w:color w:val="000000"/>
                <w:sz w:val="20"/>
              </w:rPr>
              <w:t>
</w:t>
            </w:r>
            <w:r>
              <w:rPr>
                <w:rFonts w:ascii="Times New Roman"/>
                <w:b w:val="false"/>
                <w:i w:val="false"/>
                <w:color w:val="000000"/>
                <w:sz w:val="20"/>
              </w:rPr>
              <w:t>ктов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берегов русел</w:t>
            </w:r>
            <w:r>
              <w:br/>
            </w:r>
            <w:r>
              <w:rPr>
                <w:rFonts w:ascii="Times New Roman"/>
                <w:b w:val="false"/>
                <w:i w:val="false"/>
                <w:color w:val="000000"/>
                <w:sz w:val="20"/>
              </w:rPr>
              <w:t>
</w:t>
            </w:r>
            <w:r>
              <w:rPr>
                <w:rFonts w:ascii="Times New Roman"/>
                <w:b w:val="false"/>
                <w:i w:val="false"/>
                <w:color w:val="000000"/>
                <w:sz w:val="20"/>
              </w:rPr>
              <w:t>рек для безаварийного</w:t>
            </w:r>
            <w:r>
              <w:br/>
            </w:r>
            <w:r>
              <w:rPr>
                <w:rFonts w:ascii="Times New Roman"/>
                <w:b w:val="false"/>
                <w:i w:val="false"/>
                <w:color w:val="000000"/>
                <w:sz w:val="20"/>
              </w:rPr>
              <w:t>
</w:t>
            </w:r>
            <w:r>
              <w:rPr>
                <w:rFonts w:ascii="Times New Roman"/>
                <w:b w:val="false"/>
                <w:i w:val="false"/>
                <w:color w:val="000000"/>
                <w:sz w:val="20"/>
              </w:rPr>
              <w:t>попуска паводковых вод</w:t>
            </w:r>
            <w:r>
              <w:br/>
            </w:r>
            <w:r>
              <w:rPr>
                <w:rFonts w:ascii="Times New Roman"/>
                <w:b w:val="false"/>
                <w:i w:val="false"/>
                <w:color w:val="000000"/>
                <w:sz w:val="20"/>
              </w:rPr>
              <w:t>
</w:t>
            </w:r>
            <w:r>
              <w:rPr>
                <w:rFonts w:ascii="Times New Roman"/>
                <w:b w:val="false"/>
                <w:i w:val="false"/>
                <w:color w:val="000000"/>
                <w:sz w:val="20"/>
              </w:rPr>
              <w:t>через водохозяйственные</w:t>
            </w:r>
            <w:r>
              <w:br/>
            </w:r>
            <w:r>
              <w:rPr>
                <w:rFonts w:ascii="Times New Roman"/>
                <w:b w:val="false"/>
                <w:i w:val="false"/>
                <w:color w:val="000000"/>
                <w:sz w:val="20"/>
              </w:rPr>
              <w:t>
</w:t>
            </w:r>
            <w:r>
              <w:rPr>
                <w:rFonts w:ascii="Times New Roman"/>
                <w:b w:val="false"/>
                <w:i w:val="false"/>
                <w:color w:val="000000"/>
                <w:sz w:val="20"/>
              </w:rPr>
              <w:t>сооружения (расходы)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Создание нормальных условий жизнеобеспечения села (аула)</w:t>
            </w:r>
            <w:r>
              <w:br/>
            </w:r>
            <w:r>
              <w:rPr>
                <w:rFonts w:ascii="Times New Roman"/>
                <w:b w:val="false"/>
                <w:i w:val="false"/>
                <w:color w:val="000000"/>
                <w:sz w:val="20"/>
              </w:rPr>
              <w:t>
</w:t>
            </w:r>
            <w:r>
              <w:rPr>
                <w:rFonts w:ascii="Times New Roman"/>
                <w:b w:val="false"/>
                <w:i w:val="false"/>
                <w:color w:val="000000"/>
                <w:sz w:val="20"/>
              </w:rPr>
              <w:t>на основе оптимизации сельского расселения, обеспечение роста потенциала сельских</w:t>
            </w:r>
            <w:r>
              <w:br/>
            </w:r>
            <w:r>
              <w:rPr>
                <w:rFonts w:ascii="Times New Roman"/>
                <w:b w:val="false"/>
                <w:i w:val="false"/>
                <w:color w:val="000000"/>
                <w:sz w:val="20"/>
              </w:rPr>
              <w:t>
</w:t>
            </w:r>
            <w:r>
              <w:rPr>
                <w:rFonts w:ascii="Times New Roman"/>
                <w:b w:val="false"/>
                <w:i w:val="false"/>
                <w:color w:val="000000"/>
                <w:sz w:val="20"/>
              </w:rPr>
              <w:t>территорий через интегрирование программ сельского развития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Создание нормальных условий жизнеобеспечения села (аула) и обеспечение роста</w:t>
            </w:r>
            <w:r>
              <w:br/>
            </w:r>
            <w:r>
              <w:rPr>
                <w:rFonts w:ascii="Times New Roman"/>
                <w:b w:val="false"/>
                <w:i w:val="false"/>
                <w:color w:val="000000"/>
                <w:sz w:val="20"/>
              </w:rPr>
              <w:t>
</w:t>
            </w:r>
            <w:r>
              <w:rPr>
                <w:rFonts w:ascii="Times New Roman"/>
                <w:b w:val="false"/>
                <w:i w:val="false"/>
                <w:color w:val="000000"/>
                <w:sz w:val="20"/>
              </w:rPr>
              <w:t>потенциала сельских территорий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сельских населенных пунктов</w:t>
            </w:r>
            <w:r>
              <w:br/>
            </w:r>
            <w:r>
              <w:rPr>
                <w:rFonts w:ascii="Times New Roman"/>
                <w:b w:val="false"/>
                <w:i w:val="false"/>
                <w:color w:val="000000"/>
                <w:sz w:val="20"/>
              </w:rPr>
              <w:t>
</w:t>
            </w:r>
            <w:r>
              <w:rPr>
                <w:rFonts w:ascii="Times New Roman"/>
                <w:b w:val="false"/>
                <w:i w:val="false"/>
                <w:color w:val="000000"/>
                <w:sz w:val="20"/>
              </w:rPr>
              <w:t>с высоким потенциалом</w:t>
            </w:r>
            <w:r>
              <w:br/>
            </w:r>
            <w:r>
              <w:rPr>
                <w:rFonts w:ascii="Times New Roman"/>
                <w:b w:val="false"/>
                <w:i w:val="false"/>
                <w:color w:val="000000"/>
                <w:sz w:val="20"/>
              </w:rPr>
              <w:t>
</w:t>
            </w:r>
            <w:r>
              <w:rPr>
                <w:rFonts w:ascii="Times New Roman"/>
                <w:b w:val="false"/>
                <w:i w:val="false"/>
                <w:color w:val="000000"/>
                <w:sz w:val="20"/>
              </w:rPr>
              <w:t>развития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специалистов</w:t>
            </w:r>
            <w:r>
              <w:br/>
            </w:r>
            <w:r>
              <w:rPr>
                <w:rFonts w:ascii="Times New Roman"/>
                <w:b w:val="false"/>
                <w:i w:val="false"/>
                <w:color w:val="000000"/>
                <w:sz w:val="20"/>
              </w:rPr>
              <w:t>
</w:t>
            </w:r>
            <w:r>
              <w:rPr>
                <w:rFonts w:ascii="Times New Roman"/>
                <w:b w:val="false"/>
                <w:i w:val="false"/>
                <w:color w:val="000000"/>
                <w:sz w:val="20"/>
              </w:rPr>
              <w:t>социальной сферы для работы</w:t>
            </w:r>
            <w:r>
              <w:br/>
            </w:r>
            <w:r>
              <w:rPr>
                <w:rFonts w:ascii="Times New Roman"/>
                <w:b w:val="false"/>
                <w:i w:val="false"/>
                <w:color w:val="000000"/>
                <w:sz w:val="20"/>
              </w:rPr>
              <w:t>
</w:t>
            </w:r>
            <w:r>
              <w:rPr>
                <w:rFonts w:ascii="Times New Roman"/>
                <w:b w:val="false"/>
                <w:i w:val="false"/>
                <w:color w:val="000000"/>
                <w:sz w:val="20"/>
              </w:rPr>
              <w:t>в сельских населенных</w:t>
            </w:r>
            <w:r>
              <w:br/>
            </w:r>
            <w:r>
              <w:rPr>
                <w:rFonts w:ascii="Times New Roman"/>
                <w:b w:val="false"/>
                <w:i w:val="false"/>
                <w:color w:val="000000"/>
                <w:sz w:val="20"/>
              </w:rPr>
              <w:t>
</w:t>
            </w:r>
            <w:r>
              <w:rPr>
                <w:rFonts w:ascii="Times New Roman"/>
                <w:b w:val="false"/>
                <w:i w:val="false"/>
                <w:color w:val="000000"/>
                <w:sz w:val="20"/>
              </w:rPr>
              <w:t>пунктах</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Устойчивое развитие сельских территорий республики на основе</w:t>
            </w:r>
            <w:r>
              <w:br/>
            </w:r>
            <w:r>
              <w:rPr>
                <w:rFonts w:ascii="Times New Roman"/>
                <w:b w:val="false"/>
                <w:i w:val="false"/>
                <w:color w:val="000000"/>
                <w:sz w:val="20"/>
              </w:rPr>
              <w:t>
</w:t>
            </w:r>
            <w:r>
              <w:rPr>
                <w:rFonts w:ascii="Times New Roman"/>
                <w:b w:val="false"/>
                <w:i w:val="false"/>
                <w:color w:val="000000"/>
                <w:sz w:val="20"/>
              </w:rPr>
              <w:t>использования региональных конкурентных преимуществ, предоставления для сельского</w:t>
            </w:r>
            <w:r>
              <w:br/>
            </w:r>
            <w:r>
              <w:rPr>
                <w:rFonts w:ascii="Times New Roman"/>
                <w:b w:val="false"/>
                <w:i w:val="false"/>
                <w:color w:val="000000"/>
                <w:sz w:val="20"/>
              </w:rPr>
              <w:t>
</w:t>
            </w:r>
            <w:r>
              <w:rPr>
                <w:rFonts w:ascii="Times New Roman"/>
                <w:b w:val="false"/>
                <w:i w:val="false"/>
                <w:color w:val="000000"/>
                <w:sz w:val="20"/>
              </w:rPr>
              <w:t>населения качественных услуг социальной сферы</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схемы</w:t>
            </w:r>
            <w:r>
              <w:br/>
            </w:r>
            <w:r>
              <w:rPr>
                <w:rFonts w:ascii="Times New Roman"/>
                <w:b w:val="false"/>
                <w:i w:val="false"/>
                <w:color w:val="000000"/>
                <w:sz w:val="20"/>
              </w:rPr>
              <w:t>
</w:t>
            </w:r>
            <w:r>
              <w:rPr>
                <w:rFonts w:ascii="Times New Roman"/>
                <w:b w:val="false"/>
                <w:i w:val="false"/>
                <w:color w:val="000000"/>
                <w:sz w:val="20"/>
              </w:rPr>
              <w:t>оптимального расселения</w:t>
            </w:r>
            <w:r>
              <w:br/>
            </w:r>
            <w:r>
              <w:rPr>
                <w:rFonts w:ascii="Times New Roman"/>
                <w:b w:val="false"/>
                <w:i w:val="false"/>
                <w:color w:val="000000"/>
                <w:sz w:val="20"/>
              </w:rPr>
              <w:t>
</w:t>
            </w:r>
            <w:r>
              <w:rPr>
                <w:rFonts w:ascii="Times New Roman"/>
                <w:b w:val="false"/>
                <w:i w:val="false"/>
                <w:color w:val="000000"/>
                <w:sz w:val="20"/>
              </w:rPr>
              <w:t>сельского населения</w:t>
            </w:r>
            <w:r>
              <w:br/>
            </w:r>
            <w:r>
              <w:rPr>
                <w:rFonts w:ascii="Times New Roman"/>
                <w:b w:val="false"/>
                <w:i w:val="false"/>
                <w:color w:val="000000"/>
                <w:sz w:val="20"/>
              </w:rPr>
              <w:t>
</w:t>
            </w:r>
            <w:r>
              <w:rPr>
                <w:rFonts w:ascii="Times New Roman"/>
                <w:b w:val="false"/>
                <w:i w:val="false"/>
                <w:color w:val="000000"/>
                <w:sz w:val="20"/>
              </w:rPr>
              <w:t>(расходы)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3.1.2. Обеспечение доступа сельского населения к микрокредитным ресурсам</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микрокредитованием</w:t>
            </w:r>
            <w:r>
              <w:br/>
            </w:r>
            <w:r>
              <w:rPr>
                <w:rFonts w:ascii="Times New Roman"/>
                <w:b w:val="false"/>
                <w:i w:val="false"/>
                <w:color w:val="000000"/>
                <w:sz w:val="20"/>
              </w:rPr>
              <w:t>
</w:t>
            </w:r>
            <w:r>
              <w:rPr>
                <w:rFonts w:ascii="Times New Roman"/>
                <w:b w:val="false"/>
                <w:i w:val="false"/>
                <w:color w:val="000000"/>
                <w:sz w:val="20"/>
              </w:rPr>
              <w:t>целевых групп сельского</w:t>
            </w:r>
            <w:r>
              <w:br/>
            </w:r>
            <w:r>
              <w:rPr>
                <w:rFonts w:ascii="Times New Roman"/>
                <w:b w:val="false"/>
                <w:i w:val="false"/>
                <w:color w:val="000000"/>
                <w:sz w:val="20"/>
              </w:rPr>
              <w:t>
</w:t>
            </w:r>
            <w:r>
              <w:rPr>
                <w:rFonts w:ascii="Times New Roman"/>
                <w:b w:val="false"/>
                <w:i w:val="false"/>
                <w:color w:val="000000"/>
                <w:sz w:val="20"/>
              </w:rPr>
              <w:t>населения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микрокредитов</w:t>
            </w:r>
            <w:r>
              <w:br/>
            </w:r>
            <w:r>
              <w:rPr>
                <w:rFonts w:ascii="Times New Roman"/>
                <w:b w:val="false"/>
                <w:i w:val="false"/>
                <w:color w:val="000000"/>
                <w:sz w:val="20"/>
              </w:rPr>
              <w:t>
</w:t>
            </w:r>
            <w:r>
              <w:rPr>
                <w:rFonts w:ascii="Times New Roman"/>
                <w:b w:val="false"/>
                <w:i w:val="false"/>
                <w:color w:val="000000"/>
                <w:sz w:val="20"/>
              </w:rPr>
              <w:t>сельскому населению, с</w:t>
            </w:r>
            <w:r>
              <w:br/>
            </w:r>
            <w:r>
              <w:rPr>
                <w:rFonts w:ascii="Times New Roman"/>
                <w:b w:val="false"/>
                <w:i w:val="false"/>
                <w:color w:val="000000"/>
                <w:sz w:val="20"/>
              </w:rPr>
              <w:t>
</w:t>
            </w:r>
            <w:r>
              <w:rPr>
                <w:rFonts w:ascii="Times New Roman"/>
                <w:b w:val="false"/>
                <w:i w:val="false"/>
                <w:color w:val="000000"/>
                <w:sz w:val="20"/>
              </w:rPr>
              <w:t>нарастающим итогом</w:t>
            </w:r>
            <w:r>
              <w:br/>
            </w:r>
            <w:r>
              <w:rPr>
                <w:rFonts w:ascii="Times New Roman"/>
                <w:b w:val="false"/>
                <w:i w:val="false"/>
                <w:color w:val="000000"/>
                <w:sz w:val="20"/>
              </w:rPr>
              <w:t>
</w:t>
            </w:r>
            <w:r>
              <w:rPr>
                <w:rFonts w:ascii="Times New Roman"/>
                <w:b w:val="false"/>
                <w:i w:val="false"/>
                <w:color w:val="000000"/>
                <w:sz w:val="20"/>
              </w:rPr>
              <w:t>(посредством кредитования)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47 632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55 382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60 382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65 382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69 132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72 882</w:t>
            </w:r>
          </w:p>
        </w:tc>
      </w:tr>
    </w:tbl>
    <w:p>
      <w:pPr>
        <w:spacing w:after="0"/>
        <w:ind w:left="0"/>
        <w:jc w:val="both"/>
      </w:pPr>
      <w:r>
        <w:rPr>
          <w:rFonts w:ascii="Times New Roman"/>
          <w:b w:val="false"/>
          <w:i w:val="false"/>
          <w:color w:val="000000"/>
          <w:sz w:val="28"/>
        </w:rPr>
        <w:t>      * - площадь будет определена после разработки естественнонаучного обоснования и технико-экономического обоснования</w:t>
      </w:r>
    </w:p>
    <w:bookmarkStart w:name="z103" w:id="1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Стратегическому плану</w:t>
      </w:r>
    </w:p>
    <w:bookmarkEnd w:id="14"/>
    <w:p>
      <w:pPr>
        <w:spacing w:after="0"/>
        <w:ind w:left="0"/>
        <w:jc w:val="both"/>
      </w:pPr>
      <w:r>
        <w:rPr>
          <w:rFonts w:ascii="Times New Roman"/>
          <w:b w:val="false"/>
          <w:i w:val="false"/>
          <w:color w:val="000000"/>
          <w:sz w:val="28"/>
        </w:rPr>
        <w:t>   </w:t>
      </w:r>
      <w:r>
        <w:rPr>
          <w:rFonts w:ascii="Times New Roman"/>
          <w:b/>
          <w:i w:val="false"/>
          <w:color w:val="000000"/>
          <w:sz w:val="28"/>
        </w:rPr>
        <w:t>Соответствие стратегических целей государственного органа</w:t>
      </w:r>
      <w:r>
        <w:br/>
      </w:r>
      <w:r>
        <w:rPr>
          <w:rFonts w:ascii="Times New Roman"/>
          <w:b w:val="false"/>
          <w:i w:val="false"/>
          <w:color w:val="000000"/>
          <w:sz w:val="28"/>
        </w:rPr>
        <w:t>
              </w:t>
      </w:r>
      <w:r>
        <w:rPr>
          <w:rFonts w:ascii="Times New Roman"/>
          <w:b/>
          <w:i w:val="false"/>
          <w:color w:val="000000"/>
          <w:sz w:val="28"/>
        </w:rPr>
        <w:t>стратегическим целям государства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4033"/>
        <w:gridCol w:w="4713"/>
      </w:tblGrid>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w:t>
            </w:r>
            <w:r>
              <w:br/>
            </w:r>
            <w:r>
              <w:rPr>
                <w:rFonts w:ascii="Times New Roman"/>
                <w:b w:val="false"/>
                <w:i w:val="false"/>
                <w:color w:val="000000"/>
                <w:sz w:val="20"/>
              </w:rPr>
              <w:t>
</w:t>
            </w:r>
            <w:r>
              <w:rPr>
                <w:rFonts w:ascii="Times New Roman"/>
                <w:b w:val="false"/>
                <w:i w:val="false"/>
                <w:color w:val="000000"/>
                <w:sz w:val="20"/>
              </w:rPr>
              <w:t>цели государственного органа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цели</w:t>
            </w:r>
            <w:r>
              <w:br/>
            </w:r>
            <w:r>
              <w:rPr>
                <w:rFonts w:ascii="Times New Roman"/>
                <w:b w:val="false"/>
                <w:i w:val="false"/>
                <w:color w:val="000000"/>
                <w:sz w:val="20"/>
              </w:rPr>
              <w:t>
</w:t>
            </w:r>
            <w:r>
              <w:rPr>
                <w:rFonts w:ascii="Times New Roman"/>
                <w:b w:val="false"/>
                <w:i w:val="false"/>
                <w:color w:val="000000"/>
                <w:sz w:val="20"/>
              </w:rPr>
              <w:t>государства, на</w:t>
            </w:r>
            <w:r>
              <w:br/>
            </w:r>
            <w:r>
              <w:rPr>
                <w:rFonts w:ascii="Times New Roman"/>
                <w:b w:val="false"/>
                <w:i w:val="false"/>
                <w:color w:val="000000"/>
                <w:sz w:val="20"/>
              </w:rPr>
              <w:t>
</w:t>
            </w:r>
            <w:r>
              <w:rPr>
                <w:rFonts w:ascii="Times New Roman"/>
                <w:b w:val="false"/>
                <w:i w:val="false"/>
                <w:color w:val="000000"/>
                <w:sz w:val="20"/>
              </w:rPr>
              <w:t>реализацию которых</w:t>
            </w:r>
            <w:r>
              <w:br/>
            </w:r>
            <w:r>
              <w:rPr>
                <w:rFonts w:ascii="Times New Roman"/>
                <w:b w:val="false"/>
                <w:i w:val="false"/>
                <w:color w:val="000000"/>
                <w:sz w:val="20"/>
              </w:rPr>
              <w:t>
</w:t>
            </w:r>
            <w:r>
              <w:rPr>
                <w:rFonts w:ascii="Times New Roman"/>
                <w:b w:val="false"/>
                <w:i w:val="false"/>
                <w:color w:val="000000"/>
                <w:sz w:val="20"/>
              </w:rPr>
              <w:t>направлены цели</w:t>
            </w:r>
            <w:r>
              <w:br/>
            </w:r>
            <w:r>
              <w:rPr>
                <w:rFonts w:ascii="Times New Roman"/>
                <w:b w:val="false"/>
                <w:i w:val="false"/>
                <w:color w:val="000000"/>
                <w:sz w:val="20"/>
              </w:rPr>
              <w:t>
</w:t>
            </w:r>
            <w:r>
              <w:rPr>
                <w:rFonts w:ascii="Times New Roman"/>
                <w:b w:val="false"/>
                <w:i w:val="false"/>
                <w:color w:val="000000"/>
                <w:sz w:val="20"/>
              </w:rPr>
              <w:t>государственного органа</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w:t>
            </w:r>
            <w:r>
              <w:br/>
            </w:r>
            <w:r>
              <w:rPr>
                <w:rFonts w:ascii="Times New Roman"/>
                <w:b w:val="false"/>
                <w:i w:val="false"/>
                <w:color w:val="000000"/>
                <w:sz w:val="20"/>
              </w:rPr>
              <w:t>
</w:t>
            </w:r>
            <w:r>
              <w:rPr>
                <w:rFonts w:ascii="Times New Roman"/>
                <w:b w:val="false"/>
                <w:i w:val="false"/>
                <w:color w:val="000000"/>
                <w:sz w:val="20"/>
              </w:rPr>
              <w:t>документа, нормативного</w:t>
            </w:r>
            <w:r>
              <w:br/>
            </w:r>
            <w:r>
              <w:rPr>
                <w:rFonts w:ascii="Times New Roman"/>
                <w:b w:val="false"/>
                <w:i w:val="false"/>
                <w:color w:val="000000"/>
                <w:sz w:val="20"/>
              </w:rPr>
              <w:t>
</w:t>
            </w:r>
            <w:r>
              <w:rPr>
                <w:rFonts w:ascii="Times New Roman"/>
                <w:b w:val="false"/>
                <w:i w:val="false"/>
                <w:color w:val="000000"/>
                <w:sz w:val="20"/>
              </w:rPr>
              <w:t>правового акта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Устойчивое развитие отраслей агропромышленного</w:t>
            </w:r>
            <w:r>
              <w:br/>
            </w:r>
            <w:r>
              <w:rPr>
                <w:rFonts w:ascii="Times New Roman"/>
                <w:b w:val="false"/>
                <w:i w:val="false"/>
                <w:color w:val="000000"/>
                <w:sz w:val="20"/>
              </w:rPr>
              <w:t>
</w:t>
            </w:r>
            <w:r>
              <w:rPr>
                <w:rFonts w:ascii="Times New Roman"/>
                <w:b w:val="false"/>
                <w:i w:val="false"/>
                <w:color w:val="000000"/>
                <w:sz w:val="20"/>
              </w:rPr>
              <w:t>комплекса, рост их конкурентоспособности, обеспечение продовольственной безопасности</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адаптация аграрного производства к условиям вступления во Всемирную торговую</w:t>
            </w:r>
            <w:r>
              <w:br/>
            </w:r>
            <w:r>
              <w:rPr>
                <w:rFonts w:ascii="Times New Roman"/>
                <w:b w:val="false"/>
                <w:i w:val="false"/>
                <w:color w:val="000000"/>
                <w:sz w:val="20"/>
              </w:rPr>
              <w:t>
</w:t>
            </w:r>
            <w:r>
              <w:rPr>
                <w:rFonts w:ascii="Times New Roman"/>
                <w:b w:val="false"/>
                <w:i w:val="false"/>
                <w:color w:val="000000"/>
                <w:sz w:val="20"/>
              </w:rPr>
              <w:t>организацию.</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w:t>
            </w:r>
            <w:r>
              <w:br/>
            </w:r>
            <w:r>
              <w:rPr>
                <w:rFonts w:ascii="Times New Roman"/>
                <w:b w:val="false"/>
                <w:i w:val="false"/>
                <w:color w:val="000000"/>
                <w:sz w:val="20"/>
              </w:rPr>
              <w:t>
</w:t>
            </w:r>
            <w:r>
              <w:rPr>
                <w:rFonts w:ascii="Times New Roman"/>
                <w:b w:val="false"/>
                <w:i w:val="false"/>
                <w:color w:val="000000"/>
                <w:sz w:val="20"/>
              </w:rPr>
              <w:t>продовольственной безопасности</w:t>
            </w:r>
            <w:r>
              <w:br/>
            </w:r>
            <w:r>
              <w:rPr>
                <w:rFonts w:ascii="Times New Roman"/>
                <w:b w:val="false"/>
                <w:i w:val="false"/>
                <w:color w:val="000000"/>
                <w:sz w:val="20"/>
              </w:rPr>
              <w:t>
</w:t>
            </w:r>
            <w:r>
              <w:rPr>
                <w:rFonts w:ascii="Times New Roman"/>
                <w:b w:val="false"/>
                <w:i w:val="false"/>
                <w:color w:val="000000"/>
                <w:sz w:val="20"/>
              </w:rPr>
              <w:t>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w:t>
            </w:r>
            <w:r>
              <w:br/>
            </w:r>
            <w:r>
              <w:rPr>
                <w:rFonts w:ascii="Times New Roman"/>
                <w:b w:val="false"/>
                <w:i w:val="false"/>
                <w:color w:val="000000"/>
                <w:sz w:val="20"/>
              </w:rPr>
              <w:t>
</w:t>
            </w:r>
            <w:r>
              <w:rPr>
                <w:rFonts w:ascii="Times New Roman"/>
                <w:b w:val="false"/>
                <w:i w:val="false"/>
                <w:color w:val="000000"/>
                <w:sz w:val="20"/>
              </w:rPr>
              <w:t>продукции АПК</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"Должна быть обеспечена</w:t>
            </w:r>
            <w:r>
              <w:br/>
            </w:r>
            <w:r>
              <w:rPr>
                <w:rFonts w:ascii="Times New Roman"/>
                <w:b w:val="false"/>
                <w:i w:val="false"/>
                <w:color w:val="000000"/>
                <w:sz w:val="20"/>
              </w:rPr>
              <w:t>
</w:t>
            </w:r>
            <w:r>
              <w:rPr>
                <w:rFonts w:ascii="Times New Roman"/>
                <w:b w:val="false"/>
                <w:i w:val="false"/>
                <w:color w:val="000000"/>
                <w:sz w:val="20"/>
              </w:rPr>
              <w:t>продовольственная</w:t>
            </w:r>
            <w:r>
              <w:br/>
            </w:r>
            <w:r>
              <w:rPr>
                <w:rFonts w:ascii="Times New Roman"/>
                <w:b w:val="false"/>
                <w:i w:val="false"/>
                <w:color w:val="000000"/>
                <w:sz w:val="20"/>
              </w:rPr>
              <w:t>
</w:t>
            </w:r>
            <w:r>
              <w:rPr>
                <w:rFonts w:ascii="Times New Roman"/>
                <w:b w:val="false"/>
                <w:i w:val="false"/>
                <w:color w:val="000000"/>
                <w:sz w:val="20"/>
              </w:rPr>
              <w:t>безопасность страны".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Назарбаева народу Казахстана</w:t>
            </w:r>
            <w:r>
              <w:br/>
            </w:r>
            <w:r>
              <w:rPr>
                <w:rFonts w:ascii="Times New Roman"/>
                <w:b w:val="false"/>
                <w:i w:val="false"/>
                <w:color w:val="000000"/>
                <w:sz w:val="20"/>
              </w:rPr>
              <w:t>
</w:t>
            </w:r>
            <w:r>
              <w:rPr>
                <w:rFonts w:ascii="Times New Roman"/>
                <w:b w:val="false"/>
                <w:i w:val="false"/>
                <w:color w:val="000000"/>
                <w:sz w:val="20"/>
              </w:rPr>
              <w:t>от 6 февраля 2008 года "Рост</w:t>
            </w:r>
            <w:r>
              <w:br/>
            </w:r>
            <w:r>
              <w:rPr>
                <w:rFonts w:ascii="Times New Roman"/>
                <w:b w:val="false"/>
                <w:i w:val="false"/>
                <w:color w:val="000000"/>
                <w:sz w:val="20"/>
              </w:rPr>
              <w:t>
</w:t>
            </w:r>
            <w:r>
              <w:rPr>
                <w:rFonts w:ascii="Times New Roman"/>
                <w:b w:val="false"/>
                <w:i w:val="false"/>
                <w:color w:val="000000"/>
                <w:sz w:val="20"/>
              </w:rPr>
              <w:t>благосостояния граждан</w:t>
            </w:r>
            <w:r>
              <w:br/>
            </w:r>
            <w:r>
              <w:rPr>
                <w:rFonts w:ascii="Times New Roman"/>
                <w:b w:val="false"/>
                <w:i w:val="false"/>
                <w:color w:val="000000"/>
                <w:sz w:val="20"/>
              </w:rPr>
              <w:t>
</w:t>
            </w:r>
            <w:r>
              <w:rPr>
                <w:rFonts w:ascii="Times New Roman"/>
                <w:b w:val="false"/>
                <w:i w:val="false"/>
                <w:color w:val="000000"/>
                <w:sz w:val="20"/>
              </w:rPr>
              <w:t>Казахстана - главная цель</w:t>
            </w:r>
            <w:r>
              <w:br/>
            </w:r>
            <w:r>
              <w:rPr>
                <w:rFonts w:ascii="Times New Roman"/>
                <w:b w:val="false"/>
                <w:i w:val="false"/>
                <w:color w:val="000000"/>
                <w:sz w:val="20"/>
              </w:rPr>
              <w:t>
</w:t>
            </w:r>
            <w:r>
              <w:rPr>
                <w:rFonts w:ascii="Times New Roman"/>
                <w:b w:val="false"/>
                <w:i w:val="false"/>
                <w:color w:val="000000"/>
                <w:sz w:val="20"/>
              </w:rPr>
              <w:t>государственной политики"</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Развитие национальных</w:t>
            </w:r>
            <w:r>
              <w:br/>
            </w:r>
            <w:r>
              <w:rPr>
                <w:rFonts w:ascii="Times New Roman"/>
                <w:b w:val="false"/>
                <w:i w:val="false"/>
                <w:color w:val="000000"/>
                <w:sz w:val="20"/>
              </w:rPr>
              <w:t>
</w:t>
            </w:r>
            <w:r>
              <w:rPr>
                <w:rFonts w:ascii="Times New Roman"/>
                <w:b w:val="false"/>
                <w:i w:val="false"/>
                <w:color w:val="000000"/>
                <w:sz w:val="20"/>
              </w:rPr>
              <w:t>конкурентных преимуществ</w:t>
            </w:r>
            <w:r>
              <w:br/>
            </w:r>
            <w:r>
              <w:rPr>
                <w:rFonts w:ascii="Times New Roman"/>
                <w:b w:val="false"/>
                <w:i w:val="false"/>
                <w:color w:val="000000"/>
                <w:sz w:val="20"/>
              </w:rPr>
              <w:t>
</w:t>
            </w:r>
            <w:r>
              <w:rPr>
                <w:rFonts w:ascii="Times New Roman"/>
                <w:b w:val="false"/>
                <w:i w:val="false"/>
                <w:color w:val="000000"/>
                <w:sz w:val="20"/>
              </w:rPr>
              <w:t>отечественной продукции</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наша общая задача - к</w:t>
            </w:r>
            <w:r>
              <w:br/>
            </w:r>
            <w:r>
              <w:rPr>
                <w:rFonts w:ascii="Times New Roman"/>
                <w:b w:val="false"/>
                <w:i w:val="false"/>
                <w:color w:val="000000"/>
                <w:sz w:val="20"/>
              </w:rPr>
              <w:t>
</w:t>
            </w:r>
            <w:r>
              <w:rPr>
                <w:rFonts w:ascii="Times New Roman"/>
                <w:b w:val="false"/>
                <w:i w:val="false"/>
                <w:color w:val="000000"/>
                <w:sz w:val="20"/>
              </w:rPr>
              <w:t>2015 году довести долю</w:t>
            </w:r>
            <w:r>
              <w:br/>
            </w:r>
            <w:r>
              <w:rPr>
                <w:rFonts w:ascii="Times New Roman"/>
                <w:b w:val="false"/>
                <w:i w:val="false"/>
                <w:color w:val="000000"/>
                <w:sz w:val="20"/>
              </w:rPr>
              <w:t>
</w:t>
            </w:r>
            <w:r>
              <w:rPr>
                <w:rFonts w:ascii="Times New Roman"/>
                <w:b w:val="false"/>
                <w:i w:val="false"/>
                <w:color w:val="000000"/>
                <w:sz w:val="20"/>
              </w:rPr>
              <w:t>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в общем объеме</w:t>
            </w:r>
            <w:r>
              <w:br/>
            </w:r>
            <w:r>
              <w:rPr>
                <w:rFonts w:ascii="Times New Roman"/>
                <w:b w:val="false"/>
                <w:i w:val="false"/>
                <w:color w:val="000000"/>
                <w:sz w:val="20"/>
              </w:rPr>
              <w:t>
</w:t>
            </w:r>
            <w:r>
              <w:rPr>
                <w:rFonts w:ascii="Times New Roman"/>
                <w:b w:val="false"/>
                <w:i w:val="false"/>
                <w:color w:val="000000"/>
                <w:sz w:val="20"/>
              </w:rPr>
              <w:t>экспорта до 8</w:t>
            </w:r>
            <w:r>
              <w:br/>
            </w:r>
            <w:r>
              <w:rPr>
                <w:rFonts w:ascii="Times New Roman"/>
                <w:b w:val="false"/>
                <w:i w:val="false"/>
                <w:color w:val="000000"/>
                <w:sz w:val="20"/>
              </w:rPr>
              <w:t>
</w:t>
            </w:r>
            <w:r>
              <w:rPr>
                <w:rFonts w:ascii="Times New Roman"/>
                <w:b w:val="false"/>
                <w:i w:val="false"/>
                <w:color w:val="000000"/>
                <w:sz w:val="20"/>
              </w:rPr>
              <w:t>процентов".</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Поручение Президента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 данном</w:t>
            </w:r>
            <w:r>
              <w:br/>
            </w:r>
            <w:r>
              <w:rPr>
                <w:rFonts w:ascii="Times New Roman"/>
                <w:b w:val="false"/>
                <w:i w:val="false"/>
                <w:color w:val="000000"/>
                <w:sz w:val="20"/>
              </w:rPr>
              <w:t>
</w:t>
            </w:r>
            <w:r>
              <w:rPr>
                <w:rFonts w:ascii="Times New Roman"/>
                <w:b w:val="false"/>
                <w:i w:val="false"/>
                <w:color w:val="000000"/>
                <w:sz w:val="20"/>
              </w:rPr>
              <w:t>на внеочередном 12-м съезде</w:t>
            </w:r>
            <w:r>
              <w:br/>
            </w:r>
            <w:r>
              <w:rPr>
                <w:rFonts w:ascii="Times New Roman"/>
                <w:b w:val="false"/>
                <w:i w:val="false"/>
                <w:color w:val="000000"/>
                <w:sz w:val="20"/>
              </w:rPr>
              <w:t>
</w:t>
            </w:r>
            <w:r>
              <w:rPr>
                <w:rFonts w:ascii="Times New Roman"/>
                <w:b w:val="false"/>
                <w:i w:val="false"/>
                <w:color w:val="000000"/>
                <w:sz w:val="20"/>
              </w:rPr>
              <w:t>НДП "Нур-Отан" 15 мая 2009</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13. Развитие современной</w:t>
            </w:r>
            <w:r>
              <w:br/>
            </w:r>
            <w:r>
              <w:rPr>
                <w:rFonts w:ascii="Times New Roman"/>
                <w:b w:val="false"/>
                <w:i w:val="false"/>
                <w:color w:val="000000"/>
                <w:sz w:val="20"/>
              </w:rPr>
              <w:t>
</w:t>
            </w:r>
            <w:r>
              <w:rPr>
                <w:rFonts w:ascii="Times New Roman"/>
                <w:b w:val="false"/>
                <w:i w:val="false"/>
                <w:color w:val="000000"/>
                <w:sz w:val="20"/>
              </w:rPr>
              <w:t>инфраструктуры отраслей АПК и</w:t>
            </w:r>
            <w:r>
              <w:br/>
            </w:r>
            <w:r>
              <w:rPr>
                <w:rFonts w:ascii="Times New Roman"/>
                <w:b w:val="false"/>
                <w:i w:val="false"/>
                <w:color w:val="000000"/>
                <w:sz w:val="20"/>
              </w:rPr>
              <w:t>
</w:t>
            </w:r>
            <w:r>
              <w:rPr>
                <w:rFonts w:ascii="Times New Roman"/>
                <w:b w:val="false"/>
                <w:i w:val="false"/>
                <w:color w:val="000000"/>
                <w:sz w:val="20"/>
              </w:rPr>
              <w:t>повышение технической</w:t>
            </w:r>
            <w:r>
              <w:br/>
            </w:r>
            <w:r>
              <w:rPr>
                <w:rFonts w:ascii="Times New Roman"/>
                <w:b w:val="false"/>
                <w:i w:val="false"/>
                <w:color w:val="000000"/>
                <w:sz w:val="20"/>
              </w:rPr>
              <w:t>
</w:t>
            </w:r>
            <w:r>
              <w:rPr>
                <w:rFonts w:ascii="Times New Roman"/>
                <w:b w:val="false"/>
                <w:i w:val="false"/>
                <w:color w:val="000000"/>
                <w:sz w:val="20"/>
              </w:rPr>
              <w:t>оснащенности</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 необходимо</w:t>
            </w:r>
            <w:r>
              <w:br/>
            </w:r>
            <w:r>
              <w:rPr>
                <w:rFonts w:ascii="Times New Roman"/>
                <w:b w:val="false"/>
                <w:i w:val="false"/>
                <w:color w:val="000000"/>
                <w:sz w:val="20"/>
              </w:rPr>
              <w:t>
</w:t>
            </w:r>
            <w:r>
              <w:rPr>
                <w:rFonts w:ascii="Times New Roman"/>
                <w:b w:val="false"/>
                <w:i w:val="false"/>
                <w:color w:val="000000"/>
                <w:sz w:val="20"/>
              </w:rPr>
              <w:t>переориентироваться на</w:t>
            </w:r>
            <w:r>
              <w:br/>
            </w:r>
            <w:r>
              <w:rPr>
                <w:rFonts w:ascii="Times New Roman"/>
                <w:b w:val="false"/>
                <w:i w:val="false"/>
                <w:color w:val="000000"/>
                <w:sz w:val="20"/>
              </w:rPr>
              <w:t>
</w:t>
            </w:r>
            <w:r>
              <w:rPr>
                <w:rFonts w:ascii="Times New Roman"/>
                <w:b w:val="false"/>
                <w:i w:val="false"/>
                <w:color w:val="000000"/>
                <w:sz w:val="20"/>
              </w:rPr>
              <w:t>технологическое</w:t>
            </w:r>
            <w:r>
              <w:br/>
            </w:r>
            <w:r>
              <w:rPr>
                <w:rFonts w:ascii="Times New Roman"/>
                <w:b w:val="false"/>
                <w:i w:val="false"/>
                <w:color w:val="000000"/>
                <w:sz w:val="20"/>
              </w:rPr>
              <w:t>
</w:t>
            </w:r>
            <w:r>
              <w:rPr>
                <w:rFonts w:ascii="Times New Roman"/>
                <w:b w:val="false"/>
                <w:i w:val="false"/>
                <w:color w:val="000000"/>
                <w:sz w:val="20"/>
              </w:rPr>
              <w:t>перевооружение и</w:t>
            </w:r>
            <w:r>
              <w:br/>
            </w:r>
            <w:r>
              <w:rPr>
                <w:rFonts w:ascii="Times New Roman"/>
                <w:b w:val="false"/>
                <w:i w:val="false"/>
                <w:color w:val="000000"/>
                <w:sz w:val="20"/>
              </w:rPr>
              <w:t>
</w:t>
            </w:r>
            <w:r>
              <w:rPr>
                <w:rFonts w:ascii="Times New Roman"/>
                <w:b w:val="false"/>
                <w:i w:val="false"/>
                <w:color w:val="000000"/>
                <w:sz w:val="20"/>
              </w:rPr>
              <w:t>широкомасштабную</w:t>
            </w:r>
            <w:r>
              <w:br/>
            </w:r>
            <w:r>
              <w:rPr>
                <w:rFonts w:ascii="Times New Roman"/>
                <w:b w:val="false"/>
                <w:i w:val="false"/>
                <w:color w:val="000000"/>
                <w:sz w:val="20"/>
              </w:rPr>
              <w:t>
</w:t>
            </w:r>
            <w:r>
              <w:rPr>
                <w:rFonts w:ascii="Times New Roman"/>
                <w:b w:val="false"/>
                <w:i w:val="false"/>
                <w:color w:val="000000"/>
                <w:sz w:val="20"/>
              </w:rPr>
              <w:t>модернизацию аграрного</w:t>
            </w:r>
            <w:r>
              <w:br/>
            </w:r>
            <w:r>
              <w:rPr>
                <w:rFonts w:ascii="Times New Roman"/>
                <w:b w:val="false"/>
                <w:i w:val="false"/>
                <w:color w:val="000000"/>
                <w:sz w:val="20"/>
              </w:rPr>
              <w:t>
</w:t>
            </w:r>
            <w:r>
              <w:rPr>
                <w:rFonts w:ascii="Times New Roman"/>
                <w:b w:val="false"/>
                <w:i w:val="false"/>
                <w:color w:val="000000"/>
                <w:sz w:val="20"/>
              </w:rPr>
              <w:t>сектора с учетом роста</w:t>
            </w:r>
            <w:r>
              <w:br/>
            </w:r>
            <w:r>
              <w:rPr>
                <w:rFonts w:ascii="Times New Roman"/>
                <w:b w:val="false"/>
                <w:i w:val="false"/>
                <w:color w:val="000000"/>
                <w:sz w:val="20"/>
              </w:rPr>
              <w:t>
</w:t>
            </w:r>
            <w:r>
              <w:rPr>
                <w:rFonts w:ascii="Times New Roman"/>
                <w:b w:val="false"/>
                <w:i w:val="false"/>
                <w:color w:val="000000"/>
                <w:sz w:val="20"/>
              </w:rPr>
              <w:t>потребностей и роста цен</w:t>
            </w:r>
            <w:r>
              <w:br/>
            </w:r>
            <w:r>
              <w:rPr>
                <w:rFonts w:ascii="Times New Roman"/>
                <w:b w:val="false"/>
                <w:i w:val="false"/>
                <w:color w:val="000000"/>
                <w:sz w:val="20"/>
              </w:rPr>
              <w:t>
</w:t>
            </w:r>
            <w:r>
              <w:rPr>
                <w:rFonts w:ascii="Times New Roman"/>
                <w:b w:val="false"/>
                <w:i w:val="false"/>
                <w:color w:val="000000"/>
                <w:sz w:val="20"/>
              </w:rPr>
              <w:t>на продовольственные</w:t>
            </w:r>
            <w:r>
              <w:br/>
            </w:r>
            <w:r>
              <w:rPr>
                <w:rFonts w:ascii="Times New Roman"/>
                <w:b w:val="false"/>
                <w:i w:val="false"/>
                <w:color w:val="000000"/>
                <w:sz w:val="20"/>
              </w:rPr>
              <w:t>
</w:t>
            </w:r>
            <w:r>
              <w:rPr>
                <w:rFonts w:ascii="Times New Roman"/>
                <w:b w:val="false"/>
                <w:i w:val="false"/>
                <w:color w:val="000000"/>
                <w:sz w:val="20"/>
              </w:rPr>
              <w:t>товары во всем мире".</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Поручение Президента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 данном</w:t>
            </w:r>
            <w:r>
              <w:br/>
            </w:r>
            <w:r>
              <w:rPr>
                <w:rFonts w:ascii="Times New Roman"/>
                <w:b w:val="false"/>
                <w:i w:val="false"/>
                <w:color w:val="000000"/>
                <w:sz w:val="20"/>
              </w:rPr>
              <w:t>
</w:t>
            </w:r>
            <w:r>
              <w:rPr>
                <w:rFonts w:ascii="Times New Roman"/>
                <w:b w:val="false"/>
                <w:i w:val="false"/>
                <w:color w:val="000000"/>
                <w:sz w:val="20"/>
              </w:rPr>
              <w:t>на внеочередном 12-м съезде</w:t>
            </w:r>
            <w:r>
              <w:br/>
            </w:r>
            <w:r>
              <w:rPr>
                <w:rFonts w:ascii="Times New Roman"/>
                <w:b w:val="false"/>
                <w:i w:val="false"/>
                <w:color w:val="000000"/>
                <w:sz w:val="20"/>
              </w:rPr>
              <w:t>
</w:t>
            </w:r>
            <w:r>
              <w:rPr>
                <w:rFonts w:ascii="Times New Roman"/>
                <w:b w:val="false"/>
                <w:i w:val="false"/>
                <w:color w:val="000000"/>
                <w:sz w:val="20"/>
              </w:rPr>
              <w:t>НДП "Нур-Отан" 15 мая 2009</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Сохранение, рациональное использование и воспроизводство</w:t>
            </w:r>
            <w:r>
              <w:br/>
            </w:r>
            <w:r>
              <w:rPr>
                <w:rFonts w:ascii="Times New Roman"/>
                <w:b w:val="false"/>
                <w:i w:val="false"/>
                <w:color w:val="000000"/>
                <w:sz w:val="20"/>
              </w:rPr>
              <w:t>
</w:t>
            </w:r>
            <w:r>
              <w:rPr>
                <w:rFonts w:ascii="Times New Roman"/>
                <w:b w:val="false"/>
                <w:i w:val="false"/>
                <w:color w:val="000000"/>
                <w:sz w:val="20"/>
              </w:rPr>
              <w:t>рыбных, лесных ресурсов, ресурсов животного мира, объектов природно-заповедного фонда,</w:t>
            </w:r>
            <w:r>
              <w:br/>
            </w:r>
            <w:r>
              <w:rPr>
                <w:rFonts w:ascii="Times New Roman"/>
                <w:b w:val="false"/>
                <w:i w:val="false"/>
                <w:color w:val="000000"/>
                <w:sz w:val="20"/>
              </w:rPr>
              <w:t>
</w:t>
            </w:r>
            <w:r>
              <w:rPr>
                <w:rFonts w:ascii="Times New Roman"/>
                <w:b w:val="false"/>
                <w:i w:val="false"/>
                <w:color w:val="000000"/>
                <w:sz w:val="20"/>
              </w:rPr>
              <w:t>а также создание условий для устойчивого водообеспечения и эффективного уровня</w:t>
            </w:r>
            <w:r>
              <w:br/>
            </w:r>
            <w:r>
              <w:rPr>
                <w:rFonts w:ascii="Times New Roman"/>
                <w:b w:val="false"/>
                <w:i w:val="false"/>
                <w:color w:val="000000"/>
                <w:sz w:val="20"/>
              </w:rPr>
              <w:t>
</w:t>
            </w:r>
            <w:r>
              <w:rPr>
                <w:rFonts w:ascii="Times New Roman"/>
                <w:b w:val="false"/>
                <w:i w:val="false"/>
                <w:color w:val="000000"/>
                <w:sz w:val="20"/>
              </w:rPr>
              <w:t>водопользования</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сохранения,</w:t>
            </w:r>
            <w:r>
              <w:br/>
            </w:r>
            <w:r>
              <w:rPr>
                <w:rFonts w:ascii="Times New Roman"/>
                <w:b w:val="false"/>
                <w:i w:val="false"/>
                <w:color w:val="000000"/>
                <w:sz w:val="20"/>
              </w:rPr>
              <w:t>
</w:t>
            </w:r>
            <w:r>
              <w:rPr>
                <w:rFonts w:ascii="Times New Roman"/>
                <w:b w:val="false"/>
                <w:i w:val="false"/>
                <w:color w:val="000000"/>
                <w:sz w:val="20"/>
              </w:rPr>
              <w:t>воспроизводства и рационального</w:t>
            </w:r>
            <w:r>
              <w:br/>
            </w:r>
            <w:r>
              <w:rPr>
                <w:rFonts w:ascii="Times New Roman"/>
                <w:b w:val="false"/>
                <w:i w:val="false"/>
                <w:color w:val="000000"/>
                <w:sz w:val="20"/>
              </w:rPr>
              <w:t>
</w:t>
            </w:r>
            <w:r>
              <w:rPr>
                <w:rFonts w:ascii="Times New Roman"/>
                <w:b w:val="false"/>
                <w:i w:val="false"/>
                <w:color w:val="000000"/>
                <w:sz w:val="20"/>
              </w:rPr>
              <w:t>использования лесных ресурсов,</w:t>
            </w:r>
            <w:r>
              <w:br/>
            </w:r>
            <w:r>
              <w:rPr>
                <w:rFonts w:ascii="Times New Roman"/>
                <w:b w:val="false"/>
                <w:i w:val="false"/>
                <w:color w:val="000000"/>
                <w:sz w:val="20"/>
              </w:rPr>
              <w:t>
</w:t>
            </w:r>
            <w:r>
              <w:rPr>
                <w:rFonts w:ascii="Times New Roman"/>
                <w:b w:val="false"/>
                <w:i w:val="false"/>
                <w:color w:val="000000"/>
                <w:sz w:val="20"/>
              </w:rPr>
              <w:t>ресурсов животного мира,</w:t>
            </w:r>
            <w:r>
              <w:br/>
            </w:r>
            <w:r>
              <w:rPr>
                <w:rFonts w:ascii="Times New Roman"/>
                <w:b w:val="false"/>
                <w:i w:val="false"/>
                <w:color w:val="000000"/>
                <w:sz w:val="20"/>
              </w:rPr>
              <w:t>
</w:t>
            </w:r>
            <w:r>
              <w:rPr>
                <w:rFonts w:ascii="Times New Roman"/>
                <w:b w:val="false"/>
                <w:i w:val="false"/>
                <w:color w:val="000000"/>
                <w:sz w:val="20"/>
              </w:rPr>
              <w:t>объектов природно-заповедного</w:t>
            </w:r>
            <w:r>
              <w:br/>
            </w:r>
            <w:r>
              <w:rPr>
                <w:rFonts w:ascii="Times New Roman"/>
                <w:b w:val="false"/>
                <w:i w:val="false"/>
                <w:color w:val="000000"/>
                <w:sz w:val="20"/>
              </w:rPr>
              <w:t>
</w:t>
            </w:r>
            <w:r>
              <w:rPr>
                <w:rFonts w:ascii="Times New Roman"/>
                <w:b w:val="false"/>
                <w:i w:val="false"/>
                <w:color w:val="000000"/>
                <w:sz w:val="20"/>
              </w:rPr>
              <w:t>фонда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Принятие действенных</w:t>
            </w:r>
            <w:r>
              <w:br/>
            </w:r>
            <w:r>
              <w:rPr>
                <w:rFonts w:ascii="Times New Roman"/>
                <w:b w:val="false"/>
                <w:i w:val="false"/>
                <w:color w:val="000000"/>
                <w:sz w:val="20"/>
              </w:rPr>
              <w:t>
</w:t>
            </w:r>
            <w:r>
              <w:rPr>
                <w:rFonts w:ascii="Times New Roman"/>
                <w:b w:val="false"/>
                <w:i w:val="false"/>
                <w:color w:val="000000"/>
                <w:sz w:val="20"/>
              </w:rPr>
              <w:t>мер по рациональному</w:t>
            </w:r>
            <w:r>
              <w:br/>
            </w:r>
            <w:r>
              <w:rPr>
                <w:rFonts w:ascii="Times New Roman"/>
                <w:b w:val="false"/>
                <w:i w:val="false"/>
                <w:color w:val="000000"/>
                <w:sz w:val="20"/>
              </w:rPr>
              <w:t>
</w:t>
            </w:r>
            <w:r>
              <w:rPr>
                <w:rFonts w:ascii="Times New Roman"/>
                <w:b w:val="false"/>
                <w:i w:val="false"/>
                <w:color w:val="000000"/>
                <w:sz w:val="20"/>
              </w:rPr>
              <w:t>использованию природных</w:t>
            </w:r>
            <w:r>
              <w:br/>
            </w:r>
            <w:r>
              <w:rPr>
                <w:rFonts w:ascii="Times New Roman"/>
                <w:b w:val="false"/>
                <w:i w:val="false"/>
                <w:color w:val="000000"/>
                <w:sz w:val="20"/>
              </w:rPr>
              <w:t>
</w:t>
            </w:r>
            <w:r>
              <w:rPr>
                <w:rFonts w:ascii="Times New Roman"/>
                <w:b w:val="false"/>
                <w:i w:val="false"/>
                <w:color w:val="000000"/>
                <w:sz w:val="20"/>
              </w:rPr>
              <w:t>ресурсов, вовлечение в</w:t>
            </w:r>
            <w:r>
              <w:br/>
            </w:r>
            <w:r>
              <w:rPr>
                <w:rFonts w:ascii="Times New Roman"/>
                <w:b w:val="false"/>
                <w:i w:val="false"/>
                <w:color w:val="000000"/>
                <w:sz w:val="20"/>
              </w:rPr>
              <w:t>
</w:t>
            </w:r>
            <w:r>
              <w:rPr>
                <w:rFonts w:ascii="Times New Roman"/>
                <w:b w:val="false"/>
                <w:i w:val="false"/>
                <w:color w:val="000000"/>
                <w:sz w:val="20"/>
              </w:rPr>
              <w:t>процесс охраны и</w:t>
            </w:r>
            <w:r>
              <w:br/>
            </w:r>
            <w:r>
              <w:rPr>
                <w:rFonts w:ascii="Times New Roman"/>
                <w:b w:val="false"/>
                <w:i w:val="false"/>
                <w:color w:val="000000"/>
                <w:sz w:val="20"/>
              </w:rPr>
              <w:t>
</w:t>
            </w:r>
            <w:r>
              <w:rPr>
                <w:rFonts w:ascii="Times New Roman"/>
                <w:b w:val="false"/>
                <w:i w:val="false"/>
                <w:color w:val="000000"/>
                <w:sz w:val="20"/>
              </w:rPr>
              <w:t>воспроизводства лесных</w:t>
            </w:r>
            <w:r>
              <w:br/>
            </w:r>
            <w:r>
              <w:rPr>
                <w:rFonts w:ascii="Times New Roman"/>
                <w:b w:val="false"/>
                <w:i w:val="false"/>
                <w:color w:val="000000"/>
                <w:sz w:val="20"/>
              </w:rPr>
              <w:t>
</w:t>
            </w:r>
            <w:r>
              <w:rPr>
                <w:rFonts w:ascii="Times New Roman"/>
                <w:b w:val="false"/>
                <w:i w:val="false"/>
                <w:color w:val="000000"/>
                <w:sz w:val="20"/>
              </w:rPr>
              <w:t>ресурсов и животного</w:t>
            </w:r>
            <w:r>
              <w:br/>
            </w:r>
            <w:r>
              <w:rPr>
                <w:rFonts w:ascii="Times New Roman"/>
                <w:b w:val="false"/>
                <w:i w:val="false"/>
                <w:color w:val="000000"/>
                <w:sz w:val="20"/>
              </w:rPr>
              <w:t>
</w:t>
            </w:r>
            <w:r>
              <w:rPr>
                <w:rFonts w:ascii="Times New Roman"/>
                <w:b w:val="false"/>
                <w:i w:val="false"/>
                <w:color w:val="000000"/>
                <w:sz w:val="20"/>
              </w:rPr>
              <w:t>мира частного капитала,</w:t>
            </w:r>
            <w:r>
              <w:br/>
            </w:r>
            <w:r>
              <w:rPr>
                <w:rFonts w:ascii="Times New Roman"/>
                <w:b w:val="false"/>
                <w:i w:val="false"/>
                <w:color w:val="000000"/>
                <w:sz w:val="20"/>
              </w:rPr>
              <w:t>
</w:t>
            </w:r>
            <w:r>
              <w:rPr>
                <w:rFonts w:ascii="Times New Roman"/>
                <w:b w:val="false"/>
                <w:i w:val="false"/>
                <w:color w:val="000000"/>
                <w:sz w:val="20"/>
              </w:rPr>
              <w:t>повышение его ответственности за состояние дел в этих сферах.</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мероприятий по</w:t>
            </w:r>
            <w:r>
              <w:br/>
            </w:r>
            <w:r>
              <w:rPr>
                <w:rFonts w:ascii="Times New Roman"/>
                <w:b w:val="false"/>
                <w:i w:val="false"/>
                <w:color w:val="000000"/>
                <w:sz w:val="20"/>
              </w:rPr>
              <w:t>
</w:t>
            </w:r>
            <w:r>
              <w:rPr>
                <w:rFonts w:ascii="Times New Roman"/>
                <w:b w:val="false"/>
                <w:i w:val="false"/>
                <w:color w:val="000000"/>
                <w:sz w:val="20"/>
              </w:rPr>
              <w:t>исполнению Общенационального</w:t>
            </w:r>
            <w:r>
              <w:br/>
            </w:r>
            <w:r>
              <w:rPr>
                <w:rFonts w:ascii="Times New Roman"/>
                <w:b w:val="false"/>
                <w:i w:val="false"/>
                <w:color w:val="000000"/>
                <w:sz w:val="20"/>
              </w:rPr>
              <w:t>
</w:t>
            </w:r>
            <w:r>
              <w:rPr>
                <w:rFonts w:ascii="Times New Roman"/>
                <w:b w:val="false"/>
                <w:i w:val="false"/>
                <w:color w:val="000000"/>
                <w:sz w:val="20"/>
              </w:rPr>
              <w:t>плана основных направлений</w:t>
            </w:r>
            <w:r>
              <w:br/>
            </w:r>
            <w:r>
              <w:rPr>
                <w:rFonts w:ascii="Times New Roman"/>
                <w:b w:val="false"/>
                <w:i w:val="false"/>
                <w:color w:val="000000"/>
                <w:sz w:val="20"/>
              </w:rPr>
              <w:t>
</w:t>
            </w:r>
            <w:r>
              <w:rPr>
                <w:rFonts w:ascii="Times New Roman"/>
                <w:b w:val="false"/>
                <w:i w:val="false"/>
                <w:color w:val="000000"/>
                <w:sz w:val="20"/>
              </w:rPr>
              <w:t>(мероприятий) по реализации</w:t>
            </w:r>
            <w:r>
              <w:br/>
            </w:r>
            <w:r>
              <w:rPr>
                <w:rFonts w:ascii="Times New Roman"/>
                <w:b w:val="false"/>
                <w:i w:val="false"/>
                <w:color w:val="000000"/>
                <w:sz w:val="20"/>
              </w:rPr>
              <w:t>
</w:t>
            </w:r>
            <w:r>
              <w:rPr>
                <w:rFonts w:ascii="Times New Roman"/>
                <w:b w:val="false"/>
                <w:i w:val="false"/>
                <w:color w:val="000000"/>
                <w:sz w:val="20"/>
              </w:rPr>
              <w:t>ежегодных 2005-2007 годов</w:t>
            </w:r>
            <w:r>
              <w:br/>
            </w:r>
            <w:r>
              <w:rPr>
                <w:rFonts w:ascii="Times New Roman"/>
                <w:b w:val="false"/>
                <w:i w:val="false"/>
                <w:color w:val="000000"/>
                <w:sz w:val="20"/>
              </w:rPr>
              <w:t>
</w:t>
            </w:r>
            <w:r>
              <w:rPr>
                <w:rFonts w:ascii="Times New Roman"/>
                <w:b w:val="false"/>
                <w:i w:val="false"/>
                <w:color w:val="000000"/>
                <w:sz w:val="20"/>
              </w:rPr>
              <w:t>посланий Главы государства</w:t>
            </w:r>
            <w:r>
              <w:br/>
            </w:r>
            <w:r>
              <w:rPr>
                <w:rFonts w:ascii="Times New Roman"/>
                <w:b w:val="false"/>
                <w:i w:val="false"/>
                <w:color w:val="000000"/>
                <w:sz w:val="20"/>
              </w:rPr>
              <w:t>
</w:t>
            </w:r>
            <w:r>
              <w:rPr>
                <w:rFonts w:ascii="Times New Roman"/>
                <w:b w:val="false"/>
                <w:i w:val="false"/>
                <w:color w:val="000000"/>
                <w:sz w:val="20"/>
              </w:rPr>
              <w:t>народу Казахстана и Программы</w:t>
            </w:r>
            <w:r>
              <w:br/>
            </w:r>
            <w:r>
              <w:rPr>
                <w:rFonts w:ascii="Times New Roman"/>
                <w:b w:val="false"/>
                <w:i w:val="false"/>
                <w:color w:val="000000"/>
                <w:sz w:val="20"/>
              </w:rPr>
              <w:t>
</w:t>
            </w:r>
            <w:r>
              <w:rPr>
                <w:rFonts w:ascii="Times New Roman"/>
                <w:b w:val="false"/>
                <w:i w:val="false"/>
                <w:color w:val="000000"/>
                <w:sz w:val="20"/>
              </w:rPr>
              <w:t>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 на 2007-2009 годы</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 Регулирование</w:t>
            </w:r>
            <w:r>
              <w:br/>
            </w:r>
            <w:r>
              <w:rPr>
                <w:rFonts w:ascii="Times New Roman"/>
                <w:b w:val="false"/>
                <w:i w:val="false"/>
                <w:color w:val="000000"/>
                <w:sz w:val="20"/>
              </w:rPr>
              <w:t>
</w:t>
            </w:r>
            <w:r>
              <w:rPr>
                <w:rFonts w:ascii="Times New Roman"/>
                <w:b w:val="false"/>
                <w:i w:val="false"/>
                <w:color w:val="000000"/>
                <w:sz w:val="20"/>
              </w:rPr>
              <w:t>использования и охраны водных</w:t>
            </w:r>
            <w:r>
              <w:br/>
            </w:r>
            <w:r>
              <w:rPr>
                <w:rFonts w:ascii="Times New Roman"/>
                <w:b w:val="false"/>
                <w:i w:val="false"/>
                <w:color w:val="000000"/>
                <w:sz w:val="20"/>
              </w:rPr>
              <w:t>
</w:t>
            </w:r>
            <w:r>
              <w:rPr>
                <w:rFonts w:ascii="Times New Roman"/>
                <w:b w:val="false"/>
                <w:i w:val="false"/>
                <w:color w:val="000000"/>
                <w:sz w:val="20"/>
              </w:rPr>
              <w:t>ресурсов</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Внедрение передовых</w:t>
            </w:r>
            <w:r>
              <w:br/>
            </w:r>
            <w:r>
              <w:rPr>
                <w:rFonts w:ascii="Times New Roman"/>
                <w:b w:val="false"/>
                <w:i w:val="false"/>
                <w:color w:val="000000"/>
                <w:sz w:val="20"/>
              </w:rPr>
              <w:t>
</w:t>
            </w:r>
            <w:r>
              <w:rPr>
                <w:rFonts w:ascii="Times New Roman"/>
                <w:b w:val="false"/>
                <w:i w:val="false"/>
                <w:color w:val="000000"/>
                <w:sz w:val="20"/>
              </w:rPr>
              <w:t>водосберегающих</w:t>
            </w:r>
            <w:r>
              <w:br/>
            </w:r>
            <w:r>
              <w:rPr>
                <w:rFonts w:ascii="Times New Roman"/>
                <w:b w:val="false"/>
                <w:i w:val="false"/>
                <w:color w:val="000000"/>
                <w:sz w:val="20"/>
              </w:rPr>
              <w:t>
</w:t>
            </w:r>
            <w:r>
              <w:rPr>
                <w:rFonts w:ascii="Times New Roman"/>
                <w:b w:val="false"/>
                <w:i w:val="false"/>
                <w:color w:val="000000"/>
                <w:sz w:val="20"/>
              </w:rPr>
              <w:t>технологий, повсеместно-</w:t>
            </w:r>
            <w:r>
              <w:br/>
            </w:r>
            <w:r>
              <w:rPr>
                <w:rFonts w:ascii="Times New Roman"/>
                <w:b w:val="false"/>
                <w:i w:val="false"/>
                <w:color w:val="000000"/>
                <w:sz w:val="20"/>
              </w:rPr>
              <w:t>
</w:t>
            </w:r>
            <w:r>
              <w:rPr>
                <w:rFonts w:ascii="Times New Roman"/>
                <w:b w:val="false"/>
                <w:i w:val="false"/>
                <w:color w:val="000000"/>
                <w:sz w:val="20"/>
              </w:rPr>
              <w:t>го учета воды.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Создание нормальных условий жизнеобеспечения села (аула)</w:t>
            </w:r>
            <w:r>
              <w:br/>
            </w:r>
            <w:r>
              <w:rPr>
                <w:rFonts w:ascii="Times New Roman"/>
                <w:b w:val="false"/>
                <w:i w:val="false"/>
                <w:color w:val="000000"/>
                <w:sz w:val="20"/>
              </w:rPr>
              <w:t>
</w:t>
            </w:r>
            <w:r>
              <w:rPr>
                <w:rFonts w:ascii="Times New Roman"/>
                <w:b w:val="false"/>
                <w:i w:val="false"/>
                <w:color w:val="000000"/>
                <w:sz w:val="20"/>
              </w:rPr>
              <w:t>на основе оптимизации сельского расселения, обеспечение роста потенциала сельских</w:t>
            </w:r>
            <w:r>
              <w:br/>
            </w:r>
            <w:r>
              <w:rPr>
                <w:rFonts w:ascii="Times New Roman"/>
                <w:b w:val="false"/>
                <w:i w:val="false"/>
                <w:color w:val="000000"/>
                <w:sz w:val="20"/>
              </w:rPr>
              <w:t>
</w:t>
            </w:r>
            <w:r>
              <w:rPr>
                <w:rFonts w:ascii="Times New Roman"/>
                <w:b w:val="false"/>
                <w:i w:val="false"/>
                <w:color w:val="000000"/>
                <w:sz w:val="20"/>
              </w:rPr>
              <w:t>территорий через интегрирование программ сельского развития.</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Создание нормальных</w:t>
            </w:r>
            <w:r>
              <w:br/>
            </w:r>
            <w:r>
              <w:rPr>
                <w:rFonts w:ascii="Times New Roman"/>
                <w:b w:val="false"/>
                <w:i w:val="false"/>
                <w:color w:val="000000"/>
                <w:sz w:val="20"/>
              </w:rPr>
              <w:t>
</w:t>
            </w:r>
            <w:r>
              <w:rPr>
                <w:rFonts w:ascii="Times New Roman"/>
                <w:b w:val="false"/>
                <w:i w:val="false"/>
                <w:color w:val="000000"/>
                <w:sz w:val="20"/>
              </w:rPr>
              <w:t>условий жизнеобеспечения села</w:t>
            </w:r>
            <w:r>
              <w:br/>
            </w:r>
            <w:r>
              <w:rPr>
                <w:rFonts w:ascii="Times New Roman"/>
                <w:b w:val="false"/>
                <w:i w:val="false"/>
                <w:color w:val="000000"/>
                <w:sz w:val="20"/>
              </w:rPr>
              <w:t>
</w:t>
            </w:r>
            <w:r>
              <w:rPr>
                <w:rFonts w:ascii="Times New Roman"/>
                <w:b w:val="false"/>
                <w:i w:val="false"/>
                <w:color w:val="000000"/>
                <w:sz w:val="20"/>
              </w:rPr>
              <w:t>(аула) и обеспечение роста</w:t>
            </w:r>
            <w:r>
              <w:br/>
            </w:r>
            <w:r>
              <w:rPr>
                <w:rFonts w:ascii="Times New Roman"/>
                <w:b w:val="false"/>
                <w:i w:val="false"/>
                <w:color w:val="000000"/>
                <w:sz w:val="20"/>
              </w:rPr>
              <w:t>
</w:t>
            </w:r>
            <w:r>
              <w:rPr>
                <w:rFonts w:ascii="Times New Roman"/>
                <w:b w:val="false"/>
                <w:i w:val="false"/>
                <w:color w:val="000000"/>
                <w:sz w:val="20"/>
              </w:rPr>
              <w:t>потенциала сельских территорий</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w:t>
            </w:r>
            <w:r>
              <w:br/>
            </w:r>
            <w:r>
              <w:rPr>
                <w:rFonts w:ascii="Times New Roman"/>
                <w:b w:val="false"/>
                <w:i w:val="false"/>
                <w:color w:val="000000"/>
                <w:sz w:val="20"/>
              </w:rPr>
              <w:t>
</w:t>
            </w:r>
            <w:r>
              <w:rPr>
                <w:rFonts w:ascii="Times New Roman"/>
                <w:b w:val="false"/>
                <w:i w:val="false"/>
                <w:color w:val="000000"/>
                <w:sz w:val="20"/>
              </w:rPr>
              <w:t>жизни наших аулов и сел</w:t>
            </w:r>
            <w:r>
              <w:br/>
            </w:r>
            <w:r>
              <w:rPr>
                <w:rFonts w:ascii="Times New Roman"/>
                <w:b w:val="false"/>
                <w:i w:val="false"/>
                <w:color w:val="000000"/>
                <w:sz w:val="20"/>
              </w:rPr>
              <w:t>
</w:t>
            </w:r>
            <w:r>
              <w:rPr>
                <w:rFonts w:ascii="Times New Roman"/>
                <w:b w:val="false"/>
                <w:i w:val="false"/>
                <w:color w:val="000000"/>
                <w:sz w:val="20"/>
              </w:rPr>
              <w:t>будет оставаться</w:t>
            </w:r>
            <w:r>
              <w:br/>
            </w:r>
            <w:r>
              <w:rPr>
                <w:rFonts w:ascii="Times New Roman"/>
                <w:b w:val="false"/>
                <w:i w:val="false"/>
                <w:color w:val="000000"/>
                <w:sz w:val="20"/>
              </w:rPr>
              <w:t>
</w:t>
            </w:r>
            <w:r>
              <w:rPr>
                <w:rFonts w:ascii="Times New Roman"/>
                <w:b w:val="false"/>
                <w:i w:val="false"/>
                <w:color w:val="000000"/>
                <w:sz w:val="20"/>
              </w:rPr>
              <w:t>приоритетным</w:t>
            </w:r>
            <w:r>
              <w:br/>
            </w:r>
            <w:r>
              <w:rPr>
                <w:rFonts w:ascii="Times New Roman"/>
                <w:b w:val="false"/>
                <w:i w:val="false"/>
                <w:color w:val="000000"/>
                <w:sz w:val="20"/>
              </w:rPr>
              <w:t>
</w:t>
            </w:r>
            <w:r>
              <w:rPr>
                <w:rFonts w:ascii="Times New Roman"/>
                <w:b w:val="false"/>
                <w:i w:val="false"/>
                <w:color w:val="000000"/>
                <w:sz w:val="20"/>
              </w:rPr>
              <w:t>направлением</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политики".</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 Президента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Назарбаева народу Казахстана</w:t>
            </w:r>
            <w:r>
              <w:br/>
            </w:r>
            <w:r>
              <w:rPr>
                <w:rFonts w:ascii="Times New Roman"/>
                <w:b w:val="false"/>
                <w:i w:val="false"/>
                <w:color w:val="000000"/>
                <w:sz w:val="20"/>
              </w:rPr>
              <w:t>
</w:t>
            </w:r>
            <w:r>
              <w:rPr>
                <w:rFonts w:ascii="Times New Roman"/>
                <w:b w:val="false"/>
                <w:i w:val="false"/>
                <w:color w:val="000000"/>
                <w:sz w:val="20"/>
              </w:rPr>
              <w:t>от 6 февраля 2008 года "Рост</w:t>
            </w:r>
            <w:r>
              <w:br/>
            </w:r>
            <w:r>
              <w:rPr>
                <w:rFonts w:ascii="Times New Roman"/>
                <w:b w:val="false"/>
                <w:i w:val="false"/>
                <w:color w:val="000000"/>
                <w:sz w:val="20"/>
              </w:rPr>
              <w:t>
</w:t>
            </w:r>
            <w:r>
              <w:rPr>
                <w:rFonts w:ascii="Times New Roman"/>
                <w:b w:val="false"/>
                <w:i w:val="false"/>
                <w:color w:val="000000"/>
                <w:sz w:val="20"/>
              </w:rPr>
              <w:t>благосостояния граждан</w:t>
            </w:r>
            <w:r>
              <w:br/>
            </w:r>
            <w:r>
              <w:rPr>
                <w:rFonts w:ascii="Times New Roman"/>
                <w:b w:val="false"/>
                <w:i w:val="false"/>
                <w:color w:val="000000"/>
                <w:sz w:val="20"/>
              </w:rPr>
              <w:t>
</w:t>
            </w:r>
            <w:r>
              <w:rPr>
                <w:rFonts w:ascii="Times New Roman"/>
                <w:b w:val="false"/>
                <w:i w:val="false"/>
                <w:color w:val="000000"/>
                <w:sz w:val="20"/>
              </w:rPr>
              <w:t>Казахстана - главная цель</w:t>
            </w:r>
            <w:r>
              <w:br/>
            </w:r>
            <w:r>
              <w:rPr>
                <w:rFonts w:ascii="Times New Roman"/>
                <w:b w:val="false"/>
                <w:i w:val="false"/>
                <w:color w:val="000000"/>
                <w:sz w:val="20"/>
              </w:rPr>
              <w:t>
</w:t>
            </w:r>
            <w:r>
              <w:rPr>
                <w:rFonts w:ascii="Times New Roman"/>
                <w:b w:val="false"/>
                <w:i w:val="false"/>
                <w:color w:val="000000"/>
                <w:sz w:val="20"/>
              </w:rPr>
              <w:t>государственной политики"</w:t>
            </w:r>
          </w:p>
        </w:tc>
      </w:tr>
    </w:tbl>
    <w:bookmarkStart w:name="z104" w:id="15"/>
    <w:p>
      <w:pPr>
        <w:spacing w:after="0"/>
        <w:ind w:left="0"/>
        <w:jc w:val="left"/>
      </w:pPr>
      <w:r>
        <w:rPr>
          <w:rFonts w:ascii="Times New Roman"/>
          <w:b/>
          <w:i w:val="false"/>
          <w:color w:val="000000"/>
        </w:rPr>
        <w:t xml:space="preserve"> 
Функциональные возможности</w:t>
      </w:r>
    </w:p>
    <w:bookmarkEnd w:id="15"/>
    <w:p>
      <w:pPr>
        <w:spacing w:after="0"/>
        <w:ind w:left="0"/>
        <w:jc w:val="both"/>
      </w:pPr>
      <w:r>
        <w:rPr>
          <w:rFonts w:ascii="Times New Roman"/>
          <w:b w:val="false"/>
          <w:i w:val="false"/>
          <w:color w:val="000000"/>
          <w:sz w:val="28"/>
        </w:rPr>
        <w:t>      С целью реализации государственной политики, осуществления государственного надзора, улучшения и качественного предоставления государственной услуги в регулируемой сфере, повышения профессионального уровня сотрудников Министерства сельского хозяйства Республики Казахстан, обновления теоретических и практических знаний, умений и навыков по образовательным программам, повышения технических возможностей будет своевременно обеспечена деятельность аппаратов центрального и территориальных органов путем:</w:t>
      </w:r>
      <w:r>
        <w:br/>
      </w:r>
      <w:r>
        <w:rPr>
          <w:rFonts w:ascii="Times New Roman"/>
          <w:b w:val="false"/>
          <w:i w:val="false"/>
          <w:color w:val="000000"/>
          <w:sz w:val="28"/>
        </w:rPr>
        <w:t>
      материально- и информационно-технического оснащения;</w:t>
      </w:r>
      <w:r>
        <w:br/>
      </w:r>
      <w:r>
        <w:rPr>
          <w:rFonts w:ascii="Times New Roman"/>
          <w:b w:val="false"/>
          <w:i w:val="false"/>
          <w:color w:val="000000"/>
          <w:sz w:val="28"/>
        </w:rPr>
        <w:t>
      повышения квалификации государственных служащих;</w:t>
      </w:r>
      <w:r>
        <w:br/>
      </w:r>
      <w:r>
        <w:rPr>
          <w:rFonts w:ascii="Times New Roman"/>
          <w:b w:val="false"/>
          <w:i w:val="false"/>
          <w:color w:val="000000"/>
          <w:sz w:val="28"/>
        </w:rPr>
        <w:t>
      проведения закупа товаров и услуг;</w:t>
      </w:r>
      <w:r>
        <w:br/>
      </w:r>
      <w:r>
        <w:rPr>
          <w:rFonts w:ascii="Times New Roman"/>
          <w:b w:val="false"/>
          <w:i w:val="false"/>
          <w:color w:val="000000"/>
          <w:sz w:val="28"/>
        </w:rPr>
        <w:t>
      проведения капитального ремонта зданий и сооружений.</w:t>
      </w:r>
      <w:r>
        <w:br/>
      </w:r>
      <w:r>
        <w:rPr>
          <w:rFonts w:ascii="Times New Roman"/>
          <w:b w:val="false"/>
          <w:i w:val="false"/>
          <w:color w:val="000000"/>
          <w:sz w:val="28"/>
        </w:rPr>
        <w:t>
      Кроме этого, будут приняты все необходимые меры по повышению эффективности и прозрачности использования выделенных финансовых средств, как за счет усиления контроля со стороны соответствующих служб министерства и совершенствования механизма субсидирования, так и за счет повышения роли общественных объединений, ассоциаций товаропроизводителей в этом деле в соответствии с мировой практикой.</w:t>
      </w:r>
    </w:p>
    <w:bookmarkStart w:name="z105" w:id="16"/>
    <w:p>
      <w:pPr>
        <w:spacing w:after="0"/>
        <w:ind w:left="0"/>
        <w:jc w:val="left"/>
      </w:pPr>
      <w:r>
        <w:rPr>
          <w:rFonts w:ascii="Times New Roman"/>
          <w:b/>
          <w:i w:val="false"/>
          <w:color w:val="000000"/>
        </w:rPr>
        <w:t xml:space="preserve"> 
Возможные риски</w:t>
      </w:r>
    </w:p>
    <w:bookmarkEnd w:id="16"/>
    <w:p>
      <w:pPr>
        <w:spacing w:after="0"/>
        <w:ind w:left="0"/>
        <w:jc w:val="both"/>
      </w:pPr>
      <w:r>
        <w:rPr>
          <w:rFonts w:ascii="Times New Roman"/>
          <w:b w:val="false"/>
          <w:i w:val="false"/>
          <w:color w:val="000000"/>
          <w:sz w:val="28"/>
        </w:rPr>
        <w:t>      В процессе деятельности и реализации мер Министерство сельского хозяйства Республики Казахстан может столкнуться с возникновением следующего ряда рисков (обстоятельств, явлений), которые могут не поддаваться контролю со стороны государственного органа и помешать достижению целей.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2718"/>
        <w:gridCol w:w="3239"/>
        <w:gridCol w:w="61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рисков</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w:t>
            </w:r>
            <w:r>
              <w:br/>
            </w:r>
            <w:r>
              <w:rPr>
                <w:rFonts w:ascii="Times New Roman"/>
                <w:b w:val="false"/>
                <w:i w:val="false"/>
                <w:color w:val="000000"/>
                <w:sz w:val="20"/>
              </w:rPr>
              <w:t>
</w:t>
            </w:r>
            <w:r>
              <w:rPr>
                <w:rFonts w:ascii="Times New Roman"/>
                <w:b w:val="false"/>
                <w:i w:val="false"/>
                <w:color w:val="000000"/>
                <w:sz w:val="20"/>
              </w:rPr>
              <w:t>последствия</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Механизмы и меры управления</w:t>
            </w:r>
          </w:p>
        </w:tc>
      </w:tr>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риск</w:t>
            </w:r>
            <w:r>
              <w:br/>
            </w:r>
            <w:r>
              <w:rPr>
                <w:rFonts w:ascii="Times New Roman"/>
                <w:b w:val="false"/>
                <w:i w:val="false"/>
                <w:color w:val="000000"/>
                <w:sz w:val="20"/>
              </w:rPr>
              <w:t>
</w:t>
            </w:r>
            <w:r>
              <w:rPr>
                <w:rFonts w:ascii="Times New Roman"/>
                <w:b w:val="false"/>
                <w:i w:val="false"/>
                <w:color w:val="000000"/>
                <w:sz w:val="20"/>
              </w:rPr>
              <w:t>(мировой</w:t>
            </w:r>
            <w:r>
              <w:br/>
            </w:r>
            <w:r>
              <w:rPr>
                <w:rFonts w:ascii="Times New Roman"/>
                <w:b w:val="false"/>
                <w:i w:val="false"/>
                <w:color w:val="000000"/>
                <w:sz w:val="20"/>
              </w:rPr>
              <w:t>
</w:t>
            </w:r>
            <w:r>
              <w:rPr>
                <w:rFonts w:ascii="Times New Roman"/>
                <w:b w:val="false"/>
                <w:i w:val="false"/>
                <w:color w:val="000000"/>
                <w:sz w:val="20"/>
              </w:rPr>
              <w:t>финансовый</w:t>
            </w:r>
            <w:r>
              <w:br/>
            </w:r>
            <w:r>
              <w:rPr>
                <w:rFonts w:ascii="Times New Roman"/>
                <w:b w:val="false"/>
                <w:i w:val="false"/>
                <w:color w:val="000000"/>
                <w:sz w:val="20"/>
              </w:rPr>
              <w:t>
</w:t>
            </w:r>
            <w:r>
              <w:rPr>
                <w:rFonts w:ascii="Times New Roman"/>
                <w:b w:val="false"/>
                <w:i w:val="false"/>
                <w:color w:val="000000"/>
                <w:sz w:val="20"/>
              </w:rPr>
              <w:t>кризис)</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Угроза</w:t>
            </w:r>
            <w:r>
              <w:br/>
            </w:r>
            <w:r>
              <w:rPr>
                <w:rFonts w:ascii="Times New Roman"/>
                <w:b w:val="false"/>
                <w:i w:val="false"/>
                <w:color w:val="000000"/>
                <w:sz w:val="20"/>
              </w:rPr>
              <w:t>
</w:t>
            </w:r>
            <w:r>
              <w:rPr>
                <w:rFonts w:ascii="Times New Roman"/>
                <w:b w:val="false"/>
                <w:i w:val="false"/>
                <w:color w:val="000000"/>
                <w:sz w:val="20"/>
              </w:rPr>
              <w:t>продовольственной</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Снижение объемов</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Увеличение доли</w:t>
            </w:r>
            <w:r>
              <w:br/>
            </w:r>
            <w:r>
              <w:rPr>
                <w:rFonts w:ascii="Times New Roman"/>
                <w:b w:val="false"/>
                <w:i w:val="false"/>
                <w:color w:val="000000"/>
                <w:sz w:val="20"/>
              </w:rPr>
              <w:t>
</w:t>
            </w:r>
            <w:r>
              <w:rPr>
                <w:rFonts w:ascii="Times New Roman"/>
                <w:b w:val="false"/>
                <w:i w:val="false"/>
                <w:color w:val="000000"/>
                <w:sz w:val="20"/>
              </w:rPr>
              <w:t>импорта.</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объемов производства</w:t>
            </w:r>
            <w:r>
              <w:br/>
            </w:r>
            <w:r>
              <w:rPr>
                <w:rFonts w:ascii="Times New Roman"/>
                <w:b w:val="false"/>
                <w:i w:val="false"/>
                <w:color w:val="000000"/>
                <w:sz w:val="20"/>
              </w:rPr>
              <w:t>
</w:t>
            </w:r>
            <w:r>
              <w:rPr>
                <w:rFonts w:ascii="Times New Roman"/>
                <w:b w:val="false"/>
                <w:i w:val="false"/>
                <w:color w:val="000000"/>
                <w:sz w:val="20"/>
              </w:rPr>
              <w:t>сельскохозяйственной продукции и, в</w:t>
            </w:r>
            <w:r>
              <w:br/>
            </w:r>
            <w:r>
              <w:rPr>
                <w:rFonts w:ascii="Times New Roman"/>
                <w:b w:val="false"/>
                <w:i w:val="false"/>
                <w:color w:val="000000"/>
                <w:sz w:val="20"/>
              </w:rPr>
              <w:t>
</w:t>
            </w:r>
            <w:r>
              <w:rPr>
                <w:rFonts w:ascii="Times New Roman"/>
                <w:b w:val="false"/>
                <w:i w:val="false"/>
                <w:color w:val="000000"/>
                <w:sz w:val="20"/>
              </w:rPr>
              <w:t>первую очередь, тех видов продукции,</w:t>
            </w:r>
            <w:r>
              <w:br/>
            </w:r>
            <w:r>
              <w:rPr>
                <w:rFonts w:ascii="Times New Roman"/>
                <w:b w:val="false"/>
                <w:i w:val="false"/>
                <w:color w:val="000000"/>
                <w:sz w:val="20"/>
              </w:rPr>
              <w:t>
</w:t>
            </w:r>
            <w:r>
              <w:rPr>
                <w:rFonts w:ascii="Times New Roman"/>
                <w:b w:val="false"/>
                <w:i w:val="false"/>
                <w:color w:val="000000"/>
                <w:sz w:val="20"/>
              </w:rPr>
              <w:t>по которым имеется дефицит;</w:t>
            </w:r>
            <w:r>
              <w:br/>
            </w:r>
            <w:r>
              <w:rPr>
                <w:rFonts w:ascii="Times New Roman"/>
                <w:b w:val="false"/>
                <w:i w:val="false"/>
                <w:color w:val="000000"/>
                <w:sz w:val="20"/>
              </w:rPr>
              <w:t>
</w:t>
            </w:r>
            <w:r>
              <w:rPr>
                <w:rFonts w:ascii="Times New Roman"/>
                <w:b w:val="false"/>
                <w:i w:val="false"/>
                <w:color w:val="000000"/>
                <w:sz w:val="20"/>
              </w:rPr>
              <w:t>Совершенствование мер государственной</w:t>
            </w:r>
            <w:r>
              <w:br/>
            </w:r>
            <w:r>
              <w:rPr>
                <w:rFonts w:ascii="Times New Roman"/>
                <w:b w:val="false"/>
                <w:i w:val="false"/>
                <w:color w:val="000000"/>
                <w:sz w:val="20"/>
              </w:rPr>
              <w:t>
</w:t>
            </w:r>
            <w:r>
              <w:rPr>
                <w:rFonts w:ascii="Times New Roman"/>
                <w:b w:val="false"/>
                <w:i w:val="false"/>
                <w:color w:val="000000"/>
                <w:sz w:val="20"/>
              </w:rPr>
              <w:t>поддержки агропромышленного комплекса;</w:t>
            </w:r>
            <w:r>
              <w:br/>
            </w:r>
            <w:r>
              <w:rPr>
                <w:rFonts w:ascii="Times New Roman"/>
                <w:b w:val="false"/>
                <w:i w:val="false"/>
                <w:color w:val="000000"/>
                <w:sz w:val="20"/>
              </w:rPr>
              <w:t>
</w:t>
            </w:r>
            <w:r>
              <w:rPr>
                <w:rFonts w:ascii="Times New Roman"/>
                <w:b w:val="false"/>
                <w:i w:val="false"/>
                <w:color w:val="000000"/>
                <w:sz w:val="20"/>
              </w:rPr>
              <w:t>Стимулирование технического и</w:t>
            </w:r>
            <w:r>
              <w:br/>
            </w:r>
            <w:r>
              <w:rPr>
                <w:rFonts w:ascii="Times New Roman"/>
                <w:b w:val="false"/>
                <w:i w:val="false"/>
                <w:color w:val="000000"/>
                <w:sz w:val="20"/>
              </w:rPr>
              <w:t>
</w:t>
            </w:r>
            <w:r>
              <w:rPr>
                <w:rFonts w:ascii="Times New Roman"/>
                <w:b w:val="false"/>
                <w:i w:val="false"/>
                <w:color w:val="000000"/>
                <w:sz w:val="20"/>
              </w:rPr>
              <w:t>технологического перевооружения</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Создание новых производственных</w:t>
            </w:r>
            <w:r>
              <w:br/>
            </w:r>
            <w:r>
              <w:rPr>
                <w:rFonts w:ascii="Times New Roman"/>
                <w:b w:val="false"/>
                <w:i w:val="false"/>
                <w:color w:val="000000"/>
                <w:sz w:val="20"/>
              </w:rPr>
              <w:t>
</w:t>
            </w:r>
            <w:r>
              <w:rPr>
                <w:rFonts w:ascii="Times New Roman"/>
                <w:b w:val="false"/>
                <w:i w:val="false"/>
                <w:color w:val="000000"/>
                <w:sz w:val="20"/>
              </w:rPr>
              <w:t>мощностей основанных на современных</w:t>
            </w:r>
            <w:r>
              <w:br/>
            </w:r>
            <w:r>
              <w:rPr>
                <w:rFonts w:ascii="Times New Roman"/>
                <w:b w:val="false"/>
                <w:i w:val="false"/>
                <w:color w:val="000000"/>
                <w:sz w:val="20"/>
              </w:rPr>
              <w:t>
</w:t>
            </w:r>
            <w:r>
              <w:rPr>
                <w:rFonts w:ascii="Times New Roman"/>
                <w:b w:val="false"/>
                <w:i w:val="false"/>
                <w:color w:val="000000"/>
                <w:sz w:val="20"/>
              </w:rPr>
              <w:t>технологиях за счет реализации</w:t>
            </w:r>
            <w:r>
              <w:br/>
            </w:r>
            <w:r>
              <w:rPr>
                <w:rFonts w:ascii="Times New Roman"/>
                <w:b w:val="false"/>
                <w:i w:val="false"/>
                <w:color w:val="000000"/>
                <w:sz w:val="20"/>
              </w:rPr>
              <w:t>
</w:t>
            </w:r>
            <w:r>
              <w:rPr>
                <w:rFonts w:ascii="Times New Roman"/>
                <w:b w:val="false"/>
                <w:i w:val="false"/>
                <w:color w:val="000000"/>
                <w:sz w:val="20"/>
              </w:rPr>
              <w:t>инвестиционных проектов;</w:t>
            </w:r>
            <w:r>
              <w:br/>
            </w:r>
            <w:r>
              <w:rPr>
                <w:rFonts w:ascii="Times New Roman"/>
                <w:b w:val="false"/>
                <w:i w:val="false"/>
                <w:color w:val="000000"/>
                <w:sz w:val="20"/>
              </w:rPr>
              <w:t>
</w:t>
            </w:r>
            <w:r>
              <w:rPr>
                <w:rFonts w:ascii="Times New Roman"/>
                <w:b w:val="false"/>
                <w:i w:val="false"/>
                <w:color w:val="000000"/>
                <w:sz w:val="20"/>
              </w:rPr>
              <w:t>Создание продовольственных поясов</w:t>
            </w:r>
            <w:r>
              <w:br/>
            </w:r>
            <w:r>
              <w:rPr>
                <w:rFonts w:ascii="Times New Roman"/>
                <w:b w:val="false"/>
                <w:i w:val="false"/>
                <w:color w:val="000000"/>
                <w:sz w:val="20"/>
              </w:rPr>
              <w:t>
</w:t>
            </w:r>
            <w:r>
              <w:rPr>
                <w:rFonts w:ascii="Times New Roman"/>
                <w:b w:val="false"/>
                <w:i w:val="false"/>
                <w:color w:val="000000"/>
                <w:sz w:val="20"/>
              </w:rPr>
              <w:t>вокруг крупных городов.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потери</w:t>
            </w:r>
            <w:r>
              <w:br/>
            </w:r>
            <w:r>
              <w:rPr>
                <w:rFonts w:ascii="Times New Roman"/>
                <w:b w:val="false"/>
                <w:i w:val="false"/>
                <w:color w:val="000000"/>
                <w:sz w:val="20"/>
              </w:rPr>
              <w:t>
</w:t>
            </w:r>
            <w:r>
              <w:rPr>
                <w:rFonts w:ascii="Times New Roman"/>
                <w:b w:val="false"/>
                <w:i w:val="false"/>
                <w:color w:val="000000"/>
                <w:sz w:val="20"/>
              </w:rPr>
              <w:t>при миграции</w:t>
            </w:r>
            <w:r>
              <w:br/>
            </w:r>
            <w:r>
              <w:rPr>
                <w:rFonts w:ascii="Times New Roman"/>
                <w:b w:val="false"/>
                <w:i w:val="false"/>
                <w:color w:val="000000"/>
                <w:sz w:val="20"/>
              </w:rPr>
              <w:t>
</w:t>
            </w:r>
            <w:r>
              <w:rPr>
                <w:rFonts w:ascii="Times New Roman"/>
                <w:b w:val="false"/>
                <w:i w:val="false"/>
                <w:color w:val="000000"/>
                <w:sz w:val="20"/>
              </w:rPr>
              <w:t>диких животных в</w:t>
            </w:r>
            <w:r>
              <w:br/>
            </w:r>
            <w:r>
              <w:rPr>
                <w:rFonts w:ascii="Times New Roman"/>
                <w:b w:val="false"/>
                <w:i w:val="false"/>
                <w:color w:val="000000"/>
                <w:sz w:val="20"/>
              </w:rPr>
              <w:t>
</w:t>
            </w:r>
            <w:r>
              <w:rPr>
                <w:rFonts w:ascii="Times New Roman"/>
                <w:b w:val="false"/>
                <w:i w:val="false"/>
                <w:color w:val="000000"/>
                <w:sz w:val="20"/>
              </w:rPr>
              <w:t>сопредельные</w:t>
            </w:r>
            <w:r>
              <w:br/>
            </w:r>
            <w:r>
              <w:rPr>
                <w:rFonts w:ascii="Times New Roman"/>
                <w:b w:val="false"/>
                <w:i w:val="false"/>
                <w:color w:val="000000"/>
                <w:sz w:val="20"/>
              </w:rPr>
              <w:t>
</w:t>
            </w:r>
            <w:r>
              <w:rPr>
                <w:rFonts w:ascii="Times New Roman"/>
                <w:b w:val="false"/>
                <w:i w:val="false"/>
                <w:color w:val="000000"/>
                <w:sz w:val="20"/>
              </w:rPr>
              <w:t>государства</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w:t>
            </w:r>
            <w:r>
              <w:br/>
            </w:r>
            <w:r>
              <w:rPr>
                <w:rFonts w:ascii="Times New Roman"/>
                <w:b w:val="false"/>
                <w:i w:val="false"/>
                <w:color w:val="000000"/>
                <w:sz w:val="20"/>
              </w:rPr>
              <w:t>
</w:t>
            </w:r>
            <w:r>
              <w:rPr>
                <w:rFonts w:ascii="Times New Roman"/>
                <w:b w:val="false"/>
                <w:i w:val="false"/>
                <w:color w:val="000000"/>
                <w:sz w:val="20"/>
              </w:rPr>
              <w:t>численности</w:t>
            </w:r>
            <w:r>
              <w:br/>
            </w:r>
            <w:r>
              <w:rPr>
                <w:rFonts w:ascii="Times New Roman"/>
                <w:b w:val="false"/>
                <w:i w:val="false"/>
                <w:color w:val="000000"/>
                <w:sz w:val="20"/>
              </w:rPr>
              <w:t>
</w:t>
            </w:r>
            <w:r>
              <w:rPr>
                <w:rFonts w:ascii="Times New Roman"/>
                <w:b w:val="false"/>
                <w:i w:val="false"/>
                <w:color w:val="000000"/>
                <w:sz w:val="20"/>
              </w:rPr>
              <w:t>сайгаков.</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двусторонних соглашений</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сохранению численности животных.</w:t>
            </w:r>
          </w:p>
        </w:tc>
      </w:tr>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ценовой риск</w:t>
            </w:r>
            <w:r>
              <w:br/>
            </w:r>
            <w:r>
              <w:rPr>
                <w:rFonts w:ascii="Times New Roman"/>
                <w:b w:val="false"/>
                <w:i w:val="false"/>
                <w:color w:val="000000"/>
                <w:sz w:val="20"/>
              </w:rPr>
              <w:t>
</w:t>
            </w:r>
            <w:r>
              <w:rPr>
                <w:rFonts w:ascii="Times New Roman"/>
                <w:b w:val="false"/>
                <w:i w:val="false"/>
                <w:color w:val="000000"/>
                <w:sz w:val="20"/>
              </w:rPr>
              <w:t>(изменение</w:t>
            </w:r>
            <w:r>
              <w:br/>
            </w:r>
            <w:r>
              <w:rPr>
                <w:rFonts w:ascii="Times New Roman"/>
                <w:b w:val="false"/>
                <w:i w:val="false"/>
                <w:color w:val="000000"/>
                <w:sz w:val="20"/>
              </w:rPr>
              <w:t>
</w:t>
            </w:r>
            <w:r>
              <w:rPr>
                <w:rFonts w:ascii="Times New Roman"/>
                <w:b w:val="false"/>
                <w:i w:val="false"/>
                <w:color w:val="000000"/>
                <w:sz w:val="20"/>
              </w:rPr>
              <w:t>мировых и</w:t>
            </w:r>
            <w:r>
              <w:br/>
            </w:r>
            <w:r>
              <w:rPr>
                <w:rFonts w:ascii="Times New Roman"/>
                <w:b w:val="false"/>
                <w:i w:val="false"/>
                <w:color w:val="000000"/>
                <w:sz w:val="20"/>
              </w:rPr>
              <w:t>
</w:t>
            </w:r>
            <w:r>
              <w:rPr>
                <w:rFonts w:ascii="Times New Roman"/>
                <w:b w:val="false"/>
                <w:i w:val="false"/>
                <w:color w:val="000000"/>
                <w:sz w:val="20"/>
              </w:rPr>
              <w:t>внутриреспубли-</w:t>
            </w:r>
            <w:r>
              <w:br/>
            </w:r>
            <w:r>
              <w:rPr>
                <w:rFonts w:ascii="Times New Roman"/>
                <w:b w:val="false"/>
                <w:i w:val="false"/>
                <w:color w:val="000000"/>
                <w:sz w:val="20"/>
              </w:rPr>
              <w:t>
</w:t>
            </w:r>
            <w:r>
              <w:rPr>
                <w:rFonts w:ascii="Times New Roman"/>
                <w:b w:val="false"/>
                <w:i w:val="false"/>
                <w:color w:val="000000"/>
                <w:sz w:val="20"/>
              </w:rPr>
              <w:t>канских цен на</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венную</w:t>
            </w:r>
            <w:r>
              <w:br/>
            </w:r>
            <w:r>
              <w:rPr>
                <w:rFonts w:ascii="Times New Roman"/>
                <w:b w:val="false"/>
                <w:i w:val="false"/>
                <w:color w:val="000000"/>
                <w:sz w:val="20"/>
              </w:rPr>
              <w:t>
</w:t>
            </w:r>
            <w:r>
              <w:rPr>
                <w:rFonts w:ascii="Times New Roman"/>
                <w:b w:val="false"/>
                <w:i w:val="false"/>
                <w:color w:val="000000"/>
                <w:sz w:val="20"/>
              </w:rPr>
              <w:t>продукцию)</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Угроза</w:t>
            </w:r>
            <w:r>
              <w:br/>
            </w:r>
            <w:r>
              <w:rPr>
                <w:rFonts w:ascii="Times New Roman"/>
                <w:b w:val="false"/>
                <w:i w:val="false"/>
                <w:color w:val="000000"/>
                <w:sz w:val="20"/>
              </w:rPr>
              <w:t>
</w:t>
            </w:r>
            <w:r>
              <w:rPr>
                <w:rFonts w:ascii="Times New Roman"/>
                <w:b w:val="false"/>
                <w:i w:val="false"/>
                <w:color w:val="000000"/>
                <w:sz w:val="20"/>
              </w:rPr>
              <w:t>продовольственной</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внутриреспубли-</w:t>
            </w:r>
            <w:r>
              <w:br/>
            </w:r>
            <w:r>
              <w:rPr>
                <w:rFonts w:ascii="Times New Roman"/>
                <w:b w:val="false"/>
                <w:i w:val="false"/>
                <w:color w:val="000000"/>
                <w:sz w:val="20"/>
              </w:rPr>
              <w:t>
</w:t>
            </w:r>
            <w:r>
              <w:rPr>
                <w:rFonts w:ascii="Times New Roman"/>
                <w:b w:val="false"/>
                <w:i w:val="false"/>
                <w:color w:val="000000"/>
                <w:sz w:val="20"/>
              </w:rPr>
              <w:t>канских цен на</w:t>
            </w:r>
            <w:r>
              <w:br/>
            </w:r>
            <w:r>
              <w:rPr>
                <w:rFonts w:ascii="Times New Roman"/>
                <w:b w:val="false"/>
                <w:i w:val="false"/>
                <w:color w:val="000000"/>
                <w:sz w:val="20"/>
              </w:rPr>
              <w:t>
</w:t>
            </w:r>
            <w:r>
              <w:rPr>
                <w:rFonts w:ascii="Times New Roman"/>
                <w:b w:val="false"/>
                <w:i w:val="false"/>
                <w:color w:val="000000"/>
                <w:sz w:val="20"/>
              </w:rPr>
              <w:t>сельскохозяйствен-</w:t>
            </w:r>
            <w:r>
              <w:br/>
            </w:r>
            <w:r>
              <w:rPr>
                <w:rFonts w:ascii="Times New Roman"/>
                <w:b w:val="false"/>
                <w:i w:val="false"/>
                <w:color w:val="000000"/>
                <w:sz w:val="20"/>
              </w:rPr>
              <w:t>
</w:t>
            </w:r>
            <w:r>
              <w:rPr>
                <w:rFonts w:ascii="Times New Roman"/>
                <w:b w:val="false"/>
                <w:i w:val="false"/>
                <w:color w:val="000000"/>
                <w:sz w:val="20"/>
              </w:rPr>
              <w:t>ную продукцию.</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стабилизационных запасов</w:t>
            </w:r>
            <w:r>
              <w:br/>
            </w:r>
            <w:r>
              <w:rPr>
                <w:rFonts w:ascii="Times New Roman"/>
                <w:b w:val="false"/>
                <w:i w:val="false"/>
                <w:color w:val="000000"/>
                <w:sz w:val="20"/>
              </w:rPr>
              <w:t>
</w:t>
            </w:r>
            <w:r>
              <w:rPr>
                <w:rFonts w:ascii="Times New Roman"/>
                <w:b w:val="false"/>
                <w:i w:val="false"/>
                <w:color w:val="000000"/>
                <w:sz w:val="20"/>
              </w:rPr>
              <w:t>по социально-значимым видам</w:t>
            </w:r>
            <w:r>
              <w:br/>
            </w:r>
            <w:r>
              <w:rPr>
                <w:rFonts w:ascii="Times New Roman"/>
                <w:b w:val="false"/>
                <w:i w:val="false"/>
                <w:color w:val="000000"/>
                <w:sz w:val="20"/>
              </w:rPr>
              <w:t>
</w:t>
            </w:r>
            <w:r>
              <w:rPr>
                <w:rFonts w:ascii="Times New Roman"/>
                <w:b w:val="false"/>
                <w:i w:val="false"/>
                <w:color w:val="000000"/>
                <w:sz w:val="20"/>
              </w:rPr>
              <w:t>продовольственных товаров;</w:t>
            </w:r>
            <w:r>
              <w:br/>
            </w:r>
            <w:r>
              <w:rPr>
                <w:rFonts w:ascii="Times New Roman"/>
                <w:b w:val="false"/>
                <w:i w:val="false"/>
                <w:color w:val="000000"/>
                <w:sz w:val="20"/>
              </w:rPr>
              <w:t>
</w:t>
            </w:r>
            <w:r>
              <w:rPr>
                <w:rFonts w:ascii="Times New Roman"/>
                <w:b w:val="false"/>
                <w:i w:val="false"/>
                <w:color w:val="000000"/>
                <w:sz w:val="20"/>
              </w:rPr>
              <w:t>Создание условий по гарантированному</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стабильному сбыту отечественной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Постоянный мониторинг цен у основных</w:t>
            </w:r>
            <w:r>
              <w:br/>
            </w:r>
            <w:r>
              <w:rPr>
                <w:rFonts w:ascii="Times New Roman"/>
                <w:b w:val="false"/>
                <w:i w:val="false"/>
                <w:color w:val="000000"/>
                <w:sz w:val="20"/>
              </w:rPr>
              <w:t>
</w:t>
            </w:r>
            <w:r>
              <w:rPr>
                <w:rFonts w:ascii="Times New Roman"/>
                <w:b w:val="false"/>
                <w:i w:val="false"/>
                <w:color w:val="000000"/>
                <w:sz w:val="20"/>
              </w:rPr>
              <w:t>производителей-монополистов;</w:t>
            </w:r>
            <w:r>
              <w:br/>
            </w:r>
            <w:r>
              <w:rPr>
                <w:rFonts w:ascii="Times New Roman"/>
                <w:b w:val="false"/>
                <w:i w:val="false"/>
                <w:color w:val="000000"/>
                <w:sz w:val="20"/>
              </w:rPr>
              <w:t>
</w:t>
            </w:r>
            <w:r>
              <w:rPr>
                <w:rFonts w:ascii="Times New Roman"/>
                <w:b w:val="false"/>
                <w:i w:val="false"/>
                <w:color w:val="000000"/>
                <w:sz w:val="20"/>
              </w:rPr>
              <w:t>Заключение соглашений между основными</w:t>
            </w:r>
            <w:r>
              <w:br/>
            </w:r>
            <w:r>
              <w:rPr>
                <w:rFonts w:ascii="Times New Roman"/>
                <w:b w:val="false"/>
                <w:i w:val="false"/>
                <w:color w:val="000000"/>
                <w:sz w:val="20"/>
              </w:rPr>
              <w:t>
</w:t>
            </w:r>
            <w:r>
              <w:rPr>
                <w:rFonts w:ascii="Times New Roman"/>
                <w:b w:val="false"/>
                <w:i w:val="false"/>
                <w:color w:val="000000"/>
                <w:sz w:val="20"/>
              </w:rPr>
              <w:t>производителями (оптовыми</w:t>
            </w:r>
            <w:r>
              <w:br/>
            </w:r>
            <w:r>
              <w:rPr>
                <w:rFonts w:ascii="Times New Roman"/>
                <w:b w:val="false"/>
                <w:i w:val="false"/>
                <w:color w:val="000000"/>
                <w:sz w:val="20"/>
              </w:rPr>
              <w:t>
</w:t>
            </w:r>
            <w:r>
              <w:rPr>
                <w:rFonts w:ascii="Times New Roman"/>
                <w:b w:val="false"/>
                <w:i w:val="false"/>
                <w:color w:val="000000"/>
                <w:sz w:val="20"/>
              </w:rPr>
              <w:t>поставщиками) и крупными торговыми</w:t>
            </w:r>
            <w:r>
              <w:br/>
            </w:r>
            <w:r>
              <w:rPr>
                <w:rFonts w:ascii="Times New Roman"/>
                <w:b w:val="false"/>
                <w:i w:val="false"/>
                <w:color w:val="000000"/>
                <w:sz w:val="20"/>
              </w:rPr>
              <w:t>
</w:t>
            </w:r>
            <w:r>
              <w:rPr>
                <w:rFonts w:ascii="Times New Roman"/>
                <w:b w:val="false"/>
                <w:i w:val="false"/>
                <w:color w:val="000000"/>
                <w:sz w:val="20"/>
              </w:rPr>
              <w:t>сетями, предусматривающие</w:t>
            </w:r>
            <w:r>
              <w:br/>
            </w:r>
            <w:r>
              <w:rPr>
                <w:rFonts w:ascii="Times New Roman"/>
                <w:b w:val="false"/>
                <w:i w:val="false"/>
                <w:color w:val="000000"/>
                <w:sz w:val="20"/>
              </w:rPr>
              <w:t>
</w:t>
            </w:r>
            <w:r>
              <w:rPr>
                <w:rFonts w:ascii="Times New Roman"/>
                <w:b w:val="false"/>
                <w:i w:val="false"/>
                <w:color w:val="000000"/>
                <w:sz w:val="20"/>
              </w:rPr>
              <w:t>обязательства всех сторон на основе</w:t>
            </w:r>
            <w:r>
              <w:br/>
            </w:r>
            <w:r>
              <w:rPr>
                <w:rFonts w:ascii="Times New Roman"/>
                <w:b w:val="false"/>
                <w:i w:val="false"/>
                <w:color w:val="000000"/>
                <w:sz w:val="20"/>
              </w:rPr>
              <w:t>
</w:t>
            </w:r>
            <w:r>
              <w:rPr>
                <w:rFonts w:ascii="Times New Roman"/>
                <w:b w:val="false"/>
                <w:i w:val="false"/>
                <w:color w:val="000000"/>
                <w:sz w:val="20"/>
              </w:rPr>
              <w:t>принципов 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риски природного</w:t>
            </w:r>
            <w:r>
              <w:br/>
            </w:r>
            <w:r>
              <w:rPr>
                <w:rFonts w:ascii="Times New Roman"/>
                <w:b w:val="false"/>
                <w:i w:val="false"/>
                <w:color w:val="000000"/>
                <w:sz w:val="20"/>
              </w:rPr>
              <w:t>
</w:t>
            </w:r>
            <w:r>
              <w:rPr>
                <w:rFonts w:ascii="Times New Roman"/>
                <w:b w:val="false"/>
                <w:i w:val="false"/>
                <w:color w:val="000000"/>
                <w:sz w:val="20"/>
              </w:rPr>
              <w:t>и техногенного</w:t>
            </w:r>
            <w:r>
              <w:br/>
            </w:r>
            <w:r>
              <w:rPr>
                <w:rFonts w:ascii="Times New Roman"/>
                <w:b w:val="false"/>
                <w:i w:val="false"/>
                <w:color w:val="000000"/>
                <w:sz w:val="20"/>
              </w:rPr>
              <w:t>
</w:t>
            </w:r>
            <w:r>
              <w:rPr>
                <w:rFonts w:ascii="Times New Roman"/>
                <w:b w:val="false"/>
                <w:i w:val="false"/>
                <w:color w:val="000000"/>
                <w:sz w:val="20"/>
              </w:rPr>
              <w:t>характера</w:t>
            </w:r>
            <w:r>
              <w:br/>
            </w:r>
            <w:r>
              <w:rPr>
                <w:rFonts w:ascii="Times New Roman"/>
                <w:b w:val="false"/>
                <w:i w:val="false"/>
                <w:color w:val="000000"/>
                <w:sz w:val="20"/>
              </w:rPr>
              <w:t>
</w:t>
            </w:r>
            <w:r>
              <w:rPr>
                <w:rFonts w:ascii="Times New Roman"/>
                <w:b w:val="false"/>
                <w:i w:val="false"/>
                <w:color w:val="000000"/>
                <w:sz w:val="20"/>
              </w:rPr>
              <w:t>(засуха,</w:t>
            </w:r>
            <w:r>
              <w:br/>
            </w:r>
            <w:r>
              <w:rPr>
                <w:rFonts w:ascii="Times New Roman"/>
                <w:b w:val="false"/>
                <w:i w:val="false"/>
                <w:color w:val="000000"/>
                <w:sz w:val="20"/>
              </w:rPr>
              <w:t>
</w:t>
            </w:r>
            <w:r>
              <w:rPr>
                <w:rFonts w:ascii="Times New Roman"/>
                <w:b w:val="false"/>
                <w:i w:val="false"/>
                <w:color w:val="000000"/>
                <w:sz w:val="20"/>
              </w:rPr>
              <w:t>заморозки,</w:t>
            </w:r>
            <w:r>
              <w:br/>
            </w:r>
            <w:r>
              <w:rPr>
                <w:rFonts w:ascii="Times New Roman"/>
                <w:b w:val="false"/>
                <w:i w:val="false"/>
                <w:color w:val="000000"/>
                <w:sz w:val="20"/>
              </w:rPr>
              <w:t>
</w:t>
            </w:r>
            <w:r>
              <w:rPr>
                <w:rFonts w:ascii="Times New Roman"/>
                <w:b w:val="false"/>
                <w:i w:val="false"/>
                <w:color w:val="000000"/>
                <w:sz w:val="20"/>
              </w:rPr>
              <w:t>вымерзание,</w:t>
            </w:r>
            <w:r>
              <w:br/>
            </w:r>
            <w:r>
              <w:rPr>
                <w:rFonts w:ascii="Times New Roman"/>
                <w:b w:val="false"/>
                <w:i w:val="false"/>
                <w:color w:val="000000"/>
                <w:sz w:val="20"/>
              </w:rPr>
              <w:t>
</w:t>
            </w:r>
            <w:r>
              <w:rPr>
                <w:rFonts w:ascii="Times New Roman"/>
                <w:b w:val="false"/>
                <w:i w:val="false"/>
                <w:color w:val="000000"/>
                <w:sz w:val="20"/>
              </w:rPr>
              <w:t>недостаток</w:t>
            </w:r>
            <w:r>
              <w:br/>
            </w:r>
            <w:r>
              <w:rPr>
                <w:rFonts w:ascii="Times New Roman"/>
                <w:b w:val="false"/>
                <w:i w:val="false"/>
                <w:color w:val="000000"/>
                <w:sz w:val="20"/>
              </w:rPr>
              <w:t>
</w:t>
            </w:r>
            <w:r>
              <w:rPr>
                <w:rFonts w:ascii="Times New Roman"/>
                <w:b w:val="false"/>
                <w:i w:val="false"/>
                <w:color w:val="000000"/>
                <w:sz w:val="20"/>
              </w:rPr>
              <w:t>тепла, излишнее</w:t>
            </w:r>
            <w:r>
              <w:br/>
            </w:r>
            <w:r>
              <w:rPr>
                <w:rFonts w:ascii="Times New Roman"/>
                <w:b w:val="false"/>
                <w:i w:val="false"/>
                <w:color w:val="000000"/>
                <w:sz w:val="20"/>
              </w:rPr>
              <w:t>
</w:t>
            </w:r>
            <w:r>
              <w:rPr>
                <w:rFonts w:ascii="Times New Roman"/>
                <w:b w:val="false"/>
                <w:i w:val="false"/>
                <w:color w:val="000000"/>
                <w:sz w:val="20"/>
              </w:rPr>
              <w:t>увлажнение,</w:t>
            </w:r>
            <w:r>
              <w:br/>
            </w:r>
            <w:r>
              <w:rPr>
                <w:rFonts w:ascii="Times New Roman"/>
                <w:b w:val="false"/>
                <w:i w:val="false"/>
                <w:color w:val="000000"/>
                <w:sz w:val="20"/>
              </w:rPr>
              <w:t>
</w:t>
            </w:r>
            <w:r>
              <w:rPr>
                <w:rFonts w:ascii="Times New Roman"/>
                <w:b w:val="false"/>
                <w:i w:val="false"/>
                <w:color w:val="000000"/>
                <w:sz w:val="20"/>
              </w:rPr>
              <w:t>град, ливень,</w:t>
            </w:r>
            <w:r>
              <w:br/>
            </w:r>
            <w:r>
              <w:rPr>
                <w:rFonts w:ascii="Times New Roman"/>
                <w:b w:val="false"/>
                <w:i w:val="false"/>
                <w:color w:val="000000"/>
                <w:sz w:val="20"/>
              </w:rPr>
              <w:t>
</w:t>
            </w:r>
            <w:r>
              <w:rPr>
                <w:rFonts w:ascii="Times New Roman"/>
                <w:b w:val="false"/>
                <w:i w:val="false"/>
                <w:color w:val="000000"/>
                <w:sz w:val="20"/>
              </w:rPr>
              <w:t>буря, ураган,</w:t>
            </w:r>
            <w:r>
              <w:br/>
            </w:r>
            <w:r>
              <w:rPr>
                <w:rFonts w:ascii="Times New Roman"/>
                <w:b w:val="false"/>
                <w:i w:val="false"/>
                <w:color w:val="000000"/>
                <w:sz w:val="20"/>
              </w:rPr>
              <w:t>
</w:t>
            </w:r>
            <w:r>
              <w:rPr>
                <w:rFonts w:ascii="Times New Roman"/>
                <w:b w:val="false"/>
                <w:i w:val="false"/>
                <w:color w:val="000000"/>
                <w:sz w:val="20"/>
              </w:rPr>
              <w:t>наводнение,</w:t>
            </w:r>
            <w:r>
              <w:br/>
            </w:r>
            <w:r>
              <w:rPr>
                <w:rFonts w:ascii="Times New Roman"/>
                <w:b w:val="false"/>
                <w:i w:val="false"/>
                <w:color w:val="000000"/>
                <w:sz w:val="20"/>
              </w:rPr>
              <w:t>
</w:t>
            </w:r>
            <w:r>
              <w:rPr>
                <w:rFonts w:ascii="Times New Roman"/>
                <w:b w:val="false"/>
                <w:i w:val="false"/>
                <w:color w:val="000000"/>
                <w:sz w:val="20"/>
              </w:rPr>
              <w:t>сель, глобальное</w:t>
            </w:r>
            <w:r>
              <w:br/>
            </w:r>
            <w:r>
              <w:rPr>
                <w:rFonts w:ascii="Times New Roman"/>
                <w:b w:val="false"/>
                <w:i w:val="false"/>
                <w:color w:val="000000"/>
                <w:sz w:val="20"/>
              </w:rPr>
              <w:t>
</w:t>
            </w:r>
            <w:r>
              <w:rPr>
                <w:rFonts w:ascii="Times New Roman"/>
                <w:b w:val="false"/>
                <w:i w:val="false"/>
                <w:color w:val="000000"/>
                <w:sz w:val="20"/>
              </w:rPr>
              <w:t>потепление,</w:t>
            </w:r>
            <w:r>
              <w:br/>
            </w:r>
            <w:r>
              <w:rPr>
                <w:rFonts w:ascii="Times New Roman"/>
                <w:b w:val="false"/>
                <w:i w:val="false"/>
                <w:color w:val="000000"/>
                <w:sz w:val="20"/>
              </w:rPr>
              <w:t>
</w:t>
            </w:r>
            <w:r>
              <w:rPr>
                <w:rFonts w:ascii="Times New Roman"/>
                <w:b w:val="false"/>
                <w:i w:val="false"/>
                <w:color w:val="000000"/>
                <w:sz w:val="20"/>
              </w:rPr>
              <w:t>массовое</w:t>
            </w:r>
            <w:r>
              <w:br/>
            </w:r>
            <w:r>
              <w:rPr>
                <w:rFonts w:ascii="Times New Roman"/>
                <w:b w:val="false"/>
                <w:i w:val="false"/>
                <w:color w:val="000000"/>
                <w:sz w:val="20"/>
              </w:rPr>
              <w:t>
</w:t>
            </w:r>
            <w:r>
              <w:rPr>
                <w:rFonts w:ascii="Times New Roman"/>
                <w:b w:val="false"/>
                <w:i w:val="false"/>
                <w:color w:val="000000"/>
                <w:sz w:val="20"/>
              </w:rPr>
              <w:t>заболевание</w:t>
            </w:r>
            <w:r>
              <w:br/>
            </w:r>
            <w:r>
              <w:rPr>
                <w:rFonts w:ascii="Times New Roman"/>
                <w:b w:val="false"/>
                <w:i w:val="false"/>
                <w:color w:val="000000"/>
                <w:sz w:val="20"/>
              </w:rPr>
              <w:t>
</w:t>
            </w:r>
            <w:r>
              <w:rPr>
                <w:rFonts w:ascii="Times New Roman"/>
                <w:b w:val="false"/>
                <w:i w:val="false"/>
                <w:color w:val="000000"/>
                <w:sz w:val="20"/>
              </w:rPr>
              <w:t>растений и</w:t>
            </w:r>
            <w:r>
              <w:br/>
            </w:r>
            <w:r>
              <w:rPr>
                <w:rFonts w:ascii="Times New Roman"/>
                <w:b w:val="false"/>
                <w:i w:val="false"/>
                <w:color w:val="000000"/>
                <w:sz w:val="20"/>
              </w:rPr>
              <w:t>
</w:t>
            </w:r>
            <w:r>
              <w:rPr>
                <w:rFonts w:ascii="Times New Roman"/>
                <w:b w:val="false"/>
                <w:i w:val="false"/>
                <w:color w:val="000000"/>
                <w:sz w:val="20"/>
              </w:rPr>
              <w:t>животных в</w:t>
            </w:r>
            <w:r>
              <w:br/>
            </w:r>
            <w:r>
              <w:rPr>
                <w:rFonts w:ascii="Times New Roman"/>
                <w:b w:val="false"/>
                <w:i w:val="false"/>
                <w:color w:val="000000"/>
                <w:sz w:val="20"/>
              </w:rPr>
              <w:t>
</w:t>
            </w:r>
            <w:r>
              <w:rPr>
                <w:rFonts w:ascii="Times New Roman"/>
                <w:b w:val="false"/>
                <w:i w:val="false"/>
                <w:color w:val="000000"/>
                <w:sz w:val="20"/>
              </w:rPr>
              <w:t>республике и</w:t>
            </w:r>
            <w:r>
              <w:br/>
            </w:r>
            <w:r>
              <w:rPr>
                <w:rFonts w:ascii="Times New Roman"/>
                <w:b w:val="false"/>
                <w:i w:val="false"/>
                <w:color w:val="000000"/>
                <w:sz w:val="20"/>
              </w:rPr>
              <w:t>
</w:t>
            </w:r>
            <w:r>
              <w:rPr>
                <w:rFonts w:ascii="Times New Roman"/>
                <w:b w:val="false"/>
                <w:i w:val="false"/>
                <w:color w:val="000000"/>
                <w:sz w:val="20"/>
              </w:rPr>
              <w:t>сопредельных</w:t>
            </w:r>
            <w:r>
              <w:br/>
            </w:r>
            <w:r>
              <w:rPr>
                <w:rFonts w:ascii="Times New Roman"/>
                <w:b w:val="false"/>
                <w:i w:val="false"/>
                <w:color w:val="000000"/>
                <w:sz w:val="20"/>
              </w:rPr>
              <w:t>
</w:t>
            </w:r>
            <w:r>
              <w:rPr>
                <w:rFonts w:ascii="Times New Roman"/>
                <w:b w:val="false"/>
                <w:i w:val="false"/>
                <w:color w:val="000000"/>
                <w:sz w:val="20"/>
              </w:rPr>
              <w:t>странах,</w:t>
            </w:r>
            <w:r>
              <w:br/>
            </w:r>
            <w:r>
              <w:rPr>
                <w:rFonts w:ascii="Times New Roman"/>
                <w:b w:val="false"/>
                <w:i w:val="false"/>
                <w:color w:val="000000"/>
                <w:sz w:val="20"/>
              </w:rPr>
              <w:t>
</w:t>
            </w:r>
            <w:r>
              <w:rPr>
                <w:rFonts w:ascii="Times New Roman"/>
                <w:b w:val="false"/>
                <w:i w:val="false"/>
                <w:color w:val="000000"/>
                <w:sz w:val="20"/>
              </w:rPr>
              <w:t>превышение</w:t>
            </w:r>
            <w:r>
              <w:br/>
            </w:r>
            <w:r>
              <w:rPr>
                <w:rFonts w:ascii="Times New Roman"/>
                <w:b w:val="false"/>
                <w:i w:val="false"/>
                <w:color w:val="000000"/>
                <w:sz w:val="20"/>
              </w:rPr>
              <w:t>
</w:t>
            </w:r>
            <w:r>
              <w:rPr>
                <w:rFonts w:ascii="Times New Roman"/>
                <w:b w:val="false"/>
                <w:i w:val="false"/>
                <w:color w:val="000000"/>
                <w:sz w:val="20"/>
              </w:rPr>
              <w:t>предельно</w:t>
            </w:r>
            <w:r>
              <w:br/>
            </w:r>
            <w:r>
              <w:rPr>
                <w:rFonts w:ascii="Times New Roman"/>
                <w:b w:val="false"/>
                <w:i w:val="false"/>
                <w:color w:val="000000"/>
                <w:sz w:val="20"/>
              </w:rPr>
              <w:t>
</w:t>
            </w:r>
            <w:r>
              <w:rPr>
                <w:rFonts w:ascii="Times New Roman"/>
                <w:b w:val="false"/>
                <w:i w:val="false"/>
                <w:color w:val="000000"/>
                <w:sz w:val="20"/>
              </w:rPr>
              <w:t>допустимого</w:t>
            </w:r>
            <w:r>
              <w:br/>
            </w:r>
            <w:r>
              <w:rPr>
                <w:rFonts w:ascii="Times New Roman"/>
                <w:b w:val="false"/>
                <w:i w:val="false"/>
                <w:color w:val="000000"/>
                <w:sz w:val="20"/>
              </w:rPr>
              <w:t>
</w:t>
            </w:r>
            <w:r>
              <w:rPr>
                <w:rFonts w:ascii="Times New Roman"/>
                <w:b w:val="false"/>
                <w:i w:val="false"/>
                <w:color w:val="000000"/>
                <w:sz w:val="20"/>
              </w:rPr>
              <w:t>уровня вредных</w:t>
            </w:r>
            <w:r>
              <w:br/>
            </w:r>
            <w:r>
              <w:rPr>
                <w:rFonts w:ascii="Times New Roman"/>
                <w:b w:val="false"/>
                <w:i w:val="false"/>
                <w:color w:val="000000"/>
                <w:sz w:val="20"/>
              </w:rPr>
              <w:t>
</w:t>
            </w:r>
            <w:r>
              <w:rPr>
                <w:rFonts w:ascii="Times New Roman"/>
                <w:b w:val="false"/>
                <w:i w:val="false"/>
                <w:color w:val="000000"/>
                <w:sz w:val="20"/>
              </w:rPr>
              <w:t>веществ от</w:t>
            </w:r>
            <w:r>
              <w:br/>
            </w:r>
            <w:r>
              <w:rPr>
                <w:rFonts w:ascii="Times New Roman"/>
                <w:b w:val="false"/>
                <w:i w:val="false"/>
                <w:color w:val="000000"/>
                <w:sz w:val="20"/>
              </w:rPr>
              <w:t>
</w:t>
            </w:r>
            <w:r>
              <w:rPr>
                <w:rFonts w:ascii="Times New Roman"/>
                <w:b w:val="false"/>
                <w:i w:val="false"/>
                <w:color w:val="000000"/>
                <w:sz w:val="20"/>
              </w:rPr>
              <w:t>ракетно-</w:t>
            </w:r>
            <w:r>
              <w:br/>
            </w:r>
            <w:r>
              <w:rPr>
                <w:rFonts w:ascii="Times New Roman"/>
                <w:b w:val="false"/>
                <w:i w:val="false"/>
                <w:color w:val="000000"/>
                <w:sz w:val="20"/>
              </w:rPr>
              <w:t>
</w:t>
            </w:r>
            <w:r>
              <w:rPr>
                <w:rFonts w:ascii="Times New Roman"/>
                <w:b w:val="false"/>
                <w:i w:val="false"/>
                <w:color w:val="000000"/>
                <w:sz w:val="20"/>
              </w:rPr>
              <w:t>космической</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др.)</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поддержка</w:t>
            </w:r>
            <w:r>
              <w:br/>
            </w:r>
            <w:r>
              <w:rPr>
                <w:rFonts w:ascii="Times New Roman"/>
                <w:b w:val="false"/>
                <w:i w:val="false"/>
                <w:color w:val="000000"/>
                <w:sz w:val="20"/>
              </w:rPr>
              <w:t>
</w:t>
            </w:r>
            <w:r>
              <w:rPr>
                <w:rFonts w:ascii="Times New Roman"/>
                <w:b w:val="false"/>
                <w:i w:val="false"/>
                <w:color w:val="000000"/>
                <w:sz w:val="20"/>
              </w:rPr>
              <w:t>обязательного страхования в</w:t>
            </w:r>
            <w:r>
              <w:br/>
            </w:r>
            <w:r>
              <w:rPr>
                <w:rFonts w:ascii="Times New Roman"/>
                <w:b w:val="false"/>
                <w:i w:val="false"/>
                <w:color w:val="000000"/>
                <w:sz w:val="20"/>
              </w:rPr>
              <w:t>
</w:t>
            </w:r>
            <w:r>
              <w:rPr>
                <w:rFonts w:ascii="Times New Roman"/>
                <w:b w:val="false"/>
                <w:i w:val="false"/>
                <w:color w:val="000000"/>
                <w:sz w:val="20"/>
              </w:rPr>
              <w:t>растениеводстве от неблагоприятных</w:t>
            </w:r>
            <w:r>
              <w:br/>
            </w:r>
            <w:r>
              <w:rPr>
                <w:rFonts w:ascii="Times New Roman"/>
                <w:b w:val="false"/>
                <w:i w:val="false"/>
                <w:color w:val="000000"/>
                <w:sz w:val="20"/>
              </w:rPr>
              <w:t>
</w:t>
            </w:r>
            <w:r>
              <w:rPr>
                <w:rFonts w:ascii="Times New Roman"/>
                <w:b w:val="false"/>
                <w:i w:val="false"/>
                <w:color w:val="000000"/>
                <w:sz w:val="20"/>
              </w:rPr>
              <w:t>природных явлений в порядке,</w:t>
            </w:r>
            <w:r>
              <w:br/>
            </w:r>
            <w:r>
              <w:rPr>
                <w:rFonts w:ascii="Times New Roman"/>
                <w:b w:val="false"/>
                <w:i w:val="false"/>
                <w:color w:val="000000"/>
                <w:sz w:val="20"/>
              </w:rPr>
              <w:t>
</w:t>
            </w:r>
            <w:r>
              <w:rPr>
                <w:rFonts w:ascii="Times New Roman"/>
                <w:b w:val="false"/>
                <w:i w:val="false"/>
                <w:color w:val="000000"/>
                <w:sz w:val="20"/>
              </w:rPr>
              <w:t>утвержденном Правительством</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Обеспечение гарантированности 50</w:t>
            </w:r>
            <w:r>
              <w:br/>
            </w:r>
            <w:r>
              <w:rPr>
                <w:rFonts w:ascii="Times New Roman"/>
                <w:b w:val="false"/>
                <w:i w:val="false"/>
                <w:color w:val="000000"/>
                <w:sz w:val="20"/>
              </w:rPr>
              <w:t>
</w:t>
            </w:r>
            <w:r>
              <w:rPr>
                <w:rFonts w:ascii="Times New Roman"/>
                <w:b w:val="false"/>
                <w:i w:val="false"/>
                <w:color w:val="000000"/>
                <w:sz w:val="20"/>
              </w:rPr>
              <w:t>процентов страховых выплат страховым</w:t>
            </w:r>
            <w:r>
              <w:br/>
            </w:r>
            <w:r>
              <w:rPr>
                <w:rFonts w:ascii="Times New Roman"/>
                <w:b w:val="false"/>
                <w:i w:val="false"/>
                <w:color w:val="000000"/>
                <w:sz w:val="20"/>
              </w:rPr>
              <w:t>
</w:t>
            </w:r>
            <w:r>
              <w:rPr>
                <w:rFonts w:ascii="Times New Roman"/>
                <w:b w:val="false"/>
                <w:i w:val="false"/>
                <w:color w:val="000000"/>
                <w:sz w:val="20"/>
              </w:rPr>
              <w:t>компаниям, осуществившим свои</w:t>
            </w:r>
            <w:r>
              <w:br/>
            </w:r>
            <w:r>
              <w:rPr>
                <w:rFonts w:ascii="Times New Roman"/>
                <w:b w:val="false"/>
                <w:i w:val="false"/>
                <w:color w:val="000000"/>
                <w:sz w:val="20"/>
              </w:rPr>
              <w:t>
</w:t>
            </w:r>
            <w:r>
              <w:rPr>
                <w:rFonts w:ascii="Times New Roman"/>
                <w:b w:val="false"/>
                <w:i w:val="false"/>
                <w:color w:val="000000"/>
                <w:sz w:val="20"/>
              </w:rPr>
              <w:t>обязательства по страховым случаям</w:t>
            </w:r>
            <w:r>
              <w:br/>
            </w:r>
            <w:r>
              <w:rPr>
                <w:rFonts w:ascii="Times New Roman"/>
                <w:b w:val="false"/>
                <w:i w:val="false"/>
                <w:color w:val="000000"/>
                <w:sz w:val="20"/>
              </w:rPr>
              <w:t>
</w:t>
            </w:r>
            <w:r>
              <w:rPr>
                <w:rFonts w:ascii="Times New Roman"/>
                <w:b w:val="false"/>
                <w:i w:val="false"/>
                <w:color w:val="000000"/>
                <w:sz w:val="20"/>
              </w:rPr>
              <w:t>перед сельхозтоваропроизводителями.</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w:t>
            </w:r>
            <w:r>
              <w:br/>
            </w:r>
            <w:r>
              <w:rPr>
                <w:rFonts w:ascii="Times New Roman"/>
                <w:b w:val="false"/>
                <w:i w:val="false"/>
                <w:color w:val="000000"/>
                <w:sz w:val="20"/>
              </w:rPr>
              <w:t>
</w:t>
            </w:r>
            <w:r>
              <w:rPr>
                <w:rFonts w:ascii="Times New Roman"/>
                <w:b w:val="false"/>
                <w:i w:val="false"/>
                <w:color w:val="000000"/>
                <w:sz w:val="20"/>
              </w:rPr>
              <w:t>нальные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неподписание с</w:t>
            </w:r>
            <w:r>
              <w:br/>
            </w:r>
            <w:r>
              <w:rPr>
                <w:rFonts w:ascii="Times New Roman"/>
                <w:b w:val="false"/>
                <w:i w:val="false"/>
                <w:color w:val="000000"/>
                <w:sz w:val="20"/>
              </w:rPr>
              <w:t>
</w:t>
            </w:r>
            <w:r>
              <w:rPr>
                <w:rFonts w:ascii="Times New Roman"/>
                <w:b w:val="false"/>
                <w:i w:val="false"/>
                <w:color w:val="000000"/>
                <w:sz w:val="20"/>
              </w:rPr>
              <w:t>сопредельными</w:t>
            </w:r>
            <w:r>
              <w:br/>
            </w:r>
            <w:r>
              <w:rPr>
                <w:rFonts w:ascii="Times New Roman"/>
                <w:b w:val="false"/>
                <w:i w:val="false"/>
                <w:color w:val="000000"/>
                <w:sz w:val="20"/>
              </w:rPr>
              <w:t>
</w:t>
            </w:r>
            <w:r>
              <w:rPr>
                <w:rFonts w:ascii="Times New Roman"/>
                <w:b w:val="false"/>
                <w:i w:val="false"/>
                <w:color w:val="000000"/>
                <w:sz w:val="20"/>
              </w:rPr>
              <w:t>странами новых</w:t>
            </w:r>
            <w:r>
              <w:br/>
            </w:r>
            <w:r>
              <w:rPr>
                <w:rFonts w:ascii="Times New Roman"/>
                <w:b w:val="false"/>
                <w:i w:val="false"/>
                <w:color w:val="000000"/>
                <w:sz w:val="20"/>
              </w:rPr>
              <w:t>
</w:t>
            </w:r>
            <w:r>
              <w:rPr>
                <w:rFonts w:ascii="Times New Roman"/>
                <w:b w:val="false"/>
                <w:i w:val="false"/>
                <w:color w:val="000000"/>
                <w:sz w:val="20"/>
              </w:rPr>
              <w:t>соглашений по</w:t>
            </w:r>
            <w:r>
              <w:br/>
            </w:r>
            <w:r>
              <w:rPr>
                <w:rFonts w:ascii="Times New Roman"/>
                <w:b w:val="false"/>
                <w:i w:val="false"/>
                <w:color w:val="000000"/>
                <w:sz w:val="20"/>
              </w:rPr>
              <w:t>
</w:t>
            </w:r>
            <w:r>
              <w:rPr>
                <w:rFonts w:ascii="Times New Roman"/>
                <w:b w:val="false"/>
                <w:i w:val="false"/>
                <w:color w:val="000000"/>
                <w:sz w:val="20"/>
              </w:rPr>
              <w:t>управлению</w:t>
            </w:r>
            <w:r>
              <w:br/>
            </w:r>
            <w:r>
              <w:rPr>
                <w:rFonts w:ascii="Times New Roman"/>
                <w:b w:val="false"/>
                <w:i w:val="false"/>
                <w:color w:val="000000"/>
                <w:sz w:val="20"/>
              </w:rPr>
              <w:t>
</w:t>
            </w:r>
            <w:r>
              <w:rPr>
                <w:rFonts w:ascii="Times New Roman"/>
                <w:b w:val="false"/>
                <w:i w:val="false"/>
                <w:color w:val="000000"/>
                <w:sz w:val="20"/>
              </w:rPr>
              <w:t>трансграничными</w:t>
            </w:r>
            <w:r>
              <w:br/>
            </w:r>
            <w:r>
              <w:rPr>
                <w:rFonts w:ascii="Times New Roman"/>
                <w:b w:val="false"/>
                <w:i w:val="false"/>
                <w:color w:val="000000"/>
                <w:sz w:val="20"/>
              </w:rPr>
              <w:t>
</w:t>
            </w:r>
            <w:r>
              <w:rPr>
                <w:rFonts w:ascii="Times New Roman"/>
                <w:b w:val="false"/>
                <w:i w:val="false"/>
                <w:color w:val="000000"/>
                <w:sz w:val="20"/>
              </w:rPr>
              <w:t>водопотоками, а</w:t>
            </w:r>
            <w:r>
              <w:br/>
            </w:r>
            <w:r>
              <w:rPr>
                <w:rFonts w:ascii="Times New Roman"/>
                <w:b w:val="false"/>
                <w:i w:val="false"/>
                <w:color w:val="000000"/>
                <w:sz w:val="20"/>
              </w:rPr>
              <w:t>
</w:t>
            </w:r>
            <w:r>
              <w:rPr>
                <w:rFonts w:ascii="Times New Roman"/>
                <w:b w:val="false"/>
                <w:i w:val="false"/>
                <w:color w:val="000000"/>
                <w:sz w:val="20"/>
              </w:rPr>
              <w:t>также не</w:t>
            </w:r>
            <w:r>
              <w:br/>
            </w:r>
            <w:r>
              <w:rPr>
                <w:rFonts w:ascii="Times New Roman"/>
                <w:b w:val="false"/>
                <w:i w:val="false"/>
                <w:color w:val="000000"/>
                <w:sz w:val="20"/>
              </w:rPr>
              <w:t>
</w:t>
            </w:r>
            <w:r>
              <w:rPr>
                <w:rFonts w:ascii="Times New Roman"/>
                <w:b w:val="false"/>
                <w:i w:val="false"/>
                <w:color w:val="000000"/>
                <w:sz w:val="20"/>
              </w:rPr>
              <w:t>выполнение ранее</w:t>
            </w:r>
            <w:r>
              <w:br/>
            </w:r>
            <w:r>
              <w:rPr>
                <w:rFonts w:ascii="Times New Roman"/>
                <w:b w:val="false"/>
                <w:i w:val="false"/>
                <w:color w:val="000000"/>
                <w:sz w:val="20"/>
              </w:rPr>
              <w:t>
</w:t>
            </w:r>
            <w:r>
              <w:rPr>
                <w:rFonts w:ascii="Times New Roman"/>
                <w:b w:val="false"/>
                <w:i w:val="false"/>
                <w:color w:val="000000"/>
                <w:sz w:val="20"/>
              </w:rPr>
              <w:t>подписанных</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w:t>
            </w:r>
            <w:r>
              <w:br/>
            </w:r>
            <w:r>
              <w:rPr>
                <w:rFonts w:ascii="Times New Roman"/>
                <w:b w:val="false"/>
                <w:i w:val="false"/>
                <w:color w:val="000000"/>
                <w:sz w:val="20"/>
              </w:rPr>
              <w:t>
</w:t>
            </w:r>
            <w:r>
              <w:rPr>
                <w:rFonts w:ascii="Times New Roman"/>
                <w:b w:val="false"/>
                <w:i w:val="false"/>
                <w:color w:val="000000"/>
                <w:sz w:val="20"/>
              </w:rPr>
              <w:t>поступаемого стока</w:t>
            </w:r>
            <w:r>
              <w:br/>
            </w:r>
            <w:r>
              <w:rPr>
                <w:rFonts w:ascii="Times New Roman"/>
                <w:b w:val="false"/>
                <w:i w:val="false"/>
                <w:color w:val="000000"/>
                <w:sz w:val="20"/>
              </w:rPr>
              <w:t>
</w:t>
            </w:r>
            <w:r>
              <w:rPr>
                <w:rFonts w:ascii="Times New Roman"/>
                <w:b w:val="false"/>
                <w:i w:val="false"/>
                <w:color w:val="000000"/>
                <w:sz w:val="20"/>
              </w:rPr>
              <w:t>рек с сопредельных</w:t>
            </w:r>
            <w:r>
              <w:br/>
            </w:r>
            <w:r>
              <w:rPr>
                <w:rFonts w:ascii="Times New Roman"/>
                <w:b w:val="false"/>
                <w:i w:val="false"/>
                <w:color w:val="000000"/>
                <w:sz w:val="20"/>
              </w:rPr>
              <w:t>
</w:t>
            </w:r>
            <w:r>
              <w:rPr>
                <w:rFonts w:ascii="Times New Roman"/>
                <w:b w:val="false"/>
                <w:i w:val="false"/>
                <w:color w:val="000000"/>
                <w:sz w:val="20"/>
              </w:rPr>
              <w:t>территорий</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дипломатического</w:t>
            </w:r>
            <w:r>
              <w:br/>
            </w:r>
            <w:r>
              <w:rPr>
                <w:rFonts w:ascii="Times New Roman"/>
                <w:b w:val="false"/>
                <w:i w:val="false"/>
                <w:color w:val="000000"/>
                <w:sz w:val="20"/>
              </w:rPr>
              <w:t>
</w:t>
            </w:r>
            <w:r>
              <w:rPr>
                <w:rFonts w:ascii="Times New Roman"/>
                <w:b w:val="false"/>
                <w:i w:val="false"/>
                <w:color w:val="000000"/>
                <w:sz w:val="20"/>
              </w:rPr>
              <w:t>характера</w:t>
            </w:r>
          </w:p>
        </w:tc>
      </w:tr>
    </w:tbl>
    <w:bookmarkStart w:name="z106" w:id="17"/>
    <w:p>
      <w:pPr>
        <w:spacing w:after="0"/>
        <w:ind w:left="0"/>
        <w:jc w:val="both"/>
      </w:pPr>
      <w:r>
        <w:rPr>
          <w:rFonts w:ascii="Times New Roman"/>
          <w:b w:val="false"/>
          <w:i w:val="false"/>
          <w:color w:val="000000"/>
          <w:sz w:val="28"/>
        </w:rPr>
        <w:t>
                   </w:t>
      </w:r>
      <w:r>
        <w:rPr>
          <w:rFonts w:ascii="Times New Roman"/>
          <w:b/>
          <w:i w:val="false"/>
          <w:color w:val="000000"/>
          <w:sz w:val="28"/>
        </w:rPr>
        <w:t>Межведомственное взаимодействие</w:t>
      </w:r>
    </w:p>
    <w:bookmarkEnd w:id="17"/>
    <w:p>
      <w:pPr>
        <w:spacing w:after="0"/>
        <w:ind w:left="0"/>
        <w:jc w:val="both"/>
      </w:pPr>
      <w:r>
        <w:rPr>
          <w:rFonts w:ascii="Times New Roman"/>
          <w:b w:val="false"/>
          <w:i w:val="false"/>
          <w:color w:val="ff0000"/>
          <w:sz w:val="28"/>
        </w:rPr>
        <w:t xml:space="preserve">      Сноска. Раздел с изменениями, внесенными постановлением Правительства РК от 20.10.2010 </w:t>
      </w:r>
      <w:r>
        <w:rPr>
          <w:rFonts w:ascii="Times New Roman"/>
          <w:b w:val="false"/>
          <w:i w:val="false"/>
          <w:color w:val="ff0000"/>
          <w:sz w:val="28"/>
        </w:rPr>
        <w:t>№ 1087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2393"/>
        <w:gridCol w:w="6493"/>
      </w:tblGrid>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задачи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 орган</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Совместные мероприятия с</w:t>
            </w:r>
            <w:r>
              <w:br/>
            </w:r>
            <w:r>
              <w:rPr>
                <w:rFonts w:ascii="Times New Roman"/>
                <w:b w:val="false"/>
                <w:i w:val="false"/>
                <w:color w:val="000000"/>
                <w:sz w:val="20"/>
              </w:rPr>
              <w:t>
</w:t>
            </w:r>
            <w:r>
              <w:rPr>
                <w:rFonts w:ascii="Times New Roman"/>
                <w:b w:val="false"/>
                <w:i w:val="false"/>
                <w:color w:val="000000"/>
                <w:sz w:val="20"/>
              </w:rPr>
              <w:t>заинтересованными государственными</w:t>
            </w:r>
            <w:r>
              <w:br/>
            </w:r>
            <w:r>
              <w:rPr>
                <w:rFonts w:ascii="Times New Roman"/>
                <w:b w:val="false"/>
                <w:i w:val="false"/>
                <w:color w:val="000000"/>
                <w:sz w:val="20"/>
              </w:rPr>
              <w:t>
</w:t>
            </w:r>
            <w:r>
              <w:rPr>
                <w:rFonts w:ascii="Times New Roman"/>
                <w:b w:val="false"/>
                <w:i w:val="false"/>
                <w:color w:val="000000"/>
                <w:sz w:val="20"/>
              </w:rPr>
              <w:t>органами</w:t>
            </w:r>
          </w:p>
        </w:tc>
      </w:tr>
      <w:tr>
        <w:trPr>
          <w:trHeight w:val="30" w:hRule="atLeast"/>
        </w:trPr>
        <w:tc>
          <w:tcPr>
            <w:tcW w:w="4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урожайности и</w:t>
            </w:r>
            <w:r>
              <w:br/>
            </w:r>
            <w:r>
              <w:rPr>
                <w:rFonts w:ascii="Times New Roman"/>
                <w:b w:val="false"/>
                <w:i w:val="false"/>
                <w:color w:val="000000"/>
                <w:sz w:val="20"/>
              </w:rPr>
              <w:t>
</w:t>
            </w:r>
            <w:r>
              <w:rPr>
                <w:rFonts w:ascii="Times New Roman"/>
                <w:b w:val="false"/>
                <w:i w:val="false"/>
                <w:color w:val="000000"/>
                <w:sz w:val="20"/>
              </w:rPr>
              <w:t>качества продукции</w:t>
            </w:r>
            <w:r>
              <w:br/>
            </w:r>
            <w:r>
              <w:rPr>
                <w:rFonts w:ascii="Times New Roman"/>
                <w:b w:val="false"/>
                <w:i w:val="false"/>
                <w:color w:val="000000"/>
                <w:sz w:val="20"/>
              </w:rPr>
              <w:t>
</w:t>
            </w:r>
            <w:r>
              <w:rPr>
                <w:rFonts w:ascii="Times New Roman"/>
                <w:b w:val="false"/>
                <w:i w:val="false"/>
                <w:color w:val="000000"/>
                <w:sz w:val="20"/>
              </w:rPr>
              <w:t>растениеводства и обеспечение</w:t>
            </w:r>
            <w:r>
              <w:br/>
            </w:r>
            <w:r>
              <w:rPr>
                <w:rFonts w:ascii="Times New Roman"/>
                <w:b w:val="false"/>
                <w:i w:val="false"/>
                <w:color w:val="000000"/>
                <w:sz w:val="20"/>
              </w:rPr>
              <w:t>
</w:t>
            </w:r>
            <w:r>
              <w:rPr>
                <w:rFonts w:ascii="Times New Roman"/>
                <w:b w:val="false"/>
                <w:i w:val="false"/>
                <w:color w:val="000000"/>
                <w:sz w:val="20"/>
              </w:rPr>
              <w:t>продовольственной безопасности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(местные</w:t>
            </w:r>
            <w:r>
              <w:br/>
            </w:r>
            <w:r>
              <w:rPr>
                <w:rFonts w:ascii="Times New Roman"/>
                <w:b w:val="false"/>
                <w:i w:val="false"/>
                <w:color w:val="000000"/>
                <w:sz w:val="20"/>
              </w:rPr>
              <w:t>
</w:t>
            </w:r>
            <w:r>
              <w:rPr>
                <w:rFonts w:ascii="Times New Roman"/>
                <w:b w:val="false"/>
                <w:i w:val="false"/>
                <w:color w:val="000000"/>
                <w:sz w:val="20"/>
              </w:rPr>
              <w:t>исп. органы)</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влагоресурсосберегающих</w:t>
            </w:r>
            <w:r>
              <w:br/>
            </w:r>
            <w:r>
              <w:rPr>
                <w:rFonts w:ascii="Times New Roman"/>
                <w:b w:val="false"/>
                <w:i w:val="false"/>
                <w:color w:val="000000"/>
                <w:sz w:val="20"/>
              </w:rPr>
              <w:t>
</w:t>
            </w:r>
            <w:r>
              <w:rPr>
                <w:rFonts w:ascii="Times New Roman"/>
                <w:b w:val="false"/>
                <w:i w:val="false"/>
                <w:color w:val="000000"/>
                <w:sz w:val="20"/>
              </w:rPr>
              <w:t>технологий;</w:t>
            </w:r>
            <w:r>
              <w:br/>
            </w:r>
            <w:r>
              <w:rPr>
                <w:rFonts w:ascii="Times New Roman"/>
                <w:b w:val="false"/>
                <w:i w:val="false"/>
                <w:color w:val="000000"/>
                <w:sz w:val="20"/>
              </w:rPr>
              <w:t>
</w:t>
            </w:r>
            <w:r>
              <w:rPr>
                <w:rFonts w:ascii="Times New Roman"/>
                <w:b w:val="false"/>
                <w:i w:val="false"/>
                <w:color w:val="000000"/>
                <w:sz w:val="20"/>
              </w:rPr>
              <w:t>Развитие семеноводства;</w:t>
            </w:r>
            <w:r>
              <w:br/>
            </w:r>
            <w:r>
              <w:rPr>
                <w:rFonts w:ascii="Times New Roman"/>
                <w:b w:val="false"/>
                <w:i w:val="false"/>
                <w:color w:val="000000"/>
                <w:sz w:val="20"/>
              </w:rPr>
              <w:t>
</w:t>
            </w:r>
            <w:r>
              <w:rPr>
                <w:rFonts w:ascii="Times New Roman"/>
                <w:b w:val="false"/>
                <w:i w:val="false"/>
                <w:color w:val="000000"/>
                <w:sz w:val="20"/>
              </w:rPr>
              <w:t>Внесение удобрений (за исключением</w:t>
            </w:r>
            <w:r>
              <w:br/>
            </w:r>
            <w:r>
              <w:rPr>
                <w:rFonts w:ascii="Times New Roman"/>
                <w:b w:val="false"/>
                <w:i w:val="false"/>
                <w:color w:val="000000"/>
                <w:sz w:val="20"/>
              </w:rPr>
              <w:t>
</w:t>
            </w:r>
            <w:r>
              <w:rPr>
                <w:rFonts w:ascii="Times New Roman"/>
                <w:b w:val="false"/>
                <w:i w:val="false"/>
                <w:color w:val="000000"/>
                <w:sz w:val="20"/>
              </w:rPr>
              <w:t>органических);</w:t>
            </w:r>
            <w:r>
              <w:br/>
            </w:r>
            <w:r>
              <w:rPr>
                <w:rFonts w:ascii="Times New Roman"/>
                <w:b w:val="false"/>
                <w:i w:val="false"/>
                <w:color w:val="000000"/>
                <w:sz w:val="20"/>
              </w:rPr>
              <w:t>
</w:t>
            </w:r>
            <w:r>
              <w:rPr>
                <w:rFonts w:ascii="Times New Roman"/>
                <w:b w:val="false"/>
                <w:i w:val="false"/>
                <w:color w:val="000000"/>
                <w:sz w:val="20"/>
              </w:rPr>
              <w:t>Развитие орошаемого земледелия.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МФ, МСИ,</w:t>
            </w:r>
            <w:r>
              <w:br/>
            </w:r>
            <w:r>
              <w:rPr>
                <w:rFonts w:ascii="Times New Roman"/>
                <w:b w:val="false"/>
                <w:i w:val="false"/>
                <w:color w:val="000000"/>
                <w:sz w:val="20"/>
              </w:rPr>
              <w:t>
</w:t>
            </w:r>
            <w:r>
              <w:rPr>
                <w:rFonts w:ascii="Times New Roman"/>
                <w:b w:val="false"/>
                <w:i w:val="false"/>
                <w:color w:val="000000"/>
                <w:sz w:val="20"/>
              </w:rPr>
              <w:t>МИО</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фитосанитарного</w:t>
            </w:r>
            <w:r>
              <w:br/>
            </w:r>
            <w:r>
              <w:rPr>
                <w:rFonts w:ascii="Times New Roman"/>
                <w:b w:val="false"/>
                <w:i w:val="false"/>
                <w:color w:val="000000"/>
                <w:sz w:val="20"/>
              </w:rPr>
              <w:t>
</w:t>
            </w:r>
            <w:r>
              <w:rPr>
                <w:rFonts w:ascii="Times New Roman"/>
                <w:b w:val="false"/>
                <w:i w:val="false"/>
                <w:color w:val="000000"/>
                <w:sz w:val="20"/>
              </w:rPr>
              <w:t xml:space="preserve">благополучия </w:t>
            </w:r>
            <w:r>
              <w:rPr>
                <w:rFonts w:ascii="Times New Roman"/>
                <w:b w:val="false"/>
                <w:i w:val="false"/>
                <w:color w:val="000000"/>
                <w:sz w:val="20"/>
              </w:rPr>
              <w:t>республики.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МИО</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горюче-смазочными</w:t>
            </w:r>
            <w:r>
              <w:br/>
            </w:r>
            <w:r>
              <w:rPr>
                <w:rFonts w:ascii="Times New Roman"/>
                <w:b w:val="false"/>
                <w:i w:val="false"/>
                <w:color w:val="000000"/>
                <w:sz w:val="20"/>
              </w:rPr>
              <w:t>
</w:t>
            </w:r>
            <w:r>
              <w:rPr>
                <w:rFonts w:ascii="Times New Roman"/>
                <w:b w:val="false"/>
                <w:i w:val="false"/>
                <w:color w:val="000000"/>
                <w:sz w:val="20"/>
              </w:rPr>
              <w:t>материалами для проведения</w:t>
            </w:r>
            <w:r>
              <w:br/>
            </w:r>
            <w:r>
              <w:rPr>
                <w:rFonts w:ascii="Times New Roman"/>
                <w:b w:val="false"/>
                <w:i w:val="false"/>
                <w:color w:val="000000"/>
                <w:sz w:val="20"/>
              </w:rPr>
              <w:t>
</w:t>
            </w:r>
            <w:r>
              <w:rPr>
                <w:rFonts w:ascii="Times New Roman"/>
                <w:b w:val="false"/>
                <w:i w:val="false"/>
                <w:color w:val="000000"/>
                <w:sz w:val="20"/>
              </w:rPr>
              <w:t>весенне-полевых и уборочных работ.</w:t>
            </w:r>
          </w:p>
        </w:tc>
      </w:tr>
      <w:tr>
        <w:trPr>
          <w:trHeight w:val="30" w:hRule="atLeast"/>
        </w:trPr>
        <w:tc>
          <w:tcPr>
            <w:tcW w:w="4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продуктивности и</w:t>
            </w:r>
            <w:r>
              <w:br/>
            </w:r>
            <w:r>
              <w:rPr>
                <w:rFonts w:ascii="Times New Roman"/>
                <w:b w:val="false"/>
                <w:i w:val="false"/>
                <w:color w:val="000000"/>
                <w:sz w:val="20"/>
              </w:rPr>
              <w:t>
</w:t>
            </w:r>
            <w:r>
              <w:rPr>
                <w:rFonts w:ascii="Times New Roman"/>
                <w:b w:val="false"/>
                <w:i w:val="false"/>
                <w:color w:val="000000"/>
                <w:sz w:val="20"/>
              </w:rPr>
              <w:t>качества продукции</w:t>
            </w:r>
            <w:r>
              <w:br/>
            </w:r>
            <w:r>
              <w:rPr>
                <w:rFonts w:ascii="Times New Roman"/>
                <w:b w:val="false"/>
                <w:i w:val="false"/>
                <w:color w:val="000000"/>
                <w:sz w:val="20"/>
              </w:rPr>
              <w:t>
</w:t>
            </w:r>
            <w:r>
              <w:rPr>
                <w:rFonts w:ascii="Times New Roman"/>
                <w:b w:val="false"/>
                <w:i w:val="false"/>
                <w:color w:val="000000"/>
                <w:sz w:val="20"/>
              </w:rPr>
              <w:t>животноводства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племенного животноводства;</w:t>
            </w:r>
            <w:r>
              <w:br/>
            </w:r>
            <w:r>
              <w:rPr>
                <w:rFonts w:ascii="Times New Roman"/>
                <w:b w:val="false"/>
                <w:i w:val="false"/>
                <w:color w:val="000000"/>
                <w:sz w:val="20"/>
              </w:rPr>
              <w:t>
</w:t>
            </w:r>
            <w:r>
              <w:rPr>
                <w:rFonts w:ascii="Times New Roman"/>
                <w:b w:val="false"/>
                <w:i w:val="false"/>
                <w:color w:val="000000"/>
                <w:sz w:val="20"/>
              </w:rPr>
              <w:t>Создание устойчивой кормовой базы.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МФ, МСИ,</w:t>
            </w:r>
            <w:r>
              <w:br/>
            </w:r>
            <w:r>
              <w:rPr>
                <w:rFonts w:ascii="Times New Roman"/>
                <w:b w:val="false"/>
                <w:i w:val="false"/>
                <w:color w:val="000000"/>
                <w:sz w:val="20"/>
              </w:rPr>
              <w:t>
</w:t>
            </w:r>
            <w:r>
              <w:rPr>
                <w:rFonts w:ascii="Times New Roman"/>
                <w:b w:val="false"/>
                <w:i w:val="false"/>
                <w:color w:val="000000"/>
                <w:sz w:val="20"/>
              </w:rPr>
              <w:t>МИО</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эпизоотического</w:t>
            </w:r>
            <w:r>
              <w:br/>
            </w:r>
            <w:r>
              <w:rPr>
                <w:rFonts w:ascii="Times New Roman"/>
                <w:b w:val="false"/>
                <w:i w:val="false"/>
                <w:color w:val="000000"/>
                <w:sz w:val="20"/>
              </w:rPr>
              <w:t>
</w:t>
            </w:r>
            <w:r>
              <w:rPr>
                <w:rFonts w:ascii="Times New Roman"/>
                <w:b w:val="false"/>
                <w:i w:val="false"/>
                <w:color w:val="000000"/>
                <w:sz w:val="20"/>
              </w:rPr>
              <w:t xml:space="preserve">благополучия </w:t>
            </w:r>
            <w:r>
              <w:rPr>
                <w:rFonts w:ascii="Times New Roman"/>
                <w:b w:val="false"/>
                <w:i w:val="false"/>
                <w:color w:val="000000"/>
                <w:sz w:val="20"/>
              </w:rPr>
              <w:t>республики.</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Устойчивое развитие и</w:t>
            </w:r>
            <w:r>
              <w:br/>
            </w:r>
            <w:r>
              <w:rPr>
                <w:rFonts w:ascii="Times New Roman"/>
                <w:b w:val="false"/>
                <w:i w:val="false"/>
                <w:color w:val="000000"/>
                <w:sz w:val="20"/>
              </w:rPr>
              <w:t>
</w:t>
            </w:r>
            <w:r>
              <w:rPr>
                <w:rFonts w:ascii="Times New Roman"/>
                <w:b w:val="false"/>
                <w:i w:val="false"/>
                <w:color w:val="000000"/>
                <w:sz w:val="20"/>
              </w:rPr>
              <w:t>поддержка перерабатывающих</w:t>
            </w:r>
            <w:r>
              <w:br/>
            </w:r>
            <w:r>
              <w:rPr>
                <w:rFonts w:ascii="Times New Roman"/>
                <w:b w:val="false"/>
                <w:i w:val="false"/>
                <w:color w:val="000000"/>
                <w:sz w:val="20"/>
              </w:rPr>
              <w:t>
</w:t>
            </w:r>
            <w:r>
              <w:rPr>
                <w:rFonts w:ascii="Times New Roman"/>
                <w:b w:val="false"/>
                <w:i w:val="false"/>
                <w:color w:val="000000"/>
                <w:sz w:val="20"/>
              </w:rPr>
              <w:t>производств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МИО</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доли импорта по отдельным</w:t>
            </w:r>
            <w:r>
              <w:br/>
            </w:r>
            <w:r>
              <w:rPr>
                <w:rFonts w:ascii="Times New Roman"/>
                <w:b w:val="false"/>
                <w:i w:val="false"/>
                <w:color w:val="000000"/>
                <w:sz w:val="20"/>
              </w:rPr>
              <w:t>
</w:t>
            </w:r>
            <w:r>
              <w:rPr>
                <w:rFonts w:ascii="Times New Roman"/>
                <w:b w:val="false"/>
                <w:i w:val="false"/>
                <w:color w:val="000000"/>
                <w:sz w:val="20"/>
              </w:rPr>
              <w:t>пищевым продуктам к общему объему</w:t>
            </w:r>
            <w:r>
              <w:br/>
            </w:r>
            <w:r>
              <w:rPr>
                <w:rFonts w:ascii="Times New Roman"/>
                <w:b w:val="false"/>
                <w:i w:val="false"/>
                <w:color w:val="000000"/>
                <w:sz w:val="20"/>
              </w:rPr>
              <w:t>
</w:t>
            </w:r>
            <w:r>
              <w:rPr>
                <w:rFonts w:ascii="Times New Roman"/>
                <w:b w:val="false"/>
                <w:i w:val="false"/>
                <w:color w:val="000000"/>
                <w:sz w:val="20"/>
              </w:rPr>
              <w:t>потребления;</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ускоренного</w:t>
            </w:r>
            <w:r>
              <w:br/>
            </w:r>
            <w:r>
              <w:rPr>
                <w:rFonts w:ascii="Times New Roman"/>
                <w:b w:val="false"/>
                <w:i w:val="false"/>
                <w:color w:val="000000"/>
                <w:sz w:val="20"/>
              </w:rPr>
              <w:t>
</w:t>
            </w:r>
            <w:r>
              <w:rPr>
                <w:rFonts w:ascii="Times New Roman"/>
                <w:b w:val="false"/>
                <w:i w:val="false"/>
                <w:color w:val="000000"/>
                <w:sz w:val="20"/>
              </w:rPr>
              <w:t>научного и технологического</w:t>
            </w:r>
            <w:r>
              <w:br/>
            </w:r>
            <w:r>
              <w:rPr>
                <w:rFonts w:ascii="Times New Roman"/>
                <w:b w:val="false"/>
                <w:i w:val="false"/>
                <w:color w:val="000000"/>
                <w:sz w:val="20"/>
              </w:rPr>
              <w:t>
</w:t>
            </w:r>
            <w:r>
              <w:rPr>
                <w:rFonts w:ascii="Times New Roman"/>
                <w:b w:val="false"/>
                <w:i w:val="false"/>
                <w:color w:val="000000"/>
                <w:sz w:val="20"/>
              </w:rPr>
              <w:t>развития АПК за счет</w:t>
            </w:r>
            <w:r>
              <w:br/>
            </w:r>
            <w:r>
              <w:rPr>
                <w:rFonts w:ascii="Times New Roman"/>
                <w:b w:val="false"/>
                <w:i w:val="false"/>
                <w:color w:val="000000"/>
                <w:sz w:val="20"/>
              </w:rPr>
              <w:t>
</w:t>
            </w:r>
            <w:r>
              <w:rPr>
                <w:rFonts w:ascii="Times New Roman"/>
                <w:b w:val="false"/>
                <w:i w:val="false"/>
                <w:color w:val="000000"/>
                <w:sz w:val="20"/>
              </w:rPr>
              <w:t>построения эффективной системы</w:t>
            </w:r>
            <w:r>
              <w:br/>
            </w:r>
            <w:r>
              <w:rPr>
                <w:rFonts w:ascii="Times New Roman"/>
                <w:b w:val="false"/>
                <w:i w:val="false"/>
                <w:color w:val="000000"/>
                <w:sz w:val="20"/>
              </w:rPr>
              <w:t>
</w:t>
            </w:r>
            <w:r>
              <w:rPr>
                <w:rFonts w:ascii="Times New Roman"/>
                <w:b w:val="false"/>
                <w:i w:val="false"/>
                <w:color w:val="000000"/>
                <w:sz w:val="20"/>
              </w:rPr>
              <w:t>создания, внедрения и</w:t>
            </w:r>
            <w:r>
              <w:br/>
            </w:r>
            <w:r>
              <w:rPr>
                <w:rFonts w:ascii="Times New Roman"/>
                <w:b w:val="false"/>
                <w:i w:val="false"/>
                <w:color w:val="000000"/>
                <w:sz w:val="20"/>
              </w:rPr>
              <w:t>
</w:t>
            </w:r>
            <w:r>
              <w:rPr>
                <w:rFonts w:ascii="Times New Roman"/>
                <w:b w:val="false"/>
                <w:i w:val="false"/>
                <w:color w:val="000000"/>
                <w:sz w:val="20"/>
              </w:rPr>
              <w:t>распространения</w:t>
            </w:r>
            <w:r>
              <w:br/>
            </w:r>
            <w:r>
              <w:rPr>
                <w:rFonts w:ascii="Times New Roman"/>
                <w:b w:val="false"/>
                <w:i w:val="false"/>
                <w:color w:val="000000"/>
                <w:sz w:val="20"/>
              </w:rPr>
              <w:t>
</w:t>
            </w:r>
            <w:r>
              <w:rPr>
                <w:rFonts w:ascii="Times New Roman"/>
                <w:b w:val="false"/>
                <w:i w:val="false"/>
                <w:color w:val="000000"/>
                <w:sz w:val="20"/>
              </w:rPr>
              <w:t>конкурентоспособных научных</w:t>
            </w:r>
            <w:r>
              <w:br/>
            </w:r>
            <w:r>
              <w:rPr>
                <w:rFonts w:ascii="Times New Roman"/>
                <w:b w:val="false"/>
                <w:i w:val="false"/>
                <w:color w:val="000000"/>
                <w:sz w:val="20"/>
              </w:rPr>
              <w:t>
</w:t>
            </w:r>
            <w:r>
              <w:rPr>
                <w:rFonts w:ascii="Times New Roman"/>
                <w:b w:val="false"/>
                <w:i w:val="false"/>
                <w:color w:val="000000"/>
                <w:sz w:val="20"/>
              </w:rPr>
              <w:t>разработок и развития</w:t>
            </w:r>
            <w:r>
              <w:br/>
            </w:r>
            <w:r>
              <w:rPr>
                <w:rFonts w:ascii="Times New Roman"/>
                <w:b w:val="false"/>
                <w:i w:val="false"/>
                <w:color w:val="000000"/>
                <w:sz w:val="20"/>
              </w:rPr>
              <w:t>
</w:t>
            </w:r>
            <w:r>
              <w:rPr>
                <w:rFonts w:ascii="Times New Roman"/>
                <w:b w:val="false"/>
                <w:i w:val="false"/>
                <w:color w:val="000000"/>
                <w:sz w:val="20"/>
              </w:rPr>
              <w:t>человеческого капитала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высококвалифицированных</w:t>
            </w:r>
            <w:r>
              <w:br/>
            </w:r>
            <w:r>
              <w:rPr>
                <w:rFonts w:ascii="Times New Roman"/>
                <w:b w:val="false"/>
                <w:i w:val="false"/>
                <w:color w:val="000000"/>
                <w:sz w:val="20"/>
              </w:rPr>
              <w:t>
</w:t>
            </w:r>
            <w:r>
              <w:rPr>
                <w:rFonts w:ascii="Times New Roman"/>
                <w:b w:val="false"/>
                <w:i w:val="false"/>
                <w:color w:val="000000"/>
                <w:sz w:val="20"/>
              </w:rPr>
              <w:t>специалистов для нужд АПК, отраслей</w:t>
            </w:r>
            <w:r>
              <w:br/>
            </w:r>
            <w:r>
              <w:rPr>
                <w:rFonts w:ascii="Times New Roman"/>
                <w:b w:val="false"/>
                <w:i w:val="false"/>
                <w:color w:val="000000"/>
                <w:sz w:val="20"/>
              </w:rPr>
              <w:t>
</w:t>
            </w:r>
            <w:r>
              <w:rPr>
                <w:rFonts w:ascii="Times New Roman"/>
                <w:b w:val="false"/>
                <w:i w:val="false"/>
                <w:color w:val="000000"/>
                <w:sz w:val="20"/>
              </w:rPr>
              <w:t>водного, рыбного, лесного и охотничьего</w:t>
            </w:r>
            <w:r>
              <w:br/>
            </w:r>
            <w:r>
              <w:rPr>
                <w:rFonts w:ascii="Times New Roman"/>
                <w:b w:val="false"/>
                <w:i w:val="false"/>
                <w:color w:val="000000"/>
                <w:sz w:val="20"/>
              </w:rPr>
              <w:t>
</w:t>
            </w:r>
            <w:r>
              <w:rPr>
                <w:rFonts w:ascii="Times New Roman"/>
                <w:b w:val="false"/>
                <w:i w:val="false"/>
                <w:color w:val="000000"/>
                <w:sz w:val="20"/>
              </w:rPr>
              <w:t>хозяйства в рамках ежегодного</w:t>
            </w:r>
            <w:r>
              <w:br/>
            </w:r>
            <w:r>
              <w:rPr>
                <w:rFonts w:ascii="Times New Roman"/>
                <w:b w:val="false"/>
                <w:i w:val="false"/>
                <w:color w:val="000000"/>
                <w:sz w:val="20"/>
              </w:rPr>
              <w:t>
</w:t>
            </w:r>
            <w:r>
              <w:rPr>
                <w:rFonts w:ascii="Times New Roman"/>
                <w:b w:val="false"/>
                <w:i w:val="false"/>
                <w:color w:val="000000"/>
                <w:sz w:val="20"/>
              </w:rPr>
              <w:t>государственного заказа.</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обслуживающей</w:t>
            </w:r>
            <w:r>
              <w:br/>
            </w:r>
            <w:r>
              <w:rPr>
                <w:rFonts w:ascii="Times New Roman"/>
                <w:b w:val="false"/>
                <w:i w:val="false"/>
                <w:color w:val="000000"/>
                <w:sz w:val="20"/>
              </w:rPr>
              <w:t>
</w:t>
            </w:r>
            <w:r>
              <w:rPr>
                <w:rFonts w:ascii="Times New Roman"/>
                <w:b w:val="false"/>
                <w:i w:val="false"/>
                <w:color w:val="000000"/>
                <w:sz w:val="20"/>
              </w:rPr>
              <w:t>инфраструктуры отраслей АПК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МФ, МСИ,</w:t>
            </w:r>
            <w:r>
              <w:br/>
            </w:r>
            <w:r>
              <w:rPr>
                <w:rFonts w:ascii="Times New Roman"/>
                <w:b w:val="false"/>
                <w:i w:val="false"/>
                <w:color w:val="000000"/>
                <w:sz w:val="20"/>
              </w:rPr>
              <w:t>
</w:t>
            </w:r>
            <w:r>
              <w:rPr>
                <w:rFonts w:ascii="Times New Roman"/>
                <w:b w:val="false"/>
                <w:i w:val="false"/>
                <w:color w:val="000000"/>
                <w:sz w:val="20"/>
              </w:rPr>
              <w:t>МИО</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единой автоматизированной</w:t>
            </w:r>
            <w:r>
              <w:br/>
            </w:r>
            <w:r>
              <w:rPr>
                <w:rFonts w:ascii="Times New Roman"/>
                <w:b w:val="false"/>
                <w:i w:val="false"/>
                <w:color w:val="000000"/>
                <w:sz w:val="20"/>
              </w:rPr>
              <w:t>
</w:t>
            </w:r>
            <w:r>
              <w:rPr>
                <w:rFonts w:ascii="Times New Roman"/>
                <w:b w:val="false"/>
                <w:i w:val="false"/>
                <w:color w:val="000000"/>
                <w:sz w:val="20"/>
              </w:rPr>
              <w:t>системы управления отраслями</w:t>
            </w:r>
            <w:r>
              <w:br/>
            </w:r>
            <w:r>
              <w:rPr>
                <w:rFonts w:ascii="Times New Roman"/>
                <w:b w:val="false"/>
                <w:i w:val="false"/>
                <w:color w:val="000000"/>
                <w:sz w:val="20"/>
              </w:rPr>
              <w:t>
</w:t>
            </w:r>
            <w:r>
              <w:rPr>
                <w:rFonts w:ascii="Times New Roman"/>
                <w:b w:val="false"/>
                <w:i w:val="false"/>
                <w:color w:val="000000"/>
                <w:sz w:val="20"/>
              </w:rPr>
              <w:t>агропромышленного комплекса</w:t>
            </w:r>
            <w:r>
              <w:br/>
            </w:r>
            <w:r>
              <w:rPr>
                <w:rFonts w:ascii="Times New Roman"/>
                <w:b w:val="false"/>
                <w:i w:val="false"/>
                <w:color w:val="000000"/>
                <w:sz w:val="20"/>
              </w:rPr>
              <w:t>
</w:t>
            </w:r>
            <w:r>
              <w:rPr>
                <w:rFonts w:ascii="Times New Roman"/>
                <w:b w:val="false"/>
                <w:i w:val="false"/>
                <w:color w:val="000000"/>
                <w:sz w:val="20"/>
              </w:rPr>
              <w:t>"e-Agriculture".</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лесистости</w:t>
            </w:r>
            <w:r>
              <w:br/>
            </w:r>
            <w:r>
              <w:rPr>
                <w:rFonts w:ascii="Times New Roman"/>
                <w:b w:val="false"/>
                <w:i w:val="false"/>
                <w:color w:val="000000"/>
                <w:sz w:val="20"/>
              </w:rPr>
              <w:t>
</w:t>
            </w:r>
            <w:r>
              <w:rPr>
                <w:rFonts w:ascii="Times New Roman"/>
                <w:b w:val="false"/>
                <w:i w:val="false"/>
                <w:color w:val="000000"/>
                <w:sz w:val="20"/>
              </w:rPr>
              <w:t>территории республики,</w:t>
            </w:r>
            <w:r>
              <w:br/>
            </w:r>
            <w:r>
              <w:rPr>
                <w:rFonts w:ascii="Times New Roman"/>
                <w:b w:val="false"/>
                <w:i w:val="false"/>
                <w:color w:val="000000"/>
                <w:sz w:val="20"/>
              </w:rPr>
              <w:t>
</w:t>
            </w:r>
            <w:r>
              <w:rPr>
                <w:rFonts w:ascii="Times New Roman"/>
                <w:b w:val="false"/>
                <w:i w:val="false"/>
                <w:color w:val="000000"/>
                <w:sz w:val="20"/>
              </w:rPr>
              <w:t>озеленение населенных пунктов,</w:t>
            </w:r>
            <w:r>
              <w:br/>
            </w:r>
            <w:r>
              <w:rPr>
                <w:rFonts w:ascii="Times New Roman"/>
                <w:b w:val="false"/>
                <w:i w:val="false"/>
                <w:color w:val="000000"/>
                <w:sz w:val="20"/>
              </w:rPr>
              <w:t>
</w:t>
            </w:r>
            <w:r>
              <w:rPr>
                <w:rFonts w:ascii="Times New Roman"/>
                <w:b w:val="false"/>
                <w:i w:val="false"/>
                <w:color w:val="000000"/>
                <w:sz w:val="20"/>
              </w:rPr>
              <w:t>создание и расширение зеленых</w:t>
            </w:r>
            <w:r>
              <w:br/>
            </w:r>
            <w:r>
              <w:rPr>
                <w:rFonts w:ascii="Times New Roman"/>
                <w:b w:val="false"/>
                <w:i w:val="false"/>
                <w:color w:val="000000"/>
                <w:sz w:val="20"/>
              </w:rPr>
              <w:t>
</w:t>
            </w:r>
            <w:r>
              <w:rPr>
                <w:rFonts w:ascii="Times New Roman"/>
                <w:b w:val="false"/>
                <w:i w:val="false"/>
                <w:color w:val="000000"/>
                <w:sz w:val="20"/>
              </w:rPr>
              <w:t>зон вокруг них, развитие</w:t>
            </w:r>
            <w:r>
              <w:br/>
            </w:r>
            <w:r>
              <w:rPr>
                <w:rFonts w:ascii="Times New Roman"/>
                <w:b w:val="false"/>
                <w:i w:val="false"/>
                <w:color w:val="000000"/>
                <w:sz w:val="20"/>
              </w:rPr>
              <w:t>
</w:t>
            </w:r>
            <w:r>
              <w:rPr>
                <w:rFonts w:ascii="Times New Roman"/>
                <w:b w:val="false"/>
                <w:i w:val="false"/>
                <w:color w:val="000000"/>
                <w:sz w:val="20"/>
              </w:rPr>
              <w:t>плантационного выращивания</w:t>
            </w:r>
            <w:r>
              <w:br/>
            </w:r>
            <w:r>
              <w:rPr>
                <w:rFonts w:ascii="Times New Roman"/>
                <w:b w:val="false"/>
                <w:i w:val="false"/>
                <w:color w:val="000000"/>
                <w:sz w:val="20"/>
              </w:rPr>
              <w:t>
</w:t>
            </w:r>
            <w:r>
              <w:rPr>
                <w:rFonts w:ascii="Times New Roman"/>
                <w:b w:val="false"/>
                <w:i w:val="false"/>
                <w:color w:val="000000"/>
                <w:sz w:val="20"/>
              </w:rPr>
              <w:t>древесных пород и частного</w:t>
            </w:r>
            <w:r>
              <w:br/>
            </w:r>
            <w:r>
              <w:rPr>
                <w:rFonts w:ascii="Times New Roman"/>
                <w:b w:val="false"/>
                <w:i w:val="false"/>
                <w:color w:val="000000"/>
                <w:sz w:val="20"/>
              </w:rPr>
              <w:t>
</w:t>
            </w:r>
            <w:r>
              <w:rPr>
                <w:rFonts w:ascii="Times New Roman"/>
                <w:b w:val="false"/>
                <w:i w:val="false"/>
                <w:color w:val="000000"/>
                <w:sz w:val="20"/>
              </w:rPr>
              <w:t>лесного фонда, рациональное</w:t>
            </w:r>
            <w:r>
              <w:br/>
            </w:r>
            <w:r>
              <w:rPr>
                <w:rFonts w:ascii="Times New Roman"/>
                <w:b w:val="false"/>
                <w:i w:val="false"/>
                <w:color w:val="000000"/>
                <w:sz w:val="20"/>
              </w:rPr>
              <w:t>
</w:t>
            </w:r>
            <w:r>
              <w:rPr>
                <w:rFonts w:ascii="Times New Roman"/>
                <w:b w:val="false"/>
                <w:i w:val="false"/>
                <w:color w:val="000000"/>
                <w:sz w:val="20"/>
              </w:rPr>
              <w:t>использование лесных ресурсов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МИО</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Поведение авиационного патрулирования</w:t>
            </w:r>
            <w:r>
              <w:br/>
            </w:r>
            <w:r>
              <w:rPr>
                <w:rFonts w:ascii="Times New Roman"/>
                <w:b w:val="false"/>
                <w:i w:val="false"/>
                <w:color w:val="000000"/>
                <w:sz w:val="20"/>
              </w:rPr>
              <w:t>
</w:t>
            </w:r>
            <w:r>
              <w:rPr>
                <w:rFonts w:ascii="Times New Roman"/>
                <w:b w:val="false"/>
                <w:i w:val="false"/>
                <w:color w:val="000000"/>
                <w:sz w:val="20"/>
              </w:rPr>
              <w:t>территории государственного лесного</w:t>
            </w:r>
            <w:r>
              <w:br/>
            </w:r>
            <w:r>
              <w:rPr>
                <w:rFonts w:ascii="Times New Roman"/>
                <w:b w:val="false"/>
                <w:i w:val="false"/>
                <w:color w:val="000000"/>
                <w:sz w:val="20"/>
              </w:rPr>
              <w:t>
</w:t>
            </w:r>
            <w:r>
              <w:rPr>
                <w:rFonts w:ascii="Times New Roman"/>
                <w:b w:val="false"/>
                <w:i w:val="false"/>
                <w:color w:val="000000"/>
                <w:sz w:val="20"/>
              </w:rPr>
              <w:t>фонда республики от общей территории</w:t>
            </w:r>
            <w:r>
              <w:br/>
            </w:r>
            <w:r>
              <w:rPr>
                <w:rFonts w:ascii="Times New Roman"/>
                <w:b w:val="false"/>
                <w:i w:val="false"/>
                <w:color w:val="000000"/>
                <w:sz w:val="20"/>
              </w:rPr>
              <w:t>
</w:t>
            </w:r>
            <w:r>
              <w:rPr>
                <w:rFonts w:ascii="Times New Roman"/>
                <w:b w:val="false"/>
                <w:i w:val="false"/>
                <w:color w:val="000000"/>
                <w:sz w:val="20"/>
              </w:rPr>
              <w:t>лесного фонда.</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воспроизводство и</w:t>
            </w:r>
            <w:r>
              <w:br/>
            </w:r>
            <w:r>
              <w:rPr>
                <w:rFonts w:ascii="Times New Roman"/>
                <w:b w:val="false"/>
                <w:i w:val="false"/>
                <w:color w:val="000000"/>
                <w:sz w:val="20"/>
              </w:rPr>
              <w:t>
</w:t>
            </w:r>
            <w:r>
              <w:rPr>
                <w:rFonts w:ascii="Times New Roman"/>
                <w:b w:val="false"/>
                <w:i w:val="false"/>
                <w:color w:val="000000"/>
                <w:sz w:val="20"/>
              </w:rPr>
              <w:t>рациональное использование</w:t>
            </w:r>
            <w:r>
              <w:br/>
            </w:r>
            <w:r>
              <w:rPr>
                <w:rFonts w:ascii="Times New Roman"/>
                <w:b w:val="false"/>
                <w:i w:val="false"/>
                <w:color w:val="000000"/>
                <w:sz w:val="20"/>
              </w:rPr>
              <w:t>
</w:t>
            </w:r>
            <w:r>
              <w:rPr>
                <w:rFonts w:ascii="Times New Roman"/>
                <w:b w:val="false"/>
                <w:i w:val="false"/>
                <w:color w:val="000000"/>
                <w:sz w:val="20"/>
              </w:rPr>
              <w:t>ресурсов животного мира и</w:t>
            </w:r>
            <w:r>
              <w:br/>
            </w:r>
            <w:r>
              <w:rPr>
                <w:rFonts w:ascii="Times New Roman"/>
                <w:b w:val="false"/>
                <w:i w:val="false"/>
                <w:color w:val="000000"/>
                <w:sz w:val="20"/>
              </w:rPr>
              <w:t>
</w:t>
            </w:r>
            <w:r>
              <w:rPr>
                <w:rFonts w:ascii="Times New Roman"/>
                <w:b w:val="false"/>
                <w:i w:val="false"/>
                <w:color w:val="000000"/>
                <w:sz w:val="20"/>
              </w:rPr>
              <w:t>объектов природно-заповедного</w:t>
            </w:r>
            <w:r>
              <w:br/>
            </w:r>
            <w:r>
              <w:rPr>
                <w:rFonts w:ascii="Times New Roman"/>
                <w:b w:val="false"/>
                <w:i w:val="false"/>
                <w:color w:val="000000"/>
                <w:sz w:val="20"/>
              </w:rPr>
              <w:t>
</w:t>
            </w:r>
            <w:r>
              <w:rPr>
                <w:rFonts w:ascii="Times New Roman"/>
                <w:b w:val="false"/>
                <w:i w:val="false"/>
                <w:color w:val="000000"/>
                <w:sz w:val="20"/>
              </w:rPr>
              <w:t>фонда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МООС, МЧС</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роста численности сайгаков.</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принципов</w:t>
            </w:r>
            <w:r>
              <w:br/>
            </w:r>
            <w:r>
              <w:rPr>
                <w:rFonts w:ascii="Times New Roman"/>
                <w:b w:val="false"/>
                <w:i w:val="false"/>
                <w:color w:val="000000"/>
                <w:sz w:val="20"/>
              </w:rPr>
              <w:t>
</w:t>
            </w:r>
            <w:r>
              <w:rPr>
                <w:rFonts w:ascii="Times New Roman"/>
                <w:b w:val="false"/>
                <w:i w:val="false"/>
                <w:color w:val="000000"/>
                <w:sz w:val="20"/>
              </w:rPr>
              <w:t>интегрированного управления</w:t>
            </w:r>
            <w:r>
              <w:br/>
            </w:r>
            <w:r>
              <w:rPr>
                <w:rFonts w:ascii="Times New Roman"/>
                <w:b w:val="false"/>
                <w:i w:val="false"/>
                <w:color w:val="000000"/>
                <w:sz w:val="20"/>
              </w:rPr>
              <w:t>
</w:t>
            </w:r>
            <w:r>
              <w:rPr>
                <w:rFonts w:ascii="Times New Roman"/>
                <w:b w:val="false"/>
                <w:i w:val="false"/>
                <w:color w:val="000000"/>
                <w:sz w:val="20"/>
              </w:rPr>
              <w:t>водными ресурсами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АУЗР,</w:t>
            </w:r>
            <w:r>
              <w:br/>
            </w:r>
            <w:r>
              <w:rPr>
                <w:rFonts w:ascii="Times New Roman"/>
                <w:b w:val="false"/>
                <w:i w:val="false"/>
                <w:color w:val="000000"/>
                <w:sz w:val="20"/>
              </w:rPr>
              <w:t>
</w:t>
            </w:r>
            <w:r>
              <w:rPr>
                <w:rFonts w:ascii="Times New Roman"/>
                <w:b w:val="false"/>
                <w:i w:val="false"/>
                <w:color w:val="000000"/>
                <w:sz w:val="20"/>
              </w:rPr>
              <w:t>МИНТ, МЧС,</w:t>
            </w:r>
            <w:r>
              <w:br/>
            </w:r>
            <w:r>
              <w:rPr>
                <w:rFonts w:ascii="Times New Roman"/>
                <w:b w:val="false"/>
                <w:i w:val="false"/>
                <w:color w:val="000000"/>
                <w:sz w:val="20"/>
              </w:rPr>
              <w:t>
</w:t>
            </w:r>
            <w:r>
              <w:rPr>
                <w:rFonts w:ascii="Times New Roman"/>
                <w:b w:val="false"/>
                <w:i w:val="false"/>
                <w:color w:val="000000"/>
                <w:sz w:val="20"/>
              </w:rPr>
              <w:t xml:space="preserve">МНГ, </w:t>
            </w:r>
            <w:r>
              <w:rPr>
                <w:rFonts w:ascii="Times New Roman"/>
                <w:b w:val="false"/>
                <w:i w:val="false"/>
                <w:color w:val="000000"/>
                <w:sz w:val="20"/>
              </w:rPr>
              <w:t>МИО</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пилотного проекта Единой</w:t>
            </w:r>
            <w:r>
              <w:br/>
            </w:r>
            <w:r>
              <w:rPr>
                <w:rFonts w:ascii="Times New Roman"/>
                <w:b w:val="false"/>
                <w:i w:val="false"/>
                <w:color w:val="000000"/>
                <w:sz w:val="20"/>
              </w:rPr>
              <w:t>
</w:t>
            </w:r>
            <w:r>
              <w:rPr>
                <w:rFonts w:ascii="Times New Roman"/>
                <w:b w:val="false"/>
                <w:i w:val="false"/>
                <w:color w:val="000000"/>
                <w:sz w:val="20"/>
              </w:rPr>
              <w:t>информационно-аналитической системы по</w:t>
            </w:r>
            <w:r>
              <w:br/>
            </w:r>
            <w:r>
              <w:rPr>
                <w:rFonts w:ascii="Times New Roman"/>
                <w:b w:val="false"/>
                <w:i w:val="false"/>
                <w:color w:val="000000"/>
                <w:sz w:val="20"/>
              </w:rPr>
              <w:t>
</w:t>
            </w:r>
            <w:r>
              <w:rPr>
                <w:rFonts w:ascii="Times New Roman"/>
                <w:b w:val="false"/>
                <w:i w:val="false"/>
                <w:color w:val="000000"/>
                <w:sz w:val="20"/>
              </w:rPr>
              <w:t>управлению водными ресурсами.</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Устойчивое развитие системы</w:t>
            </w:r>
            <w:r>
              <w:br/>
            </w:r>
            <w:r>
              <w:rPr>
                <w:rFonts w:ascii="Times New Roman"/>
                <w:b w:val="false"/>
                <w:i w:val="false"/>
                <w:color w:val="000000"/>
                <w:sz w:val="20"/>
              </w:rPr>
              <w:t>
</w:t>
            </w:r>
            <w:r>
              <w:rPr>
                <w:rFonts w:ascii="Times New Roman"/>
                <w:b w:val="false"/>
                <w:i w:val="false"/>
                <w:color w:val="000000"/>
                <w:sz w:val="20"/>
              </w:rPr>
              <w:t>водоснабжения и</w:t>
            </w:r>
            <w:r>
              <w:br/>
            </w:r>
            <w:r>
              <w:rPr>
                <w:rFonts w:ascii="Times New Roman"/>
                <w:b w:val="false"/>
                <w:i w:val="false"/>
                <w:color w:val="000000"/>
                <w:sz w:val="20"/>
              </w:rPr>
              <w:t>
</w:t>
            </w:r>
            <w:r>
              <w:rPr>
                <w:rFonts w:ascii="Times New Roman"/>
                <w:b w:val="false"/>
                <w:i w:val="false"/>
                <w:color w:val="000000"/>
                <w:sz w:val="20"/>
              </w:rPr>
              <w:t>водохозяйственных сооружений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качественной питьевой водой</w:t>
            </w:r>
            <w:r>
              <w:br/>
            </w:r>
            <w:r>
              <w:rPr>
                <w:rFonts w:ascii="Times New Roman"/>
                <w:b w:val="false"/>
                <w:i w:val="false"/>
                <w:color w:val="000000"/>
                <w:sz w:val="20"/>
              </w:rPr>
              <w:t>
</w:t>
            </w:r>
            <w:r>
              <w:rPr>
                <w:rFonts w:ascii="Times New Roman"/>
                <w:b w:val="false"/>
                <w:i w:val="false"/>
                <w:color w:val="000000"/>
                <w:sz w:val="20"/>
              </w:rPr>
              <w:t>сельских населенных пунктов и малых</w:t>
            </w:r>
            <w:r>
              <w:br/>
            </w:r>
            <w:r>
              <w:rPr>
                <w:rFonts w:ascii="Times New Roman"/>
                <w:b w:val="false"/>
                <w:i w:val="false"/>
                <w:color w:val="000000"/>
                <w:sz w:val="20"/>
              </w:rPr>
              <w:t>
</w:t>
            </w:r>
            <w:r>
              <w:rPr>
                <w:rFonts w:ascii="Times New Roman"/>
                <w:b w:val="false"/>
                <w:i w:val="false"/>
                <w:color w:val="000000"/>
                <w:sz w:val="20"/>
              </w:rPr>
              <w:t>городов.</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Устойчивое развитие сельских</w:t>
            </w:r>
            <w:r>
              <w:br/>
            </w:r>
            <w:r>
              <w:rPr>
                <w:rFonts w:ascii="Times New Roman"/>
                <w:b w:val="false"/>
                <w:i w:val="false"/>
                <w:color w:val="000000"/>
                <w:sz w:val="20"/>
              </w:rPr>
              <w:t>
</w:t>
            </w:r>
            <w:r>
              <w:rPr>
                <w:rFonts w:ascii="Times New Roman"/>
                <w:b w:val="false"/>
                <w:i w:val="false"/>
                <w:color w:val="000000"/>
                <w:sz w:val="20"/>
              </w:rPr>
              <w:t>территорий республики на</w:t>
            </w:r>
            <w:r>
              <w:br/>
            </w:r>
            <w:r>
              <w:rPr>
                <w:rFonts w:ascii="Times New Roman"/>
                <w:b w:val="false"/>
                <w:i w:val="false"/>
                <w:color w:val="000000"/>
                <w:sz w:val="20"/>
              </w:rPr>
              <w:t>
</w:t>
            </w:r>
            <w:r>
              <w:rPr>
                <w:rFonts w:ascii="Times New Roman"/>
                <w:b w:val="false"/>
                <w:i w:val="false"/>
                <w:color w:val="000000"/>
                <w:sz w:val="20"/>
              </w:rPr>
              <w:t>основе использования</w:t>
            </w:r>
            <w:r>
              <w:br/>
            </w:r>
            <w:r>
              <w:rPr>
                <w:rFonts w:ascii="Times New Roman"/>
                <w:b w:val="false"/>
                <w:i w:val="false"/>
                <w:color w:val="000000"/>
                <w:sz w:val="20"/>
              </w:rPr>
              <w:t>
</w:t>
            </w:r>
            <w:r>
              <w:rPr>
                <w:rFonts w:ascii="Times New Roman"/>
                <w:b w:val="false"/>
                <w:i w:val="false"/>
                <w:color w:val="000000"/>
                <w:sz w:val="20"/>
              </w:rPr>
              <w:t>региональных конкурентных</w:t>
            </w:r>
            <w:r>
              <w:br/>
            </w:r>
            <w:r>
              <w:rPr>
                <w:rFonts w:ascii="Times New Roman"/>
                <w:b w:val="false"/>
                <w:i w:val="false"/>
                <w:color w:val="000000"/>
                <w:sz w:val="20"/>
              </w:rPr>
              <w:t>
</w:t>
            </w:r>
            <w:r>
              <w:rPr>
                <w:rFonts w:ascii="Times New Roman"/>
                <w:b w:val="false"/>
                <w:i w:val="false"/>
                <w:color w:val="000000"/>
                <w:sz w:val="20"/>
              </w:rPr>
              <w:t>преимуществ, предоставления</w:t>
            </w:r>
            <w:r>
              <w:br/>
            </w:r>
            <w:r>
              <w:rPr>
                <w:rFonts w:ascii="Times New Roman"/>
                <w:b w:val="false"/>
                <w:i w:val="false"/>
                <w:color w:val="000000"/>
                <w:sz w:val="20"/>
              </w:rPr>
              <w:t>
</w:t>
            </w:r>
            <w:r>
              <w:rPr>
                <w:rFonts w:ascii="Times New Roman"/>
                <w:b w:val="false"/>
                <w:i w:val="false"/>
                <w:color w:val="000000"/>
                <w:sz w:val="20"/>
              </w:rPr>
              <w:t>для сельского населения</w:t>
            </w:r>
            <w:r>
              <w:br/>
            </w:r>
            <w:r>
              <w:rPr>
                <w:rFonts w:ascii="Times New Roman"/>
                <w:b w:val="false"/>
                <w:i w:val="false"/>
                <w:color w:val="000000"/>
                <w:sz w:val="20"/>
              </w:rPr>
              <w:t>
</w:t>
            </w:r>
            <w:r>
              <w:rPr>
                <w:rFonts w:ascii="Times New Roman"/>
                <w:b w:val="false"/>
                <w:i w:val="false"/>
                <w:color w:val="000000"/>
                <w:sz w:val="20"/>
              </w:rPr>
              <w:t>качественных услуг социальной</w:t>
            </w:r>
            <w:r>
              <w:br/>
            </w:r>
            <w:r>
              <w:rPr>
                <w:rFonts w:ascii="Times New Roman"/>
                <w:b w:val="false"/>
                <w:i w:val="false"/>
                <w:color w:val="000000"/>
                <w:sz w:val="20"/>
              </w:rPr>
              <w:t>
</w:t>
            </w:r>
            <w:r>
              <w:rPr>
                <w:rFonts w:ascii="Times New Roman"/>
                <w:b w:val="false"/>
                <w:i w:val="false"/>
                <w:color w:val="000000"/>
                <w:sz w:val="20"/>
              </w:rPr>
              <w:t>сферы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МНГ,</w:t>
            </w:r>
            <w:r>
              <w:br/>
            </w:r>
            <w:r>
              <w:rPr>
                <w:rFonts w:ascii="Times New Roman"/>
                <w:b w:val="false"/>
                <w:i w:val="false"/>
                <w:color w:val="000000"/>
                <w:sz w:val="20"/>
              </w:rPr>
              <w:t>
</w:t>
            </w:r>
            <w:r>
              <w:rPr>
                <w:rFonts w:ascii="Times New Roman"/>
                <w:b w:val="false"/>
                <w:i w:val="false"/>
                <w:color w:val="000000"/>
                <w:sz w:val="20"/>
              </w:rPr>
              <w:t>МОН, МЗ, МТС,</w:t>
            </w:r>
            <w:r>
              <w:br/>
            </w:r>
            <w:r>
              <w:rPr>
                <w:rFonts w:ascii="Times New Roman"/>
                <w:b w:val="false"/>
                <w:i w:val="false"/>
                <w:color w:val="000000"/>
                <w:sz w:val="20"/>
              </w:rPr>
              <w:t>
</w:t>
            </w:r>
            <w:r>
              <w:rPr>
                <w:rFonts w:ascii="Times New Roman"/>
                <w:b w:val="false"/>
                <w:i w:val="false"/>
                <w:color w:val="000000"/>
                <w:sz w:val="20"/>
              </w:rPr>
              <w:t>МСИ, МИО</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сельских</w:t>
            </w:r>
            <w:r>
              <w:br/>
            </w:r>
            <w:r>
              <w:rPr>
                <w:rFonts w:ascii="Times New Roman"/>
                <w:b w:val="false"/>
                <w:i w:val="false"/>
                <w:color w:val="000000"/>
                <w:sz w:val="20"/>
              </w:rPr>
              <w:t>
</w:t>
            </w:r>
            <w:r>
              <w:rPr>
                <w:rFonts w:ascii="Times New Roman"/>
                <w:b w:val="false"/>
                <w:i w:val="false"/>
                <w:color w:val="000000"/>
                <w:sz w:val="20"/>
              </w:rPr>
              <w:t>населенных пунктов с высоким потенциалом</w:t>
            </w:r>
            <w:r>
              <w:br/>
            </w:r>
            <w:r>
              <w:rPr>
                <w:rFonts w:ascii="Times New Roman"/>
                <w:b w:val="false"/>
                <w:i w:val="false"/>
                <w:color w:val="000000"/>
                <w:sz w:val="20"/>
              </w:rPr>
              <w:t>
</w:t>
            </w:r>
            <w:r>
              <w:rPr>
                <w:rFonts w:ascii="Times New Roman"/>
                <w:b w:val="false"/>
                <w:i w:val="false"/>
                <w:color w:val="000000"/>
                <w:sz w:val="20"/>
              </w:rPr>
              <w:t>развития.</w:t>
            </w:r>
          </w:p>
        </w:tc>
      </w:tr>
    </w:tbl>
    <w:bookmarkStart w:name="z107" w:id="18"/>
    <w:p>
      <w:pPr>
        <w:spacing w:after="0"/>
        <w:ind w:left="0"/>
        <w:jc w:val="left"/>
      </w:pPr>
      <w:r>
        <w:rPr>
          <w:rFonts w:ascii="Times New Roman"/>
          <w:b/>
          <w:i w:val="false"/>
          <w:color w:val="000000"/>
        </w:rPr>
        <w:t xml:space="preserve"> 
Министерство сельского хозяйства Республики Казахстан</w:t>
      </w:r>
      <w:r>
        <w:br/>
      </w:r>
      <w:r>
        <w:rPr>
          <w:rFonts w:ascii="Times New Roman"/>
          <w:b/>
          <w:i w:val="false"/>
          <w:color w:val="000000"/>
        </w:rPr>
        <w:t>
является соисполнителем по мероприятиям, направленным на</w:t>
      </w:r>
      <w:r>
        <w:br/>
      </w:r>
      <w:r>
        <w:rPr>
          <w:rFonts w:ascii="Times New Roman"/>
          <w:b/>
          <w:i w:val="false"/>
          <w:color w:val="000000"/>
        </w:rPr>
        <w:t>
улучшение позиций Казахстана по показателям Глобального</w:t>
      </w:r>
      <w:r>
        <w:br/>
      </w:r>
      <w:r>
        <w:rPr>
          <w:rFonts w:ascii="Times New Roman"/>
          <w:b/>
          <w:i w:val="false"/>
          <w:color w:val="000000"/>
        </w:rPr>
        <w:t>
индекса конкурентоспособности определяемого</w:t>
      </w:r>
      <w:r>
        <w:br/>
      </w:r>
      <w:r>
        <w:rPr>
          <w:rFonts w:ascii="Times New Roman"/>
          <w:b/>
          <w:i w:val="false"/>
          <w:color w:val="000000"/>
        </w:rPr>
        <w:t>
Всемирным экономическим форумом</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8733"/>
      </w:tblGrid>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Институты</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Бремя государственного регулирования</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Прозрачность принятия политических решений</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Макроэкономическая стабильность</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 (стат. данные)</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и тренинг</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Местная доступность специализированных научно-</w:t>
            </w:r>
            <w:r>
              <w:br/>
            </w:r>
            <w:r>
              <w:rPr>
                <w:rFonts w:ascii="Times New Roman"/>
                <w:b w:val="false"/>
                <w:i w:val="false"/>
                <w:color w:val="000000"/>
                <w:sz w:val="20"/>
              </w:rPr>
              <w:t>
</w:t>
            </w:r>
            <w:r>
              <w:rPr>
                <w:rFonts w:ascii="Times New Roman"/>
                <w:b w:val="false"/>
                <w:i w:val="false"/>
                <w:color w:val="000000"/>
                <w:sz w:val="20"/>
              </w:rPr>
              <w:t>исследовательских и тренинговых услуг</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рынка товаров</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Интенсивность местной конкуренции</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Распространенность торговых ограничений</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Распространенность иностранной собственности</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потребительской ориентации</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Присутствие обязательных стандартов</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региональных продаж</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Широта международных рынков</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рынка труда</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и производительность</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технологического</w:t>
            </w:r>
            <w:r>
              <w:br/>
            </w:r>
            <w:r>
              <w:rPr>
                <w:rFonts w:ascii="Times New Roman"/>
                <w:b w:val="false"/>
                <w:i w:val="false"/>
                <w:color w:val="000000"/>
                <w:sz w:val="20"/>
              </w:rPr>
              <w:t>
</w:t>
            </w:r>
            <w:r>
              <w:rPr>
                <w:rFonts w:ascii="Times New Roman"/>
                <w:b w:val="false"/>
                <w:i w:val="false"/>
                <w:color w:val="000000"/>
                <w:sz w:val="20"/>
              </w:rPr>
              <w:t>развития</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Доступность последних технологий</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технологий на уровне компаний</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 иностранные инвестиции и технологии</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рынка</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внешнего рынка (стат. данные)</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в % к валовой внутренней продукции</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в % к валовой внутренней продукции</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для развития бизнеса</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местных поставщиков</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местных поставщиков</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Кластерное развитие</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Природа конкурентоспособного преимущества</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цепочки добавленной стоимости</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международным распространением</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для развития продукта</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Границы маркетинга</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Инновации</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Научное сотрудничество университета с промышленностью</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государством передовых технологий</w:t>
            </w:r>
          </w:p>
        </w:tc>
      </w:tr>
    </w:tbl>
    <w:bookmarkStart w:name="z108" w:id="19"/>
    <w:p>
      <w:pPr>
        <w:spacing w:after="0"/>
        <w:ind w:left="0"/>
        <w:jc w:val="left"/>
      </w:pPr>
      <w:r>
        <w:rPr>
          <w:rFonts w:ascii="Times New Roman"/>
          <w:b/>
          <w:i w:val="false"/>
          <w:color w:val="000000"/>
        </w:rPr>
        <w:t xml:space="preserve"> 
Перечень программных и нормативных правовых документов</w:t>
      </w:r>
    </w:p>
    <w:bookmarkEnd w:id="19"/>
    <w:bookmarkStart w:name="z109" w:id="20"/>
    <w:p>
      <w:pPr>
        <w:spacing w:after="0"/>
        <w:ind w:left="0"/>
        <w:jc w:val="both"/>
      </w:pPr>
      <w:r>
        <w:rPr>
          <w:rFonts w:ascii="Times New Roman"/>
          <w:b w:val="false"/>
          <w:i w:val="false"/>
          <w:color w:val="000000"/>
          <w:sz w:val="28"/>
        </w:rPr>
        <w:t>
      1. </w:t>
      </w:r>
      <w:r>
        <w:rPr>
          <w:rFonts w:ascii="Times New Roman"/>
          <w:b w:val="false"/>
          <w:i w:val="false"/>
          <w:color w:val="000000"/>
          <w:sz w:val="28"/>
        </w:rPr>
        <w:t>Послание</w:t>
      </w:r>
      <w:r>
        <w:rPr>
          <w:rFonts w:ascii="Times New Roman"/>
          <w:b w:val="false"/>
          <w:i w:val="false"/>
          <w:color w:val="000000"/>
          <w:sz w:val="28"/>
        </w:rPr>
        <w:t xml:space="preserve"> Президента страны народу Казахстана от 6 февраля 2008 года "Рост благосостояния граждан Казахстана - главная цель государственной политики";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Послание</w:t>
      </w:r>
      <w:r>
        <w:rPr>
          <w:rFonts w:ascii="Times New Roman"/>
          <w:b w:val="false"/>
          <w:i w:val="false"/>
          <w:color w:val="000000"/>
          <w:sz w:val="28"/>
        </w:rPr>
        <w:t xml:space="preserve"> Президента страны народу Казахстана от 6 марта 2009 года "Через кризис к обновлению и развитию";</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2009 года "О республиканском бюджете на 2010-2012 годы";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особо охраняемых природных территориях";</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защите растений";</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февраля 1999 года "О карантине растений";</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пищевой продукции";</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семеноводстве";</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развитии хлопковой отрасли";</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"Об охране селекционных достижений";</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17 мая 2003 года № 1096 "О Стратегии индустриально-инновационного развития Республики Казахстан на 2003-2015 годы";</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28 августа 2006 года № 167 "О Стратегии территориального развития Республики Казахстан до 2015 года";</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20 июня 2007 года № 348 "О Государственной программе развития науки Республики Казахстан на 2007-2012 годы";</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10 июля 2003 года № 1149 "О Государственной программе развития сельских территорий Республики Казахстан на 2004-2010 годы";</w:t>
      </w:r>
      <w:r>
        <w:br/>
      </w:r>
      <w:r>
        <w:rPr>
          <w:rFonts w:ascii="Times New Roman"/>
          <w:b w:val="false"/>
          <w:i w:val="false"/>
          <w:color w:val="000000"/>
          <w:sz w:val="28"/>
        </w:rPr>
        <w:t>
</w:t>
      </w:r>
      <w:r>
        <w:rPr>
          <w:rFonts w:ascii="Times New Roman"/>
          <w:b w:val="false"/>
          <w:i w:val="false"/>
          <w:color w:val="000000"/>
          <w:sz w:val="28"/>
        </w:rPr>
        <w:t>
      21. Протокол заседания Правительства Республики Казахстан от 22 июня 2005 года № 10 "О Концепции устойчивого развития агропромышленного комплекса Республики Казахстан на 2006-2010 годы";</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января 2002 года № 71 "О Концепции развития водного сектора экономики и водохозяйственной политики Республики Казахстан до 2010 года";</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декабря 2007 года № 1332 "О Концепции достижения качественно нового уровня конкурентоспособности и экспортных возможностей экономики Республики Казахстан на 2008-2015 годы";</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октября 2006 года № 963 "О Концепции развития рыбного хозяйства Республики Казахстан на 2007-2015 годы";</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июля 2006 года № 675 "О Плане мероприятий на 2006-2008 годы по реализации Концепции развития сети микрокредитных организаций для кредитования сельскохозяйственных товаропроизводителей Республики Казахстан";</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октября 2006 года № 978 "О Соглашении между Правительством Республики Казахстан и Программой Развития Организации Объединенных Наций по проекту "Национальный план по интегрированному управлению водными ресурсами и водосбережению для Республики Казахстан";</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апреля 2005 года № 310 "О некоторых вопросах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января 2002 года № 93 "Об отраслевой программе "Питьевая вода" на 2002-2010 годы";</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октября 2007 года № 914 "О Программе по сохранению и рациональному использованию водных ресурсов, животного мира и развитию сети особо охраняемых природных территорий до 2010 года";</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октября 2007 года № 958 "О Программе "Жасыл ел" на 2008-2010 годы";</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ноября 2008 года № 1106 "О Комплексе мер по устойчивому развитию агропромышленного комплекса Республики Казахстан на 2009-2011 годы";</w:t>
      </w:r>
    </w:p>
    <w:bookmarkEnd w:id="20"/>
    <w:bookmarkStart w:name="z140" w:id="21"/>
    <w:p>
      <w:pPr>
        <w:spacing w:after="0"/>
        <w:ind w:left="0"/>
        <w:jc w:val="both"/>
      </w:pPr>
      <w:r>
        <w:rPr>
          <w:rFonts w:ascii="Times New Roman"/>
          <w:b w:val="false"/>
          <w:i w:val="false"/>
          <w:color w:val="000000"/>
          <w:sz w:val="28"/>
        </w:rPr>
        <w:t>
</w:t>
      </w:r>
      <w:r>
        <w:rPr>
          <w:rFonts w:ascii="Times New Roman"/>
          <w:b/>
          <w:i w:val="false"/>
          <w:color w:val="000000"/>
          <w:sz w:val="28"/>
        </w:rPr>
        <w:t>Примечание: расшифровка аббревиатур</w:t>
      </w:r>
    </w:p>
    <w:bookmarkEnd w:id="21"/>
    <w:p>
      <w:pPr>
        <w:spacing w:after="0"/>
        <w:ind w:left="0"/>
        <w:jc w:val="both"/>
      </w:pPr>
      <w:r>
        <w:rPr>
          <w:rFonts w:ascii="Times New Roman"/>
          <w:b w:val="false"/>
          <w:i w:val="false"/>
          <w:color w:val="000000"/>
          <w:sz w:val="28"/>
        </w:rPr>
        <w:t>МИНТ          - Министерство индустрии и новых технологий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МНГ           - Министерство нефти и газа Республики Казахстан</w:t>
      </w:r>
      <w:r>
        <w:br/>
      </w:r>
      <w:r>
        <w:rPr>
          <w:rFonts w:ascii="Times New Roman"/>
          <w:b w:val="false"/>
          <w:i w:val="false"/>
          <w:color w:val="000000"/>
          <w:sz w:val="28"/>
        </w:rPr>
        <w:t>
МТК           - Министерство транспорта и коммуникаций Республики</w:t>
      </w:r>
      <w:r>
        <w:br/>
      </w:r>
      <w:r>
        <w:rPr>
          <w:rFonts w:ascii="Times New Roman"/>
          <w:b w:val="false"/>
          <w:i w:val="false"/>
          <w:color w:val="000000"/>
          <w:sz w:val="28"/>
        </w:rPr>
        <w:t>
                Казахстан</w:t>
      </w:r>
      <w:r>
        <w:br/>
      </w:r>
      <w:r>
        <w:rPr>
          <w:rFonts w:ascii="Times New Roman"/>
          <w:b w:val="false"/>
          <w:i w:val="false"/>
          <w:color w:val="000000"/>
          <w:sz w:val="28"/>
        </w:rPr>
        <w:t>
МВД           - Министерство внутренних дел Республики Казахстан</w:t>
      </w:r>
      <w:r>
        <w:br/>
      </w:r>
      <w:r>
        <w:rPr>
          <w:rFonts w:ascii="Times New Roman"/>
          <w:b w:val="false"/>
          <w:i w:val="false"/>
          <w:color w:val="000000"/>
          <w:sz w:val="28"/>
        </w:rPr>
        <w:t>
МООС          - Министерство охраны окружающей среды Республики</w:t>
      </w:r>
      <w:r>
        <w:br/>
      </w:r>
      <w:r>
        <w:rPr>
          <w:rFonts w:ascii="Times New Roman"/>
          <w:b w:val="false"/>
          <w:i w:val="false"/>
          <w:color w:val="000000"/>
          <w:sz w:val="28"/>
        </w:rPr>
        <w:t>
                Казахстан</w:t>
      </w:r>
      <w:r>
        <w:br/>
      </w:r>
      <w:r>
        <w:rPr>
          <w:rFonts w:ascii="Times New Roman"/>
          <w:b w:val="false"/>
          <w:i w:val="false"/>
          <w:color w:val="000000"/>
          <w:sz w:val="28"/>
        </w:rPr>
        <w:t>
МТС           - Министерство туризма и спорта Республики Казахстан</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МСИ           - Министерство связи и информации Республики Казахстан</w:t>
      </w:r>
      <w:r>
        <w:br/>
      </w:r>
      <w:r>
        <w:rPr>
          <w:rFonts w:ascii="Times New Roman"/>
          <w:b w:val="false"/>
          <w:i w:val="false"/>
          <w:color w:val="000000"/>
          <w:sz w:val="28"/>
        </w:rPr>
        <w:t>
АУЗР          - Агентство Республики Казахстан по управлению</w:t>
      </w:r>
      <w:r>
        <w:br/>
      </w:r>
      <w:r>
        <w:rPr>
          <w:rFonts w:ascii="Times New Roman"/>
          <w:b w:val="false"/>
          <w:i w:val="false"/>
          <w:color w:val="000000"/>
          <w:sz w:val="28"/>
        </w:rPr>
        <w:t>
                земельными ресурсами</w:t>
      </w:r>
      <w:r>
        <w:br/>
      </w:r>
      <w:r>
        <w:rPr>
          <w:rFonts w:ascii="Times New Roman"/>
          <w:b w:val="false"/>
          <w:i w:val="false"/>
          <w:color w:val="000000"/>
          <w:sz w:val="28"/>
        </w:rPr>
        <w:t>
ВТО           - Всемирная торговая организация</w:t>
      </w:r>
      <w:r>
        <w:br/>
      </w:r>
      <w:r>
        <w:rPr>
          <w:rFonts w:ascii="Times New Roman"/>
          <w:b w:val="false"/>
          <w:i w:val="false"/>
          <w:color w:val="000000"/>
          <w:sz w:val="28"/>
        </w:rPr>
        <w:t>
МИО           - местные исполнительные органы</w:t>
      </w:r>
      <w:r>
        <w:br/>
      </w:r>
      <w:r>
        <w:rPr>
          <w:rFonts w:ascii="Times New Roman"/>
          <w:b w:val="false"/>
          <w:i w:val="false"/>
          <w:color w:val="000000"/>
          <w:sz w:val="28"/>
        </w:rPr>
        <w:t>
АО            - акционерное общество</w:t>
      </w:r>
      <w:r>
        <w:br/>
      </w:r>
      <w:r>
        <w:rPr>
          <w:rFonts w:ascii="Times New Roman"/>
          <w:b w:val="false"/>
          <w:i w:val="false"/>
          <w:color w:val="000000"/>
          <w:sz w:val="28"/>
        </w:rPr>
        <w:t>
ИСО, ХАССП    - международные стандарты качества</w:t>
      </w:r>
      <w:r>
        <w:br/>
      </w:r>
      <w:r>
        <w:rPr>
          <w:rFonts w:ascii="Times New Roman"/>
          <w:b w:val="false"/>
          <w:i w:val="false"/>
          <w:color w:val="000000"/>
          <w:sz w:val="28"/>
        </w:rPr>
        <w:t>
АПК           - агропромышленный комплекс</w:t>
      </w:r>
      <w:r>
        <w:br/>
      </w:r>
      <w:r>
        <w:rPr>
          <w:rFonts w:ascii="Times New Roman"/>
          <w:b w:val="false"/>
          <w:i w:val="false"/>
          <w:color w:val="000000"/>
          <w:sz w:val="28"/>
        </w:rPr>
        <w:t>
ВВП           - валовый внутренний продукт</w:t>
      </w:r>
      <w:r>
        <w:br/>
      </w:r>
      <w:r>
        <w:rPr>
          <w:rFonts w:ascii="Times New Roman"/>
          <w:b w:val="false"/>
          <w:i w:val="false"/>
          <w:color w:val="000000"/>
          <w:sz w:val="28"/>
        </w:rPr>
        <w:t>
КРС           - крупный рогатый скот</w:t>
      </w:r>
      <w:r>
        <w:br/>
      </w:r>
      <w:r>
        <w:rPr>
          <w:rFonts w:ascii="Times New Roman"/>
          <w:b w:val="false"/>
          <w:i w:val="false"/>
          <w:color w:val="000000"/>
          <w:sz w:val="28"/>
        </w:rPr>
        <w:t>
НПА           - нормативные правовые акты</w:t>
      </w:r>
      <w:r>
        <w:br/>
      </w:r>
      <w:r>
        <w:rPr>
          <w:rFonts w:ascii="Times New Roman"/>
          <w:b w:val="false"/>
          <w:i w:val="false"/>
          <w:color w:val="000000"/>
          <w:sz w:val="28"/>
        </w:rPr>
        <w:t>
ТЭО           - технико-экономическое обоснование</w:t>
      </w:r>
      <w:r>
        <w:br/>
      </w:r>
      <w:r>
        <w:rPr>
          <w:rFonts w:ascii="Times New Roman"/>
          <w:b w:val="false"/>
          <w:i w:val="false"/>
          <w:color w:val="000000"/>
          <w:sz w:val="28"/>
        </w:rPr>
        <w:t>
НИР           - научно-исследовательские работы</w:t>
      </w:r>
      <w:r>
        <w:br/>
      </w:r>
      <w:r>
        <w:rPr>
          <w:rFonts w:ascii="Times New Roman"/>
          <w:b w:val="false"/>
          <w:i w:val="false"/>
          <w:color w:val="000000"/>
          <w:sz w:val="28"/>
        </w:rPr>
        <w:t>
ПСД           - проектно-сметная документация</w:t>
      </w:r>
      <w:r>
        <w:br/>
      </w:r>
      <w:r>
        <w:rPr>
          <w:rFonts w:ascii="Times New Roman"/>
          <w:b w:val="false"/>
          <w:i w:val="false"/>
          <w:color w:val="000000"/>
          <w:sz w:val="28"/>
        </w:rPr>
        <w:t>
га            - гектар</w:t>
      </w:r>
      <w:r>
        <w:br/>
      </w:r>
      <w:r>
        <w:rPr>
          <w:rFonts w:ascii="Times New Roman"/>
          <w:b w:val="false"/>
          <w:i w:val="false"/>
          <w:color w:val="000000"/>
          <w:sz w:val="28"/>
        </w:rPr>
        <w:t>
млн           - миллион</w:t>
      </w:r>
    </w:p>
    <w:bookmarkStart w:name="z141" w:id="2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Стратегическому плану</w:t>
      </w:r>
    </w:p>
    <w:bookmarkEnd w:id="22"/>
    <w:bookmarkStart w:name="z142" w:id="23"/>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23"/>
    <w:p>
      <w:pPr>
        <w:spacing w:after="0"/>
        <w:ind w:left="0"/>
        <w:jc w:val="both"/>
      </w:pPr>
      <w:r>
        <w:rPr>
          <w:rFonts w:ascii="Times New Roman"/>
          <w:b w:val="false"/>
          <w:i w:val="false"/>
          <w:color w:val="ff0000"/>
          <w:sz w:val="28"/>
        </w:rPr>
        <w:t xml:space="preserve">      Сноска. Бюджетная программа 001 с изменениями, внесенными постановлением Правительства РК от 20.10.2010 </w:t>
      </w:r>
      <w:r>
        <w:rPr>
          <w:rFonts w:ascii="Times New Roman"/>
          <w:b w:val="false"/>
          <w:i w:val="false"/>
          <w:color w:val="ff0000"/>
          <w:sz w:val="28"/>
        </w:rPr>
        <w:t>№ 1087</w:t>
      </w:r>
      <w:r>
        <w:rPr>
          <w:rFonts w:ascii="Times New Roman"/>
          <w:b w:val="false"/>
          <w:i w:val="false"/>
          <w:color w:val="ff0000"/>
          <w:sz w:val="28"/>
        </w:rPr>
        <w:t xml:space="preserve">; от 31.12.2010 </w:t>
      </w:r>
      <w:r>
        <w:rPr>
          <w:rFonts w:ascii="Times New Roman"/>
          <w:b w:val="false"/>
          <w:i w:val="false"/>
          <w:color w:val="ff0000"/>
          <w:sz w:val="28"/>
        </w:rPr>
        <w:t>№ 1532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7"/>
        <w:gridCol w:w="4638"/>
        <w:gridCol w:w="885"/>
        <w:gridCol w:w="1292"/>
        <w:gridCol w:w="1555"/>
        <w:gridCol w:w="1073"/>
        <w:gridCol w:w="1095"/>
        <w:gridCol w:w="1115"/>
      </w:tblGrid>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"Формирование и реализация политики государства в сфере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 водного, лесного, охотничьего и рыбного</w:t>
            </w:r>
            <w:r>
              <w:br/>
            </w:r>
            <w:r>
              <w:rPr>
                <w:rFonts w:ascii="Times New Roman"/>
                <w:b w:val="false"/>
                <w:i w:val="false"/>
                <w:color w:val="000000"/>
                <w:sz w:val="20"/>
              </w:rPr>
              <w:t>
</w:t>
            </w:r>
            <w:r>
              <w:rPr>
                <w:rFonts w:ascii="Times New Roman"/>
                <w:b w:val="false"/>
                <w:i w:val="false"/>
                <w:color w:val="000000"/>
                <w:sz w:val="20"/>
              </w:rPr>
              <w:t>хозяйства, сельских территорий и аграрной науки"</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 аппарата и территориальных органов</w:t>
            </w:r>
            <w:r>
              <w:br/>
            </w:r>
            <w:r>
              <w:rPr>
                <w:rFonts w:ascii="Times New Roman"/>
                <w:b w:val="false"/>
                <w:i w:val="false"/>
                <w:color w:val="000000"/>
                <w:sz w:val="20"/>
              </w:rPr>
              <w:t>
</w:t>
            </w:r>
            <w:r>
              <w:rPr>
                <w:rFonts w:ascii="Times New Roman"/>
                <w:b w:val="false"/>
                <w:i w:val="false"/>
                <w:color w:val="000000"/>
                <w:sz w:val="20"/>
              </w:rPr>
              <w:t>Министерства сельского хозяйства согласно утвержденной штатной</w:t>
            </w:r>
            <w:r>
              <w:br/>
            </w:r>
            <w:r>
              <w:rPr>
                <w:rFonts w:ascii="Times New Roman"/>
                <w:b w:val="false"/>
                <w:i w:val="false"/>
                <w:color w:val="000000"/>
                <w:sz w:val="20"/>
              </w:rPr>
              <w:t>
</w:t>
            </w:r>
            <w:r>
              <w:rPr>
                <w:rFonts w:ascii="Times New Roman"/>
                <w:b w:val="false"/>
                <w:i w:val="false"/>
                <w:color w:val="000000"/>
                <w:sz w:val="20"/>
              </w:rPr>
              <w:t>численности.</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урожайности и качества продукции растениеводства и</w:t>
            </w:r>
            <w:r>
              <w:br/>
            </w:r>
            <w:r>
              <w:rPr>
                <w:rFonts w:ascii="Times New Roman"/>
                <w:b w:val="false"/>
                <w:i w:val="false"/>
                <w:color w:val="000000"/>
                <w:sz w:val="20"/>
              </w:rPr>
              <w:t>
</w:t>
            </w:r>
            <w:r>
              <w:rPr>
                <w:rFonts w:ascii="Times New Roman"/>
                <w:b w:val="false"/>
                <w:i w:val="false"/>
                <w:color w:val="000000"/>
                <w:sz w:val="20"/>
              </w:rPr>
              <w:t>обеспечение продовольственной безопасности, посредством применения мер</w:t>
            </w:r>
            <w:r>
              <w:br/>
            </w:r>
            <w:r>
              <w:rPr>
                <w:rFonts w:ascii="Times New Roman"/>
                <w:b w:val="false"/>
                <w:i w:val="false"/>
                <w:color w:val="000000"/>
                <w:sz w:val="20"/>
              </w:rPr>
              <w:t>
</w:t>
            </w:r>
            <w:r>
              <w:rPr>
                <w:rFonts w:ascii="Times New Roman"/>
                <w:b w:val="false"/>
                <w:i w:val="false"/>
                <w:color w:val="000000"/>
                <w:sz w:val="20"/>
              </w:rPr>
              <w:t>государственной поддержки, а также своевременное обеспечение</w:t>
            </w:r>
            <w:r>
              <w:br/>
            </w:r>
            <w:r>
              <w:rPr>
                <w:rFonts w:ascii="Times New Roman"/>
                <w:b w:val="false"/>
                <w:i w:val="false"/>
                <w:color w:val="000000"/>
                <w:sz w:val="20"/>
              </w:rPr>
              <w:t>
</w:t>
            </w:r>
            <w:r>
              <w:rPr>
                <w:rFonts w:ascii="Times New Roman"/>
                <w:b w:val="false"/>
                <w:i w:val="false"/>
                <w:color w:val="000000"/>
                <w:sz w:val="20"/>
              </w:rPr>
              <w:t>деятельности уполномоченного государственного органа, в сфере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 и развития сельских территорий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аппарата центрального органа и аппаратов территориального</w:t>
            </w:r>
            <w:r>
              <w:br/>
            </w:r>
            <w:r>
              <w:rPr>
                <w:rFonts w:ascii="Times New Roman"/>
                <w:b w:val="false"/>
                <w:i w:val="false"/>
                <w:color w:val="000000"/>
                <w:sz w:val="20"/>
              </w:rPr>
              <w:t>
</w:t>
            </w:r>
            <w:r>
              <w:rPr>
                <w:rFonts w:ascii="Times New Roman"/>
                <w:b w:val="false"/>
                <w:i w:val="false"/>
                <w:color w:val="000000"/>
                <w:sz w:val="20"/>
              </w:rPr>
              <w:t>органа, повышение квалификации государственных служащих</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w:t>
            </w:r>
            <w:r>
              <w:br/>
            </w:r>
            <w:r>
              <w:rPr>
                <w:rFonts w:ascii="Times New Roman"/>
                <w:b w:val="false"/>
                <w:i w:val="false"/>
                <w:color w:val="000000"/>
                <w:sz w:val="20"/>
              </w:rPr>
              <w:t>
</w:t>
            </w:r>
            <w:r>
              <w:rPr>
                <w:rFonts w:ascii="Times New Roman"/>
                <w:b w:val="false"/>
                <w:i w:val="false"/>
                <w:color w:val="000000"/>
                <w:sz w:val="20"/>
              </w:rPr>
              <w:t>служащих центрального</w:t>
            </w:r>
            <w:r>
              <w:br/>
            </w:r>
            <w:r>
              <w:rPr>
                <w:rFonts w:ascii="Times New Roman"/>
                <w:b w:val="false"/>
                <w:i w:val="false"/>
                <w:color w:val="000000"/>
                <w:sz w:val="20"/>
              </w:rPr>
              <w:t>
</w:t>
            </w:r>
            <w:r>
              <w:rPr>
                <w:rFonts w:ascii="Times New Roman"/>
                <w:b w:val="false"/>
                <w:i w:val="false"/>
                <w:color w:val="000000"/>
                <w:sz w:val="20"/>
              </w:rPr>
              <w:t>аппарата и аппаратов</w:t>
            </w:r>
            <w:r>
              <w:br/>
            </w:r>
            <w:r>
              <w:rPr>
                <w:rFonts w:ascii="Times New Roman"/>
                <w:b w:val="false"/>
                <w:i w:val="false"/>
                <w:color w:val="000000"/>
                <w:sz w:val="20"/>
              </w:rPr>
              <w:t>
</w:t>
            </w:r>
            <w:r>
              <w:rPr>
                <w:rFonts w:ascii="Times New Roman"/>
                <w:b w:val="false"/>
                <w:i w:val="false"/>
                <w:color w:val="000000"/>
                <w:sz w:val="20"/>
              </w:rPr>
              <w:t>территориального органа,</w:t>
            </w:r>
            <w:r>
              <w:br/>
            </w:r>
            <w:r>
              <w:rPr>
                <w:rFonts w:ascii="Times New Roman"/>
                <w:b w:val="false"/>
                <w:i w:val="false"/>
                <w:color w:val="000000"/>
                <w:sz w:val="20"/>
              </w:rPr>
              <w:t>
</w:t>
            </w:r>
            <w:r>
              <w:rPr>
                <w:rFonts w:ascii="Times New Roman"/>
                <w:b w:val="false"/>
                <w:i w:val="false"/>
                <w:color w:val="000000"/>
                <w:sz w:val="20"/>
              </w:rPr>
              <w:t>обеспечивающих реализацию</w:t>
            </w:r>
            <w:r>
              <w:br/>
            </w:r>
            <w:r>
              <w:rPr>
                <w:rFonts w:ascii="Times New Roman"/>
                <w:b w:val="false"/>
                <w:i w:val="false"/>
                <w:color w:val="000000"/>
                <w:sz w:val="20"/>
              </w:rPr>
              <w:t>
</w:t>
            </w:r>
            <w:r>
              <w:rPr>
                <w:rFonts w:ascii="Times New Roman"/>
                <w:b w:val="false"/>
                <w:i w:val="false"/>
                <w:color w:val="000000"/>
                <w:sz w:val="20"/>
              </w:rPr>
              <w:t>государственной политики в</w:t>
            </w:r>
            <w:r>
              <w:br/>
            </w:r>
            <w:r>
              <w:rPr>
                <w:rFonts w:ascii="Times New Roman"/>
                <w:b w:val="false"/>
                <w:i w:val="false"/>
                <w:color w:val="000000"/>
                <w:sz w:val="20"/>
              </w:rPr>
              <w:t>
</w:t>
            </w:r>
            <w:r>
              <w:rPr>
                <w:rFonts w:ascii="Times New Roman"/>
                <w:b w:val="false"/>
                <w:i w:val="false"/>
                <w:color w:val="000000"/>
                <w:sz w:val="20"/>
              </w:rPr>
              <w:t>области агропромышленного</w:t>
            </w:r>
            <w:r>
              <w:br/>
            </w:r>
            <w:r>
              <w:rPr>
                <w:rFonts w:ascii="Times New Roman"/>
                <w:b w:val="false"/>
                <w:i w:val="false"/>
                <w:color w:val="000000"/>
                <w:sz w:val="20"/>
              </w:rPr>
              <w:t>
</w:t>
            </w:r>
            <w:r>
              <w:rPr>
                <w:rFonts w:ascii="Times New Roman"/>
                <w:b w:val="false"/>
                <w:i w:val="false"/>
                <w:color w:val="000000"/>
                <w:sz w:val="20"/>
              </w:rPr>
              <w:t>комплекса, лесного, водного</w:t>
            </w:r>
            <w:r>
              <w:br/>
            </w:r>
            <w:r>
              <w:rPr>
                <w:rFonts w:ascii="Times New Roman"/>
                <w:b w:val="false"/>
                <w:i w:val="false"/>
                <w:color w:val="000000"/>
                <w:sz w:val="20"/>
              </w:rPr>
              <w:t>
</w:t>
            </w:r>
            <w:r>
              <w:rPr>
                <w:rFonts w:ascii="Times New Roman"/>
                <w:b w:val="false"/>
                <w:i w:val="false"/>
                <w:color w:val="000000"/>
                <w:sz w:val="20"/>
              </w:rPr>
              <w:t>хозяйства, охотничьего и</w:t>
            </w:r>
            <w:r>
              <w:br/>
            </w:r>
            <w:r>
              <w:rPr>
                <w:rFonts w:ascii="Times New Roman"/>
                <w:b w:val="false"/>
                <w:i w:val="false"/>
                <w:color w:val="000000"/>
                <w:sz w:val="20"/>
              </w:rPr>
              <w:t>
</w:t>
            </w:r>
            <w:r>
              <w:rPr>
                <w:rFonts w:ascii="Times New Roman"/>
                <w:b w:val="false"/>
                <w:i w:val="false"/>
                <w:color w:val="000000"/>
                <w:sz w:val="20"/>
              </w:rPr>
              <w:t>рыбного хозяйства, сельских</w:t>
            </w:r>
            <w:r>
              <w:br/>
            </w:r>
            <w:r>
              <w:rPr>
                <w:rFonts w:ascii="Times New Roman"/>
                <w:b w:val="false"/>
                <w:i w:val="false"/>
                <w:color w:val="000000"/>
                <w:sz w:val="20"/>
              </w:rPr>
              <w:t>
</w:t>
            </w:r>
            <w:r>
              <w:rPr>
                <w:rFonts w:ascii="Times New Roman"/>
                <w:b w:val="false"/>
                <w:i w:val="false"/>
                <w:color w:val="000000"/>
                <w:sz w:val="20"/>
              </w:rPr>
              <w:t>территорий и аграрной науки.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p>
        </w:tc>
      </w:tr>
      <w:tr>
        <w:trPr>
          <w:trHeight w:val="30" w:hRule="atLeast"/>
        </w:trPr>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мероприятий с</w:t>
            </w:r>
            <w:r>
              <w:br/>
            </w:r>
            <w:r>
              <w:rPr>
                <w:rFonts w:ascii="Times New Roman"/>
                <w:b w:val="false"/>
                <w:i w:val="false"/>
                <w:color w:val="000000"/>
                <w:sz w:val="20"/>
              </w:rPr>
              <w:t>
</w:t>
            </w:r>
            <w:r>
              <w:rPr>
                <w:rFonts w:ascii="Times New Roman"/>
                <w:b w:val="false"/>
                <w:i w:val="false"/>
                <w:color w:val="000000"/>
                <w:sz w:val="20"/>
              </w:rPr>
              <w:t>учетом установленных сроков.</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профессионального</w:t>
            </w:r>
            <w:r>
              <w:br/>
            </w:r>
            <w:r>
              <w:rPr>
                <w:rFonts w:ascii="Times New Roman"/>
                <w:b w:val="false"/>
                <w:i w:val="false"/>
                <w:color w:val="000000"/>
                <w:sz w:val="20"/>
              </w:rPr>
              <w:t>
</w:t>
            </w:r>
            <w:r>
              <w:rPr>
                <w:rFonts w:ascii="Times New Roman"/>
                <w:b w:val="false"/>
                <w:i w:val="false"/>
                <w:color w:val="000000"/>
                <w:sz w:val="20"/>
              </w:rPr>
              <w:t>уровня государственных</w:t>
            </w:r>
            <w:r>
              <w:br/>
            </w:r>
            <w:r>
              <w:rPr>
                <w:rFonts w:ascii="Times New Roman"/>
                <w:b w:val="false"/>
                <w:i w:val="false"/>
                <w:color w:val="000000"/>
                <w:sz w:val="20"/>
              </w:rPr>
              <w:t>
</w:t>
            </w:r>
            <w:r>
              <w:rPr>
                <w:rFonts w:ascii="Times New Roman"/>
                <w:b w:val="false"/>
                <w:i w:val="false"/>
                <w:color w:val="000000"/>
                <w:sz w:val="20"/>
              </w:rPr>
              <w:t>служащих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rPr>
                <w:rFonts w:ascii="Times New Roman"/>
                <w:b w:val="false"/>
                <w:i w:val="false"/>
                <w:color w:val="000000"/>
                <w:sz w:val="20"/>
              </w:rPr>
              <w:t>конкурентоспособ-</w:t>
            </w:r>
            <w:r>
              <w:br/>
            </w:r>
            <w:r>
              <w:rPr>
                <w:rFonts w:ascii="Times New Roman"/>
                <w:b w:val="false"/>
                <w:i w:val="false"/>
                <w:color w:val="000000"/>
                <w:sz w:val="20"/>
              </w:rPr>
              <w:t>
</w:t>
            </w:r>
            <w:r>
              <w:rPr>
                <w:rFonts w:ascii="Times New Roman"/>
                <w:b w:val="false"/>
                <w:i w:val="false"/>
                <w:color w:val="000000"/>
                <w:sz w:val="20"/>
              </w:rPr>
              <w:t xml:space="preserve">ного </w:t>
            </w:r>
            <w:r>
              <w:rPr>
                <w:rFonts w:ascii="Times New Roman"/>
                <w:b w:val="false"/>
                <w:i w:val="false"/>
                <w:color w:val="000000"/>
                <w:sz w:val="20"/>
              </w:rPr>
              <w:t>сельскохозяйственного</w:t>
            </w:r>
            <w:r>
              <w:br/>
            </w:r>
            <w:r>
              <w:rPr>
                <w:rFonts w:ascii="Times New Roman"/>
                <w:b w:val="false"/>
                <w:i w:val="false"/>
                <w:color w:val="000000"/>
                <w:sz w:val="20"/>
              </w:rPr>
              <w:t>
</w:t>
            </w:r>
            <w:r>
              <w:rPr>
                <w:rFonts w:ascii="Times New Roman"/>
                <w:b w:val="false"/>
                <w:i w:val="false"/>
                <w:color w:val="000000"/>
                <w:sz w:val="20"/>
              </w:rPr>
              <w:t>производства, обеспечение</w:t>
            </w:r>
            <w:r>
              <w:br/>
            </w:r>
            <w:r>
              <w:rPr>
                <w:rFonts w:ascii="Times New Roman"/>
                <w:b w:val="false"/>
                <w:i w:val="false"/>
                <w:color w:val="000000"/>
                <w:sz w:val="20"/>
              </w:rPr>
              <w:t>
</w:t>
            </w:r>
            <w:r>
              <w:rPr>
                <w:rFonts w:ascii="Times New Roman"/>
                <w:b w:val="false"/>
                <w:i w:val="false"/>
                <w:color w:val="000000"/>
                <w:sz w:val="20"/>
              </w:rPr>
              <w:t>продовольственной</w:t>
            </w:r>
            <w:r>
              <w:br/>
            </w:r>
            <w:r>
              <w:rPr>
                <w:rFonts w:ascii="Times New Roman"/>
                <w:b w:val="false"/>
                <w:i w:val="false"/>
                <w:color w:val="000000"/>
                <w:sz w:val="20"/>
              </w:rPr>
              <w:t>
</w:t>
            </w:r>
            <w:r>
              <w:rPr>
                <w:rFonts w:ascii="Times New Roman"/>
                <w:b w:val="false"/>
                <w:i w:val="false"/>
                <w:color w:val="000000"/>
                <w:sz w:val="20"/>
              </w:rPr>
              <w:t>безопасности страны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выполнение</w:t>
            </w:r>
            <w:r>
              <w:br/>
            </w:r>
            <w:r>
              <w:rPr>
                <w:rFonts w:ascii="Times New Roman"/>
                <w:b w:val="false"/>
                <w:i w:val="false"/>
                <w:color w:val="000000"/>
                <w:sz w:val="20"/>
              </w:rPr>
              <w:t>
</w:t>
            </w:r>
            <w:r>
              <w:rPr>
                <w:rFonts w:ascii="Times New Roman"/>
                <w:b w:val="false"/>
                <w:i w:val="false"/>
                <w:color w:val="000000"/>
                <w:sz w:val="20"/>
              </w:rPr>
              <w:t>мероприятий</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6 684 130,7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8 349 844,0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9 204 742,0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10 883 465,0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12 061 391,0</w:t>
            </w:r>
          </w:p>
        </w:tc>
      </w:tr>
    </w:tbl>
    <w:bookmarkStart w:name="z143" w:id="24"/>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24"/>
    <w:p>
      <w:pPr>
        <w:spacing w:after="0"/>
        <w:ind w:left="0"/>
        <w:jc w:val="both"/>
      </w:pPr>
      <w:r>
        <w:rPr>
          <w:rFonts w:ascii="Times New Roman"/>
          <w:b w:val="false"/>
          <w:i w:val="false"/>
          <w:color w:val="ff0000"/>
          <w:sz w:val="28"/>
        </w:rPr>
        <w:t xml:space="preserve">      Сноска. Бюджетная программа 002 с изменениями, внесенными постановлением Правительства РК от 20.10.2010 </w:t>
      </w:r>
      <w:r>
        <w:rPr>
          <w:rFonts w:ascii="Times New Roman"/>
          <w:b w:val="false"/>
          <w:i w:val="false"/>
          <w:color w:val="ff0000"/>
          <w:sz w:val="28"/>
        </w:rPr>
        <w:t>№ 1087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4680"/>
        <w:gridCol w:w="913"/>
        <w:gridCol w:w="1221"/>
        <w:gridCol w:w="1589"/>
        <w:gridCol w:w="1081"/>
        <w:gridCol w:w="1081"/>
        <w:gridCol w:w="1121"/>
      </w:tblGrid>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Министерство сельского хозяйства Республики Казахстан</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"Сохранение мелиоративного состояния земель"</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контроль за мелиоративным состоянием и выполнением</w:t>
            </w:r>
            <w:r>
              <w:br/>
            </w:r>
            <w:r>
              <w:rPr>
                <w:rFonts w:ascii="Times New Roman"/>
                <w:b w:val="false"/>
                <w:i w:val="false"/>
                <w:color w:val="000000"/>
                <w:sz w:val="20"/>
              </w:rPr>
              <w:t>
</w:t>
            </w:r>
            <w:r>
              <w:rPr>
                <w:rFonts w:ascii="Times New Roman"/>
                <w:b w:val="false"/>
                <w:i w:val="false"/>
                <w:color w:val="000000"/>
                <w:sz w:val="20"/>
              </w:rPr>
              <w:t>мелиоративных мероприятий на орошаемых землях, разработка рекомендаций</w:t>
            </w:r>
            <w:r>
              <w:br/>
            </w:r>
            <w:r>
              <w:rPr>
                <w:rFonts w:ascii="Times New Roman"/>
                <w:b w:val="false"/>
                <w:i w:val="false"/>
                <w:color w:val="000000"/>
                <w:sz w:val="20"/>
              </w:rPr>
              <w:t>
</w:t>
            </w:r>
            <w:r>
              <w:rPr>
                <w:rFonts w:ascii="Times New Roman"/>
                <w:b w:val="false"/>
                <w:i w:val="false"/>
                <w:color w:val="000000"/>
                <w:sz w:val="20"/>
              </w:rPr>
              <w:t>и мероприятий по сохранению и улучшению мелиоративного состояния</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урожайности и качества продукции растениеводства и</w:t>
            </w:r>
            <w:r>
              <w:br/>
            </w:r>
            <w:r>
              <w:rPr>
                <w:rFonts w:ascii="Times New Roman"/>
                <w:b w:val="false"/>
                <w:i w:val="false"/>
                <w:color w:val="000000"/>
                <w:sz w:val="20"/>
              </w:rPr>
              <w:t>
</w:t>
            </w:r>
            <w:r>
              <w:rPr>
                <w:rFonts w:ascii="Times New Roman"/>
                <w:b w:val="false"/>
                <w:i w:val="false"/>
                <w:color w:val="000000"/>
                <w:sz w:val="20"/>
              </w:rPr>
              <w:t>обеспечение продовольственной безопасности, посредством применения мер</w:t>
            </w:r>
            <w:r>
              <w:br/>
            </w:r>
            <w:r>
              <w:rPr>
                <w:rFonts w:ascii="Times New Roman"/>
                <w:b w:val="false"/>
                <w:i w:val="false"/>
                <w:color w:val="000000"/>
                <w:sz w:val="20"/>
              </w:rPr>
              <w:t>
</w:t>
            </w:r>
            <w:r>
              <w:rPr>
                <w:rFonts w:ascii="Times New Roman"/>
                <w:b w:val="false"/>
                <w:i w:val="false"/>
                <w:color w:val="000000"/>
                <w:sz w:val="20"/>
              </w:rPr>
              <w:t>государственной поддержки, а также своевременное обеспечение</w:t>
            </w:r>
            <w:r>
              <w:br/>
            </w:r>
            <w:r>
              <w:rPr>
                <w:rFonts w:ascii="Times New Roman"/>
                <w:b w:val="false"/>
                <w:i w:val="false"/>
                <w:color w:val="000000"/>
                <w:sz w:val="20"/>
              </w:rPr>
              <w:t>
</w:t>
            </w:r>
            <w:r>
              <w:rPr>
                <w:rFonts w:ascii="Times New Roman"/>
                <w:b w:val="false"/>
                <w:i w:val="false"/>
                <w:color w:val="000000"/>
                <w:sz w:val="20"/>
              </w:rPr>
              <w:t>деятельности уполномоченного государственного органа, в сфере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 и развития сельских территорий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Зональный гидрогеолого-</w:t>
            </w:r>
            <w:r>
              <w:br/>
            </w:r>
            <w:r>
              <w:rPr>
                <w:rFonts w:ascii="Times New Roman"/>
                <w:b w:val="false"/>
                <w:i w:val="false"/>
                <w:color w:val="000000"/>
                <w:sz w:val="20"/>
              </w:rPr>
              <w:t>
</w:t>
            </w:r>
            <w:r>
              <w:rPr>
                <w:rFonts w:ascii="Times New Roman"/>
                <w:b w:val="false"/>
                <w:i w:val="false"/>
                <w:color w:val="000000"/>
                <w:sz w:val="20"/>
              </w:rPr>
              <w:t>мелиоративный центр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Агромелиоративное</w:t>
            </w:r>
            <w:r>
              <w:br/>
            </w:r>
            <w:r>
              <w:rPr>
                <w:rFonts w:ascii="Times New Roman"/>
                <w:b w:val="false"/>
                <w:i w:val="false"/>
                <w:color w:val="000000"/>
                <w:sz w:val="20"/>
              </w:rPr>
              <w:t>
</w:t>
            </w:r>
            <w:r>
              <w:rPr>
                <w:rFonts w:ascii="Times New Roman"/>
                <w:b w:val="false"/>
                <w:i w:val="false"/>
                <w:color w:val="000000"/>
                <w:sz w:val="20"/>
              </w:rPr>
              <w:t>обследование орошаемых</w:t>
            </w:r>
            <w:r>
              <w:br/>
            </w:r>
            <w:r>
              <w:rPr>
                <w:rFonts w:ascii="Times New Roman"/>
                <w:b w:val="false"/>
                <w:i w:val="false"/>
                <w:color w:val="000000"/>
                <w:sz w:val="20"/>
              </w:rPr>
              <w:t>
</w:t>
            </w:r>
            <w:r>
              <w:rPr>
                <w:rFonts w:ascii="Times New Roman"/>
                <w:b w:val="false"/>
                <w:i w:val="false"/>
                <w:color w:val="000000"/>
                <w:sz w:val="20"/>
              </w:rPr>
              <w:t>земель</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21 332</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объектах Проекта</w:t>
            </w:r>
            <w:r>
              <w:br/>
            </w:r>
            <w:r>
              <w:rPr>
                <w:rFonts w:ascii="Times New Roman"/>
                <w:b w:val="false"/>
                <w:i w:val="false"/>
                <w:color w:val="000000"/>
                <w:sz w:val="20"/>
              </w:rPr>
              <w:t>
</w:t>
            </w:r>
            <w:r>
              <w:rPr>
                <w:rFonts w:ascii="Times New Roman"/>
                <w:b w:val="false"/>
                <w:i w:val="false"/>
                <w:color w:val="000000"/>
                <w:sz w:val="20"/>
              </w:rPr>
              <w:t>усовершенствования</w:t>
            </w:r>
            <w:r>
              <w:br/>
            </w:r>
            <w:r>
              <w:rPr>
                <w:rFonts w:ascii="Times New Roman"/>
                <w:b w:val="false"/>
                <w:i w:val="false"/>
                <w:color w:val="000000"/>
                <w:sz w:val="20"/>
              </w:rPr>
              <w:t>
</w:t>
            </w:r>
            <w:r>
              <w:rPr>
                <w:rFonts w:ascii="Times New Roman"/>
                <w:b w:val="false"/>
                <w:i w:val="false"/>
                <w:color w:val="000000"/>
                <w:sz w:val="20"/>
              </w:rPr>
              <w:t>ирригационных и дренажных</w:t>
            </w:r>
            <w:r>
              <w:br/>
            </w:r>
            <w:r>
              <w:rPr>
                <w:rFonts w:ascii="Times New Roman"/>
                <w:b w:val="false"/>
                <w:i w:val="false"/>
                <w:color w:val="000000"/>
                <w:sz w:val="20"/>
              </w:rPr>
              <w:t>
</w:t>
            </w:r>
            <w:r>
              <w:rPr>
                <w:rFonts w:ascii="Times New Roman"/>
                <w:b w:val="false"/>
                <w:i w:val="false"/>
                <w:color w:val="000000"/>
                <w:sz w:val="20"/>
              </w:rPr>
              <w:t>систем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Стационарное</w:t>
            </w:r>
            <w:r>
              <w:br/>
            </w:r>
            <w:r>
              <w:rPr>
                <w:rFonts w:ascii="Times New Roman"/>
                <w:b w:val="false"/>
                <w:i w:val="false"/>
                <w:color w:val="000000"/>
                <w:sz w:val="20"/>
              </w:rPr>
              <w:t>
</w:t>
            </w:r>
            <w:r>
              <w:rPr>
                <w:rFonts w:ascii="Times New Roman"/>
                <w:b w:val="false"/>
                <w:i w:val="false"/>
                <w:color w:val="000000"/>
                <w:sz w:val="20"/>
              </w:rPr>
              <w:t>гидрогеологические</w:t>
            </w:r>
            <w:r>
              <w:br/>
            </w:r>
            <w:r>
              <w:rPr>
                <w:rFonts w:ascii="Times New Roman"/>
                <w:b w:val="false"/>
                <w:i w:val="false"/>
                <w:color w:val="000000"/>
                <w:sz w:val="20"/>
              </w:rPr>
              <w:t>
</w:t>
            </w:r>
            <w:r>
              <w:rPr>
                <w:rFonts w:ascii="Times New Roman"/>
                <w:b w:val="false"/>
                <w:i w:val="false"/>
                <w:color w:val="000000"/>
                <w:sz w:val="20"/>
              </w:rPr>
              <w:t>наблюдения за уровенно-</w:t>
            </w:r>
            <w:r>
              <w:br/>
            </w:r>
            <w:r>
              <w:rPr>
                <w:rFonts w:ascii="Times New Roman"/>
                <w:b w:val="false"/>
                <w:i w:val="false"/>
                <w:color w:val="000000"/>
                <w:sz w:val="20"/>
              </w:rPr>
              <w:t>
</w:t>
            </w:r>
            <w:r>
              <w:rPr>
                <w:rFonts w:ascii="Times New Roman"/>
                <w:b w:val="false"/>
                <w:i w:val="false"/>
                <w:color w:val="000000"/>
                <w:sz w:val="20"/>
              </w:rPr>
              <w:t>солевым режимом грунтовых</w:t>
            </w:r>
            <w:r>
              <w:br/>
            </w:r>
            <w:r>
              <w:rPr>
                <w:rFonts w:ascii="Times New Roman"/>
                <w:b w:val="false"/>
                <w:i w:val="false"/>
                <w:color w:val="000000"/>
                <w:sz w:val="20"/>
              </w:rPr>
              <w:t>
</w:t>
            </w:r>
            <w:r>
              <w:rPr>
                <w:rFonts w:ascii="Times New Roman"/>
                <w:b w:val="false"/>
                <w:i w:val="false"/>
                <w:color w:val="000000"/>
                <w:sz w:val="20"/>
              </w:rPr>
              <w:t>вод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w:t>
            </w:r>
            <w:r>
              <w:br/>
            </w:r>
            <w:r>
              <w:rPr>
                <w:rFonts w:ascii="Times New Roman"/>
                <w:b w:val="false"/>
                <w:i w:val="false"/>
                <w:color w:val="000000"/>
                <w:sz w:val="20"/>
              </w:rPr>
              <w:t>
</w:t>
            </w:r>
            <w:r>
              <w:rPr>
                <w:rFonts w:ascii="Times New Roman"/>
                <w:b w:val="false"/>
                <w:i w:val="false"/>
                <w:color w:val="000000"/>
                <w:sz w:val="20"/>
              </w:rPr>
              <w:t>ры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Гидрологические наблюдения</w:t>
            </w:r>
            <w:r>
              <w:br/>
            </w:r>
            <w:r>
              <w:rPr>
                <w:rFonts w:ascii="Times New Roman"/>
                <w:b w:val="false"/>
                <w:i w:val="false"/>
                <w:color w:val="000000"/>
                <w:sz w:val="20"/>
              </w:rPr>
              <w:t>
</w:t>
            </w:r>
            <w:r>
              <w:rPr>
                <w:rFonts w:ascii="Times New Roman"/>
                <w:b w:val="false"/>
                <w:i w:val="false"/>
                <w:color w:val="000000"/>
                <w:sz w:val="20"/>
              </w:rPr>
              <w:t>за стоком коллекторно-</w:t>
            </w:r>
            <w:r>
              <w:br/>
            </w:r>
            <w:r>
              <w:rPr>
                <w:rFonts w:ascii="Times New Roman"/>
                <w:b w:val="false"/>
                <w:i w:val="false"/>
                <w:color w:val="000000"/>
                <w:sz w:val="20"/>
              </w:rPr>
              <w:t>
</w:t>
            </w:r>
            <w:r>
              <w:rPr>
                <w:rFonts w:ascii="Times New Roman"/>
                <w:b w:val="false"/>
                <w:i w:val="false"/>
                <w:color w:val="000000"/>
                <w:sz w:val="20"/>
              </w:rPr>
              <w:t>дренажных вод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w:t>
            </w:r>
            <w:r>
              <w:br/>
            </w:r>
            <w:r>
              <w:rPr>
                <w:rFonts w:ascii="Times New Roman"/>
                <w:b w:val="false"/>
                <w:i w:val="false"/>
                <w:color w:val="000000"/>
                <w:sz w:val="20"/>
              </w:rPr>
              <w:t>
</w:t>
            </w:r>
            <w:r>
              <w:rPr>
                <w:rFonts w:ascii="Times New Roman"/>
                <w:b w:val="false"/>
                <w:i w:val="false"/>
                <w:color w:val="000000"/>
                <w:sz w:val="20"/>
              </w:rPr>
              <w:t>ры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скважин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Почвенно-мелиоративные</w:t>
            </w:r>
            <w:r>
              <w:br/>
            </w:r>
            <w:r>
              <w:rPr>
                <w:rFonts w:ascii="Times New Roman"/>
                <w:b w:val="false"/>
                <w:i w:val="false"/>
                <w:color w:val="000000"/>
                <w:sz w:val="20"/>
              </w:rPr>
              <w:t>
</w:t>
            </w:r>
            <w:r>
              <w:rPr>
                <w:rFonts w:ascii="Times New Roman"/>
                <w:b w:val="false"/>
                <w:i w:val="false"/>
                <w:color w:val="000000"/>
                <w:sz w:val="20"/>
              </w:rPr>
              <w:t>работы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Кызылординская</w:t>
            </w:r>
            <w:r>
              <w:br/>
            </w:r>
            <w:r>
              <w:rPr>
                <w:rFonts w:ascii="Times New Roman"/>
                <w:b w:val="false"/>
                <w:i w:val="false"/>
                <w:color w:val="000000"/>
                <w:sz w:val="20"/>
              </w:rPr>
              <w:t>
</w:t>
            </w:r>
            <w:r>
              <w:rPr>
                <w:rFonts w:ascii="Times New Roman"/>
                <w:b w:val="false"/>
                <w:i w:val="false"/>
                <w:color w:val="000000"/>
                <w:sz w:val="20"/>
              </w:rPr>
              <w:t>гидрогеолого-мелиоративная</w:t>
            </w:r>
            <w:r>
              <w:br/>
            </w:r>
            <w:r>
              <w:rPr>
                <w:rFonts w:ascii="Times New Roman"/>
                <w:b w:val="false"/>
                <w:i w:val="false"/>
                <w:color w:val="000000"/>
                <w:sz w:val="20"/>
              </w:rPr>
              <w:t>
</w:t>
            </w:r>
            <w:r>
              <w:rPr>
                <w:rFonts w:ascii="Times New Roman"/>
                <w:b w:val="false"/>
                <w:i w:val="false"/>
                <w:color w:val="000000"/>
                <w:sz w:val="20"/>
              </w:rPr>
              <w:t>экспедиция</w:t>
            </w:r>
            <w:r>
              <w:br/>
            </w:r>
            <w:r>
              <w:rPr>
                <w:rFonts w:ascii="Times New Roman"/>
                <w:b w:val="false"/>
                <w:i w:val="false"/>
                <w:color w:val="000000"/>
                <w:sz w:val="20"/>
              </w:rPr>
              <w:t>
</w:t>
            </w:r>
            <w:r>
              <w:rPr>
                <w:rFonts w:ascii="Times New Roman"/>
                <w:b w:val="false"/>
                <w:i w:val="false"/>
                <w:color w:val="000000"/>
                <w:sz w:val="20"/>
              </w:rPr>
              <w:t>Агромелиоративное</w:t>
            </w:r>
            <w:r>
              <w:br/>
            </w:r>
            <w:r>
              <w:rPr>
                <w:rFonts w:ascii="Times New Roman"/>
                <w:b w:val="false"/>
                <w:i w:val="false"/>
                <w:color w:val="000000"/>
                <w:sz w:val="20"/>
              </w:rPr>
              <w:t>
</w:t>
            </w:r>
            <w:r>
              <w:rPr>
                <w:rFonts w:ascii="Times New Roman"/>
                <w:b w:val="false"/>
                <w:i w:val="false"/>
                <w:color w:val="000000"/>
                <w:sz w:val="20"/>
              </w:rPr>
              <w:t>обследование орошаемых</w:t>
            </w:r>
            <w:r>
              <w:br/>
            </w:r>
            <w:r>
              <w:rPr>
                <w:rFonts w:ascii="Times New Roman"/>
                <w:b w:val="false"/>
                <w:i w:val="false"/>
                <w:color w:val="000000"/>
                <w:sz w:val="20"/>
              </w:rPr>
              <w:t>
</w:t>
            </w:r>
            <w:r>
              <w:rPr>
                <w:rFonts w:ascii="Times New Roman"/>
                <w:b w:val="false"/>
                <w:i w:val="false"/>
                <w:color w:val="000000"/>
                <w:sz w:val="20"/>
              </w:rPr>
              <w:t>земель</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300 000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300 000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300 000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объектах Проекта</w:t>
            </w:r>
            <w:r>
              <w:br/>
            </w:r>
            <w:r>
              <w:rPr>
                <w:rFonts w:ascii="Times New Roman"/>
                <w:b w:val="false"/>
                <w:i w:val="false"/>
                <w:color w:val="000000"/>
                <w:sz w:val="20"/>
              </w:rPr>
              <w:t>
</w:t>
            </w:r>
            <w:r>
              <w:rPr>
                <w:rFonts w:ascii="Times New Roman"/>
                <w:b w:val="false"/>
                <w:i w:val="false"/>
                <w:color w:val="000000"/>
                <w:sz w:val="20"/>
              </w:rPr>
              <w:t>усовершенствования</w:t>
            </w:r>
            <w:r>
              <w:br/>
            </w:r>
            <w:r>
              <w:rPr>
                <w:rFonts w:ascii="Times New Roman"/>
                <w:b w:val="false"/>
                <w:i w:val="false"/>
                <w:color w:val="000000"/>
                <w:sz w:val="20"/>
              </w:rPr>
              <w:t>
</w:t>
            </w:r>
            <w:r>
              <w:rPr>
                <w:rFonts w:ascii="Times New Roman"/>
                <w:b w:val="false"/>
                <w:i w:val="false"/>
                <w:color w:val="000000"/>
                <w:sz w:val="20"/>
              </w:rPr>
              <w:t>ирригационных и дренажных</w:t>
            </w:r>
            <w:r>
              <w:br/>
            </w:r>
            <w:r>
              <w:rPr>
                <w:rFonts w:ascii="Times New Roman"/>
                <w:b w:val="false"/>
                <w:i w:val="false"/>
                <w:color w:val="000000"/>
                <w:sz w:val="20"/>
              </w:rPr>
              <w:t>
</w:t>
            </w:r>
            <w:r>
              <w:rPr>
                <w:rFonts w:ascii="Times New Roman"/>
                <w:b w:val="false"/>
                <w:i w:val="false"/>
                <w:color w:val="000000"/>
                <w:sz w:val="20"/>
              </w:rPr>
              <w:t>систем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Стационарное гидрогеологи-</w:t>
            </w:r>
            <w:r>
              <w:br/>
            </w:r>
            <w:r>
              <w:rPr>
                <w:rFonts w:ascii="Times New Roman"/>
                <w:b w:val="false"/>
                <w:i w:val="false"/>
                <w:color w:val="000000"/>
                <w:sz w:val="20"/>
              </w:rPr>
              <w:t>
</w:t>
            </w:r>
            <w:r>
              <w:rPr>
                <w:rFonts w:ascii="Times New Roman"/>
                <w:b w:val="false"/>
                <w:i w:val="false"/>
                <w:color w:val="000000"/>
                <w:sz w:val="20"/>
              </w:rPr>
              <w:t>ческие наблюдения за</w:t>
            </w:r>
            <w:r>
              <w:br/>
            </w:r>
            <w:r>
              <w:rPr>
                <w:rFonts w:ascii="Times New Roman"/>
                <w:b w:val="false"/>
                <w:i w:val="false"/>
                <w:color w:val="000000"/>
                <w:sz w:val="20"/>
              </w:rPr>
              <w:t>
</w:t>
            </w:r>
            <w:r>
              <w:rPr>
                <w:rFonts w:ascii="Times New Roman"/>
                <w:b w:val="false"/>
                <w:i w:val="false"/>
                <w:color w:val="000000"/>
                <w:sz w:val="20"/>
              </w:rPr>
              <w:t>уровенно-солевым режимом</w:t>
            </w:r>
            <w:r>
              <w:br/>
            </w:r>
            <w:r>
              <w:rPr>
                <w:rFonts w:ascii="Times New Roman"/>
                <w:b w:val="false"/>
                <w:i w:val="false"/>
                <w:color w:val="000000"/>
                <w:sz w:val="20"/>
              </w:rPr>
              <w:t>
</w:t>
            </w:r>
            <w:r>
              <w:rPr>
                <w:rFonts w:ascii="Times New Roman"/>
                <w:b w:val="false"/>
                <w:i w:val="false"/>
                <w:color w:val="000000"/>
                <w:sz w:val="20"/>
              </w:rPr>
              <w:t>грунтовых вод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w:t>
            </w:r>
            <w:r>
              <w:br/>
            </w:r>
            <w:r>
              <w:rPr>
                <w:rFonts w:ascii="Times New Roman"/>
                <w:b w:val="false"/>
                <w:i w:val="false"/>
                <w:color w:val="000000"/>
                <w:sz w:val="20"/>
              </w:rPr>
              <w:t>
</w:t>
            </w:r>
            <w:r>
              <w:rPr>
                <w:rFonts w:ascii="Times New Roman"/>
                <w:b w:val="false"/>
                <w:i w:val="false"/>
                <w:color w:val="000000"/>
                <w:sz w:val="20"/>
              </w:rPr>
              <w:t>ры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Гидрологические наблюдения</w:t>
            </w:r>
            <w:r>
              <w:br/>
            </w:r>
            <w:r>
              <w:rPr>
                <w:rFonts w:ascii="Times New Roman"/>
                <w:b w:val="false"/>
                <w:i w:val="false"/>
                <w:color w:val="000000"/>
                <w:sz w:val="20"/>
              </w:rPr>
              <w:t>
</w:t>
            </w:r>
            <w:r>
              <w:rPr>
                <w:rFonts w:ascii="Times New Roman"/>
                <w:b w:val="false"/>
                <w:i w:val="false"/>
                <w:color w:val="000000"/>
                <w:sz w:val="20"/>
              </w:rPr>
              <w:t>за стоком коллекторно-</w:t>
            </w:r>
            <w:r>
              <w:br/>
            </w:r>
            <w:r>
              <w:rPr>
                <w:rFonts w:ascii="Times New Roman"/>
                <w:b w:val="false"/>
                <w:i w:val="false"/>
                <w:color w:val="000000"/>
                <w:sz w:val="20"/>
              </w:rPr>
              <w:t>
</w:t>
            </w:r>
            <w:r>
              <w:rPr>
                <w:rFonts w:ascii="Times New Roman"/>
                <w:b w:val="false"/>
                <w:i w:val="false"/>
                <w:color w:val="000000"/>
                <w:sz w:val="20"/>
              </w:rPr>
              <w:t>дренажных вод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w:t>
            </w:r>
            <w:r>
              <w:br/>
            </w:r>
            <w:r>
              <w:rPr>
                <w:rFonts w:ascii="Times New Roman"/>
                <w:b w:val="false"/>
                <w:i w:val="false"/>
                <w:color w:val="000000"/>
                <w:sz w:val="20"/>
              </w:rPr>
              <w:t>
</w:t>
            </w:r>
            <w:r>
              <w:rPr>
                <w:rFonts w:ascii="Times New Roman"/>
                <w:b w:val="false"/>
                <w:i w:val="false"/>
                <w:color w:val="000000"/>
                <w:sz w:val="20"/>
              </w:rPr>
              <w:t>ры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скважин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Почвенно-мелиоративные</w:t>
            </w:r>
            <w:r>
              <w:br/>
            </w:r>
            <w:r>
              <w:rPr>
                <w:rFonts w:ascii="Times New Roman"/>
                <w:b w:val="false"/>
                <w:i w:val="false"/>
                <w:color w:val="000000"/>
                <w:sz w:val="20"/>
              </w:rPr>
              <w:t>
</w:t>
            </w:r>
            <w:r>
              <w:rPr>
                <w:rFonts w:ascii="Times New Roman"/>
                <w:b w:val="false"/>
                <w:i w:val="false"/>
                <w:color w:val="000000"/>
                <w:sz w:val="20"/>
              </w:rPr>
              <w:t>работы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Южно-Казахстанская</w:t>
            </w:r>
            <w:r>
              <w:br/>
            </w:r>
            <w:r>
              <w:rPr>
                <w:rFonts w:ascii="Times New Roman"/>
                <w:b w:val="false"/>
                <w:i w:val="false"/>
                <w:color w:val="000000"/>
                <w:sz w:val="20"/>
              </w:rPr>
              <w:t>
</w:t>
            </w:r>
            <w:r>
              <w:rPr>
                <w:rFonts w:ascii="Times New Roman"/>
                <w:b w:val="false"/>
                <w:i w:val="false"/>
                <w:color w:val="000000"/>
                <w:sz w:val="20"/>
              </w:rPr>
              <w:t>гидрогеолого-мелиоративная</w:t>
            </w:r>
            <w:r>
              <w:br/>
            </w:r>
            <w:r>
              <w:rPr>
                <w:rFonts w:ascii="Times New Roman"/>
                <w:b w:val="false"/>
                <w:i w:val="false"/>
                <w:color w:val="000000"/>
                <w:sz w:val="20"/>
              </w:rPr>
              <w:t>
</w:t>
            </w:r>
            <w:r>
              <w:rPr>
                <w:rFonts w:ascii="Times New Roman"/>
                <w:b w:val="false"/>
                <w:i w:val="false"/>
                <w:color w:val="000000"/>
                <w:sz w:val="20"/>
              </w:rPr>
              <w:t>экспедиция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Агромелиоративное</w:t>
            </w:r>
            <w:r>
              <w:br/>
            </w:r>
            <w:r>
              <w:rPr>
                <w:rFonts w:ascii="Times New Roman"/>
                <w:b w:val="false"/>
                <w:i w:val="false"/>
                <w:color w:val="000000"/>
                <w:sz w:val="20"/>
              </w:rPr>
              <w:t>
</w:t>
            </w:r>
            <w:r>
              <w:rPr>
                <w:rFonts w:ascii="Times New Roman"/>
                <w:b w:val="false"/>
                <w:i w:val="false"/>
                <w:color w:val="000000"/>
                <w:sz w:val="20"/>
              </w:rPr>
              <w:t>обследование орошаемых</w:t>
            </w:r>
            <w:r>
              <w:br/>
            </w:r>
            <w:r>
              <w:rPr>
                <w:rFonts w:ascii="Times New Roman"/>
                <w:b w:val="false"/>
                <w:i w:val="false"/>
                <w:color w:val="000000"/>
                <w:sz w:val="20"/>
              </w:rPr>
              <w:t>
</w:t>
            </w:r>
            <w:r>
              <w:rPr>
                <w:rFonts w:ascii="Times New Roman"/>
                <w:b w:val="false"/>
                <w:i w:val="false"/>
                <w:color w:val="000000"/>
                <w:sz w:val="20"/>
              </w:rPr>
              <w:t>земель</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624 600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624 600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625 600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625 600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625 600</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объектах Проекта</w:t>
            </w:r>
            <w:r>
              <w:br/>
            </w:r>
            <w:r>
              <w:rPr>
                <w:rFonts w:ascii="Times New Roman"/>
                <w:b w:val="false"/>
                <w:i w:val="false"/>
                <w:color w:val="000000"/>
                <w:sz w:val="20"/>
              </w:rPr>
              <w:t>
</w:t>
            </w:r>
            <w:r>
              <w:rPr>
                <w:rFonts w:ascii="Times New Roman"/>
                <w:b w:val="false"/>
                <w:i w:val="false"/>
                <w:color w:val="000000"/>
                <w:sz w:val="20"/>
              </w:rPr>
              <w:t>усовершенствования</w:t>
            </w:r>
            <w:r>
              <w:br/>
            </w:r>
            <w:r>
              <w:rPr>
                <w:rFonts w:ascii="Times New Roman"/>
                <w:b w:val="false"/>
                <w:i w:val="false"/>
                <w:color w:val="000000"/>
                <w:sz w:val="20"/>
              </w:rPr>
              <w:t>
</w:t>
            </w:r>
            <w:r>
              <w:rPr>
                <w:rFonts w:ascii="Times New Roman"/>
                <w:b w:val="false"/>
                <w:i w:val="false"/>
                <w:color w:val="000000"/>
                <w:sz w:val="20"/>
              </w:rPr>
              <w:t>ирригационных и дренажных</w:t>
            </w:r>
            <w:r>
              <w:br/>
            </w:r>
            <w:r>
              <w:rPr>
                <w:rFonts w:ascii="Times New Roman"/>
                <w:b w:val="false"/>
                <w:i w:val="false"/>
                <w:color w:val="000000"/>
                <w:sz w:val="20"/>
              </w:rPr>
              <w:t>
</w:t>
            </w:r>
            <w:r>
              <w:rPr>
                <w:rFonts w:ascii="Times New Roman"/>
                <w:b w:val="false"/>
                <w:i w:val="false"/>
                <w:color w:val="000000"/>
                <w:sz w:val="20"/>
              </w:rPr>
              <w:t>систем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49 231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49 231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49 231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49 231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49 231</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Стационарное</w:t>
            </w:r>
            <w:r>
              <w:br/>
            </w:r>
            <w:r>
              <w:rPr>
                <w:rFonts w:ascii="Times New Roman"/>
                <w:b w:val="false"/>
                <w:i w:val="false"/>
                <w:color w:val="000000"/>
                <w:sz w:val="20"/>
              </w:rPr>
              <w:t>
</w:t>
            </w:r>
            <w:r>
              <w:rPr>
                <w:rFonts w:ascii="Times New Roman"/>
                <w:b w:val="false"/>
                <w:i w:val="false"/>
                <w:color w:val="000000"/>
                <w:sz w:val="20"/>
              </w:rPr>
              <w:t>гидрогеологические</w:t>
            </w:r>
            <w:r>
              <w:br/>
            </w:r>
            <w:r>
              <w:rPr>
                <w:rFonts w:ascii="Times New Roman"/>
                <w:b w:val="false"/>
                <w:i w:val="false"/>
                <w:color w:val="000000"/>
                <w:sz w:val="20"/>
              </w:rPr>
              <w:t>
</w:t>
            </w:r>
            <w:r>
              <w:rPr>
                <w:rFonts w:ascii="Times New Roman"/>
                <w:b w:val="false"/>
                <w:i w:val="false"/>
                <w:color w:val="000000"/>
                <w:sz w:val="20"/>
              </w:rPr>
              <w:t>наблюдения за уровенно-</w:t>
            </w:r>
            <w:r>
              <w:br/>
            </w:r>
            <w:r>
              <w:rPr>
                <w:rFonts w:ascii="Times New Roman"/>
                <w:b w:val="false"/>
                <w:i w:val="false"/>
                <w:color w:val="000000"/>
                <w:sz w:val="20"/>
              </w:rPr>
              <w:t>
</w:t>
            </w:r>
            <w:r>
              <w:rPr>
                <w:rFonts w:ascii="Times New Roman"/>
                <w:b w:val="false"/>
                <w:i w:val="false"/>
                <w:color w:val="000000"/>
                <w:sz w:val="20"/>
              </w:rPr>
              <w:t>солевым режимом грунтовых</w:t>
            </w:r>
            <w:r>
              <w:br/>
            </w:r>
            <w:r>
              <w:rPr>
                <w:rFonts w:ascii="Times New Roman"/>
                <w:b w:val="false"/>
                <w:i w:val="false"/>
                <w:color w:val="000000"/>
                <w:sz w:val="20"/>
              </w:rPr>
              <w:t>
</w:t>
            </w:r>
            <w:r>
              <w:rPr>
                <w:rFonts w:ascii="Times New Roman"/>
                <w:b w:val="false"/>
                <w:i w:val="false"/>
                <w:color w:val="000000"/>
                <w:sz w:val="20"/>
              </w:rPr>
              <w:t>вод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w:t>
            </w:r>
            <w:r>
              <w:br/>
            </w:r>
            <w:r>
              <w:rPr>
                <w:rFonts w:ascii="Times New Roman"/>
                <w:b w:val="false"/>
                <w:i w:val="false"/>
                <w:color w:val="000000"/>
                <w:sz w:val="20"/>
              </w:rPr>
              <w:t>
</w:t>
            </w:r>
            <w:r>
              <w:rPr>
                <w:rFonts w:ascii="Times New Roman"/>
                <w:b w:val="false"/>
                <w:i w:val="false"/>
                <w:color w:val="000000"/>
                <w:sz w:val="20"/>
              </w:rPr>
              <w:t>ры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30 472</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Гидрологические наблюдения</w:t>
            </w:r>
            <w:r>
              <w:br/>
            </w:r>
            <w:r>
              <w:rPr>
                <w:rFonts w:ascii="Times New Roman"/>
                <w:b w:val="false"/>
                <w:i w:val="false"/>
                <w:color w:val="000000"/>
                <w:sz w:val="20"/>
              </w:rPr>
              <w:t>
</w:t>
            </w:r>
            <w:r>
              <w:rPr>
                <w:rFonts w:ascii="Times New Roman"/>
                <w:b w:val="false"/>
                <w:i w:val="false"/>
                <w:color w:val="000000"/>
                <w:sz w:val="20"/>
              </w:rPr>
              <w:t>за стоком коллекторно-</w:t>
            </w:r>
            <w:r>
              <w:br/>
            </w:r>
            <w:r>
              <w:rPr>
                <w:rFonts w:ascii="Times New Roman"/>
                <w:b w:val="false"/>
                <w:i w:val="false"/>
                <w:color w:val="000000"/>
                <w:sz w:val="20"/>
              </w:rPr>
              <w:t>
</w:t>
            </w:r>
            <w:r>
              <w:rPr>
                <w:rFonts w:ascii="Times New Roman"/>
                <w:b w:val="false"/>
                <w:i w:val="false"/>
                <w:color w:val="000000"/>
                <w:sz w:val="20"/>
              </w:rPr>
              <w:t>дренажных вод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w:t>
            </w:r>
            <w:r>
              <w:br/>
            </w:r>
            <w:r>
              <w:rPr>
                <w:rFonts w:ascii="Times New Roman"/>
                <w:b w:val="false"/>
                <w:i w:val="false"/>
                <w:color w:val="000000"/>
                <w:sz w:val="20"/>
              </w:rPr>
              <w:t>
</w:t>
            </w:r>
            <w:r>
              <w:rPr>
                <w:rFonts w:ascii="Times New Roman"/>
                <w:b w:val="false"/>
                <w:i w:val="false"/>
                <w:color w:val="000000"/>
                <w:sz w:val="20"/>
              </w:rPr>
              <w:t>ры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скважин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Почвенно-мелиоративные</w:t>
            </w:r>
            <w:r>
              <w:br/>
            </w:r>
            <w:r>
              <w:rPr>
                <w:rFonts w:ascii="Times New Roman"/>
                <w:b w:val="false"/>
                <w:i w:val="false"/>
                <w:color w:val="000000"/>
                <w:sz w:val="20"/>
              </w:rPr>
              <w:t>
</w:t>
            </w:r>
            <w:r>
              <w:rPr>
                <w:rFonts w:ascii="Times New Roman"/>
                <w:b w:val="false"/>
                <w:i w:val="false"/>
                <w:color w:val="000000"/>
                <w:sz w:val="20"/>
              </w:rPr>
              <w:t>работы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Зональный гидрогеолого-</w:t>
            </w:r>
            <w:r>
              <w:br/>
            </w:r>
            <w:r>
              <w:rPr>
                <w:rFonts w:ascii="Times New Roman"/>
                <w:b w:val="false"/>
                <w:i w:val="false"/>
                <w:color w:val="000000"/>
                <w:sz w:val="20"/>
              </w:rPr>
              <w:t>
</w:t>
            </w:r>
            <w:r>
              <w:rPr>
                <w:rFonts w:ascii="Times New Roman"/>
                <w:b w:val="false"/>
                <w:i w:val="false"/>
                <w:color w:val="000000"/>
                <w:sz w:val="20"/>
              </w:rPr>
              <w:t>мелиоративный центр</w:t>
            </w:r>
            <w:r>
              <w:br/>
            </w:r>
            <w:r>
              <w:rPr>
                <w:rFonts w:ascii="Times New Roman"/>
                <w:b w:val="false"/>
                <w:i w:val="false"/>
                <w:color w:val="000000"/>
                <w:sz w:val="20"/>
              </w:rPr>
              <w:t>
</w:t>
            </w:r>
            <w:r>
              <w:rPr>
                <w:rFonts w:ascii="Times New Roman"/>
                <w:b w:val="false"/>
                <w:i w:val="false"/>
                <w:color w:val="000000"/>
                <w:sz w:val="20"/>
              </w:rPr>
              <w:t>Эффективное использование</w:t>
            </w:r>
            <w:r>
              <w:br/>
            </w:r>
            <w:r>
              <w:rPr>
                <w:rFonts w:ascii="Times New Roman"/>
                <w:b w:val="false"/>
                <w:i w:val="false"/>
                <w:color w:val="000000"/>
                <w:sz w:val="20"/>
              </w:rPr>
              <w:t>
</w:t>
            </w:r>
            <w:r>
              <w:rPr>
                <w:rFonts w:ascii="Times New Roman"/>
                <w:b w:val="false"/>
                <w:i w:val="false"/>
                <w:color w:val="000000"/>
                <w:sz w:val="20"/>
              </w:rPr>
              <w:t>инженерно-подготовленных</w:t>
            </w:r>
            <w:r>
              <w:br/>
            </w:r>
            <w:r>
              <w:rPr>
                <w:rFonts w:ascii="Times New Roman"/>
                <w:b w:val="false"/>
                <w:i w:val="false"/>
                <w:color w:val="000000"/>
                <w:sz w:val="20"/>
              </w:rPr>
              <w:t>
</w:t>
            </w:r>
            <w:r>
              <w:rPr>
                <w:rFonts w:ascii="Times New Roman"/>
                <w:b w:val="false"/>
                <w:i w:val="false"/>
                <w:color w:val="000000"/>
                <w:sz w:val="20"/>
              </w:rPr>
              <w:t>земель с ежегодным</w:t>
            </w:r>
            <w:r>
              <w:br/>
            </w:r>
            <w:r>
              <w:rPr>
                <w:rFonts w:ascii="Times New Roman"/>
                <w:b w:val="false"/>
                <w:i w:val="false"/>
                <w:color w:val="000000"/>
                <w:sz w:val="20"/>
              </w:rPr>
              <w:t>
</w:t>
            </w:r>
            <w:r>
              <w:rPr>
                <w:rFonts w:ascii="Times New Roman"/>
                <w:b w:val="false"/>
                <w:i w:val="false"/>
                <w:color w:val="000000"/>
                <w:sz w:val="20"/>
              </w:rPr>
              <w:t>увеличением коэффициента</w:t>
            </w:r>
            <w:r>
              <w:br/>
            </w:r>
            <w:r>
              <w:rPr>
                <w:rFonts w:ascii="Times New Roman"/>
                <w:b w:val="false"/>
                <w:i w:val="false"/>
                <w:color w:val="000000"/>
                <w:sz w:val="20"/>
              </w:rPr>
              <w:t>
</w:t>
            </w:r>
            <w:r>
              <w:rPr>
                <w:rFonts w:ascii="Times New Roman"/>
                <w:b w:val="false"/>
                <w:i w:val="false"/>
                <w:color w:val="000000"/>
                <w:sz w:val="20"/>
              </w:rPr>
              <w:t>земельного использования</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КЗИ</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Кызылординская</w:t>
            </w:r>
            <w:r>
              <w:br/>
            </w:r>
            <w:r>
              <w:rPr>
                <w:rFonts w:ascii="Times New Roman"/>
                <w:b w:val="false"/>
                <w:i w:val="false"/>
                <w:color w:val="000000"/>
                <w:sz w:val="20"/>
              </w:rPr>
              <w:t>
</w:t>
            </w:r>
            <w:r>
              <w:rPr>
                <w:rFonts w:ascii="Times New Roman"/>
                <w:b w:val="false"/>
                <w:i w:val="false"/>
                <w:color w:val="000000"/>
                <w:sz w:val="20"/>
              </w:rPr>
              <w:t>гидрогеолого-мелиоративная</w:t>
            </w:r>
            <w:r>
              <w:br/>
            </w:r>
            <w:r>
              <w:rPr>
                <w:rFonts w:ascii="Times New Roman"/>
                <w:b w:val="false"/>
                <w:i w:val="false"/>
                <w:color w:val="000000"/>
                <w:sz w:val="20"/>
              </w:rPr>
              <w:t>
</w:t>
            </w:r>
            <w:r>
              <w:rPr>
                <w:rFonts w:ascii="Times New Roman"/>
                <w:b w:val="false"/>
                <w:i w:val="false"/>
                <w:color w:val="000000"/>
                <w:sz w:val="20"/>
              </w:rPr>
              <w:t>экспедиция</w:t>
            </w:r>
            <w:r>
              <w:br/>
            </w:r>
            <w:r>
              <w:rPr>
                <w:rFonts w:ascii="Times New Roman"/>
                <w:b w:val="false"/>
                <w:i w:val="false"/>
                <w:color w:val="000000"/>
                <w:sz w:val="20"/>
              </w:rPr>
              <w:t>
</w:t>
            </w:r>
            <w:r>
              <w:rPr>
                <w:rFonts w:ascii="Times New Roman"/>
                <w:b w:val="false"/>
                <w:i w:val="false"/>
                <w:color w:val="000000"/>
                <w:sz w:val="20"/>
              </w:rPr>
              <w:t xml:space="preserve">Эффективное </w:t>
            </w:r>
            <w:r>
              <w:rPr>
                <w:rFonts w:ascii="Times New Roman"/>
                <w:b w:val="false"/>
                <w:i w:val="false"/>
                <w:color w:val="000000"/>
                <w:sz w:val="20"/>
              </w:rPr>
              <w:t>использование</w:t>
            </w:r>
            <w:r>
              <w:br/>
            </w:r>
            <w:r>
              <w:rPr>
                <w:rFonts w:ascii="Times New Roman"/>
                <w:b w:val="false"/>
                <w:i w:val="false"/>
                <w:color w:val="000000"/>
                <w:sz w:val="20"/>
              </w:rPr>
              <w:t>
</w:t>
            </w:r>
            <w:r>
              <w:rPr>
                <w:rFonts w:ascii="Times New Roman"/>
                <w:b w:val="false"/>
                <w:i w:val="false"/>
                <w:color w:val="000000"/>
                <w:sz w:val="20"/>
              </w:rPr>
              <w:t>инженерно-</w:t>
            </w:r>
            <w:r>
              <w:rPr>
                <w:rFonts w:ascii="Times New Roman"/>
                <w:b w:val="false"/>
                <w:i w:val="false"/>
                <w:color w:val="000000"/>
                <w:sz w:val="20"/>
              </w:rPr>
              <w:t>подготовленных</w:t>
            </w:r>
            <w:r>
              <w:br/>
            </w:r>
            <w:r>
              <w:rPr>
                <w:rFonts w:ascii="Times New Roman"/>
                <w:b w:val="false"/>
                <w:i w:val="false"/>
                <w:color w:val="000000"/>
                <w:sz w:val="20"/>
              </w:rPr>
              <w:t>
</w:t>
            </w:r>
            <w:r>
              <w:rPr>
                <w:rFonts w:ascii="Times New Roman"/>
                <w:b w:val="false"/>
                <w:i w:val="false"/>
                <w:color w:val="000000"/>
                <w:sz w:val="20"/>
              </w:rPr>
              <w:t xml:space="preserve">земель с </w:t>
            </w:r>
            <w:r>
              <w:rPr>
                <w:rFonts w:ascii="Times New Roman"/>
                <w:b w:val="false"/>
                <w:i w:val="false"/>
                <w:color w:val="000000"/>
                <w:sz w:val="20"/>
              </w:rPr>
              <w:t>ежегодным</w:t>
            </w:r>
            <w:r>
              <w:br/>
            </w:r>
            <w:r>
              <w:rPr>
                <w:rFonts w:ascii="Times New Roman"/>
                <w:b w:val="false"/>
                <w:i w:val="false"/>
                <w:color w:val="000000"/>
                <w:sz w:val="20"/>
              </w:rPr>
              <w:t>
</w:t>
            </w:r>
            <w:r>
              <w:rPr>
                <w:rFonts w:ascii="Times New Roman"/>
                <w:b w:val="false"/>
                <w:i w:val="false"/>
                <w:color w:val="000000"/>
                <w:sz w:val="20"/>
              </w:rPr>
              <w:t xml:space="preserve">увеличением </w:t>
            </w:r>
            <w:r>
              <w:rPr>
                <w:rFonts w:ascii="Times New Roman"/>
                <w:b w:val="false"/>
                <w:i w:val="false"/>
                <w:color w:val="000000"/>
                <w:sz w:val="20"/>
              </w:rPr>
              <w:t>коэффициента</w:t>
            </w:r>
            <w:r>
              <w:br/>
            </w:r>
            <w:r>
              <w:rPr>
                <w:rFonts w:ascii="Times New Roman"/>
                <w:b w:val="false"/>
                <w:i w:val="false"/>
                <w:color w:val="000000"/>
                <w:sz w:val="20"/>
              </w:rPr>
              <w:t>
</w:t>
            </w:r>
            <w:r>
              <w:rPr>
                <w:rFonts w:ascii="Times New Roman"/>
                <w:b w:val="false"/>
                <w:i w:val="false"/>
                <w:color w:val="000000"/>
                <w:sz w:val="20"/>
              </w:rPr>
              <w:t xml:space="preserve">земельного </w:t>
            </w:r>
            <w:r>
              <w:rPr>
                <w:rFonts w:ascii="Times New Roman"/>
                <w:b w:val="false"/>
                <w:i w:val="false"/>
                <w:color w:val="000000"/>
                <w:sz w:val="20"/>
              </w:rPr>
              <w:t>использования</w:t>
            </w: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Южно-Казахстанская</w:t>
            </w:r>
            <w:r>
              <w:br/>
            </w:r>
            <w:r>
              <w:rPr>
                <w:rFonts w:ascii="Times New Roman"/>
                <w:b w:val="false"/>
                <w:i w:val="false"/>
                <w:color w:val="000000"/>
                <w:sz w:val="20"/>
              </w:rPr>
              <w:t>
</w:t>
            </w:r>
            <w:r>
              <w:rPr>
                <w:rFonts w:ascii="Times New Roman"/>
                <w:b w:val="false"/>
                <w:i w:val="false"/>
                <w:color w:val="000000"/>
                <w:sz w:val="20"/>
              </w:rPr>
              <w:t>гидрогеолого-мелиоративная</w:t>
            </w:r>
            <w:r>
              <w:br/>
            </w:r>
            <w:r>
              <w:rPr>
                <w:rFonts w:ascii="Times New Roman"/>
                <w:b w:val="false"/>
                <w:i w:val="false"/>
                <w:color w:val="000000"/>
                <w:sz w:val="20"/>
              </w:rPr>
              <w:t>
</w:t>
            </w:r>
            <w:r>
              <w:rPr>
                <w:rFonts w:ascii="Times New Roman"/>
                <w:b w:val="false"/>
                <w:i w:val="false"/>
                <w:color w:val="000000"/>
                <w:sz w:val="20"/>
              </w:rPr>
              <w:t>экспедиция</w:t>
            </w:r>
            <w:r>
              <w:br/>
            </w:r>
            <w:r>
              <w:rPr>
                <w:rFonts w:ascii="Times New Roman"/>
                <w:b w:val="false"/>
                <w:i w:val="false"/>
                <w:color w:val="000000"/>
                <w:sz w:val="20"/>
              </w:rPr>
              <w:t>
</w:t>
            </w:r>
            <w:r>
              <w:rPr>
                <w:rFonts w:ascii="Times New Roman"/>
                <w:b w:val="false"/>
                <w:i w:val="false"/>
                <w:color w:val="000000"/>
                <w:sz w:val="20"/>
              </w:rPr>
              <w:t xml:space="preserve">Эффективное </w:t>
            </w:r>
            <w:r>
              <w:rPr>
                <w:rFonts w:ascii="Times New Roman"/>
                <w:b w:val="false"/>
                <w:i w:val="false"/>
                <w:color w:val="000000"/>
                <w:sz w:val="20"/>
              </w:rPr>
              <w:t>использование</w:t>
            </w:r>
            <w:r>
              <w:br/>
            </w:r>
            <w:r>
              <w:rPr>
                <w:rFonts w:ascii="Times New Roman"/>
                <w:b w:val="false"/>
                <w:i w:val="false"/>
                <w:color w:val="000000"/>
                <w:sz w:val="20"/>
              </w:rPr>
              <w:t>
</w:t>
            </w:r>
            <w:r>
              <w:rPr>
                <w:rFonts w:ascii="Times New Roman"/>
                <w:b w:val="false"/>
                <w:i w:val="false"/>
                <w:color w:val="000000"/>
                <w:sz w:val="20"/>
              </w:rPr>
              <w:t>инженерно-</w:t>
            </w:r>
            <w:r>
              <w:rPr>
                <w:rFonts w:ascii="Times New Roman"/>
                <w:b w:val="false"/>
                <w:i w:val="false"/>
                <w:color w:val="000000"/>
                <w:sz w:val="20"/>
              </w:rPr>
              <w:t>подготовленных</w:t>
            </w:r>
            <w:r>
              <w:br/>
            </w:r>
            <w:r>
              <w:rPr>
                <w:rFonts w:ascii="Times New Roman"/>
                <w:b w:val="false"/>
                <w:i w:val="false"/>
                <w:color w:val="000000"/>
                <w:sz w:val="20"/>
              </w:rPr>
              <w:t>
</w:t>
            </w:r>
            <w:r>
              <w:rPr>
                <w:rFonts w:ascii="Times New Roman"/>
                <w:b w:val="false"/>
                <w:i w:val="false"/>
                <w:color w:val="000000"/>
                <w:sz w:val="20"/>
              </w:rPr>
              <w:t xml:space="preserve">земель с </w:t>
            </w:r>
            <w:r>
              <w:rPr>
                <w:rFonts w:ascii="Times New Roman"/>
                <w:b w:val="false"/>
                <w:i w:val="false"/>
                <w:color w:val="000000"/>
                <w:sz w:val="20"/>
              </w:rPr>
              <w:t>ежегодным</w:t>
            </w:r>
            <w:r>
              <w:br/>
            </w:r>
            <w:r>
              <w:rPr>
                <w:rFonts w:ascii="Times New Roman"/>
                <w:b w:val="false"/>
                <w:i w:val="false"/>
                <w:color w:val="000000"/>
                <w:sz w:val="20"/>
              </w:rPr>
              <w:t>
</w:t>
            </w:r>
            <w:r>
              <w:rPr>
                <w:rFonts w:ascii="Times New Roman"/>
                <w:b w:val="false"/>
                <w:i w:val="false"/>
                <w:color w:val="000000"/>
                <w:sz w:val="20"/>
              </w:rPr>
              <w:t xml:space="preserve">увеличением </w:t>
            </w:r>
            <w:r>
              <w:rPr>
                <w:rFonts w:ascii="Times New Roman"/>
                <w:b w:val="false"/>
                <w:i w:val="false"/>
                <w:color w:val="000000"/>
                <w:sz w:val="20"/>
              </w:rPr>
              <w:t>коэффициента</w:t>
            </w:r>
            <w:r>
              <w:br/>
            </w:r>
            <w:r>
              <w:rPr>
                <w:rFonts w:ascii="Times New Roman"/>
                <w:b w:val="false"/>
                <w:i w:val="false"/>
                <w:color w:val="000000"/>
                <w:sz w:val="20"/>
              </w:rPr>
              <w:t>
</w:t>
            </w:r>
            <w:r>
              <w:rPr>
                <w:rFonts w:ascii="Times New Roman"/>
                <w:b w:val="false"/>
                <w:i w:val="false"/>
                <w:color w:val="000000"/>
                <w:sz w:val="20"/>
              </w:rPr>
              <w:t xml:space="preserve">земельного </w:t>
            </w:r>
            <w:r>
              <w:rPr>
                <w:rFonts w:ascii="Times New Roman"/>
                <w:b w:val="false"/>
                <w:i w:val="false"/>
                <w:color w:val="000000"/>
                <w:sz w:val="20"/>
              </w:rPr>
              <w:t>использования</w:t>
            </w: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r>
      <w:tr>
        <w:trPr>
          <w:trHeight w:val="3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Зональный гидрогеолого-</w:t>
            </w:r>
            <w:r>
              <w:br/>
            </w:r>
            <w:r>
              <w:rPr>
                <w:rFonts w:ascii="Times New Roman"/>
                <w:b w:val="false"/>
                <w:i w:val="false"/>
                <w:color w:val="000000"/>
                <w:sz w:val="20"/>
              </w:rPr>
              <w:t>
</w:t>
            </w:r>
            <w:r>
              <w:rPr>
                <w:rFonts w:ascii="Times New Roman"/>
                <w:b w:val="false"/>
                <w:i w:val="false"/>
                <w:color w:val="000000"/>
                <w:sz w:val="20"/>
              </w:rPr>
              <w:t>мелиоративный центр</w:t>
            </w:r>
            <w:r>
              <w:br/>
            </w:r>
            <w:r>
              <w:rPr>
                <w:rFonts w:ascii="Times New Roman"/>
                <w:b w:val="false"/>
                <w:i w:val="false"/>
                <w:color w:val="000000"/>
                <w:sz w:val="20"/>
              </w:rPr>
              <w:t>
</w:t>
            </w:r>
            <w:r>
              <w:rPr>
                <w:rFonts w:ascii="Times New Roman"/>
                <w:b w:val="false"/>
                <w:i w:val="false"/>
                <w:color w:val="000000"/>
                <w:sz w:val="20"/>
              </w:rPr>
              <w:t>Средневзвешенная стоимость</w:t>
            </w:r>
            <w:r>
              <w:br/>
            </w:r>
            <w:r>
              <w:rPr>
                <w:rFonts w:ascii="Times New Roman"/>
                <w:b w:val="false"/>
                <w:i w:val="false"/>
                <w:color w:val="000000"/>
                <w:sz w:val="20"/>
              </w:rPr>
              <w:t>
</w:t>
            </w:r>
            <w:r>
              <w:rPr>
                <w:rFonts w:ascii="Times New Roman"/>
                <w:b w:val="false"/>
                <w:i w:val="false"/>
                <w:color w:val="000000"/>
                <w:sz w:val="20"/>
              </w:rPr>
              <w:t>затрат по обоснованию</w:t>
            </w:r>
            <w:r>
              <w:br/>
            </w:r>
            <w:r>
              <w:rPr>
                <w:rFonts w:ascii="Times New Roman"/>
                <w:b w:val="false"/>
                <w:i w:val="false"/>
                <w:color w:val="000000"/>
                <w:sz w:val="20"/>
              </w:rPr>
              <w:t>
</w:t>
            </w:r>
            <w:r>
              <w:rPr>
                <w:rFonts w:ascii="Times New Roman"/>
                <w:b w:val="false"/>
                <w:i w:val="false"/>
                <w:color w:val="000000"/>
                <w:sz w:val="20"/>
              </w:rPr>
              <w:t>критериев и оценке</w:t>
            </w:r>
            <w:r>
              <w:br/>
            </w:r>
            <w:r>
              <w:rPr>
                <w:rFonts w:ascii="Times New Roman"/>
                <w:b w:val="false"/>
                <w:i w:val="false"/>
                <w:color w:val="000000"/>
                <w:sz w:val="20"/>
              </w:rPr>
              <w:t>
</w:t>
            </w:r>
            <w:r>
              <w:rPr>
                <w:rFonts w:ascii="Times New Roman"/>
                <w:b w:val="false"/>
                <w:i w:val="false"/>
                <w:color w:val="000000"/>
                <w:sz w:val="20"/>
              </w:rPr>
              <w:t>мелиоративного состояния на</w:t>
            </w:r>
            <w:r>
              <w:br/>
            </w:r>
            <w:r>
              <w:rPr>
                <w:rFonts w:ascii="Times New Roman"/>
                <w:b w:val="false"/>
                <w:i w:val="false"/>
                <w:color w:val="000000"/>
                <w:sz w:val="20"/>
              </w:rPr>
              <w:t>
</w:t>
            </w:r>
            <w:r>
              <w:rPr>
                <w:rFonts w:ascii="Times New Roman"/>
                <w:b w:val="false"/>
                <w:i w:val="false"/>
                <w:color w:val="000000"/>
                <w:sz w:val="20"/>
              </w:rPr>
              <w:t>1 гектар инженерно-</w:t>
            </w:r>
            <w:r>
              <w:br/>
            </w:r>
            <w:r>
              <w:rPr>
                <w:rFonts w:ascii="Times New Roman"/>
                <w:b w:val="false"/>
                <w:i w:val="false"/>
                <w:color w:val="000000"/>
                <w:sz w:val="20"/>
              </w:rPr>
              <w:t>
</w:t>
            </w:r>
            <w:r>
              <w:rPr>
                <w:rFonts w:ascii="Times New Roman"/>
                <w:b w:val="false"/>
                <w:i w:val="false"/>
                <w:color w:val="000000"/>
                <w:sz w:val="20"/>
              </w:rPr>
              <w:t>подготовленных земель</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r>
              <w:br/>
            </w:r>
            <w:r>
              <w:rPr>
                <w:rFonts w:ascii="Times New Roman"/>
                <w:b w:val="false"/>
                <w:i w:val="false"/>
                <w:color w:val="000000"/>
                <w:sz w:val="20"/>
              </w:rPr>
              <w:t>
</w:t>
            </w:r>
            <w:r>
              <w:rPr>
                <w:rFonts w:ascii="Times New Roman"/>
                <w:b w:val="false"/>
                <w:i w:val="false"/>
                <w:color w:val="000000"/>
                <w:sz w:val="20"/>
              </w:rPr>
              <w:t>гек-</w:t>
            </w:r>
            <w:r>
              <w:br/>
            </w:r>
            <w:r>
              <w:rPr>
                <w:rFonts w:ascii="Times New Roman"/>
                <w:b w:val="false"/>
                <w:i w:val="false"/>
                <w:color w:val="000000"/>
                <w:sz w:val="20"/>
              </w:rPr>
              <w:t>
</w:t>
            </w:r>
            <w:r>
              <w:rPr>
                <w:rFonts w:ascii="Times New Roman"/>
                <w:b w:val="false"/>
                <w:i w:val="false"/>
                <w:color w:val="000000"/>
                <w:sz w:val="20"/>
              </w:rPr>
              <w:t>тар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93,01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91,86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118,93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Кызылординская</w:t>
            </w:r>
            <w:r>
              <w:br/>
            </w:r>
            <w:r>
              <w:rPr>
                <w:rFonts w:ascii="Times New Roman"/>
                <w:b w:val="false"/>
                <w:i w:val="false"/>
                <w:color w:val="000000"/>
                <w:sz w:val="20"/>
              </w:rPr>
              <w:t>
</w:t>
            </w:r>
            <w:r>
              <w:rPr>
                <w:rFonts w:ascii="Times New Roman"/>
                <w:b w:val="false"/>
                <w:i w:val="false"/>
                <w:color w:val="000000"/>
                <w:sz w:val="20"/>
              </w:rPr>
              <w:t>гидрогеолого-мелиоративная</w:t>
            </w:r>
            <w:r>
              <w:br/>
            </w:r>
            <w:r>
              <w:rPr>
                <w:rFonts w:ascii="Times New Roman"/>
                <w:b w:val="false"/>
                <w:i w:val="false"/>
                <w:color w:val="000000"/>
                <w:sz w:val="20"/>
              </w:rPr>
              <w:t>
</w:t>
            </w:r>
            <w:r>
              <w:rPr>
                <w:rFonts w:ascii="Times New Roman"/>
                <w:b w:val="false"/>
                <w:i w:val="false"/>
                <w:color w:val="000000"/>
                <w:sz w:val="20"/>
              </w:rPr>
              <w:t>экспедиция</w:t>
            </w:r>
            <w:r>
              <w:br/>
            </w:r>
            <w:r>
              <w:rPr>
                <w:rFonts w:ascii="Times New Roman"/>
                <w:b w:val="false"/>
                <w:i w:val="false"/>
                <w:color w:val="000000"/>
                <w:sz w:val="20"/>
              </w:rPr>
              <w:t>
</w:t>
            </w:r>
            <w:r>
              <w:rPr>
                <w:rFonts w:ascii="Times New Roman"/>
                <w:b w:val="false"/>
                <w:i w:val="false"/>
                <w:color w:val="000000"/>
                <w:sz w:val="20"/>
              </w:rPr>
              <w:t>Средневзвешенная стоимость</w:t>
            </w:r>
            <w:r>
              <w:br/>
            </w:r>
            <w:r>
              <w:rPr>
                <w:rFonts w:ascii="Times New Roman"/>
                <w:b w:val="false"/>
                <w:i w:val="false"/>
                <w:color w:val="000000"/>
                <w:sz w:val="20"/>
              </w:rPr>
              <w:t>
</w:t>
            </w:r>
            <w:r>
              <w:rPr>
                <w:rFonts w:ascii="Times New Roman"/>
                <w:b w:val="false"/>
                <w:i w:val="false"/>
                <w:color w:val="000000"/>
                <w:sz w:val="20"/>
              </w:rPr>
              <w:t>затрат по обоснованию</w:t>
            </w:r>
            <w:r>
              <w:br/>
            </w:r>
            <w:r>
              <w:rPr>
                <w:rFonts w:ascii="Times New Roman"/>
                <w:b w:val="false"/>
                <w:i w:val="false"/>
                <w:color w:val="000000"/>
                <w:sz w:val="20"/>
              </w:rPr>
              <w:t>
</w:t>
            </w:r>
            <w:r>
              <w:rPr>
                <w:rFonts w:ascii="Times New Roman"/>
                <w:b w:val="false"/>
                <w:i w:val="false"/>
                <w:color w:val="000000"/>
                <w:sz w:val="20"/>
              </w:rPr>
              <w:t>критериев и оценке</w:t>
            </w:r>
            <w:r>
              <w:br/>
            </w:r>
            <w:r>
              <w:rPr>
                <w:rFonts w:ascii="Times New Roman"/>
                <w:b w:val="false"/>
                <w:i w:val="false"/>
                <w:color w:val="000000"/>
                <w:sz w:val="20"/>
              </w:rPr>
              <w:t>
</w:t>
            </w:r>
            <w:r>
              <w:rPr>
                <w:rFonts w:ascii="Times New Roman"/>
                <w:b w:val="false"/>
                <w:i w:val="false"/>
                <w:color w:val="000000"/>
                <w:sz w:val="20"/>
              </w:rPr>
              <w:t>мелиоративного состояния</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1 гектар инженерно-</w:t>
            </w:r>
            <w:r>
              <w:br/>
            </w:r>
            <w:r>
              <w:rPr>
                <w:rFonts w:ascii="Times New Roman"/>
                <w:b w:val="false"/>
                <w:i w:val="false"/>
                <w:color w:val="000000"/>
                <w:sz w:val="20"/>
              </w:rPr>
              <w:t>
</w:t>
            </w:r>
            <w:r>
              <w:rPr>
                <w:rFonts w:ascii="Times New Roman"/>
                <w:b w:val="false"/>
                <w:i w:val="false"/>
                <w:color w:val="000000"/>
                <w:sz w:val="20"/>
              </w:rPr>
              <w:t>подготовленных земель</w:t>
            </w: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119,4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122,9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134,5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159,9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177,7</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Южно-Казахстанская</w:t>
            </w:r>
            <w:r>
              <w:br/>
            </w:r>
            <w:r>
              <w:rPr>
                <w:rFonts w:ascii="Times New Roman"/>
                <w:b w:val="false"/>
                <w:i w:val="false"/>
                <w:color w:val="000000"/>
                <w:sz w:val="20"/>
              </w:rPr>
              <w:t>
</w:t>
            </w:r>
            <w:r>
              <w:rPr>
                <w:rFonts w:ascii="Times New Roman"/>
                <w:b w:val="false"/>
                <w:i w:val="false"/>
                <w:color w:val="000000"/>
                <w:sz w:val="20"/>
              </w:rPr>
              <w:t>гидрогеолого-мелиоративная</w:t>
            </w:r>
            <w:r>
              <w:br/>
            </w:r>
            <w:r>
              <w:rPr>
                <w:rFonts w:ascii="Times New Roman"/>
                <w:b w:val="false"/>
                <w:i w:val="false"/>
                <w:color w:val="000000"/>
                <w:sz w:val="20"/>
              </w:rPr>
              <w:t>
</w:t>
            </w:r>
            <w:r>
              <w:rPr>
                <w:rFonts w:ascii="Times New Roman"/>
                <w:b w:val="false"/>
                <w:i w:val="false"/>
                <w:color w:val="000000"/>
                <w:sz w:val="20"/>
              </w:rPr>
              <w:t>экспедиция</w:t>
            </w:r>
            <w:r>
              <w:br/>
            </w:r>
            <w:r>
              <w:rPr>
                <w:rFonts w:ascii="Times New Roman"/>
                <w:b w:val="false"/>
                <w:i w:val="false"/>
                <w:color w:val="000000"/>
                <w:sz w:val="20"/>
              </w:rPr>
              <w:t>
</w:t>
            </w:r>
            <w:r>
              <w:rPr>
                <w:rFonts w:ascii="Times New Roman"/>
                <w:b w:val="false"/>
                <w:i w:val="false"/>
                <w:color w:val="000000"/>
                <w:sz w:val="20"/>
              </w:rPr>
              <w:t xml:space="preserve">Средневзвешенная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 xml:space="preserve">затрат по </w:t>
            </w:r>
            <w:r>
              <w:rPr>
                <w:rFonts w:ascii="Times New Roman"/>
                <w:b w:val="false"/>
                <w:i w:val="false"/>
                <w:color w:val="000000"/>
                <w:sz w:val="20"/>
              </w:rPr>
              <w:t>обоснованию</w:t>
            </w:r>
            <w:r>
              <w:br/>
            </w:r>
            <w:r>
              <w:rPr>
                <w:rFonts w:ascii="Times New Roman"/>
                <w:b w:val="false"/>
                <w:i w:val="false"/>
                <w:color w:val="000000"/>
                <w:sz w:val="20"/>
              </w:rPr>
              <w:t>
</w:t>
            </w:r>
            <w:r>
              <w:rPr>
                <w:rFonts w:ascii="Times New Roman"/>
                <w:b w:val="false"/>
                <w:i w:val="false"/>
                <w:color w:val="000000"/>
                <w:sz w:val="20"/>
              </w:rPr>
              <w:t xml:space="preserve">критериев и </w:t>
            </w:r>
            <w:r>
              <w:rPr>
                <w:rFonts w:ascii="Times New Roman"/>
                <w:b w:val="false"/>
                <w:i w:val="false"/>
                <w:color w:val="000000"/>
                <w:sz w:val="20"/>
              </w:rPr>
              <w:t>оценке</w:t>
            </w:r>
            <w:r>
              <w:br/>
            </w:r>
            <w:r>
              <w:rPr>
                <w:rFonts w:ascii="Times New Roman"/>
                <w:b w:val="false"/>
                <w:i w:val="false"/>
                <w:color w:val="000000"/>
                <w:sz w:val="20"/>
              </w:rPr>
              <w:t>
</w:t>
            </w:r>
            <w:r>
              <w:rPr>
                <w:rFonts w:ascii="Times New Roman"/>
                <w:b w:val="false"/>
                <w:i w:val="false"/>
                <w:color w:val="000000"/>
                <w:sz w:val="20"/>
              </w:rPr>
              <w:t xml:space="preserve">мелиоративного </w:t>
            </w:r>
            <w:r>
              <w:rPr>
                <w:rFonts w:ascii="Times New Roman"/>
                <w:b w:val="false"/>
                <w:i w:val="false"/>
                <w:color w:val="000000"/>
                <w:sz w:val="20"/>
              </w:rPr>
              <w:t>состояния</w:t>
            </w:r>
            <w:r>
              <w:br/>
            </w:r>
            <w:r>
              <w:rPr>
                <w:rFonts w:ascii="Times New Roman"/>
                <w:b w:val="false"/>
                <w:i w:val="false"/>
                <w:color w:val="000000"/>
                <w:sz w:val="20"/>
              </w:rPr>
              <w:t>
</w:t>
            </w:r>
            <w:r>
              <w:rPr>
                <w:rFonts w:ascii="Times New Roman"/>
                <w:b w:val="false"/>
                <w:i w:val="false"/>
                <w:color w:val="000000"/>
                <w:sz w:val="20"/>
              </w:rPr>
              <w:t xml:space="preserve">на 1 гектар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 xml:space="preserve">подготовленных </w:t>
            </w:r>
            <w:r>
              <w:rPr>
                <w:rFonts w:ascii="Times New Roman"/>
                <w:b w:val="false"/>
                <w:i w:val="false"/>
                <w:color w:val="000000"/>
                <w:sz w:val="20"/>
              </w:rPr>
              <w:t>земель</w:t>
            </w: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135,99</w:t>
            </w:r>
          </w:p>
        </w:tc>
      </w:tr>
      <w:tr>
        <w:trPr>
          <w:trHeight w:val="3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Зональный гидрогеолого-</w:t>
            </w:r>
            <w:r>
              <w:br/>
            </w:r>
            <w:r>
              <w:rPr>
                <w:rFonts w:ascii="Times New Roman"/>
                <w:b w:val="false"/>
                <w:i w:val="false"/>
                <w:color w:val="000000"/>
                <w:sz w:val="20"/>
              </w:rPr>
              <w:t>
</w:t>
            </w:r>
            <w:r>
              <w:rPr>
                <w:rFonts w:ascii="Times New Roman"/>
                <w:b w:val="false"/>
                <w:i w:val="false"/>
                <w:color w:val="000000"/>
                <w:sz w:val="20"/>
              </w:rPr>
              <w:t>мелиоративный центр</w:t>
            </w:r>
            <w:r>
              <w:br/>
            </w:r>
            <w:r>
              <w:rPr>
                <w:rFonts w:ascii="Times New Roman"/>
                <w:b w:val="false"/>
                <w:i w:val="false"/>
                <w:color w:val="000000"/>
                <w:sz w:val="20"/>
              </w:rPr>
              <w:t>
</w:t>
            </w:r>
            <w:r>
              <w:rPr>
                <w:rFonts w:ascii="Times New Roman"/>
                <w:b w:val="false"/>
                <w:i w:val="false"/>
                <w:color w:val="000000"/>
                <w:sz w:val="20"/>
              </w:rPr>
              <w:t>Разработка рекомендаций и</w:t>
            </w:r>
            <w:r>
              <w:br/>
            </w:r>
            <w:r>
              <w:rPr>
                <w:rFonts w:ascii="Times New Roman"/>
                <w:b w:val="false"/>
                <w:i w:val="false"/>
                <w:color w:val="000000"/>
                <w:sz w:val="20"/>
              </w:rPr>
              <w:t>
</w:t>
            </w:r>
            <w:r>
              <w:rPr>
                <w:rFonts w:ascii="Times New Roman"/>
                <w:b w:val="false"/>
                <w:i w:val="false"/>
                <w:color w:val="000000"/>
                <w:sz w:val="20"/>
              </w:rPr>
              <w:t>мероприятий, направленных на</w:t>
            </w:r>
            <w:r>
              <w:br/>
            </w:r>
            <w:r>
              <w:rPr>
                <w:rFonts w:ascii="Times New Roman"/>
                <w:b w:val="false"/>
                <w:i w:val="false"/>
                <w:color w:val="000000"/>
                <w:sz w:val="20"/>
              </w:rPr>
              <w:t>
</w:t>
            </w:r>
            <w:r>
              <w:rPr>
                <w:rFonts w:ascii="Times New Roman"/>
                <w:b w:val="false"/>
                <w:i w:val="false"/>
                <w:color w:val="000000"/>
                <w:sz w:val="20"/>
              </w:rPr>
              <w:t>эффективное и рациональное</w:t>
            </w:r>
            <w:r>
              <w:br/>
            </w:r>
            <w:r>
              <w:rPr>
                <w:rFonts w:ascii="Times New Roman"/>
                <w:b w:val="false"/>
                <w:i w:val="false"/>
                <w:color w:val="000000"/>
                <w:sz w:val="20"/>
              </w:rPr>
              <w:t>
</w:t>
            </w:r>
            <w:r>
              <w:rPr>
                <w:rFonts w:ascii="Times New Roman"/>
                <w:b w:val="false"/>
                <w:i w:val="false"/>
                <w:color w:val="000000"/>
                <w:sz w:val="20"/>
              </w:rPr>
              <w:t>использование земель и</w:t>
            </w:r>
            <w:r>
              <w:br/>
            </w:r>
            <w:r>
              <w:rPr>
                <w:rFonts w:ascii="Times New Roman"/>
                <w:b w:val="false"/>
                <w:i w:val="false"/>
                <w:color w:val="000000"/>
                <w:sz w:val="20"/>
              </w:rPr>
              <w:t>
</w:t>
            </w:r>
            <w:r>
              <w:rPr>
                <w:rFonts w:ascii="Times New Roman"/>
                <w:b w:val="false"/>
                <w:i w:val="false"/>
                <w:color w:val="000000"/>
                <w:sz w:val="20"/>
              </w:rPr>
              <w:t>поливной воды,</w:t>
            </w:r>
            <w:r>
              <w:br/>
            </w:r>
            <w:r>
              <w:rPr>
                <w:rFonts w:ascii="Times New Roman"/>
                <w:b w:val="false"/>
                <w:i w:val="false"/>
                <w:color w:val="000000"/>
                <w:sz w:val="20"/>
              </w:rPr>
              <w:t>
</w:t>
            </w:r>
            <w:r>
              <w:rPr>
                <w:rFonts w:ascii="Times New Roman"/>
                <w:b w:val="false"/>
                <w:i w:val="false"/>
                <w:color w:val="000000"/>
                <w:sz w:val="20"/>
              </w:rPr>
              <w:t>предотвращение засоления,</w:t>
            </w:r>
            <w:r>
              <w:br/>
            </w:r>
            <w:r>
              <w:rPr>
                <w:rFonts w:ascii="Times New Roman"/>
                <w:b w:val="false"/>
                <w:i w:val="false"/>
                <w:color w:val="000000"/>
                <w:sz w:val="20"/>
              </w:rPr>
              <w:t>
</w:t>
            </w:r>
            <w:r>
              <w:rPr>
                <w:rFonts w:ascii="Times New Roman"/>
                <w:b w:val="false"/>
                <w:i w:val="false"/>
                <w:color w:val="000000"/>
                <w:sz w:val="20"/>
              </w:rPr>
              <w:t>осолонцевания и</w:t>
            </w:r>
            <w:r>
              <w:br/>
            </w:r>
            <w:r>
              <w:rPr>
                <w:rFonts w:ascii="Times New Roman"/>
                <w:b w:val="false"/>
                <w:i w:val="false"/>
                <w:color w:val="000000"/>
                <w:sz w:val="20"/>
              </w:rPr>
              <w:t>
</w:t>
            </w:r>
            <w:r>
              <w:rPr>
                <w:rFonts w:ascii="Times New Roman"/>
                <w:b w:val="false"/>
                <w:i w:val="false"/>
                <w:color w:val="000000"/>
                <w:sz w:val="20"/>
              </w:rPr>
              <w:t>ирригационной эрозии и</w:t>
            </w:r>
            <w:r>
              <w:br/>
            </w:r>
            <w:r>
              <w:rPr>
                <w:rFonts w:ascii="Times New Roman"/>
                <w:b w:val="false"/>
                <w:i w:val="false"/>
                <w:color w:val="000000"/>
                <w:sz w:val="20"/>
              </w:rPr>
              <w:t>
</w:t>
            </w:r>
            <w:r>
              <w:rPr>
                <w:rFonts w:ascii="Times New Roman"/>
                <w:b w:val="false"/>
                <w:i w:val="false"/>
                <w:color w:val="000000"/>
                <w:sz w:val="20"/>
              </w:rPr>
              <w:t>смягчение негативного</w:t>
            </w:r>
            <w:r>
              <w:br/>
            </w:r>
            <w:r>
              <w:rPr>
                <w:rFonts w:ascii="Times New Roman"/>
                <w:b w:val="false"/>
                <w:i w:val="false"/>
                <w:color w:val="000000"/>
                <w:sz w:val="20"/>
              </w:rPr>
              <w:t>
</w:t>
            </w:r>
            <w:r>
              <w:rPr>
                <w:rFonts w:ascii="Times New Roman"/>
                <w:b w:val="false"/>
                <w:i w:val="false"/>
                <w:color w:val="000000"/>
                <w:sz w:val="20"/>
              </w:rPr>
              <w:t>воздействия на орошаемых</w:t>
            </w:r>
            <w:r>
              <w:br/>
            </w:r>
            <w:r>
              <w:rPr>
                <w:rFonts w:ascii="Times New Roman"/>
                <w:b w:val="false"/>
                <w:i w:val="false"/>
                <w:color w:val="000000"/>
                <w:sz w:val="20"/>
              </w:rPr>
              <w:t>
</w:t>
            </w:r>
            <w:r>
              <w:rPr>
                <w:rFonts w:ascii="Times New Roman"/>
                <w:b w:val="false"/>
                <w:i w:val="false"/>
                <w:color w:val="000000"/>
                <w:sz w:val="20"/>
              </w:rPr>
              <w:t>землях</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реко-</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дации</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Кызылординская</w:t>
            </w:r>
            <w:r>
              <w:br/>
            </w:r>
            <w:r>
              <w:rPr>
                <w:rFonts w:ascii="Times New Roman"/>
                <w:b w:val="false"/>
                <w:i w:val="false"/>
                <w:color w:val="000000"/>
                <w:sz w:val="20"/>
              </w:rPr>
              <w:t>
</w:t>
            </w:r>
            <w:r>
              <w:rPr>
                <w:rFonts w:ascii="Times New Roman"/>
                <w:b w:val="false"/>
                <w:i w:val="false"/>
                <w:color w:val="000000"/>
                <w:sz w:val="20"/>
              </w:rPr>
              <w:t>гидрогеолого-мелиоративная</w:t>
            </w:r>
            <w:r>
              <w:br/>
            </w:r>
            <w:r>
              <w:rPr>
                <w:rFonts w:ascii="Times New Roman"/>
                <w:b w:val="false"/>
                <w:i w:val="false"/>
                <w:color w:val="000000"/>
                <w:sz w:val="20"/>
              </w:rPr>
              <w:t>
</w:t>
            </w:r>
            <w:r>
              <w:rPr>
                <w:rFonts w:ascii="Times New Roman"/>
                <w:b w:val="false"/>
                <w:i w:val="false"/>
                <w:color w:val="000000"/>
                <w:sz w:val="20"/>
              </w:rPr>
              <w:t>экспедиция</w:t>
            </w:r>
            <w:r>
              <w:br/>
            </w:r>
            <w:r>
              <w:rPr>
                <w:rFonts w:ascii="Times New Roman"/>
                <w:b w:val="false"/>
                <w:i w:val="false"/>
                <w:color w:val="000000"/>
                <w:sz w:val="20"/>
              </w:rPr>
              <w:t>
</w:t>
            </w:r>
            <w:r>
              <w:rPr>
                <w:rFonts w:ascii="Times New Roman"/>
                <w:b w:val="false"/>
                <w:i w:val="false"/>
                <w:color w:val="000000"/>
                <w:sz w:val="20"/>
              </w:rPr>
              <w:t>Разработка рекомендаций и</w:t>
            </w:r>
            <w:r>
              <w:br/>
            </w:r>
            <w:r>
              <w:rPr>
                <w:rFonts w:ascii="Times New Roman"/>
                <w:b w:val="false"/>
                <w:i w:val="false"/>
                <w:color w:val="000000"/>
                <w:sz w:val="20"/>
              </w:rPr>
              <w:t>
</w:t>
            </w:r>
            <w:r>
              <w:rPr>
                <w:rFonts w:ascii="Times New Roman"/>
                <w:b w:val="false"/>
                <w:i w:val="false"/>
                <w:color w:val="000000"/>
                <w:sz w:val="20"/>
              </w:rPr>
              <w:t>мероприятий, направленных на</w:t>
            </w:r>
            <w:r>
              <w:br/>
            </w:r>
            <w:r>
              <w:rPr>
                <w:rFonts w:ascii="Times New Roman"/>
                <w:b w:val="false"/>
                <w:i w:val="false"/>
                <w:color w:val="000000"/>
                <w:sz w:val="20"/>
              </w:rPr>
              <w:t>
</w:t>
            </w:r>
            <w:r>
              <w:rPr>
                <w:rFonts w:ascii="Times New Roman"/>
                <w:b w:val="false"/>
                <w:i w:val="false"/>
                <w:color w:val="000000"/>
                <w:sz w:val="20"/>
              </w:rPr>
              <w:t>эффективное и рациональное</w:t>
            </w:r>
            <w:r>
              <w:br/>
            </w:r>
            <w:r>
              <w:rPr>
                <w:rFonts w:ascii="Times New Roman"/>
                <w:b w:val="false"/>
                <w:i w:val="false"/>
                <w:color w:val="000000"/>
                <w:sz w:val="20"/>
              </w:rPr>
              <w:t>
</w:t>
            </w:r>
            <w:r>
              <w:rPr>
                <w:rFonts w:ascii="Times New Roman"/>
                <w:b w:val="false"/>
                <w:i w:val="false"/>
                <w:color w:val="000000"/>
                <w:sz w:val="20"/>
              </w:rPr>
              <w:t>использование земель и</w:t>
            </w:r>
            <w:r>
              <w:br/>
            </w:r>
            <w:r>
              <w:rPr>
                <w:rFonts w:ascii="Times New Roman"/>
                <w:b w:val="false"/>
                <w:i w:val="false"/>
                <w:color w:val="000000"/>
                <w:sz w:val="20"/>
              </w:rPr>
              <w:t>
</w:t>
            </w:r>
            <w:r>
              <w:rPr>
                <w:rFonts w:ascii="Times New Roman"/>
                <w:b w:val="false"/>
                <w:i w:val="false"/>
                <w:color w:val="000000"/>
                <w:sz w:val="20"/>
              </w:rPr>
              <w:t>поливной воды, предотвраще-</w:t>
            </w:r>
            <w:r>
              <w:br/>
            </w:r>
            <w:r>
              <w:rPr>
                <w:rFonts w:ascii="Times New Roman"/>
                <w:b w:val="false"/>
                <w:i w:val="false"/>
                <w:color w:val="000000"/>
                <w:sz w:val="20"/>
              </w:rPr>
              <w:t>
</w:t>
            </w:r>
            <w:r>
              <w:rPr>
                <w:rFonts w:ascii="Times New Roman"/>
                <w:b w:val="false"/>
                <w:i w:val="false"/>
                <w:color w:val="000000"/>
                <w:sz w:val="20"/>
              </w:rPr>
              <w:t>ние засоления, осолонцевания</w:t>
            </w:r>
            <w:r>
              <w:br/>
            </w:r>
            <w:r>
              <w:rPr>
                <w:rFonts w:ascii="Times New Roman"/>
                <w:b w:val="false"/>
                <w:i w:val="false"/>
                <w:color w:val="000000"/>
                <w:sz w:val="20"/>
              </w:rPr>
              <w:t>
</w:t>
            </w:r>
            <w:r>
              <w:rPr>
                <w:rFonts w:ascii="Times New Roman"/>
                <w:b w:val="false"/>
                <w:i w:val="false"/>
                <w:color w:val="000000"/>
                <w:sz w:val="20"/>
              </w:rPr>
              <w:t>и ирригационной эрозии и</w:t>
            </w:r>
            <w:r>
              <w:br/>
            </w:r>
            <w:r>
              <w:rPr>
                <w:rFonts w:ascii="Times New Roman"/>
                <w:b w:val="false"/>
                <w:i w:val="false"/>
                <w:color w:val="000000"/>
                <w:sz w:val="20"/>
              </w:rPr>
              <w:t>
</w:t>
            </w:r>
            <w:r>
              <w:rPr>
                <w:rFonts w:ascii="Times New Roman"/>
                <w:b w:val="false"/>
                <w:i w:val="false"/>
                <w:color w:val="000000"/>
                <w:sz w:val="20"/>
              </w:rPr>
              <w:t>смягчение негативного</w:t>
            </w:r>
            <w:r>
              <w:br/>
            </w:r>
            <w:r>
              <w:rPr>
                <w:rFonts w:ascii="Times New Roman"/>
                <w:b w:val="false"/>
                <w:i w:val="false"/>
                <w:color w:val="000000"/>
                <w:sz w:val="20"/>
              </w:rPr>
              <w:t>
</w:t>
            </w:r>
            <w:r>
              <w:rPr>
                <w:rFonts w:ascii="Times New Roman"/>
                <w:b w:val="false"/>
                <w:i w:val="false"/>
                <w:color w:val="000000"/>
                <w:sz w:val="20"/>
              </w:rPr>
              <w:t>воздействия на орошаемых</w:t>
            </w:r>
            <w:r>
              <w:br/>
            </w:r>
            <w:r>
              <w:rPr>
                <w:rFonts w:ascii="Times New Roman"/>
                <w:b w:val="false"/>
                <w:i w:val="false"/>
                <w:color w:val="000000"/>
                <w:sz w:val="20"/>
              </w:rPr>
              <w:t>
</w:t>
            </w:r>
            <w:r>
              <w:rPr>
                <w:rFonts w:ascii="Times New Roman"/>
                <w:b w:val="false"/>
                <w:i w:val="false"/>
                <w:color w:val="000000"/>
                <w:sz w:val="20"/>
              </w:rPr>
              <w:t>землях</w:t>
            </w: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Южно-Казахстанская</w:t>
            </w:r>
            <w:r>
              <w:br/>
            </w:r>
            <w:r>
              <w:rPr>
                <w:rFonts w:ascii="Times New Roman"/>
                <w:b w:val="false"/>
                <w:i w:val="false"/>
                <w:color w:val="000000"/>
                <w:sz w:val="20"/>
              </w:rPr>
              <w:t>
</w:t>
            </w:r>
            <w:r>
              <w:rPr>
                <w:rFonts w:ascii="Times New Roman"/>
                <w:b w:val="false"/>
                <w:i w:val="false"/>
                <w:color w:val="000000"/>
                <w:sz w:val="20"/>
              </w:rPr>
              <w:t>гидрогеолого-мелиоративная</w:t>
            </w:r>
            <w:r>
              <w:br/>
            </w:r>
            <w:r>
              <w:rPr>
                <w:rFonts w:ascii="Times New Roman"/>
                <w:b w:val="false"/>
                <w:i w:val="false"/>
                <w:color w:val="000000"/>
                <w:sz w:val="20"/>
              </w:rPr>
              <w:t>
</w:t>
            </w:r>
            <w:r>
              <w:rPr>
                <w:rFonts w:ascii="Times New Roman"/>
                <w:b w:val="false"/>
                <w:i w:val="false"/>
                <w:color w:val="000000"/>
                <w:sz w:val="20"/>
              </w:rPr>
              <w:t>экспедиция</w:t>
            </w:r>
            <w:r>
              <w:br/>
            </w:r>
            <w:r>
              <w:rPr>
                <w:rFonts w:ascii="Times New Roman"/>
                <w:b w:val="false"/>
                <w:i w:val="false"/>
                <w:color w:val="000000"/>
                <w:sz w:val="20"/>
              </w:rPr>
              <w:t>
</w:t>
            </w:r>
            <w:r>
              <w:rPr>
                <w:rFonts w:ascii="Times New Roman"/>
                <w:b w:val="false"/>
                <w:i w:val="false"/>
                <w:color w:val="000000"/>
                <w:sz w:val="20"/>
              </w:rPr>
              <w:t>Разработка рекомендаций и мероприятий, направленных на</w:t>
            </w:r>
            <w:r>
              <w:br/>
            </w:r>
            <w:r>
              <w:rPr>
                <w:rFonts w:ascii="Times New Roman"/>
                <w:b w:val="false"/>
                <w:i w:val="false"/>
                <w:color w:val="000000"/>
                <w:sz w:val="20"/>
              </w:rPr>
              <w:t>
</w:t>
            </w:r>
            <w:r>
              <w:rPr>
                <w:rFonts w:ascii="Times New Roman"/>
                <w:b w:val="false"/>
                <w:i w:val="false"/>
                <w:color w:val="000000"/>
                <w:sz w:val="20"/>
              </w:rPr>
              <w:t>эффективное и рациональное</w:t>
            </w:r>
            <w:r>
              <w:br/>
            </w:r>
            <w:r>
              <w:rPr>
                <w:rFonts w:ascii="Times New Roman"/>
                <w:b w:val="false"/>
                <w:i w:val="false"/>
                <w:color w:val="000000"/>
                <w:sz w:val="20"/>
              </w:rPr>
              <w:t>
</w:t>
            </w:r>
            <w:r>
              <w:rPr>
                <w:rFonts w:ascii="Times New Roman"/>
                <w:b w:val="false"/>
                <w:i w:val="false"/>
                <w:color w:val="000000"/>
                <w:sz w:val="20"/>
              </w:rPr>
              <w:t>использование земель и</w:t>
            </w:r>
            <w:r>
              <w:br/>
            </w:r>
            <w:r>
              <w:rPr>
                <w:rFonts w:ascii="Times New Roman"/>
                <w:b w:val="false"/>
                <w:i w:val="false"/>
                <w:color w:val="000000"/>
                <w:sz w:val="20"/>
              </w:rPr>
              <w:t>
</w:t>
            </w:r>
            <w:r>
              <w:rPr>
                <w:rFonts w:ascii="Times New Roman"/>
                <w:b w:val="false"/>
                <w:i w:val="false"/>
                <w:color w:val="000000"/>
                <w:sz w:val="20"/>
              </w:rPr>
              <w:t>поливной воды, предотвраще-</w:t>
            </w:r>
            <w:r>
              <w:br/>
            </w:r>
            <w:r>
              <w:rPr>
                <w:rFonts w:ascii="Times New Roman"/>
                <w:b w:val="false"/>
                <w:i w:val="false"/>
                <w:color w:val="000000"/>
                <w:sz w:val="20"/>
              </w:rPr>
              <w:t>
</w:t>
            </w:r>
            <w:r>
              <w:rPr>
                <w:rFonts w:ascii="Times New Roman"/>
                <w:b w:val="false"/>
                <w:i w:val="false"/>
                <w:color w:val="000000"/>
                <w:sz w:val="20"/>
              </w:rPr>
              <w:t>ние засоления, осолонцевания</w:t>
            </w:r>
            <w:r>
              <w:br/>
            </w:r>
            <w:r>
              <w:rPr>
                <w:rFonts w:ascii="Times New Roman"/>
                <w:b w:val="false"/>
                <w:i w:val="false"/>
                <w:color w:val="000000"/>
                <w:sz w:val="20"/>
              </w:rPr>
              <w:t>
</w:t>
            </w:r>
            <w:r>
              <w:rPr>
                <w:rFonts w:ascii="Times New Roman"/>
                <w:b w:val="false"/>
                <w:i w:val="false"/>
                <w:color w:val="000000"/>
                <w:sz w:val="20"/>
              </w:rPr>
              <w:t>и ирригационной эрозии и</w:t>
            </w:r>
            <w:r>
              <w:br/>
            </w:r>
            <w:r>
              <w:rPr>
                <w:rFonts w:ascii="Times New Roman"/>
                <w:b w:val="false"/>
                <w:i w:val="false"/>
                <w:color w:val="000000"/>
                <w:sz w:val="20"/>
              </w:rPr>
              <w:t>
</w:t>
            </w:r>
            <w:r>
              <w:rPr>
                <w:rFonts w:ascii="Times New Roman"/>
                <w:b w:val="false"/>
                <w:i w:val="false"/>
                <w:color w:val="000000"/>
                <w:sz w:val="20"/>
              </w:rPr>
              <w:t>смягчение негативного</w:t>
            </w:r>
            <w:r>
              <w:br/>
            </w:r>
            <w:r>
              <w:rPr>
                <w:rFonts w:ascii="Times New Roman"/>
                <w:b w:val="false"/>
                <w:i w:val="false"/>
                <w:color w:val="000000"/>
                <w:sz w:val="20"/>
              </w:rPr>
              <w:t>
</w:t>
            </w:r>
            <w:r>
              <w:rPr>
                <w:rFonts w:ascii="Times New Roman"/>
                <w:b w:val="false"/>
                <w:i w:val="false"/>
                <w:color w:val="000000"/>
                <w:sz w:val="20"/>
              </w:rPr>
              <w:t>воздействия на орошаемых</w:t>
            </w:r>
            <w:r>
              <w:br/>
            </w:r>
            <w:r>
              <w:rPr>
                <w:rFonts w:ascii="Times New Roman"/>
                <w:b w:val="false"/>
                <w:i w:val="false"/>
                <w:color w:val="000000"/>
                <w:sz w:val="20"/>
              </w:rPr>
              <w:t>
</w:t>
            </w:r>
            <w:r>
              <w:rPr>
                <w:rFonts w:ascii="Times New Roman"/>
                <w:b w:val="false"/>
                <w:i w:val="false"/>
                <w:color w:val="000000"/>
                <w:sz w:val="20"/>
              </w:rPr>
              <w:t>землях</w:t>
            </w: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152 066,5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164 840,0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173 112,0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200 668,0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221 627,0</w:t>
            </w:r>
          </w:p>
        </w:tc>
      </w:tr>
    </w:tbl>
    <w:bookmarkStart w:name="z144" w:id="25"/>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25"/>
    <w:p>
      <w:pPr>
        <w:spacing w:after="0"/>
        <w:ind w:left="0"/>
        <w:jc w:val="both"/>
      </w:pPr>
      <w:r>
        <w:rPr>
          <w:rFonts w:ascii="Times New Roman"/>
          <w:b w:val="false"/>
          <w:i w:val="false"/>
          <w:color w:val="ff0000"/>
          <w:sz w:val="28"/>
        </w:rPr>
        <w:t xml:space="preserve">      Сноска. Бюджетная программа 003 с изменениями, внесенными постановлением Правительства РК от 31.12.2010 </w:t>
      </w:r>
      <w:r>
        <w:rPr>
          <w:rFonts w:ascii="Times New Roman"/>
          <w:b w:val="false"/>
          <w:i w:val="false"/>
          <w:color w:val="ff0000"/>
          <w:sz w:val="28"/>
        </w:rPr>
        <w:t>№ 1532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5"/>
        <w:gridCol w:w="4698"/>
        <w:gridCol w:w="884"/>
        <w:gridCol w:w="1203"/>
        <w:gridCol w:w="1568"/>
        <w:gridCol w:w="1064"/>
        <w:gridCol w:w="1064"/>
        <w:gridCol w:w="1244"/>
      </w:tblGrid>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"Борьба с особо опасными вредными организмами сельскохозяйственных</w:t>
            </w:r>
            <w:r>
              <w:br/>
            </w:r>
            <w:r>
              <w:rPr>
                <w:rFonts w:ascii="Times New Roman"/>
                <w:b w:val="false"/>
                <w:i w:val="false"/>
                <w:color w:val="000000"/>
                <w:sz w:val="20"/>
              </w:rPr>
              <w:t>
</w:t>
            </w:r>
            <w:r>
              <w:rPr>
                <w:rFonts w:ascii="Times New Roman"/>
                <w:b w:val="false"/>
                <w:i w:val="false"/>
                <w:color w:val="000000"/>
                <w:sz w:val="20"/>
              </w:rPr>
              <w:t>культур"</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по систематическому наблюдению за появлением, развитием</w:t>
            </w:r>
            <w:r>
              <w:br/>
            </w:r>
            <w:r>
              <w:rPr>
                <w:rFonts w:ascii="Times New Roman"/>
                <w:b w:val="false"/>
                <w:i w:val="false"/>
                <w:color w:val="000000"/>
                <w:sz w:val="20"/>
              </w:rPr>
              <w:t>
</w:t>
            </w:r>
            <w:r>
              <w:rPr>
                <w:rFonts w:ascii="Times New Roman"/>
                <w:b w:val="false"/>
                <w:i w:val="false"/>
                <w:color w:val="000000"/>
                <w:sz w:val="20"/>
              </w:rPr>
              <w:t>и распространением вредителей, болезней и сорняков, максимальному</w:t>
            </w:r>
            <w:r>
              <w:br/>
            </w:r>
            <w:r>
              <w:rPr>
                <w:rFonts w:ascii="Times New Roman"/>
                <w:b w:val="false"/>
                <w:i w:val="false"/>
                <w:color w:val="000000"/>
                <w:sz w:val="20"/>
              </w:rPr>
              <w:t>
</w:t>
            </w:r>
            <w:r>
              <w:rPr>
                <w:rFonts w:ascii="Times New Roman"/>
                <w:b w:val="false"/>
                <w:i w:val="false"/>
                <w:color w:val="000000"/>
                <w:sz w:val="20"/>
              </w:rPr>
              <w:t>выявлению очагов массового развития и распространения особо опасных</w:t>
            </w:r>
            <w:r>
              <w:br/>
            </w:r>
            <w:r>
              <w:rPr>
                <w:rFonts w:ascii="Times New Roman"/>
                <w:b w:val="false"/>
                <w:i w:val="false"/>
                <w:color w:val="000000"/>
                <w:sz w:val="20"/>
              </w:rPr>
              <w:t>
</w:t>
            </w:r>
            <w:r>
              <w:rPr>
                <w:rFonts w:ascii="Times New Roman"/>
                <w:b w:val="false"/>
                <w:i w:val="false"/>
                <w:color w:val="000000"/>
                <w:sz w:val="20"/>
              </w:rPr>
              <w:t>вредных организмов, проведению химических обработок для снижения</w:t>
            </w:r>
            <w:r>
              <w:br/>
            </w:r>
            <w:r>
              <w:rPr>
                <w:rFonts w:ascii="Times New Roman"/>
                <w:b w:val="false"/>
                <w:i w:val="false"/>
                <w:color w:val="000000"/>
                <w:sz w:val="20"/>
              </w:rPr>
              <w:t>
</w:t>
            </w:r>
            <w:r>
              <w:rPr>
                <w:rFonts w:ascii="Times New Roman"/>
                <w:b w:val="false"/>
                <w:i w:val="false"/>
                <w:color w:val="000000"/>
                <w:sz w:val="20"/>
              </w:rPr>
              <w:t>численности особо опасных вредных организмов до безопасного уровня</w:t>
            </w:r>
            <w:r>
              <w:br/>
            </w:r>
            <w:r>
              <w:rPr>
                <w:rFonts w:ascii="Times New Roman"/>
                <w:b w:val="false"/>
                <w:i w:val="false"/>
                <w:color w:val="000000"/>
                <w:sz w:val="20"/>
              </w:rPr>
              <w:t>
</w:t>
            </w:r>
            <w:r>
              <w:rPr>
                <w:rFonts w:ascii="Times New Roman"/>
                <w:b w:val="false"/>
                <w:i w:val="false"/>
                <w:color w:val="000000"/>
                <w:sz w:val="20"/>
              </w:rPr>
              <w:t>(ниже экономического порога вредоносности - ЭПВ) и обеспечению</w:t>
            </w:r>
            <w:r>
              <w:br/>
            </w:r>
            <w:r>
              <w:rPr>
                <w:rFonts w:ascii="Times New Roman"/>
                <w:b w:val="false"/>
                <w:i w:val="false"/>
                <w:color w:val="000000"/>
                <w:sz w:val="20"/>
              </w:rPr>
              <w:t>
</w:t>
            </w:r>
            <w:r>
              <w:rPr>
                <w:rFonts w:ascii="Times New Roman"/>
                <w:b w:val="false"/>
                <w:i w:val="false"/>
                <w:color w:val="000000"/>
                <w:sz w:val="20"/>
              </w:rPr>
              <w:t>сельхозтоваропроизводителей максимально точным прогнозом их развития и</w:t>
            </w:r>
            <w:r>
              <w:br/>
            </w:r>
            <w:r>
              <w:rPr>
                <w:rFonts w:ascii="Times New Roman"/>
                <w:b w:val="false"/>
                <w:i w:val="false"/>
                <w:color w:val="000000"/>
                <w:sz w:val="20"/>
              </w:rPr>
              <w:t>
</w:t>
            </w:r>
            <w:r>
              <w:rPr>
                <w:rFonts w:ascii="Times New Roman"/>
                <w:b w:val="false"/>
                <w:i w:val="false"/>
                <w:color w:val="000000"/>
                <w:sz w:val="20"/>
              </w:rPr>
              <w:t>распространения</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урожайности и качества продукции растениеводства и</w:t>
            </w:r>
            <w:r>
              <w:br/>
            </w:r>
            <w:r>
              <w:rPr>
                <w:rFonts w:ascii="Times New Roman"/>
                <w:b w:val="false"/>
                <w:i w:val="false"/>
                <w:color w:val="000000"/>
                <w:sz w:val="20"/>
              </w:rPr>
              <w:t>
</w:t>
            </w:r>
            <w:r>
              <w:rPr>
                <w:rFonts w:ascii="Times New Roman"/>
                <w:b w:val="false"/>
                <w:i w:val="false"/>
                <w:color w:val="000000"/>
                <w:sz w:val="20"/>
              </w:rPr>
              <w:t>обеспечение продовольственной безопасности, посредством применения мер</w:t>
            </w:r>
            <w:r>
              <w:br/>
            </w:r>
            <w:r>
              <w:rPr>
                <w:rFonts w:ascii="Times New Roman"/>
                <w:b w:val="false"/>
                <w:i w:val="false"/>
                <w:color w:val="000000"/>
                <w:sz w:val="20"/>
              </w:rPr>
              <w:t>
</w:t>
            </w:r>
            <w:r>
              <w:rPr>
                <w:rFonts w:ascii="Times New Roman"/>
                <w:b w:val="false"/>
                <w:i w:val="false"/>
                <w:color w:val="000000"/>
                <w:sz w:val="20"/>
              </w:rPr>
              <w:t>государственной поддержки, а также своевременное обеспечение</w:t>
            </w:r>
            <w:r>
              <w:br/>
            </w:r>
            <w:r>
              <w:rPr>
                <w:rFonts w:ascii="Times New Roman"/>
                <w:b w:val="false"/>
                <w:i w:val="false"/>
                <w:color w:val="000000"/>
                <w:sz w:val="20"/>
              </w:rPr>
              <w:t>
</w:t>
            </w:r>
            <w:r>
              <w:rPr>
                <w:rFonts w:ascii="Times New Roman"/>
                <w:b w:val="false"/>
                <w:i w:val="false"/>
                <w:color w:val="000000"/>
                <w:sz w:val="20"/>
              </w:rPr>
              <w:t>деятельности уполномоченного государственного органа, в сфере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 и развития сельских территорий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химической</w:t>
            </w:r>
            <w:r>
              <w:br/>
            </w:r>
            <w:r>
              <w:rPr>
                <w:rFonts w:ascii="Times New Roman"/>
                <w:b w:val="false"/>
                <w:i w:val="false"/>
                <w:color w:val="000000"/>
                <w:sz w:val="20"/>
              </w:rPr>
              <w:t>
</w:t>
            </w:r>
            <w:r>
              <w:rPr>
                <w:rFonts w:ascii="Times New Roman"/>
                <w:b w:val="false"/>
                <w:i w:val="false"/>
                <w:color w:val="000000"/>
                <w:sz w:val="20"/>
              </w:rPr>
              <w:t>обработки против особо</w:t>
            </w:r>
            <w:r>
              <w:br/>
            </w:r>
            <w:r>
              <w:rPr>
                <w:rFonts w:ascii="Times New Roman"/>
                <w:b w:val="false"/>
                <w:i w:val="false"/>
                <w:color w:val="000000"/>
                <w:sz w:val="20"/>
              </w:rPr>
              <w:t>
</w:t>
            </w:r>
            <w:r>
              <w:rPr>
                <w:rFonts w:ascii="Times New Roman"/>
                <w:b w:val="false"/>
                <w:i w:val="false"/>
                <w:color w:val="000000"/>
                <w:sz w:val="20"/>
              </w:rPr>
              <w:t>опасных вредителей и</w:t>
            </w:r>
            <w:r>
              <w:br/>
            </w:r>
            <w:r>
              <w:rPr>
                <w:rFonts w:ascii="Times New Roman"/>
                <w:b w:val="false"/>
                <w:i w:val="false"/>
                <w:color w:val="000000"/>
                <w:sz w:val="20"/>
              </w:rPr>
              <w:t>
</w:t>
            </w:r>
            <w:r>
              <w:rPr>
                <w:rFonts w:ascii="Times New Roman"/>
                <w:b w:val="false"/>
                <w:i w:val="false"/>
                <w:color w:val="000000"/>
                <w:sz w:val="20"/>
              </w:rPr>
              <w:t>болезней сельскохозяйст-</w:t>
            </w:r>
            <w:r>
              <w:br/>
            </w:r>
            <w:r>
              <w:rPr>
                <w:rFonts w:ascii="Times New Roman"/>
                <w:b w:val="false"/>
                <w:i w:val="false"/>
                <w:color w:val="000000"/>
                <w:sz w:val="20"/>
              </w:rPr>
              <w:t>
</w:t>
            </w:r>
            <w:r>
              <w:rPr>
                <w:rFonts w:ascii="Times New Roman"/>
                <w:b w:val="false"/>
                <w:i w:val="false"/>
                <w:color w:val="000000"/>
                <w:sz w:val="20"/>
              </w:rPr>
              <w:t>венных культур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3 098,68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3 145,41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3 221,42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сельскохозяйственных</w:t>
            </w:r>
            <w:r>
              <w:br/>
            </w:r>
            <w:r>
              <w:rPr>
                <w:rFonts w:ascii="Times New Roman"/>
                <w:b w:val="false"/>
                <w:i w:val="false"/>
                <w:color w:val="000000"/>
                <w:sz w:val="20"/>
              </w:rPr>
              <w:t>
</w:t>
            </w:r>
            <w:r>
              <w:rPr>
                <w:rFonts w:ascii="Times New Roman"/>
                <w:b w:val="false"/>
                <w:i w:val="false"/>
                <w:color w:val="000000"/>
                <w:sz w:val="20"/>
              </w:rPr>
              <w:t>товаропроизводителей,</w:t>
            </w:r>
            <w:r>
              <w:br/>
            </w:r>
            <w:r>
              <w:rPr>
                <w:rFonts w:ascii="Times New Roman"/>
                <w:b w:val="false"/>
                <w:i w:val="false"/>
                <w:color w:val="000000"/>
                <w:sz w:val="20"/>
              </w:rPr>
              <w:t>
</w:t>
            </w:r>
            <w:r>
              <w:rPr>
                <w:rFonts w:ascii="Times New Roman"/>
                <w:b w:val="false"/>
                <w:i w:val="false"/>
                <w:color w:val="000000"/>
                <w:sz w:val="20"/>
              </w:rPr>
              <w:t>которые удовлетворены</w:t>
            </w:r>
            <w:r>
              <w:br/>
            </w:r>
            <w:r>
              <w:rPr>
                <w:rFonts w:ascii="Times New Roman"/>
                <w:b w:val="false"/>
                <w:i w:val="false"/>
                <w:color w:val="000000"/>
                <w:sz w:val="20"/>
              </w:rPr>
              <w:t>
</w:t>
            </w:r>
            <w:r>
              <w:rPr>
                <w:rFonts w:ascii="Times New Roman"/>
                <w:b w:val="false"/>
                <w:i w:val="false"/>
                <w:color w:val="000000"/>
                <w:sz w:val="20"/>
              </w:rPr>
              <w:t>своевременностью и высоким</w:t>
            </w:r>
            <w:r>
              <w:br/>
            </w:r>
            <w:r>
              <w:rPr>
                <w:rFonts w:ascii="Times New Roman"/>
                <w:b w:val="false"/>
                <w:i w:val="false"/>
                <w:color w:val="000000"/>
                <w:sz w:val="20"/>
              </w:rPr>
              <w:t>
</w:t>
            </w:r>
            <w:r>
              <w:rPr>
                <w:rFonts w:ascii="Times New Roman"/>
                <w:b w:val="false"/>
                <w:i w:val="false"/>
                <w:color w:val="000000"/>
                <w:sz w:val="20"/>
              </w:rPr>
              <w:t>качеством проведения</w:t>
            </w:r>
            <w:r>
              <w:br/>
            </w:r>
            <w:r>
              <w:rPr>
                <w:rFonts w:ascii="Times New Roman"/>
                <w:b w:val="false"/>
                <w:i w:val="false"/>
                <w:color w:val="000000"/>
                <w:sz w:val="20"/>
              </w:rPr>
              <w:t>
</w:t>
            </w:r>
            <w:r>
              <w:rPr>
                <w:rFonts w:ascii="Times New Roman"/>
                <w:b w:val="false"/>
                <w:i w:val="false"/>
                <w:color w:val="000000"/>
                <w:sz w:val="20"/>
              </w:rPr>
              <w:t>химических обработок</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85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85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90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90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90</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затраты на 1 га</w:t>
            </w:r>
            <w:r>
              <w:br/>
            </w:r>
            <w:r>
              <w:rPr>
                <w:rFonts w:ascii="Times New Roman"/>
                <w:b w:val="false"/>
                <w:i w:val="false"/>
                <w:color w:val="000000"/>
                <w:sz w:val="20"/>
              </w:rPr>
              <w:t>
</w:t>
            </w:r>
            <w:r>
              <w:rPr>
                <w:rFonts w:ascii="Times New Roman"/>
                <w:b w:val="false"/>
                <w:i w:val="false"/>
                <w:color w:val="000000"/>
                <w:sz w:val="20"/>
              </w:rPr>
              <w:t>сельскохозяйственных культур</w:t>
            </w:r>
            <w:r>
              <w:br/>
            </w:r>
            <w:r>
              <w:rPr>
                <w:rFonts w:ascii="Times New Roman"/>
                <w:b w:val="false"/>
                <w:i w:val="false"/>
                <w:color w:val="000000"/>
                <w:sz w:val="20"/>
              </w:rPr>
              <w:t>
</w:t>
            </w:r>
            <w:r>
              <w:rPr>
                <w:rFonts w:ascii="Times New Roman"/>
                <w:b w:val="false"/>
                <w:i w:val="false"/>
                <w:color w:val="000000"/>
                <w:sz w:val="20"/>
              </w:rPr>
              <w:t>и угодий на проведение</w:t>
            </w:r>
            <w:r>
              <w:br/>
            </w:r>
            <w:r>
              <w:rPr>
                <w:rFonts w:ascii="Times New Roman"/>
                <w:b w:val="false"/>
                <w:i w:val="false"/>
                <w:color w:val="000000"/>
                <w:sz w:val="20"/>
              </w:rPr>
              <w:t>
</w:t>
            </w:r>
            <w:r>
              <w:rPr>
                <w:rFonts w:ascii="Times New Roman"/>
                <w:b w:val="false"/>
                <w:i w:val="false"/>
                <w:color w:val="000000"/>
                <w:sz w:val="20"/>
              </w:rPr>
              <w:t>мероприятий против особо</w:t>
            </w:r>
            <w:r>
              <w:br/>
            </w:r>
            <w:r>
              <w:rPr>
                <w:rFonts w:ascii="Times New Roman"/>
                <w:b w:val="false"/>
                <w:i w:val="false"/>
                <w:color w:val="000000"/>
                <w:sz w:val="20"/>
              </w:rPr>
              <w:t>
</w:t>
            </w:r>
            <w:r>
              <w:rPr>
                <w:rFonts w:ascii="Times New Roman"/>
                <w:b w:val="false"/>
                <w:i w:val="false"/>
                <w:color w:val="000000"/>
                <w:sz w:val="20"/>
              </w:rPr>
              <w:t>опасных вредных организмов</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1 110,0</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площадей химическими</w:t>
            </w:r>
            <w:r>
              <w:br/>
            </w:r>
            <w:r>
              <w:rPr>
                <w:rFonts w:ascii="Times New Roman"/>
                <w:b w:val="false"/>
                <w:i w:val="false"/>
                <w:color w:val="000000"/>
                <w:sz w:val="20"/>
              </w:rPr>
              <w:t>
</w:t>
            </w:r>
            <w:r>
              <w:rPr>
                <w:rFonts w:ascii="Times New Roman"/>
                <w:b w:val="false"/>
                <w:i w:val="false"/>
                <w:color w:val="000000"/>
                <w:sz w:val="20"/>
              </w:rPr>
              <w:t>обработками в сравнении с</w:t>
            </w:r>
            <w:r>
              <w:br/>
            </w:r>
            <w:r>
              <w:rPr>
                <w:rFonts w:ascii="Times New Roman"/>
                <w:b w:val="false"/>
                <w:i w:val="false"/>
                <w:color w:val="000000"/>
                <w:sz w:val="20"/>
              </w:rPr>
              <w:t>
</w:t>
            </w:r>
            <w:r>
              <w:rPr>
                <w:rFonts w:ascii="Times New Roman"/>
                <w:b w:val="false"/>
                <w:i w:val="false"/>
                <w:color w:val="000000"/>
                <w:sz w:val="20"/>
              </w:rPr>
              <w:t>выявленными площадями по</w:t>
            </w:r>
            <w:r>
              <w:br/>
            </w:r>
            <w:r>
              <w:rPr>
                <w:rFonts w:ascii="Times New Roman"/>
                <w:b w:val="false"/>
                <w:i w:val="false"/>
                <w:color w:val="000000"/>
                <w:sz w:val="20"/>
              </w:rPr>
              <w:t>
</w:t>
            </w:r>
            <w:r>
              <w:rPr>
                <w:rFonts w:ascii="Times New Roman"/>
                <w:b w:val="false"/>
                <w:i w:val="false"/>
                <w:color w:val="000000"/>
                <w:sz w:val="20"/>
              </w:rPr>
              <w:t>особо опасным вредным</w:t>
            </w:r>
            <w:r>
              <w:br/>
            </w:r>
            <w:r>
              <w:rPr>
                <w:rFonts w:ascii="Times New Roman"/>
                <w:b w:val="false"/>
                <w:i w:val="false"/>
                <w:color w:val="000000"/>
                <w:sz w:val="20"/>
              </w:rPr>
              <w:t>
</w:t>
            </w:r>
            <w:r>
              <w:rPr>
                <w:rFonts w:ascii="Times New Roman"/>
                <w:b w:val="false"/>
                <w:i w:val="false"/>
                <w:color w:val="000000"/>
                <w:sz w:val="20"/>
              </w:rPr>
              <w:t>организмам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r>
              <w:br/>
            </w:r>
            <w:r>
              <w:rPr>
                <w:rFonts w:ascii="Times New Roman"/>
                <w:b w:val="false"/>
                <w:i w:val="false"/>
                <w:color w:val="000000"/>
                <w:sz w:val="20"/>
              </w:rPr>
              <w:t>
</w:t>
            </w:r>
            <w:r>
              <w:rPr>
                <w:rFonts w:ascii="Times New Roman"/>
                <w:b w:val="false"/>
                <w:i w:val="false"/>
                <w:color w:val="000000"/>
                <w:sz w:val="20"/>
              </w:rPr>
              <w:t>вре-</w:t>
            </w:r>
            <w:r>
              <w:br/>
            </w:r>
            <w:r>
              <w:rPr>
                <w:rFonts w:ascii="Times New Roman"/>
                <w:b w:val="false"/>
                <w:i w:val="false"/>
                <w:color w:val="000000"/>
                <w:sz w:val="20"/>
              </w:rPr>
              <w:t>
</w:t>
            </w:r>
            <w:r>
              <w:rPr>
                <w:rFonts w:ascii="Times New Roman"/>
                <w:b w:val="false"/>
                <w:i w:val="false"/>
                <w:color w:val="000000"/>
                <w:sz w:val="20"/>
              </w:rPr>
              <w:t>дите-</w:t>
            </w:r>
            <w:r>
              <w:br/>
            </w:r>
            <w:r>
              <w:rPr>
                <w:rFonts w:ascii="Times New Roman"/>
                <w:b w:val="false"/>
                <w:i w:val="false"/>
                <w:color w:val="000000"/>
                <w:sz w:val="20"/>
              </w:rPr>
              <w:t>
</w:t>
            </w:r>
            <w:r>
              <w:rPr>
                <w:rFonts w:ascii="Times New Roman"/>
                <w:b w:val="false"/>
                <w:i w:val="false"/>
                <w:color w:val="000000"/>
                <w:sz w:val="20"/>
              </w:rPr>
              <w:t>лей</w:t>
            </w:r>
            <w:r>
              <w:br/>
            </w:r>
            <w:r>
              <w:rPr>
                <w:rFonts w:ascii="Times New Roman"/>
                <w:b w:val="false"/>
                <w:i w:val="false"/>
                <w:color w:val="000000"/>
                <w:sz w:val="20"/>
              </w:rPr>
              <w:t>
</w:t>
            </w:r>
            <w:r>
              <w:rPr>
                <w:rFonts w:ascii="Times New Roman"/>
                <w:b w:val="false"/>
                <w:i w:val="false"/>
                <w:color w:val="000000"/>
                <w:sz w:val="20"/>
              </w:rPr>
              <w:t>2) %</w:t>
            </w:r>
            <w:r>
              <w:br/>
            </w:r>
            <w:r>
              <w:rPr>
                <w:rFonts w:ascii="Times New Roman"/>
                <w:b w:val="false"/>
                <w:i w:val="false"/>
                <w:color w:val="000000"/>
                <w:sz w:val="20"/>
              </w:rPr>
              <w:t>
</w:t>
            </w:r>
            <w:r>
              <w:rPr>
                <w:rFonts w:ascii="Times New Roman"/>
                <w:b w:val="false"/>
                <w:i w:val="false"/>
                <w:color w:val="000000"/>
                <w:sz w:val="20"/>
              </w:rPr>
              <w:t>бо-</w:t>
            </w:r>
            <w:r>
              <w:br/>
            </w:r>
            <w:r>
              <w:rPr>
                <w:rFonts w:ascii="Times New Roman"/>
                <w:b w:val="false"/>
                <w:i w:val="false"/>
                <w:color w:val="000000"/>
                <w:sz w:val="20"/>
              </w:rPr>
              <w:t>
</w:t>
            </w:r>
            <w:r>
              <w:rPr>
                <w:rFonts w:ascii="Times New Roman"/>
                <w:b w:val="false"/>
                <w:i w:val="false"/>
                <w:color w:val="000000"/>
                <w:sz w:val="20"/>
              </w:rPr>
              <w:t>лез-</w:t>
            </w:r>
            <w:r>
              <w:br/>
            </w:r>
            <w:r>
              <w:rPr>
                <w:rFonts w:ascii="Times New Roman"/>
                <w:b w:val="false"/>
                <w:i w:val="false"/>
                <w:color w:val="000000"/>
                <w:sz w:val="20"/>
              </w:rPr>
              <w:t>
</w:t>
            </w:r>
            <w:r>
              <w:rPr>
                <w:rFonts w:ascii="Times New Roman"/>
                <w:b w:val="false"/>
                <w:i w:val="false"/>
                <w:color w:val="000000"/>
                <w:sz w:val="20"/>
              </w:rPr>
              <w:t>ней</w:t>
            </w:r>
            <w:r>
              <w:br/>
            </w:r>
            <w:r>
              <w:rPr>
                <w:rFonts w:ascii="Times New Roman"/>
                <w:b w:val="false"/>
                <w:i w:val="false"/>
                <w:color w:val="000000"/>
                <w:sz w:val="20"/>
              </w:rPr>
              <w:t>
</w:t>
            </w:r>
            <w:r>
              <w:rPr>
                <w:rFonts w:ascii="Times New Roman"/>
                <w:b w:val="false"/>
                <w:i w:val="false"/>
                <w:color w:val="000000"/>
                <w:sz w:val="20"/>
              </w:rPr>
              <w:t>пше-</w:t>
            </w:r>
            <w:r>
              <w:br/>
            </w:r>
            <w:r>
              <w:rPr>
                <w:rFonts w:ascii="Times New Roman"/>
                <w:b w:val="false"/>
                <w:i w:val="false"/>
                <w:color w:val="000000"/>
                <w:sz w:val="20"/>
              </w:rPr>
              <w:t>
</w:t>
            </w:r>
            <w:r>
              <w:rPr>
                <w:rFonts w:ascii="Times New Roman"/>
                <w:b w:val="false"/>
                <w:i w:val="false"/>
                <w:color w:val="000000"/>
                <w:sz w:val="20"/>
              </w:rPr>
              <w:t>ницы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16,0</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2 456 591,6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2 655 710,0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2 780 784,0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3 183 462,0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3 438 139,0</w:t>
            </w:r>
          </w:p>
        </w:tc>
      </w:tr>
    </w:tbl>
    <w:bookmarkStart w:name="z145" w:id="26"/>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26"/>
    <w:p>
      <w:pPr>
        <w:spacing w:after="0"/>
        <w:ind w:left="0"/>
        <w:jc w:val="both"/>
      </w:pPr>
      <w:r>
        <w:rPr>
          <w:rFonts w:ascii="Times New Roman"/>
          <w:b w:val="false"/>
          <w:i w:val="false"/>
          <w:color w:val="ff0000"/>
          <w:sz w:val="28"/>
        </w:rPr>
        <w:t xml:space="preserve">      Сноска. Бюджетная программа 004 с изменениями, внесенными постановлением Правительства РК от 20.10.2010 </w:t>
      </w:r>
      <w:r>
        <w:rPr>
          <w:rFonts w:ascii="Times New Roman"/>
          <w:b w:val="false"/>
          <w:i w:val="false"/>
          <w:color w:val="ff0000"/>
          <w:sz w:val="28"/>
        </w:rPr>
        <w:t>№ 1087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8"/>
        <w:gridCol w:w="4625"/>
        <w:gridCol w:w="884"/>
        <w:gridCol w:w="1186"/>
        <w:gridCol w:w="1284"/>
        <w:gridCol w:w="1284"/>
        <w:gridCol w:w="1048"/>
        <w:gridCol w:w="891"/>
      </w:tblGrid>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"Проведение лабораторного анализа и выявление на скрытую</w:t>
            </w:r>
            <w:r>
              <w:br/>
            </w:r>
            <w:r>
              <w:rPr>
                <w:rFonts w:ascii="Times New Roman"/>
                <w:b w:val="false"/>
                <w:i w:val="false"/>
                <w:color w:val="000000"/>
                <w:sz w:val="20"/>
              </w:rPr>
              <w:t>
</w:t>
            </w:r>
            <w:r>
              <w:rPr>
                <w:rFonts w:ascii="Times New Roman"/>
                <w:b w:val="false"/>
                <w:i w:val="false"/>
                <w:color w:val="000000"/>
                <w:sz w:val="20"/>
              </w:rPr>
              <w:t>зараженность карантинными объектами"</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по проведению фитосанитарных лабораторных анализов,</w:t>
            </w:r>
            <w:r>
              <w:br/>
            </w:r>
            <w:r>
              <w:rPr>
                <w:rFonts w:ascii="Times New Roman"/>
                <w:b w:val="false"/>
                <w:i w:val="false"/>
                <w:color w:val="000000"/>
                <w:sz w:val="20"/>
              </w:rPr>
              <w:t>
</w:t>
            </w:r>
            <w:r>
              <w:rPr>
                <w:rFonts w:ascii="Times New Roman"/>
                <w:b w:val="false"/>
                <w:i w:val="false"/>
                <w:color w:val="000000"/>
                <w:sz w:val="20"/>
              </w:rPr>
              <w:t>экспертиз и выявлению на скрытую зараженность карантинными объектами</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урожайности и качества продукции растениеводства и</w:t>
            </w:r>
            <w:r>
              <w:br/>
            </w:r>
            <w:r>
              <w:rPr>
                <w:rFonts w:ascii="Times New Roman"/>
                <w:b w:val="false"/>
                <w:i w:val="false"/>
                <w:color w:val="000000"/>
                <w:sz w:val="20"/>
              </w:rPr>
              <w:t>
</w:t>
            </w:r>
            <w:r>
              <w:rPr>
                <w:rFonts w:ascii="Times New Roman"/>
                <w:b w:val="false"/>
                <w:i w:val="false"/>
                <w:color w:val="000000"/>
                <w:sz w:val="20"/>
              </w:rPr>
              <w:t>обеспечение продовольственной безопасности, посредством применения</w:t>
            </w:r>
            <w:r>
              <w:br/>
            </w:r>
            <w:r>
              <w:rPr>
                <w:rFonts w:ascii="Times New Roman"/>
                <w:b w:val="false"/>
                <w:i w:val="false"/>
                <w:color w:val="000000"/>
                <w:sz w:val="20"/>
              </w:rPr>
              <w:t>
</w:t>
            </w:r>
            <w:r>
              <w:rPr>
                <w:rFonts w:ascii="Times New Roman"/>
                <w:b w:val="false"/>
                <w:i w:val="false"/>
                <w:color w:val="000000"/>
                <w:sz w:val="20"/>
              </w:rPr>
              <w:t xml:space="preserve">мер </w:t>
            </w:r>
            <w:r>
              <w:rPr>
                <w:rFonts w:ascii="Times New Roman"/>
                <w:b w:val="false"/>
                <w:i w:val="false"/>
                <w:color w:val="000000"/>
                <w:sz w:val="20"/>
              </w:rPr>
              <w:t>государственной поддержки, а также своевременное обеспечение</w:t>
            </w:r>
            <w:r>
              <w:br/>
            </w:r>
            <w:r>
              <w:rPr>
                <w:rFonts w:ascii="Times New Roman"/>
                <w:b w:val="false"/>
                <w:i w:val="false"/>
                <w:color w:val="000000"/>
                <w:sz w:val="20"/>
              </w:rPr>
              <w:t>
</w:t>
            </w:r>
            <w:r>
              <w:rPr>
                <w:rFonts w:ascii="Times New Roman"/>
                <w:b w:val="false"/>
                <w:i w:val="false"/>
                <w:color w:val="000000"/>
                <w:sz w:val="20"/>
              </w:rPr>
              <w:t>деятельности уполномоченного государственного органа, в сфере</w:t>
            </w:r>
            <w:r>
              <w:br/>
            </w:r>
            <w:r>
              <w:rPr>
                <w:rFonts w:ascii="Times New Roman"/>
                <w:b w:val="false"/>
                <w:i w:val="false"/>
                <w:color w:val="000000"/>
                <w:sz w:val="20"/>
              </w:rPr>
              <w:t>
</w:t>
            </w:r>
            <w:r>
              <w:rPr>
                <w:rFonts w:ascii="Times New Roman"/>
                <w:b w:val="false"/>
                <w:i w:val="false"/>
                <w:color w:val="000000"/>
                <w:sz w:val="20"/>
              </w:rPr>
              <w:t xml:space="preserve">развития </w:t>
            </w:r>
            <w:r>
              <w:rPr>
                <w:rFonts w:ascii="Times New Roman"/>
                <w:b w:val="false"/>
                <w:i w:val="false"/>
                <w:color w:val="000000"/>
                <w:sz w:val="20"/>
              </w:rPr>
              <w:t>агропромышленного комплекса и развития сельских территорий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качества</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лабораторных</w:t>
            </w:r>
            <w:r>
              <w:br/>
            </w:r>
            <w:r>
              <w:rPr>
                <w:rFonts w:ascii="Times New Roman"/>
                <w:b w:val="false"/>
                <w:i w:val="false"/>
                <w:color w:val="000000"/>
                <w:sz w:val="20"/>
              </w:rPr>
              <w:t>
</w:t>
            </w:r>
            <w:r>
              <w:rPr>
                <w:rFonts w:ascii="Times New Roman"/>
                <w:b w:val="false"/>
                <w:i w:val="false"/>
                <w:color w:val="000000"/>
                <w:sz w:val="20"/>
              </w:rPr>
              <w:t>фитосанитарных анализов и</w:t>
            </w:r>
            <w:r>
              <w:br/>
            </w:r>
            <w:r>
              <w:rPr>
                <w:rFonts w:ascii="Times New Roman"/>
                <w:b w:val="false"/>
                <w:i w:val="false"/>
                <w:color w:val="000000"/>
                <w:sz w:val="20"/>
              </w:rPr>
              <w:t>
</w:t>
            </w:r>
            <w:r>
              <w:rPr>
                <w:rFonts w:ascii="Times New Roman"/>
                <w:b w:val="false"/>
                <w:i w:val="false"/>
                <w:color w:val="000000"/>
                <w:sz w:val="20"/>
              </w:rPr>
              <w:t>экспертиз образцов</w:t>
            </w:r>
            <w:r>
              <w:br/>
            </w:r>
            <w:r>
              <w:rPr>
                <w:rFonts w:ascii="Times New Roman"/>
                <w:b w:val="false"/>
                <w:i w:val="false"/>
                <w:color w:val="000000"/>
                <w:sz w:val="20"/>
              </w:rPr>
              <w:t>
</w:t>
            </w:r>
            <w:r>
              <w:rPr>
                <w:rFonts w:ascii="Times New Roman"/>
                <w:b w:val="false"/>
                <w:i w:val="false"/>
                <w:color w:val="000000"/>
                <w:sz w:val="20"/>
              </w:rPr>
              <w:t>подкарантинной продукции</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экс-</w:t>
            </w:r>
            <w:r>
              <w:br/>
            </w:r>
            <w:r>
              <w:rPr>
                <w:rFonts w:ascii="Times New Roman"/>
                <w:b w:val="false"/>
                <w:i w:val="false"/>
                <w:color w:val="000000"/>
                <w:sz w:val="20"/>
              </w:rPr>
              <w:t>
</w:t>
            </w:r>
            <w:r>
              <w:rPr>
                <w:rFonts w:ascii="Times New Roman"/>
                <w:b w:val="false"/>
                <w:i w:val="false"/>
                <w:color w:val="000000"/>
                <w:sz w:val="20"/>
              </w:rPr>
              <w:t>пер-</w:t>
            </w:r>
            <w:r>
              <w:br/>
            </w:r>
            <w:r>
              <w:rPr>
                <w:rFonts w:ascii="Times New Roman"/>
                <w:b w:val="false"/>
                <w:i w:val="false"/>
                <w:color w:val="000000"/>
                <w:sz w:val="20"/>
              </w:rPr>
              <w:t>
</w:t>
            </w:r>
            <w:r>
              <w:rPr>
                <w:rFonts w:ascii="Times New Roman"/>
                <w:b w:val="false"/>
                <w:i w:val="false"/>
                <w:color w:val="000000"/>
                <w:sz w:val="20"/>
              </w:rPr>
              <w:t>тиз</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посева и</w:t>
            </w:r>
            <w:r>
              <w:br/>
            </w:r>
            <w:r>
              <w:rPr>
                <w:rFonts w:ascii="Times New Roman"/>
                <w:b w:val="false"/>
                <w:i w:val="false"/>
                <w:color w:val="000000"/>
                <w:sz w:val="20"/>
              </w:rPr>
              <w:t>
</w:t>
            </w:r>
            <w:r>
              <w:rPr>
                <w:rFonts w:ascii="Times New Roman"/>
                <w:b w:val="false"/>
                <w:i w:val="false"/>
                <w:color w:val="000000"/>
                <w:sz w:val="20"/>
              </w:rPr>
              <w:t>наблюдение сортообразцов</w:t>
            </w:r>
            <w:r>
              <w:br/>
            </w:r>
            <w:r>
              <w:rPr>
                <w:rFonts w:ascii="Times New Roman"/>
                <w:b w:val="false"/>
                <w:i w:val="false"/>
                <w:color w:val="000000"/>
                <w:sz w:val="20"/>
              </w:rPr>
              <w:t>
</w:t>
            </w:r>
            <w:r>
              <w:rPr>
                <w:rFonts w:ascii="Times New Roman"/>
                <w:b w:val="false"/>
                <w:i w:val="false"/>
                <w:color w:val="000000"/>
                <w:sz w:val="20"/>
              </w:rPr>
              <w:t>полевых культур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w:t>
            </w:r>
            <w:r>
              <w:br/>
            </w:r>
            <w:r>
              <w:rPr>
                <w:rFonts w:ascii="Times New Roman"/>
                <w:b w:val="false"/>
                <w:i w:val="false"/>
                <w:color w:val="000000"/>
                <w:sz w:val="20"/>
              </w:rPr>
              <w:t>
</w:t>
            </w:r>
            <w:r>
              <w:rPr>
                <w:rFonts w:ascii="Times New Roman"/>
                <w:b w:val="false"/>
                <w:i w:val="false"/>
                <w:color w:val="000000"/>
                <w:sz w:val="20"/>
              </w:rPr>
              <w:t>разцы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передача</w:t>
            </w:r>
            <w:r>
              <w:br/>
            </w:r>
            <w:r>
              <w:rPr>
                <w:rFonts w:ascii="Times New Roman"/>
                <w:b w:val="false"/>
                <w:i w:val="false"/>
                <w:color w:val="000000"/>
                <w:sz w:val="20"/>
              </w:rPr>
              <w:t>
</w:t>
            </w:r>
            <w:r>
              <w:rPr>
                <w:rFonts w:ascii="Times New Roman"/>
                <w:b w:val="false"/>
                <w:i w:val="false"/>
                <w:color w:val="000000"/>
                <w:sz w:val="20"/>
              </w:rPr>
              <w:t>научным учреждениям</w:t>
            </w:r>
            <w:r>
              <w:br/>
            </w:r>
            <w:r>
              <w:rPr>
                <w:rFonts w:ascii="Times New Roman"/>
                <w:b w:val="false"/>
                <w:i w:val="false"/>
                <w:color w:val="000000"/>
                <w:sz w:val="20"/>
              </w:rPr>
              <w:t>
</w:t>
            </w:r>
            <w:r>
              <w:rPr>
                <w:rFonts w:ascii="Times New Roman"/>
                <w:b w:val="false"/>
                <w:i w:val="false"/>
                <w:color w:val="000000"/>
                <w:sz w:val="20"/>
              </w:rPr>
              <w:t>республики лучших образцов</w:t>
            </w:r>
            <w:r>
              <w:br/>
            </w:r>
            <w:r>
              <w:rPr>
                <w:rFonts w:ascii="Times New Roman"/>
                <w:b w:val="false"/>
                <w:i w:val="false"/>
                <w:color w:val="000000"/>
                <w:sz w:val="20"/>
              </w:rPr>
              <w:t>
</w:t>
            </w:r>
            <w:r>
              <w:rPr>
                <w:rFonts w:ascii="Times New Roman"/>
                <w:b w:val="false"/>
                <w:i w:val="false"/>
                <w:color w:val="000000"/>
                <w:sz w:val="20"/>
              </w:rPr>
              <w:t>зерновых культур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цов</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Энтомологическая,</w:t>
            </w:r>
            <w:r>
              <w:br/>
            </w:r>
            <w:r>
              <w:rPr>
                <w:rFonts w:ascii="Times New Roman"/>
                <w:b w:val="false"/>
                <w:i w:val="false"/>
                <w:color w:val="000000"/>
                <w:sz w:val="20"/>
              </w:rPr>
              <w:t>
</w:t>
            </w:r>
            <w:r>
              <w:rPr>
                <w:rFonts w:ascii="Times New Roman"/>
                <w:b w:val="false"/>
                <w:i w:val="false"/>
                <w:color w:val="000000"/>
                <w:sz w:val="20"/>
              </w:rPr>
              <w:t>фитопатологическая,</w:t>
            </w:r>
            <w:r>
              <w:br/>
            </w:r>
            <w:r>
              <w:rPr>
                <w:rFonts w:ascii="Times New Roman"/>
                <w:b w:val="false"/>
                <w:i w:val="false"/>
                <w:color w:val="000000"/>
                <w:sz w:val="20"/>
              </w:rPr>
              <w:t>
</w:t>
            </w:r>
            <w:r>
              <w:rPr>
                <w:rFonts w:ascii="Times New Roman"/>
                <w:b w:val="false"/>
                <w:i w:val="false"/>
                <w:color w:val="000000"/>
                <w:sz w:val="20"/>
              </w:rPr>
              <w:t>бактериологическая,</w:t>
            </w:r>
            <w:r>
              <w:br/>
            </w:r>
            <w:r>
              <w:rPr>
                <w:rFonts w:ascii="Times New Roman"/>
                <w:b w:val="false"/>
                <w:i w:val="false"/>
                <w:color w:val="000000"/>
                <w:sz w:val="20"/>
              </w:rPr>
              <w:t>
</w:t>
            </w:r>
            <w:r>
              <w:rPr>
                <w:rFonts w:ascii="Times New Roman"/>
                <w:b w:val="false"/>
                <w:i w:val="false"/>
                <w:color w:val="000000"/>
                <w:sz w:val="20"/>
              </w:rPr>
              <w:t>гербологическая оценка</w:t>
            </w:r>
            <w:r>
              <w:br/>
            </w:r>
            <w:r>
              <w:rPr>
                <w:rFonts w:ascii="Times New Roman"/>
                <w:b w:val="false"/>
                <w:i w:val="false"/>
                <w:color w:val="000000"/>
                <w:sz w:val="20"/>
              </w:rPr>
              <w:t>
</w:t>
            </w:r>
            <w:r>
              <w:rPr>
                <w:rFonts w:ascii="Times New Roman"/>
                <w:b w:val="false"/>
                <w:i w:val="false"/>
                <w:color w:val="000000"/>
                <w:sz w:val="20"/>
              </w:rPr>
              <w:t>посевов</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ана-</w:t>
            </w:r>
            <w:r>
              <w:br/>
            </w:r>
            <w:r>
              <w:rPr>
                <w:rFonts w:ascii="Times New Roman"/>
                <w:b w:val="false"/>
                <w:i w:val="false"/>
                <w:color w:val="000000"/>
                <w:sz w:val="20"/>
              </w:rPr>
              <w:t>
</w:t>
            </w:r>
            <w:r>
              <w:rPr>
                <w:rFonts w:ascii="Times New Roman"/>
                <w:b w:val="false"/>
                <w:i w:val="false"/>
                <w:color w:val="000000"/>
                <w:sz w:val="20"/>
              </w:rPr>
              <w:t>лиз</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сортообразцы;</w:t>
            </w:r>
            <w:r>
              <w:br/>
            </w:r>
            <w:r>
              <w:rPr>
                <w:rFonts w:ascii="Times New Roman"/>
                <w:b w:val="false"/>
                <w:i w:val="false"/>
                <w:color w:val="000000"/>
                <w:sz w:val="20"/>
              </w:rPr>
              <w:t>
</w:t>
            </w:r>
            <w:r>
              <w:rPr>
                <w:rFonts w:ascii="Times New Roman"/>
                <w:b w:val="false"/>
                <w:i w:val="false"/>
                <w:color w:val="000000"/>
                <w:sz w:val="20"/>
              </w:rPr>
              <w:t>живые растения различных</w:t>
            </w:r>
            <w:r>
              <w:br/>
            </w:r>
            <w:r>
              <w:rPr>
                <w:rFonts w:ascii="Times New Roman"/>
                <w:b w:val="false"/>
                <w:i w:val="false"/>
                <w:color w:val="000000"/>
                <w:sz w:val="20"/>
              </w:rPr>
              <w:t>
</w:t>
            </w:r>
            <w:r>
              <w:rPr>
                <w:rFonts w:ascii="Times New Roman"/>
                <w:b w:val="false"/>
                <w:i w:val="false"/>
                <w:color w:val="000000"/>
                <w:sz w:val="20"/>
              </w:rPr>
              <w:t>плодово-ягодных и других</w:t>
            </w:r>
            <w:r>
              <w:br/>
            </w:r>
            <w:r>
              <w:rPr>
                <w:rFonts w:ascii="Times New Roman"/>
                <w:b w:val="false"/>
                <w:i w:val="false"/>
                <w:color w:val="000000"/>
                <w:sz w:val="20"/>
              </w:rPr>
              <w:t>
</w:t>
            </w:r>
            <w:r>
              <w:rPr>
                <w:rFonts w:ascii="Times New Roman"/>
                <w:b w:val="false"/>
                <w:i w:val="false"/>
                <w:color w:val="000000"/>
                <w:sz w:val="20"/>
              </w:rPr>
              <w:t>культур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r>
              <w:br/>
            </w:r>
            <w:r>
              <w:rPr>
                <w:rFonts w:ascii="Times New Roman"/>
                <w:b w:val="false"/>
                <w:i w:val="false"/>
                <w:color w:val="000000"/>
                <w:sz w:val="20"/>
              </w:rPr>
              <w:t>
</w:t>
            </w:r>
            <w:r>
              <w:rPr>
                <w:rFonts w:ascii="Times New Roman"/>
                <w:b w:val="false"/>
                <w:i w:val="false"/>
                <w:color w:val="000000"/>
                <w:sz w:val="20"/>
              </w:rPr>
              <w:t>штук</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r>
              <w:rPr>
                <w:rFonts w:ascii="Times New Roman"/>
                <w:b w:val="false"/>
                <w:i w:val="false"/>
                <w:color w:val="000000"/>
                <w:sz w:val="20"/>
              </w:rPr>
              <w:t>4000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r>
              <w:rPr>
                <w:rFonts w:ascii="Times New Roman"/>
                <w:b w:val="false"/>
                <w:i w:val="false"/>
                <w:color w:val="000000"/>
                <w:sz w:val="20"/>
              </w:rPr>
              <w:t>4000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r>
              <w:rPr>
                <w:rFonts w:ascii="Times New Roman"/>
                <w:b w:val="false"/>
                <w:i w:val="false"/>
                <w:color w:val="000000"/>
                <w:sz w:val="20"/>
              </w:rPr>
              <w:t>4000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4000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r>
              <w:rPr>
                <w:rFonts w:ascii="Times New Roman"/>
                <w:b w:val="false"/>
                <w:i w:val="false"/>
                <w:color w:val="000000"/>
                <w:sz w:val="20"/>
              </w:rPr>
              <w:t>4000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100 %</w:t>
            </w:r>
            <w:r>
              <w:br/>
            </w:r>
            <w:r>
              <w:rPr>
                <w:rFonts w:ascii="Times New Roman"/>
                <w:b w:val="false"/>
                <w:i w:val="false"/>
                <w:color w:val="000000"/>
                <w:sz w:val="20"/>
              </w:rPr>
              <w:t>
</w:t>
            </w:r>
            <w:r>
              <w:rPr>
                <w:rFonts w:ascii="Times New Roman"/>
                <w:b w:val="false"/>
                <w:i w:val="false"/>
                <w:color w:val="000000"/>
                <w:sz w:val="20"/>
              </w:rPr>
              <w:t>достоверности принадлежности</w:t>
            </w:r>
            <w:r>
              <w:br/>
            </w:r>
            <w:r>
              <w:rPr>
                <w:rFonts w:ascii="Times New Roman"/>
                <w:b w:val="false"/>
                <w:i w:val="false"/>
                <w:color w:val="000000"/>
                <w:sz w:val="20"/>
              </w:rPr>
              <w:t>
</w:t>
            </w:r>
            <w:r>
              <w:rPr>
                <w:rFonts w:ascii="Times New Roman"/>
                <w:b w:val="false"/>
                <w:i w:val="false"/>
                <w:color w:val="000000"/>
                <w:sz w:val="20"/>
              </w:rPr>
              <w:t>выявляемых при экспертизах</w:t>
            </w:r>
            <w:r>
              <w:br/>
            </w:r>
            <w:r>
              <w:rPr>
                <w:rFonts w:ascii="Times New Roman"/>
                <w:b w:val="false"/>
                <w:i w:val="false"/>
                <w:color w:val="000000"/>
                <w:sz w:val="20"/>
              </w:rPr>
              <w:t>
</w:t>
            </w:r>
            <w:r>
              <w:rPr>
                <w:rFonts w:ascii="Times New Roman"/>
                <w:b w:val="false"/>
                <w:i w:val="false"/>
                <w:color w:val="000000"/>
                <w:sz w:val="20"/>
              </w:rPr>
              <w:t>биологических объектов к</w:t>
            </w:r>
            <w:r>
              <w:br/>
            </w:r>
            <w:r>
              <w:rPr>
                <w:rFonts w:ascii="Times New Roman"/>
                <w:b w:val="false"/>
                <w:i w:val="false"/>
                <w:color w:val="000000"/>
                <w:sz w:val="20"/>
              </w:rPr>
              <w:t>
</w:t>
            </w:r>
            <w:r>
              <w:rPr>
                <w:rFonts w:ascii="Times New Roman"/>
                <w:b w:val="false"/>
                <w:i w:val="false"/>
                <w:color w:val="000000"/>
                <w:sz w:val="20"/>
              </w:rPr>
              <w:t>карантинным видам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фитосанитарного и</w:t>
            </w:r>
            <w:r>
              <w:br/>
            </w:r>
            <w:r>
              <w:rPr>
                <w:rFonts w:ascii="Times New Roman"/>
                <w:b w:val="false"/>
                <w:i w:val="false"/>
                <w:color w:val="000000"/>
                <w:sz w:val="20"/>
              </w:rPr>
              <w:t>
</w:t>
            </w:r>
            <w:r>
              <w:rPr>
                <w:rFonts w:ascii="Times New Roman"/>
                <w:b w:val="false"/>
                <w:i w:val="false"/>
                <w:color w:val="000000"/>
                <w:sz w:val="20"/>
              </w:rPr>
              <w:t>информационного обеспечения</w:t>
            </w:r>
            <w:r>
              <w:br/>
            </w:r>
            <w:r>
              <w:rPr>
                <w:rFonts w:ascii="Times New Roman"/>
                <w:b w:val="false"/>
                <w:i w:val="false"/>
                <w:color w:val="000000"/>
                <w:sz w:val="20"/>
              </w:rPr>
              <w:t>
</w:t>
            </w:r>
            <w:r>
              <w:rPr>
                <w:rFonts w:ascii="Times New Roman"/>
                <w:b w:val="false"/>
                <w:i w:val="false"/>
                <w:color w:val="000000"/>
                <w:sz w:val="20"/>
              </w:rPr>
              <w:t>организации АПК</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w:t>
            </w:r>
            <w:r>
              <w:br/>
            </w:r>
            <w:r>
              <w:rPr>
                <w:rFonts w:ascii="Times New Roman"/>
                <w:b w:val="false"/>
                <w:i w:val="false"/>
                <w:color w:val="000000"/>
                <w:sz w:val="20"/>
              </w:rPr>
              <w:t>
</w:t>
            </w:r>
            <w:r>
              <w:rPr>
                <w:rFonts w:ascii="Times New Roman"/>
                <w:b w:val="false"/>
                <w:i w:val="false"/>
                <w:color w:val="000000"/>
                <w:sz w:val="20"/>
              </w:rPr>
              <w:t>ты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Предотвращение</w:t>
            </w:r>
            <w:r>
              <w:br/>
            </w:r>
            <w:r>
              <w:rPr>
                <w:rFonts w:ascii="Times New Roman"/>
                <w:b w:val="false"/>
                <w:i w:val="false"/>
                <w:color w:val="000000"/>
                <w:sz w:val="20"/>
              </w:rPr>
              <w:t>
</w:t>
            </w:r>
            <w:r>
              <w:rPr>
                <w:rFonts w:ascii="Times New Roman"/>
                <w:b w:val="false"/>
                <w:i w:val="false"/>
                <w:color w:val="000000"/>
                <w:sz w:val="20"/>
              </w:rPr>
              <w:t>распространения карантинных</w:t>
            </w:r>
            <w:r>
              <w:br/>
            </w:r>
            <w:r>
              <w:rPr>
                <w:rFonts w:ascii="Times New Roman"/>
                <w:b w:val="false"/>
                <w:i w:val="false"/>
                <w:color w:val="000000"/>
                <w:sz w:val="20"/>
              </w:rPr>
              <w:t>
</w:t>
            </w:r>
            <w:r>
              <w:rPr>
                <w:rFonts w:ascii="Times New Roman"/>
                <w:b w:val="false"/>
                <w:i w:val="false"/>
                <w:color w:val="000000"/>
                <w:sz w:val="20"/>
              </w:rPr>
              <w:t>объектов на территории</w:t>
            </w:r>
            <w:r>
              <w:br/>
            </w:r>
            <w:r>
              <w:rPr>
                <w:rFonts w:ascii="Times New Roman"/>
                <w:b w:val="false"/>
                <w:i w:val="false"/>
                <w:color w:val="000000"/>
                <w:sz w:val="20"/>
              </w:rPr>
              <w:t>
</w:t>
            </w:r>
            <w:r>
              <w:rPr>
                <w:rFonts w:ascii="Times New Roman"/>
                <w:b w:val="false"/>
                <w:i w:val="false"/>
                <w:color w:val="000000"/>
                <w:sz w:val="20"/>
              </w:rPr>
              <w:t>Республики Казахстан от</w:t>
            </w:r>
            <w:r>
              <w:br/>
            </w:r>
            <w:r>
              <w:rPr>
                <w:rFonts w:ascii="Times New Roman"/>
                <w:b w:val="false"/>
                <w:i w:val="false"/>
                <w:color w:val="000000"/>
                <w:sz w:val="20"/>
              </w:rPr>
              <w:t>
</w:t>
            </w:r>
            <w:r>
              <w:rPr>
                <w:rFonts w:ascii="Times New Roman"/>
                <w:b w:val="false"/>
                <w:i w:val="false"/>
                <w:color w:val="000000"/>
                <w:sz w:val="20"/>
              </w:rPr>
              <w:t>импортного растительного</w:t>
            </w:r>
            <w:r>
              <w:br/>
            </w:r>
            <w:r>
              <w:rPr>
                <w:rFonts w:ascii="Times New Roman"/>
                <w:b w:val="false"/>
                <w:i w:val="false"/>
                <w:color w:val="000000"/>
                <w:sz w:val="20"/>
              </w:rPr>
              <w:t>
</w:t>
            </w:r>
            <w:r>
              <w:rPr>
                <w:rFonts w:ascii="Times New Roman"/>
                <w:b w:val="false"/>
                <w:i w:val="false"/>
                <w:color w:val="000000"/>
                <w:sz w:val="20"/>
              </w:rPr>
              <w:t>материала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проверку</w:t>
            </w:r>
            <w:r>
              <w:br/>
            </w:r>
            <w:r>
              <w:rPr>
                <w:rFonts w:ascii="Times New Roman"/>
                <w:b w:val="false"/>
                <w:i w:val="false"/>
                <w:color w:val="000000"/>
                <w:sz w:val="20"/>
              </w:rPr>
              <w:t>
</w:t>
            </w:r>
            <w:r>
              <w:rPr>
                <w:rFonts w:ascii="Times New Roman"/>
                <w:b w:val="false"/>
                <w:i w:val="false"/>
                <w:color w:val="000000"/>
                <w:sz w:val="20"/>
              </w:rPr>
              <w:t>одного образца</w:t>
            </w:r>
            <w:r>
              <w:br/>
            </w:r>
            <w:r>
              <w:rPr>
                <w:rFonts w:ascii="Times New Roman"/>
                <w:b w:val="false"/>
                <w:i w:val="false"/>
                <w:color w:val="000000"/>
                <w:sz w:val="20"/>
              </w:rPr>
              <w:t>
</w:t>
            </w:r>
            <w:r>
              <w:rPr>
                <w:rFonts w:ascii="Times New Roman"/>
                <w:b w:val="false"/>
                <w:i w:val="false"/>
                <w:color w:val="000000"/>
                <w:sz w:val="20"/>
              </w:rPr>
              <w:t>подкарантинного материала в</w:t>
            </w:r>
            <w:r>
              <w:br/>
            </w:r>
            <w:r>
              <w:rPr>
                <w:rFonts w:ascii="Times New Roman"/>
                <w:b w:val="false"/>
                <w:i w:val="false"/>
                <w:color w:val="000000"/>
                <w:sz w:val="20"/>
              </w:rPr>
              <w:t>
</w:t>
            </w:r>
            <w:r>
              <w:rPr>
                <w:rFonts w:ascii="Times New Roman"/>
                <w:b w:val="false"/>
                <w:i w:val="false"/>
                <w:color w:val="000000"/>
                <w:sz w:val="20"/>
              </w:rPr>
              <w:t>период вегетации полевых</w:t>
            </w:r>
            <w:r>
              <w:br/>
            </w:r>
            <w:r>
              <w:rPr>
                <w:rFonts w:ascii="Times New Roman"/>
                <w:b w:val="false"/>
                <w:i w:val="false"/>
                <w:color w:val="000000"/>
                <w:sz w:val="20"/>
              </w:rPr>
              <w:t>
</w:t>
            </w:r>
            <w:r>
              <w:rPr>
                <w:rFonts w:ascii="Times New Roman"/>
                <w:b w:val="false"/>
                <w:i w:val="false"/>
                <w:color w:val="000000"/>
                <w:sz w:val="20"/>
              </w:rPr>
              <w:t>культур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30" w:hRule="atLeast"/>
        </w:trPr>
        <w:tc>
          <w:tcPr>
            <w:tcW w:w="0" w:type="auto"/>
            <w:vMerge/>
            <w:tcBorders>
              <w:top w:val="nil"/>
              <w:left w:val="single" w:color="cfcfcf" w:sz="5"/>
              <w:bottom w:val="single" w:color="cfcfcf" w:sz="5"/>
              <w:right w:val="single" w:color="cfcfcf" w:sz="5"/>
            </w:tcBorders>
          </w:tcP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w:t>
            </w:r>
            <w:r>
              <w:br/>
            </w:r>
            <w:r>
              <w:rPr>
                <w:rFonts w:ascii="Times New Roman"/>
                <w:b w:val="false"/>
                <w:i w:val="false"/>
                <w:color w:val="000000"/>
                <w:sz w:val="20"/>
              </w:rPr>
              <w:t>
</w:t>
            </w:r>
            <w:r>
              <w:rPr>
                <w:rFonts w:ascii="Times New Roman"/>
                <w:b w:val="false"/>
                <w:i w:val="false"/>
                <w:color w:val="000000"/>
                <w:sz w:val="20"/>
              </w:rPr>
              <w:t>проведение обследований 1</w:t>
            </w:r>
            <w:r>
              <w:br/>
            </w:r>
            <w:r>
              <w:rPr>
                <w:rFonts w:ascii="Times New Roman"/>
                <w:b w:val="false"/>
                <w:i w:val="false"/>
                <w:color w:val="000000"/>
                <w:sz w:val="20"/>
              </w:rPr>
              <w:t>
</w:t>
            </w:r>
            <w:r>
              <w:rPr>
                <w:rFonts w:ascii="Times New Roman"/>
                <w:b w:val="false"/>
                <w:i w:val="false"/>
                <w:color w:val="000000"/>
                <w:sz w:val="20"/>
              </w:rPr>
              <w:t>сортообразца и 1 штуки</w:t>
            </w:r>
            <w:r>
              <w:br/>
            </w:r>
            <w:r>
              <w:rPr>
                <w:rFonts w:ascii="Times New Roman"/>
                <w:b w:val="false"/>
                <w:i w:val="false"/>
                <w:color w:val="000000"/>
                <w:sz w:val="20"/>
              </w:rPr>
              <w:t>
</w:t>
            </w:r>
            <w:r>
              <w:rPr>
                <w:rFonts w:ascii="Times New Roman"/>
                <w:b w:val="false"/>
                <w:i w:val="false"/>
                <w:color w:val="000000"/>
                <w:sz w:val="20"/>
              </w:rPr>
              <w:t>выращенных живых растений</w:t>
            </w:r>
            <w:r>
              <w:br/>
            </w:r>
            <w:r>
              <w:rPr>
                <w:rFonts w:ascii="Times New Roman"/>
                <w:b w:val="false"/>
                <w:i w:val="false"/>
                <w:color w:val="000000"/>
                <w:sz w:val="20"/>
              </w:rPr>
              <w:t>
</w:t>
            </w:r>
            <w:r>
              <w:rPr>
                <w:rFonts w:ascii="Times New Roman"/>
                <w:b w:val="false"/>
                <w:i w:val="false"/>
                <w:color w:val="000000"/>
                <w:sz w:val="20"/>
              </w:rPr>
              <w:t>различных плодово-ягодных и</w:t>
            </w:r>
            <w:r>
              <w:br/>
            </w:r>
            <w:r>
              <w:rPr>
                <w:rFonts w:ascii="Times New Roman"/>
                <w:b w:val="false"/>
                <w:i w:val="false"/>
                <w:color w:val="000000"/>
                <w:sz w:val="20"/>
              </w:rPr>
              <w:t>
</w:t>
            </w:r>
            <w:r>
              <w:rPr>
                <w:rFonts w:ascii="Times New Roman"/>
                <w:b w:val="false"/>
                <w:i w:val="false"/>
                <w:color w:val="000000"/>
                <w:sz w:val="20"/>
              </w:rPr>
              <w:t>других культур составляют</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2 174</w:t>
            </w:r>
          </w:p>
        </w:tc>
      </w:tr>
      <w:tr>
        <w:trPr>
          <w:trHeight w:val="30" w:hRule="atLeast"/>
        </w:trPr>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Предотвращение</w:t>
            </w:r>
            <w:r>
              <w:br/>
            </w:r>
            <w:r>
              <w:rPr>
                <w:rFonts w:ascii="Times New Roman"/>
                <w:b w:val="false"/>
                <w:i w:val="false"/>
                <w:color w:val="000000"/>
                <w:sz w:val="20"/>
              </w:rPr>
              <w:t>
</w:t>
            </w:r>
            <w:r>
              <w:rPr>
                <w:rFonts w:ascii="Times New Roman"/>
                <w:b w:val="false"/>
                <w:i w:val="false"/>
                <w:color w:val="000000"/>
                <w:sz w:val="20"/>
              </w:rPr>
              <w:t>распространения карантинных</w:t>
            </w:r>
            <w:r>
              <w:br/>
            </w:r>
            <w:r>
              <w:rPr>
                <w:rFonts w:ascii="Times New Roman"/>
                <w:b w:val="false"/>
                <w:i w:val="false"/>
                <w:color w:val="000000"/>
                <w:sz w:val="20"/>
              </w:rPr>
              <w:t>
</w:t>
            </w:r>
            <w:r>
              <w:rPr>
                <w:rFonts w:ascii="Times New Roman"/>
                <w:b w:val="false"/>
                <w:i w:val="false"/>
                <w:color w:val="000000"/>
                <w:sz w:val="20"/>
              </w:rPr>
              <w:t>объектов на территории</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организации АПК</w:t>
            </w:r>
            <w:r>
              <w:br/>
            </w:r>
            <w:r>
              <w:rPr>
                <w:rFonts w:ascii="Times New Roman"/>
                <w:b w:val="false"/>
                <w:i w:val="false"/>
                <w:color w:val="000000"/>
                <w:sz w:val="20"/>
              </w:rPr>
              <w:t>
</w:t>
            </w:r>
            <w:r>
              <w:rPr>
                <w:rFonts w:ascii="Times New Roman"/>
                <w:b w:val="false"/>
                <w:i w:val="false"/>
                <w:color w:val="000000"/>
                <w:sz w:val="20"/>
              </w:rPr>
              <w:t>информацией о фитосанитарном</w:t>
            </w:r>
            <w:r>
              <w:br/>
            </w:r>
            <w:r>
              <w:rPr>
                <w:rFonts w:ascii="Times New Roman"/>
                <w:b w:val="false"/>
                <w:i w:val="false"/>
                <w:color w:val="000000"/>
                <w:sz w:val="20"/>
              </w:rPr>
              <w:t>
</w:t>
            </w:r>
            <w:r>
              <w:rPr>
                <w:rFonts w:ascii="Times New Roman"/>
                <w:b w:val="false"/>
                <w:i w:val="false"/>
                <w:color w:val="000000"/>
                <w:sz w:val="20"/>
              </w:rPr>
              <w:t>состоянии импортируемых</w:t>
            </w:r>
            <w:r>
              <w:br/>
            </w:r>
            <w:r>
              <w:rPr>
                <w:rFonts w:ascii="Times New Roman"/>
                <w:b w:val="false"/>
                <w:i w:val="false"/>
                <w:color w:val="000000"/>
                <w:sz w:val="20"/>
              </w:rPr>
              <w:t>
</w:t>
            </w:r>
            <w:r>
              <w:rPr>
                <w:rFonts w:ascii="Times New Roman"/>
                <w:b w:val="false"/>
                <w:i w:val="false"/>
                <w:color w:val="000000"/>
                <w:sz w:val="20"/>
              </w:rPr>
              <w:t>семян сельскохозяйственных</w:t>
            </w:r>
            <w:r>
              <w:br/>
            </w:r>
            <w:r>
              <w:rPr>
                <w:rFonts w:ascii="Times New Roman"/>
                <w:b w:val="false"/>
                <w:i w:val="false"/>
                <w:color w:val="000000"/>
                <w:sz w:val="20"/>
              </w:rPr>
              <w:t>
</w:t>
            </w:r>
            <w:r>
              <w:rPr>
                <w:rFonts w:ascii="Times New Roman"/>
                <w:b w:val="false"/>
                <w:i w:val="false"/>
                <w:color w:val="000000"/>
                <w:sz w:val="20"/>
              </w:rPr>
              <w:t>культур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Предотвращение</w:t>
            </w:r>
            <w:r>
              <w:br/>
            </w:r>
            <w:r>
              <w:rPr>
                <w:rFonts w:ascii="Times New Roman"/>
                <w:b w:val="false"/>
                <w:i w:val="false"/>
                <w:color w:val="000000"/>
                <w:sz w:val="20"/>
              </w:rPr>
              <w:t>
</w:t>
            </w:r>
            <w:r>
              <w:rPr>
                <w:rFonts w:ascii="Times New Roman"/>
                <w:b w:val="false"/>
                <w:i w:val="false"/>
                <w:color w:val="000000"/>
                <w:sz w:val="20"/>
              </w:rPr>
              <w:t>распространения карантинных</w:t>
            </w:r>
            <w:r>
              <w:br/>
            </w:r>
            <w:r>
              <w:rPr>
                <w:rFonts w:ascii="Times New Roman"/>
                <w:b w:val="false"/>
                <w:i w:val="false"/>
                <w:color w:val="000000"/>
                <w:sz w:val="20"/>
              </w:rPr>
              <w:t>
</w:t>
            </w:r>
            <w:r>
              <w:rPr>
                <w:rFonts w:ascii="Times New Roman"/>
                <w:b w:val="false"/>
                <w:i w:val="false"/>
                <w:color w:val="000000"/>
                <w:sz w:val="20"/>
              </w:rPr>
              <w:t>объектов на территории</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дации</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41 298,8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51 295,0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71 716,0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85 378,0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94 193,0</w:t>
            </w:r>
          </w:p>
        </w:tc>
      </w:tr>
    </w:tbl>
    <w:bookmarkStart w:name="z146" w:id="27"/>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4667"/>
        <w:gridCol w:w="898"/>
        <w:gridCol w:w="1188"/>
        <w:gridCol w:w="1558"/>
        <w:gridCol w:w="1008"/>
        <w:gridCol w:w="1108"/>
        <w:gridCol w:w="1129"/>
      </w:tblGrid>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"Определение сортовых и посевных качеств семенного и посадочного</w:t>
            </w:r>
            <w:r>
              <w:br/>
            </w:r>
            <w:r>
              <w:rPr>
                <w:rFonts w:ascii="Times New Roman"/>
                <w:b w:val="false"/>
                <w:i w:val="false"/>
                <w:color w:val="000000"/>
                <w:sz w:val="20"/>
              </w:rPr>
              <w:t>
</w:t>
            </w:r>
            <w:r>
              <w:rPr>
                <w:rFonts w:ascii="Times New Roman"/>
                <w:b w:val="false"/>
                <w:i w:val="false"/>
                <w:color w:val="000000"/>
                <w:sz w:val="20"/>
              </w:rPr>
              <w:t>материала"</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по экспертизе качества семян сельскохозяйственных</w:t>
            </w:r>
            <w:r>
              <w:br/>
            </w:r>
            <w:r>
              <w:rPr>
                <w:rFonts w:ascii="Times New Roman"/>
                <w:b w:val="false"/>
                <w:i w:val="false"/>
                <w:color w:val="000000"/>
                <w:sz w:val="20"/>
              </w:rPr>
              <w:t>
</w:t>
            </w:r>
            <w:r>
              <w:rPr>
                <w:rFonts w:ascii="Times New Roman"/>
                <w:b w:val="false"/>
                <w:i w:val="false"/>
                <w:color w:val="000000"/>
                <w:sz w:val="20"/>
              </w:rPr>
              <w:t>растений для всех отечественных товаропроизводителей, производителей</w:t>
            </w:r>
            <w:r>
              <w:br/>
            </w:r>
            <w:r>
              <w:rPr>
                <w:rFonts w:ascii="Times New Roman"/>
                <w:b w:val="false"/>
                <w:i w:val="false"/>
                <w:color w:val="000000"/>
                <w:sz w:val="20"/>
              </w:rPr>
              <w:t>
</w:t>
            </w:r>
            <w:r>
              <w:rPr>
                <w:rFonts w:ascii="Times New Roman"/>
                <w:b w:val="false"/>
                <w:i w:val="false"/>
                <w:color w:val="000000"/>
                <w:sz w:val="20"/>
              </w:rPr>
              <w:t>оригинальных и элитных семян, семян первой, второй и третьей</w:t>
            </w:r>
            <w:r>
              <w:br/>
            </w:r>
            <w:r>
              <w:rPr>
                <w:rFonts w:ascii="Times New Roman"/>
                <w:b w:val="false"/>
                <w:i w:val="false"/>
                <w:color w:val="000000"/>
                <w:sz w:val="20"/>
              </w:rPr>
              <w:t>
</w:t>
            </w:r>
            <w:r>
              <w:rPr>
                <w:rFonts w:ascii="Times New Roman"/>
                <w:b w:val="false"/>
                <w:i w:val="false"/>
                <w:color w:val="000000"/>
                <w:sz w:val="20"/>
              </w:rPr>
              <w:t>репродукции, государственных сортоиспытательных участков и станций,</w:t>
            </w:r>
            <w:r>
              <w:br/>
            </w:r>
            <w:r>
              <w:rPr>
                <w:rFonts w:ascii="Times New Roman"/>
                <w:b w:val="false"/>
                <w:i w:val="false"/>
                <w:color w:val="000000"/>
                <w:sz w:val="20"/>
              </w:rPr>
              <w:t>
</w:t>
            </w:r>
            <w:r>
              <w:rPr>
                <w:rFonts w:ascii="Times New Roman"/>
                <w:b w:val="false"/>
                <w:i w:val="false"/>
                <w:color w:val="000000"/>
                <w:sz w:val="20"/>
              </w:rPr>
              <w:t>государственных ресурсов семян, определения их соответствия</w:t>
            </w:r>
            <w:r>
              <w:br/>
            </w:r>
            <w:r>
              <w:rPr>
                <w:rFonts w:ascii="Times New Roman"/>
                <w:b w:val="false"/>
                <w:i w:val="false"/>
                <w:color w:val="000000"/>
                <w:sz w:val="20"/>
              </w:rPr>
              <w:t>
</w:t>
            </w:r>
            <w:r>
              <w:rPr>
                <w:rFonts w:ascii="Times New Roman"/>
                <w:b w:val="false"/>
                <w:i w:val="false"/>
                <w:color w:val="000000"/>
                <w:sz w:val="20"/>
              </w:rPr>
              <w:t xml:space="preserve">действующим </w:t>
            </w:r>
            <w:r>
              <w:rPr>
                <w:rFonts w:ascii="Times New Roman"/>
                <w:b w:val="false"/>
                <w:i w:val="false"/>
                <w:color w:val="000000"/>
                <w:sz w:val="20"/>
              </w:rPr>
              <w:t>государственным стандартам. Обеспечение посева</w:t>
            </w:r>
            <w:r>
              <w:br/>
            </w:r>
            <w:r>
              <w:rPr>
                <w:rFonts w:ascii="Times New Roman"/>
                <w:b w:val="false"/>
                <w:i w:val="false"/>
                <w:color w:val="000000"/>
                <w:sz w:val="20"/>
              </w:rPr>
              <w:t>
</w:t>
            </w:r>
            <w:r>
              <w:rPr>
                <w:rFonts w:ascii="Times New Roman"/>
                <w:b w:val="false"/>
                <w:i w:val="false"/>
                <w:color w:val="000000"/>
                <w:sz w:val="20"/>
              </w:rPr>
              <w:t xml:space="preserve">проверенными на посевные </w:t>
            </w:r>
            <w:r>
              <w:rPr>
                <w:rFonts w:ascii="Times New Roman"/>
                <w:b w:val="false"/>
                <w:i w:val="false"/>
                <w:color w:val="000000"/>
                <w:sz w:val="20"/>
              </w:rPr>
              <w:t>качества семенами на всей площади</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урожайности и качества продукции растениеводства и</w:t>
            </w:r>
            <w:r>
              <w:br/>
            </w:r>
            <w:r>
              <w:rPr>
                <w:rFonts w:ascii="Times New Roman"/>
                <w:b w:val="false"/>
                <w:i w:val="false"/>
                <w:color w:val="000000"/>
                <w:sz w:val="20"/>
              </w:rPr>
              <w:t>
</w:t>
            </w:r>
            <w:r>
              <w:rPr>
                <w:rFonts w:ascii="Times New Roman"/>
                <w:b w:val="false"/>
                <w:i w:val="false"/>
                <w:color w:val="000000"/>
                <w:sz w:val="20"/>
              </w:rPr>
              <w:t>обеспечение продовольственной безопасности, посредством применения мер</w:t>
            </w:r>
            <w:r>
              <w:br/>
            </w:r>
            <w:r>
              <w:rPr>
                <w:rFonts w:ascii="Times New Roman"/>
                <w:b w:val="false"/>
                <w:i w:val="false"/>
                <w:color w:val="000000"/>
                <w:sz w:val="20"/>
              </w:rPr>
              <w:t>
</w:t>
            </w:r>
            <w:r>
              <w:rPr>
                <w:rFonts w:ascii="Times New Roman"/>
                <w:b w:val="false"/>
                <w:i w:val="false"/>
                <w:color w:val="000000"/>
                <w:sz w:val="20"/>
              </w:rPr>
              <w:t>государственной поддержки, а также своевременное обеспечение</w:t>
            </w:r>
            <w:r>
              <w:br/>
            </w:r>
            <w:r>
              <w:rPr>
                <w:rFonts w:ascii="Times New Roman"/>
                <w:b w:val="false"/>
                <w:i w:val="false"/>
                <w:color w:val="000000"/>
                <w:sz w:val="20"/>
              </w:rPr>
              <w:t>
</w:t>
            </w:r>
            <w:r>
              <w:rPr>
                <w:rFonts w:ascii="Times New Roman"/>
                <w:b w:val="false"/>
                <w:i w:val="false"/>
                <w:color w:val="000000"/>
                <w:sz w:val="20"/>
              </w:rPr>
              <w:t>деятельности уполномоченного государственного органа, в сфере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 и развития сельских территорий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исследований</w:t>
            </w:r>
            <w:r>
              <w:br/>
            </w:r>
            <w:r>
              <w:rPr>
                <w:rFonts w:ascii="Times New Roman"/>
                <w:b w:val="false"/>
                <w:i w:val="false"/>
                <w:color w:val="000000"/>
                <w:sz w:val="20"/>
              </w:rPr>
              <w:t>
</w:t>
            </w:r>
            <w:r>
              <w:rPr>
                <w:rFonts w:ascii="Times New Roman"/>
                <w:b w:val="false"/>
                <w:i w:val="false"/>
                <w:color w:val="000000"/>
                <w:sz w:val="20"/>
              </w:rPr>
              <w:t>сортовых и посевных качеств</w:t>
            </w:r>
            <w:r>
              <w:br/>
            </w:r>
            <w:r>
              <w:rPr>
                <w:rFonts w:ascii="Times New Roman"/>
                <w:b w:val="false"/>
                <w:i w:val="false"/>
                <w:color w:val="000000"/>
                <w:sz w:val="20"/>
              </w:rPr>
              <w:t>
</w:t>
            </w:r>
            <w:r>
              <w:rPr>
                <w:rFonts w:ascii="Times New Roman"/>
                <w:b w:val="false"/>
                <w:i w:val="false"/>
                <w:color w:val="000000"/>
                <w:sz w:val="20"/>
              </w:rPr>
              <w:t>семенного и посадочного</w:t>
            </w:r>
            <w:r>
              <w:br/>
            </w:r>
            <w:r>
              <w:rPr>
                <w:rFonts w:ascii="Times New Roman"/>
                <w:b w:val="false"/>
                <w:i w:val="false"/>
                <w:color w:val="000000"/>
                <w:sz w:val="20"/>
              </w:rPr>
              <w:t>
</w:t>
            </w:r>
            <w:r>
              <w:rPr>
                <w:rFonts w:ascii="Times New Roman"/>
                <w:b w:val="false"/>
                <w:i w:val="false"/>
                <w:color w:val="000000"/>
                <w:sz w:val="20"/>
              </w:rPr>
              <w:t>материала сельскохозяйствен-</w:t>
            </w:r>
            <w:r>
              <w:br/>
            </w:r>
            <w:r>
              <w:rPr>
                <w:rFonts w:ascii="Times New Roman"/>
                <w:b w:val="false"/>
                <w:i w:val="false"/>
                <w:color w:val="000000"/>
                <w:sz w:val="20"/>
              </w:rPr>
              <w:t>
</w:t>
            </w:r>
            <w:r>
              <w:rPr>
                <w:rFonts w:ascii="Times New Roman"/>
                <w:b w:val="false"/>
                <w:i w:val="false"/>
                <w:color w:val="000000"/>
                <w:sz w:val="20"/>
              </w:rPr>
              <w:t>ных растений</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w:t>
            </w:r>
            <w:r>
              <w:br/>
            </w:r>
            <w:r>
              <w:rPr>
                <w:rFonts w:ascii="Times New Roman"/>
                <w:b w:val="false"/>
                <w:i w:val="false"/>
                <w:color w:val="000000"/>
                <w:sz w:val="20"/>
              </w:rPr>
              <w:t>
</w:t>
            </w:r>
            <w:r>
              <w:rPr>
                <w:rFonts w:ascii="Times New Roman"/>
                <w:b w:val="false"/>
                <w:i w:val="false"/>
                <w:color w:val="000000"/>
                <w:sz w:val="20"/>
              </w:rPr>
              <w:t>ледо-</w:t>
            </w:r>
            <w:r>
              <w:br/>
            </w:r>
            <w:r>
              <w:rPr>
                <w:rFonts w:ascii="Times New Roman"/>
                <w:b w:val="false"/>
                <w:i w:val="false"/>
                <w:color w:val="000000"/>
                <w:sz w:val="20"/>
              </w:rPr>
              <w:t>
</w:t>
            </w:r>
            <w:r>
              <w:rPr>
                <w:rFonts w:ascii="Times New Roman"/>
                <w:b w:val="false"/>
                <w:i w:val="false"/>
                <w:color w:val="000000"/>
                <w:sz w:val="20"/>
              </w:rPr>
              <w:t>ваний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330 283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330 283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330 283</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кондиционных семян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w:t>
            </w:r>
            <w:r>
              <w:br/>
            </w:r>
            <w:r>
              <w:rPr>
                <w:rFonts w:ascii="Times New Roman"/>
                <w:b w:val="false"/>
                <w:i w:val="false"/>
                <w:color w:val="000000"/>
                <w:sz w:val="20"/>
              </w:rPr>
              <w:t>
</w:t>
            </w:r>
            <w:r>
              <w:rPr>
                <w:rFonts w:ascii="Times New Roman"/>
                <w:b w:val="false"/>
                <w:i w:val="false"/>
                <w:color w:val="000000"/>
                <w:sz w:val="20"/>
              </w:rPr>
              <w:t>исследования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проверки</w:t>
            </w:r>
            <w:r>
              <w:br/>
            </w:r>
            <w:r>
              <w:rPr>
                <w:rFonts w:ascii="Times New Roman"/>
                <w:b w:val="false"/>
                <w:i w:val="false"/>
                <w:color w:val="000000"/>
                <w:sz w:val="20"/>
              </w:rPr>
              <w:t>
</w:t>
            </w:r>
            <w:r>
              <w:rPr>
                <w:rFonts w:ascii="Times New Roman"/>
                <w:b w:val="false"/>
                <w:i w:val="false"/>
                <w:color w:val="000000"/>
                <w:sz w:val="20"/>
              </w:rPr>
              <w:t>качества семян сельскохозяй-</w:t>
            </w:r>
            <w:r>
              <w:br/>
            </w:r>
            <w:r>
              <w:rPr>
                <w:rFonts w:ascii="Times New Roman"/>
                <w:b w:val="false"/>
                <w:i w:val="false"/>
                <w:color w:val="000000"/>
                <w:sz w:val="20"/>
              </w:rPr>
              <w:t>
</w:t>
            </w:r>
            <w:r>
              <w:rPr>
                <w:rFonts w:ascii="Times New Roman"/>
                <w:b w:val="false"/>
                <w:i w:val="false"/>
                <w:color w:val="000000"/>
                <w:sz w:val="20"/>
              </w:rPr>
              <w:t>ственных растений</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215 998,2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235 531,0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256 630,0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256 630,0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256 630,0</w:t>
            </w:r>
          </w:p>
        </w:tc>
      </w:tr>
    </w:tbl>
    <w:bookmarkStart w:name="z147" w:id="28"/>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4557"/>
        <w:gridCol w:w="877"/>
        <w:gridCol w:w="1159"/>
        <w:gridCol w:w="1501"/>
        <w:gridCol w:w="999"/>
        <w:gridCol w:w="1059"/>
        <w:gridCol w:w="1160"/>
      </w:tblGrid>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"Возмещение ставки вознаграждения по финансовому лизингу</w:t>
            </w:r>
            <w:r>
              <w:br/>
            </w:r>
            <w:r>
              <w:rPr>
                <w:rFonts w:ascii="Times New Roman"/>
                <w:b w:val="false"/>
                <w:i w:val="false"/>
                <w:color w:val="000000"/>
                <w:sz w:val="20"/>
              </w:rPr>
              <w:t>
</w:t>
            </w:r>
            <w:r>
              <w:rPr>
                <w:rFonts w:ascii="Times New Roman"/>
                <w:b w:val="false"/>
                <w:i w:val="false"/>
                <w:color w:val="000000"/>
                <w:sz w:val="20"/>
              </w:rPr>
              <w:t>сельскохозяйственной техники"</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ставки вознаграждение по лизингу сельскохозяйственной техники</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современной инфраструктуры отраслей АПК и повышение</w:t>
            </w:r>
            <w:r>
              <w:br/>
            </w:r>
            <w:r>
              <w:rPr>
                <w:rFonts w:ascii="Times New Roman"/>
                <w:b w:val="false"/>
                <w:i w:val="false"/>
                <w:color w:val="000000"/>
                <w:sz w:val="20"/>
              </w:rPr>
              <w:t>
</w:t>
            </w:r>
            <w:r>
              <w:rPr>
                <w:rFonts w:ascii="Times New Roman"/>
                <w:b w:val="false"/>
                <w:i w:val="false"/>
                <w:color w:val="000000"/>
                <w:sz w:val="20"/>
              </w:rPr>
              <w:t>технической оснащенности</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Техническое и технологическое перевооружение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ставки</w:t>
            </w:r>
            <w:r>
              <w:br/>
            </w:r>
            <w:r>
              <w:rPr>
                <w:rFonts w:ascii="Times New Roman"/>
                <w:b w:val="false"/>
                <w:i w:val="false"/>
                <w:color w:val="000000"/>
                <w:sz w:val="20"/>
              </w:rPr>
              <w:t>
</w:t>
            </w:r>
            <w:r>
              <w:rPr>
                <w:rFonts w:ascii="Times New Roman"/>
                <w:b w:val="false"/>
                <w:i w:val="false"/>
                <w:color w:val="000000"/>
                <w:sz w:val="20"/>
              </w:rPr>
              <w:t>вознаграждения по лизингу</w:t>
            </w:r>
            <w:r>
              <w:br/>
            </w:r>
            <w:r>
              <w:rPr>
                <w:rFonts w:ascii="Times New Roman"/>
                <w:b w:val="false"/>
                <w:i w:val="false"/>
                <w:color w:val="000000"/>
                <w:sz w:val="20"/>
              </w:rPr>
              <w:t>
</w:t>
            </w:r>
            <w:r>
              <w:rPr>
                <w:rFonts w:ascii="Times New Roman"/>
                <w:b w:val="false"/>
                <w:i w:val="false"/>
                <w:color w:val="000000"/>
                <w:sz w:val="20"/>
              </w:rPr>
              <w:t>сельскохозяйственной техники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118 645,8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79 098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39 548,6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машинно-</w:t>
            </w:r>
            <w:r>
              <w:br/>
            </w:r>
            <w:r>
              <w:rPr>
                <w:rFonts w:ascii="Times New Roman"/>
                <w:b w:val="false"/>
                <w:i w:val="false"/>
                <w:color w:val="000000"/>
                <w:sz w:val="20"/>
              </w:rPr>
              <w:t>
</w:t>
            </w:r>
            <w:r>
              <w:rPr>
                <w:rFonts w:ascii="Times New Roman"/>
                <w:b w:val="false"/>
                <w:i w:val="false"/>
                <w:color w:val="000000"/>
                <w:sz w:val="20"/>
              </w:rPr>
              <w:t>тракторного парка за счет</w:t>
            </w:r>
            <w:r>
              <w:br/>
            </w:r>
            <w:r>
              <w:rPr>
                <w:rFonts w:ascii="Times New Roman"/>
                <w:b w:val="false"/>
                <w:i w:val="false"/>
                <w:color w:val="000000"/>
                <w:sz w:val="20"/>
              </w:rPr>
              <w:t>
</w:t>
            </w:r>
            <w:r>
              <w:rPr>
                <w:rFonts w:ascii="Times New Roman"/>
                <w:b w:val="false"/>
                <w:i w:val="false"/>
                <w:color w:val="000000"/>
                <w:sz w:val="20"/>
              </w:rPr>
              <w:t>удешевления расходов по</w:t>
            </w:r>
            <w:r>
              <w:br/>
            </w:r>
            <w:r>
              <w:rPr>
                <w:rFonts w:ascii="Times New Roman"/>
                <w:b w:val="false"/>
                <w:i w:val="false"/>
                <w:color w:val="000000"/>
                <w:sz w:val="20"/>
              </w:rPr>
              <w:t>
</w:t>
            </w:r>
            <w:r>
              <w:rPr>
                <w:rFonts w:ascii="Times New Roman"/>
                <w:b w:val="false"/>
                <w:i w:val="false"/>
                <w:color w:val="000000"/>
                <w:sz w:val="20"/>
              </w:rPr>
              <w:t>лизингу сельскохозяйственной</w:t>
            </w:r>
            <w:r>
              <w:br/>
            </w:r>
            <w:r>
              <w:rPr>
                <w:rFonts w:ascii="Times New Roman"/>
                <w:b w:val="false"/>
                <w:i w:val="false"/>
                <w:color w:val="000000"/>
                <w:sz w:val="20"/>
              </w:rPr>
              <w:t>
</w:t>
            </w:r>
            <w:r>
              <w:rPr>
                <w:rFonts w:ascii="Times New Roman"/>
                <w:b w:val="false"/>
                <w:i w:val="false"/>
                <w:color w:val="000000"/>
                <w:sz w:val="20"/>
              </w:rPr>
              <w:t>техники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118 645,8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79 098,0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39 549,0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29"/>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2"/>
        <w:gridCol w:w="4423"/>
        <w:gridCol w:w="891"/>
        <w:gridCol w:w="1177"/>
        <w:gridCol w:w="1524"/>
        <w:gridCol w:w="1037"/>
        <w:gridCol w:w="1078"/>
        <w:gridCol w:w="1198"/>
      </w:tblGrid>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"Строительство и реконструкция объектов образования в сфере</w:t>
            </w:r>
            <w:r>
              <w:br/>
            </w:r>
            <w:r>
              <w:rPr>
                <w:rFonts w:ascii="Times New Roman"/>
                <w:b w:val="false"/>
                <w:i w:val="false"/>
                <w:color w:val="000000"/>
                <w:sz w:val="20"/>
              </w:rPr>
              <w:t>
</w:t>
            </w:r>
            <w:r>
              <w:rPr>
                <w:rFonts w:ascii="Times New Roman"/>
                <w:b w:val="false"/>
                <w:i w:val="false"/>
                <w:color w:val="000000"/>
                <w:sz w:val="20"/>
              </w:rPr>
              <w:t>сельского хозяйства"</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отраслей АПК и аграрной науки высококвалифицированными</w:t>
            </w:r>
            <w:r>
              <w:br/>
            </w:r>
            <w:r>
              <w:rPr>
                <w:rFonts w:ascii="Times New Roman"/>
                <w:b w:val="false"/>
                <w:i w:val="false"/>
                <w:color w:val="000000"/>
                <w:sz w:val="20"/>
              </w:rPr>
              <w:t>
</w:t>
            </w:r>
            <w:r>
              <w:rPr>
                <w:rFonts w:ascii="Times New Roman"/>
                <w:b w:val="false"/>
                <w:i w:val="false"/>
                <w:color w:val="000000"/>
                <w:sz w:val="20"/>
              </w:rPr>
              <w:t>кадрами и повышение результатов научной деятельности для эффективного</w:t>
            </w:r>
            <w:r>
              <w:br/>
            </w:r>
            <w:r>
              <w:rPr>
                <w:rFonts w:ascii="Times New Roman"/>
                <w:b w:val="false"/>
                <w:i w:val="false"/>
                <w:color w:val="000000"/>
                <w:sz w:val="20"/>
              </w:rPr>
              <w:t>
</w:t>
            </w:r>
            <w:r>
              <w:rPr>
                <w:rFonts w:ascii="Times New Roman"/>
                <w:b w:val="false"/>
                <w:i w:val="false"/>
                <w:color w:val="000000"/>
                <w:sz w:val="20"/>
              </w:rPr>
              <w:t>развития АПК, создание условий для профессиональной подготовки</w:t>
            </w:r>
            <w:r>
              <w:br/>
            </w:r>
            <w:r>
              <w:rPr>
                <w:rFonts w:ascii="Times New Roman"/>
                <w:b w:val="false"/>
                <w:i w:val="false"/>
                <w:color w:val="000000"/>
                <w:sz w:val="20"/>
              </w:rPr>
              <w:t>
</w:t>
            </w:r>
            <w:r>
              <w:rPr>
                <w:rFonts w:ascii="Times New Roman"/>
                <w:b w:val="false"/>
                <w:i w:val="false"/>
                <w:color w:val="000000"/>
                <w:sz w:val="20"/>
              </w:rPr>
              <w:t>высококвалифицированных специалистов мирового уровня:</w:t>
            </w:r>
            <w:r>
              <w:br/>
            </w:r>
            <w:r>
              <w:rPr>
                <w:rFonts w:ascii="Times New Roman"/>
                <w:b w:val="false"/>
                <w:i w:val="false"/>
                <w:color w:val="000000"/>
                <w:sz w:val="20"/>
              </w:rPr>
              <w:t>
</w:t>
            </w:r>
            <w:r>
              <w:rPr>
                <w:rFonts w:ascii="Times New Roman"/>
                <w:b w:val="false"/>
                <w:i w:val="false"/>
                <w:color w:val="000000"/>
                <w:sz w:val="20"/>
              </w:rPr>
              <w:t>завершение строительства учебного корпуса технического факультета</w:t>
            </w:r>
            <w:r>
              <w:br/>
            </w:r>
            <w:r>
              <w:rPr>
                <w:rFonts w:ascii="Times New Roman"/>
                <w:b w:val="false"/>
                <w:i w:val="false"/>
                <w:color w:val="000000"/>
                <w:sz w:val="20"/>
              </w:rPr>
              <w:t>
</w:t>
            </w:r>
            <w:r>
              <w:rPr>
                <w:rFonts w:ascii="Times New Roman"/>
                <w:b w:val="false"/>
                <w:i w:val="false"/>
                <w:color w:val="000000"/>
                <w:sz w:val="20"/>
              </w:rPr>
              <w:t>КазАТУ им. С. Сейфуллина;</w:t>
            </w:r>
            <w:r>
              <w:br/>
            </w:r>
            <w:r>
              <w:rPr>
                <w:rFonts w:ascii="Times New Roman"/>
                <w:b w:val="false"/>
                <w:i w:val="false"/>
                <w:color w:val="000000"/>
                <w:sz w:val="20"/>
              </w:rPr>
              <w:t>
</w:t>
            </w:r>
            <w:r>
              <w:rPr>
                <w:rFonts w:ascii="Times New Roman"/>
                <w:b w:val="false"/>
                <w:i w:val="false"/>
                <w:color w:val="000000"/>
                <w:sz w:val="20"/>
              </w:rPr>
              <w:t>строительство студенческого общежития КазАТУ им. С. Сейфуллина.</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Развитие национальных конкурентных преимуществ отечественной</w:t>
            </w:r>
            <w:r>
              <w:br/>
            </w:r>
            <w:r>
              <w:rPr>
                <w:rFonts w:ascii="Times New Roman"/>
                <w:b w:val="false"/>
                <w:i w:val="false"/>
                <w:color w:val="000000"/>
                <w:sz w:val="20"/>
              </w:rPr>
              <w:t>
</w:t>
            </w:r>
            <w:r>
              <w:rPr>
                <w:rFonts w:ascii="Times New Roman"/>
                <w:b w:val="false"/>
                <w:i w:val="false"/>
                <w:color w:val="000000"/>
                <w:sz w:val="20"/>
              </w:rPr>
              <w:t>продукции</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Обеспечение ускоренного научного и технологического развития АПК</w:t>
            </w:r>
            <w:r>
              <w:br/>
            </w:r>
            <w:r>
              <w:rPr>
                <w:rFonts w:ascii="Times New Roman"/>
                <w:b w:val="false"/>
                <w:i w:val="false"/>
                <w:color w:val="000000"/>
                <w:sz w:val="20"/>
              </w:rPr>
              <w:t>
</w:t>
            </w:r>
            <w:r>
              <w:rPr>
                <w:rFonts w:ascii="Times New Roman"/>
                <w:b w:val="false"/>
                <w:i w:val="false"/>
                <w:color w:val="000000"/>
                <w:sz w:val="20"/>
              </w:rPr>
              <w:t>за счет построения эффективной системы создания, внедрения и</w:t>
            </w:r>
            <w:r>
              <w:br/>
            </w:r>
            <w:r>
              <w:rPr>
                <w:rFonts w:ascii="Times New Roman"/>
                <w:b w:val="false"/>
                <w:i w:val="false"/>
                <w:color w:val="000000"/>
                <w:sz w:val="20"/>
              </w:rPr>
              <w:t>
</w:t>
            </w:r>
            <w:r>
              <w:rPr>
                <w:rFonts w:ascii="Times New Roman"/>
                <w:b w:val="false"/>
                <w:i w:val="false"/>
                <w:color w:val="000000"/>
                <w:sz w:val="20"/>
              </w:rPr>
              <w:t>распространения конкурентоспособных научных разработок и развития</w:t>
            </w:r>
            <w:r>
              <w:br/>
            </w:r>
            <w:r>
              <w:rPr>
                <w:rFonts w:ascii="Times New Roman"/>
                <w:b w:val="false"/>
                <w:i w:val="false"/>
                <w:color w:val="000000"/>
                <w:sz w:val="20"/>
              </w:rPr>
              <w:t>
</w:t>
            </w:r>
            <w:r>
              <w:rPr>
                <w:rFonts w:ascii="Times New Roman"/>
                <w:b w:val="false"/>
                <w:i w:val="false"/>
                <w:color w:val="000000"/>
                <w:sz w:val="20"/>
              </w:rPr>
              <w:t>человеческого капитала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учебного</w:t>
            </w:r>
            <w:r>
              <w:br/>
            </w:r>
            <w:r>
              <w:rPr>
                <w:rFonts w:ascii="Times New Roman"/>
                <w:b w:val="false"/>
                <w:i w:val="false"/>
                <w:color w:val="000000"/>
                <w:sz w:val="20"/>
              </w:rPr>
              <w:t>
</w:t>
            </w:r>
            <w:r>
              <w:rPr>
                <w:rFonts w:ascii="Times New Roman"/>
                <w:b w:val="false"/>
                <w:i w:val="false"/>
                <w:color w:val="000000"/>
                <w:sz w:val="20"/>
              </w:rPr>
              <w:t>корпуса технического</w:t>
            </w:r>
            <w:r>
              <w:br/>
            </w:r>
            <w:r>
              <w:rPr>
                <w:rFonts w:ascii="Times New Roman"/>
                <w:b w:val="false"/>
                <w:i w:val="false"/>
                <w:color w:val="000000"/>
                <w:sz w:val="20"/>
              </w:rPr>
              <w:t>
</w:t>
            </w:r>
            <w:r>
              <w:rPr>
                <w:rFonts w:ascii="Times New Roman"/>
                <w:b w:val="false"/>
                <w:i w:val="false"/>
                <w:color w:val="000000"/>
                <w:sz w:val="20"/>
              </w:rPr>
              <w:t>факультета КазАТУ им. С.</w:t>
            </w:r>
            <w:r>
              <w:br/>
            </w:r>
            <w:r>
              <w:rPr>
                <w:rFonts w:ascii="Times New Roman"/>
                <w:b w:val="false"/>
                <w:i w:val="false"/>
                <w:color w:val="000000"/>
                <w:sz w:val="20"/>
              </w:rPr>
              <w:t>
</w:t>
            </w:r>
            <w:r>
              <w:rPr>
                <w:rFonts w:ascii="Times New Roman"/>
                <w:b w:val="false"/>
                <w:i w:val="false"/>
                <w:color w:val="000000"/>
                <w:sz w:val="20"/>
              </w:rPr>
              <w:t>Сейфуллина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студенческого</w:t>
            </w:r>
            <w:r>
              <w:br/>
            </w:r>
            <w:r>
              <w:rPr>
                <w:rFonts w:ascii="Times New Roman"/>
                <w:b w:val="false"/>
                <w:i w:val="false"/>
                <w:color w:val="000000"/>
                <w:sz w:val="20"/>
              </w:rPr>
              <w:t>
</w:t>
            </w:r>
            <w:r>
              <w:rPr>
                <w:rFonts w:ascii="Times New Roman"/>
                <w:b w:val="false"/>
                <w:i w:val="false"/>
                <w:color w:val="000000"/>
                <w:sz w:val="20"/>
              </w:rPr>
              <w:t>общежития КазАТУ им.</w:t>
            </w:r>
            <w:r>
              <w:br/>
            </w:r>
            <w:r>
              <w:rPr>
                <w:rFonts w:ascii="Times New Roman"/>
                <w:b w:val="false"/>
                <w:i w:val="false"/>
                <w:color w:val="000000"/>
                <w:sz w:val="20"/>
              </w:rPr>
              <w:t>
</w:t>
            </w:r>
            <w:r>
              <w:rPr>
                <w:rFonts w:ascii="Times New Roman"/>
                <w:b w:val="false"/>
                <w:i w:val="false"/>
                <w:color w:val="000000"/>
                <w:sz w:val="20"/>
              </w:rPr>
              <w:t>С. Сейфуллина (на 592 мест)</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площади для</w:t>
            </w:r>
            <w:r>
              <w:br/>
            </w:r>
            <w:r>
              <w:rPr>
                <w:rFonts w:ascii="Times New Roman"/>
                <w:b w:val="false"/>
                <w:i w:val="false"/>
                <w:color w:val="000000"/>
                <w:sz w:val="20"/>
              </w:rPr>
              <w:t>
</w:t>
            </w:r>
            <w:r>
              <w:rPr>
                <w:rFonts w:ascii="Times New Roman"/>
                <w:b w:val="false"/>
                <w:i w:val="false"/>
                <w:color w:val="000000"/>
                <w:sz w:val="20"/>
              </w:rPr>
              <w:t>обучения студентов</w:t>
            </w:r>
            <w:r>
              <w:br/>
            </w:r>
            <w:r>
              <w:rPr>
                <w:rFonts w:ascii="Times New Roman"/>
                <w:b w:val="false"/>
                <w:i w:val="false"/>
                <w:color w:val="000000"/>
                <w:sz w:val="20"/>
              </w:rPr>
              <w:t>
</w:t>
            </w:r>
            <w:r>
              <w:rPr>
                <w:rFonts w:ascii="Times New Roman"/>
                <w:b w:val="false"/>
                <w:i w:val="false"/>
                <w:color w:val="000000"/>
                <w:sz w:val="20"/>
              </w:rPr>
              <w:t>технического факультета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студенческого</w:t>
            </w:r>
            <w:r>
              <w:br/>
            </w:r>
            <w:r>
              <w:rPr>
                <w:rFonts w:ascii="Times New Roman"/>
                <w:b w:val="false"/>
                <w:i w:val="false"/>
                <w:color w:val="000000"/>
                <w:sz w:val="20"/>
              </w:rPr>
              <w:t>
</w:t>
            </w:r>
            <w:r>
              <w:rPr>
                <w:rFonts w:ascii="Times New Roman"/>
                <w:b w:val="false"/>
                <w:i w:val="false"/>
                <w:color w:val="000000"/>
                <w:sz w:val="20"/>
              </w:rPr>
              <w:t>общежития КазАТУ им.</w:t>
            </w:r>
            <w:r>
              <w:br/>
            </w:r>
            <w:r>
              <w:rPr>
                <w:rFonts w:ascii="Times New Roman"/>
                <w:b w:val="false"/>
                <w:i w:val="false"/>
                <w:color w:val="000000"/>
                <w:sz w:val="20"/>
              </w:rPr>
              <w:t>
</w:t>
            </w:r>
            <w:r>
              <w:rPr>
                <w:rFonts w:ascii="Times New Roman"/>
                <w:b w:val="false"/>
                <w:i w:val="false"/>
                <w:color w:val="000000"/>
                <w:sz w:val="20"/>
              </w:rPr>
              <w:t>С. Сейфуллина - количество</w:t>
            </w:r>
            <w:r>
              <w:br/>
            </w:r>
            <w:r>
              <w:rPr>
                <w:rFonts w:ascii="Times New Roman"/>
                <w:b w:val="false"/>
                <w:i w:val="false"/>
                <w:color w:val="000000"/>
                <w:sz w:val="20"/>
              </w:rPr>
              <w:t>
</w:t>
            </w:r>
            <w:r>
              <w:rPr>
                <w:rFonts w:ascii="Times New Roman"/>
                <w:b w:val="false"/>
                <w:i w:val="false"/>
                <w:color w:val="000000"/>
                <w:sz w:val="20"/>
              </w:rPr>
              <w:t>койка - мест для студентов</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62 109,2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20 686,0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217 972,0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226 569,0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49" w:id="30"/>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8"/>
        <w:gridCol w:w="4343"/>
        <w:gridCol w:w="875"/>
        <w:gridCol w:w="1155"/>
        <w:gridCol w:w="1476"/>
        <w:gridCol w:w="1036"/>
        <w:gridCol w:w="1156"/>
        <w:gridCol w:w="1197"/>
      </w:tblGrid>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"Строительство объектов инфраструктуры лесного хозяйства и особо</w:t>
            </w:r>
            <w:r>
              <w:br/>
            </w:r>
            <w:r>
              <w:rPr>
                <w:rFonts w:ascii="Times New Roman"/>
                <w:b w:val="false"/>
                <w:i w:val="false"/>
                <w:color w:val="000000"/>
                <w:sz w:val="20"/>
              </w:rPr>
              <w:t>
</w:t>
            </w:r>
            <w:r>
              <w:rPr>
                <w:rFonts w:ascii="Times New Roman"/>
                <w:b w:val="false"/>
                <w:i w:val="false"/>
                <w:color w:val="000000"/>
                <w:sz w:val="20"/>
              </w:rPr>
              <w:t>охраняемых природных территорий"</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объектов инфраструктуры особо охраняемых природных</w:t>
            </w:r>
            <w:r>
              <w:br/>
            </w:r>
            <w:r>
              <w:rPr>
                <w:rFonts w:ascii="Times New Roman"/>
                <w:b w:val="false"/>
                <w:i w:val="false"/>
                <w:color w:val="000000"/>
                <w:sz w:val="20"/>
              </w:rPr>
              <w:t>
</w:t>
            </w:r>
            <w:r>
              <w:rPr>
                <w:rFonts w:ascii="Times New Roman"/>
                <w:b w:val="false"/>
                <w:i w:val="false"/>
                <w:color w:val="000000"/>
                <w:sz w:val="20"/>
              </w:rPr>
              <w:t>территорий Республики Казахстан</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 природно-заповедного</w:t>
            </w:r>
            <w:r>
              <w:br/>
            </w:r>
            <w:r>
              <w:rPr>
                <w:rFonts w:ascii="Times New Roman"/>
                <w:b w:val="false"/>
                <w:i w:val="false"/>
                <w:color w:val="000000"/>
                <w:sz w:val="20"/>
              </w:rPr>
              <w:t>
</w:t>
            </w:r>
            <w:r>
              <w:rPr>
                <w:rFonts w:ascii="Times New Roman"/>
                <w:b w:val="false"/>
                <w:i w:val="false"/>
                <w:color w:val="000000"/>
                <w:sz w:val="20"/>
              </w:rPr>
              <w:t>фонда, а также создание условий для устойчивого водообеспечения и</w:t>
            </w:r>
            <w:r>
              <w:br/>
            </w:r>
            <w:r>
              <w:rPr>
                <w:rFonts w:ascii="Times New Roman"/>
                <w:b w:val="false"/>
                <w:i w:val="false"/>
                <w:color w:val="000000"/>
                <w:sz w:val="20"/>
              </w:rPr>
              <w:t>
</w:t>
            </w:r>
            <w:r>
              <w:rPr>
                <w:rFonts w:ascii="Times New Roman"/>
                <w:b w:val="false"/>
                <w:i w:val="false"/>
                <w:color w:val="000000"/>
                <w:sz w:val="20"/>
              </w:rPr>
              <w:t>эффективного уровня водопользования</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Обеспечение сохранения, воспроизводства и рационального</w:t>
            </w:r>
            <w:r>
              <w:br/>
            </w:r>
            <w:r>
              <w:rPr>
                <w:rFonts w:ascii="Times New Roman"/>
                <w:b w:val="false"/>
                <w:i w:val="false"/>
                <w:color w:val="000000"/>
                <w:sz w:val="20"/>
              </w:rPr>
              <w:t>
</w:t>
            </w:r>
            <w:r>
              <w:rPr>
                <w:rFonts w:ascii="Times New Roman"/>
                <w:b w:val="false"/>
                <w:i w:val="false"/>
                <w:color w:val="000000"/>
                <w:sz w:val="20"/>
              </w:rPr>
              <w:t>использования рыбных, лесных ресурсов, ресурсов животного мира,</w:t>
            </w:r>
            <w:r>
              <w:br/>
            </w:r>
            <w:r>
              <w:rPr>
                <w:rFonts w:ascii="Times New Roman"/>
                <w:b w:val="false"/>
                <w:i w:val="false"/>
                <w:color w:val="000000"/>
                <w:sz w:val="20"/>
              </w:rPr>
              <w:t>
</w:t>
            </w:r>
            <w:r>
              <w:rPr>
                <w:rFonts w:ascii="Times New Roman"/>
                <w:b w:val="false"/>
                <w:i w:val="false"/>
                <w:color w:val="000000"/>
                <w:sz w:val="20"/>
              </w:rPr>
              <w:t>объектов природно-заповедного фонда</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Сохранение, воспроизводство и рациональное использование</w:t>
            </w:r>
            <w:r>
              <w:br/>
            </w:r>
            <w:r>
              <w:rPr>
                <w:rFonts w:ascii="Times New Roman"/>
                <w:b w:val="false"/>
                <w:i w:val="false"/>
                <w:color w:val="000000"/>
                <w:sz w:val="20"/>
              </w:rPr>
              <w:t>
</w:t>
            </w:r>
            <w:r>
              <w:rPr>
                <w:rFonts w:ascii="Times New Roman"/>
                <w:b w:val="false"/>
                <w:i w:val="false"/>
                <w:color w:val="000000"/>
                <w:sz w:val="20"/>
              </w:rPr>
              <w:t>ресурсов животного мира и объектов природно-заповедного фонда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служебных</w:t>
            </w:r>
            <w:r>
              <w:br/>
            </w:r>
            <w:r>
              <w:rPr>
                <w:rFonts w:ascii="Times New Roman"/>
                <w:b w:val="false"/>
                <w:i w:val="false"/>
                <w:color w:val="000000"/>
                <w:sz w:val="20"/>
              </w:rPr>
              <w:t>
</w:t>
            </w:r>
            <w:r>
              <w:rPr>
                <w:rFonts w:ascii="Times New Roman"/>
                <w:b w:val="false"/>
                <w:i w:val="false"/>
                <w:color w:val="000000"/>
                <w:sz w:val="20"/>
              </w:rPr>
              <w:t>кордонов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автогаражей и</w:t>
            </w:r>
            <w:r>
              <w:br/>
            </w:r>
            <w:r>
              <w:rPr>
                <w:rFonts w:ascii="Times New Roman"/>
                <w:b w:val="false"/>
                <w:i w:val="false"/>
                <w:color w:val="000000"/>
                <w:sz w:val="20"/>
              </w:rPr>
              <w:t>
</w:t>
            </w:r>
            <w:r>
              <w:rPr>
                <w:rFonts w:ascii="Times New Roman"/>
                <w:b w:val="false"/>
                <w:i w:val="false"/>
                <w:color w:val="000000"/>
                <w:sz w:val="20"/>
              </w:rPr>
              <w:t>административных зданий</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производственной базы и</w:t>
            </w:r>
            <w:r>
              <w:br/>
            </w:r>
            <w:r>
              <w:rPr>
                <w:rFonts w:ascii="Times New Roman"/>
                <w:b w:val="false"/>
                <w:i w:val="false"/>
                <w:color w:val="000000"/>
                <w:sz w:val="20"/>
              </w:rPr>
              <w:t>
</w:t>
            </w:r>
            <w:r>
              <w:rPr>
                <w:rFonts w:ascii="Times New Roman"/>
                <w:b w:val="false"/>
                <w:i w:val="false"/>
                <w:color w:val="000000"/>
                <w:sz w:val="20"/>
              </w:rPr>
              <w:t>пожарно-химических станций</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конюшни</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бурение противопожарных</w:t>
            </w:r>
            <w:r>
              <w:br/>
            </w:r>
            <w:r>
              <w:rPr>
                <w:rFonts w:ascii="Times New Roman"/>
                <w:b w:val="false"/>
                <w:i w:val="false"/>
                <w:color w:val="000000"/>
                <w:sz w:val="20"/>
              </w:rPr>
              <w:t>
</w:t>
            </w:r>
            <w:r>
              <w:rPr>
                <w:rFonts w:ascii="Times New Roman"/>
                <w:b w:val="false"/>
                <w:i w:val="false"/>
                <w:color w:val="000000"/>
                <w:sz w:val="20"/>
              </w:rPr>
              <w:t>скважин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биологического</w:t>
            </w:r>
            <w:r>
              <w:br/>
            </w:r>
            <w:r>
              <w:rPr>
                <w:rFonts w:ascii="Times New Roman"/>
                <w:b w:val="false"/>
                <w:i w:val="false"/>
                <w:color w:val="000000"/>
                <w:sz w:val="20"/>
              </w:rPr>
              <w:t>
</w:t>
            </w:r>
            <w:r>
              <w:rPr>
                <w:rFonts w:ascii="Times New Roman"/>
                <w:b w:val="false"/>
                <w:i w:val="false"/>
                <w:color w:val="000000"/>
                <w:sz w:val="20"/>
              </w:rPr>
              <w:t>разнообразия и объектов</w:t>
            </w:r>
            <w:r>
              <w:br/>
            </w:r>
            <w:r>
              <w:rPr>
                <w:rFonts w:ascii="Times New Roman"/>
                <w:b w:val="false"/>
                <w:i w:val="false"/>
                <w:color w:val="000000"/>
                <w:sz w:val="20"/>
              </w:rPr>
              <w:t>
</w:t>
            </w:r>
            <w:r>
              <w:rPr>
                <w:rFonts w:ascii="Times New Roman"/>
                <w:b w:val="false"/>
                <w:i w:val="false"/>
                <w:color w:val="000000"/>
                <w:sz w:val="20"/>
              </w:rPr>
              <w:t>государственного природно-</w:t>
            </w:r>
            <w:r>
              <w:br/>
            </w:r>
            <w:r>
              <w:rPr>
                <w:rFonts w:ascii="Times New Roman"/>
                <w:b w:val="false"/>
                <w:i w:val="false"/>
                <w:color w:val="000000"/>
                <w:sz w:val="20"/>
              </w:rPr>
              <w:t>
</w:t>
            </w:r>
            <w:r>
              <w:rPr>
                <w:rFonts w:ascii="Times New Roman"/>
                <w:b w:val="false"/>
                <w:i w:val="false"/>
                <w:color w:val="000000"/>
                <w:sz w:val="20"/>
              </w:rPr>
              <w:t>заповедного фонда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особо охраняемые природные</w:t>
            </w:r>
            <w:r>
              <w:br/>
            </w:r>
            <w:r>
              <w:rPr>
                <w:rFonts w:ascii="Times New Roman"/>
                <w:b w:val="false"/>
                <w:i w:val="false"/>
                <w:color w:val="000000"/>
                <w:sz w:val="20"/>
              </w:rPr>
              <w:t>
</w:t>
            </w:r>
            <w:r>
              <w:rPr>
                <w:rFonts w:ascii="Times New Roman"/>
                <w:b w:val="false"/>
                <w:i w:val="false"/>
                <w:color w:val="000000"/>
                <w:sz w:val="20"/>
              </w:rPr>
              <w:t>территории обеспечены</w:t>
            </w:r>
            <w:r>
              <w:br/>
            </w:r>
            <w:r>
              <w:rPr>
                <w:rFonts w:ascii="Times New Roman"/>
                <w:b w:val="false"/>
                <w:i w:val="false"/>
                <w:color w:val="000000"/>
                <w:sz w:val="20"/>
              </w:rPr>
              <w:t>
</w:t>
            </w:r>
            <w:r>
              <w:rPr>
                <w:rFonts w:ascii="Times New Roman"/>
                <w:b w:val="false"/>
                <w:i w:val="false"/>
                <w:color w:val="000000"/>
                <w:sz w:val="20"/>
              </w:rPr>
              <w:t>объектами инфраструктуры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278 566,4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175 066,0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90 472,0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61 562,0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31"/>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6"/>
        <w:gridCol w:w="4489"/>
        <w:gridCol w:w="904"/>
        <w:gridCol w:w="1194"/>
        <w:gridCol w:w="1526"/>
        <w:gridCol w:w="1083"/>
        <w:gridCol w:w="1204"/>
        <w:gridCol w:w="1284"/>
      </w:tblGrid>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проведение противоэпизоотических мероприятий"</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направлена на защиту граждан Казахстана и животного мира от</w:t>
            </w:r>
            <w:r>
              <w:br/>
            </w:r>
            <w:r>
              <w:rPr>
                <w:rFonts w:ascii="Times New Roman"/>
                <w:b w:val="false"/>
                <w:i w:val="false"/>
                <w:color w:val="000000"/>
                <w:sz w:val="20"/>
              </w:rPr>
              <w:t>
</w:t>
            </w:r>
            <w:r>
              <w:rPr>
                <w:rFonts w:ascii="Times New Roman"/>
                <w:b w:val="false"/>
                <w:i w:val="false"/>
                <w:color w:val="000000"/>
                <w:sz w:val="20"/>
              </w:rPr>
              <w:t>болезней общих для человека, животных и птиц, сохранения стабильной</w:t>
            </w:r>
            <w:r>
              <w:br/>
            </w:r>
            <w:r>
              <w:rPr>
                <w:rFonts w:ascii="Times New Roman"/>
                <w:b w:val="false"/>
                <w:i w:val="false"/>
                <w:color w:val="000000"/>
                <w:sz w:val="20"/>
              </w:rPr>
              <w:t>
</w:t>
            </w:r>
            <w:r>
              <w:rPr>
                <w:rFonts w:ascii="Times New Roman"/>
                <w:b w:val="false"/>
                <w:i w:val="false"/>
                <w:color w:val="000000"/>
                <w:sz w:val="20"/>
              </w:rPr>
              <w:t>эпизоотической ситуации по инфекционным болезням сельскохозяйственных</w:t>
            </w:r>
            <w:r>
              <w:br/>
            </w:r>
            <w:r>
              <w:rPr>
                <w:rFonts w:ascii="Times New Roman"/>
                <w:b w:val="false"/>
                <w:i w:val="false"/>
                <w:color w:val="000000"/>
                <w:sz w:val="20"/>
              </w:rPr>
              <w:t>
</w:t>
            </w:r>
            <w:r>
              <w:rPr>
                <w:rFonts w:ascii="Times New Roman"/>
                <w:b w:val="false"/>
                <w:i w:val="false"/>
                <w:color w:val="000000"/>
                <w:sz w:val="20"/>
              </w:rPr>
              <w:t>животных и птиц в республике, путем своевременного выполнения</w:t>
            </w:r>
            <w:r>
              <w:br/>
            </w:r>
            <w:r>
              <w:rPr>
                <w:rFonts w:ascii="Times New Roman"/>
                <w:b w:val="false"/>
                <w:i w:val="false"/>
                <w:color w:val="000000"/>
                <w:sz w:val="20"/>
              </w:rPr>
              <w:t>
</w:t>
            </w:r>
            <w:r>
              <w:rPr>
                <w:rFonts w:ascii="Times New Roman"/>
                <w:b w:val="false"/>
                <w:i w:val="false"/>
                <w:color w:val="000000"/>
                <w:sz w:val="20"/>
              </w:rPr>
              <w:t>ветеринарно-профилактических и диагностических мероприятий и включает</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себя:</w:t>
            </w:r>
            <w:r>
              <w:br/>
            </w:r>
            <w:r>
              <w:rPr>
                <w:rFonts w:ascii="Times New Roman"/>
                <w:b w:val="false"/>
                <w:i w:val="false"/>
                <w:color w:val="000000"/>
                <w:sz w:val="20"/>
              </w:rPr>
              <w:t>
</w:t>
            </w:r>
            <w:r>
              <w:rPr>
                <w:rFonts w:ascii="Times New Roman"/>
                <w:b w:val="false"/>
                <w:i w:val="false"/>
                <w:color w:val="000000"/>
                <w:sz w:val="20"/>
              </w:rPr>
              <w:t>хранение ветеринарных препаратов;</w:t>
            </w:r>
            <w:r>
              <w:br/>
            </w:r>
            <w:r>
              <w:rPr>
                <w:rFonts w:ascii="Times New Roman"/>
                <w:b w:val="false"/>
                <w:i w:val="false"/>
                <w:color w:val="000000"/>
                <w:sz w:val="20"/>
              </w:rPr>
              <w:t>
</w:t>
            </w:r>
            <w:r>
              <w:rPr>
                <w:rFonts w:ascii="Times New Roman"/>
                <w:b w:val="false"/>
                <w:i w:val="false"/>
                <w:color w:val="000000"/>
                <w:sz w:val="20"/>
              </w:rPr>
              <w:t>доставка ветеринарных препаратов до мест их назначения;</w:t>
            </w:r>
            <w:r>
              <w:br/>
            </w:r>
            <w:r>
              <w:rPr>
                <w:rFonts w:ascii="Times New Roman"/>
                <w:b w:val="false"/>
                <w:i w:val="false"/>
                <w:color w:val="000000"/>
                <w:sz w:val="20"/>
              </w:rPr>
              <w:t>
</w:t>
            </w:r>
            <w:r>
              <w:rPr>
                <w:rFonts w:ascii="Times New Roman"/>
                <w:b w:val="false"/>
                <w:i w:val="false"/>
                <w:color w:val="000000"/>
                <w:sz w:val="20"/>
              </w:rPr>
              <w:t>применение ветеринарных препаратов на местах.</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Повышение продуктивности и качества продукции животноводства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мер</w:t>
            </w:r>
            <w:r>
              <w:br/>
            </w:r>
            <w:r>
              <w:rPr>
                <w:rFonts w:ascii="Times New Roman"/>
                <w:b w:val="false"/>
                <w:i w:val="false"/>
                <w:color w:val="000000"/>
                <w:sz w:val="20"/>
              </w:rPr>
              <w:t>
</w:t>
            </w:r>
            <w:r>
              <w:rPr>
                <w:rFonts w:ascii="Times New Roman"/>
                <w:b w:val="false"/>
                <w:i w:val="false"/>
                <w:color w:val="000000"/>
                <w:sz w:val="20"/>
              </w:rPr>
              <w:t>профилактики заразных и</w:t>
            </w:r>
            <w:r>
              <w:br/>
            </w:r>
            <w:r>
              <w:rPr>
                <w:rFonts w:ascii="Times New Roman"/>
                <w:b w:val="false"/>
                <w:i w:val="false"/>
                <w:color w:val="000000"/>
                <w:sz w:val="20"/>
              </w:rPr>
              <w:t>
</w:t>
            </w:r>
            <w:r>
              <w:rPr>
                <w:rFonts w:ascii="Times New Roman"/>
                <w:b w:val="false"/>
                <w:i w:val="false"/>
                <w:color w:val="000000"/>
                <w:sz w:val="20"/>
              </w:rPr>
              <w:t>незаразных болезней</w:t>
            </w:r>
            <w:r>
              <w:br/>
            </w:r>
            <w:r>
              <w:rPr>
                <w:rFonts w:ascii="Times New Roman"/>
                <w:b w:val="false"/>
                <w:i w:val="false"/>
                <w:color w:val="000000"/>
                <w:sz w:val="20"/>
              </w:rPr>
              <w:t>
</w:t>
            </w:r>
            <w:r>
              <w:rPr>
                <w:rFonts w:ascii="Times New Roman"/>
                <w:b w:val="false"/>
                <w:i w:val="false"/>
                <w:color w:val="000000"/>
                <w:sz w:val="20"/>
              </w:rPr>
              <w:t>животных в соответствии с</w:t>
            </w:r>
            <w:r>
              <w:br/>
            </w:r>
            <w:r>
              <w:rPr>
                <w:rFonts w:ascii="Times New Roman"/>
                <w:b w:val="false"/>
                <w:i w:val="false"/>
                <w:color w:val="000000"/>
                <w:sz w:val="20"/>
              </w:rPr>
              <w:t>
</w:t>
            </w:r>
            <w:r>
              <w:rPr>
                <w:rFonts w:ascii="Times New Roman"/>
                <w:b w:val="false"/>
                <w:i w:val="false"/>
                <w:color w:val="000000"/>
                <w:sz w:val="20"/>
              </w:rPr>
              <w:t>требованием</w:t>
            </w:r>
            <w:r>
              <w:br/>
            </w:r>
            <w:r>
              <w:rPr>
                <w:rFonts w:ascii="Times New Roman"/>
                <w:b w:val="false"/>
                <w:i w:val="false"/>
                <w:color w:val="000000"/>
                <w:sz w:val="20"/>
              </w:rPr>
              <w:t>
</w:t>
            </w:r>
            <w:r>
              <w:rPr>
                <w:rFonts w:ascii="Times New Roman"/>
                <w:b w:val="false"/>
                <w:i w:val="false"/>
                <w:color w:val="000000"/>
                <w:sz w:val="20"/>
              </w:rPr>
              <w:t>Международного</w:t>
            </w:r>
            <w:r>
              <w:br/>
            </w:r>
            <w:r>
              <w:rPr>
                <w:rFonts w:ascii="Times New Roman"/>
                <w:b w:val="false"/>
                <w:i w:val="false"/>
                <w:color w:val="000000"/>
                <w:sz w:val="20"/>
              </w:rPr>
              <w:t>
</w:t>
            </w:r>
            <w:r>
              <w:rPr>
                <w:rFonts w:ascii="Times New Roman"/>
                <w:b w:val="false"/>
                <w:i w:val="false"/>
                <w:color w:val="000000"/>
                <w:sz w:val="20"/>
              </w:rPr>
              <w:t>эпизоотического бюро:</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ветеринарных</w:t>
            </w:r>
            <w:r>
              <w:br/>
            </w:r>
            <w:r>
              <w:rPr>
                <w:rFonts w:ascii="Times New Roman"/>
                <w:b w:val="false"/>
                <w:i w:val="false"/>
                <w:color w:val="000000"/>
                <w:sz w:val="20"/>
              </w:rPr>
              <w:t>
</w:t>
            </w:r>
            <w:r>
              <w:rPr>
                <w:rFonts w:ascii="Times New Roman"/>
                <w:b w:val="false"/>
                <w:i w:val="false"/>
                <w:color w:val="000000"/>
                <w:sz w:val="20"/>
              </w:rPr>
              <w:t>препаратов:</w:t>
            </w:r>
            <w:r>
              <w:br/>
            </w:r>
            <w:r>
              <w:rPr>
                <w:rFonts w:ascii="Times New Roman"/>
                <w:b w:val="false"/>
                <w:i w:val="false"/>
                <w:color w:val="000000"/>
                <w:sz w:val="20"/>
              </w:rPr>
              <w:t>
</w:t>
            </w:r>
            <w:r>
              <w:rPr>
                <w:rFonts w:ascii="Times New Roman"/>
                <w:b w:val="false"/>
                <w:i w:val="false"/>
                <w:color w:val="000000"/>
                <w:sz w:val="20"/>
              </w:rPr>
              <w:t>взятие и доставку проб</w:t>
            </w:r>
            <w:r>
              <w:br/>
            </w:r>
            <w:r>
              <w:rPr>
                <w:rFonts w:ascii="Times New Roman"/>
                <w:b w:val="false"/>
                <w:i w:val="false"/>
                <w:color w:val="000000"/>
                <w:sz w:val="20"/>
              </w:rPr>
              <w:t>
</w:t>
            </w:r>
            <w:r>
              <w:rPr>
                <w:rFonts w:ascii="Times New Roman"/>
                <w:b w:val="false"/>
                <w:i w:val="false"/>
                <w:color w:val="000000"/>
                <w:sz w:val="20"/>
              </w:rPr>
              <w:t>крови для серологических</w:t>
            </w:r>
            <w:r>
              <w:br/>
            </w:r>
            <w:r>
              <w:rPr>
                <w:rFonts w:ascii="Times New Roman"/>
                <w:b w:val="false"/>
                <w:i w:val="false"/>
                <w:color w:val="000000"/>
                <w:sz w:val="20"/>
              </w:rPr>
              <w:t>
</w:t>
            </w:r>
            <w:r>
              <w:rPr>
                <w:rFonts w:ascii="Times New Roman"/>
                <w:b w:val="false"/>
                <w:i w:val="false"/>
                <w:color w:val="000000"/>
                <w:sz w:val="20"/>
              </w:rPr>
              <w:t>исследований;</w:t>
            </w:r>
            <w:r>
              <w:br/>
            </w:r>
            <w:r>
              <w:rPr>
                <w:rFonts w:ascii="Times New Roman"/>
                <w:b w:val="false"/>
                <w:i w:val="false"/>
                <w:color w:val="000000"/>
                <w:sz w:val="20"/>
              </w:rPr>
              <w:t>
</w:t>
            </w:r>
            <w:r>
              <w:rPr>
                <w:rFonts w:ascii="Times New Roman"/>
                <w:b w:val="false"/>
                <w:i w:val="false"/>
                <w:color w:val="000000"/>
                <w:sz w:val="20"/>
              </w:rPr>
              <w:t>введение животным доз</w:t>
            </w:r>
            <w:r>
              <w:br/>
            </w:r>
            <w:r>
              <w:rPr>
                <w:rFonts w:ascii="Times New Roman"/>
                <w:b w:val="false"/>
                <w:i w:val="false"/>
                <w:color w:val="000000"/>
                <w:sz w:val="20"/>
              </w:rPr>
              <w:t>
</w:t>
            </w:r>
            <w:r>
              <w:rPr>
                <w:rFonts w:ascii="Times New Roman"/>
                <w:b w:val="false"/>
                <w:i w:val="false"/>
                <w:color w:val="000000"/>
                <w:sz w:val="20"/>
              </w:rPr>
              <w:t>ветеринарных препаратов</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проб</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доз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r>
              <w:rPr>
                <w:rFonts w:ascii="Times New Roman"/>
                <w:b w:val="false"/>
                <w:i w:val="false"/>
                <w:color w:val="000000"/>
                <w:sz w:val="20"/>
              </w:rPr>
              <w:t>38,0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80-130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r>
              <w:rPr>
                <w:rFonts w:ascii="Times New Roman"/>
                <w:b w:val="false"/>
                <w:i w:val="false"/>
                <w:color w:val="000000"/>
                <w:sz w:val="20"/>
              </w:rPr>
              <w:t>38,0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r>
              <w:rPr>
                <w:rFonts w:ascii="Times New Roman"/>
                <w:b w:val="false"/>
                <w:i w:val="false"/>
                <w:color w:val="000000"/>
                <w:sz w:val="20"/>
              </w:rPr>
              <w:t>38,0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80-130</w:t>
            </w:r>
          </w:p>
        </w:tc>
      </w:tr>
      <w:tr>
        <w:trPr>
          <w:trHeight w:val="30" w:hRule="atLeast"/>
        </w:trPr>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иммунитета</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животных</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голов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r>
      <w:tr>
        <w:trPr>
          <w:trHeight w:val="3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Взятие и доставку проб</w:t>
            </w:r>
            <w:r>
              <w:br/>
            </w:r>
            <w:r>
              <w:rPr>
                <w:rFonts w:ascii="Times New Roman"/>
                <w:b w:val="false"/>
                <w:i w:val="false"/>
                <w:color w:val="000000"/>
                <w:sz w:val="20"/>
              </w:rPr>
              <w:t>
</w:t>
            </w:r>
            <w:r>
              <w:rPr>
                <w:rFonts w:ascii="Times New Roman"/>
                <w:b w:val="false"/>
                <w:i w:val="false"/>
                <w:color w:val="000000"/>
                <w:sz w:val="20"/>
              </w:rPr>
              <w:t>крови для проведения</w:t>
            </w:r>
            <w:r>
              <w:br/>
            </w:r>
            <w:r>
              <w:rPr>
                <w:rFonts w:ascii="Times New Roman"/>
                <w:b w:val="false"/>
                <w:i w:val="false"/>
                <w:color w:val="000000"/>
                <w:sz w:val="20"/>
              </w:rPr>
              <w:t>
</w:t>
            </w:r>
            <w:r>
              <w:rPr>
                <w:rFonts w:ascii="Times New Roman"/>
                <w:b w:val="false"/>
                <w:i w:val="false"/>
                <w:color w:val="000000"/>
                <w:sz w:val="20"/>
              </w:rPr>
              <w:t>диагностических</w:t>
            </w:r>
            <w:r>
              <w:br/>
            </w:r>
            <w:r>
              <w:rPr>
                <w:rFonts w:ascii="Times New Roman"/>
                <w:b w:val="false"/>
                <w:i w:val="false"/>
                <w:color w:val="000000"/>
                <w:sz w:val="20"/>
              </w:rPr>
              <w:t>
</w:t>
            </w:r>
            <w:r>
              <w:rPr>
                <w:rFonts w:ascii="Times New Roman"/>
                <w:b w:val="false"/>
                <w:i w:val="false"/>
                <w:color w:val="000000"/>
                <w:sz w:val="20"/>
              </w:rPr>
              <w:t>исследовании по</w:t>
            </w:r>
            <w:r>
              <w:br/>
            </w:r>
            <w:r>
              <w:rPr>
                <w:rFonts w:ascii="Times New Roman"/>
                <w:b w:val="false"/>
                <w:i w:val="false"/>
                <w:color w:val="000000"/>
                <w:sz w:val="20"/>
              </w:rPr>
              <w:t>
</w:t>
            </w:r>
            <w:r>
              <w:rPr>
                <w:rFonts w:ascii="Times New Roman"/>
                <w:b w:val="false"/>
                <w:i w:val="false"/>
                <w:color w:val="000000"/>
                <w:sz w:val="20"/>
              </w:rPr>
              <w:t>своевременному выявлению</w:t>
            </w:r>
            <w:r>
              <w:br/>
            </w:r>
            <w:r>
              <w:rPr>
                <w:rFonts w:ascii="Times New Roman"/>
                <w:b w:val="false"/>
                <w:i w:val="false"/>
                <w:color w:val="000000"/>
                <w:sz w:val="20"/>
              </w:rPr>
              <w:t>
</w:t>
            </w:r>
            <w:r>
              <w:rPr>
                <w:rFonts w:ascii="Times New Roman"/>
                <w:b w:val="false"/>
                <w:i w:val="false"/>
                <w:color w:val="000000"/>
                <w:sz w:val="20"/>
              </w:rPr>
              <w:t>больных животных</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голов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r>
              <w:rPr>
                <w:rFonts w:ascii="Times New Roman"/>
                <w:b w:val="false"/>
                <w:i w:val="false"/>
                <w:color w:val="000000"/>
                <w:sz w:val="20"/>
              </w:rPr>
              <w:t>38,0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r>
              <w:rPr>
                <w:rFonts w:ascii="Times New Roman"/>
                <w:b w:val="false"/>
                <w:i w:val="false"/>
                <w:color w:val="000000"/>
                <w:sz w:val="20"/>
              </w:rPr>
              <w:t>38,0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r>
              <w:rPr>
                <w:rFonts w:ascii="Times New Roman"/>
                <w:b w:val="false"/>
                <w:i w:val="false"/>
                <w:color w:val="000000"/>
                <w:sz w:val="20"/>
              </w:rPr>
              <w:t>38,0</w:t>
            </w:r>
          </w:p>
        </w:tc>
      </w:tr>
      <w:tr>
        <w:trPr>
          <w:trHeight w:val="3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ветеринарных</w:t>
            </w:r>
            <w:r>
              <w:br/>
            </w:r>
            <w:r>
              <w:rPr>
                <w:rFonts w:ascii="Times New Roman"/>
                <w:b w:val="false"/>
                <w:i w:val="false"/>
                <w:color w:val="000000"/>
                <w:sz w:val="20"/>
              </w:rPr>
              <w:t>
</w:t>
            </w:r>
            <w:r>
              <w:rPr>
                <w:rFonts w:ascii="Times New Roman"/>
                <w:b w:val="false"/>
                <w:i w:val="false"/>
                <w:color w:val="000000"/>
                <w:sz w:val="20"/>
              </w:rPr>
              <w:t>препаратов и их доставка до</w:t>
            </w:r>
            <w:r>
              <w:br/>
            </w:r>
            <w:r>
              <w:rPr>
                <w:rFonts w:ascii="Times New Roman"/>
                <w:b w:val="false"/>
                <w:i w:val="false"/>
                <w:color w:val="000000"/>
                <w:sz w:val="20"/>
              </w:rPr>
              <w:t>
</w:t>
            </w:r>
            <w:r>
              <w:rPr>
                <w:rFonts w:ascii="Times New Roman"/>
                <w:b w:val="false"/>
                <w:i w:val="false"/>
                <w:color w:val="000000"/>
                <w:sz w:val="20"/>
              </w:rPr>
              <w:t>мест их назначения;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доз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Предотвращение</w:t>
            </w:r>
            <w:r>
              <w:br/>
            </w:r>
            <w:r>
              <w:rPr>
                <w:rFonts w:ascii="Times New Roman"/>
                <w:b w:val="false"/>
                <w:i w:val="false"/>
                <w:color w:val="000000"/>
                <w:sz w:val="20"/>
              </w:rPr>
              <w:t>
</w:t>
            </w:r>
            <w:r>
              <w:rPr>
                <w:rFonts w:ascii="Times New Roman"/>
                <w:b w:val="false"/>
                <w:i w:val="false"/>
                <w:color w:val="000000"/>
                <w:sz w:val="20"/>
              </w:rPr>
              <w:t>распространения особо</w:t>
            </w:r>
            <w:r>
              <w:br/>
            </w:r>
            <w:r>
              <w:rPr>
                <w:rFonts w:ascii="Times New Roman"/>
                <w:b w:val="false"/>
                <w:i w:val="false"/>
                <w:color w:val="000000"/>
                <w:sz w:val="20"/>
              </w:rPr>
              <w:t>
</w:t>
            </w:r>
            <w:r>
              <w:rPr>
                <w:rFonts w:ascii="Times New Roman"/>
                <w:b w:val="false"/>
                <w:i w:val="false"/>
                <w:color w:val="000000"/>
                <w:sz w:val="20"/>
              </w:rPr>
              <w:t>опасных инфекционных</w:t>
            </w:r>
            <w:r>
              <w:br/>
            </w:r>
            <w:r>
              <w:rPr>
                <w:rFonts w:ascii="Times New Roman"/>
                <w:b w:val="false"/>
                <w:i w:val="false"/>
                <w:color w:val="000000"/>
                <w:sz w:val="20"/>
              </w:rPr>
              <w:t>
</w:t>
            </w:r>
            <w:r>
              <w:rPr>
                <w:rFonts w:ascii="Times New Roman"/>
                <w:b w:val="false"/>
                <w:i w:val="false"/>
                <w:color w:val="000000"/>
                <w:sz w:val="20"/>
              </w:rPr>
              <w:t>болезней животных</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очаги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 восприимчивого</w:t>
            </w:r>
            <w:r>
              <w:br/>
            </w:r>
            <w:r>
              <w:rPr>
                <w:rFonts w:ascii="Times New Roman"/>
                <w:b w:val="false"/>
                <w:i w:val="false"/>
                <w:color w:val="000000"/>
                <w:sz w:val="20"/>
              </w:rPr>
              <w:t>
</w:t>
            </w:r>
            <w:r>
              <w:rPr>
                <w:rFonts w:ascii="Times New Roman"/>
                <w:b w:val="false"/>
                <w:i w:val="false"/>
                <w:color w:val="000000"/>
                <w:sz w:val="20"/>
              </w:rPr>
              <w:t>поголовья против болезней</w:t>
            </w:r>
            <w:r>
              <w:br/>
            </w:r>
            <w:r>
              <w:rPr>
                <w:rFonts w:ascii="Times New Roman"/>
                <w:b w:val="false"/>
                <w:i w:val="false"/>
                <w:color w:val="000000"/>
                <w:sz w:val="20"/>
              </w:rPr>
              <w:t>
</w:t>
            </w:r>
            <w:r>
              <w:rPr>
                <w:rFonts w:ascii="Times New Roman"/>
                <w:b w:val="false"/>
                <w:i w:val="false"/>
                <w:color w:val="000000"/>
                <w:sz w:val="20"/>
              </w:rPr>
              <w:t>Взятие проб крови и</w:t>
            </w:r>
            <w:r>
              <w:br/>
            </w:r>
            <w:r>
              <w:rPr>
                <w:rFonts w:ascii="Times New Roman"/>
                <w:b w:val="false"/>
                <w:i w:val="false"/>
                <w:color w:val="000000"/>
                <w:sz w:val="20"/>
              </w:rPr>
              <w:t>
</w:t>
            </w:r>
            <w:r>
              <w:rPr>
                <w:rFonts w:ascii="Times New Roman"/>
                <w:b w:val="false"/>
                <w:i w:val="false"/>
                <w:color w:val="000000"/>
                <w:sz w:val="20"/>
              </w:rPr>
              <w:t>доставка в ветеринарную</w:t>
            </w:r>
            <w:r>
              <w:br/>
            </w:r>
            <w:r>
              <w:rPr>
                <w:rFonts w:ascii="Times New Roman"/>
                <w:b w:val="false"/>
                <w:i w:val="false"/>
                <w:color w:val="000000"/>
                <w:sz w:val="20"/>
              </w:rPr>
              <w:t>
</w:t>
            </w:r>
            <w:r>
              <w:rPr>
                <w:rFonts w:ascii="Times New Roman"/>
                <w:b w:val="false"/>
                <w:i w:val="false"/>
                <w:color w:val="000000"/>
                <w:sz w:val="20"/>
              </w:rPr>
              <w:t>лабораторию</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гол</w:t>
            </w:r>
            <w:r>
              <w:br/>
            </w:r>
            <w:r>
              <w:rPr>
                <w:rFonts w:ascii="Times New Roman"/>
                <w:b w:val="false"/>
                <w:i w:val="false"/>
                <w:color w:val="000000"/>
                <w:sz w:val="20"/>
              </w:rPr>
              <w:t>
</w:t>
            </w: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проб</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p>
            <w:pPr>
              <w:spacing w:after="20"/>
              <w:ind w:left="20"/>
              <w:jc w:val="both"/>
            </w:pPr>
            <w:r>
              <w:rPr>
                <w:rFonts w:ascii="Times New Roman"/>
                <w:b w:val="false"/>
                <w:i w:val="false"/>
                <w:color w:val="000000"/>
                <w:sz w:val="20"/>
              </w:rPr>
              <w:t>32-38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p>
            <w:pPr>
              <w:spacing w:after="20"/>
              <w:ind w:left="20"/>
              <w:jc w:val="both"/>
            </w:pPr>
            <w:r>
              <w:rPr>
                <w:rFonts w:ascii="Times New Roman"/>
                <w:b w:val="false"/>
                <w:i w:val="false"/>
                <w:color w:val="000000"/>
                <w:sz w:val="20"/>
              </w:rPr>
              <w:t>32-38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p>
            <w:pPr>
              <w:spacing w:after="20"/>
              <w:ind w:left="20"/>
              <w:jc w:val="both"/>
            </w:pPr>
            <w:r>
              <w:rPr>
                <w:rFonts w:ascii="Times New Roman"/>
                <w:b w:val="false"/>
                <w:i w:val="false"/>
                <w:color w:val="000000"/>
                <w:sz w:val="20"/>
              </w:rPr>
              <w:t>32-38</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5 504 538,0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7 792 658,0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8 761 048,0</w:t>
            </w:r>
          </w:p>
        </w:tc>
      </w:tr>
    </w:tbl>
    <w:bookmarkStart w:name="z151" w:id="32"/>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32"/>
    <w:p>
      <w:pPr>
        <w:spacing w:after="0"/>
        <w:ind w:left="0"/>
        <w:jc w:val="both"/>
      </w:pPr>
      <w:r>
        <w:rPr>
          <w:rFonts w:ascii="Times New Roman"/>
          <w:b w:val="false"/>
          <w:i w:val="false"/>
          <w:color w:val="ff0000"/>
          <w:sz w:val="28"/>
        </w:rPr>
        <w:t xml:space="preserve">      Сноска. Бюджетная программа 010 с изменениями, внесенными постановлением Правительства РК от 31.12.2010 </w:t>
      </w:r>
      <w:r>
        <w:rPr>
          <w:rFonts w:ascii="Times New Roman"/>
          <w:b w:val="false"/>
          <w:i w:val="false"/>
          <w:color w:val="ff0000"/>
          <w:sz w:val="28"/>
        </w:rPr>
        <w:t>№ 1532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4"/>
        <w:gridCol w:w="4487"/>
        <w:gridCol w:w="904"/>
        <w:gridCol w:w="1202"/>
        <w:gridCol w:w="1505"/>
        <w:gridCol w:w="1202"/>
        <w:gridCol w:w="1243"/>
        <w:gridCol w:w="1163"/>
      </w:tblGrid>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Министерство сельского хозяйства Республики Казахстан</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 xml:space="preserve">Астаны и Алматы на </w:t>
            </w:r>
            <w:r>
              <w:rPr>
                <w:rFonts w:ascii="Times New Roman"/>
                <w:b w:val="false"/>
                <w:i w:val="false"/>
                <w:color w:val="000000"/>
                <w:sz w:val="20"/>
              </w:rPr>
              <w:t>субсидирование стоимости услуг по подаче питьевой</w:t>
            </w:r>
            <w:r>
              <w:br/>
            </w:r>
            <w:r>
              <w:rPr>
                <w:rFonts w:ascii="Times New Roman"/>
                <w:b w:val="false"/>
                <w:i w:val="false"/>
                <w:color w:val="000000"/>
                <w:sz w:val="20"/>
              </w:rPr>
              <w:t>
</w:t>
            </w:r>
            <w:r>
              <w:rPr>
                <w:rFonts w:ascii="Times New Roman"/>
                <w:b w:val="false"/>
                <w:i w:val="false"/>
                <w:color w:val="000000"/>
                <w:sz w:val="20"/>
              </w:rPr>
              <w:t xml:space="preserve">воды из особо важных групповых и </w:t>
            </w:r>
            <w:r>
              <w:rPr>
                <w:rFonts w:ascii="Times New Roman"/>
                <w:b w:val="false"/>
                <w:i w:val="false"/>
                <w:color w:val="000000"/>
                <w:sz w:val="20"/>
              </w:rPr>
              <w:t>локальных систем водоснабжения,</w:t>
            </w:r>
            <w:r>
              <w:br/>
            </w:r>
            <w:r>
              <w:rPr>
                <w:rFonts w:ascii="Times New Roman"/>
                <w:b w:val="false"/>
                <w:i w:val="false"/>
                <w:color w:val="000000"/>
                <w:sz w:val="20"/>
              </w:rPr>
              <w:t>
</w:t>
            </w:r>
            <w:r>
              <w:rPr>
                <w:rFonts w:ascii="Times New Roman"/>
                <w:b w:val="false"/>
                <w:i w:val="false"/>
                <w:color w:val="000000"/>
                <w:sz w:val="20"/>
              </w:rPr>
              <w:t xml:space="preserve">являющихся безальтернативными источниками питьевого </w:t>
            </w:r>
            <w:r>
              <w:rPr>
                <w:rFonts w:ascii="Times New Roman"/>
                <w:b w:val="false"/>
                <w:i w:val="false"/>
                <w:color w:val="000000"/>
                <w:sz w:val="20"/>
              </w:rPr>
              <w:t>водоснабжения"</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доступа населения к питьевой воде гарантированного</w:t>
            </w:r>
            <w:r>
              <w:br/>
            </w:r>
            <w:r>
              <w:rPr>
                <w:rFonts w:ascii="Times New Roman"/>
                <w:b w:val="false"/>
                <w:i w:val="false"/>
                <w:color w:val="000000"/>
                <w:sz w:val="20"/>
              </w:rPr>
              <w:t>
</w:t>
            </w:r>
            <w:r>
              <w:rPr>
                <w:rFonts w:ascii="Times New Roman"/>
                <w:b w:val="false"/>
                <w:i w:val="false"/>
                <w:color w:val="000000"/>
                <w:sz w:val="20"/>
              </w:rPr>
              <w:t xml:space="preserve">качества и количества </w:t>
            </w:r>
            <w:r>
              <w:rPr>
                <w:rFonts w:ascii="Times New Roman"/>
                <w:b w:val="false"/>
                <w:i w:val="false"/>
                <w:color w:val="000000"/>
                <w:sz w:val="20"/>
              </w:rPr>
              <w:t>путем выделения целевых текущих трансфертов</w:t>
            </w:r>
            <w:r>
              <w:br/>
            </w:r>
            <w:r>
              <w:rPr>
                <w:rFonts w:ascii="Times New Roman"/>
                <w:b w:val="false"/>
                <w:i w:val="false"/>
                <w:color w:val="000000"/>
                <w:sz w:val="20"/>
              </w:rPr>
              <w:t>
</w:t>
            </w:r>
            <w:r>
              <w:rPr>
                <w:rFonts w:ascii="Times New Roman"/>
                <w:b w:val="false"/>
                <w:i w:val="false"/>
                <w:color w:val="000000"/>
                <w:sz w:val="20"/>
              </w:rPr>
              <w:t xml:space="preserve">областным бюджетам, бюджетам городов </w:t>
            </w:r>
            <w:r>
              <w:rPr>
                <w:rFonts w:ascii="Times New Roman"/>
                <w:b w:val="false"/>
                <w:i w:val="false"/>
                <w:color w:val="000000"/>
                <w:sz w:val="20"/>
              </w:rPr>
              <w:t>Астаны и Алматы на субсидирование</w:t>
            </w:r>
            <w:r>
              <w:br/>
            </w:r>
            <w:r>
              <w:rPr>
                <w:rFonts w:ascii="Times New Roman"/>
                <w:b w:val="false"/>
                <w:i w:val="false"/>
                <w:color w:val="000000"/>
                <w:sz w:val="20"/>
              </w:rPr>
              <w:t>
</w:t>
            </w:r>
            <w:r>
              <w:rPr>
                <w:rFonts w:ascii="Times New Roman"/>
                <w:b w:val="false"/>
                <w:i w:val="false"/>
                <w:color w:val="000000"/>
                <w:sz w:val="20"/>
              </w:rPr>
              <w:t xml:space="preserve">стоимости услуг по подаче питьевой воды из особо </w:t>
            </w:r>
            <w:r>
              <w:rPr>
                <w:rFonts w:ascii="Times New Roman"/>
                <w:b w:val="false"/>
                <w:i w:val="false"/>
                <w:color w:val="000000"/>
                <w:sz w:val="20"/>
              </w:rPr>
              <w:t>важных групповых и</w:t>
            </w:r>
            <w:r>
              <w:br/>
            </w:r>
            <w:r>
              <w:rPr>
                <w:rFonts w:ascii="Times New Roman"/>
                <w:b w:val="false"/>
                <w:i w:val="false"/>
                <w:color w:val="000000"/>
                <w:sz w:val="20"/>
              </w:rPr>
              <w:t>
</w:t>
            </w:r>
            <w:r>
              <w:rPr>
                <w:rFonts w:ascii="Times New Roman"/>
                <w:b w:val="false"/>
                <w:i w:val="false"/>
                <w:color w:val="000000"/>
                <w:sz w:val="20"/>
              </w:rPr>
              <w:t>локальных систем водоснабжения, являющихся безальтернативными</w:t>
            </w:r>
            <w:r>
              <w:br/>
            </w:r>
            <w:r>
              <w:rPr>
                <w:rFonts w:ascii="Times New Roman"/>
                <w:b w:val="false"/>
                <w:i w:val="false"/>
                <w:color w:val="000000"/>
                <w:sz w:val="20"/>
              </w:rPr>
              <w:t>
</w:t>
            </w:r>
            <w:r>
              <w:rPr>
                <w:rFonts w:ascii="Times New Roman"/>
                <w:b w:val="false"/>
                <w:i w:val="false"/>
                <w:color w:val="000000"/>
                <w:sz w:val="20"/>
              </w:rPr>
              <w:t>источниками питьевого водоснабжения</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 xml:space="preserve">лесных ресурсов, </w:t>
            </w:r>
            <w:r>
              <w:rPr>
                <w:rFonts w:ascii="Times New Roman"/>
                <w:b w:val="false"/>
                <w:i w:val="false"/>
                <w:color w:val="000000"/>
                <w:sz w:val="20"/>
              </w:rPr>
              <w:t>ресурсов животного мира, объектов</w:t>
            </w:r>
            <w:r>
              <w:br/>
            </w:r>
            <w:r>
              <w:rPr>
                <w:rFonts w:ascii="Times New Roman"/>
                <w:b w:val="false"/>
                <w:i w:val="false"/>
                <w:color w:val="000000"/>
                <w:sz w:val="20"/>
              </w:rPr>
              <w:t>
</w:t>
            </w:r>
            <w:r>
              <w:rPr>
                <w:rFonts w:ascii="Times New Roman"/>
                <w:b w:val="false"/>
                <w:i w:val="false"/>
                <w:color w:val="000000"/>
                <w:sz w:val="20"/>
              </w:rPr>
              <w:t>природно-заповедного фонда, а также создание условий</w:t>
            </w:r>
            <w:r>
              <w:br/>
            </w:r>
            <w:r>
              <w:rPr>
                <w:rFonts w:ascii="Times New Roman"/>
                <w:b w:val="false"/>
                <w:i w:val="false"/>
                <w:color w:val="000000"/>
                <w:sz w:val="20"/>
              </w:rPr>
              <w:t>
</w:t>
            </w:r>
            <w:r>
              <w:rPr>
                <w:rFonts w:ascii="Times New Roman"/>
                <w:b w:val="false"/>
                <w:i w:val="false"/>
                <w:color w:val="000000"/>
                <w:sz w:val="20"/>
              </w:rPr>
              <w:t>для устойчивого водообеспечения и эффективного уровня водопользования</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Регулирование использования и охраны водных ресурсов</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Устойчивое развитие системы водоснабжения и водохозяйственных</w:t>
            </w:r>
            <w:r>
              <w:br/>
            </w:r>
            <w:r>
              <w:rPr>
                <w:rFonts w:ascii="Times New Roman"/>
                <w:b w:val="false"/>
                <w:i w:val="false"/>
                <w:color w:val="000000"/>
                <w:sz w:val="20"/>
              </w:rPr>
              <w:t>
</w:t>
            </w:r>
            <w:r>
              <w:rPr>
                <w:rFonts w:ascii="Times New Roman"/>
                <w:b w:val="false"/>
                <w:i w:val="false"/>
                <w:color w:val="000000"/>
                <w:sz w:val="20"/>
              </w:rPr>
              <w:t>сооружений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водоснабжения</w:t>
            </w:r>
            <w:r>
              <w:br/>
            </w:r>
            <w:r>
              <w:rPr>
                <w:rFonts w:ascii="Times New Roman"/>
                <w:b w:val="false"/>
                <w:i w:val="false"/>
                <w:color w:val="000000"/>
                <w:sz w:val="20"/>
              </w:rPr>
              <w:t>
</w:t>
            </w:r>
            <w:r>
              <w:rPr>
                <w:rFonts w:ascii="Times New Roman"/>
                <w:b w:val="false"/>
                <w:i w:val="false"/>
                <w:color w:val="000000"/>
                <w:sz w:val="20"/>
              </w:rPr>
              <w:t>получающие субсидии</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во</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получающую</w:t>
            </w:r>
            <w:r>
              <w:br/>
            </w:r>
            <w:r>
              <w:rPr>
                <w:rFonts w:ascii="Times New Roman"/>
                <w:b w:val="false"/>
                <w:i w:val="false"/>
                <w:color w:val="000000"/>
                <w:sz w:val="20"/>
              </w:rPr>
              <w:t>
</w:t>
            </w:r>
            <w:r>
              <w:rPr>
                <w:rFonts w:ascii="Times New Roman"/>
                <w:b w:val="false"/>
                <w:i w:val="false"/>
                <w:color w:val="000000"/>
                <w:sz w:val="20"/>
              </w:rPr>
              <w:t>воду по субсидированному</w:t>
            </w:r>
            <w:r>
              <w:br/>
            </w:r>
            <w:r>
              <w:rPr>
                <w:rFonts w:ascii="Times New Roman"/>
                <w:b w:val="false"/>
                <w:i w:val="false"/>
                <w:color w:val="000000"/>
                <w:sz w:val="20"/>
              </w:rPr>
              <w:t>
</w:t>
            </w:r>
            <w:r>
              <w:rPr>
                <w:rFonts w:ascii="Times New Roman"/>
                <w:b w:val="false"/>
                <w:i w:val="false"/>
                <w:color w:val="000000"/>
                <w:sz w:val="20"/>
              </w:rPr>
              <w:t>тарифу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w:t>
            </w:r>
            <w:r>
              <w:br/>
            </w:r>
            <w:r>
              <w:rPr>
                <w:rFonts w:ascii="Times New Roman"/>
                <w:b w:val="false"/>
                <w:i w:val="false"/>
                <w:color w:val="000000"/>
                <w:sz w:val="20"/>
              </w:rPr>
              <w:t>
</w:t>
            </w:r>
            <w:r>
              <w:rPr>
                <w:rFonts w:ascii="Times New Roman"/>
                <w:b w:val="false"/>
                <w:i w:val="false"/>
                <w:color w:val="000000"/>
                <w:sz w:val="20"/>
              </w:rPr>
              <w:t>век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1 605 356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1 761 582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1 981 829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1 939 140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1 939 140</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сельских</w:t>
            </w:r>
            <w:r>
              <w:br/>
            </w:r>
            <w:r>
              <w:rPr>
                <w:rFonts w:ascii="Times New Roman"/>
                <w:b w:val="false"/>
                <w:i w:val="false"/>
                <w:color w:val="000000"/>
                <w:sz w:val="20"/>
              </w:rPr>
              <w:t>
</w:t>
            </w:r>
            <w:r>
              <w:rPr>
                <w:rFonts w:ascii="Times New Roman"/>
                <w:b w:val="false"/>
                <w:i w:val="false"/>
                <w:color w:val="000000"/>
                <w:sz w:val="20"/>
              </w:rPr>
              <w:t>населенных пунктов,</w:t>
            </w:r>
            <w:r>
              <w:br/>
            </w:r>
            <w:r>
              <w:rPr>
                <w:rFonts w:ascii="Times New Roman"/>
                <w:b w:val="false"/>
                <w:i w:val="false"/>
                <w:color w:val="000000"/>
                <w:sz w:val="20"/>
              </w:rPr>
              <w:t>
</w:t>
            </w:r>
            <w:r>
              <w:rPr>
                <w:rFonts w:ascii="Times New Roman"/>
                <w:b w:val="false"/>
                <w:i w:val="false"/>
                <w:color w:val="000000"/>
                <w:sz w:val="20"/>
              </w:rPr>
              <w:t>обеспечивающихся питьевой</w:t>
            </w:r>
            <w:r>
              <w:br/>
            </w:r>
            <w:r>
              <w:rPr>
                <w:rFonts w:ascii="Times New Roman"/>
                <w:b w:val="false"/>
                <w:i w:val="false"/>
                <w:color w:val="000000"/>
                <w:sz w:val="20"/>
              </w:rPr>
              <w:t>
</w:t>
            </w:r>
            <w:r>
              <w:rPr>
                <w:rFonts w:ascii="Times New Roman"/>
                <w:b w:val="false"/>
                <w:i w:val="false"/>
                <w:color w:val="000000"/>
                <w:sz w:val="20"/>
              </w:rPr>
              <w:t>водой по удешевленному</w:t>
            </w:r>
            <w:r>
              <w:br/>
            </w:r>
            <w:r>
              <w:rPr>
                <w:rFonts w:ascii="Times New Roman"/>
                <w:b w:val="false"/>
                <w:i w:val="false"/>
                <w:color w:val="000000"/>
                <w:sz w:val="20"/>
              </w:rPr>
              <w:t>
</w:t>
            </w:r>
            <w:r>
              <w:rPr>
                <w:rFonts w:ascii="Times New Roman"/>
                <w:b w:val="false"/>
                <w:i w:val="false"/>
                <w:color w:val="000000"/>
                <w:sz w:val="20"/>
              </w:rPr>
              <w:t>тарифу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стоимости услуг</w:t>
            </w:r>
            <w:r>
              <w:br/>
            </w:r>
            <w:r>
              <w:rPr>
                <w:rFonts w:ascii="Times New Roman"/>
                <w:b w:val="false"/>
                <w:i w:val="false"/>
                <w:color w:val="000000"/>
                <w:sz w:val="20"/>
              </w:rPr>
              <w:t>
</w:t>
            </w:r>
            <w:r>
              <w:rPr>
                <w:rFonts w:ascii="Times New Roman"/>
                <w:b w:val="false"/>
                <w:i w:val="false"/>
                <w:color w:val="000000"/>
                <w:sz w:val="20"/>
              </w:rPr>
              <w:t>по подаче питьевой воды</w:t>
            </w:r>
            <w:r>
              <w:br/>
            </w:r>
            <w:r>
              <w:rPr>
                <w:rFonts w:ascii="Times New Roman"/>
                <w:b w:val="false"/>
                <w:i w:val="false"/>
                <w:color w:val="000000"/>
                <w:sz w:val="20"/>
              </w:rPr>
              <w:t>
</w:t>
            </w:r>
            <w:r>
              <w:rPr>
                <w:rFonts w:ascii="Times New Roman"/>
                <w:b w:val="false"/>
                <w:i w:val="false"/>
                <w:color w:val="000000"/>
                <w:sz w:val="20"/>
              </w:rPr>
              <w:t>для населения областей</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процент обеспеченности</w:t>
            </w:r>
            <w:r>
              <w:br/>
            </w:r>
            <w:r>
              <w:rPr>
                <w:rFonts w:ascii="Times New Roman"/>
                <w:b w:val="false"/>
                <w:i w:val="false"/>
                <w:color w:val="000000"/>
                <w:sz w:val="20"/>
              </w:rPr>
              <w:t>
</w:t>
            </w:r>
            <w:r>
              <w:rPr>
                <w:rFonts w:ascii="Times New Roman"/>
                <w:b w:val="false"/>
                <w:i w:val="false"/>
                <w:color w:val="000000"/>
                <w:sz w:val="20"/>
              </w:rPr>
              <w:t>питьевой водой из</w:t>
            </w:r>
            <w:r>
              <w:br/>
            </w:r>
            <w:r>
              <w:rPr>
                <w:rFonts w:ascii="Times New Roman"/>
                <w:b w:val="false"/>
                <w:i w:val="false"/>
                <w:color w:val="000000"/>
                <w:sz w:val="20"/>
              </w:rPr>
              <w:t>
</w:t>
            </w:r>
            <w:r>
              <w:rPr>
                <w:rFonts w:ascii="Times New Roman"/>
                <w:b w:val="false"/>
                <w:i w:val="false"/>
                <w:color w:val="000000"/>
                <w:sz w:val="20"/>
              </w:rPr>
              <w:t>республиканских групповых</w:t>
            </w:r>
            <w:r>
              <w:br/>
            </w:r>
            <w:r>
              <w:rPr>
                <w:rFonts w:ascii="Times New Roman"/>
                <w:b w:val="false"/>
                <w:i w:val="false"/>
                <w:color w:val="000000"/>
                <w:sz w:val="20"/>
              </w:rPr>
              <w:t>
</w:t>
            </w:r>
            <w:r>
              <w:rPr>
                <w:rFonts w:ascii="Times New Roman"/>
                <w:b w:val="false"/>
                <w:i w:val="false"/>
                <w:color w:val="000000"/>
                <w:sz w:val="20"/>
              </w:rPr>
              <w:t>систем водоснабжения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1 761 364,0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2 176 334,0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3 019 649,0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2 870 012,0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3 157 013,0</w:t>
            </w:r>
          </w:p>
        </w:tc>
      </w:tr>
    </w:tbl>
    <w:bookmarkStart w:name="z152" w:id="33"/>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33"/>
    <w:p>
      <w:pPr>
        <w:spacing w:after="0"/>
        <w:ind w:left="0"/>
        <w:jc w:val="both"/>
      </w:pPr>
      <w:r>
        <w:rPr>
          <w:rFonts w:ascii="Times New Roman"/>
          <w:b w:val="false"/>
          <w:i w:val="false"/>
          <w:color w:val="ff0000"/>
          <w:sz w:val="28"/>
        </w:rPr>
        <w:t xml:space="preserve">      Сноска. Бюджетная программа 011 с изменениями, внесенными постановлениями Правительства РК от 20.10.2010 </w:t>
      </w:r>
      <w:r>
        <w:rPr>
          <w:rFonts w:ascii="Times New Roman"/>
          <w:b w:val="false"/>
          <w:i w:val="false"/>
          <w:color w:val="ff0000"/>
          <w:sz w:val="28"/>
        </w:rPr>
        <w:t>№ 1087</w:t>
      </w:r>
      <w:r>
        <w:rPr>
          <w:rFonts w:ascii="Times New Roman"/>
          <w:b w:val="false"/>
          <w:i w:val="false"/>
          <w:color w:val="ff0000"/>
          <w:sz w:val="28"/>
        </w:rPr>
        <w:t xml:space="preserve">; от 31.12.2010 </w:t>
      </w:r>
      <w:r>
        <w:rPr>
          <w:rFonts w:ascii="Times New Roman"/>
          <w:b w:val="false"/>
          <w:i w:val="false"/>
          <w:color w:val="ff0000"/>
          <w:sz w:val="28"/>
        </w:rPr>
        <w:t>№ 1532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4466"/>
        <w:gridCol w:w="899"/>
        <w:gridCol w:w="1195"/>
        <w:gridCol w:w="1498"/>
        <w:gridCol w:w="1189"/>
        <w:gridCol w:w="1236"/>
        <w:gridCol w:w="1169"/>
      </w:tblGrid>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"Строительство, реконструкция и оснащения ветеринарных</w:t>
            </w:r>
            <w:r>
              <w:br/>
            </w:r>
            <w:r>
              <w:rPr>
                <w:rFonts w:ascii="Times New Roman"/>
                <w:b w:val="false"/>
                <w:i w:val="false"/>
                <w:color w:val="000000"/>
                <w:sz w:val="20"/>
              </w:rPr>
              <w:t>
</w:t>
            </w:r>
            <w:r>
              <w:rPr>
                <w:rFonts w:ascii="Times New Roman"/>
                <w:b w:val="false"/>
                <w:i w:val="false"/>
                <w:color w:val="000000"/>
                <w:sz w:val="20"/>
              </w:rPr>
              <w:t xml:space="preserve">лабораторий, </w:t>
            </w:r>
            <w:r>
              <w:rPr>
                <w:rFonts w:ascii="Times New Roman"/>
                <w:b w:val="false"/>
                <w:i w:val="false"/>
                <w:color w:val="000000"/>
                <w:sz w:val="20"/>
              </w:rPr>
              <w:t>биохранилища и здания подведомственного учреждения"</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направлена на приведение объектов ветеринарных лабораторий,</w:t>
            </w:r>
            <w:r>
              <w:br/>
            </w:r>
            <w:r>
              <w:rPr>
                <w:rFonts w:ascii="Times New Roman"/>
                <w:b w:val="false"/>
                <w:i w:val="false"/>
                <w:color w:val="000000"/>
                <w:sz w:val="20"/>
              </w:rPr>
              <w:t>
</w:t>
            </w:r>
            <w:r>
              <w:rPr>
                <w:rFonts w:ascii="Times New Roman"/>
                <w:b w:val="false"/>
                <w:i w:val="false"/>
                <w:color w:val="000000"/>
                <w:sz w:val="20"/>
              </w:rPr>
              <w:t>зданий и помещений, улучшение их материально-технического оснащения в</w:t>
            </w:r>
            <w:r>
              <w:br/>
            </w:r>
            <w:r>
              <w:rPr>
                <w:rFonts w:ascii="Times New Roman"/>
                <w:b w:val="false"/>
                <w:i w:val="false"/>
                <w:color w:val="000000"/>
                <w:sz w:val="20"/>
              </w:rPr>
              <w:t>
</w:t>
            </w:r>
            <w:r>
              <w:rPr>
                <w:rFonts w:ascii="Times New Roman"/>
                <w:b w:val="false"/>
                <w:i w:val="false"/>
                <w:color w:val="000000"/>
                <w:sz w:val="20"/>
              </w:rPr>
              <w:t>соответствии с требованиями международных норм, стандартов и</w:t>
            </w:r>
            <w:r>
              <w:br/>
            </w:r>
            <w:r>
              <w:rPr>
                <w:rFonts w:ascii="Times New Roman"/>
                <w:b w:val="false"/>
                <w:i w:val="false"/>
                <w:color w:val="000000"/>
                <w:sz w:val="20"/>
              </w:rPr>
              <w:t>
</w:t>
            </w:r>
            <w:r>
              <w:rPr>
                <w:rFonts w:ascii="Times New Roman"/>
                <w:b w:val="false"/>
                <w:i w:val="false"/>
                <w:color w:val="000000"/>
                <w:sz w:val="20"/>
              </w:rPr>
              <w:t>рекомендаций ВТО, путем строительства биохранилища и реконструкции</w:t>
            </w:r>
            <w:r>
              <w:br/>
            </w:r>
            <w:r>
              <w:rPr>
                <w:rFonts w:ascii="Times New Roman"/>
                <w:b w:val="false"/>
                <w:i w:val="false"/>
                <w:color w:val="000000"/>
                <w:sz w:val="20"/>
              </w:rPr>
              <w:t>
</w:t>
            </w:r>
            <w:r>
              <w:rPr>
                <w:rFonts w:ascii="Times New Roman"/>
                <w:b w:val="false"/>
                <w:i w:val="false"/>
                <w:color w:val="000000"/>
                <w:sz w:val="20"/>
              </w:rPr>
              <w:t>зданий и вспомогательных помещений для ГУ "</w:t>
            </w:r>
            <w:r>
              <w:rPr>
                <w:rFonts w:ascii="Times New Roman"/>
                <w:b w:val="false"/>
                <w:i w:val="false"/>
                <w:color w:val="000000"/>
                <w:sz w:val="20"/>
              </w:rPr>
              <w:t>Национальный референтный</w:t>
            </w:r>
            <w:r>
              <w:br/>
            </w:r>
            <w:r>
              <w:rPr>
                <w:rFonts w:ascii="Times New Roman"/>
                <w:b w:val="false"/>
                <w:i w:val="false"/>
                <w:color w:val="000000"/>
                <w:sz w:val="20"/>
              </w:rPr>
              <w:t>
</w:t>
            </w:r>
            <w:r>
              <w:rPr>
                <w:rFonts w:ascii="Times New Roman"/>
                <w:b w:val="false"/>
                <w:i w:val="false"/>
                <w:color w:val="000000"/>
                <w:sz w:val="20"/>
              </w:rPr>
              <w:t>центр по ветеринарии</w:t>
            </w:r>
            <w:r>
              <w:rPr>
                <w:rFonts w:ascii="Times New Roman"/>
                <w:b w:val="false"/>
                <w:i w:val="false"/>
                <w:color w:val="000000"/>
                <w:sz w:val="20"/>
              </w:rPr>
              <w:t>", а также строительства однотипных модульных</w:t>
            </w:r>
            <w:r>
              <w:br/>
            </w:r>
            <w:r>
              <w:rPr>
                <w:rFonts w:ascii="Times New Roman"/>
                <w:b w:val="false"/>
                <w:i w:val="false"/>
                <w:color w:val="000000"/>
                <w:sz w:val="20"/>
              </w:rPr>
              <w:t>
</w:t>
            </w:r>
            <w:r>
              <w:rPr>
                <w:rFonts w:ascii="Times New Roman"/>
                <w:b w:val="false"/>
                <w:i w:val="false"/>
                <w:color w:val="000000"/>
                <w:sz w:val="20"/>
              </w:rPr>
              <w:t xml:space="preserve">областных </w:t>
            </w:r>
            <w:r>
              <w:rPr>
                <w:rFonts w:ascii="Times New Roman"/>
                <w:b w:val="false"/>
                <w:i w:val="false"/>
                <w:color w:val="000000"/>
                <w:sz w:val="20"/>
              </w:rPr>
              <w:t>зданий ветлабораторий и однотипных модульных районных зданий</w:t>
            </w:r>
            <w:r>
              <w:br/>
            </w:r>
            <w:r>
              <w:rPr>
                <w:rFonts w:ascii="Times New Roman"/>
                <w:b w:val="false"/>
                <w:i w:val="false"/>
                <w:color w:val="000000"/>
                <w:sz w:val="20"/>
              </w:rPr>
              <w:t>
</w:t>
            </w:r>
            <w:r>
              <w:rPr>
                <w:rFonts w:ascii="Times New Roman"/>
                <w:b w:val="false"/>
                <w:i w:val="false"/>
                <w:color w:val="000000"/>
                <w:sz w:val="20"/>
              </w:rPr>
              <w:t>ветлабораторий с вивариями для животных РГКП "Республиканская</w:t>
            </w:r>
            <w:r>
              <w:br/>
            </w:r>
            <w:r>
              <w:rPr>
                <w:rFonts w:ascii="Times New Roman"/>
                <w:b w:val="false"/>
                <w:i w:val="false"/>
                <w:color w:val="000000"/>
                <w:sz w:val="20"/>
              </w:rPr>
              <w:t>
</w:t>
            </w:r>
            <w:r>
              <w:rPr>
                <w:rFonts w:ascii="Times New Roman"/>
                <w:b w:val="false"/>
                <w:i w:val="false"/>
                <w:color w:val="000000"/>
                <w:sz w:val="20"/>
              </w:rPr>
              <w:t>ветеринарная лаборатория" МСХ РК, материально-техническое оснащение и</w:t>
            </w:r>
            <w:r>
              <w:br/>
            </w:r>
            <w:r>
              <w:rPr>
                <w:rFonts w:ascii="Times New Roman"/>
                <w:b w:val="false"/>
                <w:i w:val="false"/>
                <w:color w:val="000000"/>
                <w:sz w:val="20"/>
              </w:rPr>
              <w:t>
</w:t>
            </w:r>
            <w:r>
              <w:rPr>
                <w:rFonts w:ascii="Times New Roman"/>
                <w:b w:val="false"/>
                <w:i w:val="false"/>
                <w:color w:val="000000"/>
                <w:sz w:val="20"/>
              </w:rPr>
              <w:t>подготовка квалифицированных специалистов</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Повышение продуктивности и качества продукции животноводства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однотипных</w:t>
            </w:r>
            <w:r>
              <w:br/>
            </w:r>
            <w:r>
              <w:rPr>
                <w:rFonts w:ascii="Times New Roman"/>
                <w:b w:val="false"/>
                <w:i w:val="false"/>
                <w:color w:val="000000"/>
                <w:sz w:val="20"/>
              </w:rPr>
              <w:t>
</w:t>
            </w:r>
            <w:r>
              <w:rPr>
                <w:rFonts w:ascii="Times New Roman"/>
                <w:b w:val="false"/>
                <w:i w:val="false"/>
                <w:color w:val="000000"/>
                <w:sz w:val="20"/>
              </w:rPr>
              <w:t>модульных областных зданий</w:t>
            </w:r>
            <w:r>
              <w:br/>
            </w:r>
            <w:r>
              <w:rPr>
                <w:rFonts w:ascii="Times New Roman"/>
                <w:b w:val="false"/>
                <w:i w:val="false"/>
                <w:color w:val="000000"/>
                <w:sz w:val="20"/>
              </w:rPr>
              <w:t>
</w:t>
            </w:r>
            <w:r>
              <w:rPr>
                <w:rFonts w:ascii="Times New Roman"/>
                <w:b w:val="false"/>
                <w:i w:val="false"/>
                <w:color w:val="000000"/>
                <w:sz w:val="20"/>
              </w:rPr>
              <w:t>ветлабораторий с вивариями</w:t>
            </w:r>
            <w:r>
              <w:br/>
            </w:r>
            <w:r>
              <w:rPr>
                <w:rFonts w:ascii="Times New Roman"/>
                <w:b w:val="false"/>
                <w:i w:val="false"/>
                <w:color w:val="000000"/>
                <w:sz w:val="20"/>
              </w:rPr>
              <w:t>
</w:t>
            </w:r>
            <w:r>
              <w:rPr>
                <w:rFonts w:ascii="Times New Roman"/>
                <w:b w:val="false"/>
                <w:i w:val="false"/>
                <w:color w:val="000000"/>
                <w:sz w:val="20"/>
              </w:rPr>
              <w:t>для животных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ветеринарных</w:t>
            </w:r>
            <w:r>
              <w:br/>
            </w:r>
            <w:r>
              <w:rPr>
                <w:rFonts w:ascii="Times New Roman"/>
                <w:b w:val="false"/>
                <w:i w:val="false"/>
                <w:color w:val="000000"/>
                <w:sz w:val="20"/>
              </w:rPr>
              <w:t>
</w:t>
            </w:r>
            <w:r>
              <w:rPr>
                <w:rFonts w:ascii="Times New Roman"/>
                <w:b w:val="false"/>
                <w:i w:val="false"/>
                <w:color w:val="000000"/>
                <w:sz w:val="20"/>
              </w:rPr>
              <w:t>лабораторий</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ветеринарных</w:t>
            </w:r>
            <w:r>
              <w:br/>
            </w:r>
            <w:r>
              <w:rPr>
                <w:rFonts w:ascii="Times New Roman"/>
                <w:b w:val="false"/>
                <w:i w:val="false"/>
                <w:color w:val="000000"/>
                <w:sz w:val="20"/>
              </w:rPr>
              <w:t>
</w:t>
            </w:r>
            <w:r>
              <w:rPr>
                <w:rFonts w:ascii="Times New Roman"/>
                <w:b w:val="false"/>
                <w:i w:val="false"/>
                <w:color w:val="000000"/>
                <w:sz w:val="20"/>
              </w:rPr>
              <w:t>лаборатории требованиям</w:t>
            </w:r>
            <w:r>
              <w:br/>
            </w:r>
            <w:r>
              <w:rPr>
                <w:rFonts w:ascii="Times New Roman"/>
                <w:b w:val="false"/>
                <w:i w:val="false"/>
                <w:color w:val="000000"/>
                <w:sz w:val="20"/>
              </w:rPr>
              <w:t>
</w:t>
            </w:r>
            <w:r>
              <w:rPr>
                <w:rFonts w:ascii="Times New Roman"/>
                <w:b w:val="false"/>
                <w:i w:val="false"/>
                <w:color w:val="000000"/>
                <w:sz w:val="20"/>
              </w:rPr>
              <w:t>международных норм,</w:t>
            </w:r>
            <w:r>
              <w:br/>
            </w:r>
            <w:r>
              <w:rPr>
                <w:rFonts w:ascii="Times New Roman"/>
                <w:b w:val="false"/>
                <w:i w:val="false"/>
                <w:color w:val="000000"/>
                <w:sz w:val="20"/>
              </w:rPr>
              <w:t>
</w:t>
            </w:r>
            <w:r>
              <w:rPr>
                <w:rFonts w:ascii="Times New Roman"/>
                <w:b w:val="false"/>
                <w:i w:val="false"/>
                <w:color w:val="000000"/>
                <w:sz w:val="20"/>
              </w:rPr>
              <w:t>стандартов и рекомендаций</w:t>
            </w:r>
            <w:r>
              <w:br/>
            </w:r>
            <w:r>
              <w:rPr>
                <w:rFonts w:ascii="Times New Roman"/>
                <w:b w:val="false"/>
                <w:i w:val="false"/>
                <w:color w:val="000000"/>
                <w:sz w:val="20"/>
              </w:rPr>
              <w:t>
</w:t>
            </w:r>
            <w:r>
              <w:rPr>
                <w:rFonts w:ascii="Times New Roman"/>
                <w:b w:val="false"/>
                <w:i w:val="false"/>
                <w:color w:val="000000"/>
                <w:sz w:val="20"/>
              </w:rPr>
              <w:t>ВТО</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Построено ветеринарных</w:t>
            </w:r>
            <w:r>
              <w:br/>
            </w:r>
            <w:r>
              <w:rPr>
                <w:rFonts w:ascii="Times New Roman"/>
                <w:b w:val="false"/>
                <w:i w:val="false"/>
                <w:color w:val="000000"/>
                <w:sz w:val="20"/>
              </w:rPr>
              <w:t>
</w:t>
            </w:r>
            <w:r>
              <w:rPr>
                <w:rFonts w:ascii="Times New Roman"/>
                <w:b w:val="false"/>
                <w:i w:val="false"/>
                <w:color w:val="000000"/>
                <w:sz w:val="20"/>
              </w:rPr>
              <w:t>лабораторий</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1 999 005,3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1 681 005,0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983 625,0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1 223 671,0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0" w:id="34"/>
    <w:p>
      <w:pPr>
        <w:spacing w:after="0"/>
        <w:ind w:left="0"/>
        <w:jc w:val="left"/>
      </w:pPr>
      <w:r>
        <w:rPr>
          <w:rFonts w:ascii="Times New Roman"/>
          <w:b/>
          <w:i w:val="false"/>
          <w:color w:val="000000"/>
        </w:rPr>
        <w:t xml:space="preserve"> 
      Форма бюджетной программы</w:t>
      </w:r>
    </w:p>
    <w:bookmarkEnd w:id="34"/>
    <w:p>
      <w:pPr>
        <w:spacing w:after="0"/>
        <w:ind w:left="0"/>
        <w:jc w:val="both"/>
      </w:pPr>
      <w:r>
        <w:rPr>
          <w:rFonts w:ascii="Times New Roman"/>
          <w:b w:val="false"/>
          <w:i w:val="false"/>
          <w:color w:val="ff0000"/>
          <w:sz w:val="28"/>
        </w:rPr>
        <w:t xml:space="preserve">      Сноска. Стратегический план дополнен бюджетной программой 012 в соответствии с постановлением Правительства РК от 31.12.2010 </w:t>
      </w:r>
      <w:r>
        <w:rPr>
          <w:rFonts w:ascii="Times New Roman"/>
          <w:b w:val="false"/>
          <w:i w:val="false"/>
          <w:color w:val="ff0000"/>
          <w:sz w:val="28"/>
        </w:rPr>
        <w:t>№ 1532</w:t>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7"/>
        <w:gridCol w:w="4051"/>
        <w:gridCol w:w="1148"/>
        <w:gridCol w:w="1279"/>
        <w:gridCol w:w="1738"/>
        <w:gridCol w:w="1099"/>
        <w:gridCol w:w="909"/>
        <w:gridCol w:w="1019"/>
      </w:tblGrid>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«Целевые текущие трансферты бюджету Атырауской области для</w:t>
            </w:r>
            <w:r>
              <w:br/>
            </w:r>
            <w:r>
              <w:rPr>
                <w:rFonts w:ascii="Times New Roman"/>
                <w:b w:val="false"/>
                <w:i w:val="false"/>
                <w:color w:val="000000"/>
                <w:sz w:val="20"/>
              </w:rPr>
              <w:t>
</w:t>
            </w:r>
            <w:r>
              <w:rPr>
                <w:rFonts w:ascii="Times New Roman"/>
                <w:b w:val="false"/>
                <w:i w:val="false"/>
                <w:color w:val="000000"/>
                <w:sz w:val="20"/>
              </w:rPr>
              <w:t>обновления специальными оборудованиями и морской техникой субъекта</w:t>
            </w:r>
            <w:r>
              <w:br/>
            </w:r>
            <w:r>
              <w:rPr>
                <w:rFonts w:ascii="Times New Roman"/>
                <w:b w:val="false"/>
                <w:i w:val="false"/>
                <w:color w:val="000000"/>
                <w:sz w:val="20"/>
              </w:rPr>
              <w:t>
</w:t>
            </w:r>
            <w:r>
              <w:rPr>
                <w:rFonts w:ascii="Times New Roman"/>
                <w:b w:val="false"/>
                <w:i w:val="false"/>
                <w:color w:val="000000"/>
                <w:sz w:val="20"/>
              </w:rPr>
              <w:t>государственной монополий в сфере рыбного хозяйства»</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Атыраускую область для обеспечения</w:t>
            </w:r>
            <w:r>
              <w:br/>
            </w:r>
            <w:r>
              <w:rPr>
                <w:rFonts w:ascii="Times New Roman"/>
                <w:b w:val="false"/>
                <w:i w:val="false"/>
                <w:color w:val="000000"/>
                <w:sz w:val="20"/>
              </w:rPr>
              <w:t>
</w:t>
            </w:r>
            <w:r>
              <w:rPr>
                <w:rFonts w:ascii="Times New Roman"/>
                <w:b w:val="false"/>
                <w:i w:val="false"/>
                <w:color w:val="000000"/>
                <w:sz w:val="20"/>
              </w:rPr>
              <w:t>деятельности субъекта государственной монополии в сфере рыбного</w:t>
            </w:r>
            <w:r>
              <w:br/>
            </w:r>
            <w:r>
              <w:rPr>
                <w:rFonts w:ascii="Times New Roman"/>
                <w:b w:val="false"/>
                <w:i w:val="false"/>
                <w:color w:val="000000"/>
                <w:sz w:val="20"/>
              </w:rPr>
              <w:t>
</w:t>
            </w:r>
            <w:r>
              <w:rPr>
                <w:rFonts w:ascii="Times New Roman"/>
                <w:b w:val="false"/>
                <w:i w:val="false"/>
                <w:color w:val="000000"/>
                <w:sz w:val="20"/>
              </w:rPr>
              <w:t>хозяйства, осуществляющий закуп осетровых видов рыб, переработку и</w:t>
            </w:r>
            <w:r>
              <w:br/>
            </w:r>
            <w:r>
              <w:rPr>
                <w:rFonts w:ascii="Times New Roman"/>
                <w:b w:val="false"/>
                <w:i w:val="false"/>
                <w:color w:val="000000"/>
                <w:sz w:val="20"/>
              </w:rPr>
              <w:t>
</w:t>
            </w:r>
            <w:r>
              <w:rPr>
                <w:rFonts w:ascii="Times New Roman"/>
                <w:b w:val="false"/>
                <w:i w:val="false"/>
                <w:color w:val="000000"/>
                <w:sz w:val="20"/>
              </w:rPr>
              <w:t>реализацию их икры.</w:t>
            </w:r>
          </w:p>
        </w:tc>
      </w:tr>
      <w:tr>
        <w:trPr>
          <w:trHeight w:val="81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 xml:space="preserve">адаптация аграрного производства к условиям вступления в ВТО </w:t>
            </w:r>
          </w:p>
        </w:tc>
      </w:tr>
      <w:tr>
        <w:trPr>
          <w:trHeight w:val="465"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60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Устойчивое развитие и поддержка перерабатывающих производств</w:t>
            </w:r>
          </w:p>
        </w:tc>
      </w:tr>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8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год</w:t>
            </w:r>
          </w:p>
        </w:tc>
      </w:tr>
      <w:tr>
        <w:trPr>
          <w:trHeight w:val="315" w:hRule="atLeast"/>
        </w:trPr>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выловленной рыбы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w:t>
            </w:r>
            <w:r>
              <w:br/>
            </w:r>
            <w:r>
              <w:rPr>
                <w:rFonts w:ascii="Times New Roman"/>
                <w:b w:val="false"/>
                <w:i w:val="false"/>
                <w:color w:val="000000"/>
                <w:sz w:val="20"/>
              </w:rPr>
              <w:t>
</w:t>
            </w:r>
            <w:r>
              <w:rPr>
                <w:rFonts w:ascii="Times New Roman"/>
                <w:b w:val="false"/>
                <w:i w:val="false"/>
                <w:color w:val="000000"/>
                <w:sz w:val="20"/>
              </w:rPr>
              <w:t>материально-технической</w:t>
            </w:r>
            <w:r>
              <w:br/>
            </w:r>
            <w:r>
              <w:rPr>
                <w:rFonts w:ascii="Times New Roman"/>
                <w:b w:val="false"/>
                <w:i w:val="false"/>
                <w:color w:val="000000"/>
                <w:sz w:val="20"/>
              </w:rPr>
              <w:t>
</w:t>
            </w:r>
            <w:r>
              <w:rPr>
                <w:rFonts w:ascii="Times New Roman"/>
                <w:b w:val="false"/>
                <w:i w:val="false"/>
                <w:color w:val="000000"/>
                <w:sz w:val="20"/>
              </w:rPr>
              <w:t>базы рыбоводных</w:t>
            </w:r>
            <w:r>
              <w:br/>
            </w:r>
            <w:r>
              <w:rPr>
                <w:rFonts w:ascii="Times New Roman"/>
                <w:b w:val="false"/>
                <w:i w:val="false"/>
                <w:color w:val="000000"/>
                <w:sz w:val="20"/>
              </w:rPr>
              <w:t>
</w:t>
            </w:r>
            <w:r>
              <w:rPr>
                <w:rFonts w:ascii="Times New Roman"/>
                <w:b w:val="false"/>
                <w:i w:val="false"/>
                <w:color w:val="000000"/>
                <w:sz w:val="20"/>
              </w:rPr>
              <w:t>предприятии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выпуска</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Рыбных</w:t>
            </w:r>
            <w:r>
              <w:br/>
            </w:r>
            <w:r>
              <w:rPr>
                <w:rFonts w:ascii="Times New Roman"/>
                <w:b w:val="false"/>
                <w:i w:val="false"/>
                <w:color w:val="000000"/>
                <w:sz w:val="20"/>
              </w:rPr>
              <w:t>
</w:t>
            </w:r>
            <w:r>
              <w:rPr>
                <w:rFonts w:ascii="Times New Roman"/>
                <w:b w:val="false"/>
                <w:i w:val="false"/>
                <w:color w:val="000000"/>
                <w:sz w:val="20"/>
              </w:rPr>
              <w:t>Икры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тонн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w:t>
            </w:r>
            <w:r>
              <w:br/>
            </w:r>
            <w:r>
              <w:rPr>
                <w:rFonts w:ascii="Times New Roman"/>
                <w:b w:val="false"/>
                <w:i w:val="false"/>
                <w:color w:val="000000"/>
                <w:sz w:val="20"/>
              </w:rPr>
              <w:t>
</w:t>
            </w:r>
            <w:r>
              <w:rPr>
                <w:rFonts w:ascii="Times New Roman"/>
                <w:b w:val="false"/>
                <w:i w:val="false"/>
                <w:color w:val="000000"/>
                <w:sz w:val="20"/>
              </w:rPr>
              <w:t>9,9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1 545 665,0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3" w:id="35"/>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35"/>
    <w:p>
      <w:pPr>
        <w:spacing w:after="0"/>
        <w:ind w:left="0"/>
        <w:jc w:val="both"/>
      </w:pPr>
      <w:r>
        <w:rPr>
          <w:rFonts w:ascii="Times New Roman"/>
          <w:b w:val="false"/>
          <w:i w:val="false"/>
          <w:color w:val="ff0000"/>
          <w:sz w:val="28"/>
        </w:rPr>
        <w:t xml:space="preserve">      Сноска. Бюджетная программа 013 с изменениями, внесенными постановлением Правительства РК от 20.10.2010 </w:t>
      </w:r>
      <w:r>
        <w:rPr>
          <w:rFonts w:ascii="Times New Roman"/>
          <w:b w:val="false"/>
          <w:i w:val="false"/>
          <w:color w:val="ff0000"/>
          <w:sz w:val="28"/>
        </w:rPr>
        <w:t>№ 1087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4355"/>
        <w:gridCol w:w="877"/>
        <w:gridCol w:w="1159"/>
        <w:gridCol w:w="1460"/>
        <w:gridCol w:w="1159"/>
        <w:gridCol w:w="1199"/>
        <w:gridCol w:w="1160"/>
      </w:tblGrid>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"Услуги по сортоиспытанию сельскохозяйственных культур"</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в сельскохозяйственное производство республики новых</w:t>
            </w:r>
            <w:r>
              <w:br/>
            </w:r>
            <w:r>
              <w:rPr>
                <w:rFonts w:ascii="Times New Roman"/>
                <w:b w:val="false"/>
                <w:i w:val="false"/>
                <w:color w:val="000000"/>
                <w:sz w:val="20"/>
              </w:rPr>
              <w:t>
</w:t>
            </w:r>
            <w:r>
              <w:rPr>
                <w:rFonts w:ascii="Times New Roman"/>
                <w:b w:val="false"/>
                <w:i w:val="false"/>
                <w:color w:val="000000"/>
                <w:sz w:val="20"/>
              </w:rPr>
              <w:t>высокопродуктивных сортов сельскохозяйственных растений, отечественной</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зарубежной селекции; использование отечественными сельхозтоваро-</w:t>
            </w:r>
            <w:r>
              <w:br/>
            </w:r>
            <w:r>
              <w:rPr>
                <w:rFonts w:ascii="Times New Roman"/>
                <w:b w:val="false"/>
                <w:i w:val="false"/>
                <w:color w:val="000000"/>
                <w:sz w:val="20"/>
              </w:rPr>
              <w:t>
</w:t>
            </w:r>
            <w:r>
              <w:rPr>
                <w:rFonts w:ascii="Times New Roman"/>
                <w:b w:val="false"/>
                <w:i w:val="false"/>
                <w:color w:val="000000"/>
                <w:sz w:val="20"/>
              </w:rPr>
              <w:t>производителями для посева семян сортов сельскохозяйственных растений</w:t>
            </w:r>
            <w:r>
              <w:br/>
            </w:r>
            <w:r>
              <w:rPr>
                <w:rFonts w:ascii="Times New Roman"/>
                <w:b w:val="false"/>
                <w:i w:val="false"/>
                <w:color w:val="000000"/>
                <w:sz w:val="20"/>
              </w:rPr>
              <w:t>
</w:t>
            </w:r>
            <w:r>
              <w:rPr>
                <w:rFonts w:ascii="Times New Roman"/>
                <w:b w:val="false"/>
                <w:i w:val="false"/>
                <w:color w:val="000000"/>
                <w:sz w:val="20"/>
              </w:rPr>
              <w:t>включенных в Государственный реестр селекционных достижений,</w:t>
            </w:r>
            <w:r>
              <w:br/>
            </w:r>
            <w:r>
              <w:rPr>
                <w:rFonts w:ascii="Times New Roman"/>
                <w:b w:val="false"/>
                <w:i w:val="false"/>
                <w:color w:val="000000"/>
                <w:sz w:val="20"/>
              </w:rPr>
              <w:t>
</w:t>
            </w:r>
            <w:r>
              <w:rPr>
                <w:rFonts w:ascii="Times New Roman"/>
                <w:b w:val="false"/>
                <w:i w:val="false"/>
                <w:color w:val="000000"/>
                <w:sz w:val="20"/>
              </w:rPr>
              <w:t xml:space="preserve">допущенных </w:t>
            </w:r>
            <w:r>
              <w:rPr>
                <w:rFonts w:ascii="Times New Roman"/>
                <w:b w:val="false"/>
                <w:i w:val="false"/>
                <w:color w:val="000000"/>
                <w:sz w:val="20"/>
              </w:rPr>
              <w:t>к использованию в Республике Казахстан</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урожайности и качества продукции растениеводства и</w:t>
            </w:r>
            <w:r>
              <w:br/>
            </w:r>
            <w:r>
              <w:rPr>
                <w:rFonts w:ascii="Times New Roman"/>
                <w:b w:val="false"/>
                <w:i w:val="false"/>
                <w:color w:val="000000"/>
                <w:sz w:val="20"/>
              </w:rPr>
              <w:t>
</w:t>
            </w:r>
            <w:r>
              <w:rPr>
                <w:rFonts w:ascii="Times New Roman"/>
                <w:b w:val="false"/>
                <w:i w:val="false"/>
                <w:color w:val="000000"/>
                <w:sz w:val="20"/>
              </w:rPr>
              <w:t>обеспечение продовольственной безопасности, посредством применения мер</w:t>
            </w:r>
            <w:r>
              <w:br/>
            </w:r>
            <w:r>
              <w:rPr>
                <w:rFonts w:ascii="Times New Roman"/>
                <w:b w:val="false"/>
                <w:i w:val="false"/>
                <w:color w:val="000000"/>
                <w:sz w:val="20"/>
              </w:rPr>
              <w:t>
</w:t>
            </w:r>
            <w:r>
              <w:rPr>
                <w:rFonts w:ascii="Times New Roman"/>
                <w:b w:val="false"/>
                <w:i w:val="false"/>
                <w:color w:val="000000"/>
                <w:sz w:val="20"/>
              </w:rPr>
              <w:t>государственной поддержки, а также своевременное обеспечение</w:t>
            </w:r>
            <w:r>
              <w:br/>
            </w:r>
            <w:r>
              <w:rPr>
                <w:rFonts w:ascii="Times New Roman"/>
                <w:b w:val="false"/>
                <w:i w:val="false"/>
                <w:color w:val="000000"/>
                <w:sz w:val="20"/>
              </w:rPr>
              <w:t>
</w:t>
            </w:r>
            <w:r>
              <w:rPr>
                <w:rFonts w:ascii="Times New Roman"/>
                <w:b w:val="false"/>
                <w:i w:val="false"/>
                <w:color w:val="000000"/>
                <w:sz w:val="20"/>
              </w:rPr>
              <w:t>деятельности уполномоченного государственного органа, в сфере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 и развития сельских территорий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Испытание сортов с целью</w:t>
            </w:r>
            <w:r>
              <w:br/>
            </w:r>
            <w:r>
              <w:rPr>
                <w:rFonts w:ascii="Times New Roman"/>
                <w:b w:val="false"/>
                <w:i w:val="false"/>
                <w:color w:val="000000"/>
                <w:sz w:val="20"/>
              </w:rPr>
              <w:t>
</w:t>
            </w:r>
            <w:r>
              <w:rPr>
                <w:rFonts w:ascii="Times New Roman"/>
                <w:b w:val="false"/>
                <w:i w:val="false"/>
                <w:color w:val="000000"/>
                <w:sz w:val="20"/>
              </w:rPr>
              <w:t>внесения выявленных</w:t>
            </w:r>
            <w:r>
              <w:br/>
            </w:r>
            <w:r>
              <w:rPr>
                <w:rFonts w:ascii="Times New Roman"/>
                <w:b w:val="false"/>
                <w:i w:val="false"/>
                <w:color w:val="000000"/>
                <w:sz w:val="20"/>
              </w:rPr>
              <w:t>
</w:t>
            </w:r>
            <w:r>
              <w:rPr>
                <w:rFonts w:ascii="Times New Roman"/>
                <w:b w:val="false"/>
                <w:i w:val="false"/>
                <w:color w:val="000000"/>
                <w:sz w:val="20"/>
              </w:rPr>
              <w:t>наиболее продуктивных и</w:t>
            </w:r>
            <w:r>
              <w:br/>
            </w:r>
            <w:r>
              <w:rPr>
                <w:rFonts w:ascii="Times New Roman"/>
                <w:b w:val="false"/>
                <w:i w:val="false"/>
                <w:color w:val="000000"/>
                <w:sz w:val="20"/>
              </w:rPr>
              <w:t>
</w:t>
            </w:r>
            <w:r>
              <w:rPr>
                <w:rFonts w:ascii="Times New Roman"/>
                <w:b w:val="false"/>
                <w:i w:val="false"/>
                <w:color w:val="000000"/>
                <w:sz w:val="20"/>
              </w:rPr>
              <w:t>ценных по качеству сортов</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Государственный реестр</w:t>
            </w:r>
            <w:r>
              <w:br/>
            </w:r>
            <w:r>
              <w:rPr>
                <w:rFonts w:ascii="Times New Roman"/>
                <w:b w:val="false"/>
                <w:i w:val="false"/>
                <w:color w:val="000000"/>
                <w:sz w:val="20"/>
              </w:rPr>
              <w:t>
</w:t>
            </w:r>
            <w:r>
              <w:rPr>
                <w:rFonts w:ascii="Times New Roman"/>
                <w:b w:val="false"/>
                <w:i w:val="false"/>
                <w:color w:val="000000"/>
                <w:sz w:val="20"/>
              </w:rPr>
              <w:t>селекционных достижений</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Шш.</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использования</w:t>
            </w:r>
            <w:r>
              <w:br/>
            </w:r>
            <w:r>
              <w:rPr>
                <w:rFonts w:ascii="Times New Roman"/>
                <w:b w:val="false"/>
                <w:i w:val="false"/>
                <w:color w:val="000000"/>
                <w:sz w:val="20"/>
              </w:rPr>
              <w:t>
</w:t>
            </w:r>
            <w:r>
              <w:rPr>
                <w:rFonts w:ascii="Times New Roman"/>
                <w:b w:val="false"/>
                <w:i w:val="false"/>
                <w:color w:val="000000"/>
                <w:sz w:val="20"/>
              </w:rPr>
              <w:t>сортов сельскохозяйствен-</w:t>
            </w:r>
            <w:r>
              <w:br/>
            </w:r>
            <w:r>
              <w:rPr>
                <w:rFonts w:ascii="Times New Roman"/>
                <w:b w:val="false"/>
                <w:i w:val="false"/>
                <w:color w:val="000000"/>
                <w:sz w:val="20"/>
              </w:rPr>
              <w:t>
</w:t>
            </w:r>
            <w:r>
              <w:rPr>
                <w:rFonts w:ascii="Times New Roman"/>
                <w:b w:val="false"/>
                <w:i w:val="false"/>
                <w:color w:val="000000"/>
                <w:sz w:val="20"/>
              </w:rPr>
              <w:t xml:space="preserve">ных </w:t>
            </w:r>
            <w:r>
              <w:rPr>
                <w:rFonts w:ascii="Times New Roman"/>
                <w:b w:val="false"/>
                <w:i w:val="false"/>
                <w:color w:val="000000"/>
                <w:sz w:val="20"/>
              </w:rPr>
              <w:t>культур, включенных в</w:t>
            </w:r>
            <w:r>
              <w:br/>
            </w:r>
            <w:r>
              <w:rPr>
                <w:rFonts w:ascii="Times New Roman"/>
                <w:b w:val="false"/>
                <w:i w:val="false"/>
                <w:color w:val="000000"/>
                <w:sz w:val="20"/>
              </w:rPr>
              <w:t>
</w:t>
            </w:r>
            <w:r>
              <w:rPr>
                <w:rFonts w:ascii="Times New Roman"/>
                <w:b w:val="false"/>
                <w:i w:val="false"/>
                <w:color w:val="000000"/>
                <w:sz w:val="20"/>
              </w:rPr>
              <w:t>Государственный реестр</w:t>
            </w:r>
            <w:r>
              <w:br/>
            </w:r>
            <w:r>
              <w:rPr>
                <w:rFonts w:ascii="Times New Roman"/>
                <w:b w:val="false"/>
                <w:i w:val="false"/>
                <w:color w:val="000000"/>
                <w:sz w:val="20"/>
              </w:rPr>
              <w:t>
</w:t>
            </w:r>
            <w:r>
              <w:rPr>
                <w:rFonts w:ascii="Times New Roman"/>
                <w:b w:val="false"/>
                <w:i w:val="false"/>
                <w:color w:val="000000"/>
                <w:sz w:val="20"/>
              </w:rPr>
              <w:t>селекционных достижений</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85</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1</w:t>
            </w:r>
            <w:r>
              <w:br/>
            </w:r>
            <w:r>
              <w:rPr>
                <w:rFonts w:ascii="Times New Roman"/>
                <w:b w:val="false"/>
                <w:i w:val="false"/>
                <w:color w:val="000000"/>
                <w:sz w:val="20"/>
              </w:rPr>
              <w:t>
</w:t>
            </w:r>
            <w:r>
              <w:rPr>
                <w:rFonts w:ascii="Times New Roman"/>
                <w:b w:val="false"/>
                <w:i w:val="false"/>
                <w:color w:val="000000"/>
                <w:sz w:val="20"/>
              </w:rPr>
              <w:t>сортоопыт сельскохозяйст-</w:t>
            </w:r>
            <w:r>
              <w:br/>
            </w:r>
            <w:r>
              <w:rPr>
                <w:rFonts w:ascii="Times New Roman"/>
                <w:b w:val="false"/>
                <w:i w:val="false"/>
                <w:color w:val="000000"/>
                <w:sz w:val="20"/>
              </w:rPr>
              <w:t>
</w:t>
            </w:r>
            <w:r>
              <w:rPr>
                <w:rFonts w:ascii="Times New Roman"/>
                <w:b w:val="false"/>
                <w:i w:val="false"/>
                <w:color w:val="000000"/>
                <w:sz w:val="20"/>
              </w:rPr>
              <w:t>венных культур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28 688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32 340</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сортоиспы-</w:t>
            </w:r>
            <w:r>
              <w:br/>
            </w:r>
            <w:r>
              <w:rPr>
                <w:rFonts w:ascii="Times New Roman"/>
                <w:b w:val="false"/>
                <w:i w:val="false"/>
                <w:color w:val="000000"/>
                <w:sz w:val="20"/>
              </w:rPr>
              <w:t>
</w:t>
            </w:r>
            <w:r>
              <w:rPr>
                <w:rFonts w:ascii="Times New Roman"/>
                <w:b w:val="false"/>
                <w:i w:val="false"/>
                <w:color w:val="000000"/>
                <w:sz w:val="20"/>
              </w:rPr>
              <w:t>тания сельскохозяйственных</w:t>
            </w:r>
            <w:r>
              <w:br/>
            </w:r>
            <w:r>
              <w:rPr>
                <w:rFonts w:ascii="Times New Roman"/>
                <w:b w:val="false"/>
                <w:i w:val="false"/>
                <w:color w:val="000000"/>
                <w:sz w:val="20"/>
              </w:rPr>
              <w:t>
</w:t>
            </w:r>
            <w:r>
              <w:rPr>
                <w:rFonts w:ascii="Times New Roman"/>
                <w:b w:val="false"/>
                <w:i w:val="false"/>
                <w:color w:val="000000"/>
                <w:sz w:val="20"/>
              </w:rPr>
              <w:t>культур будут допущены в</w:t>
            </w:r>
            <w:r>
              <w:br/>
            </w:r>
            <w:r>
              <w:rPr>
                <w:rFonts w:ascii="Times New Roman"/>
                <w:b w:val="false"/>
                <w:i w:val="false"/>
                <w:color w:val="000000"/>
                <w:sz w:val="20"/>
              </w:rPr>
              <w:t>
</w:t>
            </w:r>
            <w:r>
              <w:rPr>
                <w:rFonts w:ascii="Times New Roman"/>
                <w:b w:val="false"/>
                <w:i w:val="false"/>
                <w:color w:val="000000"/>
                <w:sz w:val="20"/>
              </w:rPr>
              <w:t>производство и районированы</w:t>
            </w:r>
            <w:r>
              <w:br/>
            </w:r>
            <w:r>
              <w:rPr>
                <w:rFonts w:ascii="Times New Roman"/>
                <w:b w:val="false"/>
                <w:i w:val="false"/>
                <w:color w:val="000000"/>
                <w:sz w:val="20"/>
              </w:rPr>
              <w:t>
</w:t>
            </w:r>
            <w:r>
              <w:rPr>
                <w:rFonts w:ascii="Times New Roman"/>
                <w:b w:val="false"/>
                <w:i w:val="false"/>
                <w:color w:val="000000"/>
                <w:sz w:val="20"/>
              </w:rPr>
              <w:t>по областям республики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120 770,3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142 857,0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193 384,0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192 928,0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217 514,0</w:t>
            </w:r>
          </w:p>
        </w:tc>
      </w:tr>
    </w:tbl>
    <w:bookmarkStart w:name="z154" w:id="36"/>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36"/>
    <w:p>
      <w:pPr>
        <w:spacing w:after="0"/>
        <w:ind w:left="0"/>
        <w:jc w:val="both"/>
      </w:pPr>
      <w:r>
        <w:rPr>
          <w:rFonts w:ascii="Times New Roman"/>
          <w:b w:val="false"/>
          <w:i w:val="false"/>
          <w:color w:val="ff0000"/>
          <w:sz w:val="28"/>
        </w:rPr>
        <w:t xml:space="preserve">      Сноска. Бюджетные программы 014, 004, 016 с изменениями, внесенными постановлениями Правительства РК от 20.10.2010 </w:t>
      </w:r>
      <w:r>
        <w:rPr>
          <w:rFonts w:ascii="Times New Roman"/>
          <w:b w:val="false"/>
          <w:i w:val="false"/>
          <w:color w:val="ff0000"/>
          <w:sz w:val="28"/>
        </w:rPr>
        <w:t>№ 1087</w:t>
      </w:r>
      <w:r>
        <w:rPr>
          <w:rFonts w:ascii="Times New Roman"/>
          <w:b w:val="false"/>
          <w:i w:val="false"/>
          <w:color w:val="ff0000"/>
          <w:sz w:val="28"/>
        </w:rPr>
        <w:t xml:space="preserve">; от 31.12.2010 </w:t>
      </w:r>
      <w:r>
        <w:rPr>
          <w:rFonts w:ascii="Times New Roman"/>
          <w:b w:val="false"/>
          <w:i w:val="false"/>
          <w:color w:val="ff0000"/>
          <w:sz w:val="28"/>
        </w:rPr>
        <w:t>№ 1532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4425"/>
        <w:gridCol w:w="899"/>
        <w:gridCol w:w="1168"/>
        <w:gridCol w:w="1518"/>
        <w:gridCol w:w="1189"/>
        <w:gridCol w:w="1276"/>
        <w:gridCol w:w="1157"/>
      </w:tblGrid>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"Усовершенствование ирригационных и дренажных систем"</w:t>
            </w:r>
            <w:r>
              <w:br/>
            </w:r>
            <w:r>
              <w:rPr>
                <w:rFonts w:ascii="Times New Roman"/>
                <w:b w:val="false"/>
                <w:i w:val="false"/>
                <w:color w:val="000000"/>
                <w:sz w:val="20"/>
              </w:rPr>
              <w:t>
</w:t>
            </w:r>
            <w:r>
              <w:rPr>
                <w:rFonts w:ascii="Times New Roman"/>
                <w:b w:val="false"/>
                <w:i w:val="false"/>
                <w:color w:val="000000"/>
                <w:sz w:val="20"/>
              </w:rPr>
              <w:t>004 "За счет внешних займов"</w:t>
            </w:r>
            <w:r>
              <w:br/>
            </w:r>
            <w:r>
              <w:rPr>
                <w:rFonts w:ascii="Times New Roman"/>
                <w:b w:val="false"/>
                <w:i w:val="false"/>
                <w:color w:val="000000"/>
                <w:sz w:val="20"/>
              </w:rPr>
              <w:t>
</w:t>
            </w:r>
            <w:r>
              <w:rPr>
                <w:rFonts w:ascii="Times New Roman"/>
                <w:b w:val="false"/>
                <w:i w:val="false"/>
                <w:color w:val="000000"/>
                <w:sz w:val="20"/>
              </w:rPr>
              <w:t>005 "За счет внутренних источников"</w:t>
            </w:r>
            <w:r>
              <w:br/>
            </w:r>
            <w:r>
              <w:rPr>
                <w:rFonts w:ascii="Times New Roman"/>
                <w:b w:val="false"/>
                <w:i w:val="false"/>
                <w:color w:val="000000"/>
                <w:sz w:val="20"/>
              </w:rPr>
              <w:t>
</w:t>
            </w:r>
            <w:r>
              <w:rPr>
                <w:rFonts w:ascii="Times New Roman"/>
                <w:b w:val="false"/>
                <w:i w:val="false"/>
                <w:color w:val="000000"/>
                <w:sz w:val="20"/>
              </w:rPr>
              <w:t>016 "За счет софинансирования займа из республиканского бюджета"</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аграрного сектора, повышение</w:t>
            </w:r>
            <w:r>
              <w:br/>
            </w:r>
            <w:r>
              <w:rPr>
                <w:rFonts w:ascii="Times New Roman"/>
                <w:b w:val="false"/>
                <w:i w:val="false"/>
                <w:color w:val="000000"/>
                <w:sz w:val="20"/>
              </w:rPr>
              <w:t>
</w:t>
            </w:r>
            <w:r>
              <w:rPr>
                <w:rFonts w:ascii="Times New Roman"/>
                <w:b w:val="false"/>
                <w:i w:val="false"/>
                <w:color w:val="000000"/>
                <w:sz w:val="20"/>
              </w:rPr>
              <w:t>социально-экономических условий жизни сельских жителей</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урожайности и качества продукции растениеводства и</w:t>
            </w:r>
            <w:r>
              <w:br/>
            </w:r>
            <w:r>
              <w:rPr>
                <w:rFonts w:ascii="Times New Roman"/>
                <w:b w:val="false"/>
                <w:i w:val="false"/>
                <w:color w:val="000000"/>
                <w:sz w:val="20"/>
              </w:rPr>
              <w:t>
</w:t>
            </w:r>
            <w:r>
              <w:rPr>
                <w:rFonts w:ascii="Times New Roman"/>
                <w:b w:val="false"/>
                <w:i w:val="false"/>
                <w:color w:val="000000"/>
                <w:sz w:val="20"/>
              </w:rPr>
              <w:t>обеспечение продовольственной безопасности, посредством применения мер</w:t>
            </w:r>
            <w:r>
              <w:br/>
            </w:r>
            <w:r>
              <w:rPr>
                <w:rFonts w:ascii="Times New Roman"/>
                <w:b w:val="false"/>
                <w:i w:val="false"/>
                <w:color w:val="000000"/>
                <w:sz w:val="20"/>
              </w:rPr>
              <w:t>
</w:t>
            </w:r>
            <w:r>
              <w:rPr>
                <w:rFonts w:ascii="Times New Roman"/>
                <w:b w:val="false"/>
                <w:i w:val="false"/>
                <w:color w:val="000000"/>
                <w:sz w:val="20"/>
              </w:rPr>
              <w:t>государственной поддержки, а также своевременное обеспечение</w:t>
            </w:r>
            <w:r>
              <w:br/>
            </w:r>
            <w:r>
              <w:rPr>
                <w:rFonts w:ascii="Times New Roman"/>
                <w:b w:val="false"/>
                <w:i w:val="false"/>
                <w:color w:val="000000"/>
                <w:sz w:val="20"/>
              </w:rPr>
              <w:t>
</w:t>
            </w:r>
            <w:r>
              <w:rPr>
                <w:rFonts w:ascii="Times New Roman"/>
                <w:b w:val="false"/>
                <w:i w:val="false"/>
                <w:color w:val="000000"/>
                <w:sz w:val="20"/>
              </w:rPr>
              <w:t>деятельности уполномоченного государственного органа, в сфере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 и развития сельских территорий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госэкспертизы на ТЭО</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Изыскательские работы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разработке ПСД</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0" w:type="auto"/>
            <w:vMerge/>
            <w:tcBorders>
              <w:top w:val="nil"/>
              <w:left w:val="single" w:color="cfcfcf" w:sz="5"/>
              <w:bottom w:val="single" w:color="cfcfcf" w:sz="5"/>
              <w:right w:val="single" w:color="cfcfcf" w:sz="5"/>
            </w:tcBorders>
          </w:tcP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Выполнения работ по СНиПам</w:t>
            </w:r>
            <w:r>
              <w:br/>
            </w:r>
            <w:r>
              <w:rPr>
                <w:rFonts w:ascii="Times New Roman"/>
                <w:b w:val="false"/>
                <w:i w:val="false"/>
                <w:color w:val="000000"/>
                <w:sz w:val="20"/>
              </w:rPr>
              <w:t>
</w:t>
            </w:r>
            <w:r>
              <w:rPr>
                <w:rFonts w:ascii="Times New Roman"/>
                <w:b w:val="false"/>
                <w:i w:val="false"/>
                <w:color w:val="000000"/>
                <w:sz w:val="20"/>
              </w:rPr>
              <w:t>и международным нормам и</w:t>
            </w:r>
            <w:r>
              <w:br/>
            </w:r>
            <w:r>
              <w:rPr>
                <w:rFonts w:ascii="Times New Roman"/>
                <w:b w:val="false"/>
                <w:i w:val="false"/>
                <w:color w:val="000000"/>
                <w:sz w:val="20"/>
              </w:rPr>
              <w:t>
</w:t>
            </w:r>
            <w:r>
              <w:rPr>
                <w:rFonts w:ascii="Times New Roman"/>
                <w:b w:val="false"/>
                <w:i w:val="false"/>
                <w:color w:val="000000"/>
                <w:sz w:val="20"/>
              </w:rPr>
              <w:t>т.д.</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1 000 000 тенге:</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Выход площади охвата</w:t>
            </w:r>
            <w:r>
              <w:br/>
            </w:r>
            <w:r>
              <w:rPr>
                <w:rFonts w:ascii="Times New Roman"/>
                <w:b w:val="false"/>
                <w:i w:val="false"/>
                <w:color w:val="000000"/>
                <w:sz w:val="20"/>
              </w:rPr>
              <w:t>
</w:t>
            </w:r>
            <w:r>
              <w:rPr>
                <w:rFonts w:ascii="Times New Roman"/>
                <w:b w:val="false"/>
                <w:i w:val="false"/>
                <w:color w:val="000000"/>
                <w:sz w:val="20"/>
              </w:rPr>
              <w:t>изысканий</w:t>
            </w:r>
            <w:r>
              <w:br/>
            </w:r>
            <w:r>
              <w:rPr>
                <w:rFonts w:ascii="Times New Roman"/>
                <w:b w:val="false"/>
                <w:i w:val="false"/>
                <w:color w:val="000000"/>
                <w:sz w:val="20"/>
              </w:rPr>
              <w:t>
</w:t>
            </w:r>
            <w:r>
              <w:rPr>
                <w:rFonts w:ascii="Times New Roman"/>
                <w:b w:val="false"/>
                <w:i w:val="false"/>
                <w:color w:val="000000"/>
                <w:sz w:val="20"/>
              </w:rPr>
              <w:t>Выход площади охвата ПСД</w:t>
            </w:r>
          </w:p>
          <w:p>
            <w:pPr>
              <w:spacing w:after="20"/>
              <w:ind w:left="20"/>
              <w:jc w:val="both"/>
            </w:pPr>
            <w:r>
              <w:rPr>
                <w:rFonts w:ascii="Times New Roman"/>
                <w:b w:val="false"/>
                <w:i w:val="false"/>
                <w:color w:val="000000"/>
                <w:sz w:val="20"/>
              </w:rPr>
              <w:t>Выход площади охвата</w:t>
            </w:r>
            <w:r>
              <w:br/>
            </w:r>
            <w:r>
              <w:rPr>
                <w:rFonts w:ascii="Times New Roman"/>
                <w:b w:val="false"/>
                <w:i w:val="false"/>
                <w:color w:val="000000"/>
                <w:sz w:val="20"/>
              </w:rPr>
              <w:t>
</w:t>
            </w:r>
            <w:r>
              <w:rPr>
                <w:rFonts w:ascii="Times New Roman"/>
                <w:b w:val="false"/>
                <w:i w:val="false"/>
                <w:color w:val="000000"/>
                <w:sz w:val="20"/>
              </w:rPr>
              <w:t>реконструкции</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70</w:t>
            </w:r>
          </w:p>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70</w:t>
            </w:r>
          </w:p>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10</w:t>
            </w:r>
          </w:p>
        </w:tc>
      </w:tr>
      <w:tr>
        <w:trPr>
          <w:trHeight w:val="30" w:hRule="atLeast"/>
        </w:trPr>
        <w:tc>
          <w:tcPr>
            <w:tcW w:w="2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ТЭО</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изыскательские работы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0" w:type="auto"/>
            <w:vMerge/>
            <w:tcBorders>
              <w:top w:val="nil"/>
              <w:left w:val="single" w:color="cfcfcf" w:sz="5"/>
              <w:bottom w:val="single" w:color="cfcfcf" w:sz="5"/>
              <w:right w:val="single" w:color="cfcfcf" w:sz="5"/>
            </w:tcBorders>
          </w:tcP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4 450 464,0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5 703 401,0</w:t>
            </w:r>
          </w:p>
        </w:tc>
      </w:tr>
    </w:tbl>
    <w:bookmarkStart w:name="z155" w:id="37"/>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37"/>
    <w:p>
      <w:pPr>
        <w:spacing w:after="0"/>
        <w:ind w:left="0"/>
        <w:jc w:val="both"/>
      </w:pPr>
      <w:r>
        <w:rPr>
          <w:rFonts w:ascii="Times New Roman"/>
          <w:b w:val="false"/>
          <w:i w:val="false"/>
          <w:color w:val="ff0000"/>
          <w:sz w:val="28"/>
        </w:rPr>
        <w:t xml:space="preserve">      Сноска. Бюджетная программа 015 с изменениями, внесенными постановлением Правительства РК от 20.10.2010 </w:t>
      </w:r>
      <w:r>
        <w:rPr>
          <w:rFonts w:ascii="Times New Roman"/>
          <w:b w:val="false"/>
          <w:i w:val="false"/>
          <w:color w:val="ff0000"/>
          <w:sz w:val="28"/>
        </w:rPr>
        <w:t>№ 1087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4455"/>
        <w:gridCol w:w="906"/>
        <w:gridCol w:w="1176"/>
        <w:gridCol w:w="1528"/>
        <w:gridCol w:w="1205"/>
        <w:gridCol w:w="1286"/>
        <w:gridCol w:w="1166"/>
      </w:tblGrid>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содержание подразделений местных исполнительных</w:t>
            </w:r>
            <w:r>
              <w:br/>
            </w:r>
            <w:r>
              <w:rPr>
                <w:rFonts w:ascii="Times New Roman"/>
                <w:b w:val="false"/>
                <w:i w:val="false"/>
                <w:color w:val="000000"/>
                <w:sz w:val="20"/>
              </w:rPr>
              <w:t>
</w:t>
            </w:r>
            <w:r>
              <w:rPr>
                <w:rFonts w:ascii="Times New Roman"/>
                <w:b w:val="false"/>
                <w:i w:val="false"/>
                <w:color w:val="000000"/>
                <w:sz w:val="20"/>
              </w:rPr>
              <w:t>органов в области ветеринарии"</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направлена на содержание ветеринарных органов подразделений</w:t>
            </w:r>
            <w:r>
              <w:br/>
            </w:r>
            <w:r>
              <w:rPr>
                <w:rFonts w:ascii="Times New Roman"/>
                <w:b w:val="false"/>
                <w:i w:val="false"/>
                <w:color w:val="000000"/>
                <w:sz w:val="20"/>
              </w:rPr>
              <w:t>
</w:t>
            </w:r>
            <w:r>
              <w:rPr>
                <w:rFonts w:ascii="Times New Roman"/>
                <w:b w:val="false"/>
                <w:i w:val="false"/>
                <w:color w:val="000000"/>
                <w:sz w:val="20"/>
              </w:rPr>
              <w:t>местных исполнительных органов и их материально-техническое оснащение</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1.1.2.Повышение продуктивности и качества продукции животноводства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подразделений</w:t>
            </w:r>
            <w:r>
              <w:br/>
            </w:r>
            <w:r>
              <w:rPr>
                <w:rFonts w:ascii="Times New Roman"/>
                <w:b w:val="false"/>
                <w:i w:val="false"/>
                <w:color w:val="000000"/>
                <w:sz w:val="20"/>
              </w:rPr>
              <w:t>
</w:t>
            </w:r>
            <w:r>
              <w:rPr>
                <w:rFonts w:ascii="Times New Roman"/>
                <w:b w:val="false"/>
                <w:i w:val="false"/>
                <w:color w:val="000000"/>
                <w:sz w:val="20"/>
              </w:rPr>
              <w:t>местных исполнительных</w:t>
            </w:r>
            <w:r>
              <w:br/>
            </w:r>
            <w:r>
              <w:rPr>
                <w:rFonts w:ascii="Times New Roman"/>
                <w:b w:val="false"/>
                <w:i w:val="false"/>
                <w:color w:val="000000"/>
                <w:sz w:val="20"/>
              </w:rPr>
              <w:t>
</w:t>
            </w:r>
            <w:r>
              <w:rPr>
                <w:rFonts w:ascii="Times New Roman"/>
                <w:b w:val="false"/>
                <w:i w:val="false"/>
                <w:color w:val="000000"/>
                <w:sz w:val="20"/>
              </w:rPr>
              <w:t>органов, осуществляющие</w:t>
            </w:r>
            <w:r>
              <w:br/>
            </w:r>
            <w:r>
              <w:rPr>
                <w:rFonts w:ascii="Times New Roman"/>
                <w:b w:val="false"/>
                <w:i w:val="false"/>
                <w:color w:val="000000"/>
                <w:sz w:val="20"/>
              </w:rPr>
              <w:t>
</w:t>
            </w:r>
            <w:r>
              <w:rPr>
                <w:rFonts w:ascii="Times New Roman"/>
                <w:b w:val="false"/>
                <w:i w:val="false"/>
                <w:color w:val="000000"/>
                <w:sz w:val="20"/>
              </w:rPr>
              <w:t>деятельность в области</w:t>
            </w:r>
            <w:r>
              <w:br/>
            </w:r>
            <w:r>
              <w:rPr>
                <w:rFonts w:ascii="Times New Roman"/>
                <w:b w:val="false"/>
                <w:i w:val="false"/>
                <w:color w:val="000000"/>
                <w:sz w:val="20"/>
              </w:rPr>
              <w:t>
</w:t>
            </w:r>
            <w:r>
              <w:rPr>
                <w:rFonts w:ascii="Times New Roman"/>
                <w:b w:val="false"/>
                <w:i w:val="false"/>
                <w:color w:val="000000"/>
                <w:sz w:val="20"/>
              </w:rPr>
              <w:t>ветеринарии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r>
      <w:tr>
        <w:trPr>
          <w:trHeight w:val="30" w:hRule="atLeast"/>
        </w:trPr>
        <w:tc>
          <w:tcPr>
            <w:tcW w:w="0" w:type="auto"/>
            <w:vMerge/>
            <w:tcBorders>
              <w:top w:val="nil"/>
              <w:left w:val="single" w:color="cfcfcf" w:sz="5"/>
              <w:bottom w:val="single" w:color="cfcfcf" w:sz="5"/>
              <w:right w:val="single" w:color="cfcfcf" w:sz="5"/>
            </w:tcBorders>
          </w:tcP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w:t>
            </w:r>
            <w:r>
              <w:br/>
            </w:r>
            <w:r>
              <w:rPr>
                <w:rFonts w:ascii="Times New Roman"/>
                <w:b w:val="false"/>
                <w:i w:val="false"/>
                <w:color w:val="000000"/>
                <w:sz w:val="20"/>
              </w:rPr>
              <w:t>
</w:t>
            </w:r>
            <w:r>
              <w:rPr>
                <w:rFonts w:ascii="Times New Roman"/>
                <w:b w:val="false"/>
                <w:i w:val="false"/>
                <w:color w:val="000000"/>
                <w:sz w:val="20"/>
              </w:rPr>
              <w:t>оснащение (оргтехника,</w:t>
            </w:r>
            <w:r>
              <w:br/>
            </w:r>
            <w:r>
              <w:rPr>
                <w:rFonts w:ascii="Times New Roman"/>
                <w:b w:val="false"/>
                <w:i w:val="false"/>
                <w:color w:val="000000"/>
                <w:sz w:val="20"/>
              </w:rPr>
              <w:t>
</w:t>
            </w:r>
            <w:r>
              <w:rPr>
                <w:rFonts w:ascii="Times New Roman"/>
                <w:b w:val="false"/>
                <w:i w:val="false"/>
                <w:color w:val="000000"/>
                <w:sz w:val="20"/>
              </w:rPr>
              <w:t>офисная мебель)</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шт.</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подразделений</w:t>
            </w:r>
            <w:r>
              <w:br/>
            </w:r>
            <w:r>
              <w:rPr>
                <w:rFonts w:ascii="Times New Roman"/>
                <w:b w:val="false"/>
                <w:i w:val="false"/>
                <w:color w:val="000000"/>
                <w:sz w:val="20"/>
              </w:rPr>
              <w:t>
</w:t>
            </w:r>
            <w:r>
              <w:rPr>
                <w:rFonts w:ascii="Times New Roman"/>
                <w:b w:val="false"/>
                <w:i w:val="false"/>
                <w:color w:val="000000"/>
                <w:sz w:val="20"/>
              </w:rPr>
              <w:t>местных исполнительных</w:t>
            </w:r>
            <w:r>
              <w:br/>
            </w:r>
            <w:r>
              <w:rPr>
                <w:rFonts w:ascii="Times New Roman"/>
                <w:b w:val="false"/>
                <w:i w:val="false"/>
                <w:color w:val="000000"/>
                <w:sz w:val="20"/>
              </w:rPr>
              <w:t>
</w:t>
            </w:r>
            <w:r>
              <w:rPr>
                <w:rFonts w:ascii="Times New Roman"/>
                <w:b w:val="false"/>
                <w:i w:val="false"/>
                <w:color w:val="000000"/>
                <w:sz w:val="20"/>
              </w:rPr>
              <w:t>органов, осуществляющих</w:t>
            </w:r>
            <w:r>
              <w:br/>
            </w:r>
            <w:r>
              <w:rPr>
                <w:rFonts w:ascii="Times New Roman"/>
                <w:b w:val="false"/>
                <w:i w:val="false"/>
                <w:color w:val="000000"/>
                <w:sz w:val="20"/>
              </w:rPr>
              <w:t>
</w:t>
            </w:r>
            <w:r>
              <w:rPr>
                <w:rFonts w:ascii="Times New Roman"/>
                <w:b w:val="false"/>
                <w:i w:val="false"/>
                <w:color w:val="000000"/>
                <w:sz w:val="20"/>
              </w:rPr>
              <w:t>деятельность в области</w:t>
            </w:r>
            <w:r>
              <w:br/>
            </w:r>
            <w:r>
              <w:rPr>
                <w:rFonts w:ascii="Times New Roman"/>
                <w:b w:val="false"/>
                <w:i w:val="false"/>
                <w:color w:val="000000"/>
                <w:sz w:val="20"/>
              </w:rPr>
              <w:t>
</w:t>
            </w:r>
            <w:r>
              <w:rPr>
                <w:rFonts w:ascii="Times New Roman"/>
                <w:b w:val="false"/>
                <w:i w:val="false"/>
                <w:color w:val="000000"/>
                <w:sz w:val="20"/>
              </w:rPr>
              <w:t>ветеринарии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2 764</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Укреплении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 на</w:t>
            </w:r>
            <w:r>
              <w:br/>
            </w:r>
            <w:r>
              <w:rPr>
                <w:rFonts w:ascii="Times New Roman"/>
                <w:b w:val="false"/>
                <w:i w:val="false"/>
                <w:color w:val="000000"/>
                <w:sz w:val="20"/>
              </w:rPr>
              <w:t>
</w:t>
            </w:r>
            <w:r>
              <w:rPr>
                <w:rFonts w:ascii="Times New Roman"/>
                <w:b w:val="false"/>
                <w:i w:val="false"/>
                <w:color w:val="000000"/>
                <w:sz w:val="20"/>
              </w:rPr>
              <w:t>уровне области, районов</w:t>
            </w:r>
            <w:r>
              <w:br/>
            </w:r>
            <w:r>
              <w:rPr>
                <w:rFonts w:ascii="Times New Roman"/>
                <w:b w:val="false"/>
                <w:i w:val="false"/>
                <w:color w:val="000000"/>
                <w:sz w:val="20"/>
              </w:rPr>
              <w:t>
</w:t>
            </w:r>
            <w:r>
              <w:rPr>
                <w:rFonts w:ascii="Times New Roman"/>
                <w:b w:val="false"/>
                <w:i w:val="false"/>
                <w:color w:val="000000"/>
                <w:sz w:val="20"/>
              </w:rPr>
              <w:t>(городов областного</w:t>
            </w:r>
            <w:r>
              <w:br/>
            </w:r>
            <w:r>
              <w:rPr>
                <w:rFonts w:ascii="Times New Roman"/>
                <w:b w:val="false"/>
                <w:i w:val="false"/>
                <w:color w:val="000000"/>
                <w:sz w:val="20"/>
              </w:rPr>
              <w:t>
</w:t>
            </w:r>
            <w:r>
              <w:rPr>
                <w:rFonts w:ascii="Times New Roman"/>
                <w:b w:val="false"/>
                <w:i w:val="false"/>
                <w:color w:val="000000"/>
                <w:sz w:val="20"/>
              </w:rPr>
              <w:t>значения), городов</w:t>
            </w:r>
            <w:r>
              <w:br/>
            </w:r>
            <w:r>
              <w:rPr>
                <w:rFonts w:ascii="Times New Roman"/>
                <w:b w:val="false"/>
                <w:i w:val="false"/>
                <w:color w:val="000000"/>
                <w:sz w:val="20"/>
              </w:rPr>
              <w:t>
</w:t>
            </w:r>
            <w:r>
              <w:rPr>
                <w:rFonts w:ascii="Times New Roman"/>
                <w:b w:val="false"/>
                <w:i w:val="false"/>
                <w:color w:val="000000"/>
                <w:sz w:val="20"/>
              </w:rPr>
              <w:t>районного значения,</w:t>
            </w:r>
            <w:r>
              <w:br/>
            </w:r>
            <w:r>
              <w:rPr>
                <w:rFonts w:ascii="Times New Roman"/>
                <w:b w:val="false"/>
                <w:i w:val="false"/>
                <w:color w:val="000000"/>
                <w:sz w:val="20"/>
              </w:rPr>
              <w:t>
</w:t>
            </w:r>
            <w:r>
              <w:rPr>
                <w:rFonts w:ascii="Times New Roman"/>
                <w:b w:val="false"/>
                <w:i w:val="false"/>
                <w:color w:val="000000"/>
                <w:sz w:val="20"/>
              </w:rPr>
              <w:t>поселка, аула (села),</w:t>
            </w:r>
            <w:r>
              <w:br/>
            </w:r>
            <w:r>
              <w:rPr>
                <w:rFonts w:ascii="Times New Roman"/>
                <w:b w:val="false"/>
                <w:i w:val="false"/>
                <w:color w:val="000000"/>
                <w:sz w:val="20"/>
              </w:rPr>
              <w:t>
</w:t>
            </w:r>
            <w:r>
              <w:rPr>
                <w:rFonts w:ascii="Times New Roman"/>
                <w:b w:val="false"/>
                <w:i w:val="false"/>
                <w:color w:val="000000"/>
                <w:sz w:val="20"/>
              </w:rPr>
              <w:t>аульного (сельского)</w:t>
            </w:r>
            <w:r>
              <w:br/>
            </w:r>
            <w:r>
              <w:rPr>
                <w:rFonts w:ascii="Times New Roman"/>
                <w:b w:val="false"/>
                <w:i w:val="false"/>
                <w:color w:val="000000"/>
                <w:sz w:val="20"/>
              </w:rPr>
              <w:t>
</w:t>
            </w:r>
            <w:r>
              <w:rPr>
                <w:rFonts w:ascii="Times New Roman"/>
                <w:b w:val="false"/>
                <w:i w:val="false"/>
                <w:color w:val="000000"/>
                <w:sz w:val="20"/>
              </w:rPr>
              <w:t>округа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подразделений</w:t>
            </w:r>
            <w:r>
              <w:br/>
            </w:r>
            <w:r>
              <w:rPr>
                <w:rFonts w:ascii="Times New Roman"/>
                <w:b w:val="false"/>
                <w:i w:val="false"/>
                <w:color w:val="000000"/>
                <w:sz w:val="20"/>
              </w:rPr>
              <w:t>
</w:t>
            </w:r>
            <w:r>
              <w:rPr>
                <w:rFonts w:ascii="Times New Roman"/>
                <w:b w:val="false"/>
                <w:i w:val="false"/>
                <w:color w:val="000000"/>
                <w:sz w:val="20"/>
              </w:rPr>
              <w:t>местных исполнительных</w:t>
            </w:r>
            <w:r>
              <w:br/>
            </w:r>
            <w:r>
              <w:rPr>
                <w:rFonts w:ascii="Times New Roman"/>
                <w:b w:val="false"/>
                <w:i w:val="false"/>
                <w:color w:val="000000"/>
                <w:sz w:val="20"/>
              </w:rPr>
              <w:t>
</w:t>
            </w:r>
            <w:r>
              <w:rPr>
                <w:rFonts w:ascii="Times New Roman"/>
                <w:b w:val="false"/>
                <w:i w:val="false"/>
                <w:color w:val="000000"/>
                <w:sz w:val="20"/>
              </w:rPr>
              <w:t>органов, осуществляющие</w:t>
            </w:r>
            <w:r>
              <w:br/>
            </w:r>
            <w:r>
              <w:rPr>
                <w:rFonts w:ascii="Times New Roman"/>
                <w:b w:val="false"/>
                <w:i w:val="false"/>
                <w:color w:val="000000"/>
                <w:sz w:val="20"/>
              </w:rPr>
              <w:t>
</w:t>
            </w:r>
            <w:r>
              <w:rPr>
                <w:rFonts w:ascii="Times New Roman"/>
                <w:b w:val="false"/>
                <w:i w:val="false"/>
                <w:color w:val="000000"/>
                <w:sz w:val="20"/>
              </w:rPr>
              <w:t>деятельность в области</w:t>
            </w:r>
            <w:r>
              <w:br/>
            </w:r>
            <w:r>
              <w:rPr>
                <w:rFonts w:ascii="Times New Roman"/>
                <w:b w:val="false"/>
                <w:i w:val="false"/>
                <w:color w:val="000000"/>
                <w:sz w:val="20"/>
              </w:rPr>
              <w:t>
</w:t>
            </w:r>
            <w:r>
              <w:rPr>
                <w:rFonts w:ascii="Times New Roman"/>
                <w:b w:val="false"/>
                <w:i w:val="false"/>
                <w:color w:val="000000"/>
                <w:sz w:val="20"/>
              </w:rPr>
              <w:t>ветеринарии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2 751 529,0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2 255 361,0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2 255 361,0</w:t>
            </w:r>
          </w:p>
        </w:tc>
      </w:tr>
    </w:tbl>
    <w:bookmarkStart w:name="z156" w:id="38"/>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38"/>
    <w:p>
      <w:pPr>
        <w:spacing w:after="0"/>
        <w:ind w:left="0"/>
        <w:jc w:val="both"/>
      </w:pPr>
      <w:r>
        <w:rPr>
          <w:rFonts w:ascii="Times New Roman"/>
          <w:b w:val="false"/>
          <w:i w:val="false"/>
          <w:color w:val="ff0000"/>
          <w:sz w:val="28"/>
        </w:rPr>
        <w:t xml:space="preserve">      Сноска. Бюджетная программа 016 с изменениями, внесенными постановлением Правительства РК от 31.12.2010 </w:t>
      </w:r>
      <w:r>
        <w:rPr>
          <w:rFonts w:ascii="Times New Roman"/>
          <w:b w:val="false"/>
          <w:i w:val="false"/>
          <w:color w:val="ff0000"/>
          <w:sz w:val="28"/>
        </w:rPr>
        <w:t>№ 1532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4413"/>
        <w:gridCol w:w="864"/>
        <w:gridCol w:w="1175"/>
        <w:gridCol w:w="1508"/>
        <w:gridCol w:w="1197"/>
        <w:gridCol w:w="1238"/>
        <w:gridCol w:w="907"/>
      </w:tblGrid>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"Постприватизационная поддержка сельского хозяйства"</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направлен на распространение кредитной линии на все области</w:t>
            </w:r>
            <w:r>
              <w:br/>
            </w:r>
            <w:r>
              <w:rPr>
                <w:rFonts w:ascii="Times New Roman"/>
                <w:b w:val="false"/>
                <w:i w:val="false"/>
                <w:color w:val="000000"/>
                <w:sz w:val="20"/>
              </w:rPr>
              <w:t>
</w:t>
            </w:r>
            <w:r>
              <w:rPr>
                <w:rFonts w:ascii="Times New Roman"/>
                <w:b w:val="false"/>
                <w:i w:val="false"/>
                <w:color w:val="000000"/>
                <w:sz w:val="20"/>
              </w:rPr>
              <w:t>Казахстана и внедрением механизмов финансирования, таких как:</w:t>
            </w:r>
            <w:r>
              <w:br/>
            </w:r>
            <w:r>
              <w:rPr>
                <w:rFonts w:ascii="Times New Roman"/>
                <w:b w:val="false"/>
                <w:i w:val="false"/>
                <w:color w:val="000000"/>
                <w:sz w:val="20"/>
              </w:rPr>
              <w:t>
</w:t>
            </w:r>
            <w:r>
              <w:rPr>
                <w:rFonts w:ascii="Times New Roman"/>
                <w:b w:val="false"/>
                <w:i w:val="false"/>
                <w:color w:val="000000"/>
                <w:sz w:val="20"/>
              </w:rPr>
              <w:t>микрофинансирование в сельской местности, структурное финансирование</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программа лизинга сельхозтехники и оборудования. Развитие товарных</w:t>
            </w:r>
            <w:r>
              <w:br/>
            </w:r>
            <w:r>
              <w:rPr>
                <w:rFonts w:ascii="Times New Roman"/>
                <w:b w:val="false"/>
                <w:i w:val="false"/>
                <w:color w:val="000000"/>
                <w:sz w:val="20"/>
              </w:rPr>
              <w:t>
</w:t>
            </w:r>
            <w:r>
              <w:rPr>
                <w:rFonts w:ascii="Times New Roman"/>
                <w:b w:val="false"/>
                <w:i w:val="false"/>
                <w:color w:val="000000"/>
                <w:sz w:val="20"/>
              </w:rPr>
              <w:t xml:space="preserve">бирж, </w:t>
            </w:r>
            <w:r>
              <w:rPr>
                <w:rFonts w:ascii="Times New Roman"/>
                <w:b w:val="false"/>
                <w:i w:val="false"/>
                <w:color w:val="000000"/>
                <w:sz w:val="20"/>
              </w:rPr>
              <w:t>методическая помощь в управлении сельскохозяйственными рисками,</w:t>
            </w:r>
            <w:r>
              <w:br/>
            </w:r>
            <w:r>
              <w:rPr>
                <w:rFonts w:ascii="Times New Roman"/>
                <w:b w:val="false"/>
                <w:i w:val="false"/>
                <w:color w:val="000000"/>
                <w:sz w:val="20"/>
              </w:rPr>
              <w:t>
</w:t>
            </w:r>
            <w:r>
              <w:rPr>
                <w:rFonts w:ascii="Times New Roman"/>
                <w:b w:val="false"/>
                <w:i w:val="false"/>
                <w:color w:val="000000"/>
                <w:sz w:val="20"/>
              </w:rPr>
              <w:t>модернизация агрометеостанций, консалтинговые услуги</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современной инфраструктуры отраслей АПК и повышение</w:t>
            </w:r>
            <w:r>
              <w:br/>
            </w:r>
            <w:r>
              <w:rPr>
                <w:rFonts w:ascii="Times New Roman"/>
                <w:b w:val="false"/>
                <w:i w:val="false"/>
                <w:color w:val="000000"/>
                <w:sz w:val="20"/>
              </w:rPr>
              <w:t>
</w:t>
            </w:r>
            <w:r>
              <w:rPr>
                <w:rFonts w:ascii="Times New Roman"/>
                <w:b w:val="false"/>
                <w:i w:val="false"/>
                <w:color w:val="000000"/>
                <w:sz w:val="20"/>
              </w:rPr>
              <w:t>технической оснащенности</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Развитие обслуживающей инфраструктуры отраслей АПК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рамках компонента</w:t>
            </w:r>
            <w:r>
              <w:br/>
            </w:r>
            <w:r>
              <w:rPr>
                <w:rFonts w:ascii="Times New Roman"/>
                <w:b w:val="false"/>
                <w:i w:val="false"/>
                <w:color w:val="000000"/>
                <w:sz w:val="20"/>
              </w:rPr>
              <w:t>
</w:t>
            </w:r>
            <w:r>
              <w:rPr>
                <w:rFonts w:ascii="Times New Roman"/>
                <w:b w:val="false"/>
                <w:i w:val="false"/>
                <w:color w:val="000000"/>
                <w:sz w:val="20"/>
              </w:rPr>
              <w:t>"Сельские финансовые</w:t>
            </w:r>
            <w:r>
              <w:br/>
            </w:r>
            <w:r>
              <w:rPr>
                <w:rFonts w:ascii="Times New Roman"/>
                <w:b w:val="false"/>
                <w:i w:val="false"/>
                <w:color w:val="000000"/>
                <w:sz w:val="20"/>
              </w:rPr>
              <w:t>
</w:t>
            </w:r>
            <w:r>
              <w:rPr>
                <w:rFonts w:ascii="Times New Roman"/>
                <w:b w:val="false"/>
                <w:i w:val="false"/>
                <w:color w:val="000000"/>
                <w:sz w:val="20"/>
              </w:rPr>
              <w:t>консультационные службы":</w:t>
            </w:r>
            <w:r>
              <w:br/>
            </w:r>
            <w:r>
              <w:rPr>
                <w:rFonts w:ascii="Times New Roman"/>
                <w:b w:val="false"/>
                <w:i w:val="false"/>
                <w:color w:val="000000"/>
                <w:sz w:val="20"/>
              </w:rPr>
              <w:t>
</w:t>
            </w:r>
            <w:r>
              <w:rPr>
                <w:rFonts w:ascii="Times New Roman"/>
                <w:b w:val="false"/>
                <w:i w:val="false"/>
                <w:color w:val="000000"/>
                <w:sz w:val="20"/>
              </w:rPr>
              <w:t>а) Обучение национальных</w:t>
            </w:r>
            <w:r>
              <w:br/>
            </w:r>
            <w:r>
              <w:rPr>
                <w:rFonts w:ascii="Times New Roman"/>
                <w:b w:val="false"/>
                <w:i w:val="false"/>
                <w:color w:val="000000"/>
                <w:sz w:val="20"/>
              </w:rPr>
              <w:t>
</w:t>
            </w:r>
            <w:r>
              <w:rPr>
                <w:rFonts w:ascii="Times New Roman"/>
                <w:b w:val="false"/>
                <w:i w:val="false"/>
                <w:color w:val="000000"/>
                <w:sz w:val="20"/>
              </w:rPr>
              <w:t>преподавателей на</w:t>
            </w:r>
            <w:r>
              <w:br/>
            </w:r>
            <w:r>
              <w:rPr>
                <w:rFonts w:ascii="Times New Roman"/>
                <w:b w:val="false"/>
                <w:i w:val="false"/>
                <w:color w:val="000000"/>
                <w:sz w:val="20"/>
              </w:rPr>
              <w:t>
</w:t>
            </w:r>
            <w:r>
              <w:rPr>
                <w:rFonts w:ascii="Times New Roman"/>
                <w:b w:val="false"/>
                <w:i w:val="false"/>
                <w:color w:val="000000"/>
                <w:sz w:val="20"/>
              </w:rPr>
              <w:t>областном уровне</w:t>
            </w:r>
            <w:r>
              <w:br/>
            </w:r>
            <w:r>
              <w:rPr>
                <w:rFonts w:ascii="Times New Roman"/>
                <w:b w:val="false"/>
                <w:i w:val="false"/>
                <w:color w:val="000000"/>
                <w:sz w:val="20"/>
              </w:rPr>
              <w:t>
</w:t>
            </w:r>
            <w:r>
              <w:rPr>
                <w:rFonts w:ascii="Times New Roman"/>
                <w:b w:val="false"/>
                <w:i w:val="false"/>
                <w:color w:val="000000"/>
                <w:sz w:val="20"/>
              </w:rPr>
              <w:t>б) Обучение национальных</w:t>
            </w:r>
            <w:r>
              <w:br/>
            </w:r>
            <w:r>
              <w:rPr>
                <w:rFonts w:ascii="Times New Roman"/>
                <w:b w:val="false"/>
                <w:i w:val="false"/>
                <w:color w:val="000000"/>
                <w:sz w:val="20"/>
              </w:rPr>
              <w:t>
</w:t>
            </w:r>
            <w:r>
              <w:rPr>
                <w:rFonts w:ascii="Times New Roman"/>
                <w:b w:val="false"/>
                <w:i w:val="false"/>
                <w:color w:val="000000"/>
                <w:sz w:val="20"/>
              </w:rPr>
              <w:t>консультантов на районном</w:t>
            </w:r>
            <w:r>
              <w:br/>
            </w:r>
            <w:r>
              <w:rPr>
                <w:rFonts w:ascii="Times New Roman"/>
                <w:b w:val="false"/>
                <w:i w:val="false"/>
                <w:color w:val="000000"/>
                <w:sz w:val="20"/>
              </w:rPr>
              <w:t>
</w:t>
            </w:r>
            <w:r>
              <w:rPr>
                <w:rFonts w:ascii="Times New Roman"/>
                <w:b w:val="false"/>
                <w:i w:val="false"/>
                <w:color w:val="000000"/>
                <w:sz w:val="20"/>
              </w:rPr>
              <w:t>уровне</w:t>
            </w:r>
            <w:r>
              <w:br/>
            </w:r>
            <w:r>
              <w:rPr>
                <w:rFonts w:ascii="Times New Roman"/>
                <w:b w:val="false"/>
                <w:i w:val="false"/>
                <w:color w:val="000000"/>
                <w:sz w:val="20"/>
              </w:rPr>
              <w:t>
</w:t>
            </w:r>
            <w:r>
              <w:rPr>
                <w:rFonts w:ascii="Times New Roman"/>
                <w:b w:val="false"/>
                <w:i w:val="false"/>
                <w:color w:val="000000"/>
                <w:sz w:val="20"/>
              </w:rPr>
              <w:t>в) Проведение однодневных</w:t>
            </w:r>
            <w:r>
              <w:br/>
            </w:r>
            <w:r>
              <w:rPr>
                <w:rFonts w:ascii="Times New Roman"/>
                <w:b w:val="false"/>
                <w:i w:val="false"/>
                <w:color w:val="000000"/>
                <w:sz w:val="20"/>
              </w:rPr>
              <w:t>
</w:t>
            </w:r>
            <w:r>
              <w:rPr>
                <w:rFonts w:ascii="Times New Roman"/>
                <w:b w:val="false"/>
                <w:i w:val="false"/>
                <w:color w:val="000000"/>
                <w:sz w:val="20"/>
              </w:rPr>
              <w:t>информационных семинаров</w:t>
            </w:r>
            <w:r>
              <w:br/>
            </w:r>
            <w:r>
              <w:rPr>
                <w:rFonts w:ascii="Times New Roman"/>
                <w:b w:val="false"/>
                <w:i w:val="false"/>
                <w:color w:val="000000"/>
                <w:sz w:val="20"/>
              </w:rPr>
              <w:t>
</w:t>
            </w:r>
            <w:r>
              <w:rPr>
                <w:rFonts w:ascii="Times New Roman"/>
                <w:b w:val="false"/>
                <w:i w:val="false"/>
                <w:color w:val="000000"/>
                <w:sz w:val="20"/>
              </w:rPr>
              <w:t>для фермеров</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модернизирован-</w:t>
            </w:r>
            <w:r>
              <w:br/>
            </w:r>
            <w:r>
              <w:rPr>
                <w:rFonts w:ascii="Times New Roman"/>
                <w:b w:val="false"/>
                <w:i w:val="false"/>
                <w:color w:val="000000"/>
                <w:sz w:val="20"/>
              </w:rPr>
              <w:t>
</w:t>
            </w:r>
            <w:r>
              <w:rPr>
                <w:rFonts w:ascii="Times New Roman"/>
                <w:b w:val="false"/>
                <w:i w:val="false"/>
                <w:color w:val="000000"/>
                <w:sz w:val="20"/>
              </w:rPr>
              <w:t>ных агрометеостанций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компании по</w:t>
            </w:r>
            <w:r>
              <w:br/>
            </w:r>
            <w:r>
              <w:rPr>
                <w:rFonts w:ascii="Times New Roman"/>
                <w:b w:val="false"/>
                <w:i w:val="false"/>
                <w:color w:val="000000"/>
                <w:sz w:val="20"/>
              </w:rPr>
              <w:t>
</w:t>
            </w:r>
            <w:r>
              <w:rPr>
                <w:rFonts w:ascii="Times New Roman"/>
                <w:b w:val="false"/>
                <w:i w:val="false"/>
                <w:color w:val="000000"/>
                <w:sz w:val="20"/>
              </w:rPr>
              <w:t>"Управлению ценовыми</w:t>
            </w:r>
            <w:r>
              <w:br/>
            </w:r>
            <w:r>
              <w:rPr>
                <w:rFonts w:ascii="Times New Roman"/>
                <w:b w:val="false"/>
                <w:i w:val="false"/>
                <w:color w:val="000000"/>
                <w:sz w:val="20"/>
              </w:rPr>
              <w:t>
</w:t>
            </w:r>
            <w:r>
              <w:rPr>
                <w:rFonts w:ascii="Times New Roman"/>
                <w:b w:val="false"/>
                <w:i w:val="false"/>
                <w:color w:val="000000"/>
                <w:sz w:val="20"/>
              </w:rPr>
              <w:t>рисками" в области:</w:t>
            </w:r>
            <w:r>
              <w:br/>
            </w:r>
            <w:r>
              <w:rPr>
                <w:rFonts w:ascii="Times New Roman"/>
                <w:b w:val="false"/>
                <w:i w:val="false"/>
                <w:color w:val="000000"/>
                <w:sz w:val="20"/>
              </w:rPr>
              <w:t>
</w:t>
            </w:r>
            <w:r>
              <w:rPr>
                <w:rFonts w:ascii="Times New Roman"/>
                <w:b w:val="false"/>
                <w:i w:val="false"/>
                <w:color w:val="000000"/>
                <w:sz w:val="20"/>
              </w:rPr>
              <w:t>нормативно-правовой базы;</w:t>
            </w:r>
            <w:r>
              <w:br/>
            </w:r>
            <w:r>
              <w:rPr>
                <w:rFonts w:ascii="Times New Roman"/>
                <w:b w:val="false"/>
                <w:i w:val="false"/>
                <w:color w:val="000000"/>
                <w:sz w:val="20"/>
              </w:rPr>
              <w:t>
</w:t>
            </w:r>
            <w:r>
              <w:rPr>
                <w:rFonts w:ascii="Times New Roman"/>
                <w:b w:val="false"/>
                <w:i w:val="false"/>
                <w:color w:val="000000"/>
                <w:sz w:val="20"/>
              </w:rPr>
              <w:t>институционального</w:t>
            </w:r>
            <w:r>
              <w:br/>
            </w:r>
            <w:r>
              <w:rPr>
                <w:rFonts w:ascii="Times New Roman"/>
                <w:b w:val="false"/>
                <w:i w:val="false"/>
                <w:color w:val="000000"/>
                <w:sz w:val="20"/>
              </w:rPr>
              <w:t>
</w:t>
            </w:r>
            <w:r>
              <w:rPr>
                <w:rFonts w:ascii="Times New Roman"/>
                <w:b w:val="false"/>
                <w:i w:val="false"/>
                <w:color w:val="000000"/>
                <w:sz w:val="20"/>
              </w:rPr>
              <w:t>укрепления товарных бирж;</w:t>
            </w:r>
            <w:r>
              <w:br/>
            </w:r>
            <w:r>
              <w:rPr>
                <w:rFonts w:ascii="Times New Roman"/>
                <w:b w:val="false"/>
                <w:i w:val="false"/>
                <w:color w:val="000000"/>
                <w:sz w:val="20"/>
              </w:rPr>
              <w:t>
</w:t>
            </w:r>
            <w:r>
              <w:rPr>
                <w:rFonts w:ascii="Times New Roman"/>
                <w:b w:val="false"/>
                <w:i w:val="false"/>
                <w:color w:val="000000"/>
                <w:sz w:val="20"/>
              </w:rPr>
              <w:t>развития инновационных</w:t>
            </w:r>
            <w:r>
              <w:br/>
            </w:r>
            <w:r>
              <w:rPr>
                <w:rFonts w:ascii="Times New Roman"/>
                <w:b w:val="false"/>
                <w:i w:val="false"/>
                <w:color w:val="000000"/>
                <w:sz w:val="20"/>
              </w:rPr>
              <w:t>
</w:t>
            </w:r>
            <w:r>
              <w:rPr>
                <w:rFonts w:ascii="Times New Roman"/>
                <w:b w:val="false"/>
                <w:i w:val="false"/>
                <w:color w:val="000000"/>
                <w:sz w:val="20"/>
              </w:rPr>
              <w:t>продуктов.</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w:t>
            </w:r>
            <w:r>
              <w:br/>
            </w:r>
            <w:r>
              <w:rPr>
                <w:rFonts w:ascii="Times New Roman"/>
                <w:b w:val="false"/>
                <w:i w:val="false"/>
                <w:color w:val="000000"/>
                <w:sz w:val="20"/>
              </w:rPr>
              <w:t>
</w:t>
            </w:r>
            <w:r>
              <w:rPr>
                <w:rFonts w:ascii="Times New Roman"/>
                <w:b w:val="false"/>
                <w:i w:val="false"/>
                <w:color w:val="000000"/>
                <w:sz w:val="20"/>
              </w:rPr>
              <w:t>га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семинаров для</w:t>
            </w:r>
            <w:r>
              <w:br/>
            </w:r>
            <w:r>
              <w:rPr>
                <w:rFonts w:ascii="Times New Roman"/>
                <w:b w:val="false"/>
                <w:i w:val="false"/>
                <w:color w:val="000000"/>
                <w:sz w:val="20"/>
              </w:rPr>
              <w:t>
</w:t>
            </w:r>
            <w:r>
              <w:rPr>
                <w:rFonts w:ascii="Times New Roman"/>
                <w:b w:val="false"/>
                <w:i w:val="false"/>
                <w:color w:val="000000"/>
                <w:sz w:val="20"/>
              </w:rPr>
              <w:t>участников товарных бирж</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w:t>
            </w:r>
            <w:r>
              <w:br/>
            </w:r>
            <w:r>
              <w:rPr>
                <w:rFonts w:ascii="Times New Roman"/>
                <w:b w:val="false"/>
                <w:i w:val="false"/>
                <w:color w:val="000000"/>
                <w:sz w:val="20"/>
              </w:rPr>
              <w:t>
</w:t>
            </w:r>
            <w:r>
              <w:rPr>
                <w:rFonts w:ascii="Times New Roman"/>
                <w:b w:val="false"/>
                <w:i w:val="false"/>
                <w:color w:val="000000"/>
                <w:sz w:val="20"/>
              </w:rPr>
              <w:t>га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компании по</w:t>
            </w:r>
            <w:r>
              <w:br/>
            </w:r>
            <w:r>
              <w:rPr>
                <w:rFonts w:ascii="Times New Roman"/>
                <w:b w:val="false"/>
                <w:i w:val="false"/>
                <w:color w:val="000000"/>
                <w:sz w:val="20"/>
              </w:rPr>
              <w:t>
</w:t>
            </w:r>
            <w:r>
              <w:rPr>
                <w:rFonts w:ascii="Times New Roman"/>
                <w:b w:val="false"/>
                <w:i w:val="false"/>
                <w:color w:val="000000"/>
                <w:sz w:val="20"/>
              </w:rPr>
              <w:t>"Управлению производствен-</w:t>
            </w:r>
            <w:r>
              <w:br/>
            </w:r>
            <w:r>
              <w:rPr>
                <w:rFonts w:ascii="Times New Roman"/>
                <w:b w:val="false"/>
                <w:i w:val="false"/>
                <w:color w:val="000000"/>
                <w:sz w:val="20"/>
              </w:rPr>
              <w:t>
</w:t>
            </w:r>
            <w:r>
              <w:rPr>
                <w:rFonts w:ascii="Times New Roman"/>
                <w:b w:val="false"/>
                <w:i w:val="false"/>
                <w:color w:val="000000"/>
                <w:sz w:val="20"/>
              </w:rPr>
              <w:t>ными рисками" в области:</w:t>
            </w:r>
            <w:r>
              <w:br/>
            </w:r>
            <w:r>
              <w:rPr>
                <w:rFonts w:ascii="Times New Roman"/>
                <w:b w:val="false"/>
                <w:i w:val="false"/>
                <w:color w:val="000000"/>
                <w:sz w:val="20"/>
              </w:rPr>
              <w:t>
</w:t>
            </w:r>
            <w:r>
              <w:rPr>
                <w:rFonts w:ascii="Times New Roman"/>
                <w:b w:val="false"/>
                <w:i w:val="false"/>
                <w:color w:val="000000"/>
                <w:sz w:val="20"/>
              </w:rPr>
              <w:t>нормативно-правовой базы</w:t>
            </w:r>
            <w:r>
              <w:br/>
            </w:r>
            <w:r>
              <w:rPr>
                <w:rFonts w:ascii="Times New Roman"/>
                <w:b w:val="false"/>
                <w:i w:val="false"/>
                <w:color w:val="000000"/>
                <w:sz w:val="20"/>
              </w:rPr>
              <w:t>
</w:t>
            </w:r>
            <w:r>
              <w:rPr>
                <w:rFonts w:ascii="Times New Roman"/>
                <w:b w:val="false"/>
                <w:i w:val="false"/>
                <w:color w:val="000000"/>
                <w:sz w:val="20"/>
              </w:rPr>
              <w:t>по страхованию в</w:t>
            </w:r>
            <w:r>
              <w:br/>
            </w:r>
            <w:r>
              <w:rPr>
                <w:rFonts w:ascii="Times New Roman"/>
                <w:b w:val="false"/>
                <w:i w:val="false"/>
                <w:color w:val="000000"/>
                <w:sz w:val="20"/>
              </w:rPr>
              <w:t>
</w:t>
            </w:r>
            <w:r>
              <w:rPr>
                <w:rFonts w:ascii="Times New Roman"/>
                <w:b w:val="false"/>
                <w:i w:val="false"/>
                <w:color w:val="000000"/>
                <w:sz w:val="20"/>
              </w:rPr>
              <w:t>растениеводстве;</w:t>
            </w:r>
            <w:r>
              <w:br/>
            </w:r>
            <w:r>
              <w:rPr>
                <w:rFonts w:ascii="Times New Roman"/>
                <w:b w:val="false"/>
                <w:i w:val="false"/>
                <w:color w:val="000000"/>
                <w:sz w:val="20"/>
              </w:rPr>
              <w:t>
</w:t>
            </w:r>
            <w:r>
              <w:rPr>
                <w:rFonts w:ascii="Times New Roman"/>
                <w:b w:val="false"/>
                <w:i w:val="false"/>
                <w:color w:val="000000"/>
                <w:sz w:val="20"/>
              </w:rPr>
              <w:t>укрепления практики</w:t>
            </w:r>
            <w:r>
              <w:br/>
            </w:r>
            <w:r>
              <w:rPr>
                <w:rFonts w:ascii="Times New Roman"/>
                <w:b w:val="false"/>
                <w:i w:val="false"/>
                <w:color w:val="000000"/>
                <w:sz w:val="20"/>
              </w:rPr>
              <w:t>
</w:t>
            </w:r>
            <w:r>
              <w:rPr>
                <w:rFonts w:ascii="Times New Roman"/>
                <w:b w:val="false"/>
                <w:i w:val="false"/>
                <w:color w:val="000000"/>
                <w:sz w:val="20"/>
              </w:rPr>
              <w:t>сельскохозяйственного</w:t>
            </w:r>
            <w:r>
              <w:br/>
            </w:r>
            <w:r>
              <w:rPr>
                <w:rFonts w:ascii="Times New Roman"/>
                <w:b w:val="false"/>
                <w:i w:val="false"/>
                <w:color w:val="000000"/>
                <w:sz w:val="20"/>
              </w:rPr>
              <w:t>
</w:t>
            </w:r>
            <w:r>
              <w:rPr>
                <w:rFonts w:ascii="Times New Roman"/>
                <w:b w:val="false"/>
                <w:i w:val="false"/>
                <w:color w:val="000000"/>
                <w:sz w:val="20"/>
              </w:rPr>
              <w:t>страхования; партнерства</w:t>
            </w:r>
            <w:r>
              <w:br/>
            </w:r>
            <w:r>
              <w:rPr>
                <w:rFonts w:ascii="Times New Roman"/>
                <w:b w:val="false"/>
                <w:i w:val="false"/>
                <w:color w:val="000000"/>
                <w:sz w:val="20"/>
              </w:rPr>
              <w:t>
</w:t>
            </w:r>
            <w:r>
              <w:rPr>
                <w:rFonts w:ascii="Times New Roman"/>
                <w:b w:val="false"/>
                <w:i w:val="false"/>
                <w:color w:val="000000"/>
                <w:sz w:val="20"/>
              </w:rPr>
              <w:t>государства и частного</w:t>
            </w:r>
            <w:r>
              <w:br/>
            </w:r>
            <w:r>
              <w:rPr>
                <w:rFonts w:ascii="Times New Roman"/>
                <w:b w:val="false"/>
                <w:i w:val="false"/>
                <w:color w:val="000000"/>
                <w:sz w:val="20"/>
              </w:rPr>
              <w:t>
</w:t>
            </w:r>
            <w:r>
              <w:rPr>
                <w:rFonts w:ascii="Times New Roman"/>
                <w:b w:val="false"/>
                <w:i w:val="false"/>
                <w:color w:val="000000"/>
                <w:sz w:val="20"/>
              </w:rPr>
              <w:t>сектора в сфере</w:t>
            </w:r>
            <w:r>
              <w:br/>
            </w:r>
            <w:r>
              <w:rPr>
                <w:rFonts w:ascii="Times New Roman"/>
                <w:b w:val="false"/>
                <w:i w:val="false"/>
                <w:color w:val="000000"/>
                <w:sz w:val="20"/>
              </w:rPr>
              <w:t>
</w:t>
            </w:r>
            <w:r>
              <w:rPr>
                <w:rFonts w:ascii="Times New Roman"/>
                <w:b w:val="false"/>
                <w:i w:val="false"/>
                <w:color w:val="000000"/>
                <w:sz w:val="20"/>
              </w:rPr>
              <w:t>сельскохозяйственного</w:t>
            </w:r>
            <w:r>
              <w:br/>
            </w:r>
            <w:r>
              <w:rPr>
                <w:rFonts w:ascii="Times New Roman"/>
                <w:b w:val="false"/>
                <w:i w:val="false"/>
                <w:color w:val="000000"/>
                <w:sz w:val="20"/>
              </w:rPr>
              <w:t>
</w:t>
            </w:r>
            <w:r>
              <w:rPr>
                <w:rFonts w:ascii="Times New Roman"/>
                <w:b w:val="false"/>
                <w:i w:val="false"/>
                <w:color w:val="000000"/>
                <w:sz w:val="20"/>
              </w:rPr>
              <w:t>страхования.</w:t>
            </w:r>
            <w:r>
              <w:br/>
            </w:r>
            <w:r>
              <w:rPr>
                <w:rFonts w:ascii="Times New Roman"/>
                <w:b w:val="false"/>
                <w:i w:val="false"/>
                <w:color w:val="000000"/>
                <w:sz w:val="20"/>
              </w:rPr>
              <w:t>
</w:t>
            </w:r>
            <w:r>
              <w:rPr>
                <w:rFonts w:ascii="Times New Roman"/>
                <w:b w:val="false"/>
                <w:i w:val="false"/>
                <w:color w:val="000000"/>
                <w:sz w:val="20"/>
              </w:rPr>
              <w:t>Разработка пилотных</w:t>
            </w:r>
            <w:r>
              <w:br/>
            </w:r>
            <w:r>
              <w:rPr>
                <w:rFonts w:ascii="Times New Roman"/>
                <w:b w:val="false"/>
                <w:i w:val="false"/>
                <w:color w:val="000000"/>
                <w:sz w:val="20"/>
              </w:rPr>
              <w:t>
</w:t>
            </w:r>
            <w:r>
              <w:rPr>
                <w:rFonts w:ascii="Times New Roman"/>
                <w:b w:val="false"/>
                <w:i w:val="false"/>
                <w:color w:val="000000"/>
                <w:sz w:val="20"/>
              </w:rPr>
              <w:t>проектов страхования в</w:t>
            </w:r>
            <w:r>
              <w:br/>
            </w:r>
            <w:r>
              <w:rPr>
                <w:rFonts w:ascii="Times New Roman"/>
                <w:b w:val="false"/>
                <w:i w:val="false"/>
                <w:color w:val="000000"/>
                <w:sz w:val="20"/>
              </w:rPr>
              <w:t>
</w:t>
            </w:r>
            <w:r>
              <w:rPr>
                <w:rFonts w:ascii="Times New Roman"/>
                <w:b w:val="false"/>
                <w:i w:val="false"/>
                <w:color w:val="000000"/>
                <w:sz w:val="20"/>
              </w:rPr>
              <w:t>растениеводстве на основе</w:t>
            </w:r>
            <w:r>
              <w:br/>
            </w:r>
            <w:r>
              <w:rPr>
                <w:rFonts w:ascii="Times New Roman"/>
                <w:b w:val="false"/>
                <w:i w:val="false"/>
                <w:color w:val="000000"/>
                <w:sz w:val="20"/>
              </w:rPr>
              <w:t>
</w:t>
            </w:r>
            <w:r>
              <w:rPr>
                <w:rFonts w:ascii="Times New Roman"/>
                <w:b w:val="false"/>
                <w:i w:val="false"/>
                <w:color w:val="000000"/>
                <w:sz w:val="20"/>
              </w:rPr>
              <w:t>погодного индекса.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w:t>
            </w:r>
            <w:r>
              <w:br/>
            </w:r>
            <w:r>
              <w:rPr>
                <w:rFonts w:ascii="Times New Roman"/>
                <w:b w:val="false"/>
                <w:i w:val="false"/>
                <w:color w:val="000000"/>
                <w:sz w:val="20"/>
              </w:rPr>
              <w:t>
</w:t>
            </w:r>
            <w:r>
              <w:rPr>
                <w:rFonts w:ascii="Times New Roman"/>
                <w:b w:val="false"/>
                <w:i w:val="false"/>
                <w:color w:val="000000"/>
                <w:sz w:val="20"/>
              </w:rPr>
              <w:t>га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обучения по</w:t>
            </w:r>
            <w:r>
              <w:br/>
            </w:r>
            <w:r>
              <w:rPr>
                <w:rFonts w:ascii="Times New Roman"/>
                <w:b w:val="false"/>
                <w:i w:val="false"/>
                <w:color w:val="000000"/>
                <w:sz w:val="20"/>
              </w:rPr>
              <w:t>
</w:t>
            </w:r>
            <w:r>
              <w:rPr>
                <w:rFonts w:ascii="Times New Roman"/>
                <w:b w:val="false"/>
                <w:i w:val="false"/>
                <w:color w:val="000000"/>
                <w:sz w:val="20"/>
              </w:rPr>
              <w:t>долгосрочным инвестициям,</w:t>
            </w:r>
            <w:r>
              <w:br/>
            </w:r>
            <w:r>
              <w:rPr>
                <w:rFonts w:ascii="Times New Roman"/>
                <w:b w:val="false"/>
                <w:i w:val="false"/>
                <w:color w:val="000000"/>
                <w:sz w:val="20"/>
              </w:rPr>
              <w:t>
</w:t>
            </w:r>
            <w:r>
              <w:rPr>
                <w:rFonts w:ascii="Times New Roman"/>
                <w:b w:val="false"/>
                <w:i w:val="false"/>
                <w:color w:val="000000"/>
                <w:sz w:val="20"/>
              </w:rPr>
              <w:t>лизингу и структурному</w:t>
            </w:r>
            <w:r>
              <w:br/>
            </w:r>
            <w:r>
              <w:rPr>
                <w:rFonts w:ascii="Times New Roman"/>
                <w:b w:val="false"/>
                <w:i w:val="false"/>
                <w:color w:val="000000"/>
                <w:sz w:val="20"/>
              </w:rPr>
              <w:t>
</w:t>
            </w:r>
            <w:r>
              <w:rPr>
                <w:rFonts w:ascii="Times New Roman"/>
                <w:b w:val="false"/>
                <w:i w:val="false"/>
                <w:color w:val="000000"/>
                <w:sz w:val="20"/>
              </w:rPr>
              <w:t>финансированию в сельском</w:t>
            </w:r>
            <w:r>
              <w:br/>
            </w:r>
            <w:r>
              <w:rPr>
                <w:rFonts w:ascii="Times New Roman"/>
                <w:b w:val="false"/>
                <w:i w:val="false"/>
                <w:color w:val="000000"/>
                <w:sz w:val="20"/>
              </w:rPr>
              <w:t>
</w:t>
            </w:r>
            <w:r>
              <w:rPr>
                <w:rFonts w:ascii="Times New Roman"/>
                <w:b w:val="false"/>
                <w:i w:val="false"/>
                <w:color w:val="000000"/>
                <w:sz w:val="20"/>
              </w:rPr>
              <w:t>хозяйстве:</w:t>
            </w:r>
            <w:r>
              <w:br/>
            </w:r>
            <w:r>
              <w:rPr>
                <w:rFonts w:ascii="Times New Roman"/>
                <w:b w:val="false"/>
                <w:i w:val="false"/>
                <w:color w:val="000000"/>
                <w:sz w:val="20"/>
              </w:rPr>
              <w:t>
</w:t>
            </w:r>
            <w:r>
              <w:rPr>
                <w:rFonts w:ascii="Times New Roman"/>
                <w:b w:val="false"/>
                <w:i w:val="false"/>
                <w:color w:val="000000"/>
                <w:sz w:val="20"/>
              </w:rPr>
              <w:t>а) для кредитных</w:t>
            </w:r>
            <w:r>
              <w:br/>
            </w:r>
            <w:r>
              <w:rPr>
                <w:rFonts w:ascii="Times New Roman"/>
                <w:b w:val="false"/>
                <w:i w:val="false"/>
                <w:color w:val="000000"/>
                <w:sz w:val="20"/>
              </w:rPr>
              <w:t>
</w:t>
            </w:r>
            <w:r>
              <w:rPr>
                <w:rFonts w:ascii="Times New Roman"/>
                <w:b w:val="false"/>
                <w:i w:val="false"/>
                <w:color w:val="000000"/>
                <w:sz w:val="20"/>
              </w:rPr>
              <w:t>специалистов банков</w:t>
            </w:r>
            <w:r>
              <w:br/>
            </w:r>
            <w:r>
              <w:rPr>
                <w:rFonts w:ascii="Times New Roman"/>
                <w:b w:val="false"/>
                <w:i w:val="false"/>
                <w:color w:val="000000"/>
                <w:sz w:val="20"/>
              </w:rPr>
              <w:t>
</w:t>
            </w:r>
            <w:r>
              <w:rPr>
                <w:rFonts w:ascii="Times New Roman"/>
                <w:b w:val="false"/>
                <w:i w:val="false"/>
                <w:color w:val="000000"/>
                <w:sz w:val="20"/>
              </w:rPr>
              <w:t>второго уровня и</w:t>
            </w:r>
            <w:r>
              <w:br/>
            </w:r>
            <w:r>
              <w:rPr>
                <w:rFonts w:ascii="Times New Roman"/>
                <w:b w:val="false"/>
                <w:i w:val="false"/>
                <w:color w:val="000000"/>
                <w:sz w:val="20"/>
              </w:rPr>
              <w:t>
</w:t>
            </w:r>
            <w:r>
              <w:rPr>
                <w:rFonts w:ascii="Times New Roman"/>
                <w:b w:val="false"/>
                <w:i w:val="false"/>
                <w:color w:val="000000"/>
                <w:sz w:val="20"/>
              </w:rPr>
              <w:t>лизинговых компаний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для руководителей</w:t>
            </w:r>
            <w:r>
              <w:br/>
            </w:r>
            <w:r>
              <w:rPr>
                <w:rFonts w:ascii="Times New Roman"/>
                <w:b w:val="false"/>
                <w:i w:val="false"/>
                <w:color w:val="000000"/>
                <w:sz w:val="20"/>
              </w:rPr>
              <w:t>
</w:t>
            </w:r>
            <w:r>
              <w:rPr>
                <w:rFonts w:ascii="Times New Roman"/>
                <w:b w:val="false"/>
                <w:i w:val="false"/>
                <w:color w:val="000000"/>
                <w:sz w:val="20"/>
              </w:rPr>
              <w:t>филиалов банков второго</w:t>
            </w:r>
            <w:r>
              <w:br/>
            </w:r>
            <w:r>
              <w:rPr>
                <w:rFonts w:ascii="Times New Roman"/>
                <w:b w:val="false"/>
                <w:i w:val="false"/>
                <w:color w:val="000000"/>
                <w:sz w:val="20"/>
              </w:rPr>
              <w:t>
</w:t>
            </w:r>
            <w:r>
              <w:rPr>
                <w:rFonts w:ascii="Times New Roman"/>
                <w:b w:val="false"/>
                <w:i w:val="false"/>
                <w:color w:val="000000"/>
                <w:sz w:val="20"/>
              </w:rPr>
              <w:t>уровня и лизинговых</w:t>
            </w:r>
            <w:r>
              <w:br/>
            </w:r>
            <w:r>
              <w:rPr>
                <w:rFonts w:ascii="Times New Roman"/>
                <w:b w:val="false"/>
                <w:i w:val="false"/>
                <w:color w:val="000000"/>
                <w:sz w:val="20"/>
              </w:rPr>
              <w:t>
</w:t>
            </w:r>
            <w:r>
              <w:rPr>
                <w:rFonts w:ascii="Times New Roman"/>
                <w:b w:val="false"/>
                <w:i w:val="false"/>
                <w:color w:val="000000"/>
                <w:sz w:val="20"/>
              </w:rPr>
              <w:t>компаний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обученных</w:t>
            </w:r>
            <w:r>
              <w:br/>
            </w:r>
            <w:r>
              <w:rPr>
                <w:rFonts w:ascii="Times New Roman"/>
                <w:b w:val="false"/>
                <w:i w:val="false"/>
                <w:color w:val="000000"/>
                <w:sz w:val="20"/>
              </w:rPr>
              <w:t>
</w:t>
            </w:r>
            <w:r>
              <w:rPr>
                <w:rFonts w:ascii="Times New Roman"/>
                <w:b w:val="false"/>
                <w:i w:val="false"/>
                <w:color w:val="000000"/>
                <w:sz w:val="20"/>
              </w:rPr>
              <w:t>участвующих микрофинансо-</w:t>
            </w:r>
            <w:r>
              <w:br/>
            </w:r>
            <w:r>
              <w:rPr>
                <w:rFonts w:ascii="Times New Roman"/>
                <w:b w:val="false"/>
                <w:i w:val="false"/>
                <w:color w:val="000000"/>
                <w:sz w:val="20"/>
              </w:rPr>
              <w:t>
</w:t>
            </w:r>
            <w:r>
              <w:rPr>
                <w:rFonts w:ascii="Times New Roman"/>
                <w:b w:val="false"/>
                <w:i w:val="false"/>
                <w:color w:val="000000"/>
                <w:sz w:val="20"/>
              </w:rPr>
              <w:t>вых учреждений (УМФУ) по</w:t>
            </w:r>
            <w:r>
              <w:br/>
            </w:r>
            <w:r>
              <w:rPr>
                <w:rFonts w:ascii="Times New Roman"/>
                <w:b w:val="false"/>
                <w:i w:val="false"/>
                <w:color w:val="000000"/>
                <w:sz w:val="20"/>
              </w:rPr>
              <w:t>
</w:t>
            </w:r>
            <w:r>
              <w:rPr>
                <w:rFonts w:ascii="Times New Roman"/>
                <w:b w:val="false"/>
                <w:i w:val="false"/>
                <w:color w:val="000000"/>
                <w:sz w:val="20"/>
              </w:rPr>
              <w:t>теме "институциональное</w:t>
            </w:r>
            <w:r>
              <w:br/>
            </w:r>
            <w:r>
              <w:rPr>
                <w:rFonts w:ascii="Times New Roman"/>
                <w:b w:val="false"/>
                <w:i w:val="false"/>
                <w:color w:val="000000"/>
                <w:sz w:val="20"/>
              </w:rPr>
              <w:t>
</w:t>
            </w:r>
            <w:r>
              <w:rPr>
                <w:rFonts w:ascii="Times New Roman"/>
                <w:b w:val="false"/>
                <w:i w:val="false"/>
                <w:color w:val="000000"/>
                <w:sz w:val="20"/>
              </w:rPr>
              <w:t>развитие"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обученных УМФУ</w:t>
            </w:r>
            <w:r>
              <w:br/>
            </w:r>
            <w:r>
              <w:rPr>
                <w:rFonts w:ascii="Times New Roman"/>
                <w:b w:val="false"/>
                <w:i w:val="false"/>
                <w:color w:val="000000"/>
                <w:sz w:val="20"/>
              </w:rPr>
              <w:t>
</w:t>
            </w:r>
            <w:r>
              <w:rPr>
                <w:rFonts w:ascii="Times New Roman"/>
                <w:b w:val="false"/>
                <w:i w:val="false"/>
                <w:color w:val="000000"/>
                <w:sz w:val="20"/>
              </w:rPr>
              <w:t>по теме "Развитие новых</w:t>
            </w:r>
            <w:r>
              <w:br/>
            </w:r>
            <w:r>
              <w:rPr>
                <w:rFonts w:ascii="Times New Roman"/>
                <w:b w:val="false"/>
                <w:i w:val="false"/>
                <w:color w:val="000000"/>
                <w:sz w:val="20"/>
              </w:rPr>
              <w:t>
</w:t>
            </w:r>
            <w:r>
              <w:rPr>
                <w:rFonts w:ascii="Times New Roman"/>
                <w:b w:val="false"/>
                <w:i w:val="false"/>
                <w:color w:val="000000"/>
                <w:sz w:val="20"/>
              </w:rPr>
              <w:t>продуктов сельского</w:t>
            </w:r>
            <w:r>
              <w:br/>
            </w:r>
            <w:r>
              <w:rPr>
                <w:rFonts w:ascii="Times New Roman"/>
                <w:b w:val="false"/>
                <w:i w:val="false"/>
                <w:color w:val="000000"/>
                <w:sz w:val="20"/>
              </w:rPr>
              <w:t>
</w:t>
            </w:r>
            <w:r>
              <w:rPr>
                <w:rFonts w:ascii="Times New Roman"/>
                <w:b w:val="false"/>
                <w:i w:val="false"/>
                <w:color w:val="000000"/>
                <w:sz w:val="20"/>
              </w:rPr>
              <w:t>микрофинансирования" и</w:t>
            </w:r>
            <w:r>
              <w:br/>
            </w:r>
            <w:r>
              <w:rPr>
                <w:rFonts w:ascii="Times New Roman"/>
                <w:b w:val="false"/>
                <w:i w:val="false"/>
                <w:color w:val="000000"/>
                <w:sz w:val="20"/>
              </w:rPr>
              <w:t>
</w:t>
            </w:r>
            <w:r>
              <w:rPr>
                <w:rFonts w:ascii="Times New Roman"/>
                <w:b w:val="false"/>
                <w:i w:val="false"/>
                <w:color w:val="000000"/>
                <w:sz w:val="20"/>
              </w:rPr>
              <w:t>"Развитие связей с</w:t>
            </w:r>
            <w:r>
              <w:br/>
            </w:r>
            <w:r>
              <w:rPr>
                <w:rFonts w:ascii="Times New Roman"/>
                <w:b w:val="false"/>
                <w:i w:val="false"/>
                <w:color w:val="000000"/>
                <w:sz w:val="20"/>
              </w:rPr>
              <w:t>
</w:t>
            </w:r>
            <w:r>
              <w:rPr>
                <w:rFonts w:ascii="Times New Roman"/>
                <w:b w:val="false"/>
                <w:i w:val="false"/>
                <w:color w:val="000000"/>
                <w:sz w:val="20"/>
              </w:rPr>
              <w:t>коммерческими банками"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лизинговых компаний</w:t>
            </w:r>
            <w:r>
              <w:br/>
            </w:r>
            <w:r>
              <w:rPr>
                <w:rFonts w:ascii="Times New Roman"/>
                <w:b w:val="false"/>
                <w:i w:val="false"/>
                <w:color w:val="000000"/>
                <w:sz w:val="20"/>
              </w:rPr>
              <w:t>
</w:t>
            </w:r>
            <w:r>
              <w:rPr>
                <w:rFonts w:ascii="Times New Roman"/>
                <w:b w:val="false"/>
                <w:i w:val="false"/>
                <w:color w:val="000000"/>
                <w:sz w:val="20"/>
              </w:rPr>
              <w:t>и УМФУ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международного</w:t>
            </w:r>
            <w:r>
              <w:br/>
            </w:r>
            <w:r>
              <w:rPr>
                <w:rFonts w:ascii="Times New Roman"/>
                <w:b w:val="false"/>
                <w:i w:val="false"/>
                <w:color w:val="000000"/>
                <w:sz w:val="20"/>
              </w:rPr>
              <w:t>
</w:t>
            </w:r>
            <w:r>
              <w:rPr>
                <w:rFonts w:ascii="Times New Roman"/>
                <w:b w:val="false"/>
                <w:i w:val="false"/>
                <w:color w:val="000000"/>
                <w:sz w:val="20"/>
              </w:rPr>
              <w:t>консультанта по</w:t>
            </w:r>
            <w:r>
              <w:br/>
            </w:r>
            <w:r>
              <w:rPr>
                <w:rFonts w:ascii="Times New Roman"/>
                <w:b w:val="false"/>
                <w:i w:val="false"/>
                <w:color w:val="000000"/>
                <w:sz w:val="20"/>
              </w:rPr>
              <w:t>
</w:t>
            </w:r>
            <w:r>
              <w:rPr>
                <w:rFonts w:ascii="Times New Roman"/>
                <w:b w:val="false"/>
                <w:i w:val="false"/>
                <w:color w:val="000000"/>
                <w:sz w:val="20"/>
              </w:rPr>
              <w:t>мониторингу и оценке</w:t>
            </w:r>
            <w:r>
              <w:br/>
            </w:r>
            <w:r>
              <w:rPr>
                <w:rFonts w:ascii="Times New Roman"/>
                <w:b w:val="false"/>
                <w:i w:val="false"/>
                <w:color w:val="000000"/>
                <w:sz w:val="20"/>
              </w:rPr>
              <w:t>
</w:t>
            </w:r>
            <w:r>
              <w:rPr>
                <w:rFonts w:ascii="Times New Roman"/>
                <w:b w:val="false"/>
                <w:i w:val="false"/>
                <w:color w:val="000000"/>
                <w:sz w:val="20"/>
              </w:rPr>
              <w:t>проекта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r>
              <w:br/>
            </w:r>
            <w:r>
              <w:rPr>
                <w:rFonts w:ascii="Times New Roman"/>
                <w:b w:val="false"/>
                <w:i w:val="false"/>
                <w:color w:val="000000"/>
                <w:sz w:val="20"/>
              </w:rPr>
              <w:t>
</w:t>
            </w:r>
            <w:r>
              <w:rPr>
                <w:rFonts w:ascii="Times New Roman"/>
                <w:b w:val="false"/>
                <w:i w:val="false"/>
                <w:color w:val="000000"/>
                <w:sz w:val="20"/>
              </w:rPr>
              <w:t>мес.</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w:t>
            </w:r>
            <w:r>
              <w:br/>
            </w:r>
            <w:r>
              <w:rPr>
                <w:rFonts w:ascii="Times New Roman"/>
                <w:b w:val="false"/>
                <w:i w:val="false"/>
                <w:color w:val="000000"/>
                <w:sz w:val="20"/>
              </w:rPr>
              <w:t>
</w:t>
            </w:r>
            <w:r>
              <w:rPr>
                <w:rFonts w:ascii="Times New Roman"/>
                <w:b w:val="false"/>
                <w:i w:val="false"/>
                <w:color w:val="000000"/>
                <w:sz w:val="20"/>
              </w:rPr>
              <w:t>представления</w:t>
            </w:r>
            <w:r>
              <w:br/>
            </w:r>
            <w:r>
              <w:rPr>
                <w:rFonts w:ascii="Times New Roman"/>
                <w:b w:val="false"/>
                <w:i w:val="false"/>
                <w:color w:val="000000"/>
                <w:sz w:val="20"/>
              </w:rPr>
              <w:t>
</w:t>
            </w:r>
            <w:r>
              <w:rPr>
                <w:rFonts w:ascii="Times New Roman"/>
                <w:b w:val="false"/>
                <w:i w:val="false"/>
                <w:color w:val="000000"/>
                <w:sz w:val="20"/>
              </w:rPr>
              <w:t>консалтинговых услуг на</w:t>
            </w:r>
            <w:r>
              <w:br/>
            </w:r>
            <w:r>
              <w:rPr>
                <w:rFonts w:ascii="Times New Roman"/>
                <w:b w:val="false"/>
                <w:i w:val="false"/>
                <w:color w:val="000000"/>
                <w:sz w:val="20"/>
              </w:rPr>
              <w:t>
</w:t>
            </w:r>
            <w:r>
              <w:rPr>
                <w:rFonts w:ascii="Times New Roman"/>
                <w:b w:val="false"/>
                <w:i w:val="false"/>
                <w:color w:val="000000"/>
                <w:sz w:val="20"/>
              </w:rPr>
              <w:t>селе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атте-</w:t>
            </w:r>
            <w:r>
              <w:br/>
            </w:r>
            <w:r>
              <w:rPr>
                <w:rFonts w:ascii="Times New Roman"/>
                <w:b w:val="false"/>
                <w:i w:val="false"/>
                <w:color w:val="000000"/>
                <w:sz w:val="20"/>
              </w:rPr>
              <w:t>
</w:t>
            </w:r>
            <w:r>
              <w:rPr>
                <w:rFonts w:ascii="Times New Roman"/>
                <w:b w:val="false"/>
                <w:i w:val="false"/>
                <w:color w:val="000000"/>
                <w:sz w:val="20"/>
              </w:rPr>
              <w:t>сто-</w:t>
            </w:r>
            <w:r>
              <w:br/>
            </w:r>
            <w:r>
              <w:rPr>
                <w:rFonts w:ascii="Times New Roman"/>
                <w:b w:val="false"/>
                <w:i w:val="false"/>
                <w:color w:val="000000"/>
                <w:sz w:val="20"/>
              </w:rPr>
              <w:t>
</w:t>
            </w:r>
            <w:r>
              <w:rPr>
                <w:rFonts w:ascii="Times New Roman"/>
                <w:b w:val="false"/>
                <w:i w:val="false"/>
                <w:color w:val="000000"/>
                <w:sz w:val="20"/>
              </w:rPr>
              <w:t>ван-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кон-</w:t>
            </w:r>
            <w:r>
              <w:br/>
            </w:r>
            <w:r>
              <w:rPr>
                <w:rFonts w:ascii="Times New Roman"/>
                <w:b w:val="false"/>
                <w:i w:val="false"/>
                <w:color w:val="000000"/>
                <w:sz w:val="20"/>
              </w:rPr>
              <w:t>
</w:t>
            </w:r>
            <w:r>
              <w:rPr>
                <w:rFonts w:ascii="Times New Roman"/>
                <w:b w:val="false"/>
                <w:i w:val="false"/>
                <w:color w:val="000000"/>
                <w:sz w:val="20"/>
              </w:rPr>
              <w:t>суль-</w:t>
            </w:r>
            <w:r>
              <w:br/>
            </w:r>
            <w:r>
              <w:rPr>
                <w:rFonts w:ascii="Times New Roman"/>
                <w:b w:val="false"/>
                <w:i w:val="false"/>
                <w:color w:val="000000"/>
                <w:sz w:val="20"/>
              </w:rPr>
              <w:t>
</w:t>
            </w:r>
            <w:r>
              <w:rPr>
                <w:rFonts w:ascii="Times New Roman"/>
                <w:b w:val="false"/>
                <w:i w:val="false"/>
                <w:color w:val="000000"/>
                <w:sz w:val="20"/>
              </w:rPr>
              <w:t>тан-</w:t>
            </w:r>
            <w:r>
              <w:br/>
            </w:r>
            <w:r>
              <w:rPr>
                <w:rFonts w:ascii="Times New Roman"/>
                <w:b w:val="false"/>
                <w:i w:val="false"/>
                <w:color w:val="000000"/>
                <w:sz w:val="20"/>
              </w:rPr>
              <w:t>
</w:t>
            </w:r>
            <w:r>
              <w:rPr>
                <w:rFonts w:ascii="Times New Roman"/>
                <w:b w:val="false"/>
                <w:i w:val="false"/>
                <w:color w:val="000000"/>
                <w:sz w:val="20"/>
              </w:rPr>
              <w:t>тов</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охвата</w:t>
            </w:r>
            <w:r>
              <w:br/>
            </w:r>
            <w:r>
              <w:rPr>
                <w:rFonts w:ascii="Times New Roman"/>
                <w:b w:val="false"/>
                <w:i w:val="false"/>
                <w:color w:val="000000"/>
                <w:sz w:val="20"/>
              </w:rPr>
              <w:t>
</w:t>
            </w:r>
            <w:r>
              <w:rPr>
                <w:rFonts w:ascii="Times New Roman"/>
                <w:b w:val="false"/>
                <w:i w:val="false"/>
                <w:color w:val="000000"/>
                <w:sz w:val="20"/>
              </w:rPr>
              <w:t>сельского населения</w:t>
            </w:r>
            <w:r>
              <w:br/>
            </w:r>
            <w:r>
              <w:rPr>
                <w:rFonts w:ascii="Times New Roman"/>
                <w:b w:val="false"/>
                <w:i w:val="false"/>
                <w:color w:val="000000"/>
                <w:sz w:val="20"/>
              </w:rPr>
              <w:t>
</w:t>
            </w:r>
            <w:r>
              <w:rPr>
                <w:rFonts w:ascii="Times New Roman"/>
                <w:b w:val="false"/>
                <w:i w:val="false"/>
                <w:color w:val="000000"/>
                <w:sz w:val="20"/>
              </w:rPr>
              <w:t>Казахстана финансовыми</w:t>
            </w:r>
            <w:r>
              <w:br/>
            </w:r>
            <w:r>
              <w:rPr>
                <w:rFonts w:ascii="Times New Roman"/>
                <w:b w:val="false"/>
                <w:i w:val="false"/>
                <w:color w:val="000000"/>
                <w:sz w:val="20"/>
              </w:rPr>
              <w:t>
</w:t>
            </w:r>
            <w:r>
              <w:rPr>
                <w:rFonts w:ascii="Times New Roman"/>
                <w:b w:val="false"/>
                <w:i w:val="false"/>
                <w:color w:val="000000"/>
                <w:sz w:val="20"/>
              </w:rPr>
              <w:t>услугами банков второго</w:t>
            </w:r>
            <w:r>
              <w:br/>
            </w:r>
            <w:r>
              <w:rPr>
                <w:rFonts w:ascii="Times New Roman"/>
                <w:b w:val="false"/>
                <w:i w:val="false"/>
                <w:color w:val="000000"/>
                <w:sz w:val="20"/>
              </w:rPr>
              <w:t>
</w:t>
            </w:r>
            <w:r>
              <w:rPr>
                <w:rFonts w:ascii="Times New Roman"/>
                <w:b w:val="false"/>
                <w:i w:val="false"/>
                <w:color w:val="000000"/>
                <w:sz w:val="20"/>
              </w:rPr>
              <w:t>уровня и микрофинансовыми</w:t>
            </w:r>
            <w:r>
              <w:br/>
            </w:r>
            <w:r>
              <w:rPr>
                <w:rFonts w:ascii="Times New Roman"/>
                <w:b w:val="false"/>
                <w:i w:val="false"/>
                <w:color w:val="000000"/>
                <w:sz w:val="20"/>
              </w:rPr>
              <w:t>
</w:t>
            </w:r>
            <w:r>
              <w:rPr>
                <w:rFonts w:ascii="Times New Roman"/>
                <w:b w:val="false"/>
                <w:i w:val="false"/>
                <w:color w:val="000000"/>
                <w:sz w:val="20"/>
              </w:rPr>
              <w:t>учреждениями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фи-</w:t>
            </w:r>
            <w:r>
              <w:br/>
            </w:r>
            <w:r>
              <w:rPr>
                <w:rFonts w:ascii="Times New Roman"/>
                <w:b w:val="false"/>
                <w:i w:val="false"/>
                <w:color w:val="000000"/>
                <w:sz w:val="20"/>
              </w:rPr>
              <w:t>
</w:t>
            </w:r>
            <w:r>
              <w:rPr>
                <w:rFonts w:ascii="Times New Roman"/>
                <w:b w:val="false"/>
                <w:i w:val="false"/>
                <w:color w:val="000000"/>
                <w:sz w:val="20"/>
              </w:rPr>
              <w:t>нан-</w:t>
            </w:r>
            <w:r>
              <w:br/>
            </w:r>
            <w:r>
              <w:rPr>
                <w:rFonts w:ascii="Times New Roman"/>
                <w:b w:val="false"/>
                <w:i w:val="false"/>
                <w:color w:val="000000"/>
                <w:sz w:val="20"/>
              </w:rPr>
              <w:t>
</w:t>
            </w:r>
            <w:r>
              <w:rPr>
                <w:rFonts w:ascii="Times New Roman"/>
                <w:b w:val="false"/>
                <w:i w:val="false"/>
                <w:color w:val="000000"/>
                <w:sz w:val="20"/>
              </w:rPr>
              <w:t>совых</w:t>
            </w:r>
            <w:r>
              <w:br/>
            </w:r>
            <w:r>
              <w:rPr>
                <w:rFonts w:ascii="Times New Roman"/>
                <w:b w:val="false"/>
                <w:i w:val="false"/>
                <w:color w:val="000000"/>
                <w:sz w:val="20"/>
              </w:rPr>
              <w:t>
</w:t>
            </w:r>
            <w:r>
              <w:rPr>
                <w:rFonts w:ascii="Times New Roman"/>
                <w:b w:val="false"/>
                <w:i w:val="false"/>
                <w:color w:val="000000"/>
                <w:sz w:val="20"/>
              </w:rPr>
              <w:t>уч-</w:t>
            </w:r>
            <w:r>
              <w:br/>
            </w:r>
            <w:r>
              <w:rPr>
                <w:rFonts w:ascii="Times New Roman"/>
                <w:b w:val="false"/>
                <w:i w:val="false"/>
                <w:color w:val="000000"/>
                <w:sz w:val="20"/>
              </w:rPr>
              <w:t>
</w:t>
            </w:r>
            <w:r>
              <w:rPr>
                <w:rFonts w:ascii="Times New Roman"/>
                <w:b w:val="false"/>
                <w:i w:val="false"/>
                <w:color w:val="000000"/>
                <w:sz w:val="20"/>
              </w:rPr>
              <w:t>реж-</w:t>
            </w:r>
            <w:r>
              <w:br/>
            </w:r>
            <w:r>
              <w:rPr>
                <w:rFonts w:ascii="Times New Roman"/>
                <w:b w:val="false"/>
                <w:i w:val="false"/>
                <w:color w:val="000000"/>
                <w:sz w:val="20"/>
              </w:rPr>
              <w:t>
</w:t>
            </w:r>
            <w:r>
              <w:rPr>
                <w:rFonts w:ascii="Times New Roman"/>
                <w:b w:val="false"/>
                <w:i w:val="false"/>
                <w:color w:val="000000"/>
                <w:sz w:val="20"/>
              </w:rPr>
              <w:t>дений</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фермеров и</w:t>
            </w:r>
            <w:r>
              <w:br/>
            </w:r>
            <w:r>
              <w:rPr>
                <w:rFonts w:ascii="Times New Roman"/>
                <w:b w:val="false"/>
                <w:i w:val="false"/>
                <w:color w:val="000000"/>
                <w:sz w:val="20"/>
              </w:rPr>
              <w:t>
</w:t>
            </w:r>
            <w:r>
              <w:rPr>
                <w:rFonts w:ascii="Times New Roman"/>
                <w:b w:val="false"/>
                <w:i w:val="false"/>
                <w:color w:val="000000"/>
                <w:sz w:val="20"/>
              </w:rPr>
              <w:t>товаропроизводителей,</w:t>
            </w:r>
            <w:r>
              <w:br/>
            </w:r>
            <w:r>
              <w:rPr>
                <w:rFonts w:ascii="Times New Roman"/>
                <w:b w:val="false"/>
                <w:i w:val="false"/>
                <w:color w:val="000000"/>
                <w:sz w:val="20"/>
              </w:rPr>
              <w:t>
</w:t>
            </w:r>
            <w:r>
              <w:rPr>
                <w:rFonts w:ascii="Times New Roman"/>
                <w:b w:val="false"/>
                <w:i w:val="false"/>
                <w:color w:val="000000"/>
                <w:sz w:val="20"/>
              </w:rPr>
              <w:t>получивших консультации по</w:t>
            </w:r>
            <w:r>
              <w:br/>
            </w:r>
            <w:r>
              <w:rPr>
                <w:rFonts w:ascii="Times New Roman"/>
                <w:b w:val="false"/>
                <w:i w:val="false"/>
                <w:color w:val="000000"/>
                <w:sz w:val="20"/>
              </w:rPr>
              <w:t>
</w:t>
            </w:r>
            <w:r>
              <w:rPr>
                <w:rFonts w:ascii="Times New Roman"/>
                <w:b w:val="false"/>
                <w:i w:val="false"/>
                <w:color w:val="000000"/>
                <w:sz w:val="20"/>
              </w:rPr>
              <w:t>вопросам кредитования и</w:t>
            </w:r>
            <w:r>
              <w:br/>
            </w:r>
            <w:r>
              <w:rPr>
                <w:rFonts w:ascii="Times New Roman"/>
                <w:b w:val="false"/>
                <w:i w:val="false"/>
                <w:color w:val="000000"/>
                <w:sz w:val="20"/>
              </w:rPr>
              <w:t>
</w:t>
            </w:r>
            <w:r>
              <w:rPr>
                <w:rFonts w:ascii="Times New Roman"/>
                <w:b w:val="false"/>
                <w:i w:val="false"/>
                <w:color w:val="000000"/>
                <w:sz w:val="20"/>
              </w:rPr>
              <w:t>развития бизнеса в</w:t>
            </w:r>
            <w:r>
              <w:br/>
            </w:r>
            <w:r>
              <w:rPr>
                <w:rFonts w:ascii="Times New Roman"/>
                <w:b w:val="false"/>
                <w:i w:val="false"/>
                <w:color w:val="000000"/>
                <w:sz w:val="20"/>
              </w:rPr>
              <w:t>
</w:t>
            </w:r>
            <w:r>
              <w:rPr>
                <w:rFonts w:ascii="Times New Roman"/>
                <w:b w:val="false"/>
                <w:i w:val="false"/>
                <w:color w:val="000000"/>
                <w:sz w:val="20"/>
              </w:rPr>
              <w:t>сельской местности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по доработке</w:t>
            </w:r>
            <w:r>
              <w:br/>
            </w:r>
            <w:r>
              <w:rPr>
                <w:rFonts w:ascii="Times New Roman"/>
                <w:b w:val="false"/>
                <w:i w:val="false"/>
                <w:color w:val="000000"/>
                <w:sz w:val="20"/>
              </w:rPr>
              <w:t>
</w:t>
            </w:r>
            <w:r>
              <w:rPr>
                <w:rFonts w:ascii="Times New Roman"/>
                <w:b w:val="false"/>
                <w:i w:val="false"/>
                <w:color w:val="000000"/>
                <w:sz w:val="20"/>
              </w:rPr>
              <w:t>положений о Контролирующем</w:t>
            </w:r>
            <w:r>
              <w:br/>
            </w:r>
            <w:r>
              <w:rPr>
                <w:rFonts w:ascii="Times New Roman"/>
                <w:b w:val="false"/>
                <w:i w:val="false"/>
                <w:color w:val="000000"/>
                <w:sz w:val="20"/>
              </w:rPr>
              <w:t>
</w:t>
            </w:r>
            <w:r>
              <w:rPr>
                <w:rFonts w:ascii="Times New Roman"/>
                <w:b w:val="false"/>
                <w:i w:val="false"/>
                <w:color w:val="000000"/>
                <w:sz w:val="20"/>
              </w:rPr>
              <w:t>агентстве по товарным</w:t>
            </w:r>
            <w:r>
              <w:br/>
            </w:r>
            <w:r>
              <w:rPr>
                <w:rFonts w:ascii="Times New Roman"/>
                <w:b w:val="false"/>
                <w:i w:val="false"/>
                <w:color w:val="000000"/>
                <w:sz w:val="20"/>
              </w:rPr>
              <w:t>
</w:t>
            </w:r>
            <w:r>
              <w:rPr>
                <w:rFonts w:ascii="Times New Roman"/>
                <w:b w:val="false"/>
                <w:i w:val="false"/>
                <w:color w:val="000000"/>
                <w:sz w:val="20"/>
              </w:rPr>
              <w:t>биржам, программы</w:t>
            </w:r>
            <w:r>
              <w:br/>
            </w:r>
            <w:r>
              <w:rPr>
                <w:rFonts w:ascii="Times New Roman"/>
                <w:b w:val="false"/>
                <w:i w:val="false"/>
                <w:color w:val="000000"/>
                <w:sz w:val="20"/>
              </w:rPr>
              <w:t>
</w:t>
            </w:r>
            <w:r>
              <w:rPr>
                <w:rFonts w:ascii="Times New Roman"/>
                <w:b w:val="false"/>
                <w:i w:val="false"/>
                <w:color w:val="000000"/>
                <w:sz w:val="20"/>
              </w:rPr>
              <w:t>обучения, типовой бизнес-</w:t>
            </w:r>
            <w:r>
              <w:br/>
            </w:r>
            <w:r>
              <w:rPr>
                <w:rFonts w:ascii="Times New Roman"/>
                <w:b w:val="false"/>
                <w:i w:val="false"/>
                <w:color w:val="000000"/>
                <w:sz w:val="20"/>
              </w:rPr>
              <w:t>
</w:t>
            </w:r>
            <w:r>
              <w:rPr>
                <w:rFonts w:ascii="Times New Roman"/>
                <w:b w:val="false"/>
                <w:i w:val="false"/>
                <w:color w:val="000000"/>
                <w:sz w:val="20"/>
              </w:rPr>
              <w:t>план для современной</w:t>
            </w:r>
            <w:r>
              <w:br/>
            </w:r>
            <w:r>
              <w:rPr>
                <w:rFonts w:ascii="Times New Roman"/>
                <w:b w:val="false"/>
                <w:i w:val="false"/>
                <w:color w:val="000000"/>
                <w:sz w:val="20"/>
              </w:rPr>
              <w:t>
</w:t>
            </w:r>
            <w:r>
              <w:rPr>
                <w:rFonts w:ascii="Times New Roman"/>
                <w:b w:val="false"/>
                <w:i w:val="false"/>
                <w:color w:val="000000"/>
                <w:sz w:val="20"/>
              </w:rPr>
              <w:t>товарной биржи т.п.</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и предложения по</w:t>
            </w:r>
            <w:r>
              <w:br/>
            </w:r>
            <w:r>
              <w:rPr>
                <w:rFonts w:ascii="Times New Roman"/>
                <w:b w:val="false"/>
                <w:i w:val="false"/>
                <w:color w:val="000000"/>
                <w:sz w:val="20"/>
              </w:rPr>
              <w:t>
</w:t>
            </w:r>
            <w:r>
              <w:rPr>
                <w:rFonts w:ascii="Times New Roman"/>
                <w:b w:val="false"/>
                <w:i w:val="false"/>
                <w:color w:val="000000"/>
                <w:sz w:val="20"/>
              </w:rPr>
              <w:t>внесению изменений в</w:t>
            </w:r>
            <w:r>
              <w:br/>
            </w:r>
            <w:r>
              <w:rPr>
                <w:rFonts w:ascii="Times New Roman"/>
                <w:b w:val="false"/>
                <w:i w:val="false"/>
                <w:color w:val="000000"/>
                <w:sz w:val="20"/>
              </w:rPr>
              <w:t>
</w:t>
            </w:r>
            <w:r>
              <w:rPr>
                <w:rFonts w:ascii="Times New Roman"/>
                <w:b w:val="false"/>
                <w:i w:val="false"/>
                <w:color w:val="000000"/>
                <w:sz w:val="20"/>
              </w:rPr>
              <w:t>нормативно-правовые акты</w:t>
            </w:r>
            <w:r>
              <w:br/>
            </w:r>
            <w:r>
              <w:rPr>
                <w:rFonts w:ascii="Times New Roman"/>
                <w:b w:val="false"/>
                <w:i w:val="false"/>
                <w:color w:val="000000"/>
                <w:sz w:val="20"/>
              </w:rPr>
              <w:t>
</w:t>
            </w:r>
            <w:r>
              <w:rPr>
                <w:rFonts w:ascii="Times New Roman"/>
                <w:b w:val="false"/>
                <w:i w:val="false"/>
                <w:color w:val="000000"/>
                <w:sz w:val="20"/>
              </w:rPr>
              <w:t xml:space="preserve">по реализации </w:t>
            </w:r>
            <w:r>
              <w:rPr>
                <w:rFonts w:ascii="Times New Roman"/>
                <w:b w:val="false"/>
                <w:i w:val="false"/>
                <w:color w:val="000000"/>
                <w:sz w:val="20"/>
              </w:rPr>
              <w:t>Закона</w:t>
            </w:r>
            <w:r>
              <w:rPr>
                <w:rFonts w:ascii="Times New Roman"/>
                <w:b w:val="false"/>
                <w:i w:val="false"/>
                <w:color w:val="000000"/>
                <w:sz w:val="20"/>
              </w:rPr>
              <w:t xml:space="preserve"> "Об</w:t>
            </w:r>
            <w:r>
              <w:br/>
            </w:r>
            <w:r>
              <w:rPr>
                <w:rFonts w:ascii="Times New Roman"/>
                <w:b w:val="false"/>
                <w:i w:val="false"/>
                <w:color w:val="000000"/>
                <w:sz w:val="20"/>
              </w:rPr>
              <w:t>
</w:t>
            </w:r>
            <w:r>
              <w:rPr>
                <w:rFonts w:ascii="Times New Roman"/>
                <w:b w:val="false"/>
                <w:i w:val="false"/>
                <w:color w:val="000000"/>
                <w:sz w:val="20"/>
              </w:rPr>
              <w:t>обязательном страховании в</w:t>
            </w:r>
            <w:r>
              <w:br/>
            </w:r>
            <w:r>
              <w:rPr>
                <w:rFonts w:ascii="Times New Roman"/>
                <w:b w:val="false"/>
                <w:i w:val="false"/>
                <w:color w:val="000000"/>
                <w:sz w:val="20"/>
              </w:rPr>
              <w:t>
</w:t>
            </w:r>
            <w:r>
              <w:rPr>
                <w:rFonts w:ascii="Times New Roman"/>
                <w:b w:val="false"/>
                <w:i w:val="false"/>
                <w:color w:val="000000"/>
                <w:sz w:val="20"/>
              </w:rPr>
              <w:t>растениеводстве"; Комплект</w:t>
            </w:r>
            <w:r>
              <w:br/>
            </w:r>
            <w:r>
              <w:rPr>
                <w:rFonts w:ascii="Times New Roman"/>
                <w:b w:val="false"/>
                <w:i w:val="false"/>
                <w:color w:val="000000"/>
                <w:sz w:val="20"/>
              </w:rPr>
              <w:t>
</w:t>
            </w:r>
            <w:r>
              <w:rPr>
                <w:rFonts w:ascii="Times New Roman"/>
                <w:b w:val="false"/>
                <w:i w:val="false"/>
                <w:color w:val="000000"/>
                <w:sz w:val="20"/>
              </w:rPr>
              <w:t>документов в сфере</w:t>
            </w:r>
            <w:r>
              <w:br/>
            </w:r>
            <w:r>
              <w:rPr>
                <w:rFonts w:ascii="Times New Roman"/>
                <w:b w:val="false"/>
                <w:i w:val="false"/>
                <w:color w:val="000000"/>
                <w:sz w:val="20"/>
              </w:rPr>
              <w:t>
</w:t>
            </w:r>
            <w:r>
              <w:rPr>
                <w:rFonts w:ascii="Times New Roman"/>
                <w:b w:val="false"/>
                <w:i w:val="false"/>
                <w:color w:val="000000"/>
                <w:sz w:val="20"/>
              </w:rPr>
              <w:t>укрепления страхования в</w:t>
            </w:r>
            <w:r>
              <w:br/>
            </w:r>
            <w:r>
              <w:rPr>
                <w:rFonts w:ascii="Times New Roman"/>
                <w:b w:val="false"/>
                <w:i w:val="false"/>
                <w:color w:val="000000"/>
                <w:sz w:val="20"/>
              </w:rPr>
              <w:t>
</w:t>
            </w:r>
            <w:r>
              <w:rPr>
                <w:rFonts w:ascii="Times New Roman"/>
                <w:b w:val="false"/>
                <w:i w:val="false"/>
                <w:color w:val="000000"/>
                <w:sz w:val="20"/>
              </w:rPr>
              <w:t>сельском хозяйстве;</w:t>
            </w:r>
            <w:r>
              <w:br/>
            </w:r>
            <w:r>
              <w:rPr>
                <w:rFonts w:ascii="Times New Roman"/>
                <w:b w:val="false"/>
                <w:i w:val="false"/>
                <w:color w:val="000000"/>
                <w:sz w:val="20"/>
              </w:rPr>
              <w:t>
</w:t>
            </w:r>
            <w:r>
              <w:rPr>
                <w:rFonts w:ascii="Times New Roman"/>
                <w:b w:val="false"/>
                <w:i w:val="false"/>
                <w:color w:val="000000"/>
                <w:sz w:val="20"/>
              </w:rPr>
              <w:t>Отчет о роли государствен-</w:t>
            </w:r>
            <w:r>
              <w:br/>
            </w:r>
            <w:r>
              <w:rPr>
                <w:rFonts w:ascii="Times New Roman"/>
                <w:b w:val="false"/>
                <w:i w:val="false"/>
                <w:color w:val="000000"/>
                <w:sz w:val="20"/>
              </w:rPr>
              <w:t>
</w:t>
            </w:r>
            <w:r>
              <w:rPr>
                <w:rFonts w:ascii="Times New Roman"/>
                <w:b w:val="false"/>
                <w:i w:val="false"/>
                <w:color w:val="000000"/>
                <w:sz w:val="20"/>
              </w:rPr>
              <w:t>ного сектора и ключевых</w:t>
            </w:r>
            <w:r>
              <w:br/>
            </w:r>
            <w:r>
              <w:rPr>
                <w:rFonts w:ascii="Times New Roman"/>
                <w:b w:val="false"/>
                <w:i w:val="false"/>
                <w:color w:val="000000"/>
                <w:sz w:val="20"/>
              </w:rPr>
              <w:t>
</w:t>
            </w:r>
            <w:r>
              <w:rPr>
                <w:rFonts w:ascii="Times New Roman"/>
                <w:b w:val="false"/>
                <w:i w:val="false"/>
                <w:color w:val="000000"/>
                <w:sz w:val="20"/>
              </w:rPr>
              <w:t>государственных институтов</w:t>
            </w:r>
            <w:r>
              <w:br/>
            </w:r>
            <w:r>
              <w:rPr>
                <w:rFonts w:ascii="Times New Roman"/>
                <w:b w:val="false"/>
                <w:i w:val="false"/>
                <w:color w:val="000000"/>
                <w:sz w:val="20"/>
              </w:rPr>
              <w:t>
</w:t>
            </w:r>
            <w:r>
              <w:rPr>
                <w:rFonts w:ascii="Times New Roman"/>
                <w:b w:val="false"/>
                <w:i w:val="false"/>
                <w:color w:val="000000"/>
                <w:sz w:val="20"/>
              </w:rPr>
              <w:t>Казахстана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74 243,2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106 575,0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105 764,0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39"/>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39"/>
    <w:p>
      <w:pPr>
        <w:spacing w:after="0"/>
        <w:ind w:left="0"/>
        <w:jc w:val="both"/>
      </w:pPr>
      <w:r>
        <w:rPr>
          <w:rFonts w:ascii="Times New Roman"/>
          <w:b w:val="false"/>
          <w:i w:val="false"/>
          <w:color w:val="ff0000"/>
          <w:sz w:val="28"/>
        </w:rPr>
        <w:t xml:space="preserve">      Сноска. Бюджетная программа 017 с изменениями, внесенными постановлениями Правительства РК от 20.10.2010 </w:t>
      </w:r>
      <w:r>
        <w:rPr>
          <w:rFonts w:ascii="Times New Roman"/>
          <w:b w:val="false"/>
          <w:i w:val="false"/>
          <w:color w:val="ff0000"/>
          <w:sz w:val="28"/>
        </w:rPr>
        <w:t>№ 1087</w:t>
      </w:r>
      <w:r>
        <w:rPr>
          <w:rFonts w:ascii="Times New Roman"/>
          <w:b w:val="false"/>
          <w:i w:val="false"/>
          <w:color w:val="ff0000"/>
          <w:sz w:val="28"/>
        </w:rPr>
        <w:t xml:space="preserve">; от 31.12.2010 </w:t>
      </w:r>
      <w:r>
        <w:rPr>
          <w:rFonts w:ascii="Times New Roman"/>
          <w:b w:val="false"/>
          <w:i w:val="false"/>
          <w:color w:val="ff0000"/>
          <w:sz w:val="28"/>
        </w:rPr>
        <w:t>№ 1532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7"/>
        <w:gridCol w:w="4473"/>
        <w:gridCol w:w="884"/>
        <w:gridCol w:w="1229"/>
        <w:gridCol w:w="1529"/>
        <w:gridCol w:w="1149"/>
        <w:gridCol w:w="1269"/>
        <w:gridCol w:w="1190"/>
      </w:tblGrid>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Министерство сельского хозяйства Республики Казахстан</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"Целевые трансферты на развитие областным бюджетам, бюджетам</w:t>
            </w:r>
            <w:r>
              <w:br/>
            </w:r>
            <w:r>
              <w:rPr>
                <w:rFonts w:ascii="Times New Roman"/>
                <w:b w:val="false"/>
                <w:i w:val="false"/>
                <w:color w:val="000000"/>
                <w:sz w:val="20"/>
              </w:rPr>
              <w:t>
</w:t>
            </w:r>
            <w:r>
              <w:rPr>
                <w:rFonts w:ascii="Times New Roman"/>
                <w:b w:val="false"/>
                <w:i w:val="false"/>
                <w:color w:val="000000"/>
                <w:sz w:val="20"/>
              </w:rPr>
              <w:t xml:space="preserve">городов </w:t>
            </w:r>
            <w:r>
              <w:rPr>
                <w:rFonts w:ascii="Times New Roman"/>
                <w:b w:val="false"/>
                <w:i w:val="false"/>
                <w:color w:val="000000"/>
                <w:sz w:val="20"/>
              </w:rPr>
              <w:t>Астаны и Алматы на развитие системы водоснабжения"</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сельских населенных пунктов, городов и малых городов</w:t>
            </w:r>
            <w:r>
              <w:br/>
            </w:r>
            <w:r>
              <w:rPr>
                <w:rFonts w:ascii="Times New Roman"/>
                <w:b w:val="false"/>
                <w:i w:val="false"/>
                <w:color w:val="000000"/>
                <w:sz w:val="20"/>
              </w:rPr>
              <w:t>
</w:t>
            </w:r>
            <w:r>
              <w:rPr>
                <w:rFonts w:ascii="Times New Roman"/>
                <w:b w:val="false"/>
                <w:i w:val="false"/>
                <w:color w:val="000000"/>
                <w:sz w:val="20"/>
              </w:rPr>
              <w:t>питьевой водой гарантированного качества и необходимого количества</w:t>
            </w:r>
            <w:r>
              <w:br/>
            </w:r>
            <w:r>
              <w:rPr>
                <w:rFonts w:ascii="Times New Roman"/>
                <w:b w:val="false"/>
                <w:i w:val="false"/>
                <w:color w:val="000000"/>
                <w:sz w:val="20"/>
              </w:rPr>
              <w:t>
</w:t>
            </w:r>
            <w:r>
              <w:rPr>
                <w:rFonts w:ascii="Times New Roman"/>
                <w:b w:val="false"/>
                <w:i w:val="false"/>
                <w:color w:val="000000"/>
                <w:sz w:val="20"/>
              </w:rPr>
              <w:t xml:space="preserve">путем </w:t>
            </w:r>
            <w:r>
              <w:rPr>
                <w:rFonts w:ascii="Times New Roman"/>
                <w:b w:val="false"/>
                <w:i w:val="false"/>
                <w:color w:val="000000"/>
                <w:sz w:val="20"/>
              </w:rPr>
              <w:t>выделения целевых трансфертов на развитие областным бюджетам,</w:t>
            </w:r>
            <w:r>
              <w:br/>
            </w:r>
            <w:r>
              <w:rPr>
                <w:rFonts w:ascii="Times New Roman"/>
                <w:b w:val="false"/>
                <w:i w:val="false"/>
                <w:color w:val="000000"/>
                <w:sz w:val="20"/>
              </w:rPr>
              <w:t>
</w:t>
            </w:r>
            <w:r>
              <w:rPr>
                <w:rFonts w:ascii="Times New Roman"/>
                <w:b w:val="false"/>
                <w:i w:val="false"/>
                <w:color w:val="000000"/>
                <w:sz w:val="20"/>
              </w:rPr>
              <w:t xml:space="preserve">бюджетам </w:t>
            </w:r>
            <w:r>
              <w:rPr>
                <w:rFonts w:ascii="Times New Roman"/>
                <w:b w:val="false"/>
                <w:i w:val="false"/>
                <w:color w:val="000000"/>
                <w:sz w:val="20"/>
              </w:rPr>
              <w:t>городов Астаны и Алматы на развитие системы водоснабжения</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w:t>
            </w:r>
            <w:r>
              <w:br/>
            </w:r>
            <w:r>
              <w:rPr>
                <w:rFonts w:ascii="Times New Roman"/>
                <w:b w:val="false"/>
                <w:i w:val="false"/>
                <w:color w:val="000000"/>
                <w:sz w:val="20"/>
              </w:rPr>
              <w:t>
</w:t>
            </w:r>
            <w:r>
              <w:rPr>
                <w:rFonts w:ascii="Times New Roman"/>
                <w:b w:val="false"/>
                <w:i w:val="false"/>
                <w:color w:val="000000"/>
                <w:sz w:val="20"/>
              </w:rPr>
              <w:t xml:space="preserve">природно-заповедного </w:t>
            </w:r>
            <w:r>
              <w:rPr>
                <w:rFonts w:ascii="Times New Roman"/>
                <w:b w:val="false"/>
                <w:i w:val="false"/>
                <w:color w:val="000000"/>
                <w:sz w:val="20"/>
              </w:rPr>
              <w:t>фонда, а также создание условий для устойчивого</w:t>
            </w:r>
            <w:r>
              <w:br/>
            </w:r>
            <w:r>
              <w:rPr>
                <w:rFonts w:ascii="Times New Roman"/>
                <w:b w:val="false"/>
                <w:i w:val="false"/>
                <w:color w:val="000000"/>
                <w:sz w:val="20"/>
              </w:rPr>
              <w:t>
</w:t>
            </w:r>
            <w:r>
              <w:rPr>
                <w:rFonts w:ascii="Times New Roman"/>
                <w:b w:val="false"/>
                <w:i w:val="false"/>
                <w:color w:val="000000"/>
                <w:sz w:val="20"/>
              </w:rPr>
              <w:t xml:space="preserve">водообеспечения и </w:t>
            </w:r>
            <w:r>
              <w:rPr>
                <w:rFonts w:ascii="Times New Roman"/>
                <w:b w:val="false"/>
                <w:i w:val="false"/>
                <w:color w:val="000000"/>
                <w:sz w:val="20"/>
              </w:rPr>
              <w:t>эффективного уровня водопользования</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Регулирование использования и охраны водных ресурсов</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Устойчивое развитие системы водоснабжения и водохозяйственных</w:t>
            </w:r>
            <w:r>
              <w:br/>
            </w:r>
            <w:r>
              <w:rPr>
                <w:rFonts w:ascii="Times New Roman"/>
                <w:b w:val="false"/>
                <w:i w:val="false"/>
                <w:color w:val="000000"/>
                <w:sz w:val="20"/>
              </w:rPr>
              <w:t>
</w:t>
            </w:r>
            <w:r>
              <w:rPr>
                <w:rFonts w:ascii="Times New Roman"/>
                <w:b w:val="false"/>
                <w:i w:val="false"/>
                <w:color w:val="000000"/>
                <w:sz w:val="20"/>
              </w:rPr>
              <w:t>сооружений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w:t>
            </w:r>
            <w:r>
              <w:rPr>
                <w:rFonts w:ascii="Times New Roman"/>
                <w:b w:val="false"/>
                <w:i w:val="false"/>
                <w:color w:val="000000"/>
                <w:sz w:val="20"/>
              </w:rPr>
              <w:t>реконструкция объектов</w:t>
            </w:r>
            <w:r>
              <w:br/>
            </w:r>
            <w:r>
              <w:rPr>
                <w:rFonts w:ascii="Times New Roman"/>
                <w:b w:val="false"/>
                <w:i w:val="false"/>
                <w:color w:val="000000"/>
                <w:sz w:val="20"/>
              </w:rPr>
              <w:t>
</w:t>
            </w:r>
            <w:r>
              <w:rPr>
                <w:rFonts w:ascii="Times New Roman"/>
                <w:b w:val="false"/>
                <w:i w:val="false"/>
                <w:color w:val="000000"/>
                <w:sz w:val="20"/>
              </w:rPr>
              <w:t>питьевого водоснабжения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w:t>
            </w:r>
            <w:r>
              <w:br/>
            </w:r>
            <w:r>
              <w:rPr>
                <w:rFonts w:ascii="Times New Roman"/>
                <w:b w:val="false"/>
                <w:i w:val="false"/>
                <w:color w:val="000000"/>
                <w:sz w:val="20"/>
              </w:rPr>
              <w:t>
</w:t>
            </w:r>
            <w:r>
              <w:rPr>
                <w:rFonts w:ascii="Times New Roman"/>
                <w:b w:val="false"/>
                <w:i w:val="false"/>
                <w:color w:val="000000"/>
                <w:sz w:val="20"/>
              </w:rPr>
              <w:t>документации по водоснабжению</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объектов</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качества</w:t>
            </w:r>
            <w:r>
              <w:br/>
            </w:r>
            <w:r>
              <w:rPr>
                <w:rFonts w:ascii="Times New Roman"/>
                <w:b w:val="false"/>
                <w:i w:val="false"/>
                <w:color w:val="000000"/>
                <w:sz w:val="20"/>
              </w:rPr>
              <w:t>
</w:t>
            </w:r>
            <w:r>
              <w:rPr>
                <w:rFonts w:ascii="Times New Roman"/>
                <w:b w:val="false"/>
                <w:i w:val="false"/>
                <w:color w:val="000000"/>
                <w:sz w:val="20"/>
              </w:rPr>
              <w:t>строительных работ</w:t>
            </w:r>
            <w:r>
              <w:br/>
            </w:r>
            <w:r>
              <w:rPr>
                <w:rFonts w:ascii="Times New Roman"/>
                <w:b w:val="false"/>
                <w:i w:val="false"/>
                <w:color w:val="000000"/>
                <w:sz w:val="20"/>
              </w:rPr>
              <w:t>
</w:t>
            </w:r>
            <w:r>
              <w:rPr>
                <w:rFonts w:ascii="Times New Roman"/>
                <w:b w:val="false"/>
                <w:i w:val="false"/>
                <w:color w:val="000000"/>
                <w:sz w:val="20"/>
              </w:rPr>
              <w:t>согласно со строительными</w:t>
            </w:r>
            <w:r>
              <w:br/>
            </w:r>
            <w:r>
              <w:rPr>
                <w:rFonts w:ascii="Times New Roman"/>
                <w:b w:val="false"/>
                <w:i w:val="false"/>
                <w:color w:val="000000"/>
                <w:sz w:val="20"/>
              </w:rPr>
              <w:t>
</w:t>
            </w:r>
            <w:r>
              <w:rPr>
                <w:rFonts w:ascii="Times New Roman"/>
                <w:b w:val="false"/>
                <w:i w:val="false"/>
                <w:color w:val="000000"/>
                <w:sz w:val="20"/>
              </w:rPr>
              <w:t>нормами и правилами</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СНиП</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w:t>
            </w:r>
            <w:r>
              <w:br/>
            </w:r>
            <w:r>
              <w:rPr>
                <w:rFonts w:ascii="Times New Roman"/>
                <w:b w:val="false"/>
                <w:i w:val="false"/>
                <w:color w:val="000000"/>
                <w:sz w:val="20"/>
              </w:rPr>
              <w:t>
</w:t>
            </w:r>
            <w:r>
              <w:rPr>
                <w:rFonts w:ascii="Times New Roman"/>
                <w:b w:val="false"/>
                <w:i w:val="false"/>
                <w:color w:val="000000"/>
                <w:sz w:val="20"/>
              </w:rPr>
              <w:t>объектов питьевого</w:t>
            </w:r>
            <w:r>
              <w:br/>
            </w:r>
            <w:r>
              <w:rPr>
                <w:rFonts w:ascii="Times New Roman"/>
                <w:b w:val="false"/>
                <w:i w:val="false"/>
                <w:color w:val="000000"/>
                <w:sz w:val="20"/>
              </w:rPr>
              <w:t>
</w:t>
            </w:r>
            <w:r>
              <w:rPr>
                <w:rFonts w:ascii="Times New Roman"/>
                <w:b w:val="false"/>
                <w:i w:val="false"/>
                <w:color w:val="000000"/>
                <w:sz w:val="20"/>
              </w:rPr>
              <w:t>водоснабжения для</w:t>
            </w:r>
            <w:r>
              <w:br/>
            </w:r>
            <w:r>
              <w:rPr>
                <w:rFonts w:ascii="Times New Roman"/>
                <w:b w:val="false"/>
                <w:i w:val="false"/>
                <w:color w:val="000000"/>
                <w:sz w:val="20"/>
              </w:rPr>
              <w:t>
</w:t>
            </w:r>
            <w:r>
              <w:rPr>
                <w:rFonts w:ascii="Times New Roman"/>
                <w:b w:val="false"/>
                <w:i w:val="false"/>
                <w:color w:val="000000"/>
                <w:sz w:val="20"/>
              </w:rPr>
              <w:t>обеспечения населения</w:t>
            </w:r>
            <w:r>
              <w:br/>
            </w:r>
            <w:r>
              <w:rPr>
                <w:rFonts w:ascii="Times New Roman"/>
                <w:b w:val="false"/>
                <w:i w:val="false"/>
                <w:color w:val="000000"/>
                <w:sz w:val="20"/>
              </w:rPr>
              <w:t>
</w:t>
            </w:r>
            <w:r>
              <w:rPr>
                <w:rFonts w:ascii="Times New Roman"/>
                <w:b w:val="false"/>
                <w:i w:val="false"/>
                <w:color w:val="000000"/>
                <w:sz w:val="20"/>
              </w:rPr>
              <w:t>Казахстана качественной</w:t>
            </w:r>
            <w:r>
              <w:br/>
            </w:r>
            <w:r>
              <w:rPr>
                <w:rFonts w:ascii="Times New Roman"/>
                <w:b w:val="false"/>
                <w:i w:val="false"/>
                <w:color w:val="000000"/>
                <w:sz w:val="20"/>
              </w:rPr>
              <w:t>
</w:t>
            </w:r>
            <w:r>
              <w:rPr>
                <w:rFonts w:ascii="Times New Roman"/>
                <w:b w:val="false"/>
                <w:i w:val="false"/>
                <w:color w:val="000000"/>
                <w:sz w:val="20"/>
              </w:rPr>
              <w:t>питьевой водой</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19 158 672,0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22 998 170,0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25 145 003,0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19 000 000,0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19 000 000,0</w:t>
            </w:r>
          </w:p>
        </w:tc>
      </w:tr>
    </w:tbl>
    <w:bookmarkStart w:name="z158" w:id="40"/>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40"/>
    <w:p>
      <w:pPr>
        <w:spacing w:after="0"/>
        <w:ind w:left="0"/>
        <w:jc w:val="both"/>
      </w:pPr>
      <w:r>
        <w:rPr>
          <w:rFonts w:ascii="Times New Roman"/>
          <w:b w:val="false"/>
          <w:i w:val="false"/>
          <w:color w:val="ff0000"/>
          <w:sz w:val="28"/>
        </w:rPr>
        <w:t xml:space="preserve">      Сноска. Бюджетная программа 019 с изменениями, внесенными постановлениями Правительства РК от 20.10.2010 </w:t>
      </w:r>
      <w:r>
        <w:rPr>
          <w:rFonts w:ascii="Times New Roman"/>
          <w:b w:val="false"/>
          <w:i w:val="false"/>
          <w:color w:val="ff0000"/>
          <w:sz w:val="28"/>
        </w:rPr>
        <w:t>№ 1087</w:t>
      </w:r>
      <w:r>
        <w:rPr>
          <w:rFonts w:ascii="Times New Roman"/>
          <w:b w:val="false"/>
          <w:i w:val="false"/>
          <w:color w:val="ff0000"/>
          <w:sz w:val="28"/>
        </w:rPr>
        <w:t xml:space="preserve">; от 31.12.2010 </w:t>
      </w:r>
      <w:r>
        <w:rPr>
          <w:rFonts w:ascii="Times New Roman"/>
          <w:b w:val="false"/>
          <w:i w:val="false"/>
          <w:color w:val="ff0000"/>
          <w:sz w:val="28"/>
        </w:rPr>
        <w:t>№ 1532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4313"/>
        <w:gridCol w:w="853"/>
        <w:gridCol w:w="1173"/>
        <w:gridCol w:w="1453"/>
        <w:gridCol w:w="1113"/>
        <w:gridCol w:w="1213"/>
        <w:gridCol w:w="121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Министерство сельского хозяйства Республики Казахстан</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"Методологические услуги в области охраны водных объектов"</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научное обоснование единой республиканской</w:t>
            </w:r>
            <w:r>
              <w:br/>
            </w:r>
            <w:r>
              <w:rPr>
                <w:rFonts w:ascii="Times New Roman"/>
                <w:b w:val="false"/>
                <w:i w:val="false"/>
                <w:color w:val="000000"/>
                <w:sz w:val="20"/>
              </w:rPr>
              <w:t>
</w:t>
            </w:r>
            <w:r>
              <w:rPr>
                <w:rFonts w:ascii="Times New Roman"/>
                <w:b w:val="false"/>
                <w:i w:val="false"/>
                <w:color w:val="000000"/>
                <w:sz w:val="20"/>
              </w:rPr>
              <w:t>нормативно-методической документации в области мелиорации земель,</w:t>
            </w:r>
            <w:r>
              <w:br/>
            </w:r>
            <w:r>
              <w:rPr>
                <w:rFonts w:ascii="Times New Roman"/>
                <w:b w:val="false"/>
                <w:i w:val="false"/>
                <w:color w:val="000000"/>
                <w:sz w:val="20"/>
              </w:rPr>
              <w:t>
</w:t>
            </w:r>
            <w:r>
              <w:rPr>
                <w:rFonts w:ascii="Times New Roman"/>
                <w:b w:val="false"/>
                <w:i w:val="false"/>
                <w:color w:val="000000"/>
                <w:sz w:val="20"/>
              </w:rPr>
              <w:t>использования и охраны водных ресурсов. Корректировка</w:t>
            </w:r>
            <w:r>
              <w:br/>
            </w:r>
            <w:r>
              <w:rPr>
                <w:rFonts w:ascii="Times New Roman"/>
                <w:b w:val="false"/>
                <w:i w:val="false"/>
                <w:color w:val="000000"/>
                <w:sz w:val="20"/>
              </w:rPr>
              <w:t>
</w:t>
            </w:r>
            <w:r>
              <w:rPr>
                <w:rFonts w:ascii="Times New Roman"/>
                <w:b w:val="false"/>
                <w:i w:val="false"/>
                <w:color w:val="000000"/>
                <w:sz w:val="20"/>
              </w:rPr>
              <w:t>нормативно-методической базы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Развитие национальных конкурентных преимуществ отечественной</w:t>
            </w:r>
            <w:r>
              <w:br/>
            </w:r>
            <w:r>
              <w:rPr>
                <w:rFonts w:ascii="Times New Roman"/>
                <w:b w:val="false"/>
                <w:i w:val="false"/>
                <w:color w:val="000000"/>
                <w:sz w:val="20"/>
              </w:rPr>
              <w:t>
</w:t>
            </w:r>
            <w:r>
              <w:rPr>
                <w:rFonts w:ascii="Times New Roman"/>
                <w:b w:val="false"/>
                <w:i w:val="false"/>
                <w:color w:val="000000"/>
                <w:sz w:val="20"/>
              </w:rPr>
              <w:t>продукции.</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Обеспечение ускоренного научного и технологического развития</w:t>
            </w:r>
            <w:r>
              <w:br/>
            </w:r>
            <w:r>
              <w:rPr>
                <w:rFonts w:ascii="Times New Roman"/>
                <w:b w:val="false"/>
                <w:i w:val="false"/>
                <w:color w:val="000000"/>
                <w:sz w:val="20"/>
              </w:rPr>
              <w:t>
</w:t>
            </w:r>
            <w:r>
              <w:rPr>
                <w:rFonts w:ascii="Times New Roman"/>
                <w:b w:val="false"/>
                <w:i w:val="false"/>
                <w:color w:val="000000"/>
                <w:sz w:val="20"/>
              </w:rPr>
              <w:t xml:space="preserve">АПК </w:t>
            </w:r>
            <w:r>
              <w:rPr>
                <w:rFonts w:ascii="Times New Roman"/>
                <w:b w:val="false"/>
                <w:i w:val="false"/>
                <w:color w:val="000000"/>
                <w:sz w:val="20"/>
              </w:rPr>
              <w:t>за счет построения эффективной системы создания, внедрения и</w:t>
            </w:r>
            <w:r>
              <w:br/>
            </w:r>
            <w:r>
              <w:rPr>
                <w:rFonts w:ascii="Times New Roman"/>
                <w:b w:val="false"/>
                <w:i w:val="false"/>
                <w:color w:val="000000"/>
                <w:sz w:val="20"/>
              </w:rPr>
              <w:t>
</w:t>
            </w:r>
            <w:r>
              <w:rPr>
                <w:rFonts w:ascii="Times New Roman"/>
                <w:b w:val="false"/>
                <w:i w:val="false"/>
                <w:color w:val="000000"/>
                <w:sz w:val="20"/>
              </w:rPr>
              <w:t>распространения конкурентоспособных научных разработок и развития</w:t>
            </w:r>
            <w:r>
              <w:br/>
            </w:r>
            <w:r>
              <w:rPr>
                <w:rFonts w:ascii="Times New Roman"/>
                <w:b w:val="false"/>
                <w:i w:val="false"/>
                <w:color w:val="000000"/>
                <w:sz w:val="20"/>
              </w:rPr>
              <w:t>
</w:t>
            </w:r>
            <w:r>
              <w:rPr>
                <w:rFonts w:ascii="Times New Roman"/>
                <w:b w:val="false"/>
                <w:i w:val="false"/>
                <w:color w:val="000000"/>
                <w:sz w:val="20"/>
              </w:rPr>
              <w:t>человеческого капитала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w:t>
            </w:r>
            <w:r>
              <w:br/>
            </w:r>
            <w:r>
              <w:rPr>
                <w:rFonts w:ascii="Times New Roman"/>
                <w:b w:val="false"/>
                <w:i w:val="false"/>
                <w:color w:val="000000"/>
                <w:sz w:val="20"/>
              </w:rPr>
              <w:t>
</w:t>
            </w:r>
            <w:r>
              <w:rPr>
                <w:rFonts w:ascii="Times New Roman"/>
                <w:b w:val="false"/>
                <w:i w:val="false"/>
                <w:color w:val="000000"/>
                <w:sz w:val="20"/>
              </w:rPr>
              <w:t>методических документации</w:t>
            </w:r>
            <w:r>
              <w:br/>
            </w:r>
            <w:r>
              <w:rPr>
                <w:rFonts w:ascii="Times New Roman"/>
                <w:b w:val="false"/>
                <w:i w:val="false"/>
                <w:color w:val="000000"/>
                <w:sz w:val="20"/>
              </w:rPr>
              <w:t>
</w:t>
            </w:r>
            <w:r>
              <w:rPr>
                <w:rFonts w:ascii="Times New Roman"/>
                <w:b w:val="false"/>
                <w:i w:val="false"/>
                <w:color w:val="000000"/>
                <w:sz w:val="20"/>
              </w:rPr>
              <w:t>на проектно-изыскательские</w:t>
            </w:r>
            <w:r>
              <w:br/>
            </w:r>
            <w:r>
              <w:rPr>
                <w:rFonts w:ascii="Times New Roman"/>
                <w:b w:val="false"/>
                <w:i w:val="false"/>
                <w:color w:val="000000"/>
                <w:sz w:val="20"/>
              </w:rPr>
              <w:t>
</w:t>
            </w:r>
            <w:r>
              <w:rPr>
                <w:rFonts w:ascii="Times New Roman"/>
                <w:b w:val="false"/>
                <w:i w:val="false"/>
                <w:color w:val="000000"/>
                <w:sz w:val="20"/>
              </w:rPr>
              <w:t>работы в области</w:t>
            </w:r>
            <w:r>
              <w:br/>
            </w:r>
            <w:r>
              <w:rPr>
                <w:rFonts w:ascii="Times New Roman"/>
                <w:b w:val="false"/>
                <w:i w:val="false"/>
                <w:color w:val="000000"/>
                <w:sz w:val="20"/>
              </w:rPr>
              <w:t>
</w:t>
            </w:r>
            <w:r>
              <w:rPr>
                <w:rFonts w:ascii="Times New Roman"/>
                <w:b w:val="false"/>
                <w:i w:val="false"/>
                <w:color w:val="000000"/>
                <w:sz w:val="20"/>
              </w:rPr>
              <w:t>эксплуатации и охраны</w:t>
            </w:r>
            <w:r>
              <w:br/>
            </w:r>
            <w:r>
              <w:rPr>
                <w:rFonts w:ascii="Times New Roman"/>
                <w:b w:val="false"/>
                <w:i w:val="false"/>
                <w:color w:val="000000"/>
                <w:sz w:val="20"/>
              </w:rPr>
              <w:t>
</w:t>
            </w:r>
            <w:r>
              <w:rPr>
                <w:rFonts w:ascii="Times New Roman"/>
                <w:b w:val="false"/>
                <w:i w:val="false"/>
                <w:color w:val="000000"/>
                <w:sz w:val="20"/>
              </w:rPr>
              <w:t>водных объектов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Качественное и эффективное</w:t>
            </w:r>
            <w:r>
              <w:br/>
            </w:r>
            <w:r>
              <w:rPr>
                <w:rFonts w:ascii="Times New Roman"/>
                <w:b w:val="false"/>
                <w:i w:val="false"/>
                <w:color w:val="000000"/>
                <w:sz w:val="20"/>
              </w:rPr>
              <w:t>
</w:t>
            </w:r>
            <w:r>
              <w:rPr>
                <w:rFonts w:ascii="Times New Roman"/>
                <w:b w:val="false"/>
                <w:i w:val="false"/>
                <w:color w:val="000000"/>
                <w:sz w:val="20"/>
              </w:rPr>
              <w:t>выполнение проектно-</w:t>
            </w:r>
            <w:r>
              <w:br/>
            </w:r>
            <w:r>
              <w:rPr>
                <w:rFonts w:ascii="Times New Roman"/>
                <w:b w:val="false"/>
                <w:i w:val="false"/>
                <w:color w:val="000000"/>
                <w:sz w:val="20"/>
              </w:rPr>
              <w:t>
</w:t>
            </w:r>
            <w:r>
              <w:rPr>
                <w:rFonts w:ascii="Times New Roman"/>
                <w:b w:val="false"/>
                <w:i w:val="false"/>
                <w:color w:val="000000"/>
                <w:sz w:val="20"/>
              </w:rPr>
              <w:t>изыскательских работ,</w:t>
            </w:r>
            <w:r>
              <w:br/>
            </w:r>
            <w:r>
              <w:rPr>
                <w:rFonts w:ascii="Times New Roman"/>
                <w:b w:val="false"/>
                <w:i w:val="false"/>
                <w:color w:val="000000"/>
                <w:sz w:val="20"/>
              </w:rPr>
              <w:t>
</w:t>
            </w:r>
            <w:r>
              <w:rPr>
                <w:rFonts w:ascii="Times New Roman"/>
                <w:b w:val="false"/>
                <w:i w:val="false"/>
                <w:color w:val="000000"/>
                <w:sz w:val="20"/>
              </w:rPr>
              <w:t>обеспечение согласованными</w:t>
            </w:r>
            <w:r>
              <w:br/>
            </w:r>
            <w:r>
              <w:rPr>
                <w:rFonts w:ascii="Times New Roman"/>
                <w:b w:val="false"/>
                <w:i w:val="false"/>
                <w:color w:val="000000"/>
                <w:sz w:val="20"/>
              </w:rPr>
              <w:t>
</w:t>
            </w:r>
            <w:r>
              <w:rPr>
                <w:rFonts w:ascii="Times New Roman"/>
                <w:b w:val="false"/>
                <w:i w:val="false"/>
                <w:color w:val="000000"/>
                <w:sz w:val="20"/>
              </w:rPr>
              <w:t>нормами и правилами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1-ой</w:t>
            </w:r>
            <w:r>
              <w:br/>
            </w:r>
            <w:r>
              <w:rPr>
                <w:rFonts w:ascii="Times New Roman"/>
                <w:b w:val="false"/>
                <w:i w:val="false"/>
                <w:color w:val="000000"/>
                <w:sz w:val="20"/>
              </w:rPr>
              <w:t>
</w:t>
            </w:r>
            <w:r>
              <w:rPr>
                <w:rFonts w:ascii="Times New Roman"/>
                <w:b w:val="false"/>
                <w:i w:val="false"/>
                <w:color w:val="000000"/>
                <w:sz w:val="20"/>
              </w:rPr>
              <w:t>нормативно-методической</w:t>
            </w:r>
            <w:r>
              <w:br/>
            </w:r>
            <w:r>
              <w:rPr>
                <w:rFonts w:ascii="Times New Roman"/>
                <w:b w:val="false"/>
                <w:i w:val="false"/>
                <w:color w:val="000000"/>
                <w:sz w:val="20"/>
              </w:rPr>
              <w:t>
</w:t>
            </w:r>
            <w:r>
              <w:rPr>
                <w:rFonts w:ascii="Times New Roman"/>
                <w:b w:val="false"/>
                <w:i w:val="false"/>
                <w:color w:val="000000"/>
                <w:sz w:val="20"/>
              </w:rPr>
              <w:t>документации - 0,5 млн.</w:t>
            </w:r>
            <w:r>
              <w:br/>
            </w:r>
            <w:r>
              <w:rPr>
                <w:rFonts w:ascii="Times New Roman"/>
                <w:b w:val="false"/>
                <w:i w:val="false"/>
                <w:color w:val="000000"/>
                <w:sz w:val="20"/>
              </w:rPr>
              <w:t>
</w:t>
            </w:r>
            <w:r>
              <w:rPr>
                <w:rFonts w:ascii="Times New Roman"/>
                <w:b w:val="false"/>
                <w:i w:val="false"/>
                <w:color w:val="000000"/>
                <w:sz w:val="20"/>
              </w:rPr>
              <w:t>тенге (расчет произведен</w:t>
            </w:r>
            <w:r>
              <w:br/>
            </w:r>
            <w:r>
              <w:rPr>
                <w:rFonts w:ascii="Times New Roman"/>
                <w:b w:val="false"/>
                <w:i w:val="false"/>
                <w:color w:val="000000"/>
                <w:sz w:val="20"/>
              </w:rPr>
              <w:t>
</w:t>
            </w:r>
            <w:r>
              <w:rPr>
                <w:rFonts w:ascii="Times New Roman"/>
                <w:b w:val="false"/>
                <w:i w:val="false"/>
                <w:color w:val="000000"/>
                <w:sz w:val="20"/>
              </w:rPr>
              <w:t>без учета затрат на</w:t>
            </w:r>
            <w:r>
              <w:br/>
            </w:r>
            <w:r>
              <w:rPr>
                <w:rFonts w:ascii="Times New Roman"/>
                <w:b w:val="false"/>
                <w:i w:val="false"/>
                <w:color w:val="000000"/>
                <w:sz w:val="20"/>
              </w:rPr>
              <w:t>
</w:t>
            </w:r>
            <w:r>
              <w:rPr>
                <w:rFonts w:ascii="Times New Roman"/>
                <w:b w:val="false"/>
                <w:i w:val="false"/>
                <w:color w:val="000000"/>
                <w:sz w:val="20"/>
              </w:rPr>
              <w:t>материально-техническое</w:t>
            </w:r>
            <w:r>
              <w:br/>
            </w:r>
            <w:r>
              <w:rPr>
                <w:rFonts w:ascii="Times New Roman"/>
                <w:b w:val="false"/>
                <w:i w:val="false"/>
                <w:color w:val="000000"/>
                <w:sz w:val="20"/>
              </w:rPr>
              <w:t>
</w:t>
            </w:r>
            <w:r>
              <w:rPr>
                <w:rFonts w:ascii="Times New Roman"/>
                <w:b w:val="false"/>
                <w:i w:val="false"/>
                <w:color w:val="000000"/>
                <w:sz w:val="20"/>
              </w:rPr>
              <w:t>оснащение)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нормативно-</w:t>
            </w:r>
            <w:r>
              <w:br/>
            </w:r>
            <w:r>
              <w:rPr>
                <w:rFonts w:ascii="Times New Roman"/>
                <w:b w:val="false"/>
                <w:i w:val="false"/>
                <w:color w:val="000000"/>
                <w:sz w:val="20"/>
              </w:rPr>
              <w:t>
</w:t>
            </w:r>
            <w:r>
              <w:rPr>
                <w:rFonts w:ascii="Times New Roman"/>
                <w:b w:val="false"/>
                <w:i w:val="false"/>
                <w:color w:val="000000"/>
                <w:sz w:val="20"/>
              </w:rPr>
              <w:t>методических документации</w:t>
            </w:r>
            <w:r>
              <w:br/>
            </w:r>
            <w:r>
              <w:rPr>
                <w:rFonts w:ascii="Times New Roman"/>
                <w:b w:val="false"/>
                <w:i w:val="false"/>
                <w:color w:val="000000"/>
                <w:sz w:val="20"/>
              </w:rPr>
              <w:t>
</w:t>
            </w:r>
            <w:r>
              <w:rPr>
                <w:rFonts w:ascii="Times New Roman"/>
                <w:b w:val="false"/>
                <w:i w:val="false"/>
                <w:color w:val="000000"/>
                <w:sz w:val="20"/>
              </w:rPr>
              <w:t>на проектно-изыскательские</w:t>
            </w:r>
            <w:r>
              <w:br/>
            </w:r>
            <w:r>
              <w:rPr>
                <w:rFonts w:ascii="Times New Roman"/>
                <w:b w:val="false"/>
                <w:i w:val="false"/>
                <w:color w:val="000000"/>
                <w:sz w:val="20"/>
              </w:rPr>
              <w:t>
</w:t>
            </w:r>
            <w:r>
              <w:rPr>
                <w:rFonts w:ascii="Times New Roman"/>
                <w:b w:val="false"/>
                <w:i w:val="false"/>
                <w:color w:val="000000"/>
                <w:sz w:val="20"/>
              </w:rPr>
              <w:t>работы в области</w:t>
            </w:r>
            <w:r>
              <w:br/>
            </w:r>
            <w:r>
              <w:rPr>
                <w:rFonts w:ascii="Times New Roman"/>
                <w:b w:val="false"/>
                <w:i w:val="false"/>
                <w:color w:val="000000"/>
                <w:sz w:val="20"/>
              </w:rPr>
              <w:t>
</w:t>
            </w:r>
            <w:r>
              <w:rPr>
                <w:rFonts w:ascii="Times New Roman"/>
                <w:b w:val="false"/>
                <w:i w:val="false"/>
                <w:color w:val="000000"/>
                <w:sz w:val="20"/>
              </w:rPr>
              <w:t>эксплуатации и охраны</w:t>
            </w:r>
            <w:r>
              <w:br/>
            </w:r>
            <w:r>
              <w:rPr>
                <w:rFonts w:ascii="Times New Roman"/>
                <w:b w:val="false"/>
                <w:i w:val="false"/>
                <w:color w:val="000000"/>
                <w:sz w:val="20"/>
              </w:rPr>
              <w:t>
</w:t>
            </w:r>
            <w:r>
              <w:rPr>
                <w:rFonts w:ascii="Times New Roman"/>
                <w:b w:val="false"/>
                <w:i w:val="false"/>
                <w:color w:val="000000"/>
                <w:sz w:val="20"/>
              </w:rPr>
              <w:t>водных объектов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14 909,7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21 387,0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3" w:id="41"/>
    <w:p>
      <w:pPr>
        <w:spacing w:after="0"/>
        <w:ind w:left="0"/>
        <w:jc w:val="left"/>
      </w:pPr>
      <w:r>
        <w:rPr>
          <w:rFonts w:ascii="Times New Roman"/>
          <w:b/>
          <w:i w:val="false"/>
          <w:color w:val="000000"/>
        </w:rPr>
        <w:t xml:space="preserve"> 
      Форма бюджетной программы</w:t>
      </w:r>
    </w:p>
    <w:bookmarkEnd w:id="41"/>
    <w:p>
      <w:pPr>
        <w:spacing w:after="0"/>
        <w:ind w:left="0"/>
        <w:jc w:val="both"/>
      </w:pPr>
      <w:r>
        <w:rPr>
          <w:rFonts w:ascii="Times New Roman"/>
          <w:b w:val="false"/>
          <w:i w:val="false"/>
          <w:color w:val="ff0000"/>
          <w:sz w:val="28"/>
        </w:rPr>
        <w:t xml:space="preserve">      Сноска. Стратегический план дополнен бюджетной программой 020 в соответствии с постановлением Правительства РК от 31.12.2010 </w:t>
      </w:r>
      <w:r>
        <w:rPr>
          <w:rFonts w:ascii="Times New Roman"/>
          <w:b w:val="false"/>
          <w:i w:val="false"/>
          <w:color w:val="ff0000"/>
          <w:sz w:val="28"/>
        </w:rPr>
        <w:t>№ 1532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4"/>
        <w:gridCol w:w="3655"/>
        <w:gridCol w:w="940"/>
        <w:gridCol w:w="1514"/>
        <w:gridCol w:w="1646"/>
        <w:gridCol w:w="1287"/>
        <w:gridCol w:w="1265"/>
        <w:gridCol w:w="909"/>
      </w:tblGrid>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88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«Целевые текущие трансферты бюджету Акмолинской области на</w:t>
            </w:r>
            <w:r>
              <w:br/>
            </w:r>
            <w:r>
              <w:rPr>
                <w:rFonts w:ascii="Times New Roman"/>
                <w:b w:val="false"/>
                <w:i w:val="false"/>
                <w:color w:val="000000"/>
                <w:sz w:val="20"/>
              </w:rPr>
              <w:t>
</w:t>
            </w:r>
            <w:r>
              <w:rPr>
                <w:rFonts w:ascii="Times New Roman"/>
                <w:b w:val="false"/>
                <w:i w:val="false"/>
                <w:color w:val="000000"/>
                <w:sz w:val="20"/>
              </w:rPr>
              <w:t>создание лесонасаждений вдоль автомобильной дороги «Астана-Щучинск»</w:t>
            </w:r>
            <w:r>
              <w:br/>
            </w:r>
            <w:r>
              <w:rPr>
                <w:rFonts w:ascii="Times New Roman"/>
                <w:b w:val="false"/>
                <w:i w:val="false"/>
                <w:color w:val="000000"/>
                <w:sz w:val="20"/>
              </w:rPr>
              <w:t>
</w:t>
            </w:r>
            <w:r>
              <w:rPr>
                <w:rFonts w:ascii="Times New Roman"/>
                <w:b w:val="false"/>
                <w:i w:val="false"/>
                <w:color w:val="000000"/>
                <w:sz w:val="20"/>
              </w:rPr>
              <w:t>на участках «Шортанды-Щучинск»</w:t>
            </w:r>
          </w:p>
        </w:tc>
      </w:tr>
      <w:tr>
        <w:trPr>
          <w:trHeight w:val="54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лесонасаждений вдоль автомобильной дороги «Астана-Щучинск»</w:t>
            </w:r>
            <w:r>
              <w:br/>
            </w:r>
            <w:r>
              <w:rPr>
                <w:rFonts w:ascii="Times New Roman"/>
                <w:b w:val="false"/>
                <w:i w:val="false"/>
                <w:color w:val="000000"/>
                <w:sz w:val="20"/>
              </w:rPr>
              <w:t>
</w:t>
            </w:r>
            <w:r>
              <w:rPr>
                <w:rFonts w:ascii="Times New Roman"/>
                <w:b w:val="false"/>
                <w:i w:val="false"/>
                <w:color w:val="000000"/>
                <w:sz w:val="20"/>
              </w:rPr>
              <w:t>на участках «Шортанды-Щучинск»</w:t>
            </w:r>
          </w:p>
        </w:tc>
      </w:tr>
      <w:tr>
        <w:trPr>
          <w:trHeight w:val="81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w:t>
            </w:r>
            <w:r>
              <w:br/>
            </w:r>
            <w:r>
              <w:rPr>
                <w:rFonts w:ascii="Times New Roman"/>
                <w:b w:val="false"/>
                <w:i w:val="false"/>
                <w:color w:val="000000"/>
                <w:sz w:val="20"/>
              </w:rPr>
              <w:t>
</w:t>
            </w:r>
            <w:r>
              <w:rPr>
                <w:rFonts w:ascii="Times New Roman"/>
                <w:b w:val="false"/>
                <w:i w:val="false"/>
                <w:color w:val="000000"/>
                <w:sz w:val="20"/>
              </w:rPr>
              <w:t>природно-заповедного фонда, а также создание условий для устойчивого</w:t>
            </w:r>
            <w:r>
              <w:br/>
            </w:r>
            <w:r>
              <w:rPr>
                <w:rFonts w:ascii="Times New Roman"/>
                <w:b w:val="false"/>
                <w:i w:val="false"/>
                <w:color w:val="000000"/>
                <w:sz w:val="20"/>
              </w:rPr>
              <w:t>
</w:t>
            </w:r>
            <w:r>
              <w:rPr>
                <w:rFonts w:ascii="Times New Roman"/>
                <w:b w:val="false"/>
                <w:i w:val="false"/>
                <w:color w:val="000000"/>
                <w:sz w:val="20"/>
              </w:rPr>
              <w:t>водообеспечения и эффективного уровня водопользования</w:t>
            </w:r>
          </w:p>
        </w:tc>
      </w:tr>
      <w:tr>
        <w:trPr>
          <w:trHeight w:val="58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Обеспечение сохранения, воспроизводства и рационального</w:t>
            </w:r>
            <w:r>
              <w:br/>
            </w:r>
            <w:r>
              <w:rPr>
                <w:rFonts w:ascii="Times New Roman"/>
                <w:b w:val="false"/>
                <w:i w:val="false"/>
                <w:color w:val="000000"/>
                <w:sz w:val="20"/>
              </w:rPr>
              <w:t>
</w:t>
            </w:r>
            <w:r>
              <w:rPr>
                <w:rFonts w:ascii="Times New Roman"/>
                <w:b w:val="false"/>
                <w:i w:val="false"/>
                <w:color w:val="000000"/>
                <w:sz w:val="20"/>
              </w:rPr>
              <w:t>использования рыбных, лесных ресурсов, ресурсов животного мира,</w:t>
            </w:r>
            <w:r>
              <w:br/>
            </w:r>
            <w:r>
              <w:rPr>
                <w:rFonts w:ascii="Times New Roman"/>
                <w:b w:val="false"/>
                <w:i w:val="false"/>
                <w:color w:val="000000"/>
                <w:sz w:val="20"/>
              </w:rPr>
              <w:t>
</w:t>
            </w:r>
            <w:r>
              <w:rPr>
                <w:rFonts w:ascii="Times New Roman"/>
                <w:b w:val="false"/>
                <w:i w:val="false"/>
                <w:color w:val="000000"/>
                <w:sz w:val="20"/>
              </w:rPr>
              <w:t>объектов природно-заповедного фонда</w:t>
            </w:r>
          </w:p>
        </w:tc>
      </w:tr>
      <w:tr>
        <w:trPr>
          <w:trHeight w:val="52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Сохранение, воспроизводство и рациональное использование</w:t>
            </w:r>
            <w:r>
              <w:br/>
            </w:r>
            <w:r>
              <w:rPr>
                <w:rFonts w:ascii="Times New Roman"/>
                <w:b w:val="false"/>
                <w:i w:val="false"/>
                <w:color w:val="000000"/>
                <w:sz w:val="20"/>
              </w:rPr>
              <w:t>
</w:t>
            </w:r>
            <w:r>
              <w:rPr>
                <w:rFonts w:ascii="Times New Roman"/>
                <w:b w:val="false"/>
                <w:i w:val="false"/>
                <w:color w:val="000000"/>
                <w:sz w:val="20"/>
              </w:rPr>
              <w:t>ресурсов животного мира и объектов природно-заповедного фонда</w:t>
            </w:r>
          </w:p>
        </w:tc>
      </w:tr>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8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855" w:hRule="atLeast"/>
        </w:trPr>
        <w:tc>
          <w:tcPr>
            <w:tcW w:w="2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убытков</w:t>
            </w:r>
            <w:r>
              <w:br/>
            </w:r>
            <w:r>
              <w:rPr>
                <w:rFonts w:ascii="Times New Roman"/>
                <w:b w:val="false"/>
                <w:i w:val="false"/>
                <w:color w:val="000000"/>
                <w:sz w:val="20"/>
              </w:rPr>
              <w:t>
</w:t>
            </w:r>
            <w:r>
              <w:rPr>
                <w:rFonts w:ascii="Times New Roman"/>
                <w:b w:val="false"/>
                <w:i w:val="false"/>
                <w:color w:val="000000"/>
                <w:sz w:val="20"/>
              </w:rPr>
              <w:t>землепользователям</w:t>
            </w:r>
            <w:r>
              <w:br/>
            </w:r>
            <w:r>
              <w:rPr>
                <w:rFonts w:ascii="Times New Roman"/>
                <w:b w:val="false"/>
                <w:i w:val="false"/>
                <w:color w:val="000000"/>
                <w:sz w:val="20"/>
              </w:rPr>
              <w:t>
</w:t>
            </w:r>
            <w:r>
              <w:rPr>
                <w:rFonts w:ascii="Times New Roman"/>
                <w:b w:val="false"/>
                <w:i w:val="false"/>
                <w:color w:val="000000"/>
                <w:sz w:val="20"/>
              </w:rPr>
              <w:t>за изъятие земельных</w:t>
            </w:r>
            <w:r>
              <w:br/>
            </w:r>
            <w:r>
              <w:rPr>
                <w:rFonts w:ascii="Times New Roman"/>
                <w:b w:val="false"/>
                <w:i w:val="false"/>
                <w:color w:val="000000"/>
                <w:sz w:val="20"/>
              </w:rPr>
              <w:t>
</w:t>
            </w:r>
            <w:r>
              <w:rPr>
                <w:rFonts w:ascii="Times New Roman"/>
                <w:b w:val="false"/>
                <w:i w:val="false"/>
                <w:color w:val="000000"/>
                <w:sz w:val="20"/>
              </w:rPr>
              <w:t>участков</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землеустроительного</w:t>
            </w:r>
            <w:r>
              <w:br/>
            </w:r>
            <w:r>
              <w:rPr>
                <w:rFonts w:ascii="Times New Roman"/>
                <w:b w:val="false"/>
                <w:i w:val="false"/>
                <w:color w:val="000000"/>
                <w:sz w:val="20"/>
              </w:rPr>
              <w:t>
</w:t>
            </w:r>
            <w:r>
              <w:rPr>
                <w:rFonts w:ascii="Times New Roman"/>
                <w:b w:val="false"/>
                <w:i w:val="false"/>
                <w:color w:val="000000"/>
                <w:sz w:val="20"/>
              </w:rPr>
              <w:t>проекта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56 072,0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9" w:id="42"/>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7"/>
        <w:gridCol w:w="4302"/>
        <w:gridCol w:w="874"/>
        <w:gridCol w:w="1015"/>
        <w:gridCol w:w="1476"/>
        <w:gridCol w:w="1096"/>
        <w:gridCol w:w="1356"/>
        <w:gridCol w:w="1157"/>
      </w:tblGrid>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"Агрохимическое и агроклиматическое обеспечение</w:t>
            </w:r>
            <w:r>
              <w:br/>
            </w:r>
            <w:r>
              <w:rPr>
                <w:rFonts w:ascii="Times New Roman"/>
                <w:b w:val="false"/>
                <w:i w:val="false"/>
                <w:color w:val="000000"/>
                <w:sz w:val="20"/>
              </w:rPr>
              <w:t>
</w:t>
            </w:r>
            <w:r>
              <w:rPr>
                <w:rFonts w:ascii="Times New Roman"/>
                <w:b w:val="false"/>
                <w:i w:val="false"/>
                <w:color w:val="000000"/>
                <w:sz w:val="20"/>
              </w:rPr>
              <w:t>сельскохозяйственного производства"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по проведению агрометеорологического мониторинга,</w:t>
            </w:r>
            <w:r>
              <w:br/>
            </w:r>
            <w:r>
              <w:rPr>
                <w:rFonts w:ascii="Times New Roman"/>
                <w:b w:val="false"/>
                <w:i w:val="false"/>
                <w:color w:val="000000"/>
                <w:sz w:val="20"/>
              </w:rPr>
              <w:t>
</w:t>
            </w:r>
            <w:r>
              <w:rPr>
                <w:rFonts w:ascii="Times New Roman"/>
                <w:b w:val="false"/>
                <w:i w:val="false"/>
                <w:color w:val="000000"/>
                <w:sz w:val="20"/>
              </w:rPr>
              <w:t>составления анализов и прогнозов: о влагозапасах в почве, о состоянии</w:t>
            </w:r>
            <w:r>
              <w:br/>
            </w:r>
            <w:r>
              <w:rPr>
                <w:rFonts w:ascii="Times New Roman"/>
                <w:b w:val="false"/>
                <w:i w:val="false"/>
                <w:color w:val="000000"/>
                <w:sz w:val="20"/>
              </w:rPr>
              <w:t>
</w:t>
            </w:r>
            <w:r>
              <w:rPr>
                <w:rFonts w:ascii="Times New Roman"/>
                <w:b w:val="false"/>
                <w:i w:val="false"/>
                <w:color w:val="000000"/>
                <w:sz w:val="20"/>
              </w:rPr>
              <w:t>сельскохозяйственных культур, о возможном повреждении их</w:t>
            </w:r>
            <w:r>
              <w:br/>
            </w:r>
            <w:r>
              <w:rPr>
                <w:rFonts w:ascii="Times New Roman"/>
                <w:b w:val="false"/>
                <w:i w:val="false"/>
                <w:color w:val="000000"/>
                <w:sz w:val="20"/>
              </w:rPr>
              <w:t>
</w:t>
            </w:r>
            <w:r>
              <w:rPr>
                <w:rFonts w:ascii="Times New Roman"/>
                <w:b w:val="false"/>
                <w:i w:val="false"/>
                <w:color w:val="000000"/>
                <w:sz w:val="20"/>
              </w:rPr>
              <w:t>неблагоприятными погодными явлениями (заморозки, морозы, малоснежные</w:t>
            </w:r>
            <w:r>
              <w:br/>
            </w:r>
            <w:r>
              <w:rPr>
                <w:rFonts w:ascii="Times New Roman"/>
                <w:b w:val="false"/>
                <w:i w:val="false"/>
                <w:color w:val="000000"/>
                <w:sz w:val="20"/>
              </w:rPr>
              <w:t>
</w:t>
            </w:r>
            <w:r>
              <w:rPr>
                <w:rFonts w:ascii="Times New Roman"/>
                <w:b w:val="false"/>
                <w:i w:val="false"/>
                <w:color w:val="000000"/>
                <w:sz w:val="20"/>
              </w:rPr>
              <w:t>зимы, засуха, вредители и болезни), о сроках сева, созревания,</w:t>
            </w:r>
            <w:r>
              <w:br/>
            </w:r>
            <w:r>
              <w:rPr>
                <w:rFonts w:ascii="Times New Roman"/>
                <w:b w:val="false"/>
                <w:i w:val="false"/>
                <w:color w:val="000000"/>
                <w:sz w:val="20"/>
              </w:rPr>
              <w:t>
</w:t>
            </w:r>
            <w:r>
              <w:rPr>
                <w:rFonts w:ascii="Times New Roman"/>
                <w:b w:val="false"/>
                <w:i w:val="false"/>
                <w:color w:val="000000"/>
                <w:sz w:val="20"/>
              </w:rPr>
              <w:t>урожайности и условий уборки яровых зерновых культур, составления</w:t>
            </w:r>
            <w:r>
              <w:br/>
            </w:r>
            <w:r>
              <w:rPr>
                <w:rFonts w:ascii="Times New Roman"/>
                <w:b w:val="false"/>
                <w:i w:val="false"/>
                <w:color w:val="000000"/>
                <w:sz w:val="20"/>
              </w:rPr>
              <w:t>
</w:t>
            </w:r>
            <w:r>
              <w:rPr>
                <w:rFonts w:ascii="Times New Roman"/>
                <w:b w:val="false"/>
                <w:i w:val="false"/>
                <w:color w:val="000000"/>
                <w:sz w:val="20"/>
              </w:rPr>
              <w:t>справок и консультаций о фактических агрометеорологических условиях,</w:t>
            </w:r>
            <w:r>
              <w:br/>
            </w:r>
            <w:r>
              <w:rPr>
                <w:rFonts w:ascii="Times New Roman"/>
                <w:b w:val="false"/>
                <w:i w:val="false"/>
                <w:color w:val="000000"/>
                <w:sz w:val="20"/>
              </w:rPr>
              <w:t>
</w:t>
            </w:r>
            <w:r>
              <w:rPr>
                <w:rFonts w:ascii="Times New Roman"/>
                <w:b w:val="false"/>
                <w:i w:val="false"/>
                <w:color w:val="000000"/>
                <w:sz w:val="20"/>
              </w:rPr>
              <w:t>складывающихся на территории республики в разрезе областей и т.д.;</w:t>
            </w:r>
            <w:r>
              <w:br/>
            </w:r>
            <w:r>
              <w:rPr>
                <w:rFonts w:ascii="Times New Roman"/>
                <w:b w:val="false"/>
                <w:i w:val="false"/>
                <w:color w:val="000000"/>
                <w:sz w:val="20"/>
              </w:rPr>
              <w:t>
</w:t>
            </w:r>
            <w:r>
              <w:rPr>
                <w:rFonts w:ascii="Times New Roman"/>
                <w:b w:val="false"/>
                <w:i w:val="false"/>
                <w:color w:val="000000"/>
                <w:sz w:val="20"/>
              </w:rPr>
              <w:t>проведение космического мониторинга состояния посевов зерновых</w:t>
            </w:r>
            <w:r>
              <w:br/>
            </w:r>
            <w:r>
              <w:rPr>
                <w:rFonts w:ascii="Times New Roman"/>
                <w:b w:val="false"/>
                <w:i w:val="false"/>
                <w:color w:val="000000"/>
                <w:sz w:val="20"/>
              </w:rPr>
              <w:t>
</w:t>
            </w:r>
            <w:r>
              <w:rPr>
                <w:rFonts w:ascii="Times New Roman"/>
                <w:b w:val="false"/>
                <w:i w:val="false"/>
                <w:color w:val="000000"/>
                <w:sz w:val="20"/>
              </w:rPr>
              <w:t xml:space="preserve">культур и </w:t>
            </w:r>
            <w:r>
              <w:rPr>
                <w:rFonts w:ascii="Times New Roman"/>
                <w:b w:val="false"/>
                <w:i w:val="false"/>
                <w:color w:val="000000"/>
                <w:sz w:val="20"/>
              </w:rPr>
              <w:t>оценка продуктивности сельскохозяйственного производства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современной инфраструктуры отраслей АПК и повышение</w:t>
            </w:r>
            <w:r>
              <w:br/>
            </w:r>
            <w:r>
              <w:rPr>
                <w:rFonts w:ascii="Times New Roman"/>
                <w:b w:val="false"/>
                <w:i w:val="false"/>
                <w:color w:val="000000"/>
                <w:sz w:val="20"/>
              </w:rPr>
              <w:t>
</w:t>
            </w:r>
            <w:r>
              <w:rPr>
                <w:rFonts w:ascii="Times New Roman"/>
                <w:b w:val="false"/>
                <w:i w:val="false"/>
                <w:color w:val="000000"/>
                <w:sz w:val="20"/>
              </w:rPr>
              <w:t>технической оснащенности</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Развитие обслуживающей инфраструктуры отраслей АПК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по</w:t>
            </w:r>
            <w:r>
              <w:br/>
            </w:r>
            <w:r>
              <w:rPr>
                <w:rFonts w:ascii="Times New Roman"/>
                <w:b w:val="false"/>
                <w:i w:val="false"/>
                <w:color w:val="000000"/>
                <w:sz w:val="20"/>
              </w:rPr>
              <w:t>
</w:t>
            </w:r>
            <w:r>
              <w:rPr>
                <w:rFonts w:ascii="Times New Roman"/>
                <w:b w:val="false"/>
                <w:i w:val="false"/>
                <w:color w:val="000000"/>
                <w:sz w:val="20"/>
              </w:rPr>
              <w:t>агрометеорологическому</w:t>
            </w:r>
            <w:r>
              <w:br/>
            </w:r>
            <w:r>
              <w:rPr>
                <w:rFonts w:ascii="Times New Roman"/>
                <w:b w:val="false"/>
                <w:i w:val="false"/>
                <w:color w:val="000000"/>
                <w:sz w:val="20"/>
              </w:rPr>
              <w:t>
</w:t>
            </w:r>
            <w:r>
              <w:rPr>
                <w:rFonts w:ascii="Times New Roman"/>
                <w:b w:val="false"/>
                <w:i w:val="false"/>
                <w:color w:val="000000"/>
                <w:sz w:val="20"/>
              </w:rPr>
              <w:t>мониторингу для обеспече-</w:t>
            </w:r>
            <w:r>
              <w:br/>
            </w:r>
            <w:r>
              <w:rPr>
                <w:rFonts w:ascii="Times New Roman"/>
                <w:b w:val="false"/>
                <w:i w:val="false"/>
                <w:color w:val="000000"/>
                <w:sz w:val="20"/>
              </w:rPr>
              <w:t>
</w:t>
            </w:r>
            <w:r>
              <w:rPr>
                <w:rFonts w:ascii="Times New Roman"/>
                <w:b w:val="false"/>
                <w:i w:val="false"/>
                <w:color w:val="000000"/>
                <w:sz w:val="20"/>
              </w:rPr>
              <w:t>ния сельскохозяйственного</w:t>
            </w:r>
            <w:r>
              <w:br/>
            </w:r>
            <w:r>
              <w:rPr>
                <w:rFonts w:ascii="Times New Roman"/>
                <w:b w:val="false"/>
                <w:i w:val="false"/>
                <w:color w:val="000000"/>
                <w:sz w:val="20"/>
              </w:rPr>
              <w:t>
</w:t>
            </w:r>
            <w:r>
              <w:rPr>
                <w:rFonts w:ascii="Times New Roman"/>
                <w:b w:val="false"/>
                <w:i w:val="false"/>
                <w:color w:val="000000"/>
                <w:sz w:val="20"/>
              </w:rPr>
              <w:t>производства;</w:t>
            </w:r>
          </w:p>
          <w:p>
            <w:pPr>
              <w:spacing w:after="20"/>
              <w:ind w:left="20"/>
              <w:jc w:val="both"/>
            </w:pPr>
            <w:r>
              <w:rPr>
                <w:rFonts w:ascii="Times New Roman"/>
                <w:b w:val="false"/>
                <w:i w:val="false"/>
                <w:color w:val="000000"/>
                <w:sz w:val="20"/>
              </w:rPr>
              <w:t>Получение информации по</w:t>
            </w:r>
            <w:r>
              <w:br/>
            </w:r>
            <w:r>
              <w:rPr>
                <w:rFonts w:ascii="Times New Roman"/>
                <w:b w:val="false"/>
                <w:i w:val="false"/>
                <w:color w:val="000000"/>
                <w:sz w:val="20"/>
              </w:rPr>
              <w:t>
</w:t>
            </w:r>
            <w:r>
              <w:rPr>
                <w:rFonts w:ascii="Times New Roman"/>
                <w:b w:val="false"/>
                <w:i w:val="false"/>
                <w:color w:val="000000"/>
                <w:sz w:val="20"/>
              </w:rPr>
              <w:t>космическому мониторингу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r>
              <w:br/>
            </w:r>
            <w:r>
              <w:rPr>
                <w:rFonts w:ascii="Times New Roman"/>
                <w:b w:val="false"/>
                <w:i w:val="false"/>
                <w:color w:val="000000"/>
                <w:sz w:val="20"/>
              </w:rPr>
              <w:t>
</w:t>
            </w: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мации</w:t>
            </w:r>
          </w:p>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r>
              <w:br/>
            </w:r>
            <w:r>
              <w:rPr>
                <w:rFonts w:ascii="Times New Roman"/>
                <w:b w:val="false"/>
                <w:i w:val="false"/>
                <w:color w:val="000000"/>
                <w:sz w:val="20"/>
              </w:rPr>
              <w:t>
</w:t>
            </w: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мации</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достоверной</w:t>
            </w:r>
            <w:r>
              <w:br/>
            </w:r>
            <w:r>
              <w:rPr>
                <w:rFonts w:ascii="Times New Roman"/>
                <w:b w:val="false"/>
                <w:i w:val="false"/>
                <w:color w:val="000000"/>
                <w:sz w:val="20"/>
              </w:rPr>
              <w:t>
</w:t>
            </w:r>
            <w:r>
              <w:rPr>
                <w:rFonts w:ascii="Times New Roman"/>
                <w:b w:val="false"/>
                <w:i w:val="false"/>
                <w:color w:val="000000"/>
                <w:sz w:val="20"/>
              </w:rPr>
              <w:t>информации о посевных</w:t>
            </w:r>
            <w:r>
              <w:br/>
            </w:r>
            <w:r>
              <w:rPr>
                <w:rFonts w:ascii="Times New Roman"/>
                <w:b w:val="false"/>
                <w:i w:val="false"/>
                <w:color w:val="000000"/>
                <w:sz w:val="20"/>
              </w:rPr>
              <w:t>
</w:t>
            </w:r>
            <w:r>
              <w:rPr>
                <w:rFonts w:ascii="Times New Roman"/>
                <w:b w:val="false"/>
                <w:i w:val="false"/>
                <w:color w:val="000000"/>
                <w:sz w:val="20"/>
              </w:rPr>
              <w:t>площадях и состоянии</w:t>
            </w:r>
            <w:r>
              <w:br/>
            </w:r>
            <w:r>
              <w:rPr>
                <w:rFonts w:ascii="Times New Roman"/>
                <w:b w:val="false"/>
                <w:i w:val="false"/>
                <w:color w:val="000000"/>
                <w:sz w:val="20"/>
              </w:rPr>
              <w:t>
</w:t>
            </w:r>
            <w:r>
              <w:rPr>
                <w:rFonts w:ascii="Times New Roman"/>
                <w:b w:val="false"/>
                <w:i w:val="false"/>
                <w:color w:val="000000"/>
                <w:sz w:val="20"/>
              </w:rPr>
              <w:t>посевов</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Заблаговременное</w:t>
            </w:r>
            <w:r>
              <w:br/>
            </w:r>
            <w:r>
              <w:rPr>
                <w:rFonts w:ascii="Times New Roman"/>
                <w:b w:val="false"/>
                <w:i w:val="false"/>
                <w:color w:val="000000"/>
                <w:sz w:val="20"/>
              </w:rPr>
              <w:t>
</w:t>
            </w:r>
            <w:r>
              <w:rPr>
                <w:rFonts w:ascii="Times New Roman"/>
                <w:b w:val="false"/>
                <w:i w:val="false"/>
                <w:color w:val="000000"/>
                <w:sz w:val="20"/>
              </w:rPr>
              <w:t>предупреждение сельхозто-</w:t>
            </w:r>
            <w:r>
              <w:br/>
            </w:r>
            <w:r>
              <w:rPr>
                <w:rFonts w:ascii="Times New Roman"/>
                <w:b w:val="false"/>
                <w:i w:val="false"/>
                <w:color w:val="000000"/>
                <w:sz w:val="20"/>
              </w:rPr>
              <w:t>
</w:t>
            </w:r>
            <w:r>
              <w:rPr>
                <w:rFonts w:ascii="Times New Roman"/>
                <w:b w:val="false"/>
                <w:i w:val="false"/>
                <w:color w:val="000000"/>
                <w:sz w:val="20"/>
              </w:rPr>
              <w:t>варопроизводителей о</w:t>
            </w:r>
            <w:r>
              <w:br/>
            </w:r>
            <w:r>
              <w:rPr>
                <w:rFonts w:ascii="Times New Roman"/>
                <w:b w:val="false"/>
                <w:i w:val="false"/>
                <w:color w:val="000000"/>
                <w:sz w:val="20"/>
              </w:rPr>
              <w:t>
</w:t>
            </w:r>
            <w:r>
              <w:rPr>
                <w:rFonts w:ascii="Times New Roman"/>
                <w:b w:val="false"/>
                <w:i w:val="false"/>
                <w:color w:val="000000"/>
                <w:sz w:val="20"/>
              </w:rPr>
              <w:t>неблагоприятных погодных</w:t>
            </w:r>
            <w:r>
              <w:br/>
            </w:r>
            <w:r>
              <w:rPr>
                <w:rFonts w:ascii="Times New Roman"/>
                <w:b w:val="false"/>
                <w:i w:val="false"/>
                <w:color w:val="000000"/>
                <w:sz w:val="20"/>
              </w:rPr>
              <w:t>
</w:t>
            </w:r>
            <w:r>
              <w:rPr>
                <w:rFonts w:ascii="Times New Roman"/>
                <w:b w:val="false"/>
                <w:i w:val="false"/>
                <w:color w:val="000000"/>
                <w:sz w:val="20"/>
              </w:rPr>
              <w:t>условиях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дней</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сельхозформиро-</w:t>
            </w:r>
            <w:r>
              <w:br/>
            </w:r>
            <w:r>
              <w:rPr>
                <w:rFonts w:ascii="Times New Roman"/>
                <w:b w:val="false"/>
                <w:i w:val="false"/>
                <w:color w:val="000000"/>
                <w:sz w:val="20"/>
              </w:rPr>
              <w:t>
</w:t>
            </w:r>
            <w:r>
              <w:rPr>
                <w:rFonts w:ascii="Times New Roman"/>
                <w:b w:val="false"/>
                <w:i w:val="false"/>
                <w:color w:val="000000"/>
                <w:sz w:val="20"/>
              </w:rPr>
              <w:t>ваний, получивших</w:t>
            </w:r>
            <w:r>
              <w:br/>
            </w:r>
            <w:r>
              <w:rPr>
                <w:rFonts w:ascii="Times New Roman"/>
                <w:b w:val="false"/>
                <w:i w:val="false"/>
                <w:color w:val="000000"/>
                <w:sz w:val="20"/>
              </w:rPr>
              <w:t>
</w:t>
            </w:r>
            <w:r>
              <w:rPr>
                <w:rFonts w:ascii="Times New Roman"/>
                <w:b w:val="false"/>
                <w:i w:val="false"/>
                <w:color w:val="000000"/>
                <w:sz w:val="20"/>
              </w:rPr>
              <w:t>информацию по агрометео-</w:t>
            </w:r>
            <w:r>
              <w:br/>
            </w:r>
            <w:r>
              <w:rPr>
                <w:rFonts w:ascii="Times New Roman"/>
                <w:b w:val="false"/>
                <w:i w:val="false"/>
                <w:color w:val="000000"/>
                <w:sz w:val="20"/>
              </w:rPr>
              <w:t>
</w:t>
            </w:r>
            <w:r>
              <w:rPr>
                <w:rFonts w:ascii="Times New Roman"/>
                <w:b w:val="false"/>
                <w:i w:val="false"/>
                <w:color w:val="000000"/>
                <w:sz w:val="20"/>
              </w:rPr>
              <w:t>рологическому мониторингу</w:t>
            </w:r>
            <w:r>
              <w:br/>
            </w:r>
            <w:r>
              <w:rPr>
                <w:rFonts w:ascii="Times New Roman"/>
                <w:b w:val="false"/>
                <w:i w:val="false"/>
                <w:color w:val="000000"/>
                <w:sz w:val="20"/>
              </w:rPr>
              <w:t>
</w:t>
            </w:r>
            <w:r>
              <w:rPr>
                <w:rFonts w:ascii="Times New Roman"/>
                <w:b w:val="false"/>
                <w:i w:val="false"/>
                <w:color w:val="000000"/>
                <w:sz w:val="20"/>
              </w:rPr>
              <w:t>и космическому мониторингу</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угодий и объемов растение-</w:t>
            </w:r>
            <w:r>
              <w:br/>
            </w:r>
            <w:r>
              <w:rPr>
                <w:rFonts w:ascii="Times New Roman"/>
                <w:b w:val="false"/>
                <w:i w:val="false"/>
                <w:color w:val="000000"/>
                <w:sz w:val="20"/>
              </w:rPr>
              <w:t>
</w:t>
            </w:r>
            <w:r>
              <w:rPr>
                <w:rFonts w:ascii="Times New Roman"/>
                <w:b w:val="false"/>
                <w:i w:val="false"/>
                <w:color w:val="000000"/>
                <w:sz w:val="20"/>
              </w:rPr>
              <w:t>водческой продукции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45 241,0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38 140,0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45 241,0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45 241,0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45 241,0</w:t>
            </w:r>
          </w:p>
        </w:tc>
      </w:tr>
    </w:tbl>
    <w:bookmarkStart w:name="z160" w:id="43"/>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43"/>
    <w:p>
      <w:pPr>
        <w:spacing w:after="0"/>
        <w:ind w:left="0"/>
        <w:jc w:val="both"/>
      </w:pPr>
      <w:r>
        <w:rPr>
          <w:rFonts w:ascii="Times New Roman"/>
          <w:b w:val="false"/>
          <w:i w:val="false"/>
          <w:color w:val="ff0000"/>
          <w:sz w:val="28"/>
        </w:rPr>
        <w:t xml:space="preserve">      Сноска. Бюджетная программа 022 с изменениями, внесенными постановлением Правительства РК от 20.10.2010 </w:t>
      </w:r>
      <w:r>
        <w:rPr>
          <w:rFonts w:ascii="Times New Roman"/>
          <w:b w:val="false"/>
          <w:i w:val="false"/>
          <w:color w:val="ff0000"/>
          <w:sz w:val="28"/>
        </w:rPr>
        <w:t>№ 1087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4428"/>
        <w:gridCol w:w="925"/>
        <w:gridCol w:w="1216"/>
        <w:gridCol w:w="1526"/>
        <w:gridCol w:w="1163"/>
        <w:gridCol w:w="1164"/>
        <w:gridCol w:w="1324"/>
      </w:tblGrid>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"Методологические услуги по осуществлению фитосанитарного</w:t>
            </w:r>
            <w:r>
              <w:br/>
            </w:r>
            <w:r>
              <w:rPr>
                <w:rFonts w:ascii="Times New Roman"/>
                <w:b w:val="false"/>
                <w:i w:val="false"/>
                <w:color w:val="000000"/>
                <w:sz w:val="20"/>
              </w:rPr>
              <w:t>
</w:t>
            </w:r>
            <w:r>
              <w:rPr>
                <w:rFonts w:ascii="Times New Roman"/>
                <w:b w:val="false"/>
                <w:i w:val="false"/>
                <w:color w:val="000000"/>
                <w:sz w:val="20"/>
              </w:rPr>
              <w:t>мониторинга, диагностики и прогноза"</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по систематическому наблюдению за появлением, развитием</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распространением вредителей, болезней и сорняков, максимальному</w:t>
            </w:r>
            <w:r>
              <w:br/>
            </w:r>
            <w:r>
              <w:rPr>
                <w:rFonts w:ascii="Times New Roman"/>
                <w:b w:val="false"/>
                <w:i w:val="false"/>
                <w:color w:val="000000"/>
                <w:sz w:val="20"/>
              </w:rPr>
              <w:t>
</w:t>
            </w:r>
            <w:r>
              <w:rPr>
                <w:rFonts w:ascii="Times New Roman"/>
                <w:b w:val="false"/>
                <w:i w:val="false"/>
                <w:color w:val="000000"/>
                <w:sz w:val="20"/>
              </w:rPr>
              <w:t>выявлению очагов массового развития и распространения особо опасных</w:t>
            </w:r>
            <w:r>
              <w:br/>
            </w:r>
            <w:r>
              <w:rPr>
                <w:rFonts w:ascii="Times New Roman"/>
                <w:b w:val="false"/>
                <w:i w:val="false"/>
                <w:color w:val="000000"/>
                <w:sz w:val="20"/>
              </w:rPr>
              <w:t>
</w:t>
            </w:r>
            <w:r>
              <w:rPr>
                <w:rFonts w:ascii="Times New Roman"/>
                <w:b w:val="false"/>
                <w:i w:val="false"/>
                <w:color w:val="000000"/>
                <w:sz w:val="20"/>
              </w:rPr>
              <w:t>вредных организмов</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урожайности и качества продукции растениеводства и</w:t>
            </w:r>
            <w:r>
              <w:br/>
            </w:r>
            <w:r>
              <w:rPr>
                <w:rFonts w:ascii="Times New Roman"/>
                <w:b w:val="false"/>
                <w:i w:val="false"/>
                <w:color w:val="000000"/>
                <w:sz w:val="20"/>
              </w:rPr>
              <w:t>
</w:t>
            </w:r>
            <w:r>
              <w:rPr>
                <w:rFonts w:ascii="Times New Roman"/>
                <w:b w:val="false"/>
                <w:i w:val="false"/>
                <w:color w:val="000000"/>
                <w:sz w:val="20"/>
              </w:rPr>
              <w:t>обеспечение продовольственной безопасности, посредством применения мер</w:t>
            </w:r>
            <w:r>
              <w:br/>
            </w:r>
            <w:r>
              <w:rPr>
                <w:rFonts w:ascii="Times New Roman"/>
                <w:b w:val="false"/>
                <w:i w:val="false"/>
                <w:color w:val="000000"/>
                <w:sz w:val="20"/>
              </w:rPr>
              <w:t>
</w:t>
            </w:r>
            <w:r>
              <w:rPr>
                <w:rFonts w:ascii="Times New Roman"/>
                <w:b w:val="false"/>
                <w:i w:val="false"/>
                <w:color w:val="000000"/>
                <w:sz w:val="20"/>
              </w:rPr>
              <w:t>государственной поддержки, а также своевременное обеспечение</w:t>
            </w:r>
            <w:r>
              <w:br/>
            </w:r>
            <w:r>
              <w:rPr>
                <w:rFonts w:ascii="Times New Roman"/>
                <w:b w:val="false"/>
                <w:i w:val="false"/>
                <w:color w:val="000000"/>
                <w:sz w:val="20"/>
              </w:rPr>
              <w:t>
</w:t>
            </w:r>
            <w:r>
              <w:rPr>
                <w:rFonts w:ascii="Times New Roman"/>
                <w:b w:val="false"/>
                <w:i w:val="false"/>
                <w:color w:val="000000"/>
                <w:sz w:val="20"/>
              </w:rPr>
              <w:t>деятельности уполномоченного государственного органа, в сфере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 и развития сельских территорий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мониторингу за</w:t>
            </w:r>
            <w:r>
              <w:br/>
            </w:r>
            <w:r>
              <w:rPr>
                <w:rFonts w:ascii="Times New Roman"/>
                <w:b w:val="false"/>
                <w:i w:val="false"/>
                <w:color w:val="000000"/>
                <w:sz w:val="20"/>
              </w:rPr>
              <w:t>
</w:t>
            </w:r>
            <w:r>
              <w:rPr>
                <w:rFonts w:ascii="Times New Roman"/>
                <w:b w:val="false"/>
                <w:i w:val="false"/>
                <w:color w:val="000000"/>
                <w:sz w:val="20"/>
              </w:rPr>
              <w:t>появлением, развитием и</w:t>
            </w:r>
            <w:r>
              <w:br/>
            </w:r>
            <w:r>
              <w:rPr>
                <w:rFonts w:ascii="Times New Roman"/>
                <w:b w:val="false"/>
                <w:i w:val="false"/>
                <w:color w:val="000000"/>
                <w:sz w:val="20"/>
              </w:rPr>
              <w:t>
</w:t>
            </w:r>
            <w:r>
              <w:rPr>
                <w:rFonts w:ascii="Times New Roman"/>
                <w:b w:val="false"/>
                <w:i w:val="false"/>
                <w:color w:val="000000"/>
                <w:sz w:val="20"/>
              </w:rPr>
              <w:t>распространением:</w:t>
            </w:r>
            <w:r>
              <w:br/>
            </w:r>
            <w:r>
              <w:rPr>
                <w:rFonts w:ascii="Times New Roman"/>
                <w:b w:val="false"/>
                <w:i w:val="false"/>
                <w:color w:val="000000"/>
                <w:sz w:val="20"/>
              </w:rPr>
              <w:t>
</w:t>
            </w:r>
            <w:r>
              <w:rPr>
                <w:rFonts w:ascii="Times New Roman"/>
                <w:b w:val="false"/>
                <w:i w:val="false"/>
                <w:color w:val="000000"/>
                <w:sz w:val="20"/>
              </w:rPr>
              <w:t>- особо опасных вредных</w:t>
            </w:r>
            <w:r>
              <w:br/>
            </w:r>
            <w:r>
              <w:rPr>
                <w:rFonts w:ascii="Times New Roman"/>
                <w:b w:val="false"/>
                <w:i w:val="false"/>
                <w:color w:val="000000"/>
                <w:sz w:val="20"/>
              </w:rPr>
              <w:t>
</w:t>
            </w:r>
            <w:r>
              <w:rPr>
                <w:rFonts w:ascii="Times New Roman"/>
                <w:b w:val="false"/>
                <w:i w:val="false"/>
                <w:color w:val="000000"/>
                <w:sz w:val="20"/>
              </w:rPr>
              <w:t>организмов</w:t>
            </w:r>
            <w:r>
              <w:br/>
            </w:r>
            <w:r>
              <w:rPr>
                <w:rFonts w:ascii="Times New Roman"/>
                <w:b w:val="false"/>
                <w:i w:val="false"/>
                <w:color w:val="000000"/>
                <w:sz w:val="20"/>
              </w:rPr>
              <w:t>
</w:t>
            </w:r>
            <w:r>
              <w:rPr>
                <w:rFonts w:ascii="Times New Roman"/>
                <w:b w:val="false"/>
                <w:i w:val="false"/>
                <w:color w:val="000000"/>
                <w:sz w:val="20"/>
              </w:rPr>
              <w:t>- карантинных организмов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га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114,2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114,2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114,2</w:t>
            </w:r>
          </w:p>
          <w:p>
            <w:pPr>
              <w:spacing w:after="20"/>
              <w:ind w:left="20"/>
              <w:jc w:val="both"/>
            </w:pPr>
            <w:r>
              <w:rPr>
                <w:rFonts w:ascii="Times New Roman"/>
                <w:b w:val="false"/>
                <w:i w:val="false"/>
                <w:color w:val="000000"/>
                <w:sz w:val="20"/>
              </w:rPr>
              <w:t>3,4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114,2</w:t>
            </w:r>
          </w:p>
          <w:p>
            <w:pPr>
              <w:spacing w:after="20"/>
              <w:ind w:left="20"/>
              <w:jc w:val="both"/>
            </w:pPr>
            <w:r>
              <w:rPr>
                <w:rFonts w:ascii="Times New Roman"/>
                <w:b w:val="false"/>
                <w:i w:val="false"/>
                <w:color w:val="000000"/>
                <w:sz w:val="20"/>
              </w:rPr>
              <w:t>3,4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114,2</w:t>
            </w:r>
          </w:p>
          <w:p>
            <w:pPr>
              <w:spacing w:after="20"/>
              <w:ind w:left="20"/>
              <w:jc w:val="both"/>
            </w:pPr>
            <w:r>
              <w:rPr>
                <w:rFonts w:ascii="Times New Roman"/>
                <w:b w:val="false"/>
                <w:i w:val="false"/>
                <w:color w:val="000000"/>
                <w:sz w:val="20"/>
              </w:rPr>
              <w:t>3,4</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мониторинговых</w:t>
            </w:r>
            <w:r>
              <w:br/>
            </w:r>
            <w:r>
              <w:rPr>
                <w:rFonts w:ascii="Times New Roman"/>
                <w:b w:val="false"/>
                <w:i w:val="false"/>
                <w:color w:val="000000"/>
                <w:sz w:val="20"/>
              </w:rPr>
              <w:t>
</w:t>
            </w:r>
            <w:r>
              <w:rPr>
                <w:rFonts w:ascii="Times New Roman"/>
                <w:b w:val="false"/>
                <w:i w:val="false"/>
                <w:color w:val="000000"/>
                <w:sz w:val="20"/>
              </w:rPr>
              <w:t>мероприятий</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Выявление очагов массового</w:t>
            </w:r>
            <w:r>
              <w:br/>
            </w:r>
            <w:r>
              <w:rPr>
                <w:rFonts w:ascii="Times New Roman"/>
                <w:b w:val="false"/>
                <w:i w:val="false"/>
                <w:color w:val="000000"/>
                <w:sz w:val="20"/>
              </w:rPr>
              <w:t>
</w:t>
            </w:r>
            <w:r>
              <w:rPr>
                <w:rFonts w:ascii="Times New Roman"/>
                <w:b w:val="false"/>
                <w:i w:val="false"/>
                <w:color w:val="000000"/>
                <w:sz w:val="20"/>
              </w:rPr>
              <w:t>развития и распространения</w:t>
            </w:r>
            <w:r>
              <w:br/>
            </w:r>
            <w:r>
              <w:rPr>
                <w:rFonts w:ascii="Times New Roman"/>
                <w:b w:val="false"/>
                <w:i w:val="false"/>
                <w:color w:val="000000"/>
                <w:sz w:val="20"/>
              </w:rPr>
              <w:t>
</w:t>
            </w:r>
            <w:r>
              <w:rPr>
                <w:rFonts w:ascii="Times New Roman"/>
                <w:b w:val="false"/>
                <w:i w:val="false"/>
                <w:color w:val="000000"/>
                <w:sz w:val="20"/>
              </w:rPr>
              <w:t>особо опасных вредных</w:t>
            </w:r>
            <w:r>
              <w:br/>
            </w:r>
            <w:r>
              <w:rPr>
                <w:rFonts w:ascii="Times New Roman"/>
                <w:b w:val="false"/>
                <w:i w:val="false"/>
                <w:color w:val="000000"/>
                <w:sz w:val="20"/>
              </w:rPr>
              <w:t>
</w:t>
            </w:r>
            <w:r>
              <w:rPr>
                <w:rFonts w:ascii="Times New Roman"/>
                <w:b w:val="false"/>
                <w:i w:val="false"/>
                <w:color w:val="000000"/>
                <w:sz w:val="20"/>
              </w:rPr>
              <w:t>организмов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товаропроизводителей</w:t>
            </w:r>
            <w:r>
              <w:br/>
            </w:r>
            <w:r>
              <w:rPr>
                <w:rFonts w:ascii="Times New Roman"/>
                <w:b w:val="false"/>
                <w:i w:val="false"/>
                <w:color w:val="000000"/>
                <w:sz w:val="20"/>
              </w:rPr>
              <w:t>
</w:t>
            </w:r>
            <w:r>
              <w:rPr>
                <w:rFonts w:ascii="Times New Roman"/>
                <w:b w:val="false"/>
                <w:i w:val="false"/>
                <w:color w:val="000000"/>
                <w:sz w:val="20"/>
              </w:rPr>
              <w:t>максимально точным</w:t>
            </w:r>
            <w:r>
              <w:br/>
            </w:r>
            <w:r>
              <w:rPr>
                <w:rFonts w:ascii="Times New Roman"/>
                <w:b w:val="false"/>
                <w:i w:val="false"/>
                <w:color w:val="000000"/>
                <w:sz w:val="20"/>
              </w:rPr>
              <w:t>
</w:t>
            </w:r>
            <w:r>
              <w:rPr>
                <w:rFonts w:ascii="Times New Roman"/>
                <w:b w:val="false"/>
                <w:i w:val="false"/>
                <w:color w:val="000000"/>
                <w:sz w:val="20"/>
              </w:rPr>
              <w:t>прогнозом развития и</w:t>
            </w:r>
            <w:r>
              <w:br/>
            </w:r>
            <w:r>
              <w:rPr>
                <w:rFonts w:ascii="Times New Roman"/>
                <w:b w:val="false"/>
                <w:i w:val="false"/>
                <w:color w:val="000000"/>
                <w:sz w:val="20"/>
              </w:rPr>
              <w:t>
</w:t>
            </w:r>
            <w:r>
              <w:rPr>
                <w:rFonts w:ascii="Times New Roman"/>
                <w:b w:val="false"/>
                <w:i w:val="false"/>
                <w:color w:val="000000"/>
                <w:sz w:val="20"/>
              </w:rPr>
              <w:t>распространения особо</w:t>
            </w:r>
            <w:r>
              <w:br/>
            </w:r>
            <w:r>
              <w:rPr>
                <w:rFonts w:ascii="Times New Roman"/>
                <w:b w:val="false"/>
                <w:i w:val="false"/>
                <w:color w:val="000000"/>
                <w:sz w:val="20"/>
              </w:rPr>
              <w:t>
</w:t>
            </w:r>
            <w:r>
              <w:rPr>
                <w:rFonts w:ascii="Times New Roman"/>
                <w:b w:val="false"/>
                <w:i w:val="false"/>
                <w:color w:val="000000"/>
                <w:sz w:val="20"/>
              </w:rPr>
              <w:t>опасных вредных организмов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777 975,3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867 064,0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1 093 254,0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1 252 207,0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1 374 762,0</w:t>
            </w:r>
          </w:p>
        </w:tc>
      </w:tr>
    </w:tbl>
    <w:bookmarkStart w:name="z161" w:id="44"/>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4403"/>
        <w:gridCol w:w="924"/>
        <w:gridCol w:w="1214"/>
        <w:gridCol w:w="1525"/>
        <w:gridCol w:w="1167"/>
        <w:gridCol w:w="1167"/>
        <w:gridCol w:w="1348"/>
      </w:tblGrid>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"Кредитование АО "Национальный управляющий холдинг "КазАгро" для</w:t>
            </w:r>
            <w:r>
              <w:br/>
            </w:r>
            <w:r>
              <w:rPr>
                <w:rFonts w:ascii="Times New Roman"/>
                <w:b w:val="false"/>
                <w:i w:val="false"/>
                <w:color w:val="000000"/>
                <w:sz w:val="20"/>
              </w:rPr>
              <w:t>
</w:t>
            </w:r>
            <w:r>
              <w:rPr>
                <w:rFonts w:ascii="Times New Roman"/>
                <w:b w:val="false"/>
                <w:i w:val="false"/>
                <w:color w:val="000000"/>
                <w:sz w:val="20"/>
              </w:rPr>
              <w:t>проведения мероприятий по поддержке субъектов агропромышленного</w:t>
            </w:r>
            <w:r>
              <w:br/>
            </w:r>
            <w:r>
              <w:rPr>
                <w:rFonts w:ascii="Times New Roman"/>
                <w:b w:val="false"/>
                <w:i w:val="false"/>
                <w:color w:val="000000"/>
                <w:sz w:val="20"/>
              </w:rPr>
              <w:t>
</w:t>
            </w:r>
            <w:r>
              <w:rPr>
                <w:rFonts w:ascii="Times New Roman"/>
                <w:b w:val="false"/>
                <w:i w:val="false"/>
                <w:color w:val="000000"/>
                <w:sz w:val="20"/>
              </w:rPr>
              <w:t>комплекса"</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субъектов агропромышленного комплекса</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урожайности и качества продукции растениеводства и</w:t>
            </w:r>
            <w:r>
              <w:br/>
            </w:r>
            <w:r>
              <w:rPr>
                <w:rFonts w:ascii="Times New Roman"/>
                <w:b w:val="false"/>
                <w:i w:val="false"/>
                <w:color w:val="000000"/>
                <w:sz w:val="20"/>
              </w:rPr>
              <w:t>
</w:t>
            </w:r>
            <w:r>
              <w:rPr>
                <w:rFonts w:ascii="Times New Roman"/>
                <w:b w:val="false"/>
                <w:i w:val="false"/>
                <w:color w:val="000000"/>
                <w:sz w:val="20"/>
              </w:rPr>
              <w:t>обеспечение продовольственной безопасности, посредством применения мер</w:t>
            </w:r>
            <w:r>
              <w:br/>
            </w:r>
            <w:r>
              <w:rPr>
                <w:rFonts w:ascii="Times New Roman"/>
                <w:b w:val="false"/>
                <w:i w:val="false"/>
                <w:color w:val="000000"/>
                <w:sz w:val="20"/>
              </w:rPr>
              <w:t>
</w:t>
            </w:r>
            <w:r>
              <w:rPr>
                <w:rFonts w:ascii="Times New Roman"/>
                <w:b w:val="false"/>
                <w:i w:val="false"/>
                <w:color w:val="000000"/>
                <w:sz w:val="20"/>
              </w:rPr>
              <w:t>государственной поддержки, а также своевременное обеспечение</w:t>
            </w:r>
            <w:r>
              <w:br/>
            </w:r>
            <w:r>
              <w:rPr>
                <w:rFonts w:ascii="Times New Roman"/>
                <w:b w:val="false"/>
                <w:i w:val="false"/>
                <w:color w:val="000000"/>
                <w:sz w:val="20"/>
              </w:rPr>
              <w:t>
</w:t>
            </w:r>
            <w:r>
              <w:rPr>
                <w:rFonts w:ascii="Times New Roman"/>
                <w:b w:val="false"/>
                <w:i w:val="false"/>
                <w:color w:val="000000"/>
                <w:sz w:val="20"/>
              </w:rPr>
              <w:t>деятельности уполномоченного государственного органа, в сфере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 и развития сельских территорий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субъектов</w:t>
            </w:r>
            <w:r>
              <w:br/>
            </w:r>
            <w:r>
              <w:rPr>
                <w:rFonts w:ascii="Times New Roman"/>
                <w:b w:val="false"/>
                <w:i w:val="false"/>
                <w:color w:val="000000"/>
                <w:sz w:val="20"/>
              </w:rPr>
              <w:t>
</w:t>
            </w:r>
            <w:r>
              <w:rPr>
                <w:rFonts w:ascii="Times New Roman"/>
                <w:b w:val="false"/>
                <w:i w:val="false"/>
                <w:color w:val="000000"/>
                <w:sz w:val="20"/>
              </w:rPr>
              <w:t>агропромышленного</w:t>
            </w:r>
            <w:r>
              <w:br/>
            </w:r>
            <w:r>
              <w:rPr>
                <w:rFonts w:ascii="Times New Roman"/>
                <w:b w:val="false"/>
                <w:i w:val="false"/>
                <w:color w:val="000000"/>
                <w:sz w:val="20"/>
              </w:rPr>
              <w:t>
</w:t>
            </w:r>
            <w:r>
              <w:rPr>
                <w:rFonts w:ascii="Times New Roman"/>
                <w:b w:val="false"/>
                <w:i w:val="false"/>
                <w:color w:val="000000"/>
                <w:sz w:val="20"/>
              </w:rPr>
              <w:t>комплекса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СХТП</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w:t>
            </w:r>
            <w:r>
              <w:br/>
            </w:r>
            <w:r>
              <w:rPr>
                <w:rFonts w:ascii="Times New Roman"/>
                <w:b w:val="false"/>
                <w:i w:val="false"/>
                <w:color w:val="000000"/>
                <w:sz w:val="20"/>
              </w:rPr>
              <w:t>
</w:t>
            </w:r>
            <w:r>
              <w:rPr>
                <w:rFonts w:ascii="Times New Roman"/>
                <w:b w:val="false"/>
                <w:i w:val="false"/>
                <w:color w:val="000000"/>
                <w:sz w:val="20"/>
              </w:rPr>
              <w:t>проведения финансирования</w:t>
            </w:r>
            <w:r>
              <w:br/>
            </w:r>
            <w:r>
              <w:rPr>
                <w:rFonts w:ascii="Times New Roman"/>
                <w:b w:val="false"/>
                <w:i w:val="false"/>
                <w:color w:val="000000"/>
                <w:sz w:val="20"/>
              </w:rPr>
              <w:t>
</w:t>
            </w:r>
            <w:r>
              <w:rPr>
                <w:rFonts w:ascii="Times New Roman"/>
                <w:b w:val="false"/>
                <w:i w:val="false"/>
                <w:color w:val="000000"/>
                <w:sz w:val="20"/>
              </w:rPr>
              <w:t>субъектов АПК</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w:t>
            </w:r>
            <w:r>
              <w:br/>
            </w:r>
            <w:r>
              <w:rPr>
                <w:rFonts w:ascii="Times New Roman"/>
                <w:b w:val="false"/>
                <w:i w:val="false"/>
                <w:color w:val="000000"/>
                <w:sz w:val="20"/>
              </w:rPr>
              <w:t>
</w:t>
            </w:r>
            <w:r>
              <w:rPr>
                <w:rFonts w:ascii="Times New Roman"/>
                <w:b w:val="false"/>
                <w:i w:val="false"/>
                <w:color w:val="000000"/>
                <w:sz w:val="20"/>
              </w:rPr>
              <w:t>риод</w:t>
            </w:r>
            <w:r>
              <w:br/>
            </w:r>
            <w:r>
              <w:rPr>
                <w:rFonts w:ascii="Times New Roman"/>
                <w:b w:val="false"/>
                <w:i w:val="false"/>
                <w:color w:val="000000"/>
                <w:sz w:val="20"/>
              </w:rPr>
              <w:t>
</w:t>
            </w:r>
            <w:r>
              <w:rPr>
                <w:rFonts w:ascii="Times New Roman"/>
                <w:b w:val="false"/>
                <w:i w:val="false"/>
                <w:color w:val="000000"/>
                <w:sz w:val="20"/>
              </w:rPr>
              <w:t>ос-</w:t>
            </w:r>
            <w:r>
              <w:br/>
            </w:r>
            <w:r>
              <w:rPr>
                <w:rFonts w:ascii="Times New Roman"/>
                <w:b w:val="false"/>
                <w:i w:val="false"/>
                <w:color w:val="000000"/>
                <w:sz w:val="20"/>
              </w:rPr>
              <w:t>
</w:t>
            </w:r>
            <w:r>
              <w:rPr>
                <w:rFonts w:ascii="Times New Roman"/>
                <w:b w:val="false"/>
                <w:i w:val="false"/>
                <w:color w:val="000000"/>
                <w:sz w:val="20"/>
              </w:rPr>
              <w:t>вое-</w:t>
            </w:r>
            <w:r>
              <w:br/>
            </w:r>
            <w:r>
              <w:rPr>
                <w:rFonts w:ascii="Times New Roman"/>
                <w:b w:val="false"/>
                <w:i w:val="false"/>
                <w:color w:val="000000"/>
                <w:sz w:val="20"/>
              </w:rPr>
              <w:t>
</w:t>
            </w:r>
            <w:r>
              <w:rPr>
                <w:rFonts w:ascii="Times New Roman"/>
                <w:b w:val="false"/>
                <w:i w:val="false"/>
                <w:color w:val="000000"/>
                <w:sz w:val="20"/>
              </w:rPr>
              <w:t>ния</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r>
              <w:rPr>
                <w:rFonts w:ascii="Times New Roman"/>
                <w:b w:val="false"/>
                <w:i w:val="false"/>
                <w:color w:val="000000"/>
                <w:sz w:val="20"/>
              </w:rPr>
              <w:t>кв.</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r>
              <w:rPr>
                <w:rFonts w:ascii="Times New Roman"/>
                <w:b w:val="false"/>
                <w:i w:val="false"/>
                <w:color w:val="000000"/>
                <w:sz w:val="20"/>
              </w:rPr>
              <w:t>кв.</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r>
              <w:rPr>
                <w:rFonts w:ascii="Times New Roman"/>
                <w:b w:val="false"/>
                <w:i w:val="false"/>
                <w:color w:val="000000"/>
                <w:sz w:val="20"/>
              </w:rPr>
              <w:t>кв.</w:t>
            </w:r>
          </w:p>
        </w:tc>
      </w:tr>
      <w:tr>
        <w:trPr>
          <w:trHeight w:val="30" w:hRule="atLeast"/>
        </w:trPr>
        <w:tc>
          <w:tcPr>
            <w:tcW w:w="0" w:type="auto"/>
            <w:vMerge/>
            <w:tcBorders>
              <w:top w:val="nil"/>
              <w:left w:val="single" w:color="cfcfcf" w:sz="5"/>
              <w:bottom w:val="single" w:color="cfcfcf" w:sz="5"/>
              <w:right w:val="single" w:color="cfcfcf" w:sz="5"/>
            </w:tcBorders>
          </w:tcP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площадей посева</w:t>
            </w:r>
            <w:r>
              <w:br/>
            </w:r>
            <w:r>
              <w:rPr>
                <w:rFonts w:ascii="Times New Roman"/>
                <w:b w:val="false"/>
                <w:i w:val="false"/>
                <w:color w:val="000000"/>
                <w:sz w:val="20"/>
              </w:rPr>
              <w:t>
</w:t>
            </w:r>
            <w:r>
              <w:rPr>
                <w:rFonts w:ascii="Times New Roman"/>
                <w:b w:val="false"/>
                <w:i w:val="false"/>
                <w:color w:val="000000"/>
                <w:sz w:val="20"/>
              </w:rPr>
              <w:t>и ассортимента</w:t>
            </w:r>
            <w:r>
              <w:br/>
            </w:r>
            <w:r>
              <w:rPr>
                <w:rFonts w:ascii="Times New Roman"/>
                <w:b w:val="false"/>
                <w:i w:val="false"/>
                <w:color w:val="000000"/>
                <w:sz w:val="20"/>
              </w:rPr>
              <w:t>
</w:t>
            </w:r>
            <w:r>
              <w:rPr>
                <w:rFonts w:ascii="Times New Roman"/>
                <w:b w:val="false"/>
                <w:i w:val="false"/>
                <w:color w:val="000000"/>
                <w:sz w:val="20"/>
              </w:rPr>
              <w:t>выращиваемых культур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га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4,6</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Удовлетворение потребности</w:t>
            </w:r>
            <w:r>
              <w:br/>
            </w:r>
            <w:r>
              <w:rPr>
                <w:rFonts w:ascii="Times New Roman"/>
                <w:b w:val="false"/>
                <w:i w:val="false"/>
                <w:color w:val="000000"/>
                <w:sz w:val="20"/>
              </w:rPr>
              <w:t>
</w:t>
            </w:r>
            <w:r>
              <w:rPr>
                <w:rFonts w:ascii="Times New Roman"/>
                <w:b w:val="false"/>
                <w:i w:val="false"/>
                <w:color w:val="000000"/>
                <w:sz w:val="20"/>
              </w:rPr>
              <w:t>в кредитных ресурсах в</w:t>
            </w:r>
            <w:r>
              <w:br/>
            </w:r>
            <w:r>
              <w:rPr>
                <w:rFonts w:ascii="Times New Roman"/>
                <w:b w:val="false"/>
                <w:i w:val="false"/>
                <w:color w:val="000000"/>
                <w:sz w:val="20"/>
              </w:rPr>
              <w:t>
</w:t>
            </w:r>
            <w:r>
              <w:rPr>
                <w:rFonts w:ascii="Times New Roman"/>
                <w:b w:val="false"/>
                <w:i w:val="false"/>
                <w:color w:val="000000"/>
                <w:sz w:val="20"/>
              </w:rPr>
              <w:t>растениеводстве</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20</w:t>
            </w:r>
            <w:r>
              <w:br/>
            </w:r>
            <w:r>
              <w:rPr>
                <w:rFonts w:ascii="Times New Roman"/>
                <w:b w:val="false"/>
                <w:i w:val="false"/>
                <w:color w:val="000000"/>
                <w:sz w:val="20"/>
              </w:rPr>
              <w:t>
</w:t>
            </w:r>
            <w:r>
              <w:rPr>
                <w:rFonts w:ascii="Times New Roman"/>
                <w:b w:val="false"/>
                <w:i w:val="false"/>
                <w:color w:val="000000"/>
                <w:sz w:val="20"/>
              </w:rPr>
              <w:t>до 30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20</w:t>
            </w:r>
            <w:r>
              <w:br/>
            </w:r>
            <w:r>
              <w:rPr>
                <w:rFonts w:ascii="Times New Roman"/>
                <w:b w:val="false"/>
                <w:i w:val="false"/>
                <w:color w:val="000000"/>
                <w:sz w:val="20"/>
              </w:rPr>
              <w:t>
</w:t>
            </w:r>
            <w:r>
              <w:rPr>
                <w:rFonts w:ascii="Times New Roman"/>
                <w:b w:val="false"/>
                <w:i w:val="false"/>
                <w:color w:val="000000"/>
                <w:sz w:val="20"/>
              </w:rPr>
              <w:t>до 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20</w:t>
            </w:r>
            <w:r>
              <w:br/>
            </w:r>
            <w:r>
              <w:rPr>
                <w:rFonts w:ascii="Times New Roman"/>
                <w:b w:val="false"/>
                <w:i w:val="false"/>
                <w:color w:val="000000"/>
                <w:sz w:val="20"/>
              </w:rPr>
              <w:t>
</w:t>
            </w:r>
            <w:r>
              <w:rPr>
                <w:rFonts w:ascii="Times New Roman"/>
                <w:b w:val="false"/>
                <w:i w:val="false"/>
                <w:color w:val="000000"/>
                <w:sz w:val="20"/>
              </w:rPr>
              <w:t>до 30</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80 000 000,0</w:t>
            </w:r>
          </w:p>
        </w:tc>
      </w:tr>
    </w:tbl>
    <w:bookmarkStart w:name="z234" w:id="45"/>
    <w:p>
      <w:pPr>
        <w:spacing w:after="0"/>
        <w:ind w:left="0"/>
        <w:jc w:val="left"/>
      </w:pPr>
      <w:r>
        <w:rPr>
          <w:rFonts w:ascii="Times New Roman"/>
          <w:b/>
          <w:i w:val="false"/>
          <w:color w:val="000000"/>
        </w:rPr>
        <w:t xml:space="preserve"> 
Форма бюджетной программы</w:t>
      </w:r>
    </w:p>
    <w:bookmarkEnd w:id="45"/>
    <w:p>
      <w:pPr>
        <w:spacing w:after="0"/>
        <w:ind w:left="0"/>
        <w:jc w:val="both"/>
      </w:pPr>
      <w:r>
        <w:rPr>
          <w:rFonts w:ascii="Times New Roman"/>
          <w:b w:val="false"/>
          <w:i w:val="false"/>
          <w:color w:val="ff0000"/>
          <w:sz w:val="28"/>
        </w:rPr>
        <w:t xml:space="preserve">      Сноска. Стратегический план дополнен бюджетной программой 024 в соответствии с постановлением Правительства РК от 31.12.2010 </w:t>
      </w:r>
      <w:r>
        <w:rPr>
          <w:rFonts w:ascii="Times New Roman"/>
          <w:b w:val="false"/>
          <w:i w:val="false"/>
          <w:color w:val="ff0000"/>
          <w:sz w:val="28"/>
        </w:rPr>
        <w:t>№ 1532</w:t>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3"/>
        <w:gridCol w:w="3409"/>
        <w:gridCol w:w="1296"/>
        <w:gridCol w:w="1535"/>
        <w:gridCol w:w="1622"/>
        <w:gridCol w:w="1113"/>
        <w:gridCol w:w="927"/>
        <w:gridCol w:w="1015"/>
      </w:tblGrid>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«Удешевление стоимости затрат на транспортные расходы при</w:t>
            </w:r>
            <w:r>
              <w:br/>
            </w:r>
            <w:r>
              <w:rPr>
                <w:rFonts w:ascii="Times New Roman"/>
                <w:b w:val="false"/>
                <w:i w:val="false"/>
                <w:color w:val="000000"/>
                <w:sz w:val="20"/>
              </w:rPr>
              <w:t>
</w:t>
            </w:r>
            <w:r>
              <w:rPr>
                <w:rFonts w:ascii="Times New Roman"/>
                <w:b w:val="false"/>
                <w:i w:val="false"/>
                <w:color w:val="000000"/>
                <w:sz w:val="20"/>
              </w:rPr>
              <w:t>экспорте зерна урожая 2009 года»</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экспортеров зерна путем возмещения трансопртных расходов</w:t>
            </w:r>
            <w:r>
              <w:br/>
            </w:r>
            <w:r>
              <w:rPr>
                <w:rFonts w:ascii="Times New Roman"/>
                <w:b w:val="false"/>
                <w:i w:val="false"/>
                <w:color w:val="000000"/>
                <w:sz w:val="20"/>
              </w:rPr>
              <w:t>
</w:t>
            </w:r>
            <w:r>
              <w:rPr>
                <w:rFonts w:ascii="Times New Roman"/>
                <w:b w:val="false"/>
                <w:i w:val="false"/>
                <w:color w:val="000000"/>
                <w:sz w:val="20"/>
              </w:rPr>
              <w:t>при перевозке зерна на экспорт транзитом через территорию</w:t>
            </w:r>
            <w:r>
              <w:br/>
            </w:r>
            <w:r>
              <w:rPr>
                <w:rFonts w:ascii="Times New Roman"/>
                <w:b w:val="false"/>
                <w:i w:val="false"/>
                <w:color w:val="000000"/>
                <w:sz w:val="20"/>
              </w:rPr>
              <w:t>
</w:t>
            </w:r>
            <w:r>
              <w:rPr>
                <w:rFonts w:ascii="Times New Roman"/>
                <w:b w:val="false"/>
                <w:i w:val="false"/>
                <w:color w:val="000000"/>
                <w:sz w:val="20"/>
              </w:rPr>
              <w:t>Российской Федерации и Китайской Народной Республики, а также в</w:t>
            </w:r>
            <w:r>
              <w:br/>
            </w:r>
            <w:r>
              <w:rPr>
                <w:rFonts w:ascii="Times New Roman"/>
                <w:b w:val="false"/>
                <w:i w:val="false"/>
                <w:color w:val="000000"/>
                <w:sz w:val="20"/>
              </w:rPr>
              <w:t>
</w:t>
            </w:r>
            <w:r>
              <w:rPr>
                <w:rFonts w:ascii="Times New Roman"/>
                <w:b w:val="false"/>
                <w:i w:val="false"/>
                <w:color w:val="000000"/>
                <w:sz w:val="20"/>
              </w:rPr>
              <w:t>Китайскую Народную Республику.</w:t>
            </w:r>
          </w:p>
        </w:tc>
      </w:tr>
      <w:tr>
        <w:trPr>
          <w:trHeight w:val="81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w:t>
            </w:r>
            <w:r>
              <w:br/>
            </w:r>
            <w:r>
              <w:rPr>
                <w:rFonts w:ascii="Times New Roman"/>
                <w:b w:val="false"/>
                <w:i w:val="false"/>
                <w:color w:val="000000"/>
                <w:sz w:val="20"/>
              </w:rPr>
              <w:t>
</w:t>
            </w:r>
            <w:r>
              <w:rPr>
                <w:rFonts w:ascii="Times New Roman"/>
                <w:b w:val="false"/>
                <w:i w:val="false"/>
                <w:color w:val="000000"/>
                <w:sz w:val="20"/>
              </w:rPr>
              <w:t>их конкурентоспособности, обеспечение продовольственной</w:t>
            </w:r>
            <w:r>
              <w:br/>
            </w:r>
            <w:r>
              <w:rPr>
                <w:rFonts w:ascii="Times New Roman"/>
                <w:b w:val="false"/>
                <w:i w:val="false"/>
                <w:color w:val="000000"/>
                <w:sz w:val="20"/>
              </w:rPr>
              <w:t>
</w:t>
            </w:r>
            <w:r>
              <w:rPr>
                <w:rFonts w:ascii="Times New Roman"/>
                <w:b w:val="false"/>
                <w:i w:val="false"/>
                <w:color w:val="000000"/>
                <w:sz w:val="20"/>
              </w:rPr>
              <w:t>безопасности и адаптация аграрного производства к условиям</w:t>
            </w:r>
            <w:r>
              <w:br/>
            </w:r>
            <w:r>
              <w:rPr>
                <w:rFonts w:ascii="Times New Roman"/>
                <w:b w:val="false"/>
                <w:i w:val="false"/>
                <w:color w:val="000000"/>
                <w:sz w:val="20"/>
              </w:rPr>
              <w:t>
</w:t>
            </w:r>
            <w:r>
              <w:rPr>
                <w:rFonts w:ascii="Times New Roman"/>
                <w:b w:val="false"/>
                <w:i w:val="false"/>
                <w:color w:val="000000"/>
                <w:sz w:val="20"/>
              </w:rPr>
              <w:t>вступления в ВТО</w:t>
            </w:r>
          </w:p>
        </w:tc>
      </w:tr>
      <w:tr>
        <w:trPr>
          <w:trHeight w:val="465"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Развитие национальных конкурентных приемуществ отечественной</w:t>
            </w:r>
            <w:r>
              <w:br/>
            </w:r>
            <w:r>
              <w:rPr>
                <w:rFonts w:ascii="Times New Roman"/>
                <w:b w:val="false"/>
                <w:i w:val="false"/>
                <w:color w:val="000000"/>
                <w:sz w:val="20"/>
              </w:rPr>
              <w:t>
</w:t>
            </w:r>
            <w:r>
              <w:rPr>
                <w:rFonts w:ascii="Times New Roman"/>
                <w:b w:val="false"/>
                <w:i w:val="false"/>
                <w:color w:val="000000"/>
                <w:sz w:val="20"/>
              </w:rPr>
              <w:t>продукции</w:t>
            </w:r>
          </w:p>
        </w:tc>
      </w:tr>
      <w:tr>
        <w:trPr>
          <w:trHeight w:val="51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Производство качественной конкурентоспособной продукции АПК</w:t>
            </w:r>
            <w:r>
              <w:br/>
            </w:r>
            <w:r>
              <w:rPr>
                <w:rFonts w:ascii="Times New Roman"/>
                <w:b w:val="false"/>
                <w:i w:val="false"/>
                <w:color w:val="000000"/>
                <w:sz w:val="20"/>
              </w:rPr>
              <w:t>
</w:t>
            </w:r>
            <w:r>
              <w:rPr>
                <w:rFonts w:ascii="Times New Roman"/>
                <w:b w:val="false"/>
                <w:i w:val="false"/>
                <w:color w:val="000000"/>
                <w:sz w:val="20"/>
              </w:rPr>
              <w:t>для занятия экспортных ниш</w:t>
            </w:r>
          </w:p>
        </w:tc>
      </w:tr>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8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84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возмещения</w:t>
            </w:r>
            <w:r>
              <w:br/>
            </w:r>
            <w:r>
              <w:rPr>
                <w:rFonts w:ascii="Times New Roman"/>
                <w:b w:val="false"/>
                <w:i w:val="false"/>
                <w:color w:val="000000"/>
                <w:sz w:val="20"/>
              </w:rPr>
              <w:t>
</w:t>
            </w:r>
            <w:r>
              <w:rPr>
                <w:rFonts w:ascii="Times New Roman"/>
                <w:b w:val="false"/>
                <w:i w:val="false"/>
                <w:color w:val="000000"/>
                <w:sz w:val="20"/>
              </w:rPr>
              <w:t>для экспортеров</w:t>
            </w:r>
            <w:r>
              <w:br/>
            </w:r>
            <w:r>
              <w:rPr>
                <w:rFonts w:ascii="Times New Roman"/>
                <w:b w:val="false"/>
                <w:i w:val="false"/>
                <w:color w:val="000000"/>
                <w:sz w:val="20"/>
              </w:rPr>
              <w:t>
</w:t>
            </w:r>
            <w:r>
              <w:rPr>
                <w:rFonts w:ascii="Times New Roman"/>
                <w:b w:val="false"/>
                <w:i w:val="false"/>
                <w:color w:val="000000"/>
                <w:sz w:val="20"/>
              </w:rPr>
              <w:t>затрат на перевозку</w:t>
            </w:r>
            <w:r>
              <w:br/>
            </w:r>
            <w:r>
              <w:rPr>
                <w:rFonts w:ascii="Times New Roman"/>
                <w:b w:val="false"/>
                <w:i w:val="false"/>
                <w:color w:val="000000"/>
                <w:sz w:val="20"/>
              </w:rPr>
              <w:t>
</w:t>
            </w:r>
            <w:r>
              <w:rPr>
                <w:rFonts w:ascii="Times New Roman"/>
                <w:b w:val="false"/>
                <w:i w:val="false"/>
                <w:color w:val="000000"/>
                <w:sz w:val="20"/>
              </w:rPr>
              <w:t>1 тонны зерна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поставка зерна на</w:t>
            </w:r>
            <w:r>
              <w:br/>
            </w:r>
            <w:r>
              <w:rPr>
                <w:rFonts w:ascii="Times New Roman"/>
                <w:b w:val="false"/>
                <w:i w:val="false"/>
                <w:color w:val="000000"/>
                <w:sz w:val="20"/>
              </w:rPr>
              <w:t>
</w:t>
            </w:r>
            <w:r>
              <w:rPr>
                <w:rFonts w:ascii="Times New Roman"/>
                <w:b w:val="false"/>
                <w:i w:val="false"/>
                <w:color w:val="000000"/>
                <w:sz w:val="20"/>
              </w:rPr>
              <w:t>экспорт в страны</w:t>
            </w:r>
            <w:r>
              <w:br/>
            </w:r>
            <w:r>
              <w:rPr>
                <w:rFonts w:ascii="Times New Roman"/>
                <w:b w:val="false"/>
                <w:i w:val="false"/>
                <w:color w:val="000000"/>
                <w:sz w:val="20"/>
              </w:rPr>
              <w:t>
</w:t>
            </w:r>
            <w:r>
              <w:rPr>
                <w:rFonts w:ascii="Times New Roman"/>
                <w:b w:val="false"/>
                <w:i w:val="false"/>
                <w:color w:val="000000"/>
                <w:sz w:val="20"/>
              </w:rPr>
              <w:t>дальнего зарубежья</w:t>
            </w:r>
            <w:r>
              <w:br/>
            </w:r>
            <w:r>
              <w:rPr>
                <w:rFonts w:ascii="Times New Roman"/>
                <w:b w:val="false"/>
                <w:i w:val="false"/>
                <w:color w:val="000000"/>
                <w:sz w:val="20"/>
              </w:rPr>
              <w:t>
</w:t>
            </w:r>
            <w:r>
              <w:rPr>
                <w:rFonts w:ascii="Times New Roman"/>
                <w:b w:val="false"/>
                <w:i w:val="false"/>
                <w:color w:val="000000"/>
                <w:sz w:val="20"/>
              </w:rPr>
              <w:t>транзитом через</w:t>
            </w:r>
            <w:r>
              <w:br/>
            </w:r>
            <w:r>
              <w:rPr>
                <w:rFonts w:ascii="Times New Roman"/>
                <w:b w:val="false"/>
                <w:i w:val="false"/>
                <w:color w:val="000000"/>
                <w:sz w:val="20"/>
              </w:rPr>
              <w:t>
</w:t>
            </w:r>
            <w:r>
              <w:rPr>
                <w:rFonts w:ascii="Times New Roman"/>
                <w:b w:val="false"/>
                <w:i w:val="false"/>
                <w:color w:val="000000"/>
                <w:sz w:val="20"/>
              </w:rPr>
              <w:t>территорию</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и</w:t>
            </w:r>
            <w:r>
              <w:br/>
            </w:r>
            <w:r>
              <w:rPr>
                <w:rFonts w:ascii="Times New Roman"/>
                <w:b w:val="false"/>
                <w:i w:val="false"/>
                <w:color w:val="000000"/>
                <w:sz w:val="20"/>
              </w:rPr>
              <w:t>
</w:t>
            </w:r>
            <w:r>
              <w:rPr>
                <w:rFonts w:ascii="Times New Roman"/>
                <w:b w:val="false"/>
                <w:i w:val="false"/>
                <w:color w:val="000000"/>
                <w:sz w:val="20"/>
              </w:rPr>
              <w:t>Китайской Народной</w:t>
            </w:r>
            <w:r>
              <w:br/>
            </w:r>
            <w:r>
              <w:rPr>
                <w:rFonts w:ascii="Times New Roman"/>
                <w:b w:val="false"/>
                <w:i w:val="false"/>
                <w:color w:val="000000"/>
                <w:sz w:val="20"/>
              </w:rPr>
              <w:t>
</w:t>
            </w:r>
            <w:r>
              <w:rPr>
                <w:rFonts w:ascii="Times New Roman"/>
                <w:b w:val="false"/>
                <w:i w:val="false"/>
                <w:color w:val="000000"/>
                <w:sz w:val="20"/>
              </w:rPr>
              <w:t>Республики, а также</w:t>
            </w:r>
            <w:r>
              <w:br/>
            </w:r>
            <w:r>
              <w:rPr>
                <w:rFonts w:ascii="Times New Roman"/>
                <w:b w:val="false"/>
                <w:i w:val="false"/>
                <w:color w:val="000000"/>
                <w:sz w:val="20"/>
              </w:rPr>
              <w:t>
</w:t>
            </w:r>
            <w:r>
              <w:rPr>
                <w:rFonts w:ascii="Times New Roman"/>
                <w:b w:val="false"/>
                <w:i w:val="false"/>
                <w:color w:val="000000"/>
                <w:sz w:val="20"/>
              </w:rPr>
              <w:t>в Китайскую</w:t>
            </w:r>
            <w:r>
              <w:br/>
            </w:r>
            <w:r>
              <w:rPr>
                <w:rFonts w:ascii="Times New Roman"/>
                <w:b w:val="false"/>
                <w:i w:val="false"/>
                <w:color w:val="000000"/>
                <w:sz w:val="20"/>
              </w:rPr>
              <w:t>
</w:t>
            </w:r>
            <w:r>
              <w:rPr>
                <w:rFonts w:ascii="Times New Roman"/>
                <w:b w:val="false"/>
                <w:i w:val="false"/>
                <w:color w:val="000000"/>
                <w:sz w:val="20"/>
              </w:rPr>
              <w:t>Народную Республику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7 778 866,0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5" w:id="46"/>
    <w:p>
      <w:pPr>
        <w:spacing w:after="0"/>
        <w:ind w:left="0"/>
        <w:jc w:val="left"/>
      </w:pPr>
      <w:r>
        <w:rPr>
          <w:rFonts w:ascii="Times New Roman"/>
          <w:b/>
          <w:i w:val="false"/>
          <w:color w:val="000000"/>
        </w:rPr>
        <w:t xml:space="preserve">      
 Форма бюджетной программы</w:t>
      </w:r>
    </w:p>
    <w:bookmarkEnd w:id="46"/>
    <w:p>
      <w:pPr>
        <w:spacing w:after="0"/>
        <w:ind w:left="0"/>
        <w:jc w:val="both"/>
      </w:pPr>
      <w:r>
        <w:rPr>
          <w:rFonts w:ascii="Times New Roman"/>
          <w:b w:val="false"/>
          <w:i w:val="false"/>
          <w:color w:val="ff0000"/>
          <w:sz w:val="28"/>
        </w:rPr>
        <w:t xml:space="preserve">      Сноска. Стратегический план дополнен бюджетной программой 025 в соответствии с постановлением Правительства РК от 31.12.2010 </w:t>
      </w:r>
      <w:r>
        <w:rPr>
          <w:rFonts w:ascii="Times New Roman"/>
          <w:b w:val="false"/>
          <w:i w:val="false"/>
          <w:color w:val="ff0000"/>
          <w:sz w:val="28"/>
        </w:rPr>
        <w:t>№ 1532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6"/>
        <w:gridCol w:w="3666"/>
        <w:gridCol w:w="1775"/>
        <w:gridCol w:w="1318"/>
        <w:gridCol w:w="1754"/>
        <w:gridCol w:w="895"/>
        <w:gridCol w:w="840"/>
        <w:gridCol w:w="1016"/>
      </w:tblGrid>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«Целевые трансферты на развитие бюджету Жамбылской области на</w:t>
            </w:r>
            <w:r>
              <w:br/>
            </w:r>
            <w:r>
              <w:rPr>
                <w:rFonts w:ascii="Times New Roman"/>
                <w:b w:val="false"/>
                <w:i w:val="false"/>
                <w:color w:val="000000"/>
                <w:sz w:val="20"/>
              </w:rPr>
              <w:t>
</w:t>
            </w:r>
            <w:r>
              <w:rPr>
                <w:rFonts w:ascii="Times New Roman"/>
                <w:b w:val="false"/>
                <w:i w:val="false"/>
                <w:color w:val="000000"/>
                <w:sz w:val="20"/>
              </w:rPr>
              <w:t>берегоукрепительные работы на реке Шу вдоль Государственной границы</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Аварийно-восстановительные и берегоукрепительные работы на реке Шу в</w:t>
            </w:r>
            <w:r>
              <w:br/>
            </w:r>
            <w:r>
              <w:rPr>
                <w:rFonts w:ascii="Times New Roman"/>
                <w:b w:val="false"/>
                <w:i w:val="false"/>
                <w:color w:val="000000"/>
                <w:sz w:val="20"/>
              </w:rPr>
              <w:t>
</w:t>
            </w:r>
            <w:r>
              <w:rPr>
                <w:rFonts w:ascii="Times New Roman"/>
                <w:b w:val="false"/>
                <w:i w:val="false"/>
                <w:color w:val="000000"/>
                <w:sz w:val="20"/>
              </w:rPr>
              <w:t>Сортобинском, Аухатинском, Карасуском, Кордайском и Сарыбулакском</w:t>
            </w:r>
            <w:r>
              <w:br/>
            </w:r>
            <w:r>
              <w:rPr>
                <w:rFonts w:ascii="Times New Roman"/>
                <w:b w:val="false"/>
                <w:i w:val="false"/>
                <w:color w:val="000000"/>
                <w:sz w:val="20"/>
              </w:rPr>
              <w:t>
</w:t>
            </w:r>
            <w:r>
              <w:rPr>
                <w:rFonts w:ascii="Times New Roman"/>
                <w:b w:val="false"/>
                <w:i w:val="false"/>
                <w:color w:val="000000"/>
                <w:sz w:val="20"/>
              </w:rPr>
              <w:t>сельских округах Кордайского района Жамбылской области.</w:t>
            </w:r>
          </w:p>
        </w:tc>
      </w:tr>
      <w:tr>
        <w:trPr>
          <w:trHeight w:val="81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w:t>
            </w:r>
            <w:r>
              <w:br/>
            </w:r>
            <w:r>
              <w:rPr>
                <w:rFonts w:ascii="Times New Roman"/>
                <w:b w:val="false"/>
                <w:i w:val="false"/>
                <w:color w:val="000000"/>
                <w:sz w:val="20"/>
              </w:rPr>
              <w:t>
</w:t>
            </w:r>
            <w:r>
              <w:rPr>
                <w:rFonts w:ascii="Times New Roman"/>
                <w:b w:val="false"/>
                <w:i w:val="false"/>
                <w:color w:val="000000"/>
                <w:sz w:val="20"/>
              </w:rPr>
              <w:t>природно-заповедного фонда, а также создание условий для устойчивого</w:t>
            </w:r>
            <w:r>
              <w:br/>
            </w:r>
            <w:r>
              <w:rPr>
                <w:rFonts w:ascii="Times New Roman"/>
                <w:b w:val="false"/>
                <w:i w:val="false"/>
                <w:color w:val="000000"/>
                <w:sz w:val="20"/>
              </w:rPr>
              <w:t>
</w:t>
            </w:r>
            <w:r>
              <w:rPr>
                <w:rFonts w:ascii="Times New Roman"/>
                <w:b w:val="false"/>
                <w:i w:val="false"/>
                <w:color w:val="000000"/>
                <w:sz w:val="20"/>
              </w:rPr>
              <w:t>водообеспечения и эффективного уровня водопользования</w:t>
            </w:r>
          </w:p>
        </w:tc>
      </w:tr>
      <w:tr>
        <w:trPr>
          <w:trHeight w:val="465"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Регулирование использования и охраны водных ресурсов </w:t>
            </w:r>
          </w:p>
        </w:tc>
      </w:tr>
      <w:tr>
        <w:trPr>
          <w:trHeight w:val="81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Обеспечение безопасной и надежной эксплуатации систем</w:t>
            </w:r>
            <w:r>
              <w:br/>
            </w:r>
            <w:r>
              <w:rPr>
                <w:rFonts w:ascii="Times New Roman"/>
                <w:b w:val="false"/>
                <w:i w:val="false"/>
                <w:color w:val="000000"/>
                <w:sz w:val="20"/>
              </w:rPr>
              <w:t>
</w:t>
            </w:r>
            <w:r>
              <w:rPr>
                <w:rFonts w:ascii="Times New Roman"/>
                <w:b w:val="false"/>
                <w:i w:val="false"/>
                <w:color w:val="000000"/>
                <w:sz w:val="20"/>
              </w:rPr>
              <w:t>водоснабжения, гидротехнических и гидромелиоративных сооружений, а</w:t>
            </w:r>
            <w:r>
              <w:br/>
            </w:r>
            <w:r>
              <w:rPr>
                <w:rFonts w:ascii="Times New Roman"/>
                <w:b w:val="false"/>
                <w:i w:val="false"/>
                <w:color w:val="000000"/>
                <w:sz w:val="20"/>
              </w:rPr>
              <w:t>
</w:t>
            </w:r>
            <w:r>
              <w:rPr>
                <w:rFonts w:ascii="Times New Roman"/>
                <w:b w:val="false"/>
                <w:i w:val="false"/>
                <w:color w:val="000000"/>
                <w:sz w:val="20"/>
              </w:rPr>
              <w:t>также межхозяйственных каналов</w:t>
            </w:r>
          </w:p>
        </w:tc>
      </w:tr>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8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84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на</w:t>
            </w:r>
            <w:r>
              <w:br/>
            </w:r>
            <w:r>
              <w:rPr>
                <w:rFonts w:ascii="Times New Roman"/>
                <w:b w:val="false"/>
                <w:i w:val="false"/>
                <w:color w:val="000000"/>
                <w:sz w:val="20"/>
              </w:rPr>
              <w:t>
</w:t>
            </w:r>
            <w:r>
              <w:rPr>
                <w:rFonts w:ascii="Times New Roman"/>
                <w:b w:val="false"/>
                <w:i w:val="false"/>
                <w:color w:val="000000"/>
                <w:sz w:val="20"/>
              </w:rPr>
              <w:t>которых произведены</w:t>
            </w:r>
            <w:r>
              <w:br/>
            </w:r>
            <w:r>
              <w:rPr>
                <w:rFonts w:ascii="Times New Roman"/>
                <w:b w:val="false"/>
                <w:i w:val="false"/>
                <w:color w:val="000000"/>
                <w:sz w:val="20"/>
              </w:rPr>
              <w:t>
</w:t>
            </w:r>
            <w:r>
              <w:rPr>
                <w:rFonts w:ascii="Times New Roman"/>
                <w:b w:val="false"/>
                <w:i w:val="false"/>
                <w:color w:val="000000"/>
                <w:sz w:val="20"/>
              </w:rPr>
              <w:t>берегоукрепительные</w:t>
            </w:r>
            <w:r>
              <w:br/>
            </w:r>
            <w:r>
              <w:rPr>
                <w:rFonts w:ascii="Times New Roman"/>
                <w:b w:val="false"/>
                <w:i w:val="false"/>
                <w:color w:val="000000"/>
                <w:sz w:val="20"/>
              </w:rPr>
              <w:t>
</w:t>
            </w:r>
            <w:r>
              <w:rPr>
                <w:rFonts w:ascii="Times New Roman"/>
                <w:b w:val="false"/>
                <w:i w:val="false"/>
                <w:color w:val="000000"/>
                <w:sz w:val="20"/>
              </w:rPr>
              <w:t>работы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качества выполненных</w:t>
            </w:r>
            <w:r>
              <w:br/>
            </w:r>
            <w:r>
              <w:rPr>
                <w:rFonts w:ascii="Times New Roman"/>
                <w:b w:val="false"/>
                <w:i w:val="false"/>
                <w:color w:val="000000"/>
                <w:sz w:val="20"/>
              </w:rPr>
              <w:t>
</w:t>
            </w:r>
            <w:r>
              <w:rPr>
                <w:rFonts w:ascii="Times New Roman"/>
                <w:b w:val="false"/>
                <w:i w:val="false"/>
                <w:color w:val="000000"/>
                <w:sz w:val="20"/>
              </w:rPr>
              <w:t>работ требованиям</w:t>
            </w:r>
            <w:r>
              <w:br/>
            </w:r>
            <w:r>
              <w:rPr>
                <w:rFonts w:ascii="Times New Roman"/>
                <w:b w:val="false"/>
                <w:i w:val="false"/>
                <w:color w:val="000000"/>
                <w:sz w:val="20"/>
              </w:rPr>
              <w:t>
</w:t>
            </w:r>
            <w:r>
              <w:rPr>
                <w:rFonts w:ascii="Times New Roman"/>
                <w:b w:val="false"/>
                <w:i w:val="false"/>
                <w:color w:val="000000"/>
                <w:sz w:val="20"/>
              </w:rPr>
              <w:t>строительных норм и</w:t>
            </w:r>
            <w:r>
              <w:br/>
            </w:r>
            <w:r>
              <w:rPr>
                <w:rFonts w:ascii="Times New Roman"/>
                <w:b w:val="false"/>
                <w:i w:val="false"/>
                <w:color w:val="000000"/>
                <w:sz w:val="20"/>
              </w:rPr>
              <w:t>
</w:t>
            </w:r>
            <w:r>
              <w:rPr>
                <w:rFonts w:ascii="Times New Roman"/>
                <w:b w:val="false"/>
                <w:i w:val="false"/>
                <w:color w:val="000000"/>
                <w:sz w:val="20"/>
              </w:rPr>
              <w:t>правил</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Сохранения жилых</w:t>
            </w:r>
            <w:r>
              <w:br/>
            </w:r>
            <w:r>
              <w:rPr>
                <w:rFonts w:ascii="Times New Roman"/>
                <w:b w:val="false"/>
                <w:i w:val="false"/>
                <w:color w:val="000000"/>
                <w:sz w:val="20"/>
              </w:rPr>
              <w:t>
</w:t>
            </w:r>
            <w:r>
              <w:rPr>
                <w:rFonts w:ascii="Times New Roman"/>
                <w:b w:val="false"/>
                <w:i w:val="false"/>
                <w:color w:val="000000"/>
                <w:sz w:val="20"/>
              </w:rPr>
              <w:t>строений населенных</w:t>
            </w:r>
            <w:r>
              <w:br/>
            </w:r>
            <w:r>
              <w:rPr>
                <w:rFonts w:ascii="Times New Roman"/>
                <w:b w:val="false"/>
                <w:i w:val="false"/>
                <w:color w:val="000000"/>
                <w:sz w:val="20"/>
              </w:rPr>
              <w:t>
</w:t>
            </w:r>
            <w:r>
              <w:rPr>
                <w:rFonts w:ascii="Times New Roman"/>
                <w:b w:val="false"/>
                <w:i w:val="false"/>
                <w:color w:val="000000"/>
                <w:sz w:val="20"/>
              </w:rPr>
              <w:t>пунктов от угрозы</w:t>
            </w:r>
            <w:r>
              <w:br/>
            </w:r>
            <w:r>
              <w:rPr>
                <w:rFonts w:ascii="Times New Roman"/>
                <w:b w:val="false"/>
                <w:i w:val="false"/>
                <w:color w:val="000000"/>
                <w:sz w:val="20"/>
              </w:rPr>
              <w:t>
</w:t>
            </w:r>
            <w:r>
              <w:rPr>
                <w:rFonts w:ascii="Times New Roman"/>
                <w:b w:val="false"/>
                <w:i w:val="false"/>
                <w:color w:val="000000"/>
                <w:sz w:val="20"/>
              </w:rPr>
              <w:t>разрушения</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нормального</w:t>
            </w:r>
            <w:r>
              <w:br/>
            </w:r>
            <w:r>
              <w:rPr>
                <w:rFonts w:ascii="Times New Roman"/>
                <w:b w:val="false"/>
                <w:i w:val="false"/>
                <w:color w:val="000000"/>
                <w:sz w:val="20"/>
              </w:rPr>
              <w:t>
</w:t>
            </w:r>
            <w:r>
              <w:rPr>
                <w:rFonts w:ascii="Times New Roman"/>
                <w:b w:val="false"/>
                <w:i w:val="false"/>
                <w:color w:val="000000"/>
                <w:sz w:val="20"/>
              </w:rPr>
              <w:t>функционирования</w:t>
            </w:r>
            <w:r>
              <w:br/>
            </w:r>
            <w:r>
              <w:rPr>
                <w:rFonts w:ascii="Times New Roman"/>
                <w:b w:val="false"/>
                <w:i w:val="false"/>
                <w:color w:val="000000"/>
                <w:sz w:val="20"/>
              </w:rPr>
              <w:t>
</w:t>
            </w:r>
            <w:r>
              <w:rPr>
                <w:rFonts w:ascii="Times New Roman"/>
                <w:b w:val="false"/>
                <w:i w:val="false"/>
                <w:color w:val="000000"/>
                <w:sz w:val="20"/>
              </w:rPr>
              <w:t>стратегических</w:t>
            </w:r>
            <w:r>
              <w:br/>
            </w:r>
            <w:r>
              <w:rPr>
                <w:rFonts w:ascii="Times New Roman"/>
                <w:b w:val="false"/>
                <w:i w:val="false"/>
                <w:color w:val="000000"/>
                <w:sz w:val="20"/>
              </w:rPr>
              <w:t>
</w:t>
            </w:r>
            <w:r>
              <w:rPr>
                <w:rFonts w:ascii="Times New Roman"/>
                <w:b w:val="false"/>
                <w:i w:val="false"/>
                <w:color w:val="000000"/>
                <w:sz w:val="20"/>
              </w:rPr>
              <w:t>объектов и снижение</w:t>
            </w:r>
            <w:r>
              <w:br/>
            </w:r>
            <w:r>
              <w:rPr>
                <w:rFonts w:ascii="Times New Roman"/>
                <w:b w:val="false"/>
                <w:i w:val="false"/>
                <w:color w:val="000000"/>
                <w:sz w:val="20"/>
              </w:rPr>
              <w:t>
</w:t>
            </w:r>
            <w:r>
              <w:rPr>
                <w:rFonts w:ascii="Times New Roman"/>
                <w:b w:val="false"/>
                <w:i w:val="false"/>
                <w:color w:val="000000"/>
                <w:sz w:val="20"/>
              </w:rPr>
              <w:t>риска возникновения</w:t>
            </w:r>
            <w:r>
              <w:br/>
            </w:r>
            <w:r>
              <w:rPr>
                <w:rFonts w:ascii="Times New Roman"/>
                <w:b w:val="false"/>
                <w:i w:val="false"/>
                <w:color w:val="000000"/>
                <w:sz w:val="20"/>
              </w:rPr>
              <w:t>
</w:t>
            </w:r>
            <w:r>
              <w:rPr>
                <w:rFonts w:ascii="Times New Roman"/>
                <w:b w:val="false"/>
                <w:i w:val="false"/>
                <w:color w:val="000000"/>
                <w:sz w:val="20"/>
              </w:rPr>
              <w:t>чрезвычайных</w:t>
            </w:r>
            <w:r>
              <w:br/>
            </w:r>
            <w:r>
              <w:rPr>
                <w:rFonts w:ascii="Times New Roman"/>
                <w:b w:val="false"/>
                <w:i w:val="false"/>
                <w:color w:val="000000"/>
                <w:sz w:val="20"/>
              </w:rPr>
              <w:t>
</w:t>
            </w:r>
            <w:r>
              <w:rPr>
                <w:rFonts w:ascii="Times New Roman"/>
                <w:b w:val="false"/>
                <w:i w:val="false"/>
                <w:color w:val="000000"/>
                <w:sz w:val="20"/>
              </w:rPr>
              <w:t>ситуаций.</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участков</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2" w:id="47"/>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47"/>
    <w:p>
      <w:pPr>
        <w:spacing w:after="0"/>
        <w:ind w:left="0"/>
        <w:jc w:val="both"/>
      </w:pPr>
      <w:r>
        <w:rPr>
          <w:rFonts w:ascii="Times New Roman"/>
          <w:b w:val="false"/>
          <w:i w:val="false"/>
          <w:color w:val="ff0000"/>
          <w:sz w:val="28"/>
        </w:rPr>
        <w:t xml:space="preserve">      Сноска. Бюджетные программы 027, 004, 016 с изменениями, внесенными постановлением Правительства РК от 20.10.2010 </w:t>
      </w:r>
      <w:r>
        <w:rPr>
          <w:rFonts w:ascii="Times New Roman"/>
          <w:b w:val="false"/>
          <w:i w:val="false"/>
          <w:color w:val="ff0000"/>
          <w:sz w:val="28"/>
        </w:rPr>
        <w:t>№ 1087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5"/>
        <w:gridCol w:w="4212"/>
        <w:gridCol w:w="865"/>
        <w:gridCol w:w="1150"/>
        <w:gridCol w:w="1535"/>
        <w:gridCol w:w="1170"/>
        <w:gridCol w:w="1089"/>
        <w:gridCol w:w="1395"/>
      </w:tblGrid>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Министерство сельского хозяйства Республики Казахстан</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"Регулирование русла реки Сырдарьи и сохранение северной части</w:t>
            </w:r>
            <w:r>
              <w:br/>
            </w:r>
            <w:r>
              <w:rPr>
                <w:rFonts w:ascii="Times New Roman"/>
                <w:b w:val="false"/>
                <w:i w:val="false"/>
                <w:color w:val="000000"/>
                <w:sz w:val="20"/>
              </w:rPr>
              <w:t>
</w:t>
            </w:r>
            <w:r>
              <w:rPr>
                <w:rFonts w:ascii="Times New Roman"/>
                <w:b w:val="false"/>
                <w:i w:val="false"/>
                <w:color w:val="000000"/>
                <w:sz w:val="20"/>
              </w:rPr>
              <w:t>Аральского моря" (1-я фаза)</w:t>
            </w:r>
            <w:r>
              <w:br/>
            </w:r>
            <w:r>
              <w:rPr>
                <w:rFonts w:ascii="Times New Roman"/>
                <w:b w:val="false"/>
                <w:i w:val="false"/>
                <w:color w:val="000000"/>
                <w:sz w:val="20"/>
              </w:rPr>
              <w:t>
</w:t>
            </w:r>
            <w:r>
              <w:rPr>
                <w:rFonts w:ascii="Times New Roman"/>
                <w:b w:val="false"/>
                <w:i w:val="false"/>
                <w:color w:val="000000"/>
                <w:sz w:val="20"/>
              </w:rPr>
              <w:t>004 "За счет внешних займов"</w:t>
            </w:r>
            <w:r>
              <w:br/>
            </w:r>
            <w:r>
              <w:rPr>
                <w:rFonts w:ascii="Times New Roman"/>
                <w:b w:val="false"/>
                <w:i w:val="false"/>
                <w:color w:val="000000"/>
                <w:sz w:val="20"/>
              </w:rPr>
              <w:t>
</w:t>
            </w:r>
            <w:r>
              <w:rPr>
                <w:rFonts w:ascii="Times New Roman"/>
                <w:b w:val="false"/>
                <w:i w:val="false"/>
                <w:color w:val="000000"/>
                <w:sz w:val="20"/>
              </w:rPr>
              <w:t>016 "За счет софинансирования внешних займов из 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сохранения северной части Аральского моря, восстановление</w:t>
            </w:r>
            <w:r>
              <w:br/>
            </w:r>
            <w:r>
              <w:rPr>
                <w:rFonts w:ascii="Times New Roman"/>
                <w:b w:val="false"/>
                <w:i w:val="false"/>
                <w:color w:val="000000"/>
                <w:sz w:val="20"/>
              </w:rPr>
              <w:t>
</w:t>
            </w:r>
            <w:r>
              <w:rPr>
                <w:rFonts w:ascii="Times New Roman"/>
                <w:b w:val="false"/>
                <w:i w:val="false"/>
                <w:color w:val="000000"/>
                <w:sz w:val="20"/>
              </w:rPr>
              <w:t>водных ресурсов в дельте реки Сырдарьи, увеличение производства</w:t>
            </w:r>
            <w:r>
              <w:br/>
            </w:r>
            <w:r>
              <w:rPr>
                <w:rFonts w:ascii="Times New Roman"/>
                <w:b w:val="false"/>
                <w:i w:val="false"/>
                <w:color w:val="000000"/>
                <w:sz w:val="20"/>
              </w:rPr>
              <w:t>
</w:t>
            </w:r>
            <w:r>
              <w:rPr>
                <w:rFonts w:ascii="Times New Roman"/>
                <w:b w:val="false"/>
                <w:i w:val="false"/>
                <w:color w:val="000000"/>
                <w:sz w:val="20"/>
              </w:rPr>
              <w:t>сельскохозяйственной продукции и развитие рыбного хозяйства в целях</w:t>
            </w:r>
            <w:r>
              <w:br/>
            </w:r>
            <w:r>
              <w:rPr>
                <w:rFonts w:ascii="Times New Roman"/>
                <w:b w:val="false"/>
                <w:i w:val="false"/>
                <w:color w:val="000000"/>
                <w:sz w:val="20"/>
              </w:rPr>
              <w:t>
</w:t>
            </w:r>
            <w:r>
              <w:rPr>
                <w:rFonts w:ascii="Times New Roman"/>
                <w:b w:val="false"/>
                <w:i w:val="false"/>
                <w:color w:val="000000"/>
                <w:sz w:val="20"/>
              </w:rPr>
              <w:t>минимизации вероятности затопления населенных пунктов региона Приаралья</w:t>
            </w:r>
            <w:r>
              <w:br/>
            </w:r>
            <w:r>
              <w:rPr>
                <w:rFonts w:ascii="Times New Roman"/>
                <w:b w:val="false"/>
                <w:i w:val="false"/>
                <w:color w:val="000000"/>
                <w:sz w:val="20"/>
              </w:rPr>
              <w:t>
</w:t>
            </w:r>
            <w:r>
              <w:rPr>
                <w:rFonts w:ascii="Times New Roman"/>
                <w:b w:val="false"/>
                <w:i w:val="false"/>
                <w:color w:val="000000"/>
                <w:sz w:val="20"/>
              </w:rPr>
              <w:t>путем строительства гидротехнических сооружений для стабилизации уровня</w:t>
            </w:r>
            <w:r>
              <w:br/>
            </w:r>
            <w:r>
              <w:rPr>
                <w:rFonts w:ascii="Times New Roman"/>
                <w:b w:val="false"/>
                <w:i w:val="false"/>
                <w:color w:val="000000"/>
                <w:sz w:val="20"/>
              </w:rPr>
              <w:t>
</w:t>
            </w:r>
            <w:r>
              <w:rPr>
                <w:rFonts w:ascii="Times New Roman"/>
                <w:b w:val="false"/>
                <w:i w:val="false"/>
                <w:color w:val="000000"/>
                <w:sz w:val="20"/>
              </w:rPr>
              <w:t>северной части Аральского моря и регулирования пропуска расходов воды</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руслу реки Сырдарья</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 природно-заповедного</w:t>
            </w:r>
            <w:r>
              <w:br/>
            </w:r>
            <w:r>
              <w:rPr>
                <w:rFonts w:ascii="Times New Roman"/>
                <w:b w:val="false"/>
                <w:i w:val="false"/>
                <w:color w:val="000000"/>
                <w:sz w:val="20"/>
              </w:rPr>
              <w:t>
</w:t>
            </w:r>
            <w:r>
              <w:rPr>
                <w:rFonts w:ascii="Times New Roman"/>
                <w:b w:val="false"/>
                <w:i w:val="false"/>
                <w:color w:val="000000"/>
                <w:sz w:val="20"/>
              </w:rPr>
              <w:t>фонда, а также создание условий для устойчивого водообеспечения и</w:t>
            </w:r>
            <w:r>
              <w:br/>
            </w:r>
            <w:r>
              <w:rPr>
                <w:rFonts w:ascii="Times New Roman"/>
                <w:b w:val="false"/>
                <w:i w:val="false"/>
                <w:color w:val="000000"/>
                <w:sz w:val="20"/>
              </w:rPr>
              <w:t>
</w:t>
            </w:r>
            <w:r>
              <w:rPr>
                <w:rFonts w:ascii="Times New Roman"/>
                <w:b w:val="false"/>
                <w:i w:val="false"/>
                <w:color w:val="000000"/>
                <w:sz w:val="20"/>
              </w:rPr>
              <w:t>эффективного уровня водопользования</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Регулирование использования и охраны водных ресурсов</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Обеспечение безопасной и надежной эксплуатации систем</w:t>
            </w:r>
            <w:r>
              <w:br/>
            </w:r>
            <w:r>
              <w:rPr>
                <w:rFonts w:ascii="Times New Roman"/>
                <w:b w:val="false"/>
                <w:i w:val="false"/>
                <w:color w:val="000000"/>
                <w:sz w:val="20"/>
              </w:rPr>
              <w:t>
</w:t>
            </w:r>
            <w:r>
              <w:rPr>
                <w:rFonts w:ascii="Times New Roman"/>
                <w:b w:val="false"/>
                <w:i w:val="false"/>
                <w:color w:val="000000"/>
                <w:sz w:val="20"/>
              </w:rPr>
              <w:t>водоснабжения, гидротехнических и гидромелиоративных сооружений,</w:t>
            </w:r>
            <w:r>
              <w:br/>
            </w:r>
            <w:r>
              <w:rPr>
                <w:rFonts w:ascii="Times New Roman"/>
                <w:b w:val="false"/>
                <w:i w:val="false"/>
                <w:color w:val="000000"/>
                <w:sz w:val="20"/>
              </w:rPr>
              <w:t>
</w:t>
            </w:r>
            <w:r>
              <w:rPr>
                <w:rFonts w:ascii="Times New Roman"/>
                <w:b w:val="false"/>
                <w:i w:val="false"/>
                <w:color w:val="000000"/>
                <w:sz w:val="20"/>
              </w:rPr>
              <w:t xml:space="preserve">а также </w:t>
            </w:r>
            <w:r>
              <w:rPr>
                <w:rFonts w:ascii="Times New Roman"/>
                <w:b w:val="false"/>
                <w:i w:val="false"/>
                <w:color w:val="000000"/>
                <w:sz w:val="20"/>
              </w:rPr>
              <w:t>межхозяйственных каналов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сооружений</w:t>
            </w:r>
            <w:r>
              <w:br/>
            </w:r>
            <w:r>
              <w:rPr>
                <w:rFonts w:ascii="Times New Roman"/>
                <w:b w:val="false"/>
                <w:i w:val="false"/>
                <w:color w:val="000000"/>
                <w:sz w:val="20"/>
              </w:rPr>
              <w:t>
</w:t>
            </w:r>
            <w:r>
              <w:rPr>
                <w:rFonts w:ascii="Times New Roman"/>
                <w:b w:val="false"/>
                <w:i w:val="false"/>
                <w:color w:val="000000"/>
                <w:sz w:val="20"/>
              </w:rPr>
              <w:t>Выплата страховых</w:t>
            </w:r>
            <w:r>
              <w:br/>
            </w:r>
            <w:r>
              <w:rPr>
                <w:rFonts w:ascii="Times New Roman"/>
                <w:b w:val="false"/>
                <w:i w:val="false"/>
                <w:color w:val="000000"/>
                <w:sz w:val="20"/>
              </w:rPr>
              <w:t>
</w:t>
            </w:r>
            <w:r>
              <w:rPr>
                <w:rFonts w:ascii="Times New Roman"/>
                <w:b w:val="false"/>
                <w:i w:val="false"/>
                <w:color w:val="000000"/>
                <w:sz w:val="20"/>
              </w:rPr>
              <w:t>удержаний</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уровня</w:t>
            </w:r>
            <w:r>
              <w:br/>
            </w:r>
            <w:r>
              <w:rPr>
                <w:rFonts w:ascii="Times New Roman"/>
                <w:b w:val="false"/>
                <w:i w:val="false"/>
                <w:color w:val="000000"/>
                <w:sz w:val="20"/>
              </w:rPr>
              <w:t>
</w:t>
            </w:r>
            <w:r>
              <w:rPr>
                <w:rFonts w:ascii="Times New Roman"/>
                <w:b w:val="false"/>
                <w:i w:val="false"/>
                <w:color w:val="000000"/>
                <w:sz w:val="20"/>
              </w:rPr>
              <w:t>минерализации воды</w:t>
            </w:r>
            <w:r>
              <w:br/>
            </w:r>
            <w:r>
              <w:rPr>
                <w:rFonts w:ascii="Times New Roman"/>
                <w:b w:val="false"/>
                <w:i w:val="false"/>
                <w:color w:val="000000"/>
                <w:sz w:val="20"/>
              </w:rPr>
              <w:t>
</w:t>
            </w:r>
            <w:r>
              <w:rPr>
                <w:rFonts w:ascii="Times New Roman"/>
                <w:b w:val="false"/>
                <w:i w:val="false"/>
                <w:color w:val="000000"/>
                <w:sz w:val="20"/>
              </w:rPr>
              <w:t>(соленность), по</w:t>
            </w:r>
            <w:r>
              <w:br/>
            </w:r>
            <w:r>
              <w:rPr>
                <w:rFonts w:ascii="Times New Roman"/>
                <w:b w:val="false"/>
                <w:i w:val="false"/>
                <w:color w:val="000000"/>
                <w:sz w:val="20"/>
              </w:rPr>
              <w:t>
</w:t>
            </w:r>
            <w:r>
              <w:rPr>
                <w:rFonts w:ascii="Times New Roman"/>
                <w:b w:val="false"/>
                <w:i w:val="false"/>
                <w:color w:val="000000"/>
                <w:sz w:val="20"/>
              </w:rPr>
              <w:t>завершению проекта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r>
              <w:rPr>
                <w:rFonts w:ascii="Times New Roman"/>
                <w:b w:val="false"/>
                <w:i w:val="false"/>
                <w:color w:val="000000"/>
                <w:sz w:val="20"/>
              </w:rPr>
              <w:t>/литр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площади</w:t>
            </w:r>
            <w:r>
              <w:br/>
            </w:r>
            <w:r>
              <w:rPr>
                <w:rFonts w:ascii="Times New Roman"/>
                <w:b w:val="false"/>
                <w:i w:val="false"/>
                <w:color w:val="000000"/>
                <w:sz w:val="20"/>
              </w:rPr>
              <w:t>
</w:t>
            </w:r>
            <w:r>
              <w:rPr>
                <w:rFonts w:ascii="Times New Roman"/>
                <w:b w:val="false"/>
                <w:i w:val="false"/>
                <w:color w:val="000000"/>
                <w:sz w:val="20"/>
              </w:rPr>
              <w:t>Северного Аральского</w:t>
            </w:r>
            <w:r>
              <w:br/>
            </w:r>
            <w:r>
              <w:rPr>
                <w:rFonts w:ascii="Times New Roman"/>
                <w:b w:val="false"/>
                <w:i w:val="false"/>
                <w:color w:val="000000"/>
                <w:sz w:val="20"/>
              </w:rPr>
              <w:t>
</w:t>
            </w:r>
            <w:r>
              <w:rPr>
                <w:rFonts w:ascii="Times New Roman"/>
                <w:b w:val="false"/>
                <w:i w:val="false"/>
                <w:color w:val="000000"/>
                <w:sz w:val="20"/>
              </w:rPr>
              <w:t>моря, по завершению</w:t>
            </w:r>
            <w:r>
              <w:br/>
            </w:r>
            <w:r>
              <w:rPr>
                <w:rFonts w:ascii="Times New Roman"/>
                <w:b w:val="false"/>
                <w:i w:val="false"/>
                <w:color w:val="000000"/>
                <w:sz w:val="20"/>
              </w:rPr>
              <w:t>
</w:t>
            </w:r>
            <w:r>
              <w:rPr>
                <w:rFonts w:ascii="Times New Roman"/>
                <w:b w:val="false"/>
                <w:i w:val="false"/>
                <w:color w:val="000000"/>
                <w:sz w:val="20"/>
              </w:rPr>
              <w:t>проекта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пропускной</w:t>
            </w:r>
            <w:r>
              <w:br/>
            </w:r>
            <w:r>
              <w:rPr>
                <w:rFonts w:ascii="Times New Roman"/>
                <w:b w:val="false"/>
                <w:i w:val="false"/>
                <w:color w:val="000000"/>
                <w:sz w:val="20"/>
              </w:rPr>
              <w:t>
</w:t>
            </w:r>
            <w:r>
              <w:rPr>
                <w:rFonts w:ascii="Times New Roman"/>
                <w:b w:val="false"/>
                <w:i w:val="false"/>
                <w:color w:val="000000"/>
                <w:sz w:val="20"/>
              </w:rPr>
              <w:t>способности реки</w:t>
            </w:r>
            <w:r>
              <w:br/>
            </w:r>
            <w:r>
              <w:rPr>
                <w:rFonts w:ascii="Times New Roman"/>
                <w:b w:val="false"/>
                <w:i w:val="false"/>
                <w:color w:val="000000"/>
                <w:sz w:val="20"/>
              </w:rPr>
              <w:t>
</w:t>
            </w:r>
            <w:r>
              <w:rPr>
                <w:rFonts w:ascii="Times New Roman"/>
                <w:b w:val="false"/>
                <w:i w:val="false"/>
                <w:color w:val="000000"/>
                <w:sz w:val="20"/>
              </w:rPr>
              <w:t>Сырдарьи. Пополнение</w:t>
            </w:r>
            <w:r>
              <w:br/>
            </w:r>
            <w:r>
              <w:rPr>
                <w:rFonts w:ascii="Times New Roman"/>
                <w:b w:val="false"/>
                <w:i w:val="false"/>
                <w:color w:val="000000"/>
                <w:sz w:val="20"/>
              </w:rPr>
              <w:t>
</w:t>
            </w:r>
            <w:r>
              <w:rPr>
                <w:rFonts w:ascii="Times New Roman"/>
                <w:b w:val="false"/>
                <w:i w:val="false"/>
                <w:color w:val="000000"/>
                <w:sz w:val="20"/>
              </w:rPr>
              <w:t>Аральского моря до 42 м</w:t>
            </w:r>
            <w:r>
              <w:br/>
            </w:r>
            <w:r>
              <w:rPr>
                <w:rFonts w:ascii="Times New Roman"/>
                <w:b w:val="false"/>
                <w:i w:val="false"/>
                <w:color w:val="000000"/>
                <w:sz w:val="20"/>
              </w:rPr>
              <w:t>
</w:t>
            </w:r>
            <w:r>
              <w:rPr>
                <w:rFonts w:ascii="Times New Roman"/>
                <w:b w:val="false"/>
                <w:i w:val="false"/>
                <w:color w:val="000000"/>
                <w:sz w:val="20"/>
              </w:rPr>
              <w:t>абсолютной балтийской</w:t>
            </w:r>
            <w:r>
              <w:br/>
            </w:r>
            <w:r>
              <w:rPr>
                <w:rFonts w:ascii="Times New Roman"/>
                <w:b w:val="false"/>
                <w:i w:val="false"/>
                <w:color w:val="000000"/>
                <w:sz w:val="20"/>
              </w:rPr>
              <w:t>
</w:t>
            </w:r>
            <w:r>
              <w:rPr>
                <w:rFonts w:ascii="Times New Roman"/>
                <w:b w:val="false"/>
                <w:i w:val="false"/>
                <w:color w:val="000000"/>
                <w:sz w:val="20"/>
              </w:rPr>
              <w:t>системы (после окончания</w:t>
            </w:r>
            <w:r>
              <w:br/>
            </w:r>
            <w:r>
              <w:rPr>
                <w:rFonts w:ascii="Times New Roman"/>
                <w:b w:val="false"/>
                <w:i w:val="false"/>
                <w:color w:val="000000"/>
                <w:sz w:val="20"/>
              </w:rPr>
              <w:t>
</w:t>
            </w:r>
            <w:r>
              <w:rPr>
                <w:rFonts w:ascii="Times New Roman"/>
                <w:b w:val="false"/>
                <w:i w:val="false"/>
                <w:color w:val="000000"/>
                <w:sz w:val="20"/>
              </w:rPr>
              <w:t>проекта)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w:t>
            </w:r>
            <w:r>
              <w:br/>
            </w:r>
            <w:r>
              <w:rPr>
                <w:rFonts w:ascii="Times New Roman"/>
                <w:b w:val="false"/>
                <w:i w:val="false"/>
                <w:color w:val="000000"/>
                <w:sz w:val="20"/>
              </w:rPr>
              <w:t>
</w:t>
            </w:r>
            <w:r>
              <w:rPr>
                <w:rFonts w:ascii="Times New Roman"/>
                <w:b w:val="false"/>
                <w:i w:val="false"/>
                <w:color w:val="000000"/>
                <w:sz w:val="20"/>
              </w:rPr>
              <w:t>ров</w:t>
            </w:r>
            <w:r>
              <w:br/>
            </w:r>
            <w:r>
              <w:rPr>
                <w:rFonts w:ascii="Times New Roman"/>
                <w:b w:val="false"/>
                <w:i w:val="false"/>
                <w:color w:val="000000"/>
                <w:sz w:val="20"/>
              </w:rPr>
              <w:t>
</w:t>
            </w:r>
            <w:r>
              <w:rPr>
                <w:rFonts w:ascii="Times New Roman"/>
                <w:b w:val="false"/>
                <w:i w:val="false"/>
                <w:color w:val="000000"/>
                <w:sz w:val="20"/>
              </w:rPr>
              <w:t>абсо-</w:t>
            </w:r>
            <w:r>
              <w:br/>
            </w:r>
            <w:r>
              <w:rPr>
                <w:rFonts w:ascii="Times New Roman"/>
                <w:b w:val="false"/>
                <w:i w:val="false"/>
                <w:color w:val="000000"/>
                <w:sz w:val="20"/>
              </w:rPr>
              <w:t>
</w:t>
            </w:r>
            <w:r>
              <w:rPr>
                <w:rFonts w:ascii="Times New Roman"/>
                <w:b w:val="false"/>
                <w:i w:val="false"/>
                <w:color w:val="000000"/>
                <w:sz w:val="20"/>
              </w:rPr>
              <w:t>лют-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бал-</w:t>
            </w:r>
            <w:r>
              <w:br/>
            </w:r>
            <w:r>
              <w:rPr>
                <w:rFonts w:ascii="Times New Roman"/>
                <w:b w:val="false"/>
                <w:i w:val="false"/>
                <w:color w:val="000000"/>
                <w:sz w:val="20"/>
              </w:rPr>
              <w:t>
</w:t>
            </w:r>
            <w:r>
              <w:rPr>
                <w:rFonts w:ascii="Times New Roman"/>
                <w:b w:val="false"/>
                <w:i w:val="false"/>
                <w:color w:val="000000"/>
                <w:sz w:val="20"/>
              </w:rPr>
              <w:t>тийс-</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сис-</w:t>
            </w:r>
            <w:r>
              <w:br/>
            </w:r>
            <w:r>
              <w:rPr>
                <w:rFonts w:ascii="Times New Roman"/>
                <w:b w:val="false"/>
                <w:i w:val="false"/>
                <w:color w:val="000000"/>
                <w:sz w:val="20"/>
              </w:rPr>
              <w:t>
</w:t>
            </w:r>
            <w:r>
              <w:rPr>
                <w:rFonts w:ascii="Times New Roman"/>
                <w:b w:val="false"/>
                <w:i w:val="false"/>
                <w:color w:val="000000"/>
                <w:sz w:val="20"/>
              </w:rPr>
              <w:t>темы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324 728,3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507 704, 0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395 023,0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48"/>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48"/>
    <w:p>
      <w:pPr>
        <w:spacing w:after="0"/>
        <w:ind w:left="0"/>
        <w:jc w:val="both"/>
      </w:pPr>
      <w:r>
        <w:rPr>
          <w:rFonts w:ascii="Times New Roman"/>
          <w:b w:val="false"/>
          <w:i w:val="false"/>
          <w:color w:val="ff0000"/>
          <w:sz w:val="28"/>
        </w:rPr>
        <w:t xml:space="preserve">      Сноска. Бюджетные программы 029, 004, 005, 016 с изменениями, внесенными постановлениями Правительства РК от 20.10.2010 </w:t>
      </w:r>
      <w:r>
        <w:rPr>
          <w:rFonts w:ascii="Times New Roman"/>
          <w:b w:val="false"/>
          <w:i w:val="false"/>
          <w:color w:val="ff0000"/>
          <w:sz w:val="28"/>
        </w:rPr>
        <w:t>№ 1087</w:t>
      </w:r>
      <w:r>
        <w:rPr>
          <w:rFonts w:ascii="Times New Roman"/>
          <w:b w:val="false"/>
          <w:i w:val="false"/>
          <w:color w:val="ff0000"/>
          <w:sz w:val="28"/>
        </w:rPr>
        <w:t xml:space="preserve">; от 31.12.2010 </w:t>
      </w:r>
      <w:r>
        <w:rPr>
          <w:rFonts w:ascii="Times New Roman"/>
          <w:b w:val="false"/>
          <w:i w:val="false"/>
          <w:color w:val="ff0000"/>
          <w:sz w:val="28"/>
        </w:rPr>
        <w:t>№ 1532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7"/>
        <w:gridCol w:w="4307"/>
        <w:gridCol w:w="884"/>
        <w:gridCol w:w="1184"/>
        <w:gridCol w:w="1569"/>
        <w:gridCol w:w="1224"/>
        <w:gridCol w:w="1324"/>
        <w:gridCol w:w="1231"/>
      </w:tblGrid>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Министерство сельского хозяйства Республики Казахстан</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"Строительство и реконструкция системы водоснабжения"</w:t>
            </w:r>
            <w:r>
              <w:br/>
            </w:r>
            <w:r>
              <w:rPr>
                <w:rFonts w:ascii="Times New Roman"/>
                <w:b w:val="false"/>
                <w:i w:val="false"/>
                <w:color w:val="000000"/>
                <w:sz w:val="20"/>
              </w:rPr>
              <w:t>
</w:t>
            </w:r>
            <w:r>
              <w:rPr>
                <w:rFonts w:ascii="Times New Roman"/>
                <w:b w:val="false"/>
                <w:i w:val="false"/>
                <w:color w:val="000000"/>
                <w:sz w:val="20"/>
              </w:rPr>
              <w:t>004 "За счет внешних займов"</w:t>
            </w:r>
            <w:r>
              <w:br/>
            </w:r>
            <w:r>
              <w:rPr>
                <w:rFonts w:ascii="Times New Roman"/>
                <w:b w:val="false"/>
                <w:i w:val="false"/>
                <w:color w:val="000000"/>
                <w:sz w:val="20"/>
              </w:rPr>
              <w:t>
</w:t>
            </w:r>
            <w:r>
              <w:rPr>
                <w:rFonts w:ascii="Times New Roman"/>
                <w:b w:val="false"/>
                <w:i w:val="false"/>
                <w:color w:val="000000"/>
                <w:sz w:val="20"/>
              </w:rPr>
              <w:t>005 "За счет внутренних источников"</w:t>
            </w:r>
            <w:r>
              <w:br/>
            </w:r>
            <w:r>
              <w:rPr>
                <w:rFonts w:ascii="Times New Roman"/>
                <w:b w:val="false"/>
                <w:i w:val="false"/>
                <w:color w:val="000000"/>
                <w:sz w:val="20"/>
              </w:rPr>
              <w:t>
</w:t>
            </w:r>
            <w:r>
              <w:rPr>
                <w:rFonts w:ascii="Times New Roman"/>
                <w:b w:val="false"/>
                <w:i w:val="false"/>
                <w:color w:val="000000"/>
                <w:sz w:val="20"/>
              </w:rPr>
              <w:t>016 "За счет софинансирования внешних займов из 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населения питьевой водой гарантированного качества и</w:t>
            </w:r>
            <w:r>
              <w:br/>
            </w:r>
            <w:r>
              <w:rPr>
                <w:rFonts w:ascii="Times New Roman"/>
                <w:b w:val="false"/>
                <w:i w:val="false"/>
                <w:color w:val="000000"/>
                <w:sz w:val="20"/>
              </w:rPr>
              <w:t>
</w:t>
            </w:r>
            <w:r>
              <w:rPr>
                <w:rFonts w:ascii="Times New Roman"/>
                <w:b w:val="false"/>
                <w:i w:val="false"/>
                <w:color w:val="000000"/>
                <w:sz w:val="20"/>
              </w:rPr>
              <w:t>необходимого количества; улучшение инфраструктуры сельских населенных</w:t>
            </w:r>
            <w:r>
              <w:br/>
            </w:r>
            <w:r>
              <w:rPr>
                <w:rFonts w:ascii="Times New Roman"/>
                <w:b w:val="false"/>
                <w:i w:val="false"/>
                <w:color w:val="000000"/>
                <w:sz w:val="20"/>
              </w:rPr>
              <w:t>
</w:t>
            </w:r>
            <w:r>
              <w:rPr>
                <w:rFonts w:ascii="Times New Roman"/>
                <w:b w:val="false"/>
                <w:i w:val="false"/>
                <w:color w:val="000000"/>
                <w:sz w:val="20"/>
              </w:rPr>
              <w:t>пунктов; планирование, восстановление, реабилитация, строительство</w:t>
            </w:r>
            <w:r>
              <w:br/>
            </w:r>
            <w:r>
              <w:rPr>
                <w:rFonts w:ascii="Times New Roman"/>
                <w:b w:val="false"/>
                <w:i w:val="false"/>
                <w:color w:val="000000"/>
                <w:sz w:val="20"/>
              </w:rPr>
              <w:t>
</w:t>
            </w:r>
            <w:r>
              <w:rPr>
                <w:rFonts w:ascii="Times New Roman"/>
                <w:b w:val="false"/>
                <w:i w:val="false"/>
                <w:color w:val="000000"/>
                <w:sz w:val="20"/>
              </w:rPr>
              <w:t>систем водоснабжения</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w:t>
            </w:r>
            <w:r>
              <w:br/>
            </w:r>
            <w:r>
              <w:rPr>
                <w:rFonts w:ascii="Times New Roman"/>
                <w:b w:val="false"/>
                <w:i w:val="false"/>
                <w:color w:val="000000"/>
                <w:sz w:val="20"/>
              </w:rPr>
              <w:t>
</w:t>
            </w:r>
            <w:r>
              <w:rPr>
                <w:rFonts w:ascii="Times New Roman"/>
                <w:b w:val="false"/>
                <w:i w:val="false"/>
                <w:color w:val="000000"/>
                <w:sz w:val="20"/>
              </w:rPr>
              <w:t xml:space="preserve">природно-заповедного </w:t>
            </w:r>
            <w:r>
              <w:rPr>
                <w:rFonts w:ascii="Times New Roman"/>
                <w:b w:val="false"/>
                <w:i w:val="false"/>
                <w:color w:val="000000"/>
                <w:sz w:val="20"/>
              </w:rPr>
              <w:t>фонда, а также создание условий для устойчивого</w:t>
            </w:r>
            <w:r>
              <w:br/>
            </w:r>
            <w:r>
              <w:rPr>
                <w:rFonts w:ascii="Times New Roman"/>
                <w:b w:val="false"/>
                <w:i w:val="false"/>
                <w:color w:val="000000"/>
                <w:sz w:val="20"/>
              </w:rPr>
              <w:t>
</w:t>
            </w:r>
            <w:r>
              <w:rPr>
                <w:rFonts w:ascii="Times New Roman"/>
                <w:b w:val="false"/>
                <w:i w:val="false"/>
                <w:color w:val="000000"/>
                <w:sz w:val="20"/>
              </w:rPr>
              <w:t xml:space="preserve">водообеспечения и </w:t>
            </w:r>
            <w:r>
              <w:rPr>
                <w:rFonts w:ascii="Times New Roman"/>
                <w:b w:val="false"/>
                <w:i w:val="false"/>
                <w:color w:val="000000"/>
                <w:sz w:val="20"/>
              </w:rPr>
              <w:t>эффективного уровня водопользования</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Регулирование использования и охраны водных ресурсов</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Устойчивое развитие системы водоснабжения и водохозяйственных</w:t>
            </w:r>
            <w:r>
              <w:br/>
            </w:r>
            <w:r>
              <w:rPr>
                <w:rFonts w:ascii="Times New Roman"/>
                <w:b w:val="false"/>
                <w:i w:val="false"/>
                <w:color w:val="000000"/>
                <w:sz w:val="20"/>
              </w:rPr>
              <w:t>
</w:t>
            </w:r>
            <w:r>
              <w:rPr>
                <w:rFonts w:ascii="Times New Roman"/>
                <w:b w:val="false"/>
                <w:i w:val="false"/>
                <w:color w:val="000000"/>
                <w:sz w:val="20"/>
              </w:rPr>
              <w:t>сооружений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w:t>
            </w:r>
            <w:r>
              <w:br/>
            </w:r>
            <w:r>
              <w:rPr>
                <w:rFonts w:ascii="Times New Roman"/>
                <w:b w:val="false"/>
                <w:i w:val="false"/>
                <w:color w:val="000000"/>
                <w:sz w:val="20"/>
              </w:rPr>
              <w:t>
</w:t>
            </w:r>
            <w:r>
              <w:rPr>
                <w:rFonts w:ascii="Times New Roman"/>
                <w:b w:val="false"/>
                <w:i w:val="false"/>
                <w:color w:val="000000"/>
                <w:sz w:val="20"/>
              </w:rPr>
              <w:t>сметной документации по</w:t>
            </w:r>
            <w:r>
              <w:br/>
            </w:r>
            <w:r>
              <w:rPr>
                <w:rFonts w:ascii="Times New Roman"/>
                <w:b w:val="false"/>
                <w:i w:val="false"/>
                <w:color w:val="000000"/>
                <w:sz w:val="20"/>
              </w:rPr>
              <w:t>
</w:t>
            </w:r>
            <w:r>
              <w:rPr>
                <w:rFonts w:ascii="Times New Roman"/>
                <w:b w:val="false"/>
                <w:i w:val="false"/>
                <w:color w:val="000000"/>
                <w:sz w:val="20"/>
              </w:rPr>
              <w:t>групповым водопроводам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w:t>
            </w:r>
            <w:r>
              <w:rPr>
                <w:rFonts w:ascii="Times New Roman"/>
                <w:b w:val="false"/>
                <w:i w:val="false"/>
                <w:color w:val="000000"/>
                <w:sz w:val="20"/>
              </w:rPr>
              <w:t>реконструкция групповых</w:t>
            </w:r>
            <w:r>
              <w:br/>
            </w:r>
            <w:r>
              <w:rPr>
                <w:rFonts w:ascii="Times New Roman"/>
                <w:b w:val="false"/>
                <w:i w:val="false"/>
                <w:color w:val="000000"/>
                <w:sz w:val="20"/>
              </w:rPr>
              <w:t>
</w:t>
            </w:r>
            <w:r>
              <w:rPr>
                <w:rFonts w:ascii="Times New Roman"/>
                <w:b w:val="false"/>
                <w:i w:val="false"/>
                <w:color w:val="000000"/>
                <w:sz w:val="20"/>
              </w:rPr>
              <w:t>водопроводов</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систем</w:t>
            </w:r>
            <w:r>
              <w:br/>
            </w:r>
            <w:r>
              <w:rPr>
                <w:rFonts w:ascii="Times New Roman"/>
                <w:b w:val="false"/>
                <w:i w:val="false"/>
                <w:color w:val="000000"/>
                <w:sz w:val="20"/>
              </w:rPr>
              <w:t>
</w:t>
            </w:r>
            <w:r>
              <w:rPr>
                <w:rFonts w:ascii="Times New Roman"/>
                <w:b w:val="false"/>
                <w:i w:val="false"/>
                <w:color w:val="000000"/>
                <w:sz w:val="20"/>
              </w:rPr>
              <w:t>водоснабжений в сельских</w:t>
            </w:r>
            <w:r>
              <w:br/>
            </w:r>
            <w:r>
              <w:rPr>
                <w:rFonts w:ascii="Times New Roman"/>
                <w:b w:val="false"/>
                <w:i w:val="false"/>
                <w:color w:val="000000"/>
                <w:sz w:val="20"/>
              </w:rPr>
              <w:t>
</w:t>
            </w:r>
            <w:r>
              <w:rPr>
                <w:rFonts w:ascii="Times New Roman"/>
                <w:b w:val="false"/>
                <w:i w:val="false"/>
                <w:color w:val="000000"/>
                <w:sz w:val="20"/>
              </w:rPr>
              <w:t>населенных пунктах по</w:t>
            </w:r>
            <w:r>
              <w:br/>
            </w:r>
            <w:r>
              <w:rPr>
                <w:rFonts w:ascii="Times New Roman"/>
                <w:b w:val="false"/>
                <w:i w:val="false"/>
                <w:color w:val="000000"/>
                <w:sz w:val="20"/>
              </w:rPr>
              <w:t>
</w:t>
            </w:r>
            <w:r>
              <w:rPr>
                <w:rFonts w:ascii="Times New Roman"/>
                <w:b w:val="false"/>
                <w:i w:val="false"/>
                <w:color w:val="000000"/>
                <w:sz w:val="20"/>
              </w:rPr>
              <w:t>проекту "Водоснабжение и</w:t>
            </w:r>
            <w:r>
              <w:br/>
            </w:r>
            <w:r>
              <w:rPr>
                <w:rFonts w:ascii="Times New Roman"/>
                <w:b w:val="false"/>
                <w:i w:val="false"/>
                <w:color w:val="000000"/>
                <w:sz w:val="20"/>
              </w:rPr>
              <w:t>
</w:t>
            </w:r>
            <w:r>
              <w:rPr>
                <w:rFonts w:ascii="Times New Roman"/>
                <w:b w:val="false"/>
                <w:i w:val="false"/>
                <w:color w:val="000000"/>
                <w:sz w:val="20"/>
              </w:rPr>
              <w:t>канализация сельских</w:t>
            </w:r>
            <w:r>
              <w:br/>
            </w:r>
            <w:r>
              <w:rPr>
                <w:rFonts w:ascii="Times New Roman"/>
                <w:b w:val="false"/>
                <w:i w:val="false"/>
                <w:color w:val="000000"/>
                <w:sz w:val="20"/>
              </w:rPr>
              <w:t>
</w:t>
            </w:r>
            <w:r>
              <w:rPr>
                <w:rFonts w:ascii="Times New Roman"/>
                <w:b w:val="false"/>
                <w:i w:val="false"/>
                <w:color w:val="000000"/>
                <w:sz w:val="20"/>
              </w:rPr>
              <w:t>территорий" (АБР)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систем</w:t>
            </w:r>
            <w:r>
              <w:br/>
            </w:r>
            <w:r>
              <w:rPr>
                <w:rFonts w:ascii="Times New Roman"/>
                <w:b w:val="false"/>
                <w:i w:val="false"/>
                <w:color w:val="000000"/>
                <w:sz w:val="20"/>
              </w:rPr>
              <w:t>
</w:t>
            </w:r>
            <w:r>
              <w:rPr>
                <w:rFonts w:ascii="Times New Roman"/>
                <w:b w:val="false"/>
                <w:i w:val="false"/>
                <w:color w:val="000000"/>
                <w:sz w:val="20"/>
              </w:rPr>
              <w:t>водоснабжений в сельских</w:t>
            </w:r>
            <w:r>
              <w:br/>
            </w:r>
            <w:r>
              <w:rPr>
                <w:rFonts w:ascii="Times New Roman"/>
                <w:b w:val="false"/>
                <w:i w:val="false"/>
                <w:color w:val="000000"/>
                <w:sz w:val="20"/>
              </w:rPr>
              <w:t>
</w:t>
            </w:r>
            <w:r>
              <w:rPr>
                <w:rFonts w:ascii="Times New Roman"/>
                <w:b w:val="false"/>
                <w:i w:val="false"/>
                <w:color w:val="000000"/>
                <w:sz w:val="20"/>
              </w:rPr>
              <w:t>населенных пунктах по</w:t>
            </w:r>
            <w:r>
              <w:br/>
            </w:r>
            <w:r>
              <w:rPr>
                <w:rFonts w:ascii="Times New Roman"/>
                <w:b w:val="false"/>
                <w:i w:val="false"/>
                <w:color w:val="000000"/>
                <w:sz w:val="20"/>
              </w:rPr>
              <w:t>
</w:t>
            </w:r>
            <w:r>
              <w:rPr>
                <w:rFonts w:ascii="Times New Roman"/>
                <w:b w:val="false"/>
                <w:i w:val="false"/>
                <w:color w:val="000000"/>
                <w:sz w:val="20"/>
              </w:rPr>
              <w:t>проекту "Сельское</w:t>
            </w:r>
            <w:r>
              <w:br/>
            </w:r>
            <w:r>
              <w:rPr>
                <w:rFonts w:ascii="Times New Roman"/>
                <w:b w:val="false"/>
                <w:i w:val="false"/>
                <w:color w:val="000000"/>
                <w:sz w:val="20"/>
              </w:rPr>
              <w:t>
</w:t>
            </w:r>
            <w:r>
              <w:rPr>
                <w:rFonts w:ascii="Times New Roman"/>
                <w:b w:val="false"/>
                <w:i w:val="false"/>
                <w:color w:val="000000"/>
                <w:sz w:val="20"/>
              </w:rPr>
              <w:t>водоснабжение</w:t>
            </w:r>
            <w:r>
              <w:br/>
            </w:r>
            <w:r>
              <w:rPr>
                <w:rFonts w:ascii="Times New Roman"/>
                <w:b w:val="false"/>
                <w:i w:val="false"/>
                <w:color w:val="000000"/>
                <w:sz w:val="20"/>
              </w:rPr>
              <w:t>
</w:t>
            </w:r>
            <w:r>
              <w:rPr>
                <w:rFonts w:ascii="Times New Roman"/>
                <w:b w:val="false"/>
                <w:i w:val="false"/>
                <w:color w:val="000000"/>
                <w:sz w:val="20"/>
              </w:rPr>
              <w:t>Карагандинской области"</w:t>
            </w:r>
            <w:r>
              <w:br/>
            </w:r>
            <w:r>
              <w:rPr>
                <w:rFonts w:ascii="Times New Roman"/>
                <w:b w:val="false"/>
                <w:i w:val="false"/>
                <w:color w:val="000000"/>
                <w:sz w:val="20"/>
              </w:rPr>
              <w:t>
</w:t>
            </w:r>
            <w:r>
              <w:rPr>
                <w:rFonts w:ascii="Times New Roman"/>
                <w:b w:val="false"/>
                <w:i w:val="false"/>
                <w:color w:val="000000"/>
                <w:sz w:val="20"/>
              </w:rPr>
              <w:t>(ИБР)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строительных</w:t>
            </w:r>
            <w:r>
              <w:br/>
            </w:r>
            <w:r>
              <w:rPr>
                <w:rFonts w:ascii="Times New Roman"/>
                <w:b w:val="false"/>
                <w:i w:val="false"/>
                <w:color w:val="000000"/>
                <w:sz w:val="20"/>
              </w:rPr>
              <w:t>
</w:t>
            </w:r>
            <w:r>
              <w:rPr>
                <w:rFonts w:ascii="Times New Roman"/>
                <w:b w:val="false"/>
                <w:i w:val="false"/>
                <w:color w:val="000000"/>
                <w:sz w:val="20"/>
              </w:rPr>
              <w:t>работ в соответствии со</w:t>
            </w:r>
            <w:r>
              <w:br/>
            </w:r>
            <w:r>
              <w:rPr>
                <w:rFonts w:ascii="Times New Roman"/>
                <w:b w:val="false"/>
                <w:i w:val="false"/>
                <w:color w:val="000000"/>
                <w:sz w:val="20"/>
              </w:rPr>
              <w:t>
</w:t>
            </w:r>
            <w:r>
              <w:rPr>
                <w:rFonts w:ascii="Times New Roman"/>
                <w:b w:val="false"/>
                <w:i w:val="false"/>
                <w:color w:val="000000"/>
                <w:sz w:val="20"/>
              </w:rPr>
              <w:t>строительными нормами и</w:t>
            </w:r>
            <w:r>
              <w:br/>
            </w:r>
            <w:r>
              <w:rPr>
                <w:rFonts w:ascii="Times New Roman"/>
                <w:b w:val="false"/>
                <w:i w:val="false"/>
                <w:color w:val="000000"/>
                <w:sz w:val="20"/>
              </w:rPr>
              <w:t>
</w:t>
            </w:r>
            <w:r>
              <w:rPr>
                <w:rFonts w:ascii="Times New Roman"/>
                <w:b w:val="false"/>
                <w:i w:val="false"/>
                <w:color w:val="000000"/>
                <w:sz w:val="20"/>
              </w:rPr>
              <w:t>правилами</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СНиП</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w:t>
            </w:r>
            <w:r>
              <w:br/>
            </w:r>
            <w:r>
              <w:rPr>
                <w:rFonts w:ascii="Times New Roman"/>
                <w:b w:val="false"/>
                <w:i w:val="false"/>
                <w:color w:val="000000"/>
                <w:sz w:val="20"/>
              </w:rPr>
              <w:t>
</w:t>
            </w:r>
            <w:r>
              <w:rPr>
                <w:rFonts w:ascii="Times New Roman"/>
                <w:b w:val="false"/>
                <w:i w:val="false"/>
                <w:color w:val="000000"/>
                <w:sz w:val="20"/>
              </w:rPr>
              <w:t>объектов питьевого</w:t>
            </w:r>
            <w:r>
              <w:br/>
            </w:r>
            <w:r>
              <w:rPr>
                <w:rFonts w:ascii="Times New Roman"/>
                <w:b w:val="false"/>
                <w:i w:val="false"/>
                <w:color w:val="000000"/>
                <w:sz w:val="20"/>
              </w:rPr>
              <w:t>
</w:t>
            </w:r>
            <w:r>
              <w:rPr>
                <w:rFonts w:ascii="Times New Roman"/>
                <w:b w:val="false"/>
                <w:i w:val="false"/>
                <w:color w:val="000000"/>
                <w:sz w:val="20"/>
              </w:rPr>
              <w:t>водоснабжения:</w:t>
            </w:r>
            <w:r>
              <w:br/>
            </w:r>
            <w:r>
              <w:rPr>
                <w:rFonts w:ascii="Times New Roman"/>
                <w:b w:val="false"/>
                <w:i w:val="false"/>
                <w:color w:val="000000"/>
                <w:sz w:val="20"/>
              </w:rPr>
              <w:t>
</w:t>
            </w:r>
            <w:r>
              <w:rPr>
                <w:rFonts w:ascii="Times New Roman"/>
                <w:b w:val="false"/>
                <w:i w:val="false"/>
                <w:color w:val="000000"/>
                <w:sz w:val="20"/>
              </w:rPr>
              <w:t>- групповые водопроводы</w:t>
            </w:r>
            <w:r>
              <w:br/>
            </w:r>
            <w:r>
              <w:rPr>
                <w:rFonts w:ascii="Times New Roman"/>
                <w:b w:val="false"/>
                <w:i w:val="false"/>
                <w:color w:val="000000"/>
                <w:sz w:val="20"/>
              </w:rPr>
              <w:t>
</w:t>
            </w:r>
            <w:r>
              <w:rPr>
                <w:rFonts w:ascii="Times New Roman"/>
                <w:b w:val="false"/>
                <w:i w:val="false"/>
                <w:color w:val="000000"/>
                <w:sz w:val="20"/>
              </w:rPr>
              <w:t>- по проекту</w:t>
            </w:r>
            <w:r>
              <w:br/>
            </w:r>
            <w:r>
              <w:rPr>
                <w:rFonts w:ascii="Times New Roman"/>
                <w:b w:val="false"/>
                <w:i w:val="false"/>
                <w:color w:val="000000"/>
                <w:sz w:val="20"/>
              </w:rPr>
              <w:t>
</w:t>
            </w:r>
            <w:r>
              <w:rPr>
                <w:rFonts w:ascii="Times New Roman"/>
                <w:b w:val="false"/>
                <w:i w:val="false"/>
                <w:color w:val="000000"/>
                <w:sz w:val="20"/>
              </w:rPr>
              <w:t>«Водоснабжение и</w:t>
            </w:r>
            <w:r>
              <w:br/>
            </w:r>
            <w:r>
              <w:rPr>
                <w:rFonts w:ascii="Times New Roman"/>
                <w:b w:val="false"/>
                <w:i w:val="false"/>
                <w:color w:val="000000"/>
                <w:sz w:val="20"/>
              </w:rPr>
              <w:t>
</w:t>
            </w:r>
            <w:r>
              <w:rPr>
                <w:rFonts w:ascii="Times New Roman"/>
                <w:b w:val="false"/>
                <w:i w:val="false"/>
                <w:color w:val="000000"/>
                <w:sz w:val="20"/>
              </w:rPr>
              <w:t>канализация сельских</w:t>
            </w:r>
            <w:r>
              <w:br/>
            </w:r>
            <w:r>
              <w:rPr>
                <w:rFonts w:ascii="Times New Roman"/>
                <w:b w:val="false"/>
                <w:i w:val="false"/>
                <w:color w:val="000000"/>
                <w:sz w:val="20"/>
              </w:rPr>
              <w:t>
</w:t>
            </w:r>
            <w:r>
              <w:rPr>
                <w:rFonts w:ascii="Times New Roman"/>
                <w:b w:val="false"/>
                <w:i w:val="false"/>
                <w:color w:val="000000"/>
                <w:sz w:val="20"/>
              </w:rPr>
              <w:t>территорий» (АБР)</w:t>
            </w:r>
            <w:r>
              <w:br/>
            </w:r>
            <w:r>
              <w:rPr>
                <w:rFonts w:ascii="Times New Roman"/>
                <w:b w:val="false"/>
                <w:i w:val="false"/>
                <w:color w:val="000000"/>
                <w:sz w:val="20"/>
              </w:rPr>
              <w:t>
</w:t>
            </w:r>
            <w:r>
              <w:rPr>
                <w:rFonts w:ascii="Times New Roman"/>
                <w:b w:val="false"/>
                <w:i w:val="false"/>
                <w:color w:val="000000"/>
                <w:sz w:val="20"/>
              </w:rPr>
              <w:t>- по проекту «Сельское</w:t>
            </w:r>
            <w:r>
              <w:br/>
            </w:r>
            <w:r>
              <w:rPr>
                <w:rFonts w:ascii="Times New Roman"/>
                <w:b w:val="false"/>
                <w:i w:val="false"/>
                <w:color w:val="000000"/>
                <w:sz w:val="20"/>
              </w:rPr>
              <w:t>
</w:t>
            </w:r>
            <w:r>
              <w:rPr>
                <w:rFonts w:ascii="Times New Roman"/>
                <w:b w:val="false"/>
                <w:i w:val="false"/>
                <w:color w:val="000000"/>
                <w:sz w:val="20"/>
              </w:rPr>
              <w:t>водоснабжение</w:t>
            </w:r>
            <w:r>
              <w:br/>
            </w:r>
            <w:r>
              <w:rPr>
                <w:rFonts w:ascii="Times New Roman"/>
                <w:b w:val="false"/>
                <w:i w:val="false"/>
                <w:color w:val="000000"/>
                <w:sz w:val="20"/>
              </w:rPr>
              <w:t>
</w:t>
            </w:r>
            <w:r>
              <w:rPr>
                <w:rFonts w:ascii="Times New Roman"/>
                <w:b w:val="false"/>
                <w:i w:val="false"/>
                <w:color w:val="000000"/>
                <w:sz w:val="20"/>
              </w:rPr>
              <w:t>Карагандинской области»</w:t>
            </w:r>
            <w:r>
              <w:br/>
            </w:r>
            <w:r>
              <w:rPr>
                <w:rFonts w:ascii="Times New Roman"/>
                <w:b w:val="false"/>
                <w:i w:val="false"/>
                <w:color w:val="000000"/>
                <w:sz w:val="20"/>
              </w:rPr>
              <w:t>
</w:t>
            </w:r>
            <w:r>
              <w:rPr>
                <w:rFonts w:ascii="Times New Roman"/>
                <w:b w:val="false"/>
                <w:i w:val="false"/>
                <w:color w:val="000000"/>
                <w:sz w:val="20"/>
              </w:rPr>
              <w:t>(ИБР)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6 950 469,8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10 283 417,0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9 705 902,0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8 699 340,0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19 189 270,0</w:t>
            </w:r>
          </w:p>
        </w:tc>
      </w:tr>
    </w:tbl>
    <w:bookmarkStart w:name="z164" w:id="49"/>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49"/>
    <w:p>
      <w:pPr>
        <w:spacing w:after="0"/>
        <w:ind w:left="0"/>
        <w:jc w:val="both"/>
      </w:pPr>
      <w:r>
        <w:rPr>
          <w:rFonts w:ascii="Times New Roman"/>
          <w:b w:val="false"/>
          <w:i w:val="false"/>
          <w:color w:val="ff0000"/>
          <w:sz w:val="28"/>
        </w:rPr>
        <w:t xml:space="preserve">      Сноска. Бюджетная программа 031 с изменениями, внесенными постановлениями Правительства РК от 20.10.2010 </w:t>
      </w:r>
      <w:r>
        <w:rPr>
          <w:rFonts w:ascii="Times New Roman"/>
          <w:b w:val="false"/>
          <w:i w:val="false"/>
          <w:color w:val="ff0000"/>
          <w:sz w:val="28"/>
        </w:rPr>
        <w:t>№ 1087</w:t>
      </w:r>
      <w:r>
        <w:rPr>
          <w:rFonts w:ascii="Times New Roman"/>
          <w:b w:val="false"/>
          <w:i w:val="false"/>
          <w:color w:val="ff0000"/>
          <w:sz w:val="28"/>
        </w:rPr>
        <w:t xml:space="preserve">; от 31.12.2010 </w:t>
      </w:r>
      <w:r>
        <w:rPr>
          <w:rFonts w:ascii="Times New Roman"/>
          <w:b w:val="false"/>
          <w:i w:val="false"/>
          <w:color w:val="ff0000"/>
          <w:sz w:val="28"/>
        </w:rPr>
        <w:t>№ 1532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4301"/>
        <w:gridCol w:w="883"/>
        <w:gridCol w:w="1182"/>
        <w:gridCol w:w="1588"/>
        <w:gridCol w:w="1207"/>
        <w:gridCol w:w="1323"/>
        <w:gridCol w:w="126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Министерство сельского хозяйства Республики Казахстан</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"Реконструкция гидротехнических сооружений"</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гидротехнических сооружений направленных на</w:t>
            </w:r>
            <w:r>
              <w:br/>
            </w:r>
            <w:r>
              <w:rPr>
                <w:rFonts w:ascii="Times New Roman"/>
                <w:b w:val="false"/>
                <w:i w:val="false"/>
                <w:color w:val="000000"/>
                <w:sz w:val="20"/>
              </w:rPr>
              <w:t>
</w:t>
            </w:r>
            <w:r>
              <w:rPr>
                <w:rFonts w:ascii="Times New Roman"/>
                <w:b w:val="false"/>
                <w:i w:val="false"/>
                <w:color w:val="000000"/>
                <w:sz w:val="20"/>
              </w:rPr>
              <w:t xml:space="preserve">предупреждение </w:t>
            </w:r>
            <w:r>
              <w:rPr>
                <w:rFonts w:ascii="Times New Roman"/>
                <w:b w:val="false"/>
                <w:i w:val="false"/>
                <w:color w:val="000000"/>
                <w:sz w:val="20"/>
              </w:rPr>
              <w:t>угрозы возникновения чрезвычайных ситуаций техногенного</w:t>
            </w:r>
            <w:r>
              <w:br/>
            </w:r>
            <w:r>
              <w:rPr>
                <w:rFonts w:ascii="Times New Roman"/>
                <w:b w:val="false"/>
                <w:i w:val="false"/>
                <w:color w:val="000000"/>
                <w:sz w:val="20"/>
              </w:rPr>
              <w:t>
</w:t>
            </w:r>
            <w:r>
              <w:rPr>
                <w:rFonts w:ascii="Times New Roman"/>
                <w:b w:val="false"/>
                <w:i w:val="false"/>
                <w:color w:val="000000"/>
                <w:sz w:val="20"/>
              </w:rPr>
              <w:t xml:space="preserve">характера на </w:t>
            </w:r>
            <w:r>
              <w:rPr>
                <w:rFonts w:ascii="Times New Roman"/>
                <w:b w:val="false"/>
                <w:i w:val="false"/>
                <w:color w:val="000000"/>
                <w:sz w:val="20"/>
              </w:rPr>
              <w:t>гидротехнических сооружениях</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w:t>
            </w:r>
            <w:r>
              <w:br/>
            </w:r>
            <w:r>
              <w:rPr>
                <w:rFonts w:ascii="Times New Roman"/>
                <w:b w:val="false"/>
                <w:i w:val="false"/>
                <w:color w:val="000000"/>
                <w:sz w:val="20"/>
              </w:rPr>
              <w:t>
</w:t>
            </w:r>
            <w:r>
              <w:rPr>
                <w:rFonts w:ascii="Times New Roman"/>
                <w:b w:val="false"/>
                <w:i w:val="false"/>
                <w:color w:val="000000"/>
                <w:sz w:val="20"/>
              </w:rPr>
              <w:t xml:space="preserve">природно-заповедного </w:t>
            </w:r>
            <w:r>
              <w:rPr>
                <w:rFonts w:ascii="Times New Roman"/>
                <w:b w:val="false"/>
                <w:i w:val="false"/>
                <w:color w:val="000000"/>
                <w:sz w:val="20"/>
              </w:rPr>
              <w:t>фонда, а также создание условий для устойчивого</w:t>
            </w:r>
            <w:r>
              <w:br/>
            </w:r>
            <w:r>
              <w:rPr>
                <w:rFonts w:ascii="Times New Roman"/>
                <w:b w:val="false"/>
                <w:i w:val="false"/>
                <w:color w:val="000000"/>
                <w:sz w:val="20"/>
              </w:rPr>
              <w:t>
</w:t>
            </w:r>
            <w:r>
              <w:rPr>
                <w:rFonts w:ascii="Times New Roman"/>
                <w:b w:val="false"/>
                <w:i w:val="false"/>
                <w:color w:val="000000"/>
                <w:sz w:val="20"/>
              </w:rPr>
              <w:t xml:space="preserve">водообеспечения и </w:t>
            </w:r>
            <w:r>
              <w:rPr>
                <w:rFonts w:ascii="Times New Roman"/>
                <w:b w:val="false"/>
                <w:i w:val="false"/>
                <w:color w:val="000000"/>
                <w:sz w:val="20"/>
              </w:rPr>
              <w:t>эффективного уровня водопользования</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Регулирование использования и охраны водных ресурсов</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Обеспечение безопасной и надежной эксплуатации систем</w:t>
            </w:r>
            <w:r>
              <w:br/>
            </w:r>
            <w:r>
              <w:rPr>
                <w:rFonts w:ascii="Times New Roman"/>
                <w:b w:val="false"/>
                <w:i w:val="false"/>
                <w:color w:val="000000"/>
                <w:sz w:val="20"/>
              </w:rPr>
              <w:t>
</w:t>
            </w:r>
            <w:r>
              <w:rPr>
                <w:rFonts w:ascii="Times New Roman"/>
                <w:b w:val="false"/>
                <w:i w:val="false"/>
                <w:color w:val="000000"/>
                <w:sz w:val="20"/>
              </w:rPr>
              <w:t>водоснабжения, гидротехнических и гидромелиоративных сооружений,</w:t>
            </w:r>
            <w:r>
              <w:br/>
            </w:r>
            <w:r>
              <w:rPr>
                <w:rFonts w:ascii="Times New Roman"/>
                <w:b w:val="false"/>
                <w:i w:val="false"/>
                <w:color w:val="000000"/>
                <w:sz w:val="20"/>
              </w:rPr>
              <w:t>
</w:t>
            </w:r>
            <w:r>
              <w:rPr>
                <w:rFonts w:ascii="Times New Roman"/>
                <w:b w:val="false"/>
                <w:i w:val="false"/>
                <w:color w:val="000000"/>
                <w:sz w:val="20"/>
              </w:rPr>
              <w:t xml:space="preserve">а также </w:t>
            </w:r>
            <w:r>
              <w:rPr>
                <w:rFonts w:ascii="Times New Roman"/>
                <w:b w:val="false"/>
                <w:i w:val="false"/>
                <w:color w:val="000000"/>
                <w:sz w:val="20"/>
              </w:rPr>
              <w:t>межхозяйственных каналов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 на</w:t>
            </w:r>
            <w:r>
              <w:br/>
            </w:r>
            <w:r>
              <w:rPr>
                <w:rFonts w:ascii="Times New Roman"/>
                <w:b w:val="false"/>
                <w:i w:val="false"/>
                <w:color w:val="000000"/>
                <w:sz w:val="20"/>
              </w:rPr>
              <w:t>
</w:t>
            </w:r>
            <w:r>
              <w:rPr>
                <w:rFonts w:ascii="Times New Roman"/>
                <w:b w:val="false"/>
                <w:i w:val="false"/>
                <w:color w:val="000000"/>
                <w:sz w:val="20"/>
              </w:rPr>
              <w:t>которых произведена</w:t>
            </w:r>
            <w:r>
              <w:br/>
            </w:r>
            <w:r>
              <w:rPr>
                <w:rFonts w:ascii="Times New Roman"/>
                <w:b w:val="false"/>
                <w:i w:val="false"/>
                <w:color w:val="000000"/>
                <w:sz w:val="20"/>
              </w:rPr>
              <w:t>
</w:t>
            </w:r>
            <w:r>
              <w:rPr>
                <w:rFonts w:ascii="Times New Roman"/>
                <w:b w:val="false"/>
                <w:i w:val="false"/>
                <w:color w:val="000000"/>
                <w:sz w:val="20"/>
              </w:rPr>
              <w:t>реконструкция</w:t>
            </w:r>
            <w:r>
              <w:br/>
            </w:r>
            <w:r>
              <w:rPr>
                <w:rFonts w:ascii="Times New Roman"/>
                <w:b w:val="false"/>
                <w:i w:val="false"/>
                <w:color w:val="000000"/>
                <w:sz w:val="20"/>
              </w:rPr>
              <w:t>
</w:t>
            </w:r>
            <w:r>
              <w:rPr>
                <w:rFonts w:ascii="Times New Roman"/>
                <w:b w:val="false"/>
                <w:i w:val="false"/>
                <w:color w:val="000000"/>
                <w:sz w:val="20"/>
              </w:rPr>
              <w:t>Количество разработанной</w:t>
            </w:r>
            <w:r>
              <w:br/>
            </w:r>
            <w:r>
              <w:rPr>
                <w:rFonts w:ascii="Times New Roman"/>
                <w:b w:val="false"/>
                <w:i w:val="false"/>
                <w:color w:val="000000"/>
                <w:sz w:val="20"/>
              </w:rPr>
              <w:t>
</w:t>
            </w:r>
            <w:r>
              <w:rPr>
                <w:rFonts w:ascii="Times New Roman"/>
                <w:b w:val="false"/>
                <w:i w:val="false"/>
                <w:color w:val="000000"/>
                <w:sz w:val="20"/>
              </w:rPr>
              <w:t>проектно-сметной</w:t>
            </w:r>
            <w:r>
              <w:br/>
            </w:r>
            <w:r>
              <w:rPr>
                <w:rFonts w:ascii="Times New Roman"/>
                <w:b w:val="false"/>
                <w:i w:val="false"/>
                <w:color w:val="000000"/>
                <w:sz w:val="20"/>
              </w:rPr>
              <w:t>
</w:t>
            </w:r>
            <w:r>
              <w:rPr>
                <w:rFonts w:ascii="Times New Roman"/>
                <w:b w:val="false"/>
                <w:i w:val="false"/>
                <w:color w:val="000000"/>
                <w:sz w:val="20"/>
              </w:rPr>
              <w:t>документации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во</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качества</w:t>
            </w:r>
            <w:r>
              <w:br/>
            </w:r>
            <w:r>
              <w:rPr>
                <w:rFonts w:ascii="Times New Roman"/>
                <w:b w:val="false"/>
                <w:i w:val="false"/>
                <w:color w:val="000000"/>
                <w:sz w:val="20"/>
              </w:rPr>
              <w:t>
</w:t>
            </w:r>
            <w:r>
              <w:rPr>
                <w:rFonts w:ascii="Times New Roman"/>
                <w:b w:val="false"/>
                <w:i w:val="false"/>
                <w:color w:val="000000"/>
                <w:sz w:val="20"/>
              </w:rPr>
              <w:t>выполненных работ</w:t>
            </w:r>
            <w:r>
              <w:br/>
            </w:r>
            <w:r>
              <w:rPr>
                <w:rFonts w:ascii="Times New Roman"/>
                <w:b w:val="false"/>
                <w:i w:val="false"/>
                <w:color w:val="000000"/>
                <w:sz w:val="20"/>
              </w:rPr>
              <w:t>
</w:t>
            </w:r>
            <w:r>
              <w:rPr>
                <w:rFonts w:ascii="Times New Roman"/>
                <w:b w:val="false"/>
                <w:i w:val="false"/>
                <w:color w:val="000000"/>
                <w:sz w:val="20"/>
              </w:rPr>
              <w:t>требованиям строительных</w:t>
            </w:r>
            <w:r>
              <w:br/>
            </w:r>
            <w:r>
              <w:rPr>
                <w:rFonts w:ascii="Times New Roman"/>
                <w:b w:val="false"/>
                <w:i w:val="false"/>
                <w:color w:val="000000"/>
                <w:sz w:val="20"/>
              </w:rPr>
              <w:t>
</w:t>
            </w:r>
            <w:r>
              <w:rPr>
                <w:rFonts w:ascii="Times New Roman"/>
                <w:b w:val="false"/>
                <w:i w:val="false"/>
                <w:color w:val="000000"/>
                <w:sz w:val="20"/>
              </w:rPr>
              <w:t>норм и правил</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Стабильная работа</w:t>
            </w:r>
            <w:r>
              <w:br/>
            </w:r>
            <w:r>
              <w:rPr>
                <w:rFonts w:ascii="Times New Roman"/>
                <w:b w:val="false"/>
                <w:i w:val="false"/>
                <w:color w:val="000000"/>
                <w:sz w:val="20"/>
              </w:rPr>
              <w:t>
</w:t>
            </w:r>
            <w:r>
              <w:rPr>
                <w:rFonts w:ascii="Times New Roman"/>
                <w:b w:val="false"/>
                <w:i w:val="false"/>
                <w:color w:val="000000"/>
                <w:sz w:val="20"/>
              </w:rPr>
              <w:t>республиканских</w:t>
            </w:r>
            <w:r>
              <w:br/>
            </w:r>
            <w:r>
              <w:rPr>
                <w:rFonts w:ascii="Times New Roman"/>
                <w:b w:val="false"/>
                <w:i w:val="false"/>
                <w:color w:val="000000"/>
                <w:sz w:val="20"/>
              </w:rPr>
              <w:t>
</w:t>
            </w:r>
            <w:r>
              <w:rPr>
                <w:rFonts w:ascii="Times New Roman"/>
                <w:b w:val="false"/>
                <w:i w:val="false"/>
                <w:color w:val="000000"/>
                <w:sz w:val="20"/>
              </w:rPr>
              <w:t>межгосударственных</w:t>
            </w:r>
            <w:r>
              <w:br/>
            </w:r>
            <w:r>
              <w:rPr>
                <w:rFonts w:ascii="Times New Roman"/>
                <w:b w:val="false"/>
                <w:i w:val="false"/>
                <w:color w:val="000000"/>
                <w:sz w:val="20"/>
              </w:rPr>
              <w:t>
</w:t>
            </w:r>
            <w:r>
              <w:rPr>
                <w:rFonts w:ascii="Times New Roman"/>
                <w:b w:val="false"/>
                <w:i w:val="false"/>
                <w:color w:val="000000"/>
                <w:sz w:val="20"/>
              </w:rPr>
              <w:t>сооружений имеющих особое</w:t>
            </w:r>
            <w:r>
              <w:br/>
            </w:r>
            <w:r>
              <w:rPr>
                <w:rFonts w:ascii="Times New Roman"/>
                <w:b w:val="false"/>
                <w:i w:val="false"/>
                <w:color w:val="000000"/>
                <w:sz w:val="20"/>
              </w:rPr>
              <w:t>
</w:t>
            </w:r>
            <w:r>
              <w:rPr>
                <w:rFonts w:ascii="Times New Roman"/>
                <w:b w:val="false"/>
                <w:i w:val="false"/>
                <w:color w:val="000000"/>
                <w:sz w:val="20"/>
              </w:rPr>
              <w:t>стратегическое значения</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нормального</w:t>
            </w:r>
            <w:r>
              <w:br/>
            </w:r>
            <w:r>
              <w:rPr>
                <w:rFonts w:ascii="Times New Roman"/>
                <w:b w:val="false"/>
                <w:i w:val="false"/>
                <w:color w:val="000000"/>
                <w:sz w:val="20"/>
              </w:rPr>
              <w:t>
</w:t>
            </w:r>
            <w:r>
              <w:rPr>
                <w:rFonts w:ascii="Times New Roman"/>
                <w:b w:val="false"/>
                <w:i w:val="false"/>
                <w:color w:val="000000"/>
                <w:sz w:val="20"/>
              </w:rPr>
              <w:t>функционирования</w:t>
            </w:r>
            <w:r>
              <w:br/>
            </w:r>
            <w:r>
              <w:rPr>
                <w:rFonts w:ascii="Times New Roman"/>
                <w:b w:val="false"/>
                <w:i w:val="false"/>
                <w:color w:val="000000"/>
                <w:sz w:val="20"/>
              </w:rPr>
              <w:t>
</w:t>
            </w:r>
            <w:r>
              <w:rPr>
                <w:rFonts w:ascii="Times New Roman"/>
                <w:b w:val="false"/>
                <w:i w:val="false"/>
                <w:color w:val="000000"/>
                <w:sz w:val="20"/>
              </w:rPr>
              <w:t>гидротехнических</w:t>
            </w:r>
            <w:r>
              <w:br/>
            </w:r>
            <w:r>
              <w:rPr>
                <w:rFonts w:ascii="Times New Roman"/>
                <w:b w:val="false"/>
                <w:i w:val="false"/>
                <w:color w:val="000000"/>
                <w:sz w:val="20"/>
              </w:rPr>
              <w:t>
</w:t>
            </w:r>
            <w:r>
              <w:rPr>
                <w:rFonts w:ascii="Times New Roman"/>
                <w:b w:val="false"/>
                <w:i w:val="false"/>
                <w:color w:val="000000"/>
                <w:sz w:val="20"/>
              </w:rPr>
              <w:t>сооружений и снижение</w:t>
            </w:r>
            <w:r>
              <w:br/>
            </w:r>
            <w:r>
              <w:rPr>
                <w:rFonts w:ascii="Times New Roman"/>
                <w:b w:val="false"/>
                <w:i w:val="false"/>
                <w:color w:val="000000"/>
                <w:sz w:val="20"/>
              </w:rPr>
              <w:t>
</w:t>
            </w:r>
            <w:r>
              <w:rPr>
                <w:rFonts w:ascii="Times New Roman"/>
                <w:b w:val="false"/>
                <w:i w:val="false"/>
                <w:color w:val="000000"/>
                <w:sz w:val="20"/>
              </w:rPr>
              <w:t>риска возникновения</w:t>
            </w:r>
            <w:r>
              <w:br/>
            </w:r>
            <w:r>
              <w:rPr>
                <w:rFonts w:ascii="Times New Roman"/>
                <w:b w:val="false"/>
                <w:i w:val="false"/>
                <w:color w:val="000000"/>
                <w:sz w:val="20"/>
              </w:rPr>
              <w:t>
</w:t>
            </w:r>
            <w:r>
              <w:rPr>
                <w:rFonts w:ascii="Times New Roman"/>
                <w:b w:val="false"/>
                <w:i w:val="false"/>
                <w:color w:val="000000"/>
                <w:sz w:val="20"/>
              </w:rPr>
              <w:t>чрезвычайных ситуаций.</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во</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1 064 587,0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5 889 011,0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17 306 416,0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8 354 055,0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3 450 397,0</w:t>
            </w:r>
          </w:p>
        </w:tc>
      </w:tr>
    </w:tbl>
    <w:bookmarkStart w:name="z165" w:id="50"/>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50"/>
    <w:p>
      <w:pPr>
        <w:spacing w:after="0"/>
        <w:ind w:left="0"/>
        <w:jc w:val="both"/>
      </w:pPr>
      <w:r>
        <w:rPr>
          <w:rFonts w:ascii="Times New Roman"/>
          <w:b w:val="false"/>
          <w:i w:val="false"/>
          <w:color w:val="ff0000"/>
          <w:sz w:val="28"/>
        </w:rPr>
        <w:t xml:space="preserve">      Сноска. Бюджетные программы 032, 004, 006, 016 с изменениями, внесенными постановлением Правительства РК от 31.12.2010 </w:t>
      </w:r>
      <w:r>
        <w:rPr>
          <w:rFonts w:ascii="Times New Roman"/>
          <w:b w:val="false"/>
          <w:i w:val="false"/>
          <w:color w:val="ff0000"/>
          <w:sz w:val="28"/>
        </w:rPr>
        <w:t>№ 1532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7"/>
        <w:gridCol w:w="4193"/>
        <w:gridCol w:w="869"/>
        <w:gridCol w:w="1155"/>
        <w:gridCol w:w="1563"/>
        <w:gridCol w:w="1176"/>
        <w:gridCol w:w="1301"/>
        <w:gridCol w:w="1261"/>
      </w:tblGrid>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Министерство сельского хозяйства Республики Казахстан</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"Развитие объектов охраны подземных вод и очистки промышленных</w:t>
            </w:r>
            <w:r>
              <w:br/>
            </w:r>
            <w:r>
              <w:rPr>
                <w:rFonts w:ascii="Times New Roman"/>
                <w:b w:val="false"/>
                <w:i w:val="false"/>
                <w:color w:val="000000"/>
                <w:sz w:val="20"/>
              </w:rPr>
              <w:t>
</w:t>
            </w:r>
            <w:r>
              <w:rPr>
                <w:rFonts w:ascii="Times New Roman"/>
                <w:b w:val="false"/>
                <w:i w:val="false"/>
                <w:color w:val="000000"/>
                <w:sz w:val="20"/>
              </w:rPr>
              <w:t>стоков в городе Усть-Каменогорске"</w:t>
            </w:r>
            <w:r>
              <w:br/>
            </w:r>
            <w:r>
              <w:rPr>
                <w:rFonts w:ascii="Times New Roman"/>
                <w:b w:val="false"/>
                <w:i w:val="false"/>
                <w:color w:val="000000"/>
                <w:sz w:val="20"/>
              </w:rPr>
              <w:t>
</w:t>
            </w:r>
            <w:r>
              <w:rPr>
                <w:rFonts w:ascii="Times New Roman"/>
                <w:b w:val="false"/>
                <w:i w:val="false"/>
                <w:color w:val="000000"/>
                <w:sz w:val="20"/>
              </w:rPr>
              <w:t>004 "За счет внешних займов"</w:t>
            </w:r>
            <w:r>
              <w:br/>
            </w:r>
            <w:r>
              <w:rPr>
                <w:rFonts w:ascii="Times New Roman"/>
                <w:b w:val="false"/>
                <w:i w:val="false"/>
                <w:color w:val="000000"/>
                <w:sz w:val="20"/>
              </w:rPr>
              <w:t>
</w:t>
            </w:r>
            <w:r>
              <w:rPr>
                <w:rFonts w:ascii="Times New Roman"/>
                <w:b w:val="false"/>
                <w:i w:val="false"/>
                <w:color w:val="000000"/>
                <w:sz w:val="20"/>
              </w:rPr>
              <w:t>006 "За счет софинансирования гранта из республиканского бюджета"</w:t>
            </w:r>
            <w:r>
              <w:br/>
            </w:r>
            <w:r>
              <w:rPr>
                <w:rFonts w:ascii="Times New Roman"/>
                <w:b w:val="false"/>
                <w:i w:val="false"/>
                <w:color w:val="000000"/>
                <w:sz w:val="20"/>
              </w:rPr>
              <w:t>
</w:t>
            </w:r>
            <w:r>
              <w:rPr>
                <w:rFonts w:ascii="Times New Roman"/>
                <w:b w:val="false"/>
                <w:i w:val="false"/>
                <w:color w:val="000000"/>
                <w:sz w:val="20"/>
              </w:rPr>
              <w:t>016 "За счет софинансирования внешних займов из республиканского</w:t>
            </w:r>
            <w:r>
              <w:br/>
            </w:r>
            <w:r>
              <w:rPr>
                <w:rFonts w:ascii="Times New Roman"/>
                <w:b w:val="false"/>
                <w:i w:val="false"/>
                <w:color w:val="000000"/>
                <w:sz w:val="20"/>
              </w:rPr>
              <w:t>
</w:t>
            </w:r>
            <w:r>
              <w:rPr>
                <w:rFonts w:ascii="Times New Roman"/>
                <w:b w:val="false"/>
                <w:i w:val="false"/>
                <w:color w:val="000000"/>
                <w:sz w:val="20"/>
              </w:rPr>
              <w:t xml:space="preserve">бюджета" </w:t>
            </w:r>
            <w:r>
              <w:rPr>
                <w:rFonts w:ascii="Times New Roman"/>
                <w:b w:val="false"/>
                <w:i w:val="false"/>
                <w:color w:val="000000"/>
                <w:sz w:val="20"/>
              </w:rPr>
              <w:t>018 "За счет гранта"</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жизни и улучшение здоровья населения городов</w:t>
            </w:r>
            <w:r>
              <w:br/>
            </w:r>
            <w:r>
              <w:rPr>
                <w:rFonts w:ascii="Times New Roman"/>
                <w:b w:val="false"/>
                <w:i w:val="false"/>
                <w:color w:val="000000"/>
                <w:sz w:val="20"/>
              </w:rPr>
              <w:t>
</w:t>
            </w:r>
            <w:r>
              <w:rPr>
                <w:rFonts w:ascii="Times New Roman"/>
                <w:b w:val="false"/>
                <w:i w:val="false"/>
                <w:color w:val="000000"/>
                <w:sz w:val="20"/>
              </w:rPr>
              <w:t>Усть-Каменогорска, Семипалатинска, Павлодар, и населенных пунктов,</w:t>
            </w:r>
            <w:r>
              <w:br/>
            </w:r>
            <w:r>
              <w:rPr>
                <w:rFonts w:ascii="Times New Roman"/>
                <w:b w:val="false"/>
                <w:i w:val="false"/>
                <w:color w:val="000000"/>
                <w:sz w:val="20"/>
              </w:rPr>
              <w:t>
</w:t>
            </w:r>
            <w:r>
              <w:rPr>
                <w:rFonts w:ascii="Times New Roman"/>
                <w:b w:val="false"/>
                <w:i w:val="false"/>
                <w:color w:val="000000"/>
                <w:sz w:val="20"/>
              </w:rPr>
              <w:t>расположенных вдоль реки Иртыш, путем предотвращения поступления</w:t>
            </w:r>
            <w:r>
              <w:br/>
            </w:r>
            <w:r>
              <w:rPr>
                <w:rFonts w:ascii="Times New Roman"/>
                <w:b w:val="false"/>
                <w:i w:val="false"/>
                <w:color w:val="000000"/>
                <w:sz w:val="20"/>
              </w:rPr>
              <w:t>
</w:t>
            </w:r>
            <w:r>
              <w:rPr>
                <w:rFonts w:ascii="Times New Roman"/>
                <w:b w:val="false"/>
                <w:i w:val="false"/>
                <w:color w:val="000000"/>
                <w:sz w:val="20"/>
              </w:rPr>
              <w:t>токсичных веществ в р. Иртыш и подземные воды, восстановления</w:t>
            </w:r>
            <w:r>
              <w:br/>
            </w:r>
            <w:r>
              <w:rPr>
                <w:rFonts w:ascii="Times New Roman"/>
                <w:b w:val="false"/>
                <w:i w:val="false"/>
                <w:color w:val="000000"/>
                <w:sz w:val="20"/>
              </w:rPr>
              <w:t>
</w:t>
            </w:r>
            <w:r>
              <w:rPr>
                <w:rFonts w:ascii="Times New Roman"/>
                <w:b w:val="false"/>
                <w:i w:val="false"/>
                <w:color w:val="000000"/>
                <w:sz w:val="20"/>
              </w:rPr>
              <w:t xml:space="preserve">окружающей </w:t>
            </w:r>
            <w:r>
              <w:rPr>
                <w:rFonts w:ascii="Times New Roman"/>
                <w:b w:val="false"/>
                <w:i w:val="false"/>
                <w:color w:val="000000"/>
                <w:sz w:val="20"/>
              </w:rPr>
              <w:t>среды и улучшения экологии региона. Улучшение качества</w:t>
            </w:r>
            <w:r>
              <w:br/>
            </w:r>
            <w:r>
              <w:rPr>
                <w:rFonts w:ascii="Times New Roman"/>
                <w:b w:val="false"/>
                <w:i w:val="false"/>
                <w:color w:val="000000"/>
                <w:sz w:val="20"/>
              </w:rPr>
              <w:t>
</w:t>
            </w:r>
            <w:r>
              <w:rPr>
                <w:rFonts w:ascii="Times New Roman"/>
                <w:b w:val="false"/>
                <w:i w:val="false"/>
                <w:color w:val="000000"/>
                <w:sz w:val="20"/>
              </w:rPr>
              <w:t xml:space="preserve">поверхностных и </w:t>
            </w:r>
            <w:r>
              <w:rPr>
                <w:rFonts w:ascii="Times New Roman"/>
                <w:b w:val="false"/>
                <w:i w:val="false"/>
                <w:color w:val="000000"/>
                <w:sz w:val="20"/>
              </w:rPr>
              <w:t>подземных вод для питьевого водоснабжения населения</w:t>
            </w:r>
            <w:r>
              <w:br/>
            </w:r>
            <w:r>
              <w:rPr>
                <w:rFonts w:ascii="Times New Roman"/>
                <w:b w:val="false"/>
                <w:i w:val="false"/>
                <w:color w:val="000000"/>
                <w:sz w:val="20"/>
              </w:rPr>
              <w:t>
</w:t>
            </w:r>
            <w:r>
              <w:rPr>
                <w:rFonts w:ascii="Times New Roman"/>
                <w:b w:val="false"/>
                <w:i w:val="false"/>
                <w:color w:val="000000"/>
                <w:sz w:val="20"/>
              </w:rPr>
              <w:t xml:space="preserve">городов </w:t>
            </w:r>
            <w:r>
              <w:rPr>
                <w:rFonts w:ascii="Times New Roman"/>
                <w:b w:val="false"/>
                <w:i w:val="false"/>
                <w:color w:val="000000"/>
                <w:sz w:val="20"/>
              </w:rPr>
              <w:t>Усть-Каменогорск, Семипалатинск, Павлодар. Предотвращение</w:t>
            </w:r>
            <w:r>
              <w:br/>
            </w:r>
            <w:r>
              <w:rPr>
                <w:rFonts w:ascii="Times New Roman"/>
                <w:b w:val="false"/>
                <w:i w:val="false"/>
                <w:color w:val="000000"/>
                <w:sz w:val="20"/>
              </w:rPr>
              <w:t>
</w:t>
            </w:r>
            <w:r>
              <w:rPr>
                <w:rFonts w:ascii="Times New Roman"/>
                <w:b w:val="false"/>
                <w:i w:val="false"/>
                <w:color w:val="000000"/>
                <w:sz w:val="20"/>
              </w:rPr>
              <w:t xml:space="preserve">загрязнения </w:t>
            </w:r>
            <w:r>
              <w:rPr>
                <w:rFonts w:ascii="Times New Roman"/>
                <w:b w:val="false"/>
                <w:i w:val="false"/>
                <w:color w:val="000000"/>
                <w:sz w:val="20"/>
              </w:rPr>
              <w:t>грунтовых вод и миграции шлейфа токсичных отходов в</w:t>
            </w:r>
            <w:r>
              <w:br/>
            </w:r>
            <w:r>
              <w:rPr>
                <w:rFonts w:ascii="Times New Roman"/>
                <w:b w:val="false"/>
                <w:i w:val="false"/>
                <w:color w:val="000000"/>
                <w:sz w:val="20"/>
              </w:rPr>
              <w:t>
</w:t>
            </w:r>
            <w:r>
              <w:rPr>
                <w:rFonts w:ascii="Times New Roman"/>
                <w:b w:val="false"/>
                <w:i w:val="false"/>
                <w:color w:val="000000"/>
                <w:sz w:val="20"/>
              </w:rPr>
              <w:t xml:space="preserve">сторону жилых </w:t>
            </w:r>
            <w:r>
              <w:rPr>
                <w:rFonts w:ascii="Times New Roman"/>
                <w:b w:val="false"/>
                <w:i w:val="false"/>
                <w:color w:val="000000"/>
                <w:sz w:val="20"/>
              </w:rPr>
              <w:t>районов, источников питьевого водоснабжения г.</w:t>
            </w:r>
            <w:r>
              <w:br/>
            </w:r>
            <w:r>
              <w:rPr>
                <w:rFonts w:ascii="Times New Roman"/>
                <w:b w:val="false"/>
                <w:i w:val="false"/>
                <w:color w:val="000000"/>
                <w:sz w:val="20"/>
              </w:rPr>
              <w:t>
</w:t>
            </w:r>
            <w:r>
              <w:rPr>
                <w:rFonts w:ascii="Times New Roman"/>
                <w:b w:val="false"/>
                <w:i w:val="false"/>
                <w:color w:val="000000"/>
                <w:sz w:val="20"/>
              </w:rPr>
              <w:t xml:space="preserve">Усть-Каменогорск и реки </w:t>
            </w:r>
            <w:r>
              <w:rPr>
                <w:rFonts w:ascii="Times New Roman"/>
                <w:b w:val="false"/>
                <w:i w:val="false"/>
                <w:color w:val="000000"/>
                <w:sz w:val="20"/>
              </w:rPr>
              <w:t>Иртыш. Усиление институциональных механизмов</w:t>
            </w:r>
            <w:r>
              <w:br/>
            </w:r>
            <w:r>
              <w:rPr>
                <w:rFonts w:ascii="Times New Roman"/>
                <w:b w:val="false"/>
                <w:i w:val="false"/>
                <w:color w:val="000000"/>
                <w:sz w:val="20"/>
              </w:rPr>
              <w:t>
</w:t>
            </w:r>
            <w:r>
              <w:rPr>
                <w:rFonts w:ascii="Times New Roman"/>
                <w:b w:val="false"/>
                <w:i w:val="false"/>
                <w:color w:val="000000"/>
                <w:sz w:val="20"/>
              </w:rPr>
              <w:t xml:space="preserve">для мониторинга качества </w:t>
            </w:r>
            <w:r>
              <w:rPr>
                <w:rFonts w:ascii="Times New Roman"/>
                <w:b w:val="false"/>
                <w:i w:val="false"/>
                <w:color w:val="000000"/>
                <w:sz w:val="20"/>
              </w:rPr>
              <w:t>воды из местных и промышленных источников</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w:t>
            </w:r>
            <w:r>
              <w:br/>
            </w:r>
            <w:r>
              <w:rPr>
                <w:rFonts w:ascii="Times New Roman"/>
                <w:b w:val="false"/>
                <w:i w:val="false"/>
                <w:color w:val="000000"/>
                <w:sz w:val="20"/>
              </w:rPr>
              <w:t>
</w:t>
            </w:r>
            <w:r>
              <w:rPr>
                <w:rFonts w:ascii="Times New Roman"/>
                <w:b w:val="false"/>
                <w:i w:val="false"/>
                <w:color w:val="000000"/>
                <w:sz w:val="20"/>
              </w:rPr>
              <w:t xml:space="preserve">природно-заповедного </w:t>
            </w:r>
            <w:r>
              <w:rPr>
                <w:rFonts w:ascii="Times New Roman"/>
                <w:b w:val="false"/>
                <w:i w:val="false"/>
                <w:color w:val="000000"/>
                <w:sz w:val="20"/>
              </w:rPr>
              <w:t>фонда, а также создание условий для устойчивого</w:t>
            </w:r>
            <w:r>
              <w:br/>
            </w:r>
            <w:r>
              <w:rPr>
                <w:rFonts w:ascii="Times New Roman"/>
                <w:b w:val="false"/>
                <w:i w:val="false"/>
                <w:color w:val="000000"/>
                <w:sz w:val="20"/>
              </w:rPr>
              <w:t>
</w:t>
            </w:r>
            <w:r>
              <w:rPr>
                <w:rFonts w:ascii="Times New Roman"/>
                <w:b w:val="false"/>
                <w:i w:val="false"/>
                <w:color w:val="000000"/>
                <w:sz w:val="20"/>
              </w:rPr>
              <w:t xml:space="preserve">водообеспечения и </w:t>
            </w:r>
            <w:r>
              <w:rPr>
                <w:rFonts w:ascii="Times New Roman"/>
                <w:b w:val="false"/>
                <w:i w:val="false"/>
                <w:color w:val="000000"/>
                <w:sz w:val="20"/>
              </w:rPr>
              <w:t>эффективного уровня водопользования</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Регулирование использования и охраны водных ресурсов</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Обеспечение безопасной и надежной эксплуатации систем</w:t>
            </w:r>
            <w:r>
              <w:br/>
            </w:r>
            <w:r>
              <w:rPr>
                <w:rFonts w:ascii="Times New Roman"/>
                <w:b w:val="false"/>
                <w:i w:val="false"/>
                <w:color w:val="000000"/>
                <w:sz w:val="20"/>
              </w:rPr>
              <w:t>
</w:t>
            </w:r>
            <w:r>
              <w:rPr>
                <w:rFonts w:ascii="Times New Roman"/>
                <w:b w:val="false"/>
                <w:i w:val="false"/>
                <w:color w:val="000000"/>
                <w:sz w:val="20"/>
              </w:rPr>
              <w:t>водоснабжения, гидротехнических и гидромелиоративных сооружений,</w:t>
            </w:r>
            <w:r>
              <w:br/>
            </w:r>
            <w:r>
              <w:rPr>
                <w:rFonts w:ascii="Times New Roman"/>
                <w:b w:val="false"/>
                <w:i w:val="false"/>
                <w:color w:val="000000"/>
                <w:sz w:val="20"/>
              </w:rPr>
              <w:t>
</w:t>
            </w:r>
            <w:r>
              <w:rPr>
                <w:rFonts w:ascii="Times New Roman"/>
                <w:b w:val="false"/>
                <w:i w:val="false"/>
                <w:color w:val="000000"/>
                <w:sz w:val="20"/>
              </w:rPr>
              <w:t xml:space="preserve">а также </w:t>
            </w:r>
            <w:r>
              <w:rPr>
                <w:rFonts w:ascii="Times New Roman"/>
                <w:b w:val="false"/>
                <w:i w:val="false"/>
                <w:color w:val="000000"/>
                <w:sz w:val="20"/>
              </w:rPr>
              <w:t>межхозяйственных каналов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оборудования для</w:t>
            </w:r>
            <w:r>
              <w:br/>
            </w:r>
            <w:r>
              <w:rPr>
                <w:rFonts w:ascii="Times New Roman"/>
                <w:b w:val="false"/>
                <w:i w:val="false"/>
                <w:color w:val="000000"/>
                <w:sz w:val="20"/>
              </w:rPr>
              <w:t>
</w:t>
            </w:r>
            <w:r>
              <w:rPr>
                <w:rFonts w:ascii="Times New Roman"/>
                <w:b w:val="false"/>
                <w:i w:val="false"/>
                <w:color w:val="000000"/>
                <w:sz w:val="20"/>
              </w:rPr>
              <w:t>обнаружения утечек из</w:t>
            </w:r>
            <w:r>
              <w:br/>
            </w:r>
            <w:r>
              <w:rPr>
                <w:rFonts w:ascii="Times New Roman"/>
                <w:b w:val="false"/>
                <w:i w:val="false"/>
                <w:color w:val="000000"/>
                <w:sz w:val="20"/>
              </w:rPr>
              <w:t>
</w:t>
            </w:r>
            <w:r>
              <w:rPr>
                <w:rFonts w:ascii="Times New Roman"/>
                <w:b w:val="false"/>
                <w:i w:val="false"/>
                <w:color w:val="000000"/>
                <w:sz w:val="20"/>
              </w:rPr>
              <w:t>водопроводных сетей и</w:t>
            </w:r>
            <w:r>
              <w:br/>
            </w:r>
            <w:r>
              <w:rPr>
                <w:rFonts w:ascii="Times New Roman"/>
                <w:b w:val="false"/>
                <w:i w:val="false"/>
                <w:color w:val="000000"/>
                <w:sz w:val="20"/>
              </w:rPr>
              <w:t>
</w:t>
            </w:r>
            <w:r>
              <w:rPr>
                <w:rFonts w:ascii="Times New Roman"/>
                <w:b w:val="false"/>
                <w:i w:val="false"/>
                <w:color w:val="000000"/>
                <w:sz w:val="20"/>
              </w:rPr>
              <w:t>контроля качества воды</w:t>
            </w:r>
            <w:r>
              <w:br/>
            </w:r>
            <w:r>
              <w:rPr>
                <w:rFonts w:ascii="Times New Roman"/>
                <w:b w:val="false"/>
                <w:i w:val="false"/>
                <w:color w:val="000000"/>
                <w:sz w:val="20"/>
              </w:rPr>
              <w:t>
</w:t>
            </w:r>
            <w:r>
              <w:rPr>
                <w:rFonts w:ascii="Times New Roman"/>
                <w:b w:val="false"/>
                <w:i w:val="false"/>
                <w:color w:val="000000"/>
                <w:sz w:val="20"/>
              </w:rPr>
              <w:t>для лабораторий</w:t>
            </w:r>
            <w:r>
              <w:br/>
            </w:r>
            <w:r>
              <w:rPr>
                <w:rFonts w:ascii="Times New Roman"/>
                <w:b w:val="false"/>
                <w:i w:val="false"/>
                <w:color w:val="000000"/>
                <w:sz w:val="20"/>
              </w:rPr>
              <w:t>
</w:t>
            </w:r>
            <w:r>
              <w:rPr>
                <w:rFonts w:ascii="Times New Roman"/>
                <w:b w:val="false"/>
                <w:i w:val="false"/>
                <w:color w:val="000000"/>
                <w:sz w:val="20"/>
              </w:rPr>
              <w:t>горводоканала и</w:t>
            </w:r>
            <w:r>
              <w:br/>
            </w:r>
            <w:r>
              <w:rPr>
                <w:rFonts w:ascii="Times New Roman"/>
                <w:b w:val="false"/>
                <w:i w:val="false"/>
                <w:color w:val="000000"/>
                <w:sz w:val="20"/>
              </w:rPr>
              <w:t>
</w:t>
            </w:r>
            <w:r>
              <w:rPr>
                <w:rFonts w:ascii="Times New Roman"/>
                <w:b w:val="false"/>
                <w:i w:val="false"/>
                <w:color w:val="000000"/>
                <w:sz w:val="20"/>
              </w:rPr>
              <w:t>контрольно-надзорных</w:t>
            </w:r>
            <w:r>
              <w:br/>
            </w:r>
            <w:r>
              <w:rPr>
                <w:rFonts w:ascii="Times New Roman"/>
                <w:b w:val="false"/>
                <w:i w:val="false"/>
                <w:color w:val="000000"/>
                <w:sz w:val="20"/>
              </w:rPr>
              <w:t>
</w:t>
            </w:r>
            <w:r>
              <w:rPr>
                <w:rFonts w:ascii="Times New Roman"/>
                <w:b w:val="false"/>
                <w:i w:val="false"/>
                <w:color w:val="000000"/>
                <w:sz w:val="20"/>
              </w:rPr>
              <w:t>служб региона.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контрактов на</w:t>
            </w:r>
            <w:r>
              <w:br/>
            </w:r>
            <w:r>
              <w:rPr>
                <w:rFonts w:ascii="Times New Roman"/>
                <w:b w:val="false"/>
                <w:i w:val="false"/>
                <w:color w:val="000000"/>
                <w:sz w:val="20"/>
              </w:rPr>
              <w:t>
</w:t>
            </w:r>
            <w:r>
              <w:rPr>
                <w:rFonts w:ascii="Times New Roman"/>
                <w:b w:val="false"/>
                <w:i w:val="false"/>
                <w:color w:val="000000"/>
                <w:sz w:val="20"/>
              </w:rPr>
              <w:t>осуществление услуг по</w:t>
            </w:r>
            <w:r>
              <w:br/>
            </w:r>
            <w:r>
              <w:rPr>
                <w:rFonts w:ascii="Times New Roman"/>
                <w:b w:val="false"/>
                <w:i w:val="false"/>
                <w:color w:val="000000"/>
                <w:sz w:val="20"/>
              </w:rPr>
              <w:t>
</w:t>
            </w:r>
            <w:r>
              <w:rPr>
                <w:rFonts w:ascii="Times New Roman"/>
                <w:b w:val="false"/>
                <w:i w:val="false"/>
                <w:color w:val="000000"/>
                <w:sz w:val="20"/>
              </w:rPr>
              <w:t>мониторингу и детальному</w:t>
            </w:r>
            <w:r>
              <w:br/>
            </w:r>
            <w:r>
              <w:rPr>
                <w:rFonts w:ascii="Times New Roman"/>
                <w:b w:val="false"/>
                <w:i w:val="false"/>
                <w:color w:val="000000"/>
                <w:sz w:val="20"/>
              </w:rPr>
              <w:t>
</w:t>
            </w:r>
            <w:r>
              <w:rPr>
                <w:rFonts w:ascii="Times New Roman"/>
                <w:b w:val="false"/>
                <w:i w:val="false"/>
                <w:color w:val="000000"/>
                <w:sz w:val="20"/>
              </w:rPr>
              <w:t>проектированию</w:t>
            </w:r>
            <w:r>
              <w:br/>
            </w:r>
            <w:r>
              <w:rPr>
                <w:rFonts w:ascii="Times New Roman"/>
                <w:b w:val="false"/>
                <w:i w:val="false"/>
                <w:color w:val="000000"/>
                <w:sz w:val="20"/>
              </w:rPr>
              <w:t>
</w:t>
            </w:r>
            <w:r>
              <w:rPr>
                <w:rFonts w:ascii="Times New Roman"/>
                <w:b w:val="false"/>
                <w:i w:val="false"/>
                <w:color w:val="000000"/>
                <w:sz w:val="20"/>
              </w:rPr>
              <w:t>Выполнение запланирован-</w:t>
            </w:r>
            <w:r>
              <w:br/>
            </w:r>
            <w:r>
              <w:rPr>
                <w:rFonts w:ascii="Times New Roman"/>
                <w:b w:val="false"/>
                <w:i w:val="false"/>
                <w:color w:val="000000"/>
                <w:sz w:val="20"/>
              </w:rPr>
              <w:t>
</w:t>
            </w:r>
            <w:r>
              <w:rPr>
                <w:rFonts w:ascii="Times New Roman"/>
                <w:b w:val="false"/>
                <w:i w:val="false"/>
                <w:color w:val="000000"/>
                <w:sz w:val="20"/>
              </w:rPr>
              <w:t>ного объема строительных</w:t>
            </w:r>
            <w:r>
              <w:br/>
            </w:r>
            <w:r>
              <w:rPr>
                <w:rFonts w:ascii="Times New Roman"/>
                <w:b w:val="false"/>
                <w:i w:val="false"/>
                <w:color w:val="000000"/>
                <w:sz w:val="20"/>
              </w:rPr>
              <w:t>
</w:t>
            </w:r>
            <w:r>
              <w:rPr>
                <w:rFonts w:ascii="Times New Roman"/>
                <w:b w:val="false"/>
                <w:i w:val="false"/>
                <w:color w:val="000000"/>
                <w:sz w:val="20"/>
              </w:rPr>
              <w:t>работ в рамках проекта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w:t>
            </w:r>
            <w:r>
              <w:br/>
            </w:r>
            <w:r>
              <w:rPr>
                <w:rFonts w:ascii="Times New Roman"/>
                <w:b w:val="false"/>
                <w:i w:val="false"/>
                <w:color w:val="000000"/>
                <w:sz w:val="20"/>
              </w:rPr>
              <w:t>
</w:t>
            </w:r>
            <w:r>
              <w:rPr>
                <w:rFonts w:ascii="Times New Roman"/>
                <w:b w:val="false"/>
                <w:i w:val="false"/>
                <w:color w:val="000000"/>
                <w:sz w:val="20"/>
              </w:rPr>
              <w:t>ракт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объект</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со</w:t>
            </w:r>
            <w:r>
              <w:br/>
            </w:r>
            <w:r>
              <w:rPr>
                <w:rFonts w:ascii="Times New Roman"/>
                <w:b w:val="false"/>
                <w:i w:val="false"/>
                <w:color w:val="000000"/>
                <w:sz w:val="20"/>
              </w:rPr>
              <w:t>
</w:t>
            </w:r>
            <w:r>
              <w:rPr>
                <w:rFonts w:ascii="Times New Roman"/>
                <w:b w:val="false"/>
                <w:i w:val="false"/>
                <w:color w:val="000000"/>
                <w:sz w:val="20"/>
              </w:rPr>
              <w:t>строительными и</w:t>
            </w:r>
            <w:r>
              <w:br/>
            </w:r>
            <w:r>
              <w:rPr>
                <w:rFonts w:ascii="Times New Roman"/>
                <w:b w:val="false"/>
                <w:i w:val="false"/>
                <w:color w:val="000000"/>
                <w:sz w:val="20"/>
              </w:rPr>
              <w:t>
</w:t>
            </w:r>
            <w:r>
              <w:rPr>
                <w:rFonts w:ascii="Times New Roman"/>
                <w:b w:val="false"/>
                <w:i w:val="false"/>
                <w:color w:val="000000"/>
                <w:sz w:val="20"/>
              </w:rPr>
              <w:t>санитарными нормами и</w:t>
            </w:r>
            <w:r>
              <w:br/>
            </w:r>
            <w:r>
              <w:rPr>
                <w:rFonts w:ascii="Times New Roman"/>
                <w:b w:val="false"/>
                <w:i w:val="false"/>
                <w:color w:val="000000"/>
                <w:sz w:val="20"/>
              </w:rPr>
              <w:t>
</w:t>
            </w:r>
            <w:r>
              <w:rPr>
                <w:rFonts w:ascii="Times New Roman"/>
                <w:b w:val="false"/>
                <w:i w:val="false"/>
                <w:color w:val="000000"/>
                <w:sz w:val="20"/>
              </w:rPr>
              <w:t>правилами</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закупаемого</w:t>
            </w:r>
            <w:r>
              <w:br/>
            </w:r>
            <w:r>
              <w:rPr>
                <w:rFonts w:ascii="Times New Roman"/>
                <w:b w:val="false"/>
                <w:i w:val="false"/>
                <w:color w:val="000000"/>
                <w:sz w:val="20"/>
              </w:rPr>
              <w:t>
</w:t>
            </w:r>
            <w:r>
              <w:rPr>
                <w:rFonts w:ascii="Times New Roman"/>
                <w:b w:val="false"/>
                <w:i w:val="false"/>
                <w:color w:val="000000"/>
                <w:sz w:val="20"/>
              </w:rPr>
              <w:t>оборудования на 1</w:t>
            </w:r>
            <w:r>
              <w:br/>
            </w:r>
            <w:r>
              <w:rPr>
                <w:rFonts w:ascii="Times New Roman"/>
                <w:b w:val="false"/>
                <w:i w:val="false"/>
                <w:color w:val="000000"/>
                <w:sz w:val="20"/>
              </w:rPr>
              <w:t>
</w:t>
            </w:r>
            <w:r>
              <w:rPr>
                <w:rFonts w:ascii="Times New Roman"/>
                <w:b w:val="false"/>
                <w:i w:val="false"/>
                <w:color w:val="000000"/>
                <w:sz w:val="20"/>
              </w:rPr>
              <w:t>лабораторию</w:t>
            </w:r>
            <w:r>
              <w:br/>
            </w:r>
            <w:r>
              <w:rPr>
                <w:rFonts w:ascii="Times New Roman"/>
                <w:b w:val="false"/>
                <w:i w:val="false"/>
                <w:color w:val="000000"/>
                <w:sz w:val="20"/>
              </w:rPr>
              <w:t>
</w:t>
            </w:r>
            <w:r>
              <w:rPr>
                <w:rFonts w:ascii="Times New Roman"/>
                <w:b w:val="false"/>
                <w:i w:val="false"/>
                <w:color w:val="000000"/>
                <w:sz w:val="20"/>
              </w:rPr>
              <w:t>Стоимость обучения</w:t>
            </w:r>
            <w:r>
              <w:br/>
            </w:r>
            <w:r>
              <w:rPr>
                <w:rFonts w:ascii="Times New Roman"/>
                <w:b w:val="false"/>
                <w:i w:val="false"/>
                <w:color w:val="000000"/>
                <w:sz w:val="20"/>
              </w:rPr>
              <w:t>
</w:t>
            </w:r>
            <w:r>
              <w:rPr>
                <w:rFonts w:ascii="Times New Roman"/>
                <w:b w:val="false"/>
                <w:i w:val="false"/>
                <w:color w:val="000000"/>
                <w:sz w:val="20"/>
              </w:rPr>
              <w:t>персонала государственных</w:t>
            </w:r>
            <w:r>
              <w:br/>
            </w:r>
            <w:r>
              <w:rPr>
                <w:rFonts w:ascii="Times New Roman"/>
                <w:b w:val="false"/>
                <w:i w:val="false"/>
                <w:color w:val="000000"/>
                <w:sz w:val="20"/>
              </w:rPr>
              <w:t>
</w:t>
            </w:r>
            <w:r>
              <w:rPr>
                <w:rFonts w:ascii="Times New Roman"/>
                <w:b w:val="false"/>
                <w:i w:val="false"/>
                <w:color w:val="000000"/>
                <w:sz w:val="20"/>
              </w:rPr>
              <w:t>лабораторий на 50 чел.</w:t>
            </w:r>
            <w:r>
              <w:br/>
            </w:r>
            <w:r>
              <w:rPr>
                <w:rFonts w:ascii="Times New Roman"/>
                <w:b w:val="false"/>
                <w:i w:val="false"/>
                <w:color w:val="000000"/>
                <w:sz w:val="20"/>
              </w:rPr>
              <w:t>
</w:t>
            </w:r>
            <w:r>
              <w:rPr>
                <w:rFonts w:ascii="Times New Roman"/>
                <w:b w:val="false"/>
                <w:i w:val="false"/>
                <w:color w:val="000000"/>
                <w:sz w:val="20"/>
              </w:rPr>
              <w:t>Стоимость строительства</w:t>
            </w:r>
            <w:r>
              <w:br/>
            </w:r>
            <w:r>
              <w:rPr>
                <w:rFonts w:ascii="Times New Roman"/>
                <w:b w:val="false"/>
                <w:i w:val="false"/>
                <w:color w:val="000000"/>
                <w:sz w:val="20"/>
              </w:rPr>
              <w:t>
</w:t>
            </w:r>
            <w:r>
              <w:rPr>
                <w:rFonts w:ascii="Times New Roman"/>
                <w:b w:val="false"/>
                <w:i w:val="false"/>
                <w:color w:val="000000"/>
                <w:sz w:val="20"/>
              </w:rPr>
              <w:t>одного хвостохранилища</w:t>
            </w:r>
            <w:r>
              <w:br/>
            </w:r>
            <w:r>
              <w:rPr>
                <w:rFonts w:ascii="Times New Roman"/>
                <w:b w:val="false"/>
                <w:i w:val="false"/>
                <w:color w:val="000000"/>
                <w:sz w:val="20"/>
              </w:rPr>
              <w:t>
</w:t>
            </w:r>
            <w:r>
              <w:rPr>
                <w:rFonts w:ascii="Times New Roman"/>
                <w:b w:val="false"/>
                <w:i w:val="false"/>
                <w:color w:val="000000"/>
                <w:sz w:val="20"/>
              </w:rPr>
              <w:t>Стоимость строительства</w:t>
            </w:r>
            <w:r>
              <w:br/>
            </w:r>
            <w:r>
              <w:rPr>
                <w:rFonts w:ascii="Times New Roman"/>
                <w:b w:val="false"/>
                <w:i w:val="false"/>
                <w:color w:val="000000"/>
                <w:sz w:val="20"/>
              </w:rPr>
              <w:t>
</w:t>
            </w:r>
            <w:r>
              <w:rPr>
                <w:rFonts w:ascii="Times New Roman"/>
                <w:b w:val="false"/>
                <w:i w:val="false"/>
                <w:color w:val="000000"/>
                <w:sz w:val="20"/>
              </w:rPr>
              <w:t>станции очистки</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11 000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68 987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233 333</w:t>
            </w:r>
          </w:p>
          <w:p>
            <w:pPr>
              <w:spacing w:after="20"/>
              <w:ind w:left="20"/>
              <w:jc w:val="both"/>
            </w:pPr>
            <w:r>
              <w:rPr>
                <w:rFonts w:ascii="Times New Roman"/>
                <w:b w:val="false"/>
                <w:i w:val="false"/>
                <w:color w:val="000000"/>
                <w:sz w:val="20"/>
              </w:rPr>
              <w:t>1 500 000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лабораторий</w:t>
            </w:r>
            <w:r>
              <w:br/>
            </w:r>
            <w:r>
              <w:rPr>
                <w:rFonts w:ascii="Times New Roman"/>
                <w:b w:val="false"/>
                <w:i w:val="false"/>
                <w:color w:val="000000"/>
                <w:sz w:val="20"/>
              </w:rPr>
              <w:t>
</w:t>
            </w:r>
            <w:r>
              <w:rPr>
                <w:rFonts w:ascii="Times New Roman"/>
                <w:b w:val="false"/>
                <w:i w:val="false"/>
                <w:color w:val="000000"/>
                <w:sz w:val="20"/>
              </w:rPr>
              <w:t>оборудованием для</w:t>
            </w:r>
            <w:r>
              <w:br/>
            </w:r>
            <w:r>
              <w:rPr>
                <w:rFonts w:ascii="Times New Roman"/>
                <w:b w:val="false"/>
                <w:i w:val="false"/>
                <w:color w:val="000000"/>
                <w:sz w:val="20"/>
              </w:rPr>
              <w:t>
</w:t>
            </w:r>
            <w:r>
              <w:rPr>
                <w:rFonts w:ascii="Times New Roman"/>
                <w:b w:val="false"/>
                <w:i w:val="false"/>
                <w:color w:val="000000"/>
                <w:sz w:val="20"/>
              </w:rPr>
              <w:t>обнаружения утечек воды и</w:t>
            </w:r>
            <w:r>
              <w:br/>
            </w:r>
            <w:r>
              <w:rPr>
                <w:rFonts w:ascii="Times New Roman"/>
                <w:b w:val="false"/>
                <w:i w:val="false"/>
                <w:color w:val="000000"/>
                <w:sz w:val="20"/>
              </w:rPr>
              <w:t>
</w:t>
            </w:r>
            <w:r>
              <w:rPr>
                <w:rFonts w:ascii="Times New Roman"/>
                <w:b w:val="false"/>
                <w:i w:val="false"/>
                <w:color w:val="000000"/>
                <w:sz w:val="20"/>
              </w:rPr>
              <w:t>контроля качества</w:t>
            </w:r>
            <w:r>
              <w:br/>
            </w:r>
            <w:r>
              <w:rPr>
                <w:rFonts w:ascii="Times New Roman"/>
                <w:b w:val="false"/>
                <w:i w:val="false"/>
                <w:color w:val="000000"/>
                <w:sz w:val="20"/>
              </w:rPr>
              <w:t>
</w:t>
            </w:r>
            <w:r>
              <w:rPr>
                <w:rFonts w:ascii="Times New Roman"/>
                <w:b w:val="false"/>
                <w:i w:val="false"/>
                <w:color w:val="000000"/>
                <w:sz w:val="20"/>
              </w:rPr>
              <w:t>Изоляция источников</w:t>
            </w:r>
            <w:r>
              <w:br/>
            </w:r>
            <w:r>
              <w:rPr>
                <w:rFonts w:ascii="Times New Roman"/>
                <w:b w:val="false"/>
                <w:i w:val="false"/>
                <w:color w:val="000000"/>
                <w:sz w:val="20"/>
              </w:rPr>
              <w:t>
</w:t>
            </w:r>
            <w:r>
              <w:rPr>
                <w:rFonts w:ascii="Times New Roman"/>
                <w:b w:val="false"/>
                <w:i w:val="false"/>
                <w:color w:val="000000"/>
                <w:sz w:val="20"/>
              </w:rPr>
              <w:t>загрязнения подземных вод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во</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340 649,0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532 557,0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1 425 775,0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3 249 693,0</w:t>
            </w:r>
          </w:p>
        </w:tc>
      </w:tr>
    </w:tbl>
    <w:bookmarkStart w:name="z166" w:id="51"/>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51"/>
    <w:p>
      <w:pPr>
        <w:spacing w:after="0"/>
        <w:ind w:left="0"/>
        <w:jc w:val="both"/>
      </w:pPr>
      <w:r>
        <w:rPr>
          <w:rFonts w:ascii="Times New Roman"/>
          <w:b w:val="false"/>
          <w:i w:val="false"/>
          <w:color w:val="ff0000"/>
          <w:sz w:val="28"/>
        </w:rPr>
        <w:t xml:space="preserve">      Сноска. Бюджетная программа 034 с изменениями, внесенными постановлением Правительства РК от 31.12.2010 </w:t>
      </w:r>
      <w:r>
        <w:rPr>
          <w:rFonts w:ascii="Times New Roman"/>
          <w:b w:val="false"/>
          <w:i w:val="false"/>
          <w:color w:val="ff0000"/>
          <w:sz w:val="28"/>
        </w:rPr>
        <w:t>№ 1532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4262"/>
        <w:gridCol w:w="883"/>
        <w:gridCol w:w="1183"/>
        <w:gridCol w:w="1588"/>
        <w:gridCol w:w="1183"/>
        <w:gridCol w:w="1343"/>
        <w:gridCol w:w="1304"/>
      </w:tblGrid>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Министерство сельского хозяйства Республики Казахстан</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"Эксплуатация республиканских водохозяйственных объектов, не</w:t>
            </w:r>
            <w:r>
              <w:br/>
            </w:r>
            <w:r>
              <w:rPr>
                <w:rFonts w:ascii="Times New Roman"/>
                <w:b w:val="false"/>
                <w:i w:val="false"/>
                <w:color w:val="000000"/>
                <w:sz w:val="20"/>
              </w:rPr>
              <w:t>
</w:t>
            </w:r>
            <w:r>
              <w:rPr>
                <w:rFonts w:ascii="Times New Roman"/>
                <w:b w:val="false"/>
                <w:i w:val="false"/>
                <w:color w:val="000000"/>
                <w:sz w:val="20"/>
              </w:rPr>
              <w:t>связанных с подачей воды"</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Бесперебойная работа водохозяйственных объектов, не связанных с</w:t>
            </w:r>
            <w:r>
              <w:br/>
            </w:r>
            <w:r>
              <w:rPr>
                <w:rFonts w:ascii="Times New Roman"/>
                <w:b w:val="false"/>
                <w:i w:val="false"/>
                <w:color w:val="000000"/>
                <w:sz w:val="20"/>
              </w:rPr>
              <w:t>
</w:t>
            </w:r>
            <w:r>
              <w:rPr>
                <w:rFonts w:ascii="Times New Roman"/>
                <w:b w:val="false"/>
                <w:i w:val="false"/>
                <w:color w:val="000000"/>
                <w:sz w:val="20"/>
              </w:rPr>
              <w:t xml:space="preserve">подачей </w:t>
            </w:r>
            <w:r>
              <w:rPr>
                <w:rFonts w:ascii="Times New Roman"/>
                <w:b w:val="false"/>
                <w:i w:val="false"/>
                <w:color w:val="000000"/>
                <w:sz w:val="20"/>
              </w:rPr>
              <w:t>воды, включая объекты, совместно используемые с сопредельными</w:t>
            </w:r>
            <w:r>
              <w:br/>
            </w:r>
            <w:r>
              <w:rPr>
                <w:rFonts w:ascii="Times New Roman"/>
                <w:b w:val="false"/>
                <w:i w:val="false"/>
                <w:color w:val="000000"/>
                <w:sz w:val="20"/>
              </w:rPr>
              <w:t>
</w:t>
            </w:r>
            <w:r>
              <w:rPr>
                <w:rFonts w:ascii="Times New Roman"/>
                <w:b w:val="false"/>
                <w:i w:val="false"/>
                <w:color w:val="000000"/>
                <w:sz w:val="20"/>
              </w:rPr>
              <w:t>государствами путем обеспечения функционирования водохранилищ и других</w:t>
            </w:r>
            <w:r>
              <w:br/>
            </w:r>
            <w:r>
              <w:rPr>
                <w:rFonts w:ascii="Times New Roman"/>
                <w:b w:val="false"/>
                <w:i w:val="false"/>
                <w:color w:val="000000"/>
                <w:sz w:val="20"/>
              </w:rPr>
              <w:t>
</w:t>
            </w:r>
            <w:r>
              <w:rPr>
                <w:rFonts w:ascii="Times New Roman"/>
                <w:b w:val="false"/>
                <w:i w:val="false"/>
                <w:color w:val="000000"/>
                <w:sz w:val="20"/>
              </w:rPr>
              <w:t>гидротехнических сооружений, находящихся в республиканской</w:t>
            </w:r>
            <w:r>
              <w:br/>
            </w:r>
            <w:r>
              <w:rPr>
                <w:rFonts w:ascii="Times New Roman"/>
                <w:b w:val="false"/>
                <w:i w:val="false"/>
                <w:color w:val="000000"/>
                <w:sz w:val="20"/>
              </w:rPr>
              <w:t>
</w:t>
            </w:r>
            <w:r>
              <w:rPr>
                <w:rFonts w:ascii="Times New Roman"/>
                <w:b w:val="false"/>
                <w:i w:val="false"/>
                <w:color w:val="000000"/>
                <w:sz w:val="20"/>
              </w:rPr>
              <w:t>собственности, не связанных с подачей воды; совместное использование</w:t>
            </w:r>
            <w:r>
              <w:br/>
            </w:r>
            <w:r>
              <w:rPr>
                <w:rFonts w:ascii="Times New Roman"/>
                <w:b w:val="false"/>
                <w:i w:val="false"/>
                <w:color w:val="000000"/>
                <w:sz w:val="20"/>
              </w:rPr>
              <w:t>
</w:t>
            </w:r>
            <w:r>
              <w:rPr>
                <w:rFonts w:ascii="Times New Roman"/>
                <w:b w:val="false"/>
                <w:i w:val="false"/>
                <w:color w:val="000000"/>
                <w:sz w:val="20"/>
              </w:rPr>
              <w:t>водохозяйственных объектов, расположенных на трансграничных реках</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w:t>
            </w:r>
            <w:r>
              <w:br/>
            </w:r>
            <w:r>
              <w:rPr>
                <w:rFonts w:ascii="Times New Roman"/>
                <w:b w:val="false"/>
                <w:i w:val="false"/>
                <w:color w:val="000000"/>
                <w:sz w:val="20"/>
              </w:rPr>
              <w:t>
</w:t>
            </w:r>
            <w:r>
              <w:rPr>
                <w:rFonts w:ascii="Times New Roman"/>
                <w:b w:val="false"/>
                <w:i w:val="false"/>
                <w:color w:val="000000"/>
                <w:sz w:val="20"/>
              </w:rPr>
              <w:t xml:space="preserve">природно-заповедного </w:t>
            </w:r>
            <w:r>
              <w:rPr>
                <w:rFonts w:ascii="Times New Roman"/>
                <w:b w:val="false"/>
                <w:i w:val="false"/>
                <w:color w:val="000000"/>
                <w:sz w:val="20"/>
              </w:rPr>
              <w:t>фонда, а также создание условий для устойчивого</w:t>
            </w:r>
            <w:r>
              <w:br/>
            </w:r>
            <w:r>
              <w:rPr>
                <w:rFonts w:ascii="Times New Roman"/>
                <w:b w:val="false"/>
                <w:i w:val="false"/>
                <w:color w:val="000000"/>
                <w:sz w:val="20"/>
              </w:rPr>
              <w:t>
</w:t>
            </w:r>
            <w:r>
              <w:rPr>
                <w:rFonts w:ascii="Times New Roman"/>
                <w:b w:val="false"/>
                <w:i w:val="false"/>
                <w:color w:val="000000"/>
                <w:sz w:val="20"/>
              </w:rPr>
              <w:t xml:space="preserve">водообеспечения и </w:t>
            </w:r>
            <w:r>
              <w:rPr>
                <w:rFonts w:ascii="Times New Roman"/>
                <w:b w:val="false"/>
                <w:i w:val="false"/>
                <w:color w:val="000000"/>
                <w:sz w:val="20"/>
              </w:rPr>
              <w:t>эффективного уровня водопользования</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Регулирование использования и охраны водных ресурсов</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Обеспечение безопасной и надежной эксплуатации систем</w:t>
            </w:r>
            <w:r>
              <w:br/>
            </w:r>
            <w:r>
              <w:rPr>
                <w:rFonts w:ascii="Times New Roman"/>
                <w:b w:val="false"/>
                <w:i w:val="false"/>
                <w:color w:val="000000"/>
                <w:sz w:val="20"/>
              </w:rPr>
              <w:t>
</w:t>
            </w:r>
            <w:r>
              <w:rPr>
                <w:rFonts w:ascii="Times New Roman"/>
                <w:b w:val="false"/>
                <w:i w:val="false"/>
                <w:color w:val="000000"/>
                <w:sz w:val="20"/>
              </w:rPr>
              <w:t>водоснабжения, гидротехнических и гидромелиоративных сооружений,</w:t>
            </w:r>
            <w:r>
              <w:br/>
            </w:r>
            <w:r>
              <w:rPr>
                <w:rFonts w:ascii="Times New Roman"/>
                <w:b w:val="false"/>
                <w:i w:val="false"/>
                <w:color w:val="000000"/>
                <w:sz w:val="20"/>
              </w:rPr>
              <w:t>
</w:t>
            </w:r>
            <w:r>
              <w:rPr>
                <w:rFonts w:ascii="Times New Roman"/>
                <w:b w:val="false"/>
                <w:i w:val="false"/>
                <w:color w:val="000000"/>
                <w:sz w:val="20"/>
              </w:rPr>
              <w:t xml:space="preserve">а также </w:t>
            </w:r>
            <w:r>
              <w:rPr>
                <w:rFonts w:ascii="Times New Roman"/>
                <w:b w:val="false"/>
                <w:i w:val="false"/>
                <w:color w:val="000000"/>
                <w:sz w:val="20"/>
              </w:rPr>
              <w:t>межхозяйственных каналов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w:t>
            </w:r>
            <w:r>
              <w:br/>
            </w:r>
            <w:r>
              <w:rPr>
                <w:rFonts w:ascii="Times New Roman"/>
                <w:b w:val="false"/>
                <w:i w:val="false"/>
                <w:color w:val="000000"/>
                <w:sz w:val="20"/>
              </w:rPr>
              <w:t>
</w:t>
            </w:r>
            <w:r>
              <w:rPr>
                <w:rFonts w:ascii="Times New Roman"/>
                <w:b w:val="false"/>
                <w:i w:val="false"/>
                <w:color w:val="000000"/>
                <w:sz w:val="20"/>
              </w:rPr>
              <w:t>мероприятия на</w:t>
            </w:r>
            <w:r>
              <w:br/>
            </w:r>
            <w:r>
              <w:rPr>
                <w:rFonts w:ascii="Times New Roman"/>
                <w:b w:val="false"/>
                <w:i w:val="false"/>
                <w:color w:val="000000"/>
                <w:sz w:val="20"/>
              </w:rPr>
              <w:t>
</w:t>
            </w:r>
            <w:r>
              <w:rPr>
                <w:rFonts w:ascii="Times New Roman"/>
                <w:b w:val="false"/>
                <w:i w:val="false"/>
                <w:color w:val="000000"/>
                <w:sz w:val="20"/>
              </w:rPr>
              <w:t>водохозяйственных</w:t>
            </w:r>
            <w:r>
              <w:br/>
            </w:r>
            <w:r>
              <w:rPr>
                <w:rFonts w:ascii="Times New Roman"/>
                <w:b w:val="false"/>
                <w:i w:val="false"/>
                <w:color w:val="000000"/>
                <w:sz w:val="20"/>
              </w:rPr>
              <w:t>
</w:t>
            </w:r>
            <w:r>
              <w:rPr>
                <w:rFonts w:ascii="Times New Roman"/>
                <w:b w:val="false"/>
                <w:i w:val="false"/>
                <w:color w:val="000000"/>
                <w:sz w:val="20"/>
              </w:rPr>
              <w:t>объектах:</w:t>
            </w:r>
            <w:r>
              <w:br/>
            </w:r>
            <w:r>
              <w:rPr>
                <w:rFonts w:ascii="Times New Roman"/>
                <w:b w:val="false"/>
                <w:i w:val="false"/>
                <w:color w:val="000000"/>
                <w:sz w:val="20"/>
              </w:rPr>
              <w:t>
</w:t>
            </w:r>
            <w:r>
              <w:rPr>
                <w:rFonts w:ascii="Times New Roman"/>
                <w:b w:val="false"/>
                <w:i w:val="false"/>
                <w:color w:val="000000"/>
                <w:sz w:val="20"/>
              </w:rPr>
              <w:t>- республиканской</w:t>
            </w:r>
            <w:r>
              <w:br/>
            </w:r>
            <w:r>
              <w:rPr>
                <w:rFonts w:ascii="Times New Roman"/>
                <w:b w:val="false"/>
                <w:i w:val="false"/>
                <w:color w:val="000000"/>
                <w:sz w:val="20"/>
              </w:rPr>
              <w:t>
</w:t>
            </w:r>
            <w:r>
              <w:rPr>
                <w:rFonts w:ascii="Times New Roman"/>
                <w:b w:val="false"/>
                <w:i w:val="false"/>
                <w:color w:val="000000"/>
                <w:sz w:val="20"/>
              </w:rPr>
              <w:t>собственности</w:t>
            </w:r>
            <w:r>
              <w:br/>
            </w:r>
            <w:r>
              <w:rPr>
                <w:rFonts w:ascii="Times New Roman"/>
                <w:b w:val="false"/>
                <w:i w:val="false"/>
                <w:color w:val="000000"/>
                <w:sz w:val="20"/>
              </w:rPr>
              <w:t>
</w:t>
            </w:r>
            <w:r>
              <w:rPr>
                <w:rFonts w:ascii="Times New Roman"/>
                <w:b w:val="false"/>
                <w:i w:val="false"/>
                <w:color w:val="000000"/>
                <w:sz w:val="20"/>
              </w:rPr>
              <w:t>- межгосударственных</w:t>
            </w:r>
            <w:r>
              <w:br/>
            </w:r>
            <w:r>
              <w:rPr>
                <w:rFonts w:ascii="Times New Roman"/>
                <w:b w:val="false"/>
                <w:i w:val="false"/>
                <w:color w:val="000000"/>
                <w:sz w:val="20"/>
              </w:rPr>
              <w:t>
</w:t>
            </w:r>
            <w:r>
              <w:rPr>
                <w:rFonts w:ascii="Times New Roman"/>
                <w:b w:val="false"/>
                <w:i w:val="false"/>
                <w:color w:val="000000"/>
                <w:sz w:val="20"/>
              </w:rPr>
              <w:t>объектах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во</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p>
            <w:pPr>
              <w:spacing w:after="20"/>
              <w:ind w:left="20"/>
              <w:jc w:val="both"/>
            </w:pPr>
            <w:r>
              <w:rPr>
                <w:rFonts w:ascii="Times New Roman"/>
                <w:b w:val="false"/>
                <w:i w:val="false"/>
                <w:color w:val="000000"/>
                <w:sz w:val="20"/>
              </w:rPr>
              <w:t>10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p>
            <w:pPr>
              <w:spacing w:after="20"/>
              <w:ind w:left="20"/>
              <w:jc w:val="both"/>
            </w:pPr>
            <w:r>
              <w:rPr>
                <w:rFonts w:ascii="Times New Roman"/>
                <w:b w:val="false"/>
                <w:i w:val="false"/>
                <w:color w:val="000000"/>
                <w:sz w:val="20"/>
              </w:rPr>
              <w:t>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p>
            <w:pPr>
              <w:spacing w:after="20"/>
              <w:ind w:left="20"/>
              <w:jc w:val="both"/>
            </w:pPr>
            <w:r>
              <w:rPr>
                <w:rFonts w:ascii="Times New Roman"/>
                <w:b w:val="false"/>
                <w:i w:val="false"/>
                <w:color w:val="000000"/>
                <w:sz w:val="20"/>
              </w:rPr>
              <w:t>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p>
            <w:pPr>
              <w:spacing w:after="20"/>
              <w:ind w:left="20"/>
              <w:jc w:val="both"/>
            </w:pPr>
            <w:r>
              <w:rPr>
                <w:rFonts w:ascii="Times New Roman"/>
                <w:b w:val="false"/>
                <w:i w:val="false"/>
                <w:color w:val="000000"/>
                <w:sz w:val="20"/>
              </w:rPr>
              <w:t>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Инженерно-техническое</w:t>
            </w:r>
            <w:r>
              <w:br/>
            </w:r>
            <w:r>
              <w:rPr>
                <w:rFonts w:ascii="Times New Roman"/>
                <w:b w:val="false"/>
                <w:i w:val="false"/>
                <w:color w:val="000000"/>
                <w:sz w:val="20"/>
              </w:rPr>
              <w:t>
</w:t>
            </w:r>
            <w:r>
              <w:rPr>
                <w:rFonts w:ascii="Times New Roman"/>
                <w:b w:val="false"/>
                <w:i w:val="false"/>
                <w:color w:val="000000"/>
                <w:sz w:val="20"/>
              </w:rPr>
              <w:t>оснащение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правоустанавливающих</w:t>
            </w:r>
            <w:r>
              <w:br/>
            </w:r>
            <w:r>
              <w:rPr>
                <w:rFonts w:ascii="Times New Roman"/>
                <w:b w:val="false"/>
                <w:i w:val="false"/>
                <w:color w:val="000000"/>
                <w:sz w:val="20"/>
              </w:rPr>
              <w:t>
</w:t>
            </w:r>
            <w:r>
              <w:rPr>
                <w:rFonts w:ascii="Times New Roman"/>
                <w:b w:val="false"/>
                <w:i w:val="false"/>
                <w:color w:val="000000"/>
                <w:sz w:val="20"/>
              </w:rPr>
              <w:t>документов водохозяйственных</w:t>
            </w:r>
            <w:r>
              <w:br/>
            </w:r>
            <w:r>
              <w:rPr>
                <w:rFonts w:ascii="Times New Roman"/>
                <w:b w:val="false"/>
                <w:i w:val="false"/>
                <w:color w:val="000000"/>
                <w:sz w:val="20"/>
              </w:rPr>
              <w:t>
</w:t>
            </w:r>
            <w:r>
              <w:rPr>
                <w:rFonts w:ascii="Times New Roman"/>
                <w:b w:val="false"/>
                <w:i w:val="false"/>
                <w:color w:val="000000"/>
                <w:sz w:val="20"/>
              </w:rPr>
              <w:t>объектов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объектов</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w:t>
            </w:r>
            <w:r>
              <w:br/>
            </w:r>
            <w:r>
              <w:rPr>
                <w:rFonts w:ascii="Times New Roman"/>
                <w:b w:val="false"/>
                <w:i w:val="false"/>
                <w:color w:val="000000"/>
                <w:sz w:val="20"/>
              </w:rPr>
              <w:t>
</w:t>
            </w:r>
            <w:r>
              <w:rPr>
                <w:rFonts w:ascii="Times New Roman"/>
                <w:b w:val="false"/>
                <w:i w:val="false"/>
                <w:color w:val="000000"/>
                <w:sz w:val="20"/>
              </w:rPr>
              <w:t>требованиями строительных</w:t>
            </w:r>
            <w:r>
              <w:br/>
            </w:r>
            <w:r>
              <w:rPr>
                <w:rFonts w:ascii="Times New Roman"/>
                <w:b w:val="false"/>
                <w:i w:val="false"/>
                <w:color w:val="000000"/>
                <w:sz w:val="20"/>
              </w:rPr>
              <w:t>
</w:t>
            </w:r>
            <w:r>
              <w:rPr>
                <w:rFonts w:ascii="Times New Roman"/>
                <w:b w:val="false"/>
                <w:i w:val="false"/>
                <w:color w:val="000000"/>
                <w:sz w:val="20"/>
              </w:rPr>
              <w:t>норм и правил и Правилами</w:t>
            </w:r>
            <w:r>
              <w:br/>
            </w:r>
            <w:r>
              <w:rPr>
                <w:rFonts w:ascii="Times New Roman"/>
                <w:b w:val="false"/>
                <w:i w:val="false"/>
                <w:color w:val="000000"/>
                <w:sz w:val="20"/>
              </w:rPr>
              <w:t>
</w:t>
            </w:r>
            <w:r>
              <w:rPr>
                <w:rFonts w:ascii="Times New Roman"/>
                <w:b w:val="false"/>
                <w:i w:val="false"/>
                <w:color w:val="000000"/>
                <w:sz w:val="20"/>
              </w:rPr>
              <w:t>эксплуатации водохозяйст-</w:t>
            </w:r>
            <w:r>
              <w:br/>
            </w:r>
            <w:r>
              <w:rPr>
                <w:rFonts w:ascii="Times New Roman"/>
                <w:b w:val="false"/>
                <w:i w:val="false"/>
                <w:color w:val="000000"/>
                <w:sz w:val="20"/>
              </w:rPr>
              <w:t>
</w:t>
            </w:r>
            <w:r>
              <w:rPr>
                <w:rFonts w:ascii="Times New Roman"/>
                <w:b w:val="false"/>
                <w:i w:val="false"/>
                <w:color w:val="000000"/>
                <w:sz w:val="20"/>
              </w:rPr>
              <w:t>венных объектов.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ходе выполнения</w:t>
            </w:r>
            <w:r>
              <w:br/>
            </w:r>
            <w:r>
              <w:rPr>
                <w:rFonts w:ascii="Times New Roman"/>
                <w:b w:val="false"/>
                <w:i w:val="false"/>
                <w:color w:val="000000"/>
                <w:sz w:val="20"/>
              </w:rPr>
              <w:t>
</w:t>
            </w:r>
            <w:r>
              <w:rPr>
                <w:rFonts w:ascii="Times New Roman"/>
                <w:b w:val="false"/>
                <w:i w:val="false"/>
                <w:color w:val="000000"/>
                <w:sz w:val="20"/>
              </w:rPr>
              <w:t>бюджетной программы</w:t>
            </w:r>
            <w:r>
              <w:br/>
            </w:r>
            <w:r>
              <w:rPr>
                <w:rFonts w:ascii="Times New Roman"/>
                <w:b w:val="false"/>
                <w:i w:val="false"/>
                <w:color w:val="000000"/>
                <w:sz w:val="20"/>
              </w:rPr>
              <w:t>
</w:t>
            </w:r>
            <w:r>
              <w:rPr>
                <w:rFonts w:ascii="Times New Roman"/>
                <w:b w:val="false"/>
                <w:i w:val="false"/>
                <w:color w:val="000000"/>
                <w:sz w:val="20"/>
              </w:rPr>
              <w:t>улучшается техническое</w:t>
            </w:r>
            <w:r>
              <w:br/>
            </w:r>
            <w:r>
              <w:rPr>
                <w:rFonts w:ascii="Times New Roman"/>
                <w:b w:val="false"/>
                <w:i w:val="false"/>
                <w:color w:val="000000"/>
                <w:sz w:val="20"/>
              </w:rPr>
              <w:t>
</w:t>
            </w:r>
            <w:r>
              <w:rPr>
                <w:rFonts w:ascii="Times New Roman"/>
                <w:b w:val="false"/>
                <w:i w:val="false"/>
                <w:color w:val="000000"/>
                <w:sz w:val="20"/>
              </w:rPr>
              <w:t>состояние республиканских</w:t>
            </w:r>
            <w:r>
              <w:br/>
            </w:r>
            <w:r>
              <w:rPr>
                <w:rFonts w:ascii="Times New Roman"/>
                <w:b w:val="false"/>
                <w:i w:val="false"/>
                <w:color w:val="000000"/>
                <w:sz w:val="20"/>
              </w:rPr>
              <w:t>
</w:t>
            </w:r>
            <w:r>
              <w:rPr>
                <w:rFonts w:ascii="Times New Roman"/>
                <w:b w:val="false"/>
                <w:i w:val="false"/>
                <w:color w:val="000000"/>
                <w:sz w:val="20"/>
              </w:rPr>
              <w:t>водохозяйственных</w:t>
            </w:r>
            <w:r>
              <w:br/>
            </w:r>
            <w:r>
              <w:rPr>
                <w:rFonts w:ascii="Times New Roman"/>
                <w:b w:val="false"/>
                <w:i w:val="false"/>
                <w:color w:val="000000"/>
                <w:sz w:val="20"/>
              </w:rPr>
              <w:t>
</w:t>
            </w:r>
            <w:r>
              <w:rPr>
                <w:rFonts w:ascii="Times New Roman"/>
                <w:b w:val="false"/>
                <w:i w:val="false"/>
                <w:color w:val="000000"/>
                <w:sz w:val="20"/>
              </w:rPr>
              <w:t>объектов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Улучшится техническое</w:t>
            </w:r>
            <w:r>
              <w:br/>
            </w:r>
            <w:r>
              <w:rPr>
                <w:rFonts w:ascii="Times New Roman"/>
                <w:b w:val="false"/>
                <w:i w:val="false"/>
                <w:color w:val="000000"/>
                <w:sz w:val="20"/>
              </w:rPr>
              <w:t>
</w:t>
            </w:r>
            <w:r>
              <w:rPr>
                <w:rFonts w:ascii="Times New Roman"/>
                <w:b w:val="false"/>
                <w:i w:val="false"/>
                <w:color w:val="000000"/>
                <w:sz w:val="20"/>
              </w:rPr>
              <w:t>состояние на</w:t>
            </w:r>
            <w:r>
              <w:br/>
            </w:r>
            <w:r>
              <w:rPr>
                <w:rFonts w:ascii="Times New Roman"/>
                <w:b w:val="false"/>
                <w:i w:val="false"/>
                <w:color w:val="000000"/>
                <w:sz w:val="20"/>
              </w:rPr>
              <w:t>
</w:t>
            </w:r>
            <w:r>
              <w:rPr>
                <w:rFonts w:ascii="Times New Roman"/>
                <w:b w:val="false"/>
                <w:i w:val="false"/>
                <w:color w:val="000000"/>
                <w:sz w:val="20"/>
              </w:rPr>
              <w:t>республиканских и на</w:t>
            </w:r>
            <w:r>
              <w:br/>
            </w:r>
            <w:r>
              <w:rPr>
                <w:rFonts w:ascii="Times New Roman"/>
                <w:b w:val="false"/>
                <w:i w:val="false"/>
                <w:color w:val="000000"/>
                <w:sz w:val="20"/>
              </w:rPr>
              <w:t>
</w:t>
            </w:r>
            <w:r>
              <w:rPr>
                <w:rFonts w:ascii="Times New Roman"/>
                <w:b w:val="false"/>
                <w:i w:val="false"/>
                <w:color w:val="000000"/>
                <w:sz w:val="20"/>
              </w:rPr>
              <w:t>межгосударственных</w:t>
            </w:r>
            <w:r>
              <w:br/>
            </w:r>
            <w:r>
              <w:rPr>
                <w:rFonts w:ascii="Times New Roman"/>
                <w:b w:val="false"/>
                <w:i w:val="false"/>
                <w:color w:val="000000"/>
                <w:sz w:val="20"/>
              </w:rPr>
              <w:t>
</w:t>
            </w:r>
            <w:r>
              <w:rPr>
                <w:rFonts w:ascii="Times New Roman"/>
                <w:b w:val="false"/>
                <w:i w:val="false"/>
                <w:color w:val="000000"/>
                <w:sz w:val="20"/>
              </w:rPr>
              <w:t>объектах, и своевременная</w:t>
            </w:r>
            <w:r>
              <w:br/>
            </w:r>
            <w:r>
              <w:rPr>
                <w:rFonts w:ascii="Times New Roman"/>
                <w:b w:val="false"/>
                <w:i w:val="false"/>
                <w:color w:val="000000"/>
                <w:sz w:val="20"/>
              </w:rPr>
              <w:t>
</w:t>
            </w:r>
            <w:r>
              <w:rPr>
                <w:rFonts w:ascii="Times New Roman"/>
                <w:b w:val="false"/>
                <w:i w:val="false"/>
                <w:color w:val="000000"/>
                <w:sz w:val="20"/>
              </w:rPr>
              <w:t>подача в необходимом</w:t>
            </w:r>
            <w:r>
              <w:br/>
            </w:r>
            <w:r>
              <w:rPr>
                <w:rFonts w:ascii="Times New Roman"/>
                <w:b w:val="false"/>
                <w:i w:val="false"/>
                <w:color w:val="000000"/>
                <w:sz w:val="20"/>
              </w:rPr>
              <w:t>
</w:t>
            </w:r>
            <w:r>
              <w:rPr>
                <w:rFonts w:ascii="Times New Roman"/>
                <w:b w:val="false"/>
                <w:i w:val="false"/>
                <w:color w:val="000000"/>
                <w:sz w:val="20"/>
              </w:rPr>
              <w:t>количестве поливной воды</w:t>
            </w:r>
            <w:r>
              <w:br/>
            </w:r>
            <w:r>
              <w:rPr>
                <w:rFonts w:ascii="Times New Roman"/>
                <w:b w:val="false"/>
                <w:i w:val="false"/>
                <w:color w:val="000000"/>
                <w:sz w:val="20"/>
              </w:rPr>
              <w:t>
</w:t>
            </w:r>
            <w:r>
              <w:rPr>
                <w:rFonts w:ascii="Times New Roman"/>
                <w:b w:val="false"/>
                <w:i w:val="false"/>
                <w:color w:val="000000"/>
                <w:sz w:val="20"/>
              </w:rPr>
              <w:t>сельскохозяйственным</w:t>
            </w:r>
            <w:r>
              <w:br/>
            </w:r>
            <w:r>
              <w:rPr>
                <w:rFonts w:ascii="Times New Roman"/>
                <w:b w:val="false"/>
                <w:i w:val="false"/>
                <w:color w:val="000000"/>
                <w:sz w:val="20"/>
              </w:rPr>
              <w:t>
</w:t>
            </w:r>
            <w:r>
              <w:rPr>
                <w:rFonts w:ascii="Times New Roman"/>
                <w:b w:val="false"/>
                <w:i w:val="false"/>
                <w:color w:val="000000"/>
                <w:sz w:val="20"/>
              </w:rPr>
              <w:t>товаропроизводителям</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во</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1 980 141,0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1 760 041,0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2 563 500,0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2 359 623,0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2 571 989,0</w:t>
            </w:r>
          </w:p>
        </w:tc>
      </w:tr>
    </w:tbl>
    <w:bookmarkStart w:name="z167" w:id="52"/>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52"/>
    <w:p>
      <w:pPr>
        <w:spacing w:after="0"/>
        <w:ind w:left="0"/>
        <w:jc w:val="both"/>
      </w:pPr>
      <w:r>
        <w:rPr>
          <w:rFonts w:ascii="Times New Roman"/>
          <w:b w:val="false"/>
          <w:i w:val="false"/>
          <w:color w:val="ff0000"/>
          <w:sz w:val="28"/>
        </w:rPr>
        <w:t xml:space="preserve">      Сноска. Бюджетная программа 035 с изменениями, внесенными постановлением Правительства РК от 31.12.2010 </w:t>
      </w:r>
      <w:r>
        <w:rPr>
          <w:rFonts w:ascii="Times New Roman"/>
          <w:b w:val="false"/>
          <w:i w:val="false"/>
          <w:color w:val="ff0000"/>
          <w:sz w:val="28"/>
        </w:rPr>
        <w:t>№ 1532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6"/>
        <w:gridCol w:w="4020"/>
        <w:gridCol w:w="894"/>
        <w:gridCol w:w="1175"/>
        <w:gridCol w:w="1495"/>
        <w:gridCol w:w="1235"/>
        <w:gridCol w:w="1155"/>
        <w:gridCol w:w="1277"/>
      </w:tblGrid>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 Создание Казахстанско-Израильского фонда аграрных исследований</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совместно Фонда с участием АО "КазАгроИнновация" (Казахстан)</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Центра аграрных исследований им. Волкани (Израиль) с целью внедрения</w:t>
            </w:r>
            <w:r>
              <w:br/>
            </w:r>
            <w:r>
              <w:rPr>
                <w:rFonts w:ascii="Times New Roman"/>
                <w:b w:val="false"/>
                <w:i w:val="false"/>
                <w:color w:val="000000"/>
                <w:sz w:val="20"/>
              </w:rPr>
              <w:t>
</w:t>
            </w:r>
            <w:r>
              <w:rPr>
                <w:rFonts w:ascii="Times New Roman"/>
                <w:b w:val="false"/>
                <w:i w:val="false"/>
                <w:color w:val="000000"/>
                <w:sz w:val="20"/>
              </w:rPr>
              <w:t>системы управления и мониторинга аграрной науки международного уровня</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реализации совместных научно-исследовательских проектов с активным</w:t>
            </w:r>
            <w:r>
              <w:br/>
            </w:r>
            <w:r>
              <w:rPr>
                <w:rFonts w:ascii="Times New Roman"/>
                <w:b w:val="false"/>
                <w:i w:val="false"/>
                <w:color w:val="000000"/>
                <w:sz w:val="20"/>
              </w:rPr>
              <w:t>
</w:t>
            </w:r>
            <w:r>
              <w:rPr>
                <w:rFonts w:ascii="Times New Roman"/>
                <w:b w:val="false"/>
                <w:i w:val="false"/>
                <w:color w:val="000000"/>
                <w:sz w:val="20"/>
              </w:rPr>
              <w:t>применением различных механизмов трансферта технологий и обучения</w:t>
            </w:r>
            <w:r>
              <w:br/>
            </w:r>
            <w:r>
              <w:rPr>
                <w:rFonts w:ascii="Times New Roman"/>
                <w:b w:val="false"/>
                <w:i w:val="false"/>
                <w:color w:val="000000"/>
                <w:sz w:val="20"/>
              </w:rPr>
              <w:t>
</w:t>
            </w:r>
            <w:r>
              <w:rPr>
                <w:rFonts w:ascii="Times New Roman"/>
                <w:b w:val="false"/>
                <w:i w:val="false"/>
                <w:color w:val="000000"/>
                <w:sz w:val="20"/>
              </w:rPr>
              <w:t>научных кадров, а также проектов по коммерциализации агротехнологий</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Развитие национальных конкурентных преимуществ отечественной</w:t>
            </w:r>
            <w:r>
              <w:br/>
            </w:r>
            <w:r>
              <w:rPr>
                <w:rFonts w:ascii="Times New Roman"/>
                <w:b w:val="false"/>
                <w:i w:val="false"/>
                <w:color w:val="000000"/>
                <w:sz w:val="20"/>
              </w:rPr>
              <w:t>
</w:t>
            </w:r>
            <w:r>
              <w:rPr>
                <w:rFonts w:ascii="Times New Roman"/>
                <w:b w:val="false"/>
                <w:i w:val="false"/>
                <w:color w:val="000000"/>
                <w:sz w:val="20"/>
              </w:rPr>
              <w:t>продукции</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Обеспечение ускоренного научного и технологического развития</w:t>
            </w:r>
            <w:r>
              <w:br/>
            </w:r>
            <w:r>
              <w:rPr>
                <w:rFonts w:ascii="Times New Roman"/>
                <w:b w:val="false"/>
                <w:i w:val="false"/>
                <w:color w:val="000000"/>
                <w:sz w:val="20"/>
              </w:rPr>
              <w:t>
</w:t>
            </w:r>
            <w:r>
              <w:rPr>
                <w:rFonts w:ascii="Times New Roman"/>
                <w:b w:val="false"/>
                <w:i w:val="false"/>
                <w:color w:val="000000"/>
                <w:sz w:val="20"/>
              </w:rPr>
              <w:t xml:space="preserve">АПК </w:t>
            </w:r>
            <w:r>
              <w:rPr>
                <w:rFonts w:ascii="Times New Roman"/>
                <w:b w:val="false"/>
                <w:i w:val="false"/>
                <w:color w:val="000000"/>
                <w:sz w:val="20"/>
              </w:rPr>
              <w:t>за счет построения эффективной системы создания, внедрения и</w:t>
            </w:r>
            <w:r>
              <w:br/>
            </w:r>
            <w:r>
              <w:rPr>
                <w:rFonts w:ascii="Times New Roman"/>
                <w:b w:val="false"/>
                <w:i w:val="false"/>
                <w:color w:val="000000"/>
                <w:sz w:val="20"/>
              </w:rPr>
              <w:t>
</w:t>
            </w:r>
            <w:r>
              <w:rPr>
                <w:rFonts w:ascii="Times New Roman"/>
                <w:b w:val="false"/>
                <w:i w:val="false"/>
                <w:color w:val="000000"/>
                <w:sz w:val="20"/>
              </w:rPr>
              <w:t>распространения конкурентоспособных научных разработок и развития</w:t>
            </w:r>
            <w:r>
              <w:br/>
            </w:r>
            <w:r>
              <w:rPr>
                <w:rFonts w:ascii="Times New Roman"/>
                <w:b w:val="false"/>
                <w:i w:val="false"/>
                <w:color w:val="000000"/>
                <w:sz w:val="20"/>
              </w:rPr>
              <w:t>
</w:t>
            </w:r>
            <w:r>
              <w:rPr>
                <w:rFonts w:ascii="Times New Roman"/>
                <w:b w:val="false"/>
                <w:i w:val="false"/>
                <w:color w:val="000000"/>
                <w:sz w:val="20"/>
              </w:rPr>
              <w:t>человеческого капитала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5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совместных</w:t>
            </w:r>
            <w:r>
              <w:br/>
            </w:r>
            <w:r>
              <w:rPr>
                <w:rFonts w:ascii="Times New Roman"/>
                <w:b w:val="false"/>
                <w:i w:val="false"/>
                <w:color w:val="000000"/>
                <w:sz w:val="20"/>
              </w:rPr>
              <w:t>
</w:t>
            </w:r>
            <w:r>
              <w:rPr>
                <w:rFonts w:ascii="Times New Roman"/>
                <w:b w:val="false"/>
                <w:i w:val="false"/>
                <w:color w:val="000000"/>
                <w:sz w:val="20"/>
              </w:rPr>
              <w:t>проектов НИОКР и</w:t>
            </w:r>
            <w:r>
              <w:br/>
            </w:r>
            <w:r>
              <w:rPr>
                <w:rFonts w:ascii="Times New Roman"/>
                <w:b w:val="false"/>
                <w:i w:val="false"/>
                <w:color w:val="000000"/>
                <w:sz w:val="20"/>
              </w:rPr>
              <w:t>
</w:t>
            </w:r>
            <w:r>
              <w:rPr>
                <w:rFonts w:ascii="Times New Roman"/>
                <w:b w:val="false"/>
                <w:i w:val="false"/>
                <w:color w:val="000000"/>
                <w:sz w:val="20"/>
              </w:rPr>
              <w:t xml:space="preserve">проектов </w:t>
            </w:r>
            <w:r>
              <w:rPr>
                <w:rFonts w:ascii="Times New Roman"/>
                <w:b w:val="false"/>
                <w:i w:val="false"/>
                <w:color w:val="000000"/>
                <w:sz w:val="20"/>
              </w:rPr>
              <w:t>по адаптации</w:t>
            </w:r>
            <w:r>
              <w:br/>
            </w:r>
            <w:r>
              <w:rPr>
                <w:rFonts w:ascii="Times New Roman"/>
                <w:b w:val="false"/>
                <w:i w:val="false"/>
                <w:color w:val="000000"/>
                <w:sz w:val="20"/>
              </w:rPr>
              <w:t>
</w:t>
            </w:r>
            <w:r>
              <w:rPr>
                <w:rFonts w:ascii="Times New Roman"/>
                <w:b w:val="false"/>
                <w:i w:val="false"/>
                <w:color w:val="000000"/>
                <w:sz w:val="20"/>
              </w:rPr>
              <w:t xml:space="preserve">израильских </w:t>
            </w:r>
            <w:r>
              <w:rPr>
                <w:rFonts w:ascii="Times New Roman"/>
                <w:b w:val="false"/>
                <w:i w:val="false"/>
                <w:color w:val="000000"/>
                <w:sz w:val="20"/>
              </w:rPr>
              <w:t>технологий</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по</w:t>
            </w:r>
            <w:r>
              <w:br/>
            </w:r>
            <w:r>
              <w:rPr>
                <w:rFonts w:ascii="Times New Roman"/>
                <w:b w:val="false"/>
                <w:i w:val="false"/>
                <w:color w:val="000000"/>
                <w:sz w:val="20"/>
              </w:rPr>
              <w:t>
</w:t>
            </w:r>
            <w:r>
              <w:rPr>
                <w:rFonts w:ascii="Times New Roman"/>
                <w:b w:val="false"/>
                <w:i w:val="false"/>
                <w:color w:val="000000"/>
                <w:sz w:val="20"/>
              </w:rPr>
              <w:t>продвижению технологий</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технологий/</w:t>
            </w:r>
            <w:r>
              <w:br/>
            </w:r>
            <w:r>
              <w:rPr>
                <w:rFonts w:ascii="Times New Roman"/>
                <w:b w:val="false"/>
                <w:i w:val="false"/>
                <w:color w:val="000000"/>
                <w:sz w:val="20"/>
              </w:rPr>
              <w:t>
</w:t>
            </w:r>
            <w:r>
              <w:rPr>
                <w:rFonts w:ascii="Times New Roman"/>
                <w:b w:val="false"/>
                <w:i w:val="false"/>
                <w:color w:val="000000"/>
                <w:sz w:val="20"/>
              </w:rPr>
              <w:t>сортов/препаратов/вакцин</w:t>
            </w:r>
            <w:r>
              <w:br/>
            </w:r>
            <w:r>
              <w:rPr>
                <w:rFonts w:ascii="Times New Roman"/>
                <w:b w:val="false"/>
                <w:i w:val="false"/>
                <w:color w:val="000000"/>
                <w:sz w:val="20"/>
              </w:rPr>
              <w:t>
</w:t>
            </w:r>
            <w:r>
              <w:rPr>
                <w:rFonts w:ascii="Times New Roman"/>
                <w:b w:val="false"/>
                <w:i w:val="false"/>
                <w:color w:val="000000"/>
                <w:sz w:val="20"/>
              </w:rPr>
              <w:t>и т.д. международного</w:t>
            </w:r>
            <w:r>
              <w:br/>
            </w:r>
            <w:r>
              <w:rPr>
                <w:rFonts w:ascii="Times New Roman"/>
                <w:b w:val="false"/>
                <w:i w:val="false"/>
                <w:color w:val="000000"/>
                <w:sz w:val="20"/>
              </w:rPr>
              <w:t>
</w:t>
            </w:r>
            <w:r>
              <w:rPr>
                <w:rFonts w:ascii="Times New Roman"/>
                <w:b w:val="false"/>
                <w:i w:val="false"/>
                <w:color w:val="000000"/>
                <w:sz w:val="20"/>
              </w:rPr>
              <w:t>уровня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патенты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публикации в</w:t>
            </w:r>
            <w:r>
              <w:br/>
            </w:r>
            <w:r>
              <w:rPr>
                <w:rFonts w:ascii="Times New Roman"/>
                <w:b w:val="false"/>
                <w:i w:val="false"/>
                <w:color w:val="000000"/>
                <w:sz w:val="20"/>
              </w:rPr>
              <w:t>
</w:t>
            </w:r>
            <w:r>
              <w:rPr>
                <w:rFonts w:ascii="Times New Roman"/>
                <w:b w:val="false"/>
                <w:i w:val="false"/>
                <w:color w:val="000000"/>
                <w:sz w:val="20"/>
              </w:rPr>
              <w:t>международных научных</w:t>
            </w:r>
            <w:r>
              <w:br/>
            </w:r>
            <w:r>
              <w:rPr>
                <w:rFonts w:ascii="Times New Roman"/>
                <w:b w:val="false"/>
                <w:i w:val="false"/>
                <w:color w:val="000000"/>
                <w:sz w:val="20"/>
              </w:rPr>
              <w:t>
</w:t>
            </w:r>
            <w:r>
              <w:rPr>
                <w:rFonts w:ascii="Times New Roman"/>
                <w:b w:val="false"/>
                <w:i w:val="false"/>
                <w:color w:val="000000"/>
                <w:sz w:val="20"/>
              </w:rPr>
              <w:t>журналах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привлеченных</w:t>
            </w:r>
            <w:r>
              <w:br/>
            </w:r>
            <w:r>
              <w:rPr>
                <w:rFonts w:ascii="Times New Roman"/>
                <w:b w:val="false"/>
                <w:i w:val="false"/>
                <w:color w:val="000000"/>
                <w:sz w:val="20"/>
              </w:rPr>
              <w:t>
</w:t>
            </w:r>
            <w:r>
              <w:rPr>
                <w:rFonts w:ascii="Times New Roman"/>
                <w:b w:val="false"/>
                <w:i w:val="false"/>
                <w:color w:val="000000"/>
                <w:sz w:val="20"/>
              </w:rPr>
              <w:t>зарубежных ученых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проданных лицензий</w:t>
            </w:r>
            <w:r>
              <w:br/>
            </w:r>
            <w:r>
              <w:rPr>
                <w:rFonts w:ascii="Times New Roman"/>
                <w:b w:val="false"/>
                <w:i w:val="false"/>
                <w:color w:val="000000"/>
                <w:sz w:val="20"/>
              </w:rPr>
              <w:t>
</w:t>
            </w:r>
            <w:r>
              <w:rPr>
                <w:rFonts w:ascii="Times New Roman"/>
                <w:b w:val="false"/>
                <w:i w:val="false"/>
                <w:color w:val="000000"/>
                <w:sz w:val="20"/>
              </w:rPr>
              <w:t>на новые технологии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bl>
    <w:bookmarkStart w:name="z168" w:id="53"/>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53"/>
    <w:p>
      <w:pPr>
        <w:spacing w:after="0"/>
        <w:ind w:left="0"/>
        <w:jc w:val="both"/>
      </w:pPr>
      <w:r>
        <w:rPr>
          <w:rFonts w:ascii="Times New Roman"/>
          <w:b w:val="false"/>
          <w:i w:val="false"/>
          <w:color w:val="ff0000"/>
          <w:sz w:val="28"/>
        </w:rPr>
        <w:t xml:space="preserve">      Сноска. Бюджетная программа 037 с изменениями, внесенными постановлением Правительства РК от 31.12.2010 </w:t>
      </w:r>
      <w:r>
        <w:rPr>
          <w:rFonts w:ascii="Times New Roman"/>
          <w:b w:val="false"/>
          <w:i w:val="false"/>
          <w:color w:val="ff0000"/>
          <w:sz w:val="28"/>
        </w:rPr>
        <w:t>№ 1532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0"/>
        <w:gridCol w:w="3986"/>
        <w:gridCol w:w="936"/>
        <w:gridCol w:w="1177"/>
        <w:gridCol w:w="1518"/>
        <w:gridCol w:w="1197"/>
        <w:gridCol w:w="1258"/>
        <w:gridCol w:w="1138"/>
      </w:tblGrid>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"Государственный учет и кадастр рыбных ресурсов"</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рыбопродуктивности рыбохозяйственных водоемов и/или</w:t>
            </w:r>
            <w:r>
              <w:br/>
            </w:r>
            <w:r>
              <w:rPr>
                <w:rFonts w:ascii="Times New Roman"/>
                <w:b w:val="false"/>
                <w:i w:val="false"/>
                <w:color w:val="000000"/>
                <w:sz w:val="20"/>
              </w:rPr>
              <w:t>
</w:t>
            </w:r>
            <w:r>
              <w:rPr>
                <w:rFonts w:ascii="Times New Roman"/>
                <w:b w:val="false"/>
                <w:i w:val="false"/>
                <w:color w:val="000000"/>
                <w:sz w:val="20"/>
              </w:rPr>
              <w:t>участков, разработка биологических обоснований, определение</w:t>
            </w:r>
            <w:r>
              <w:br/>
            </w:r>
            <w:r>
              <w:rPr>
                <w:rFonts w:ascii="Times New Roman"/>
                <w:b w:val="false"/>
                <w:i w:val="false"/>
                <w:color w:val="000000"/>
                <w:sz w:val="20"/>
              </w:rPr>
              <w:t>
</w:t>
            </w:r>
            <w:r>
              <w:rPr>
                <w:rFonts w:ascii="Times New Roman"/>
                <w:b w:val="false"/>
                <w:i w:val="false"/>
                <w:color w:val="000000"/>
                <w:sz w:val="20"/>
              </w:rPr>
              <w:t xml:space="preserve">допустимого </w:t>
            </w:r>
            <w:r>
              <w:rPr>
                <w:rFonts w:ascii="Times New Roman"/>
                <w:b w:val="false"/>
                <w:i w:val="false"/>
                <w:color w:val="000000"/>
                <w:sz w:val="20"/>
              </w:rPr>
              <w:t>улова на водоемах международного, республиканского и</w:t>
            </w:r>
            <w:r>
              <w:br/>
            </w:r>
            <w:r>
              <w:rPr>
                <w:rFonts w:ascii="Times New Roman"/>
                <w:b w:val="false"/>
                <w:i w:val="false"/>
                <w:color w:val="000000"/>
                <w:sz w:val="20"/>
              </w:rPr>
              <w:t>
</w:t>
            </w:r>
            <w:r>
              <w:rPr>
                <w:rFonts w:ascii="Times New Roman"/>
                <w:b w:val="false"/>
                <w:i w:val="false"/>
                <w:color w:val="000000"/>
                <w:sz w:val="20"/>
              </w:rPr>
              <w:t xml:space="preserve">местного значений </w:t>
            </w:r>
            <w:r>
              <w:rPr>
                <w:rFonts w:ascii="Times New Roman"/>
                <w:b w:val="false"/>
                <w:i w:val="false"/>
                <w:color w:val="000000"/>
                <w:sz w:val="20"/>
              </w:rPr>
              <w:t>и на резервном фонде. Проведение комплексных</w:t>
            </w:r>
            <w:r>
              <w:br/>
            </w:r>
            <w:r>
              <w:rPr>
                <w:rFonts w:ascii="Times New Roman"/>
                <w:b w:val="false"/>
                <w:i w:val="false"/>
                <w:color w:val="000000"/>
                <w:sz w:val="20"/>
              </w:rPr>
              <w:t>
</w:t>
            </w:r>
            <w:r>
              <w:rPr>
                <w:rFonts w:ascii="Times New Roman"/>
                <w:b w:val="false"/>
                <w:i w:val="false"/>
                <w:color w:val="000000"/>
                <w:sz w:val="20"/>
              </w:rPr>
              <w:t xml:space="preserve">морских исследований по </w:t>
            </w:r>
            <w:r>
              <w:rPr>
                <w:rFonts w:ascii="Times New Roman"/>
                <w:b w:val="false"/>
                <w:i w:val="false"/>
                <w:color w:val="000000"/>
                <w:sz w:val="20"/>
              </w:rPr>
              <w:t>оценке состояния биологических ресурсов</w:t>
            </w:r>
            <w:r>
              <w:br/>
            </w:r>
            <w:r>
              <w:rPr>
                <w:rFonts w:ascii="Times New Roman"/>
                <w:b w:val="false"/>
                <w:i w:val="false"/>
                <w:color w:val="000000"/>
                <w:sz w:val="20"/>
              </w:rPr>
              <w:t>
</w:t>
            </w:r>
            <w:r>
              <w:rPr>
                <w:rFonts w:ascii="Times New Roman"/>
                <w:b w:val="false"/>
                <w:i w:val="false"/>
                <w:color w:val="000000"/>
                <w:sz w:val="20"/>
              </w:rPr>
              <w:t xml:space="preserve">казахстанской части Каспийского </w:t>
            </w:r>
            <w:r>
              <w:rPr>
                <w:rFonts w:ascii="Times New Roman"/>
                <w:b w:val="false"/>
                <w:i w:val="false"/>
                <w:color w:val="000000"/>
                <w:sz w:val="20"/>
              </w:rPr>
              <w:t>моря.</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w:t>
            </w:r>
            <w:r>
              <w:br/>
            </w:r>
            <w:r>
              <w:rPr>
                <w:rFonts w:ascii="Times New Roman"/>
                <w:b w:val="false"/>
                <w:i w:val="false"/>
                <w:color w:val="000000"/>
                <w:sz w:val="20"/>
              </w:rPr>
              <w:t>
</w:t>
            </w:r>
            <w:r>
              <w:rPr>
                <w:rFonts w:ascii="Times New Roman"/>
                <w:b w:val="false"/>
                <w:i w:val="false"/>
                <w:color w:val="000000"/>
                <w:sz w:val="20"/>
              </w:rPr>
              <w:t xml:space="preserve">природно-заповедного </w:t>
            </w:r>
            <w:r>
              <w:rPr>
                <w:rFonts w:ascii="Times New Roman"/>
                <w:b w:val="false"/>
                <w:i w:val="false"/>
                <w:color w:val="000000"/>
                <w:sz w:val="20"/>
              </w:rPr>
              <w:t>фонда, а также создание условий для устойчивого</w:t>
            </w:r>
            <w:r>
              <w:br/>
            </w:r>
            <w:r>
              <w:rPr>
                <w:rFonts w:ascii="Times New Roman"/>
                <w:b w:val="false"/>
                <w:i w:val="false"/>
                <w:color w:val="000000"/>
                <w:sz w:val="20"/>
              </w:rPr>
              <w:t>
</w:t>
            </w:r>
            <w:r>
              <w:rPr>
                <w:rFonts w:ascii="Times New Roman"/>
                <w:b w:val="false"/>
                <w:i w:val="false"/>
                <w:color w:val="000000"/>
                <w:sz w:val="20"/>
              </w:rPr>
              <w:t xml:space="preserve">водообеспечения и </w:t>
            </w:r>
            <w:r>
              <w:rPr>
                <w:rFonts w:ascii="Times New Roman"/>
                <w:b w:val="false"/>
                <w:i w:val="false"/>
                <w:color w:val="000000"/>
                <w:sz w:val="20"/>
              </w:rPr>
              <w:t>эффективного уровня водопользования</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Обеспечение сохранения, воспроизводства и рационального</w:t>
            </w:r>
            <w:r>
              <w:br/>
            </w:r>
            <w:r>
              <w:rPr>
                <w:rFonts w:ascii="Times New Roman"/>
                <w:b w:val="false"/>
                <w:i w:val="false"/>
                <w:color w:val="000000"/>
                <w:sz w:val="20"/>
              </w:rPr>
              <w:t>
</w:t>
            </w:r>
            <w:r>
              <w:rPr>
                <w:rFonts w:ascii="Times New Roman"/>
                <w:b w:val="false"/>
                <w:i w:val="false"/>
                <w:color w:val="000000"/>
                <w:sz w:val="20"/>
              </w:rPr>
              <w:t>использования рыбных, лесных ресурсов, ресурсов животного мира,</w:t>
            </w:r>
            <w:r>
              <w:br/>
            </w:r>
            <w:r>
              <w:rPr>
                <w:rFonts w:ascii="Times New Roman"/>
                <w:b w:val="false"/>
                <w:i w:val="false"/>
                <w:color w:val="000000"/>
                <w:sz w:val="20"/>
              </w:rPr>
              <w:t>
</w:t>
            </w:r>
            <w:r>
              <w:rPr>
                <w:rFonts w:ascii="Times New Roman"/>
                <w:b w:val="false"/>
                <w:i w:val="false"/>
                <w:color w:val="000000"/>
                <w:sz w:val="20"/>
              </w:rPr>
              <w:t>объектов природно-заповедного фонда</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Обеспечение охраны, воспроизводства рыбных ресурсов,</w:t>
            </w:r>
            <w:r>
              <w:br/>
            </w:r>
            <w:r>
              <w:rPr>
                <w:rFonts w:ascii="Times New Roman"/>
                <w:b w:val="false"/>
                <w:i w:val="false"/>
                <w:color w:val="000000"/>
                <w:sz w:val="20"/>
              </w:rPr>
              <w:t>
</w:t>
            </w:r>
            <w:r>
              <w:rPr>
                <w:rFonts w:ascii="Times New Roman"/>
                <w:b w:val="false"/>
                <w:i w:val="false"/>
                <w:color w:val="000000"/>
                <w:sz w:val="20"/>
              </w:rPr>
              <w:t>государственного контроля и регулирования рыболовства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биологического</w:t>
            </w:r>
            <w:r>
              <w:br/>
            </w:r>
            <w:r>
              <w:rPr>
                <w:rFonts w:ascii="Times New Roman"/>
                <w:b w:val="false"/>
                <w:i w:val="false"/>
                <w:color w:val="000000"/>
                <w:sz w:val="20"/>
              </w:rPr>
              <w:t>
</w:t>
            </w:r>
            <w:r>
              <w:rPr>
                <w:rFonts w:ascii="Times New Roman"/>
                <w:b w:val="false"/>
                <w:i w:val="false"/>
                <w:color w:val="000000"/>
                <w:sz w:val="20"/>
              </w:rPr>
              <w:t>обоснования (отчет)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комплексных</w:t>
            </w:r>
            <w:r>
              <w:br/>
            </w:r>
            <w:r>
              <w:rPr>
                <w:rFonts w:ascii="Times New Roman"/>
                <w:b w:val="false"/>
                <w:i w:val="false"/>
                <w:color w:val="000000"/>
                <w:sz w:val="20"/>
              </w:rPr>
              <w:t>
</w:t>
            </w:r>
            <w:r>
              <w:rPr>
                <w:rFonts w:ascii="Times New Roman"/>
                <w:b w:val="false"/>
                <w:i w:val="false"/>
                <w:color w:val="000000"/>
                <w:sz w:val="20"/>
              </w:rPr>
              <w:t>морских исследований по</w:t>
            </w:r>
            <w:r>
              <w:br/>
            </w:r>
            <w:r>
              <w:rPr>
                <w:rFonts w:ascii="Times New Roman"/>
                <w:b w:val="false"/>
                <w:i w:val="false"/>
                <w:color w:val="000000"/>
                <w:sz w:val="20"/>
              </w:rPr>
              <w:t>
</w:t>
            </w:r>
            <w:r>
              <w:rPr>
                <w:rFonts w:ascii="Times New Roman"/>
                <w:b w:val="false"/>
                <w:i w:val="false"/>
                <w:color w:val="000000"/>
                <w:sz w:val="20"/>
              </w:rPr>
              <w:t>оценке состояния</w:t>
            </w:r>
            <w:r>
              <w:br/>
            </w:r>
            <w:r>
              <w:rPr>
                <w:rFonts w:ascii="Times New Roman"/>
                <w:b w:val="false"/>
                <w:i w:val="false"/>
                <w:color w:val="000000"/>
                <w:sz w:val="20"/>
              </w:rPr>
              <w:t>
</w:t>
            </w:r>
            <w:r>
              <w:rPr>
                <w:rFonts w:ascii="Times New Roman"/>
                <w:b w:val="false"/>
                <w:i w:val="false"/>
                <w:color w:val="000000"/>
                <w:sz w:val="20"/>
              </w:rPr>
              <w:t>биоресурсов</w:t>
            </w:r>
            <w:r>
              <w:br/>
            </w:r>
            <w:r>
              <w:rPr>
                <w:rFonts w:ascii="Times New Roman"/>
                <w:b w:val="false"/>
                <w:i w:val="false"/>
                <w:color w:val="000000"/>
                <w:sz w:val="20"/>
              </w:rPr>
              <w:t>
</w:t>
            </w:r>
            <w:r>
              <w:rPr>
                <w:rFonts w:ascii="Times New Roman"/>
                <w:b w:val="false"/>
                <w:i w:val="false"/>
                <w:color w:val="000000"/>
                <w:sz w:val="20"/>
              </w:rPr>
              <w:t>казахстанской части</w:t>
            </w:r>
            <w:r>
              <w:br/>
            </w:r>
            <w:r>
              <w:rPr>
                <w:rFonts w:ascii="Times New Roman"/>
                <w:b w:val="false"/>
                <w:i w:val="false"/>
                <w:color w:val="000000"/>
                <w:sz w:val="20"/>
              </w:rPr>
              <w:t>
</w:t>
            </w:r>
            <w:r>
              <w:rPr>
                <w:rFonts w:ascii="Times New Roman"/>
                <w:b w:val="false"/>
                <w:i w:val="false"/>
                <w:color w:val="000000"/>
                <w:sz w:val="20"/>
              </w:rPr>
              <w:t>Каспийского моря (отчет)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охваченных</w:t>
            </w:r>
            <w:r>
              <w:br/>
            </w:r>
            <w:r>
              <w:rPr>
                <w:rFonts w:ascii="Times New Roman"/>
                <w:b w:val="false"/>
                <w:i w:val="false"/>
                <w:color w:val="000000"/>
                <w:sz w:val="20"/>
              </w:rPr>
              <w:t>
</w:t>
            </w:r>
            <w:r>
              <w:rPr>
                <w:rFonts w:ascii="Times New Roman"/>
                <w:b w:val="false"/>
                <w:i w:val="false"/>
                <w:color w:val="000000"/>
                <w:sz w:val="20"/>
              </w:rPr>
              <w:t>государственным учетом</w:t>
            </w:r>
            <w:r>
              <w:br/>
            </w:r>
            <w:r>
              <w:rPr>
                <w:rFonts w:ascii="Times New Roman"/>
                <w:b w:val="false"/>
                <w:i w:val="false"/>
                <w:color w:val="000000"/>
                <w:sz w:val="20"/>
              </w:rPr>
              <w:t>
</w:t>
            </w:r>
            <w:r>
              <w:rPr>
                <w:rFonts w:ascii="Times New Roman"/>
                <w:b w:val="false"/>
                <w:i w:val="false"/>
                <w:color w:val="000000"/>
                <w:sz w:val="20"/>
              </w:rPr>
              <w:t>и мониторингом водоемов</w:t>
            </w:r>
            <w:r>
              <w:br/>
            </w:r>
            <w:r>
              <w:rPr>
                <w:rFonts w:ascii="Times New Roman"/>
                <w:b w:val="false"/>
                <w:i w:val="false"/>
                <w:color w:val="000000"/>
                <w:sz w:val="20"/>
              </w:rPr>
              <w:t>
</w:t>
            </w:r>
            <w:r>
              <w:rPr>
                <w:rFonts w:ascii="Times New Roman"/>
                <w:b w:val="false"/>
                <w:i w:val="false"/>
                <w:color w:val="000000"/>
                <w:sz w:val="20"/>
              </w:rPr>
              <w:t>международного и</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охваченных</w:t>
            </w:r>
            <w:r>
              <w:br/>
            </w:r>
            <w:r>
              <w:rPr>
                <w:rFonts w:ascii="Times New Roman"/>
                <w:b w:val="false"/>
                <w:i w:val="false"/>
                <w:color w:val="000000"/>
                <w:sz w:val="20"/>
              </w:rPr>
              <w:t>
</w:t>
            </w:r>
            <w:r>
              <w:rPr>
                <w:rFonts w:ascii="Times New Roman"/>
                <w:b w:val="false"/>
                <w:i w:val="false"/>
                <w:color w:val="000000"/>
                <w:sz w:val="20"/>
              </w:rPr>
              <w:t>государственным учетом и</w:t>
            </w:r>
            <w:r>
              <w:br/>
            </w:r>
            <w:r>
              <w:rPr>
                <w:rFonts w:ascii="Times New Roman"/>
                <w:b w:val="false"/>
                <w:i w:val="false"/>
                <w:color w:val="000000"/>
                <w:sz w:val="20"/>
              </w:rPr>
              <w:t>
</w:t>
            </w:r>
            <w:r>
              <w:rPr>
                <w:rFonts w:ascii="Times New Roman"/>
                <w:b w:val="false"/>
                <w:i w:val="false"/>
                <w:color w:val="000000"/>
                <w:sz w:val="20"/>
              </w:rPr>
              <w:t>мониторингом водоемов</w:t>
            </w:r>
            <w:r>
              <w:br/>
            </w:r>
            <w:r>
              <w:rPr>
                <w:rFonts w:ascii="Times New Roman"/>
                <w:b w:val="false"/>
                <w:i w:val="false"/>
                <w:color w:val="000000"/>
                <w:sz w:val="20"/>
              </w:rPr>
              <w:t>
</w:t>
            </w:r>
            <w:r>
              <w:rPr>
                <w:rFonts w:ascii="Times New Roman"/>
                <w:b w:val="false"/>
                <w:i w:val="false"/>
                <w:color w:val="000000"/>
                <w:sz w:val="20"/>
              </w:rPr>
              <w:t>местного значения</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124 043,0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119 772,0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124 287,0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144 538,0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157 547,0</w:t>
            </w:r>
          </w:p>
        </w:tc>
      </w:tr>
    </w:tbl>
    <w:bookmarkStart w:name="z169" w:id="54"/>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54"/>
    <w:p>
      <w:pPr>
        <w:spacing w:after="0"/>
        <w:ind w:left="0"/>
        <w:jc w:val="both"/>
      </w:pPr>
      <w:r>
        <w:rPr>
          <w:rFonts w:ascii="Times New Roman"/>
          <w:b w:val="false"/>
          <w:i w:val="false"/>
          <w:color w:val="ff0000"/>
          <w:sz w:val="28"/>
        </w:rPr>
        <w:t xml:space="preserve">      Сноска. Бюджетная программа 038 с изменениями, внесенными постановлением Правительства РК от 31.12.2010 </w:t>
      </w:r>
      <w:r>
        <w:rPr>
          <w:rFonts w:ascii="Times New Roman"/>
          <w:b w:val="false"/>
          <w:i w:val="false"/>
          <w:color w:val="ff0000"/>
          <w:sz w:val="28"/>
        </w:rPr>
        <w:t>№ 1532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3974"/>
        <w:gridCol w:w="933"/>
        <w:gridCol w:w="1193"/>
        <w:gridCol w:w="1493"/>
        <w:gridCol w:w="1193"/>
        <w:gridCol w:w="1254"/>
        <w:gridCol w:w="1174"/>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"Воспроизводство рыбных ресурсов"</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Воспроизводство молоди ценных видов рыб</w:t>
            </w:r>
            <w:r>
              <w:br/>
            </w:r>
            <w:r>
              <w:rPr>
                <w:rFonts w:ascii="Times New Roman"/>
                <w:b w:val="false"/>
                <w:i w:val="false"/>
                <w:color w:val="000000"/>
                <w:sz w:val="20"/>
              </w:rPr>
              <w:t>
</w:t>
            </w:r>
            <w:r>
              <w:rPr>
                <w:rFonts w:ascii="Times New Roman"/>
                <w:b w:val="false"/>
                <w:i w:val="false"/>
                <w:color w:val="000000"/>
                <w:sz w:val="20"/>
              </w:rPr>
              <w:t>Обеспечение прохода рыб к нерестилищам, и их восстановление</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 природно-заповедного</w:t>
            </w:r>
            <w:r>
              <w:br/>
            </w:r>
            <w:r>
              <w:rPr>
                <w:rFonts w:ascii="Times New Roman"/>
                <w:b w:val="false"/>
                <w:i w:val="false"/>
                <w:color w:val="000000"/>
                <w:sz w:val="20"/>
              </w:rPr>
              <w:t>
</w:t>
            </w:r>
            <w:r>
              <w:rPr>
                <w:rFonts w:ascii="Times New Roman"/>
                <w:b w:val="false"/>
                <w:i w:val="false"/>
                <w:color w:val="000000"/>
                <w:sz w:val="20"/>
              </w:rPr>
              <w:t>фонда, а также создание условий для устойчивого водообеспечения и</w:t>
            </w:r>
            <w:r>
              <w:br/>
            </w:r>
            <w:r>
              <w:rPr>
                <w:rFonts w:ascii="Times New Roman"/>
                <w:b w:val="false"/>
                <w:i w:val="false"/>
                <w:color w:val="000000"/>
                <w:sz w:val="20"/>
              </w:rPr>
              <w:t>
</w:t>
            </w:r>
            <w:r>
              <w:rPr>
                <w:rFonts w:ascii="Times New Roman"/>
                <w:b w:val="false"/>
                <w:i w:val="false"/>
                <w:color w:val="000000"/>
                <w:sz w:val="20"/>
              </w:rPr>
              <w:t>эффективного уровня водопользования</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Обеспечение сохранения, воспроизводства и рационального</w:t>
            </w:r>
            <w:r>
              <w:br/>
            </w:r>
            <w:r>
              <w:rPr>
                <w:rFonts w:ascii="Times New Roman"/>
                <w:b w:val="false"/>
                <w:i w:val="false"/>
                <w:color w:val="000000"/>
                <w:sz w:val="20"/>
              </w:rPr>
              <w:t>
</w:t>
            </w:r>
            <w:r>
              <w:rPr>
                <w:rFonts w:ascii="Times New Roman"/>
                <w:b w:val="false"/>
                <w:i w:val="false"/>
                <w:color w:val="000000"/>
                <w:sz w:val="20"/>
              </w:rPr>
              <w:t>использования рыбных, лесных ресурсов, ресурсов животного мира,</w:t>
            </w:r>
            <w:r>
              <w:br/>
            </w:r>
            <w:r>
              <w:rPr>
                <w:rFonts w:ascii="Times New Roman"/>
                <w:b w:val="false"/>
                <w:i w:val="false"/>
                <w:color w:val="000000"/>
                <w:sz w:val="20"/>
              </w:rPr>
              <w:t>
</w:t>
            </w:r>
            <w:r>
              <w:rPr>
                <w:rFonts w:ascii="Times New Roman"/>
                <w:b w:val="false"/>
                <w:i w:val="false"/>
                <w:color w:val="000000"/>
                <w:sz w:val="20"/>
              </w:rPr>
              <w:t>объектов природно-заповедного фонда</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Обеспечение охраны, воспроизводства рыбных ресурсов,</w:t>
            </w:r>
            <w:r>
              <w:br/>
            </w:r>
            <w:r>
              <w:rPr>
                <w:rFonts w:ascii="Times New Roman"/>
                <w:b w:val="false"/>
                <w:i w:val="false"/>
                <w:color w:val="000000"/>
                <w:sz w:val="20"/>
              </w:rPr>
              <w:t>
</w:t>
            </w:r>
            <w:r>
              <w:rPr>
                <w:rFonts w:ascii="Times New Roman"/>
                <w:b w:val="false"/>
                <w:i w:val="false"/>
                <w:color w:val="000000"/>
                <w:sz w:val="20"/>
              </w:rPr>
              <w:t>государственного контроля и регулирования рыболовства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в водоемы молоди</w:t>
            </w:r>
            <w:r>
              <w:br/>
            </w:r>
            <w:r>
              <w:rPr>
                <w:rFonts w:ascii="Times New Roman"/>
                <w:b w:val="false"/>
                <w:i w:val="false"/>
                <w:color w:val="000000"/>
                <w:sz w:val="20"/>
              </w:rPr>
              <w:t>
</w:t>
            </w:r>
            <w:r>
              <w:rPr>
                <w:rFonts w:ascii="Times New Roman"/>
                <w:b w:val="false"/>
                <w:i w:val="false"/>
                <w:color w:val="000000"/>
                <w:sz w:val="20"/>
              </w:rPr>
              <w:t>рыб</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шт.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156,443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r>
      <w:tr>
        <w:trPr>
          <w:trHeight w:val="30" w:hRule="atLeast"/>
        </w:trPr>
        <w:tc>
          <w:tcPr>
            <w:tcW w:w="0" w:type="auto"/>
            <w:vMerge/>
            <w:tcBorders>
              <w:top w:val="nil"/>
              <w:left w:val="single" w:color="cfcfcf" w:sz="5"/>
              <w:bottom w:val="single" w:color="cfcfcf" w:sz="5"/>
              <w:right w:val="single" w:color="cfcfcf" w:sz="5"/>
            </w:tcBorders>
          </w:tcP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w:t>
            </w:r>
            <w:r>
              <w:br/>
            </w:r>
            <w:r>
              <w:rPr>
                <w:rFonts w:ascii="Times New Roman"/>
                <w:b w:val="false"/>
                <w:i w:val="false"/>
                <w:color w:val="000000"/>
                <w:sz w:val="20"/>
              </w:rPr>
              <w:t>
</w:t>
            </w:r>
            <w:r>
              <w:rPr>
                <w:rFonts w:ascii="Times New Roman"/>
                <w:b w:val="false"/>
                <w:i w:val="false"/>
                <w:color w:val="000000"/>
                <w:sz w:val="20"/>
              </w:rPr>
              <w:t>сметной документации на</w:t>
            </w:r>
            <w:r>
              <w:br/>
            </w:r>
            <w:r>
              <w:rPr>
                <w:rFonts w:ascii="Times New Roman"/>
                <w:b w:val="false"/>
                <w:i w:val="false"/>
                <w:color w:val="000000"/>
                <w:sz w:val="20"/>
              </w:rPr>
              <w:t>
</w:t>
            </w:r>
            <w:r>
              <w:rPr>
                <w:rFonts w:ascii="Times New Roman"/>
                <w:b w:val="false"/>
                <w:i w:val="false"/>
                <w:color w:val="000000"/>
                <w:sz w:val="20"/>
              </w:rPr>
              <w:t>проведение мелиоративных</w:t>
            </w:r>
            <w:r>
              <w:br/>
            </w:r>
            <w:r>
              <w:rPr>
                <w:rFonts w:ascii="Times New Roman"/>
                <w:b w:val="false"/>
                <w:i w:val="false"/>
                <w:color w:val="000000"/>
                <w:sz w:val="20"/>
              </w:rPr>
              <w:t>
</w:t>
            </w:r>
            <w:r>
              <w:rPr>
                <w:rFonts w:ascii="Times New Roman"/>
                <w:b w:val="false"/>
                <w:i w:val="false"/>
                <w:color w:val="000000"/>
                <w:sz w:val="20"/>
              </w:rPr>
              <w:t>(дноуглубительных) работ</w:t>
            </w:r>
            <w:r>
              <w:br/>
            </w:r>
            <w:r>
              <w:rPr>
                <w:rFonts w:ascii="Times New Roman"/>
                <w:b w:val="false"/>
                <w:i w:val="false"/>
                <w:color w:val="000000"/>
                <w:sz w:val="20"/>
              </w:rPr>
              <w:t>
</w:t>
            </w:r>
            <w:r>
              <w:rPr>
                <w:rFonts w:ascii="Times New Roman"/>
                <w:b w:val="false"/>
                <w:i w:val="false"/>
                <w:color w:val="000000"/>
                <w:sz w:val="20"/>
              </w:rPr>
              <w:t>(проект)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мелиоративных</w:t>
            </w:r>
            <w:r>
              <w:br/>
            </w:r>
            <w:r>
              <w:rPr>
                <w:rFonts w:ascii="Times New Roman"/>
                <w:b w:val="false"/>
                <w:i w:val="false"/>
                <w:color w:val="000000"/>
                <w:sz w:val="20"/>
              </w:rPr>
              <w:t>
</w:t>
            </w:r>
            <w:r>
              <w:rPr>
                <w:rFonts w:ascii="Times New Roman"/>
                <w:b w:val="false"/>
                <w:i w:val="false"/>
                <w:color w:val="000000"/>
                <w:sz w:val="20"/>
              </w:rPr>
              <w:t>(дноуглубительных) работ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куб.</w:t>
            </w:r>
            <w:r>
              <w:br/>
            </w:r>
            <w:r>
              <w:rPr>
                <w:rFonts w:ascii="Times New Roman"/>
                <w:b w:val="false"/>
                <w:i w:val="false"/>
                <w:color w:val="000000"/>
                <w:sz w:val="20"/>
              </w:rPr>
              <w:t>
</w:t>
            </w:r>
            <w:r>
              <w:rPr>
                <w:rFonts w:ascii="Times New Roman"/>
                <w:b w:val="false"/>
                <w:i w:val="false"/>
                <w:color w:val="000000"/>
                <w:sz w:val="20"/>
              </w:rPr>
              <w:t>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698,21</w:t>
            </w:r>
          </w:p>
        </w:tc>
      </w:tr>
      <w:tr>
        <w:trPr>
          <w:trHeight w:val="30" w:hRule="atLeast"/>
        </w:trPr>
        <w:tc>
          <w:tcPr>
            <w:tcW w:w="0" w:type="auto"/>
            <w:vMerge/>
            <w:tcBorders>
              <w:top w:val="nil"/>
              <w:left w:val="single" w:color="cfcfcf" w:sz="5"/>
              <w:bottom w:val="single" w:color="cfcfcf" w:sz="5"/>
              <w:right w:val="single" w:color="cfcfcf" w:sz="5"/>
            </w:tcBorders>
          </w:tcP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материально-</w:t>
            </w:r>
            <w:r>
              <w:br/>
            </w:r>
            <w:r>
              <w:rPr>
                <w:rFonts w:ascii="Times New Roman"/>
                <w:b w:val="false"/>
                <w:i w:val="false"/>
                <w:color w:val="000000"/>
                <w:sz w:val="20"/>
              </w:rPr>
              <w:t>
</w:t>
            </w:r>
            <w:r>
              <w:rPr>
                <w:rFonts w:ascii="Times New Roman"/>
                <w:b w:val="false"/>
                <w:i w:val="false"/>
                <w:color w:val="000000"/>
                <w:sz w:val="20"/>
              </w:rPr>
              <w:t>технической базы</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организаций рыбного</w:t>
            </w:r>
            <w:r>
              <w:br/>
            </w:r>
            <w:r>
              <w:rPr>
                <w:rFonts w:ascii="Times New Roman"/>
                <w:b w:val="false"/>
                <w:i w:val="false"/>
                <w:color w:val="000000"/>
                <w:sz w:val="20"/>
              </w:rPr>
              <w:t>
</w:t>
            </w:r>
            <w:r>
              <w:rPr>
                <w:rFonts w:ascii="Times New Roman"/>
                <w:b w:val="false"/>
                <w:i w:val="false"/>
                <w:color w:val="000000"/>
                <w:sz w:val="20"/>
              </w:rPr>
              <w:t>хозяйства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навеска молоди</w:t>
            </w:r>
            <w:r>
              <w:br/>
            </w:r>
            <w:r>
              <w:rPr>
                <w:rFonts w:ascii="Times New Roman"/>
                <w:b w:val="false"/>
                <w:i w:val="false"/>
                <w:color w:val="000000"/>
                <w:sz w:val="20"/>
              </w:rPr>
              <w:t>
</w:t>
            </w:r>
            <w:r>
              <w:rPr>
                <w:rFonts w:ascii="Times New Roman"/>
                <w:b w:val="false"/>
                <w:i w:val="false"/>
                <w:color w:val="000000"/>
                <w:sz w:val="20"/>
              </w:rPr>
              <w:t>осетровых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навеска</w:t>
            </w:r>
            <w:r>
              <w:br/>
            </w:r>
            <w:r>
              <w:rPr>
                <w:rFonts w:ascii="Times New Roman"/>
                <w:b w:val="false"/>
                <w:i w:val="false"/>
                <w:color w:val="000000"/>
                <w:sz w:val="20"/>
              </w:rPr>
              <w:t>
</w:t>
            </w:r>
            <w:r>
              <w:rPr>
                <w:rFonts w:ascii="Times New Roman"/>
                <w:b w:val="false"/>
                <w:i w:val="false"/>
                <w:color w:val="000000"/>
                <w:sz w:val="20"/>
              </w:rPr>
              <w:t>сеголеток карповых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навеска</w:t>
            </w:r>
            <w:r>
              <w:br/>
            </w:r>
            <w:r>
              <w:rPr>
                <w:rFonts w:ascii="Times New Roman"/>
                <w:b w:val="false"/>
                <w:i w:val="false"/>
                <w:color w:val="000000"/>
                <w:sz w:val="20"/>
              </w:rPr>
              <w:t>
</w:t>
            </w:r>
            <w:r>
              <w:rPr>
                <w:rFonts w:ascii="Times New Roman"/>
                <w:b w:val="false"/>
                <w:i w:val="false"/>
                <w:color w:val="000000"/>
                <w:sz w:val="20"/>
              </w:rPr>
              <w:t>двухлеток карповых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рыбных</w:t>
            </w:r>
            <w:r>
              <w:br/>
            </w:r>
            <w:r>
              <w:rPr>
                <w:rFonts w:ascii="Times New Roman"/>
                <w:b w:val="false"/>
                <w:i w:val="false"/>
                <w:color w:val="000000"/>
                <w:sz w:val="20"/>
              </w:rPr>
              <w:t>
</w:t>
            </w:r>
            <w:r>
              <w:rPr>
                <w:rFonts w:ascii="Times New Roman"/>
                <w:b w:val="false"/>
                <w:i w:val="false"/>
                <w:color w:val="000000"/>
                <w:sz w:val="20"/>
              </w:rPr>
              <w:t>запасов от зарыбления</w:t>
            </w:r>
            <w:r>
              <w:br/>
            </w:r>
            <w:r>
              <w:rPr>
                <w:rFonts w:ascii="Times New Roman"/>
                <w:b w:val="false"/>
                <w:i w:val="false"/>
                <w:color w:val="000000"/>
                <w:sz w:val="20"/>
              </w:rPr>
              <w:t>
</w:t>
            </w:r>
            <w:r>
              <w:rPr>
                <w:rFonts w:ascii="Times New Roman"/>
                <w:b w:val="false"/>
                <w:i w:val="false"/>
                <w:color w:val="000000"/>
                <w:sz w:val="20"/>
              </w:rPr>
              <w:t>рыбохозяйственных</w:t>
            </w:r>
            <w:r>
              <w:br/>
            </w:r>
            <w:r>
              <w:rPr>
                <w:rFonts w:ascii="Times New Roman"/>
                <w:b w:val="false"/>
                <w:i w:val="false"/>
                <w:color w:val="000000"/>
                <w:sz w:val="20"/>
              </w:rPr>
              <w:t>
</w:t>
            </w:r>
            <w:r>
              <w:rPr>
                <w:rFonts w:ascii="Times New Roman"/>
                <w:b w:val="false"/>
                <w:i w:val="false"/>
                <w:color w:val="000000"/>
                <w:sz w:val="20"/>
              </w:rPr>
              <w:t>водоемов</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и</w:t>
            </w:r>
            <w:r>
              <w:br/>
            </w:r>
            <w:r>
              <w:rPr>
                <w:rFonts w:ascii="Times New Roman"/>
                <w:b w:val="false"/>
                <w:i w:val="false"/>
                <w:color w:val="000000"/>
                <w:sz w:val="20"/>
              </w:rPr>
              <w:t>
</w:t>
            </w:r>
            <w:r>
              <w:rPr>
                <w:rFonts w:ascii="Times New Roman"/>
                <w:b w:val="false"/>
                <w:i w:val="false"/>
                <w:color w:val="000000"/>
                <w:sz w:val="20"/>
              </w:rPr>
              <w:t>увеличение рыбных</w:t>
            </w:r>
            <w:r>
              <w:br/>
            </w:r>
            <w:r>
              <w:rPr>
                <w:rFonts w:ascii="Times New Roman"/>
                <w:b w:val="false"/>
                <w:i w:val="false"/>
                <w:color w:val="000000"/>
                <w:sz w:val="20"/>
              </w:rPr>
              <w:t>
</w:t>
            </w:r>
            <w:r>
              <w:rPr>
                <w:rFonts w:ascii="Times New Roman"/>
                <w:b w:val="false"/>
                <w:i w:val="false"/>
                <w:color w:val="000000"/>
                <w:sz w:val="20"/>
              </w:rPr>
              <w:t>запасов от зарыбления</w:t>
            </w:r>
            <w:r>
              <w:br/>
            </w:r>
            <w:r>
              <w:rPr>
                <w:rFonts w:ascii="Times New Roman"/>
                <w:b w:val="false"/>
                <w:i w:val="false"/>
                <w:color w:val="000000"/>
                <w:sz w:val="20"/>
              </w:rPr>
              <w:t>
</w:t>
            </w:r>
            <w:r>
              <w:rPr>
                <w:rFonts w:ascii="Times New Roman"/>
                <w:b w:val="false"/>
                <w:i w:val="false"/>
                <w:color w:val="000000"/>
                <w:sz w:val="20"/>
              </w:rPr>
              <w:t>рыбохозяйственных</w:t>
            </w:r>
            <w:r>
              <w:br/>
            </w:r>
            <w:r>
              <w:rPr>
                <w:rFonts w:ascii="Times New Roman"/>
                <w:b w:val="false"/>
                <w:i w:val="false"/>
                <w:color w:val="000000"/>
                <w:sz w:val="20"/>
              </w:rPr>
              <w:t>
</w:t>
            </w:r>
            <w:r>
              <w:rPr>
                <w:rFonts w:ascii="Times New Roman"/>
                <w:b w:val="false"/>
                <w:i w:val="false"/>
                <w:color w:val="000000"/>
                <w:sz w:val="20"/>
              </w:rPr>
              <w:t>водоемов</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каналов,</w:t>
            </w:r>
            <w:r>
              <w:br/>
            </w:r>
            <w:r>
              <w:rPr>
                <w:rFonts w:ascii="Times New Roman"/>
                <w:b w:val="false"/>
                <w:i w:val="false"/>
                <w:color w:val="000000"/>
                <w:sz w:val="20"/>
              </w:rPr>
              <w:t>
</w:t>
            </w:r>
            <w:r>
              <w:rPr>
                <w:rFonts w:ascii="Times New Roman"/>
                <w:b w:val="false"/>
                <w:i w:val="false"/>
                <w:color w:val="000000"/>
                <w:sz w:val="20"/>
              </w:rPr>
              <w:t>восстановленные путем</w:t>
            </w:r>
            <w:r>
              <w:br/>
            </w:r>
            <w:r>
              <w:rPr>
                <w:rFonts w:ascii="Times New Roman"/>
                <w:b w:val="false"/>
                <w:i w:val="false"/>
                <w:color w:val="000000"/>
                <w:sz w:val="20"/>
              </w:rPr>
              <w:t>
</w:t>
            </w:r>
            <w:r>
              <w:rPr>
                <w:rFonts w:ascii="Times New Roman"/>
                <w:b w:val="false"/>
                <w:i w:val="false"/>
                <w:color w:val="000000"/>
                <w:sz w:val="20"/>
              </w:rPr>
              <w:t>проведения капитальной</w:t>
            </w:r>
            <w:r>
              <w:br/>
            </w:r>
            <w:r>
              <w:rPr>
                <w:rFonts w:ascii="Times New Roman"/>
                <w:b w:val="false"/>
                <w:i w:val="false"/>
                <w:color w:val="000000"/>
                <w:sz w:val="20"/>
              </w:rPr>
              <w:t>
</w:t>
            </w:r>
            <w:r>
              <w:rPr>
                <w:rFonts w:ascii="Times New Roman"/>
                <w:b w:val="false"/>
                <w:i w:val="false"/>
                <w:color w:val="000000"/>
                <w:sz w:val="20"/>
              </w:rPr>
              <w:t>мелиорации</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723 110,0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433 155,0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746 583,0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842 533,0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844 495,0</w:t>
            </w:r>
          </w:p>
        </w:tc>
      </w:tr>
    </w:tbl>
    <w:bookmarkStart w:name="z170" w:id="55"/>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55"/>
    <w:p>
      <w:pPr>
        <w:spacing w:after="0"/>
        <w:ind w:left="0"/>
        <w:jc w:val="both"/>
      </w:pPr>
      <w:r>
        <w:rPr>
          <w:rFonts w:ascii="Times New Roman"/>
          <w:b w:val="false"/>
          <w:i w:val="false"/>
          <w:color w:val="ff0000"/>
          <w:sz w:val="28"/>
        </w:rPr>
        <w:t xml:space="preserve">      Сноска. Бюджетная программа 040 с изменениями, внесенными постановлением Правительства РК от 20.10.2010 </w:t>
      </w:r>
      <w:r>
        <w:rPr>
          <w:rFonts w:ascii="Times New Roman"/>
          <w:b w:val="false"/>
          <w:i w:val="false"/>
          <w:color w:val="ff0000"/>
          <w:sz w:val="28"/>
        </w:rPr>
        <w:t>№ 1087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4101"/>
        <w:gridCol w:w="921"/>
        <w:gridCol w:w="1237"/>
        <w:gridCol w:w="1520"/>
        <w:gridCol w:w="1218"/>
        <w:gridCol w:w="1258"/>
        <w:gridCol w:w="978"/>
      </w:tblGrid>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"Обеспечение сохранения и развития особо охраняемых природных</w:t>
            </w:r>
            <w:r>
              <w:br/>
            </w:r>
            <w:r>
              <w:rPr>
                <w:rFonts w:ascii="Times New Roman"/>
                <w:b w:val="false"/>
                <w:i w:val="false"/>
                <w:color w:val="000000"/>
                <w:sz w:val="20"/>
              </w:rPr>
              <w:t>
</w:t>
            </w:r>
            <w:r>
              <w:rPr>
                <w:rFonts w:ascii="Times New Roman"/>
                <w:b w:val="false"/>
                <w:i w:val="false"/>
                <w:color w:val="000000"/>
                <w:sz w:val="20"/>
              </w:rPr>
              <w:t>территорий"</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обеспечение функционирования и развития объектов</w:t>
            </w:r>
            <w:r>
              <w:br/>
            </w:r>
            <w:r>
              <w:rPr>
                <w:rFonts w:ascii="Times New Roman"/>
                <w:b w:val="false"/>
                <w:i w:val="false"/>
                <w:color w:val="000000"/>
                <w:sz w:val="20"/>
              </w:rPr>
              <w:t>
</w:t>
            </w:r>
            <w:r>
              <w:rPr>
                <w:rFonts w:ascii="Times New Roman"/>
                <w:b w:val="false"/>
                <w:i w:val="false"/>
                <w:color w:val="000000"/>
                <w:sz w:val="20"/>
              </w:rPr>
              <w:t>государственного природно-заповедного и лесного фонда, разработка и</w:t>
            </w:r>
            <w:r>
              <w:br/>
            </w:r>
            <w:r>
              <w:rPr>
                <w:rFonts w:ascii="Times New Roman"/>
                <w:b w:val="false"/>
                <w:i w:val="false"/>
                <w:color w:val="000000"/>
                <w:sz w:val="20"/>
              </w:rPr>
              <w:t>
</w:t>
            </w:r>
            <w:r>
              <w:rPr>
                <w:rFonts w:ascii="Times New Roman"/>
                <w:b w:val="false"/>
                <w:i w:val="false"/>
                <w:color w:val="000000"/>
                <w:sz w:val="20"/>
              </w:rPr>
              <w:t>внедрение научных методов сохранения природных комплексов, повышение</w:t>
            </w:r>
            <w:r>
              <w:br/>
            </w:r>
            <w:r>
              <w:rPr>
                <w:rFonts w:ascii="Times New Roman"/>
                <w:b w:val="false"/>
                <w:i w:val="false"/>
                <w:color w:val="000000"/>
                <w:sz w:val="20"/>
              </w:rPr>
              <w:t>
</w:t>
            </w:r>
            <w:r>
              <w:rPr>
                <w:rFonts w:ascii="Times New Roman"/>
                <w:b w:val="false"/>
                <w:i w:val="false"/>
                <w:color w:val="000000"/>
                <w:sz w:val="20"/>
              </w:rPr>
              <w:t>квалификации работников особо охраняемых природных территорий</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w:t>
            </w:r>
            <w:r>
              <w:br/>
            </w:r>
            <w:r>
              <w:rPr>
                <w:rFonts w:ascii="Times New Roman"/>
                <w:b w:val="false"/>
                <w:i w:val="false"/>
                <w:color w:val="000000"/>
                <w:sz w:val="20"/>
              </w:rPr>
              <w:t>
</w:t>
            </w:r>
            <w:r>
              <w:rPr>
                <w:rFonts w:ascii="Times New Roman"/>
                <w:b w:val="false"/>
                <w:i w:val="false"/>
                <w:color w:val="000000"/>
                <w:sz w:val="20"/>
              </w:rPr>
              <w:t xml:space="preserve">природно-заповедного </w:t>
            </w:r>
            <w:r>
              <w:rPr>
                <w:rFonts w:ascii="Times New Roman"/>
                <w:b w:val="false"/>
                <w:i w:val="false"/>
                <w:color w:val="000000"/>
                <w:sz w:val="20"/>
              </w:rPr>
              <w:t>фонда, а также создание условий для устойчивого</w:t>
            </w:r>
            <w:r>
              <w:br/>
            </w:r>
            <w:r>
              <w:rPr>
                <w:rFonts w:ascii="Times New Roman"/>
                <w:b w:val="false"/>
                <w:i w:val="false"/>
                <w:color w:val="000000"/>
                <w:sz w:val="20"/>
              </w:rPr>
              <w:t>
</w:t>
            </w:r>
            <w:r>
              <w:rPr>
                <w:rFonts w:ascii="Times New Roman"/>
                <w:b w:val="false"/>
                <w:i w:val="false"/>
                <w:color w:val="000000"/>
                <w:sz w:val="20"/>
              </w:rPr>
              <w:t xml:space="preserve">водообеспечения и </w:t>
            </w:r>
            <w:r>
              <w:rPr>
                <w:rFonts w:ascii="Times New Roman"/>
                <w:b w:val="false"/>
                <w:i w:val="false"/>
                <w:color w:val="000000"/>
                <w:sz w:val="20"/>
              </w:rPr>
              <w:t>эффективного уровня водопользования</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Обеспечение сохранения, воспроизводства и рационального</w:t>
            </w:r>
            <w:r>
              <w:br/>
            </w:r>
            <w:r>
              <w:rPr>
                <w:rFonts w:ascii="Times New Roman"/>
                <w:b w:val="false"/>
                <w:i w:val="false"/>
                <w:color w:val="000000"/>
                <w:sz w:val="20"/>
              </w:rPr>
              <w:t>
</w:t>
            </w:r>
            <w:r>
              <w:rPr>
                <w:rFonts w:ascii="Times New Roman"/>
                <w:b w:val="false"/>
                <w:i w:val="false"/>
                <w:color w:val="000000"/>
                <w:sz w:val="20"/>
              </w:rPr>
              <w:t>использования рыбных, лесных ресурсов, ресурсов животного мира,</w:t>
            </w:r>
            <w:r>
              <w:br/>
            </w:r>
            <w:r>
              <w:rPr>
                <w:rFonts w:ascii="Times New Roman"/>
                <w:b w:val="false"/>
                <w:i w:val="false"/>
                <w:color w:val="000000"/>
                <w:sz w:val="20"/>
              </w:rPr>
              <w:t>
</w:t>
            </w:r>
            <w:r>
              <w:rPr>
                <w:rFonts w:ascii="Times New Roman"/>
                <w:b w:val="false"/>
                <w:i w:val="false"/>
                <w:color w:val="000000"/>
                <w:sz w:val="20"/>
              </w:rPr>
              <w:t xml:space="preserve">объектов </w:t>
            </w:r>
            <w:r>
              <w:rPr>
                <w:rFonts w:ascii="Times New Roman"/>
                <w:b w:val="false"/>
                <w:i w:val="false"/>
                <w:color w:val="000000"/>
                <w:sz w:val="20"/>
              </w:rPr>
              <w:t>природно-заповедного фонда</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Сохранение, воспроизводство и рациональное использование</w:t>
            </w:r>
            <w:r>
              <w:br/>
            </w:r>
            <w:r>
              <w:rPr>
                <w:rFonts w:ascii="Times New Roman"/>
                <w:b w:val="false"/>
                <w:i w:val="false"/>
                <w:color w:val="000000"/>
                <w:sz w:val="20"/>
              </w:rPr>
              <w:t>
</w:t>
            </w:r>
            <w:r>
              <w:rPr>
                <w:rFonts w:ascii="Times New Roman"/>
                <w:b w:val="false"/>
                <w:i w:val="false"/>
                <w:color w:val="000000"/>
                <w:sz w:val="20"/>
              </w:rPr>
              <w:t xml:space="preserve">ресурсов </w:t>
            </w:r>
            <w:r>
              <w:rPr>
                <w:rFonts w:ascii="Times New Roman"/>
                <w:b w:val="false"/>
                <w:i w:val="false"/>
                <w:color w:val="000000"/>
                <w:sz w:val="20"/>
              </w:rPr>
              <w:t>животного мира и объектов природно-заповедного фонда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государствен-</w:t>
            </w:r>
            <w:r>
              <w:br/>
            </w:r>
            <w:r>
              <w:rPr>
                <w:rFonts w:ascii="Times New Roman"/>
                <w:b w:val="false"/>
                <w:i w:val="false"/>
                <w:color w:val="000000"/>
                <w:sz w:val="20"/>
              </w:rPr>
              <w:t>
</w:t>
            </w:r>
            <w:r>
              <w:rPr>
                <w:rFonts w:ascii="Times New Roman"/>
                <w:b w:val="false"/>
                <w:i w:val="false"/>
                <w:color w:val="000000"/>
                <w:sz w:val="20"/>
              </w:rPr>
              <w:t>ных инспекторов</w:t>
            </w:r>
            <w:r>
              <w:br/>
            </w:r>
            <w:r>
              <w:rPr>
                <w:rFonts w:ascii="Times New Roman"/>
                <w:b w:val="false"/>
                <w:i w:val="false"/>
                <w:color w:val="000000"/>
                <w:sz w:val="20"/>
              </w:rPr>
              <w:t>
</w:t>
            </w:r>
            <w:r>
              <w:rPr>
                <w:rFonts w:ascii="Times New Roman"/>
                <w:b w:val="false"/>
                <w:i w:val="false"/>
                <w:color w:val="000000"/>
                <w:sz w:val="20"/>
              </w:rPr>
              <w:t>природоохранных</w:t>
            </w:r>
            <w:r>
              <w:br/>
            </w:r>
            <w:r>
              <w:rPr>
                <w:rFonts w:ascii="Times New Roman"/>
                <w:b w:val="false"/>
                <w:i w:val="false"/>
                <w:color w:val="000000"/>
                <w:sz w:val="20"/>
              </w:rPr>
              <w:t>
</w:t>
            </w:r>
            <w:r>
              <w:rPr>
                <w:rFonts w:ascii="Times New Roman"/>
                <w:b w:val="false"/>
                <w:i w:val="false"/>
                <w:color w:val="000000"/>
                <w:sz w:val="20"/>
              </w:rPr>
              <w:t>учреждений;</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временных</w:t>
            </w:r>
            <w:r>
              <w:br/>
            </w:r>
            <w:r>
              <w:rPr>
                <w:rFonts w:ascii="Times New Roman"/>
                <w:b w:val="false"/>
                <w:i w:val="false"/>
                <w:color w:val="000000"/>
                <w:sz w:val="20"/>
              </w:rPr>
              <w:t>
</w:t>
            </w:r>
            <w:r>
              <w:rPr>
                <w:rFonts w:ascii="Times New Roman"/>
                <w:b w:val="false"/>
                <w:i w:val="false"/>
                <w:color w:val="000000"/>
                <w:sz w:val="20"/>
              </w:rPr>
              <w:t>пожарных сторожей;</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w:t>
            </w:r>
          </w:p>
        </w:tc>
      </w:tr>
      <w:tr>
        <w:trPr>
          <w:trHeight w:val="3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пожарно-</w:t>
            </w:r>
            <w:r>
              <w:br/>
            </w:r>
            <w:r>
              <w:rPr>
                <w:rFonts w:ascii="Times New Roman"/>
                <w:b w:val="false"/>
                <w:i w:val="false"/>
                <w:color w:val="000000"/>
                <w:sz w:val="20"/>
              </w:rPr>
              <w:t>
</w:t>
            </w:r>
            <w:r>
              <w:rPr>
                <w:rFonts w:ascii="Times New Roman"/>
                <w:b w:val="false"/>
                <w:i w:val="false"/>
                <w:color w:val="000000"/>
                <w:sz w:val="20"/>
              </w:rPr>
              <w:t>химических станций;</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w:t>
            </w:r>
            <w:r>
              <w:br/>
            </w:r>
            <w:r>
              <w:rPr>
                <w:rFonts w:ascii="Times New Roman"/>
                <w:b w:val="false"/>
                <w:i w:val="false"/>
                <w:color w:val="000000"/>
                <w:sz w:val="20"/>
              </w:rPr>
              <w:t>
</w:t>
            </w:r>
            <w:r>
              <w:rPr>
                <w:rFonts w:ascii="Times New Roman"/>
                <w:b w:val="false"/>
                <w:i w:val="false"/>
                <w:color w:val="000000"/>
                <w:sz w:val="20"/>
              </w:rPr>
              <w:t>минерализованных полос;</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Уход за минерализованными</w:t>
            </w:r>
            <w:r>
              <w:br/>
            </w:r>
            <w:r>
              <w:rPr>
                <w:rFonts w:ascii="Times New Roman"/>
                <w:b w:val="false"/>
                <w:i w:val="false"/>
                <w:color w:val="000000"/>
                <w:sz w:val="20"/>
              </w:rPr>
              <w:t>
</w:t>
            </w:r>
            <w:r>
              <w:rPr>
                <w:rFonts w:ascii="Times New Roman"/>
                <w:b w:val="false"/>
                <w:i w:val="false"/>
                <w:color w:val="000000"/>
                <w:sz w:val="20"/>
              </w:rPr>
              <w:t>полосами;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44 838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38 772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40 222</w:t>
            </w:r>
          </w:p>
        </w:tc>
      </w:tr>
      <w:tr>
        <w:trPr>
          <w:trHeight w:val="3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Расчистка площадей под</w:t>
            </w:r>
            <w:r>
              <w:br/>
            </w:r>
            <w:r>
              <w:rPr>
                <w:rFonts w:ascii="Times New Roman"/>
                <w:b w:val="false"/>
                <w:i w:val="false"/>
                <w:color w:val="000000"/>
                <w:sz w:val="20"/>
              </w:rPr>
              <w:t>
</w:t>
            </w:r>
            <w:r>
              <w:rPr>
                <w:rFonts w:ascii="Times New Roman"/>
                <w:b w:val="false"/>
                <w:i w:val="false"/>
                <w:color w:val="000000"/>
                <w:sz w:val="20"/>
              </w:rPr>
              <w:t>посадки следующего года;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и</w:t>
            </w:r>
            <w:r>
              <w:br/>
            </w:r>
            <w:r>
              <w:rPr>
                <w:rFonts w:ascii="Times New Roman"/>
                <w:b w:val="false"/>
                <w:i w:val="false"/>
                <w:color w:val="000000"/>
                <w:sz w:val="20"/>
              </w:rPr>
              <w:t>
</w:t>
            </w:r>
            <w:r>
              <w:rPr>
                <w:rFonts w:ascii="Times New Roman"/>
                <w:b w:val="false"/>
                <w:i w:val="false"/>
                <w:color w:val="000000"/>
                <w:sz w:val="20"/>
              </w:rPr>
              <w:t>восстановление лесных</w:t>
            </w:r>
            <w:r>
              <w:br/>
            </w:r>
            <w:r>
              <w:rPr>
                <w:rFonts w:ascii="Times New Roman"/>
                <w:b w:val="false"/>
                <w:i w:val="false"/>
                <w:color w:val="000000"/>
                <w:sz w:val="20"/>
              </w:rPr>
              <w:t>
</w:t>
            </w:r>
            <w:r>
              <w:rPr>
                <w:rFonts w:ascii="Times New Roman"/>
                <w:b w:val="false"/>
                <w:i w:val="false"/>
                <w:color w:val="000000"/>
                <w:sz w:val="20"/>
              </w:rPr>
              <w:t>питомников;</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Заготовка лесных семян;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w:t>
            </w:r>
          </w:p>
        </w:tc>
      </w:tr>
      <w:tr>
        <w:trPr>
          <w:trHeight w:val="3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стандартного</w:t>
            </w:r>
            <w:r>
              <w:br/>
            </w:r>
            <w:r>
              <w:rPr>
                <w:rFonts w:ascii="Times New Roman"/>
                <w:b w:val="false"/>
                <w:i w:val="false"/>
                <w:color w:val="000000"/>
                <w:sz w:val="20"/>
              </w:rPr>
              <w:t>
</w:t>
            </w:r>
            <w:r>
              <w:rPr>
                <w:rFonts w:ascii="Times New Roman"/>
                <w:b w:val="false"/>
                <w:i w:val="false"/>
                <w:color w:val="000000"/>
                <w:sz w:val="20"/>
              </w:rPr>
              <w:t>посадочного материала;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особо</w:t>
            </w:r>
            <w:r>
              <w:br/>
            </w:r>
            <w:r>
              <w:rPr>
                <w:rFonts w:ascii="Times New Roman"/>
                <w:b w:val="false"/>
                <w:i w:val="false"/>
                <w:color w:val="000000"/>
                <w:sz w:val="20"/>
              </w:rPr>
              <w:t>
</w:t>
            </w:r>
            <w:r>
              <w:rPr>
                <w:rFonts w:ascii="Times New Roman"/>
                <w:b w:val="false"/>
                <w:i w:val="false"/>
                <w:color w:val="000000"/>
                <w:sz w:val="20"/>
              </w:rPr>
              <w:t>охраняемых природных</w:t>
            </w:r>
            <w:r>
              <w:br/>
            </w:r>
            <w:r>
              <w:rPr>
                <w:rFonts w:ascii="Times New Roman"/>
                <w:b w:val="false"/>
                <w:i w:val="false"/>
                <w:color w:val="000000"/>
                <w:sz w:val="20"/>
              </w:rPr>
              <w:t>
</w:t>
            </w:r>
            <w:r>
              <w:rPr>
                <w:rFonts w:ascii="Times New Roman"/>
                <w:b w:val="false"/>
                <w:i w:val="false"/>
                <w:color w:val="000000"/>
                <w:sz w:val="20"/>
              </w:rPr>
              <w:t>территорий</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6467,1</w:t>
            </w:r>
          </w:p>
        </w:tc>
      </w:tr>
      <w:tr>
        <w:trPr>
          <w:trHeight w:val="3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Воспроизводство лесов и</w:t>
            </w:r>
            <w:r>
              <w:br/>
            </w:r>
            <w:r>
              <w:rPr>
                <w:rFonts w:ascii="Times New Roman"/>
                <w:b w:val="false"/>
                <w:i w:val="false"/>
                <w:color w:val="000000"/>
                <w:sz w:val="20"/>
              </w:rPr>
              <w:t>
</w:t>
            </w:r>
            <w:r>
              <w:rPr>
                <w:rFonts w:ascii="Times New Roman"/>
                <w:b w:val="false"/>
                <w:i w:val="false"/>
                <w:color w:val="000000"/>
                <w:sz w:val="20"/>
              </w:rPr>
              <w:t>лесоразведение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общей площади</w:t>
            </w:r>
            <w:r>
              <w:br/>
            </w:r>
            <w:r>
              <w:rPr>
                <w:rFonts w:ascii="Times New Roman"/>
                <w:b w:val="false"/>
                <w:i w:val="false"/>
                <w:color w:val="000000"/>
                <w:sz w:val="20"/>
              </w:rPr>
              <w:t>
</w:t>
            </w:r>
            <w:r>
              <w:rPr>
                <w:rFonts w:ascii="Times New Roman"/>
                <w:b w:val="false"/>
                <w:i w:val="false"/>
                <w:color w:val="000000"/>
                <w:sz w:val="20"/>
              </w:rPr>
              <w:t>особо охраняемых</w:t>
            </w:r>
            <w:r>
              <w:br/>
            </w:r>
            <w:r>
              <w:rPr>
                <w:rFonts w:ascii="Times New Roman"/>
                <w:b w:val="false"/>
                <w:i w:val="false"/>
                <w:color w:val="000000"/>
                <w:sz w:val="20"/>
              </w:rPr>
              <w:t>
</w:t>
            </w:r>
            <w:r>
              <w:rPr>
                <w:rFonts w:ascii="Times New Roman"/>
                <w:b w:val="false"/>
                <w:i w:val="false"/>
                <w:color w:val="000000"/>
                <w:sz w:val="20"/>
              </w:rPr>
              <w:t>природных территорий;</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среднего</w:t>
            </w:r>
            <w:r>
              <w:br/>
            </w:r>
            <w:r>
              <w:rPr>
                <w:rFonts w:ascii="Times New Roman"/>
                <w:b w:val="false"/>
                <w:i w:val="false"/>
                <w:color w:val="000000"/>
                <w:sz w:val="20"/>
              </w:rPr>
              <w:t>
</w:t>
            </w:r>
            <w:r>
              <w:rPr>
                <w:rFonts w:ascii="Times New Roman"/>
                <w:b w:val="false"/>
                <w:i w:val="false"/>
                <w:color w:val="000000"/>
                <w:sz w:val="20"/>
              </w:rPr>
              <w:t>показателя ущерба</w:t>
            </w:r>
            <w:r>
              <w:br/>
            </w:r>
            <w:r>
              <w:rPr>
                <w:rFonts w:ascii="Times New Roman"/>
                <w:b w:val="false"/>
                <w:i w:val="false"/>
                <w:color w:val="000000"/>
                <w:sz w:val="20"/>
              </w:rPr>
              <w:t>
</w:t>
            </w:r>
            <w:r>
              <w:rPr>
                <w:rFonts w:ascii="Times New Roman"/>
                <w:b w:val="false"/>
                <w:i w:val="false"/>
                <w:color w:val="000000"/>
                <w:sz w:val="20"/>
              </w:rPr>
              <w:t>наносимого одним лесным</w:t>
            </w:r>
            <w:r>
              <w:br/>
            </w:r>
            <w:r>
              <w:rPr>
                <w:rFonts w:ascii="Times New Roman"/>
                <w:b w:val="false"/>
                <w:i w:val="false"/>
                <w:color w:val="000000"/>
                <w:sz w:val="20"/>
              </w:rPr>
              <w:t>
</w:t>
            </w:r>
            <w:r>
              <w:rPr>
                <w:rFonts w:ascii="Times New Roman"/>
                <w:b w:val="false"/>
                <w:i w:val="false"/>
                <w:color w:val="000000"/>
                <w:sz w:val="20"/>
              </w:rPr>
              <w:t>пожаром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3 109 064,8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3 562 618,0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3 716 433,0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3 788 888,0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4 041 131,0</w:t>
            </w:r>
          </w:p>
        </w:tc>
      </w:tr>
    </w:tbl>
    <w:bookmarkStart w:name="z171" w:id="56"/>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4133"/>
        <w:gridCol w:w="945"/>
        <w:gridCol w:w="1261"/>
        <w:gridCol w:w="1545"/>
        <w:gridCol w:w="1241"/>
        <w:gridCol w:w="1281"/>
        <w:gridCol w:w="1257"/>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Министерство сельского хозяйства Республики Казахстан</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"Реабилитация и управление окружающей средой бассейна рек Нура и</w:t>
            </w:r>
            <w:r>
              <w:br/>
            </w:r>
            <w:r>
              <w:rPr>
                <w:rFonts w:ascii="Times New Roman"/>
                <w:b w:val="false"/>
                <w:i w:val="false"/>
                <w:color w:val="000000"/>
                <w:sz w:val="20"/>
              </w:rPr>
              <w:t>
</w:t>
            </w:r>
            <w:r>
              <w:rPr>
                <w:rFonts w:ascii="Times New Roman"/>
                <w:b w:val="false"/>
                <w:i w:val="false"/>
                <w:color w:val="000000"/>
                <w:sz w:val="20"/>
              </w:rPr>
              <w:t>Ишим"</w:t>
            </w:r>
            <w:r>
              <w:br/>
            </w:r>
            <w:r>
              <w:rPr>
                <w:rFonts w:ascii="Times New Roman"/>
                <w:b w:val="false"/>
                <w:i w:val="false"/>
                <w:color w:val="000000"/>
                <w:sz w:val="20"/>
              </w:rPr>
              <w:t>
</w:t>
            </w:r>
            <w:r>
              <w:rPr>
                <w:rFonts w:ascii="Times New Roman"/>
                <w:b w:val="false"/>
                <w:i w:val="false"/>
                <w:color w:val="000000"/>
                <w:sz w:val="20"/>
              </w:rPr>
              <w:t>004 "За счет внешних займов"</w:t>
            </w:r>
            <w:r>
              <w:br/>
            </w:r>
            <w:r>
              <w:rPr>
                <w:rFonts w:ascii="Times New Roman"/>
                <w:b w:val="false"/>
                <w:i w:val="false"/>
                <w:color w:val="000000"/>
                <w:sz w:val="20"/>
              </w:rPr>
              <w:t>
</w:t>
            </w:r>
            <w:r>
              <w:rPr>
                <w:rFonts w:ascii="Times New Roman"/>
                <w:b w:val="false"/>
                <w:i w:val="false"/>
                <w:color w:val="000000"/>
                <w:sz w:val="20"/>
              </w:rPr>
              <w:t>016 "За счет софинансирования внешних займов из 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жизни населения, проживающего на территории бассейна</w:t>
            </w:r>
            <w:r>
              <w:br/>
            </w:r>
            <w:r>
              <w:rPr>
                <w:rFonts w:ascii="Times New Roman"/>
                <w:b w:val="false"/>
                <w:i w:val="false"/>
                <w:color w:val="000000"/>
                <w:sz w:val="20"/>
              </w:rPr>
              <w:t>
</w:t>
            </w:r>
            <w:r>
              <w:rPr>
                <w:rFonts w:ascii="Times New Roman"/>
                <w:b w:val="false"/>
                <w:i w:val="false"/>
                <w:color w:val="000000"/>
                <w:sz w:val="20"/>
              </w:rPr>
              <w:t>реки Нуры путем очистки реки и прилегающих к ней районов от серьезного</w:t>
            </w:r>
            <w:r>
              <w:br/>
            </w:r>
            <w:r>
              <w:rPr>
                <w:rFonts w:ascii="Times New Roman"/>
                <w:b w:val="false"/>
                <w:i w:val="false"/>
                <w:color w:val="000000"/>
                <w:sz w:val="20"/>
              </w:rPr>
              <w:t>
</w:t>
            </w:r>
            <w:r>
              <w:rPr>
                <w:rFonts w:ascii="Times New Roman"/>
                <w:b w:val="false"/>
                <w:i w:val="false"/>
                <w:color w:val="000000"/>
                <w:sz w:val="20"/>
              </w:rPr>
              <w:t>ртутного загрязнения, что приведет к безопасному, эффективному, менее</w:t>
            </w:r>
            <w:r>
              <w:br/>
            </w:r>
            <w:r>
              <w:rPr>
                <w:rFonts w:ascii="Times New Roman"/>
                <w:b w:val="false"/>
                <w:i w:val="false"/>
                <w:color w:val="000000"/>
                <w:sz w:val="20"/>
              </w:rPr>
              <w:t>
</w:t>
            </w:r>
            <w:r>
              <w:rPr>
                <w:rFonts w:ascii="Times New Roman"/>
                <w:b w:val="false"/>
                <w:i w:val="false"/>
                <w:color w:val="000000"/>
                <w:sz w:val="20"/>
              </w:rPr>
              <w:t>затратному альтернативному источнику водоснабжения для удовлетворения</w:t>
            </w:r>
            <w:r>
              <w:br/>
            </w:r>
            <w:r>
              <w:rPr>
                <w:rFonts w:ascii="Times New Roman"/>
                <w:b w:val="false"/>
                <w:i w:val="false"/>
                <w:color w:val="000000"/>
                <w:sz w:val="20"/>
              </w:rPr>
              <w:t>
</w:t>
            </w:r>
            <w:r>
              <w:rPr>
                <w:rFonts w:ascii="Times New Roman"/>
                <w:b w:val="false"/>
                <w:i w:val="false"/>
                <w:color w:val="000000"/>
                <w:sz w:val="20"/>
              </w:rPr>
              <w:t>растущих нужд местных водопользователей, а также возобновит контроль</w:t>
            </w:r>
            <w:r>
              <w:br/>
            </w:r>
            <w:r>
              <w:rPr>
                <w:rFonts w:ascii="Times New Roman"/>
                <w:b w:val="false"/>
                <w:i w:val="false"/>
                <w:color w:val="000000"/>
                <w:sz w:val="20"/>
              </w:rPr>
              <w:t>
</w:t>
            </w:r>
            <w:r>
              <w:rPr>
                <w:rFonts w:ascii="Times New Roman"/>
                <w:b w:val="false"/>
                <w:i w:val="false"/>
                <w:color w:val="000000"/>
                <w:sz w:val="20"/>
              </w:rPr>
              <w:t xml:space="preserve">над </w:t>
            </w:r>
            <w:r>
              <w:rPr>
                <w:rFonts w:ascii="Times New Roman"/>
                <w:b w:val="false"/>
                <w:i w:val="false"/>
                <w:color w:val="000000"/>
                <w:sz w:val="20"/>
              </w:rPr>
              <w:t>расходом в реке для управления паводками и в экологических целях</w:t>
            </w:r>
            <w:r>
              <w:br/>
            </w:r>
            <w:r>
              <w:rPr>
                <w:rFonts w:ascii="Times New Roman"/>
                <w:b w:val="false"/>
                <w:i w:val="false"/>
                <w:color w:val="000000"/>
                <w:sz w:val="20"/>
              </w:rPr>
              <w:t>
</w:t>
            </w:r>
            <w:r>
              <w:rPr>
                <w:rFonts w:ascii="Times New Roman"/>
                <w:b w:val="false"/>
                <w:i w:val="false"/>
                <w:color w:val="000000"/>
                <w:sz w:val="20"/>
              </w:rPr>
              <w:t>путем:</w:t>
            </w:r>
            <w:r>
              <w:br/>
            </w:r>
            <w:r>
              <w:rPr>
                <w:rFonts w:ascii="Times New Roman"/>
                <w:b w:val="false"/>
                <w:i w:val="false"/>
                <w:color w:val="000000"/>
                <w:sz w:val="20"/>
              </w:rPr>
              <w:t>
</w:t>
            </w:r>
            <w:r>
              <w:rPr>
                <w:rFonts w:ascii="Times New Roman"/>
                <w:b w:val="false"/>
                <w:i w:val="false"/>
                <w:color w:val="000000"/>
                <w:sz w:val="20"/>
              </w:rPr>
              <w:t>1) снижения содержания ртути в воде, воздухе, почве на территории</w:t>
            </w:r>
            <w:r>
              <w:br/>
            </w:r>
            <w:r>
              <w:rPr>
                <w:rFonts w:ascii="Times New Roman"/>
                <w:b w:val="false"/>
                <w:i w:val="false"/>
                <w:color w:val="000000"/>
                <w:sz w:val="20"/>
              </w:rPr>
              <w:t>
</w:t>
            </w:r>
            <w:r>
              <w:rPr>
                <w:rFonts w:ascii="Times New Roman"/>
                <w:b w:val="false"/>
                <w:i w:val="false"/>
                <w:color w:val="000000"/>
                <w:sz w:val="20"/>
              </w:rPr>
              <w:t>проекта (с 3 000 ПДК до ПДК); 2) реконструкции Ынтымакского</w:t>
            </w:r>
            <w:r>
              <w:br/>
            </w:r>
            <w:r>
              <w:rPr>
                <w:rFonts w:ascii="Times New Roman"/>
                <w:b w:val="false"/>
                <w:i w:val="false"/>
                <w:color w:val="000000"/>
                <w:sz w:val="20"/>
              </w:rPr>
              <w:t>
</w:t>
            </w:r>
            <w:r>
              <w:rPr>
                <w:rFonts w:ascii="Times New Roman"/>
                <w:b w:val="false"/>
                <w:i w:val="false"/>
                <w:color w:val="000000"/>
                <w:sz w:val="20"/>
              </w:rPr>
              <w:t>водохранилища до возможности регулирования проектного объема (240 млн.</w:t>
            </w:r>
            <w:r>
              <w:br/>
            </w:r>
            <w:r>
              <w:rPr>
                <w:rFonts w:ascii="Times New Roman"/>
                <w:b w:val="false"/>
                <w:i w:val="false"/>
                <w:color w:val="000000"/>
                <w:sz w:val="20"/>
              </w:rPr>
              <w:t>
</w:t>
            </w:r>
            <w:r>
              <w:rPr>
                <w:rFonts w:ascii="Times New Roman"/>
                <w:b w:val="false"/>
                <w:i w:val="false"/>
                <w:color w:val="000000"/>
                <w:sz w:val="20"/>
              </w:rPr>
              <w:t>м3), в настоящее время среднегодовой нерегулируемый объем - 40 млн. м3;</w:t>
            </w:r>
            <w:r>
              <w:br/>
            </w:r>
            <w:r>
              <w:rPr>
                <w:rFonts w:ascii="Times New Roman"/>
                <w:b w:val="false"/>
                <w:i w:val="false"/>
                <w:color w:val="000000"/>
                <w:sz w:val="20"/>
              </w:rPr>
              <w:t>
</w:t>
            </w:r>
            <w:r>
              <w:rPr>
                <w:rFonts w:ascii="Times New Roman"/>
                <w:b w:val="false"/>
                <w:i w:val="false"/>
                <w:color w:val="000000"/>
                <w:sz w:val="20"/>
              </w:rPr>
              <w:t>3) технического перевооружения 17 гидрологических постов на реке Нура</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4 лабораторий Карагандинской области</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w:t>
            </w:r>
            <w:r>
              <w:br/>
            </w:r>
            <w:r>
              <w:rPr>
                <w:rFonts w:ascii="Times New Roman"/>
                <w:b w:val="false"/>
                <w:i w:val="false"/>
                <w:color w:val="000000"/>
                <w:sz w:val="20"/>
              </w:rPr>
              <w:t>
</w:t>
            </w:r>
            <w:r>
              <w:rPr>
                <w:rFonts w:ascii="Times New Roman"/>
                <w:b w:val="false"/>
                <w:i w:val="false"/>
                <w:color w:val="000000"/>
                <w:sz w:val="20"/>
              </w:rPr>
              <w:t xml:space="preserve">природно-заповедного </w:t>
            </w:r>
            <w:r>
              <w:rPr>
                <w:rFonts w:ascii="Times New Roman"/>
                <w:b w:val="false"/>
                <w:i w:val="false"/>
                <w:color w:val="000000"/>
                <w:sz w:val="20"/>
              </w:rPr>
              <w:t>фонда, а также создание условий для устойчивого</w:t>
            </w:r>
            <w:r>
              <w:br/>
            </w:r>
            <w:r>
              <w:rPr>
                <w:rFonts w:ascii="Times New Roman"/>
                <w:b w:val="false"/>
                <w:i w:val="false"/>
                <w:color w:val="000000"/>
                <w:sz w:val="20"/>
              </w:rPr>
              <w:t>
</w:t>
            </w:r>
            <w:r>
              <w:rPr>
                <w:rFonts w:ascii="Times New Roman"/>
                <w:b w:val="false"/>
                <w:i w:val="false"/>
                <w:color w:val="000000"/>
                <w:sz w:val="20"/>
              </w:rPr>
              <w:t xml:space="preserve">водообеспечения и </w:t>
            </w:r>
            <w:r>
              <w:rPr>
                <w:rFonts w:ascii="Times New Roman"/>
                <w:b w:val="false"/>
                <w:i w:val="false"/>
                <w:color w:val="000000"/>
                <w:sz w:val="20"/>
              </w:rPr>
              <w:t>эффективного уровня водопользования</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Регулирование использования и охраны водных ресурсов</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Обеспечение безопасной и надежной эксплуатации систем</w:t>
            </w:r>
            <w:r>
              <w:br/>
            </w:r>
            <w:r>
              <w:rPr>
                <w:rFonts w:ascii="Times New Roman"/>
                <w:b w:val="false"/>
                <w:i w:val="false"/>
                <w:color w:val="000000"/>
                <w:sz w:val="20"/>
              </w:rPr>
              <w:t>
</w:t>
            </w:r>
            <w:r>
              <w:rPr>
                <w:rFonts w:ascii="Times New Roman"/>
                <w:b w:val="false"/>
                <w:i w:val="false"/>
                <w:color w:val="000000"/>
                <w:sz w:val="20"/>
              </w:rPr>
              <w:t>водоснабжения, гидротехнических и гидромелиоративных сооружений,</w:t>
            </w:r>
            <w:r>
              <w:br/>
            </w:r>
            <w:r>
              <w:rPr>
                <w:rFonts w:ascii="Times New Roman"/>
                <w:b w:val="false"/>
                <w:i w:val="false"/>
                <w:color w:val="000000"/>
                <w:sz w:val="20"/>
              </w:rPr>
              <w:t>
</w:t>
            </w:r>
            <w:r>
              <w:rPr>
                <w:rFonts w:ascii="Times New Roman"/>
                <w:b w:val="false"/>
                <w:i w:val="false"/>
                <w:color w:val="000000"/>
                <w:sz w:val="20"/>
              </w:rPr>
              <w:t xml:space="preserve">а также </w:t>
            </w:r>
            <w:r>
              <w:rPr>
                <w:rFonts w:ascii="Times New Roman"/>
                <w:b w:val="false"/>
                <w:i w:val="false"/>
                <w:color w:val="000000"/>
                <w:sz w:val="20"/>
              </w:rPr>
              <w:t>межхозяйственных каналов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полигона</w:t>
            </w:r>
            <w:r>
              <w:br/>
            </w:r>
            <w:r>
              <w:rPr>
                <w:rFonts w:ascii="Times New Roman"/>
                <w:b w:val="false"/>
                <w:i w:val="false"/>
                <w:color w:val="000000"/>
                <w:sz w:val="20"/>
              </w:rPr>
              <w:t>
</w:t>
            </w:r>
            <w:r>
              <w:rPr>
                <w:rFonts w:ascii="Times New Roman"/>
                <w:b w:val="false"/>
                <w:i w:val="false"/>
                <w:color w:val="000000"/>
                <w:sz w:val="20"/>
              </w:rPr>
              <w:t>для захоронения ртутных</w:t>
            </w:r>
            <w:r>
              <w:br/>
            </w:r>
            <w:r>
              <w:rPr>
                <w:rFonts w:ascii="Times New Roman"/>
                <w:b w:val="false"/>
                <w:i w:val="false"/>
                <w:color w:val="000000"/>
                <w:sz w:val="20"/>
              </w:rPr>
              <w:t>
</w:t>
            </w:r>
            <w:r>
              <w:rPr>
                <w:rFonts w:ascii="Times New Roman"/>
                <w:b w:val="false"/>
                <w:i w:val="false"/>
                <w:color w:val="000000"/>
                <w:sz w:val="20"/>
              </w:rPr>
              <w:t>отходов</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экс-</w:t>
            </w:r>
            <w:r>
              <w:br/>
            </w:r>
            <w:r>
              <w:rPr>
                <w:rFonts w:ascii="Times New Roman"/>
                <w:b w:val="false"/>
                <w:i w:val="false"/>
                <w:color w:val="000000"/>
                <w:sz w:val="20"/>
              </w:rPr>
              <w:t>
</w:t>
            </w:r>
            <w:r>
              <w:rPr>
                <w:rFonts w:ascii="Times New Roman"/>
                <w:b w:val="false"/>
                <w:i w:val="false"/>
                <w:color w:val="000000"/>
                <w:sz w:val="20"/>
              </w:rPr>
              <w:t>кава-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(м3)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169 645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87 115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реконструкции</w:t>
            </w:r>
            <w:r>
              <w:br/>
            </w:r>
            <w:r>
              <w:rPr>
                <w:rFonts w:ascii="Times New Roman"/>
                <w:b w:val="false"/>
                <w:i w:val="false"/>
                <w:color w:val="000000"/>
                <w:sz w:val="20"/>
              </w:rPr>
              <w:t>
</w:t>
            </w:r>
            <w:r>
              <w:rPr>
                <w:rFonts w:ascii="Times New Roman"/>
                <w:b w:val="false"/>
                <w:i w:val="false"/>
                <w:color w:val="000000"/>
                <w:sz w:val="20"/>
              </w:rPr>
              <w:t>Интумакского</w:t>
            </w:r>
            <w:r>
              <w:br/>
            </w:r>
            <w:r>
              <w:rPr>
                <w:rFonts w:ascii="Times New Roman"/>
                <w:b w:val="false"/>
                <w:i w:val="false"/>
                <w:color w:val="000000"/>
                <w:sz w:val="20"/>
              </w:rPr>
              <w:t>
</w:t>
            </w:r>
            <w:r>
              <w:rPr>
                <w:rFonts w:ascii="Times New Roman"/>
                <w:b w:val="false"/>
                <w:i w:val="false"/>
                <w:color w:val="000000"/>
                <w:sz w:val="20"/>
              </w:rPr>
              <w:t>водохранилища</w:t>
            </w:r>
            <w:r>
              <w:br/>
            </w:r>
            <w:r>
              <w:rPr>
                <w:rFonts w:ascii="Times New Roman"/>
                <w:b w:val="false"/>
                <w:i w:val="false"/>
                <w:color w:val="000000"/>
                <w:sz w:val="20"/>
              </w:rPr>
              <w:t>
</w:t>
            </w:r>
            <w:r>
              <w:rPr>
                <w:rFonts w:ascii="Times New Roman"/>
                <w:b w:val="false"/>
                <w:i w:val="false"/>
                <w:color w:val="000000"/>
                <w:sz w:val="20"/>
              </w:rPr>
              <w:t>Очистка русла реки и</w:t>
            </w:r>
            <w:r>
              <w:br/>
            </w:r>
            <w:r>
              <w:rPr>
                <w:rFonts w:ascii="Times New Roman"/>
                <w:b w:val="false"/>
                <w:i w:val="false"/>
                <w:color w:val="000000"/>
                <w:sz w:val="20"/>
              </w:rPr>
              <w:t>
</w:t>
            </w:r>
            <w:r>
              <w:rPr>
                <w:rFonts w:ascii="Times New Roman"/>
                <w:b w:val="false"/>
                <w:i w:val="false"/>
                <w:color w:val="000000"/>
                <w:sz w:val="20"/>
              </w:rPr>
              <w:t>болота Жаур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 </w:t>
            </w:r>
          </w:p>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экс-</w:t>
            </w:r>
            <w:r>
              <w:br/>
            </w:r>
            <w:r>
              <w:rPr>
                <w:rFonts w:ascii="Times New Roman"/>
                <w:b w:val="false"/>
                <w:i w:val="false"/>
                <w:color w:val="000000"/>
                <w:sz w:val="20"/>
              </w:rPr>
              <w:t>
</w:t>
            </w:r>
            <w:r>
              <w:rPr>
                <w:rFonts w:ascii="Times New Roman"/>
                <w:b w:val="false"/>
                <w:i w:val="false"/>
                <w:color w:val="000000"/>
                <w:sz w:val="20"/>
              </w:rPr>
              <w:t>кава-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(м3)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rPr>
                <w:rFonts w:ascii="Times New Roman"/>
                <w:b w:val="false"/>
                <w:i w:val="false"/>
                <w:color w:val="000000"/>
                <w:sz w:val="20"/>
              </w:rPr>
              <w:t> </w:t>
            </w:r>
          </w:p>
          <w:p>
            <w:pPr>
              <w:spacing w:after="20"/>
              <w:ind w:left="20"/>
              <w:jc w:val="both"/>
            </w:pPr>
            <w:r>
              <w:rPr>
                <w:rFonts w:ascii="Times New Roman"/>
                <w:b w:val="false"/>
                <w:i w:val="false"/>
                <w:color w:val="000000"/>
                <w:sz w:val="20"/>
              </w:rPr>
              <w:t>623 920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rPr>
                <w:rFonts w:ascii="Times New Roman"/>
                <w:b w:val="false"/>
                <w:i w:val="false"/>
                <w:color w:val="000000"/>
                <w:sz w:val="20"/>
              </w:rPr>
              <w:t> </w:t>
            </w:r>
          </w:p>
          <w:p>
            <w:pPr>
              <w:spacing w:after="20"/>
              <w:ind w:left="20"/>
              <w:jc w:val="both"/>
            </w:pPr>
            <w:r>
              <w:rPr>
                <w:rFonts w:ascii="Times New Roman"/>
                <w:b w:val="false"/>
                <w:i w:val="false"/>
                <w:color w:val="000000"/>
                <w:sz w:val="20"/>
              </w:rPr>
              <w:t>680 640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113 440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содержания</w:t>
            </w:r>
            <w:r>
              <w:br/>
            </w:r>
            <w:r>
              <w:rPr>
                <w:rFonts w:ascii="Times New Roman"/>
                <w:b w:val="false"/>
                <w:i w:val="false"/>
                <w:color w:val="000000"/>
                <w:sz w:val="20"/>
              </w:rPr>
              <w:t>
</w:t>
            </w:r>
            <w:r>
              <w:rPr>
                <w:rFonts w:ascii="Times New Roman"/>
                <w:b w:val="false"/>
                <w:i w:val="false"/>
                <w:color w:val="000000"/>
                <w:sz w:val="20"/>
              </w:rPr>
              <w:t>ртути в почве, воде,</w:t>
            </w:r>
            <w:r>
              <w:br/>
            </w:r>
            <w:r>
              <w:rPr>
                <w:rFonts w:ascii="Times New Roman"/>
                <w:b w:val="false"/>
                <w:i w:val="false"/>
                <w:color w:val="000000"/>
                <w:sz w:val="20"/>
              </w:rPr>
              <w:t>
</w:t>
            </w:r>
            <w:r>
              <w:rPr>
                <w:rFonts w:ascii="Times New Roman"/>
                <w:b w:val="false"/>
                <w:i w:val="false"/>
                <w:color w:val="000000"/>
                <w:sz w:val="20"/>
              </w:rPr>
              <w:t>воздухе до уровня</w:t>
            </w:r>
            <w:r>
              <w:br/>
            </w:r>
            <w:r>
              <w:rPr>
                <w:rFonts w:ascii="Times New Roman"/>
                <w:b w:val="false"/>
                <w:i w:val="false"/>
                <w:color w:val="000000"/>
                <w:sz w:val="20"/>
              </w:rPr>
              <w:t>
</w:t>
            </w:r>
            <w:r>
              <w:rPr>
                <w:rFonts w:ascii="Times New Roman"/>
                <w:b w:val="false"/>
                <w:i w:val="false"/>
                <w:color w:val="000000"/>
                <w:sz w:val="20"/>
              </w:rPr>
              <w:t>предельно допустимой</w:t>
            </w:r>
            <w:r>
              <w:br/>
            </w:r>
            <w:r>
              <w:rPr>
                <w:rFonts w:ascii="Times New Roman"/>
                <w:b w:val="false"/>
                <w:i w:val="false"/>
                <w:color w:val="000000"/>
                <w:sz w:val="20"/>
              </w:rPr>
              <w:t>
</w:t>
            </w:r>
            <w:r>
              <w:rPr>
                <w:rFonts w:ascii="Times New Roman"/>
                <w:b w:val="false"/>
                <w:i w:val="false"/>
                <w:color w:val="000000"/>
                <w:sz w:val="20"/>
              </w:rPr>
              <w:t>концентрации (2,1 мг/кг)</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Мг/кг</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захоронения</w:t>
            </w:r>
            <w:r>
              <w:br/>
            </w:r>
            <w:r>
              <w:rPr>
                <w:rFonts w:ascii="Times New Roman"/>
                <w:b w:val="false"/>
                <w:i w:val="false"/>
                <w:color w:val="000000"/>
                <w:sz w:val="20"/>
              </w:rPr>
              <w:t>
</w:t>
            </w:r>
            <w:r>
              <w:rPr>
                <w:rFonts w:ascii="Times New Roman"/>
                <w:b w:val="false"/>
                <w:i w:val="false"/>
                <w:color w:val="000000"/>
                <w:sz w:val="20"/>
              </w:rPr>
              <w:t>1 м3 ртутных отходов.</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полигона</w:t>
            </w:r>
            <w:r>
              <w:br/>
            </w:r>
            <w:r>
              <w:rPr>
                <w:rFonts w:ascii="Times New Roman"/>
                <w:b w:val="false"/>
                <w:i w:val="false"/>
                <w:color w:val="000000"/>
                <w:sz w:val="20"/>
              </w:rPr>
              <w:t>
</w:t>
            </w:r>
            <w:r>
              <w:rPr>
                <w:rFonts w:ascii="Times New Roman"/>
                <w:b w:val="false"/>
                <w:i w:val="false"/>
                <w:color w:val="000000"/>
                <w:sz w:val="20"/>
              </w:rPr>
              <w:t>для захоронения ртутных</w:t>
            </w:r>
            <w:r>
              <w:br/>
            </w:r>
            <w:r>
              <w:rPr>
                <w:rFonts w:ascii="Times New Roman"/>
                <w:b w:val="false"/>
                <w:i w:val="false"/>
                <w:color w:val="000000"/>
                <w:sz w:val="20"/>
              </w:rPr>
              <w:t>
</w:t>
            </w:r>
            <w:r>
              <w:rPr>
                <w:rFonts w:ascii="Times New Roman"/>
                <w:b w:val="false"/>
                <w:i w:val="false"/>
                <w:color w:val="000000"/>
                <w:sz w:val="20"/>
              </w:rPr>
              <w:t>отходов</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Проведение реконструкции</w:t>
            </w:r>
            <w:r>
              <w:br/>
            </w:r>
            <w:r>
              <w:rPr>
                <w:rFonts w:ascii="Times New Roman"/>
                <w:b w:val="false"/>
                <w:i w:val="false"/>
                <w:color w:val="000000"/>
                <w:sz w:val="20"/>
              </w:rPr>
              <w:t>
</w:t>
            </w:r>
            <w:r>
              <w:rPr>
                <w:rFonts w:ascii="Times New Roman"/>
                <w:b w:val="false"/>
                <w:i w:val="false"/>
                <w:color w:val="000000"/>
                <w:sz w:val="20"/>
              </w:rPr>
              <w:t>Интумакского</w:t>
            </w:r>
            <w:r>
              <w:br/>
            </w:r>
            <w:r>
              <w:rPr>
                <w:rFonts w:ascii="Times New Roman"/>
                <w:b w:val="false"/>
                <w:i w:val="false"/>
                <w:color w:val="000000"/>
                <w:sz w:val="20"/>
              </w:rPr>
              <w:t>
</w:t>
            </w:r>
            <w:r>
              <w:rPr>
                <w:rFonts w:ascii="Times New Roman"/>
                <w:b w:val="false"/>
                <w:i w:val="false"/>
                <w:color w:val="000000"/>
                <w:sz w:val="20"/>
              </w:rPr>
              <w:t>водохранилища</w:t>
            </w:r>
            <w:r>
              <w:br/>
            </w:r>
            <w:r>
              <w:rPr>
                <w:rFonts w:ascii="Times New Roman"/>
                <w:b w:val="false"/>
                <w:i w:val="false"/>
                <w:color w:val="000000"/>
                <w:sz w:val="20"/>
              </w:rPr>
              <w:t>
</w:t>
            </w:r>
            <w:r>
              <w:rPr>
                <w:rFonts w:ascii="Times New Roman"/>
                <w:b w:val="false"/>
                <w:i w:val="false"/>
                <w:color w:val="000000"/>
                <w:sz w:val="20"/>
              </w:rPr>
              <w:t>Очистка русла реки и</w:t>
            </w:r>
            <w:r>
              <w:br/>
            </w:r>
            <w:r>
              <w:rPr>
                <w:rFonts w:ascii="Times New Roman"/>
                <w:b w:val="false"/>
                <w:i w:val="false"/>
                <w:color w:val="000000"/>
                <w:sz w:val="20"/>
              </w:rPr>
              <w:t>
</w:t>
            </w:r>
            <w:r>
              <w:rPr>
                <w:rFonts w:ascii="Times New Roman"/>
                <w:b w:val="false"/>
                <w:i w:val="false"/>
                <w:color w:val="000000"/>
                <w:sz w:val="20"/>
              </w:rPr>
              <w:t>болота Жаур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экс-</w:t>
            </w:r>
            <w:r>
              <w:br/>
            </w:r>
            <w:r>
              <w:rPr>
                <w:rFonts w:ascii="Times New Roman"/>
                <w:b w:val="false"/>
                <w:i w:val="false"/>
                <w:color w:val="000000"/>
                <w:sz w:val="20"/>
              </w:rPr>
              <w:t>
</w:t>
            </w:r>
            <w:r>
              <w:rPr>
                <w:rFonts w:ascii="Times New Roman"/>
                <w:b w:val="false"/>
                <w:i w:val="false"/>
                <w:color w:val="000000"/>
                <w:sz w:val="20"/>
              </w:rPr>
              <w:t>кава-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(м3)</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экс-</w:t>
            </w:r>
            <w:r>
              <w:br/>
            </w:r>
            <w:r>
              <w:rPr>
                <w:rFonts w:ascii="Times New Roman"/>
                <w:b w:val="false"/>
                <w:i w:val="false"/>
                <w:color w:val="000000"/>
                <w:sz w:val="20"/>
              </w:rPr>
              <w:t>
</w:t>
            </w:r>
            <w:r>
              <w:rPr>
                <w:rFonts w:ascii="Times New Roman"/>
                <w:b w:val="false"/>
                <w:i w:val="false"/>
                <w:color w:val="000000"/>
                <w:sz w:val="20"/>
              </w:rPr>
              <w:t>кава-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(м3)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623 920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89 645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480 640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87 115</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113 440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2 694 643,6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2 344 220,0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3 264 604,0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1 519 430,0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57"/>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4094"/>
        <w:gridCol w:w="915"/>
        <w:gridCol w:w="1228"/>
        <w:gridCol w:w="1308"/>
        <w:gridCol w:w="1288"/>
        <w:gridCol w:w="1268"/>
        <w:gridCol w:w="1029"/>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"Прикладные научные исследования в области агропромышленного</w:t>
            </w:r>
            <w:r>
              <w:br/>
            </w:r>
            <w:r>
              <w:rPr>
                <w:rFonts w:ascii="Times New Roman"/>
                <w:b w:val="false"/>
                <w:i w:val="false"/>
                <w:color w:val="000000"/>
                <w:sz w:val="20"/>
              </w:rPr>
              <w:t>
</w:t>
            </w:r>
            <w:r>
              <w:rPr>
                <w:rFonts w:ascii="Times New Roman"/>
                <w:b w:val="false"/>
                <w:i w:val="false"/>
                <w:color w:val="000000"/>
                <w:sz w:val="20"/>
              </w:rPr>
              <w:t>комплекса"</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Разработки конкурентоспособной научно-технической  продукции в области</w:t>
            </w:r>
            <w:r>
              <w:br/>
            </w:r>
            <w:r>
              <w:rPr>
                <w:rFonts w:ascii="Times New Roman"/>
                <w:b w:val="false"/>
                <w:i w:val="false"/>
                <w:color w:val="000000"/>
                <w:sz w:val="20"/>
              </w:rPr>
              <w:t>
</w:t>
            </w:r>
            <w:r>
              <w:rPr>
                <w:rFonts w:ascii="Times New Roman"/>
                <w:b w:val="false"/>
                <w:i w:val="false"/>
                <w:color w:val="000000"/>
                <w:sz w:val="20"/>
              </w:rPr>
              <w:t>земледелия и растениеводства, защиты и карантина растений, водного,</w:t>
            </w:r>
            <w:r>
              <w:br/>
            </w:r>
            <w:r>
              <w:rPr>
                <w:rFonts w:ascii="Times New Roman"/>
                <w:b w:val="false"/>
                <w:i w:val="false"/>
                <w:color w:val="000000"/>
                <w:sz w:val="20"/>
              </w:rPr>
              <w:t>
</w:t>
            </w:r>
            <w:r>
              <w:rPr>
                <w:rFonts w:ascii="Times New Roman"/>
                <w:b w:val="false"/>
                <w:i w:val="false"/>
                <w:color w:val="000000"/>
                <w:sz w:val="20"/>
              </w:rPr>
              <w:t>лесного, рыбного хозяйства, животноводства, ветеринарии, механизации,</w:t>
            </w:r>
            <w:r>
              <w:br/>
            </w:r>
            <w:r>
              <w:rPr>
                <w:rFonts w:ascii="Times New Roman"/>
                <w:b w:val="false"/>
                <w:i w:val="false"/>
                <w:color w:val="000000"/>
                <w:sz w:val="20"/>
              </w:rPr>
              <w:t>
</w:t>
            </w:r>
            <w:r>
              <w:rPr>
                <w:rFonts w:ascii="Times New Roman"/>
                <w:b w:val="false"/>
                <w:i w:val="false"/>
                <w:color w:val="000000"/>
                <w:sz w:val="20"/>
              </w:rPr>
              <w:t>переработки и хранения сельхозпродукции, экономики АПК и развития</w:t>
            </w:r>
            <w:r>
              <w:br/>
            </w:r>
            <w:r>
              <w:rPr>
                <w:rFonts w:ascii="Times New Roman"/>
                <w:b w:val="false"/>
                <w:i w:val="false"/>
                <w:color w:val="000000"/>
                <w:sz w:val="20"/>
              </w:rPr>
              <w:t>
</w:t>
            </w:r>
            <w:r>
              <w:rPr>
                <w:rFonts w:ascii="Times New Roman"/>
                <w:b w:val="false"/>
                <w:i w:val="false"/>
                <w:color w:val="000000"/>
                <w:sz w:val="20"/>
              </w:rPr>
              <w:t>сельских территорий для внедрения в сельскохозяйственное производство</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Развитие национальных конкурентных преимуществ отечественной</w:t>
            </w:r>
            <w:r>
              <w:br/>
            </w:r>
            <w:r>
              <w:rPr>
                <w:rFonts w:ascii="Times New Roman"/>
                <w:b w:val="false"/>
                <w:i w:val="false"/>
                <w:color w:val="000000"/>
                <w:sz w:val="20"/>
              </w:rPr>
              <w:t>
</w:t>
            </w:r>
            <w:r>
              <w:rPr>
                <w:rFonts w:ascii="Times New Roman"/>
                <w:b w:val="false"/>
                <w:i w:val="false"/>
                <w:color w:val="000000"/>
                <w:sz w:val="20"/>
              </w:rPr>
              <w:t>продукции</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Обеспечение ускоренного научного и технологического развития</w:t>
            </w:r>
            <w:r>
              <w:br/>
            </w:r>
            <w:r>
              <w:rPr>
                <w:rFonts w:ascii="Times New Roman"/>
                <w:b w:val="false"/>
                <w:i w:val="false"/>
                <w:color w:val="000000"/>
                <w:sz w:val="20"/>
              </w:rPr>
              <w:t>
</w:t>
            </w:r>
            <w:r>
              <w:rPr>
                <w:rFonts w:ascii="Times New Roman"/>
                <w:b w:val="false"/>
                <w:i w:val="false"/>
                <w:color w:val="000000"/>
                <w:sz w:val="20"/>
              </w:rPr>
              <w:t xml:space="preserve">АПК </w:t>
            </w:r>
            <w:r>
              <w:rPr>
                <w:rFonts w:ascii="Times New Roman"/>
                <w:b w:val="false"/>
                <w:i w:val="false"/>
                <w:color w:val="000000"/>
                <w:sz w:val="20"/>
              </w:rPr>
              <w:t>за счет построения эффективной системы создания, внедрения и</w:t>
            </w:r>
            <w:r>
              <w:br/>
            </w:r>
            <w:r>
              <w:rPr>
                <w:rFonts w:ascii="Times New Roman"/>
                <w:b w:val="false"/>
                <w:i w:val="false"/>
                <w:color w:val="000000"/>
                <w:sz w:val="20"/>
              </w:rPr>
              <w:t>
</w:t>
            </w:r>
            <w:r>
              <w:rPr>
                <w:rFonts w:ascii="Times New Roman"/>
                <w:b w:val="false"/>
                <w:i w:val="false"/>
                <w:color w:val="000000"/>
                <w:sz w:val="20"/>
              </w:rPr>
              <w:t>распространения конкурентоспособных научных разработок и развития</w:t>
            </w:r>
            <w:r>
              <w:br/>
            </w:r>
            <w:r>
              <w:rPr>
                <w:rFonts w:ascii="Times New Roman"/>
                <w:b w:val="false"/>
                <w:i w:val="false"/>
                <w:color w:val="000000"/>
                <w:sz w:val="20"/>
              </w:rPr>
              <w:t>
</w:t>
            </w:r>
            <w:r>
              <w:rPr>
                <w:rFonts w:ascii="Times New Roman"/>
                <w:b w:val="false"/>
                <w:i w:val="false"/>
                <w:color w:val="000000"/>
                <w:sz w:val="20"/>
              </w:rPr>
              <w:t>человеческого капитала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научно-</w:t>
            </w:r>
            <w:r>
              <w:br/>
            </w:r>
            <w:r>
              <w:rPr>
                <w:rFonts w:ascii="Times New Roman"/>
                <w:b w:val="false"/>
                <w:i w:val="false"/>
                <w:color w:val="000000"/>
                <w:sz w:val="20"/>
              </w:rPr>
              <w:t>
</w:t>
            </w:r>
            <w:r>
              <w:rPr>
                <w:rFonts w:ascii="Times New Roman"/>
                <w:b w:val="false"/>
                <w:i w:val="false"/>
                <w:color w:val="000000"/>
                <w:sz w:val="20"/>
              </w:rPr>
              <w:t>исследовательских и</w:t>
            </w:r>
            <w:r>
              <w:br/>
            </w:r>
            <w:r>
              <w:rPr>
                <w:rFonts w:ascii="Times New Roman"/>
                <w:b w:val="false"/>
                <w:i w:val="false"/>
                <w:color w:val="000000"/>
                <w:sz w:val="20"/>
              </w:rPr>
              <w:t>
</w:t>
            </w:r>
            <w:r>
              <w:rPr>
                <w:rFonts w:ascii="Times New Roman"/>
                <w:b w:val="false"/>
                <w:i w:val="false"/>
                <w:color w:val="000000"/>
                <w:sz w:val="20"/>
              </w:rPr>
              <w:t>опытно-конструкторских</w:t>
            </w:r>
            <w:r>
              <w:br/>
            </w:r>
            <w:r>
              <w:rPr>
                <w:rFonts w:ascii="Times New Roman"/>
                <w:b w:val="false"/>
                <w:i w:val="false"/>
                <w:color w:val="000000"/>
                <w:sz w:val="20"/>
              </w:rPr>
              <w:t>
</w:t>
            </w:r>
            <w:r>
              <w:rPr>
                <w:rFonts w:ascii="Times New Roman"/>
                <w:b w:val="false"/>
                <w:i w:val="false"/>
                <w:color w:val="000000"/>
                <w:sz w:val="20"/>
              </w:rPr>
              <w:t>работ по приоритетным</w:t>
            </w:r>
            <w:r>
              <w:br/>
            </w:r>
            <w:r>
              <w:rPr>
                <w:rFonts w:ascii="Times New Roman"/>
                <w:b w:val="false"/>
                <w:i w:val="false"/>
                <w:color w:val="000000"/>
                <w:sz w:val="20"/>
              </w:rPr>
              <w:t>
</w:t>
            </w:r>
            <w:r>
              <w:rPr>
                <w:rFonts w:ascii="Times New Roman"/>
                <w:b w:val="false"/>
                <w:i w:val="false"/>
                <w:color w:val="000000"/>
                <w:sz w:val="20"/>
              </w:rPr>
              <w:t>направлениям АПК, в том</w:t>
            </w:r>
            <w:r>
              <w:br/>
            </w:r>
            <w:r>
              <w:rPr>
                <w:rFonts w:ascii="Times New Roman"/>
                <w:b w:val="false"/>
                <w:i w:val="false"/>
                <w:color w:val="000000"/>
                <w:sz w:val="20"/>
              </w:rPr>
              <w:t>
</w:t>
            </w:r>
            <w:r>
              <w:rPr>
                <w:rFonts w:ascii="Times New Roman"/>
                <w:b w:val="false"/>
                <w:i w:val="false"/>
                <w:color w:val="000000"/>
                <w:sz w:val="20"/>
              </w:rPr>
              <w:t>числе: в области</w:t>
            </w:r>
            <w:r>
              <w:br/>
            </w:r>
            <w:r>
              <w:rPr>
                <w:rFonts w:ascii="Times New Roman"/>
                <w:b w:val="false"/>
                <w:i w:val="false"/>
                <w:color w:val="000000"/>
                <w:sz w:val="20"/>
              </w:rPr>
              <w:t>
</w:t>
            </w:r>
            <w:r>
              <w:rPr>
                <w:rFonts w:ascii="Times New Roman"/>
                <w:b w:val="false"/>
                <w:i w:val="false"/>
                <w:color w:val="000000"/>
                <w:sz w:val="20"/>
              </w:rPr>
              <w:t>земледелия,</w:t>
            </w:r>
            <w:r>
              <w:br/>
            </w:r>
            <w:r>
              <w:rPr>
                <w:rFonts w:ascii="Times New Roman"/>
                <w:b w:val="false"/>
                <w:i w:val="false"/>
                <w:color w:val="000000"/>
                <w:sz w:val="20"/>
              </w:rPr>
              <w:t>
</w:t>
            </w:r>
            <w:r>
              <w:rPr>
                <w:rFonts w:ascii="Times New Roman"/>
                <w:b w:val="false"/>
                <w:i w:val="false"/>
                <w:color w:val="000000"/>
                <w:sz w:val="20"/>
              </w:rPr>
              <w:t>растениеводства, защиты и</w:t>
            </w:r>
            <w:r>
              <w:br/>
            </w:r>
            <w:r>
              <w:rPr>
                <w:rFonts w:ascii="Times New Roman"/>
                <w:b w:val="false"/>
                <w:i w:val="false"/>
                <w:color w:val="000000"/>
                <w:sz w:val="20"/>
              </w:rPr>
              <w:t>
</w:t>
            </w:r>
            <w:r>
              <w:rPr>
                <w:rFonts w:ascii="Times New Roman"/>
                <w:b w:val="false"/>
                <w:i w:val="false"/>
                <w:color w:val="000000"/>
                <w:sz w:val="20"/>
              </w:rPr>
              <w:t>карантина растений,</w:t>
            </w:r>
            <w:r>
              <w:br/>
            </w:r>
            <w:r>
              <w:rPr>
                <w:rFonts w:ascii="Times New Roman"/>
                <w:b w:val="false"/>
                <w:i w:val="false"/>
                <w:color w:val="000000"/>
                <w:sz w:val="20"/>
              </w:rPr>
              <w:t>
</w:t>
            </w:r>
            <w:r>
              <w:rPr>
                <w:rFonts w:ascii="Times New Roman"/>
                <w:b w:val="false"/>
                <w:i w:val="false"/>
                <w:color w:val="000000"/>
                <w:sz w:val="20"/>
              </w:rPr>
              <w:t>водного и лесного</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w:t>
            </w:r>
            <w:r>
              <w:br/>
            </w:r>
            <w:r>
              <w:rPr>
                <w:rFonts w:ascii="Times New Roman"/>
                <w:b w:val="false"/>
                <w:i w:val="false"/>
                <w:color w:val="000000"/>
                <w:sz w:val="20"/>
              </w:rPr>
              <w:t>
</w:t>
            </w:r>
            <w:r>
              <w:rPr>
                <w:rFonts w:ascii="Times New Roman"/>
                <w:b w:val="false"/>
                <w:i w:val="false"/>
                <w:color w:val="000000"/>
                <w:sz w:val="20"/>
              </w:rPr>
              <w:t>ние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хозяйства, переработки и</w:t>
            </w:r>
            <w:r>
              <w:br/>
            </w:r>
            <w:r>
              <w:rPr>
                <w:rFonts w:ascii="Times New Roman"/>
                <w:b w:val="false"/>
                <w:i w:val="false"/>
                <w:color w:val="000000"/>
                <w:sz w:val="20"/>
              </w:rPr>
              <w:t>
</w:t>
            </w:r>
            <w:r>
              <w:rPr>
                <w:rFonts w:ascii="Times New Roman"/>
                <w:b w:val="false"/>
                <w:i w:val="false"/>
                <w:color w:val="000000"/>
                <w:sz w:val="20"/>
              </w:rPr>
              <w:t>хранения сельскохозяйст-</w:t>
            </w:r>
            <w:r>
              <w:br/>
            </w:r>
            <w:r>
              <w:rPr>
                <w:rFonts w:ascii="Times New Roman"/>
                <w:b w:val="false"/>
                <w:i w:val="false"/>
                <w:color w:val="000000"/>
                <w:sz w:val="20"/>
              </w:rPr>
              <w:t>
</w:t>
            </w:r>
            <w:r>
              <w:rPr>
                <w:rFonts w:ascii="Times New Roman"/>
                <w:b w:val="false"/>
                <w:i w:val="false"/>
                <w:color w:val="000000"/>
                <w:sz w:val="20"/>
              </w:rPr>
              <w:t>венной продукции,</w:t>
            </w:r>
            <w:r>
              <w:br/>
            </w:r>
            <w:r>
              <w:rPr>
                <w:rFonts w:ascii="Times New Roman"/>
                <w:b w:val="false"/>
                <w:i w:val="false"/>
                <w:color w:val="000000"/>
                <w:sz w:val="20"/>
              </w:rPr>
              <w:t>
</w:t>
            </w:r>
            <w:r>
              <w:rPr>
                <w:rFonts w:ascii="Times New Roman"/>
                <w:b w:val="false"/>
                <w:i w:val="false"/>
                <w:color w:val="000000"/>
                <w:sz w:val="20"/>
              </w:rPr>
              <w:t>животноводства и</w:t>
            </w:r>
            <w:r>
              <w:br/>
            </w:r>
            <w:r>
              <w:rPr>
                <w:rFonts w:ascii="Times New Roman"/>
                <w:b w:val="false"/>
                <w:i w:val="false"/>
                <w:color w:val="000000"/>
                <w:sz w:val="20"/>
              </w:rPr>
              <w:t>
</w:t>
            </w:r>
            <w:r>
              <w:rPr>
                <w:rFonts w:ascii="Times New Roman"/>
                <w:b w:val="false"/>
                <w:i w:val="false"/>
                <w:color w:val="000000"/>
                <w:sz w:val="20"/>
              </w:rPr>
              <w:t>ветеринарной медицины,</w:t>
            </w:r>
            <w:r>
              <w:br/>
            </w:r>
            <w:r>
              <w:rPr>
                <w:rFonts w:ascii="Times New Roman"/>
                <w:b w:val="false"/>
                <w:i w:val="false"/>
                <w:color w:val="000000"/>
                <w:sz w:val="20"/>
              </w:rPr>
              <w:t>
</w:t>
            </w:r>
            <w:r>
              <w:rPr>
                <w:rFonts w:ascii="Times New Roman"/>
                <w:b w:val="false"/>
                <w:i w:val="false"/>
                <w:color w:val="000000"/>
                <w:sz w:val="20"/>
              </w:rPr>
              <w:t>механизации сельского</w:t>
            </w:r>
            <w:r>
              <w:br/>
            </w:r>
            <w:r>
              <w:rPr>
                <w:rFonts w:ascii="Times New Roman"/>
                <w:b w:val="false"/>
                <w:i w:val="false"/>
                <w:color w:val="000000"/>
                <w:sz w:val="20"/>
              </w:rPr>
              <w:t>
</w:t>
            </w:r>
            <w:r>
              <w:rPr>
                <w:rFonts w:ascii="Times New Roman"/>
                <w:b w:val="false"/>
                <w:i w:val="false"/>
                <w:color w:val="000000"/>
                <w:sz w:val="20"/>
              </w:rPr>
              <w:t>хозяйства, экономики</w:t>
            </w:r>
            <w:r>
              <w:br/>
            </w:r>
            <w:r>
              <w:rPr>
                <w:rFonts w:ascii="Times New Roman"/>
                <w:b w:val="false"/>
                <w:i w:val="false"/>
                <w:color w:val="000000"/>
                <w:sz w:val="20"/>
              </w:rPr>
              <w:t>
</w:t>
            </w:r>
            <w:r>
              <w:rPr>
                <w:rFonts w:ascii="Times New Roman"/>
                <w:b w:val="false"/>
                <w:i w:val="false"/>
                <w:color w:val="000000"/>
                <w:sz w:val="20"/>
              </w:rPr>
              <w:t>сельского хозяйства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рамма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Поданных заявок на</w:t>
            </w:r>
            <w:r>
              <w:br/>
            </w:r>
            <w:r>
              <w:rPr>
                <w:rFonts w:ascii="Times New Roman"/>
                <w:b w:val="false"/>
                <w:i w:val="false"/>
                <w:color w:val="000000"/>
                <w:sz w:val="20"/>
              </w:rPr>
              <w:t>
</w:t>
            </w:r>
            <w:r>
              <w:rPr>
                <w:rFonts w:ascii="Times New Roman"/>
                <w:b w:val="false"/>
                <w:i w:val="false"/>
                <w:color w:val="000000"/>
                <w:sz w:val="20"/>
              </w:rPr>
              <w:t>патенты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0" w:type="auto"/>
            <w:vMerge/>
            <w:tcBorders>
              <w:top w:val="nil"/>
              <w:left w:val="single" w:color="cfcfcf" w:sz="5"/>
              <w:bottom w:val="single" w:color="cfcfcf" w:sz="5"/>
              <w:right w:val="single" w:color="cfcfcf" w:sz="5"/>
            </w:tcBorders>
          </w:tcP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Издано книг, сборников,</w:t>
            </w:r>
            <w:r>
              <w:br/>
            </w:r>
            <w:r>
              <w:rPr>
                <w:rFonts w:ascii="Times New Roman"/>
                <w:b w:val="false"/>
                <w:i w:val="false"/>
                <w:color w:val="000000"/>
                <w:sz w:val="20"/>
              </w:rPr>
              <w:t>
</w:t>
            </w:r>
            <w:r>
              <w:rPr>
                <w:rFonts w:ascii="Times New Roman"/>
                <w:b w:val="false"/>
                <w:i w:val="false"/>
                <w:color w:val="000000"/>
                <w:sz w:val="20"/>
              </w:rPr>
              <w:t>рекомендаций</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Опубликовано научных</w:t>
            </w:r>
            <w:r>
              <w:br/>
            </w:r>
            <w:r>
              <w:rPr>
                <w:rFonts w:ascii="Times New Roman"/>
                <w:b w:val="false"/>
                <w:i w:val="false"/>
                <w:color w:val="000000"/>
                <w:sz w:val="20"/>
              </w:rPr>
              <w:t>
</w:t>
            </w:r>
            <w:r>
              <w:rPr>
                <w:rFonts w:ascii="Times New Roman"/>
                <w:b w:val="false"/>
                <w:i w:val="false"/>
                <w:color w:val="000000"/>
                <w:sz w:val="20"/>
              </w:rPr>
              <w:t>статей</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 зарубежных</w:t>
            </w:r>
            <w:r>
              <w:br/>
            </w:r>
            <w:r>
              <w:rPr>
                <w:rFonts w:ascii="Times New Roman"/>
                <w:b w:val="false"/>
                <w:i w:val="false"/>
                <w:color w:val="000000"/>
                <w:sz w:val="20"/>
              </w:rPr>
              <w:t>
</w:t>
            </w:r>
            <w:r>
              <w:rPr>
                <w:rFonts w:ascii="Times New Roman"/>
                <w:b w:val="false"/>
                <w:i w:val="false"/>
                <w:color w:val="000000"/>
                <w:sz w:val="20"/>
              </w:rPr>
              <w:t>изданиях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w:t>
            </w:r>
            <w:r>
              <w:br/>
            </w:r>
            <w:r>
              <w:rPr>
                <w:rFonts w:ascii="Times New Roman"/>
                <w:b w:val="false"/>
                <w:i w:val="false"/>
                <w:color w:val="000000"/>
                <w:sz w:val="20"/>
              </w:rPr>
              <w:t>
</w:t>
            </w:r>
            <w:r>
              <w:rPr>
                <w:rFonts w:ascii="Times New Roman"/>
                <w:b w:val="false"/>
                <w:i w:val="false"/>
                <w:color w:val="000000"/>
                <w:sz w:val="20"/>
              </w:rPr>
              <w:t>проекта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67617,1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70023,0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80335,8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87566,1</w:t>
            </w:r>
          </w:p>
        </w:tc>
      </w:tr>
      <w:tr>
        <w:trPr>
          <w:trHeight w:val="30" w:hRule="atLeast"/>
        </w:trPr>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новых сортов и гибридов</w:t>
            </w:r>
            <w:r>
              <w:br/>
            </w:r>
            <w:r>
              <w:rPr>
                <w:rFonts w:ascii="Times New Roman"/>
                <w:b w:val="false"/>
                <w:i w:val="false"/>
                <w:color w:val="000000"/>
                <w:sz w:val="20"/>
              </w:rPr>
              <w:t>
</w:t>
            </w:r>
            <w:r>
              <w:rPr>
                <w:rFonts w:ascii="Times New Roman"/>
                <w:b w:val="false"/>
                <w:i w:val="false"/>
                <w:color w:val="000000"/>
                <w:sz w:val="20"/>
              </w:rPr>
              <w:t>сельскохозяйственных и</w:t>
            </w:r>
            <w:r>
              <w:br/>
            </w:r>
            <w:r>
              <w:rPr>
                <w:rFonts w:ascii="Times New Roman"/>
                <w:b w:val="false"/>
                <w:i w:val="false"/>
                <w:color w:val="000000"/>
                <w:sz w:val="20"/>
              </w:rPr>
              <w:t>
</w:t>
            </w:r>
            <w:r>
              <w:rPr>
                <w:rFonts w:ascii="Times New Roman"/>
                <w:b w:val="false"/>
                <w:i w:val="false"/>
                <w:color w:val="000000"/>
                <w:sz w:val="20"/>
              </w:rPr>
              <w:t>других культур;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0" w:type="auto"/>
            <w:vMerge/>
            <w:tcBorders>
              <w:top w:val="nil"/>
              <w:left w:val="single" w:color="cfcfcf" w:sz="5"/>
              <w:bottom w:val="single" w:color="cfcfcf" w:sz="5"/>
              <w:right w:val="single" w:color="cfcfcf" w:sz="5"/>
            </w:tcBorders>
          </w:tcP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 типов и линий</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животных, птиц, рыб,</w:t>
            </w:r>
            <w:r>
              <w:br/>
            </w:r>
            <w:r>
              <w:rPr>
                <w:rFonts w:ascii="Times New Roman"/>
                <w:b w:val="false"/>
                <w:i w:val="false"/>
                <w:color w:val="000000"/>
                <w:sz w:val="20"/>
              </w:rPr>
              <w:t>
</w:t>
            </w:r>
            <w:r>
              <w:rPr>
                <w:rFonts w:ascii="Times New Roman"/>
                <w:b w:val="false"/>
                <w:i w:val="false"/>
                <w:color w:val="000000"/>
                <w:sz w:val="20"/>
              </w:rPr>
              <w:t>пчел, штаммов</w:t>
            </w:r>
            <w:r>
              <w:br/>
            </w:r>
            <w:r>
              <w:rPr>
                <w:rFonts w:ascii="Times New Roman"/>
                <w:b w:val="false"/>
                <w:i w:val="false"/>
                <w:color w:val="000000"/>
                <w:sz w:val="20"/>
              </w:rPr>
              <w:t>
</w:t>
            </w:r>
            <w:r>
              <w:rPr>
                <w:rFonts w:ascii="Times New Roman"/>
                <w:b w:val="false"/>
                <w:i w:val="false"/>
                <w:color w:val="000000"/>
                <w:sz w:val="20"/>
              </w:rPr>
              <w:t>микроорганизмов с</w:t>
            </w:r>
            <w:r>
              <w:br/>
            </w:r>
            <w:r>
              <w:rPr>
                <w:rFonts w:ascii="Times New Roman"/>
                <w:b w:val="false"/>
                <w:i w:val="false"/>
                <w:color w:val="000000"/>
                <w:sz w:val="20"/>
              </w:rPr>
              <w:t>
</w:t>
            </w:r>
            <w:r>
              <w:rPr>
                <w:rFonts w:ascii="Times New Roman"/>
                <w:b w:val="false"/>
                <w:i w:val="false"/>
                <w:color w:val="000000"/>
                <w:sz w:val="20"/>
              </w:rPr>
              <w:t>применением генетических,</w:t>
            </w:r>
            <w:r>
              <w:br/>
            </w:r>
            <w:r>
              <w:rPr>
                <w:rFonts w:ascii="Times New Roman"/>
                <w:b w:val="false"/>
                <w:i w:val="false"/>
                <w:color w:val="000000"/>
                <w:sz w:val="20"/>
              </w:rPr>
              <w:t>
</w:t>
            </w:r>
            <w:r>
              <w:rPr>
                <w:rFonts w:ascii="Times New Roman"/>
                <w:b w:val="false"/>
                <w:i w:val="false"/>
                <w:color w:val="000000"/>
                <w:sz w:val="20"/>
              </w:rPr>
              <w:t>биотехнологических,</w:t>
            </w:r>
            <w:r>
              <w:br/>
            </w:r>
            <w:r>
              <w:rPr>
                <w:rFonts w:ascii="Times New Roman"/>
                <w:b w:val="false"/>
                <w:i w:val="false"/>
                <w:color w:val="000000"/>
                <w:sz w:val="20"/>
              </w:rPr>
              <w:t>
</w:t>
            </w:r>
            <w:r>
              <w:rPr>
                <w:rFonts w:ascii="Times New Roman"/>
                <w:b w:val="false"/>
                <w:i w:val="false"/>
                <w:color w:val="000000"/>
                <w:sz w:val="20"/>
              </w:rPr>
              <w:t>биохимических,</w:t>
            </w:r>
            <w:r>
              <w:br/>
            </w:r>
            <w:r>
              <w:rPr>
                <w:rFonts w:ascii="Times New Roman"/>
                <w:b w:val="false"/>
                <w:i w:val="false"/>
                <w:color w:val="000000"/>
                <w:sz w:val="20"/>
              </w:rPr>
              <w:t>
</w:t>
            </w:r>
            <w:r>
              <w:rPr>
                <w:rFonts w:ascii="Times New Roman"/>
                <w:b w:val="false"/>
                <w:i w:val="false"/>
                <w:color w:val="000000"/>
                <w:sz w:val="20"/>
              </w:rPr>
              <w:t>физиологических и других</w:t>
            </w:r>
            <w:r>
              <w:br/>
            </w:r>
            <w:r>
              <w:rPr>
                <w:rFonts w:ascii="Times New Roman"/>
                <w:b w:val="false"/>
                <w:i w:val="false"/>
                <w:color w:val="000000"/>
                <w:sz w:val="20"/>
              </w:rPr>
              <w:t>
</w:t>
            </w:r>
            <w:r>
              <w:rPr>
                <w:rFonts w:ascii="Times New Roman"/>
                <w:b w:val="false"/>
                <w:i w:val="false"/>
                <w:color w:val="000000"/>
                <w:sz w:val="20"/>
              </w:rPr>
              <w:t>методов;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технологий в земледелии,</w:t>
            </w:r>
            <w:r>
              <w:br/>
            </w:r>
            <w:r>
              <w:rPr>
                <w:rFonts w:ascii="Times New Roman"/>
                <w:b w:val="false"/>
                <w:i w:val="false"/>
                <w:color w:val="000000"/>
                <w:sz w:val="20"/>
              </w:rPr>
              <w:t>
</w:t>
            </w:r>
            <w:r>
              <w:rPr>
                <w:rFonts w:ascii="Times New Roman"/>
                <w:b w:val="false"/>
                <w:i w:val="false"/>
                <w:color w:val="000000"/>
                <w:sz w:val="20"/>
              </w:rPr>
              <w:t>защите и карантине</w:t>
            </w:r>
            <w:r>
              <w:br/>
            </w:r>
            <w:r>
              <w:rPr>
                <w:rFonts w:ascii="Times New Roman"/>
                <w:b w:val="false"/>
                <w:i w:val="false"/>
                <w:color w:val="000000"/>
                <w:sz w:val="20"/>
              </w:rPr>
              <w:t>
</w:t>
            </w:r>
            <w:r>
              <w:rPr>
                <w:rFonts w:ascii="Times New Roman"/>
                <w:b w:val="false"/>
                <w:i w:val="false"/>
                <w:color w:val="000000"/>
                <w:sz w:val="20"/>
              </w:rPr>
              <w:t>растений, лесном, водном</w:t>
            </w:r>
            <w:r>
              <w:br/>
            </w:r>
            <w:r>
              <w:rPr>
                <w:rFonts w:ascii="Times New Roman"/>
                <w:b w:val="false"/>
                <w:i w:val="false"/>
                <w:color w:val="000000"/>
                <w:sz w:val="20"/>
              </w:rPr>
              <w:t>
</w:t>
            </w:r>
            <w:r>
              <w:rPr>
                <w:rFonts w:ascii="Times New Roman"/>
                <w:b w:val="false"/>
                <w:i w:val="false"/>
                <w:color w:val="000000"/>
                <w:sz w:val="20"/>
              </w:rPr>
              <w:t>и рыбном хозяйстве,</w:t>
            </w:r>
            <w:r>
              <w:br/>
            </w:r>
            <w:r>
              <w:rPr>
                <w:rFonts w:ascii="Times New Roman"/>
                <w:b w:val="false"/>
                <w:i w:val="false"/>
                <w:color w:val="000000"/>
                <w:sz w:val="20"/>
              </w:rPr>
              <w:t>
</w:t>
            </w:r>
            <w:r>
              <w:rPr>
                <w:rFonts w:ascii="Times New Roman"/>
                <w:b w:val="false"/>
                <w:i w:val="false"/>
                <w:color w:val="000000"/>
                <w:sz w:val="20"/>
              </w:rPr>
              <w:t>животноводстве,</w:t>
            </w:r>
            <w:r>
              <w:br/>
            </w:r>
            <w:r>
              <w:rPr>
                <w:rFonts w:ascii="Times New Roman"/>
                <w:b w:val="false"/>
                <w:i w:val="false"/>
                <w:color w:val="000000"/>
                <w:sz w:val="20"/>
              </w:rPr>
              <w:t>
</w:t>
            </w:r>
            <w:r>
              <w:rPr>
                <w:rFonts w:ascii="Times New Roman"/>
                <w:b w:val="false"/>
                <w:i w:val="false"/>
                <w:color w:val="000000"/>
                <w:sz w:val="20"/>
              </w:rPr>
              <w:t>механизации и</w:t>
            </w:r>
            <w:r>
              <w:br/>
            </w:r>
            <w:r>
              <w:rPr>
                <w:rFonts w:ascii="Times New Roman"/>
                <w:b w:val="false"/>
                <w:i w:val="false"/>
                <w:color w:val="000000"/>
                <w:sz w:val="20"/>
              </w:rPr>
              <w:t>
</w:t>
            </w:r>
            <w:r>
              <w:rPr>
                <w:rFonts w:ascii="Times New Roman"/>
                <w:b w:val="false"/>
                <w:i w:val="false"/>
                <w:color w:val="000000"/>
                <w:sz w:val="20"/>
              </w:rPr>
              <w:t>электрификации сельского</w:t>
            </w:r>
            <w:r>
              <w:br/>
            </w:r>
            <w:r>
              <w:rPr>
                <w:rFonts w:ascii="Times New Roman"/>
                <w:b w:val="false"/>
                <w:i w:val="false"/>
                <w:color w:val="000000"/>
                <w:sz w:val="20"/>
              </w:rPr>
              <w:t>
</w:t>
            </w:r>
            <w:r>
              <w:rPr>
                <w:rFonts w:ascii="Times New Roman"/>
                <w:b w:val="false"/>
                <w:i w:val="false"/>
                <w:color w:val="000000"/>
                <w:sz w:val="20"/>
              </w:rPr>
              <w:t>хозяйства, переработки и</w:t>
            </w:r>
            <w:r>
              <w:br/>
            </w:r>
            <w:r>
              <w:rPr>
                <w:rFonts w:ascii="Times New Roman"/>
                <w:b w:val="false"/>
                <w:i w:val="false"/>
                <w:color w:val="000000"/>
                <w:sz w:val="20"/>
              </w:rPr>
              <w:t>
</w:t>
            </w:r>
            <w:r>
              <w:rPr>
                <w:rFonts w:ascii="Times New Roman"/>
                <w:b w:val="false"/>
                <w:i w:val="false"/>
                <w:color w:val="000000"/>
                <w:sz w:val="20"/>
              </w:rPr>
              <w:t>хранения сельскохозяйст-</w:t>
            </w:r>
            <w:r>
              <w:br/>
            </w:r>
            <w:r>
              <w:rPr>
                <w:rFonts w:ascii="Times New Roman"/>
                <w:b w:val="false"/>
                <w:i w:val="false"/>
                <w:color w:val="000000"/>
                <w:sz w:val="20"/>
              </w:rPr>
              <w:t>
</w:t>
            </w:r>
            <w:r>
              <w:rPr>
                <w:rFonts w:ascii="Times New Roman"/>
                <w:b w:val="false"/>
                <w:i w:val="false"/>
                <w:color w:val="000000"/>
                <w:sz w:val="20"/>
              </w:rPr>
              <w:t>венной продукции;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лечебных препаратов и</w:t>
            </w:r>
            <w:r>
              <w:br/>
            </w:r>
            <w:r>
              <w:rPr>
                <w:rFonts w:ascii="Times New Roman"/>
                <w:b w:val="false"/>
                <w:i w:val="false"/>
                <w:color w:val="000000"/>
                <w:sz w:val="20"/>
              </w:rPr>
              <w:t>
</w:t>
            </w:r>
            <w:r>
              <w:rPr>
                <w:rFonts w:ascii="Times New Roman"/>
                <w:b w:val="false"/>
                <w:i w:val="false"/>
                <w:color w:val="000000"/>
                <w:sz w:val="20"/>
              </w:rPr>
              <w:t>вакцин для</w:t>
            </w:r>
            <w:r>
              <w:br/>
            </w:r>
            <w:r>
              <w:rPr>
                <w:rFonts w:ascii="Times New Roman"/>
                <w:b w:val="false"/>
                <w:i w:val="false"/>
                <w:color w:val="000000"/>
                <w:sz w:val="20"/>
              </w:rPr>
              <w:t>
</w:t>
            </w:r>
            <w:r>
              <w:rPr>
                <w:rFonts w:ascii="Times New Roman"/>
                <w:b w:val="false"/>
                <w:i w:val="false"/>
                <w:color w:val="000000"/>
                <w:sz w:val="20"/>
              </w:rPr>
              <w:t>животноводства;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опытных образцов машин и</w:t>
            </w:r>
            <w:r>
              <w:br/>
            </w:r>
            <w:r>
              <w:rPr>
                <w:rFonts w:ascii="Times New Roman"/>
                <w:b w:val="false"/>
                <w:i w:val="false"/>
                <w:color w:val="000000"/>
                <w:sz w:val="20"/>
              </w:rPr>
              <w:t>
</w:t>
            </w:r>
            <w:r>
              <w:rPr>
                <w:rFonts w:ascii="Times New Roman"/>
                <w:b w:val="false"/>
                <w:i w:val="false"/>
                <w:color w:val="000000"/>
                <w:sz w:val="20"/>
              </w:rPr>
              <w:t>оборудования, технических</w:t>
            </w:r>
            <w:r>
              <w:br/>
            </w:r>
            <w:r>
              <w:rPr>
                <w:rFonts w:ascii="Times New Roman"/>
                <w:b w:val="false"/>
                <w:i w:val="false"/>
                <w:color w:val="000000"/>
                <w:sz w:val="20"/>
              </w:rPr>
              <w:t>
</w:t>
            </w:r>
            <w:r>
              <w:rPr>
                <w:rFonts w:ascii="Times New Roman"/>
                <w:b w:val="false"/>
                <w:i w:val="false"/>
                <w:color w:val="000000"/>
                <w:sz w:val="20"/>
              </w:rPr>
              <w:t>средств для отраслей</w:t>
            </w:r>
            <w:r>
              <w:br/>
            </w:r>
            <w:r>
              <w:rPr>
                <w:rFonts w:ascii="Times New Roman"/>
                <w:b w:val="false"/>
                <w:i w:val="false"/>
                <w:color w:val="000000"/>
                <w:sz w:val="20"/>
              </w:rPr>
              <w:t>
</w:t>
            </w:r>
            <w:r>
              <w:rPr>
                <w:rFonts w:ascii="Times New Roman"/>
                <w:b w:val="false"/>
                <w:i w:val="false"/>
                <w:color w:val="000000"/>
                <w:sz w:val="20"/>
              </w:rPr>
              <w:t>сельского хозяйства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Ежегодный прирост</w:t>
            </w:r>
            <w:r>
              <w:br/>
            </w:r>
            <w:r>
              <w:rPr>
                <w:rFonts w:ascii="Times New Roman"/>
                <w:b w:val="false"/>
                <w:i w:val="false"/>
                <w:color w:val="000000"/>
                <w:sz w:val="20"/>
              </w:rPr>
              <w:t>
</w:t>
            </w:r>
            <w:r>
              <w:rPr>
                <w:rFonts w:ascii="Times New Roman"/>
                <w:b w:val="false"/>
                <w:i w:val="false"/>
                <w:color w:val="000000"/>
                <w:sz w:val="20"/>
              </w:rPr>
              <w:t>сельскохозяйственного</w:t>
            </w:r>
            <w:r>
              <w:br/>
            </w:r>
            <w:r>
              <w:rPr>
                <w:rFonts w:ascii="Times New Roman"/>
                <w:b w:val="false"/>
                <w:i w:val="false"/>
                <w:color w:val="000000"/>
                <w:sz w:val="20"/>
              </w:rPr>
              <w:t>
</w:t>
            </w:r>
            <w:r>
              <w:rPr>
                <w:rFonts w:ascii="Times New Roman"/>
                <w:b w:val="false"/>
                <w:i w:val="false"/>
                <w:color w:val="000000"/>
                <w:sz w:val="20"/>
              </w:rPr>
              <w:t>производства за счет</w:t>
            </w:r>
            <w:r>
              <w:br/>
            </w:r>
            <w:r>
              <w:rPr>
                <w:rFonts w:ascii="Times New Roman"/>
                <w:b w:val="false"/>
                <w:i w:val="false"/>
                <w:color w:val="000000"/>
                <w:sz w:val="20"/>
              </w:rPr>
              <w:t>
</w:t>
            </w:r>
            <w:r>
              <w:rPr>
                <w:rFonts w:ascii="Times New Roman"/>
                <w:b w:val="false"/>
                <w:i w:val="false"/>
                <w:color w:val="000000"/>
                <w:sz w:val="20"/>
              </w:rPr>
              <w:t>использования результатов</w:t>
            </w:r>
            <w:r>
              <w:br/>
            </w:r>
            <w:r>
              <w:rPr>
                <w:rFonts w:ascii="Times New Roman"/>
                <w:b w:val="false"/>
                <w:i w:val="false"/>
                <w:color w:val="000000"/>
                <w:sz w:val="20"/>
              </w:rPr>
              <w:t>
</w:t>
            </w:r>
            <w:r>
              <w:rPr>
                <w:rFonts w:ascii="Times New Roman"/>
                <w:b w:val="false"/>
                <w:i w:val="false"/>
                <w:color w:val="000000"/>
                <w:sz w:val="20"/>
              </w:rPr>
              <w:t>науки и внедрения научных</w:t>
            </w:r>
            <w:r>
              <w:br/>
            </w:r>
            <w:r>
              <w:rPr>
                <w:rFonts w:ascii="Times New Roman"/>
                <w:b w:val="false"/>
                <w:i w:val="false"/>
                <w:color w:val="000000"/>
                <w:sz w:val="20"/>
              </w:rPr>
              <w:t>
</w:t>
            </w:r>
            <w:r>
              <w:rPr>
                <w:rFonts w:ascii="Times New Roman"/>
                <w:b w:val="false"/>
                <w:i w:val="false"/>
                <w:color w:val="000000"/>
                <w:sz w:val="20"/>
              </w:rPr>
              <w:t>разработок в</w:t>
            </w:r>
            <w:r>
              <w:br/>
            </w:r>
            <w:r>
              <w:rPr>
                <w:rFonts w:ascii="Times New Roman"/>
                <w:b w:val="false"/>
                <w:i w:val="false"/>
                <w:color w:val="000000"/>
                <w:sz w:val="20"/>
              </w:rPr>
              <w:t>
</w:t>
            </w:r>
            <w:r>
              <w:rPr>
                <w:rFonts w:ascii="Times New Roman"/>
                <w:b w:val="false"/>
                <w:i w:val="false"/>
                <w:color w:val="000000"/>
                <w:sz w:val="20"/>
              </w:rPr>
              <w:t>производство:</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посевных площадей</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культур под сортами</w:t>
            </w:r>
            <w:r>
              <w:br/>
            </w:r>
            <w:r>
              <w:rPr>
                <w:rFonts w:ascii="Times New Roman"/>
                <w:b w:val="false"/>
                <w:i w:val="false"/>
                <w:color w:val="000000"/>
                <w:sz w:val="20"/>
              </w:rPr>
              <w:t>
</w:t>
            </w:r>
            <w:r>
              <w:rPr>
                <w:rFonts w:ascii="Times New Roman"/>
                <w:b w:val="false"/>
                <w:i w:val="false"/>
                <w:color w:val="000000"/>
                <w:sz w:val="20"/>
              </w:rPr>
              <w:t>отечественной селекции от</w:t>
            </w:r>
            <w:r>
              <w:br/>
            </w:r>
            <w:r>
              <w:rPr>
                <w:rFonts w:ascii="Times New Roman"/>
                <w:b w:val="false"/>
                <w:i w:val="false"/>
                <w:color w:val="000000"/>
                <w:sz w:val="20"/>
              </w:rPr>
              <w:t>
</w:t>
            </w:r>
            <w:r>
              <w:rPr>
                <w:rFonts w:ascii="Times New Roman"/>
                <w:b w:val="false"/>
                <w:i w:val="false"/>
                <w:color w:val="000000"/>
                <w:sz w:val="20"/>
              </w:rPr>
              <w:t>общей посевной площади;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0" w:type="auto"/>
            <w:vMerge/>
            <w:tcBorders>
              <w:top w:val="nil"/>
              <w:left w:val="single" w:color="cfcfcf" w:sz="5"/>
              <w:bottom w:val="single" w:color="cfcfcf" w:sz="5"/>
              <w:right w:val="single" w:color="cfcfcf" w:sz="5"/>
            </w:tcBorders>
          </w:tcP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ресурсо- и</w:t>
            </w:r>
            <w:r>
              <w:br/>
            </w:r>
            <w:r>
              <w:rPr>
                <w:rFonts w:ascii="Times New Roman"/>
                <w:b w:val="false"/>
                <w:i w:val="false"/>
                <w:color w:val="000000"/>
                <w:sz w:val="20"/>
              </w:rPr>
              <w:t>
</w:t>
            </w:r>
            <w:r>
              <w:rPr>
                <w:rFonts w:ascii="Times New Roman"/>
                <w:b w:val="false"/>
                <w:i w:val="false"/>
                <w:color w:val="000000"/>
                <w:sz w:val="20"/>
              </w:rPr>
              <w:t>энергосберегающих</w:t>
            </w:r>
            <w:r>
              <w:br/>
            </w:r>
            <w:r>
              <w:rPr>
                <w:rFonts w:ascii="Times New Roman"/>
                <w:b w:val="false"/>
                <w:i w:val="false"/>
                <w:color w:val="000000"/>
                <w:sz w:val="20"/>
              </w:rPr>
              <w:t>
</w:t>
            </w:r>
            <w:r>
              <w:rPr>
                <w:rFonts w:ascii="Times New Roman"/>
                <w:b w:val="false"/>
                <w:i w:val="false"/>
                <w:color w:val="000000"/>
                <w:sz w:val="20"/>
              </w:rPr>
              <w:t>экологически безопасных</w:t>
            </w:r>
            <w:r>
              <w:br/>
            </w:r>
            <w:r>
              <w:rPr>
                <w:rFonts w:ascii="Times New Roman"/>
                <w:b w:val="false"/>
                <w:i w:val="false"/>
                <w:color w:val="000000"/>
                <w:sz w:val="20"/>
              </w:rPr>
              <w:t>
</w:t>
            </w:r>
            <w:r>
              <w:rPr>
                <w:rFonts w:ascii="Times New Roman"/>
                <w:b w:val="false"/>
                <w:i w:val="false"/>
                <w:color w:val="000000"/>
                <w:sz w:val="20"/>
              </w:rPr>
              <w:t>технологий в АПК.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0" w:type="auto"/>
            <w:vMerge/>
            <w:tcBorders>
              <w:top w:val="nil"/>
              <w:left w:val="single" w:color="cfcfcf" w:sz="5"/>
              <w:bottom w:val="single" w:color="cfcfcf" w:sz="5"/>
              <w:right w:val="single" w:color="cfcfcf" w:sz="5"/>
            </w:tcBorders>
          </w:tcP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охранных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патентов на изобретение</w:t>
            </w:r>
            <w:r>
              <w:br/>
            </w:r>
            <w:r>
              <w:rPr>
                <w:rFonts w:ascii="Times New Roman"/>
                <w:b w:val="false"/>
                <w:i w:val="false"/>
                <w:color w:val="000000"/>
                <w:sz w:val="20"/>
              </w:rPr>
              <w:t>
</w:t>
            </w:r>
            <w:r>
              <w:rPr>
                <w:rFonts w:ascii="Times New Roman"/>
                <w:b w:val="false"/>
                <w:i w:val="false"/>
                <w:color w:val="000000"/>
                <w:sz w:val="20"/>
              </w:rPr>
              <w:t>инновационных патентов на</w:t>
            </w:r>
            <w:r>
              <w:br/>
            </w:r>
            <w:r>
              <w:rPr>
                <w:rFonts w:ascii="Times New Roman"/>
                <w:b w:val="false"/>
                <w:i w:val="false"/>
                <w:color w:val="000000"/>
                <w:sz w:val="20"/>
              </w:rPr>
              <w:t>
</w:t>
            </w:r>
            <w:r>
              <w:rPr>
                <w:rFonts w:ascii="Times New Roman"/>
                <w:b w:val="false"/>
                <w:i w:val="false"/>
                <w:color w:val="000000"/>
                <w:sz w:val="20"/>
              </w:rPr>
              <w:t>изобретение</w:t>
            </w:r>
            <w:r>
              <w:br/>
            </w:r>
            <w:r>
              <w:rPr>
                <w:rFonts w:ascii="Times New Roman"/>
                <w:b w:val="false"/>
                <w:i w:val="false"/>
                <w:color w:val="000000"/>
                <w:sz w:val="20"/>
              </w:rPr>
              <w:t>
</w:t>
            </w:r>
            <w:r>
              <w:rPr>
                <w:rFonts w:ascii="Times New Roman"/>
                <w:b w:val="false"/>
                <w:i w:val="false"/>
                <w:color w:val="000000"/>
                <w:sz w:val="20"/>
              </w:rPr>
              <w:t>патентов на селекционные</w:t>
            </w:r>
            <w:r>
              <w:br/>
            </w:r>
            <w:r>
              <w:rPr>
                <w:rFonts w:ascii="Times New Roman"/>
                <w:b w:val="false"/>
                <w:i w:val="false"/>
                <w:color w:val="000000"/>
                <w:sz w:val="20"/>
              </w:rPr>
              <w:t>
</w:t>
            </w:r>
            <w:r>
              <w:rPr>
                <w:rFonts w:ascii="Times New Roman"/>
                <w:b w:val="false"/>
                <w:i w:val="false"/>
                <w:color w:val="000000"/>
                <w:sz w:val="20"/>
              </w:rPr>
              <w:t>достижения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ед.</w:t>
            </w:r>
          </w:p>
          <w:p>
            <w:pPr>
              <w:spacing w:after="20"/>
              <w:ind w:left="20"/>
              <w:jc w:val="both"/>
            </w:pPr>
            <w:r>
              <w:rPr>
                <w:rFonts w:ascii="Times New Roman"/>
                <w:b w:val="false"/>
                <w:i w:val="false"/>
                <w:color w:val="000000"/>
                <w:sz w:val="20"/>
              </w:rPr>
              <w:t>ед.</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r>
              <w:rPr>
                <w:rFonts w:ascii="Times New Roman"/>
                <w:b w:val="false"/>
                <w:i w:val="false"/>
                <w:color w:val="000000"/>
                <w:sz w:val="20"/>
              </w:rPr>
              <w:t>55</w:t>
            </w:r>
          </w:p>
          <w:p>
            <w:pPr>
              <w:spacing w:after="20"/>
              <w:ind w:left="20"/>
              <w:jc w:val="both"/>
            </w:pPr>
            <w:r>
              <w:rPr>
                <w:rFonts w:ascii="Times New Roman"/>
                <w:b w:val="false"/>
                <w:i w:val="false"/>
                <w:color w:val="000000"/>
                <w:sz w:val="20"/>
              </w:rPr>
              <w:t>40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20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25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60</w:t>
            </w:r>
          </w:p>
          <w:p>
            <w:pPr>
              <w:spacing w:after="20"/>
              <w:ind w:left="20"/>
              <w:jc w:val="both"/>
            </w:pPr>
            <w:r>
              <w:rPr>
                <w:rFonts w:ascii="Times New Roman"/>
                <w:b w:val="false"/>
                <w:i w:val="false"/>
                <w:color w:val="000000"/>
                <w:sz w:val="20"/>
              </w:rPr>
              <w:t>30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15</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2 704 683,0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2 704 683,0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2 800 921,0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3 213 434,0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3 502 643,0</w:t>
            </w:r>
          </w:p>
        </w:tc>
      </w:tr>
    </w:tbl>
    <w:bookmarkStart w:name="z173" w:id="58"/>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58"/>
    <w:p>
      <w:pPr>
        <w:spacing w:after="0"/>
        <w:ind w:left="0"/>
        <w:jc w:val="both"/>
      </w:pPr>
      <w:r>
        <w:rPr>
          <w:rFonts w:ascii="Times New Roman"/>
          <w:b w:val="false"/>
          <w:i w:val="false"/>
          <w:color w:val="ff0000"/>
          <w:sz w:val="28"/>
        </w:rPr>
        <w:t xml:space="preserve">      Сноска. Бюджетная программа 043 в редакции постановления Правительства РК от 31.12.2010 </w:t>
      </w:r>
      <w:r>
        <w:rPr>
          <w:rFonts w:ascii="Times New Roman"/>
          <w:b w:val="false"/>
          <w:i w:val="false"/>
          <w:color w:val="ff0000"/>
          <w:sz w:val="28"/>
        </w:rPr>
        <w:t>№ 1532</w:t>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3940"/>
        <w:gridCol w:w="1354"/>
        <w:gridCol w:w="1168"/>
        <w:gridCol w:w="1164"/>
        <w:gridCol w:w="1096"/>
        <w:gridCol w:w="1030"/>
        <w:gridCol w:w="1075"/>
      </w:tblGrid>
      <w:tr>
        <w:trPr>
          <w:trHeight w:val="79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76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управляющий</w:t>
            </w:r>
            <w:r>
              <w:br/>
            </w:r>
            <w:r>
              <w:rPr>
                <w:rFonts w:ascii="Times New Roman"/>
                <w:b w:val="false"/>
                <w:i w:val="false"/>
                <w:color w:val="000000"/>
                <w:sz w:val="20"/>
              </w:rPr>
              <w:t>
</w:t>
            </w:r>
            <w:r>
              <w:rPr>
                <w:rFonts w:ascii="Times New Roman"/>
                <w:b w:val="false"/>
                <w:i w:val="false"/>
                <w:color w:val="000000"/>
                <w:sz w:val="20"/>
              </w:rPr>
              <w:t>холдинг «КазАгро» для реализации государственной политики по</w:t>
            </w:r>
            <w:r>
              <w:br/>
            </w:r>
            <w:r>
              <w:rPr>
                <w:rFonts w:ascii="Times New Roman"/>
                <w:b w:val="false"/>
                <w:i w:val="false"/>
                <w:color w:val="000000"/>
                <w:sz w:val="20"/>
              </w:rPr>
              <w:t>
</w:t>
            </w:r>
            <w:r>
              <w:rPr>
                <w:rFonts w:ascii="Times New Roman"/>
                <w:b w:val="false"/>
                <w:i w:val="false"/>
                <w:color w:val="000000"/>
                <w:sz w:val="20"/>
              </w:rPr>
              <w:t>стимулированию развития агропромышленного комплекса»</w:t>
            </w:r>
          </w:p>
        </w:tc>
      </w:tr>
      <w:tr>
        <w:trPr>
          <w:trHeight w:val="220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сельхозтоваропроизводителей на проведение</w:t>
            </w:r>
            <w:r>
              <w:br/>
            </w:r>
            <w:r>
              <w:rPr>
                <w:rFonts w:ascii="Times New Roman"/>
                <w:b w:val="false"/>
                <w:i w:val="false"/>
                <w:color w:val="000000"/>
                <w:sz w:val="20"/>
              </w:rPr>
              <w:t>
</w:t>
            </w:r>
            <w:r>
              <w:rPr>
                <w:rFonts w:ascii="Times New Roman"/>
                <w:b w:val="false"/>
                <w:i w:val="false"/>
                <w:color w:val="000000"/>
                <w:sz w:val="20"/>
              </w:rPr>
              <w:t>весенне-полевых и уборочных работ и мероприятий по повышению</w:t>
            </w:r>
            <w:r>
              <w:br/>
            </w:r>
            <w:r>
              <w:rPr>
                <w:rFonts w:ascii="Times New Roman"/>
                <w:b w:val="false"/>
                <w:i w:val="false"/>
                <w:color w:val="000000"/>
                <w:sz w:val="20"/>
              </w:rPr>
              <w:t>
</w:t>
            </w:r>
            <w:r>
              <w:rPr>
                <w:rFonts w:ascii="Times New Roman"/>
                <w:b w:val="false"/>
                <w:i w:val="false"/>
                <w:color w:val="000000"/>
                <w:sz w:val="20"/>
              </w:rPr>
              <w:t>урожайности зерновых культур.</w:t>
            </w:r>
            <w:r>
              <w:br/>
            </w:r>
            <w:r>
              <w:rPr>
                <w:rFonts w:ascii="Times New Roman"/>
                <w:b w:val="false"/>
                <w:i w:val="false"/>
                <w:color w:val="000000"/>
                <w:sz w:val="20"/>
              </w:rPr>
              <w:t>
</w:t>
            </w:r>
            <w:r>
              <w:rPr>
                <w:rFonts w:ascii="Times New Roman"/>
                <w:b w:val="false"/>
                <w:i w:val="false"/>
                <w:color w:val="000000"/>
                <w:sz w:val="20"/>
              </w:rPr>
              <w:t>Финансирование мероприятий по повышению качества зерна, в т.ч.</w:t>
            </w:r>
            <w:r>
              <w:br/>
            </w:r>
            <w:r>
              <w:rPr>
                <w:rFonts w:ascii="Times New Roman"/>
                <w:b w:val="false"/>
                <w:i w:val="false"/>
                <w:color w:val="000000"/>
                <w:sz w:val="20"/>
              </w:rPr>
              <w:t>
</w:t>
            </w:r>
            <w:r>
              <w:rPr>
                <w:rFonts w:ascii="Times New Roman"/>
                <w:b w:val="false"/>
                <w:i w:val="false"/>
                <w:color w:val="000000"/>
                <w:sz w:val="20"/>
              </w:rPr>
              <w:t>посредством закупа.</w:t>
            </w:r>
            <w:r>
              <w:br/>
            </w:r>
            <w:r>
              <w:rPr>
                <w:rFonts w:ascii="Times New Roman"/>
                <w:b w:val="false"/>
                <w:i w:val="false"/>
                <w:color w:val="000000"/>
                <w:sz w:val="20"/>
              </w:rPr>
              <w:t>
</w:t>
            </w:r>
            <w:r>
              <w:rPr>
                <w:rFonts w:ascii="Times New Roman"/>
                <w:b w:val="false"/>
                <w:i w:val="false"/>
                <w:color w:val="000000"/>
                <w:sz w:val="20"/>
              </w:rPr>
              <w:t>Развитие производства плодоовощных культур с применением</w:t>
            </w:r>
            <w:r>
              <w:br/>
            </w:r>
            <w:r>
              <w:rPr>
                <w:rFonts w:ascii="Times New Roman"/>
                <w:b w:val="false"/>
                <w:i w:val="false"/>
                <w:color w:val="000000"/>
                <w:sz w:val="20"/>
              </w:rPr>
              <w:t>
</w:t>
            </w:r>
            <w:r>
              <w:rPr>
                <w:rFonts w:ascii="Times New Roman"/>
                <w:b w:val="false"/>
                <w:i w:val="false"/>
                <w:color w:val="000000"/>
                <w:sz w:val="20"/>
              </w:rPr>
              <w:t>технологий капельного орошения в южных регионах страны.</w:t>
            </w:r>
            <w:r>
              <w:br/>
            </w:r>
            <w:r>
              <w:rPr>
                <w:rFonts w:ascii="Times New Roman"/>
                <w:b w:val="false"/>
                <w:i w:val="false"/>
                <w:color w:val="000000"/>
                <w:sz w:val="20"/>
              </w:rPr>
              <w:t>
</w:t>
            </w:r>
            <w:r>
              <w:rPr>
                <w:rFonts w:ascii="Times New Roman"/>
                <w:b w:val="false"/>
                <w:i w:val="false"/>
                <w:color w:val="000000"/>
                <w:sz w:val="20"/>
              </w:rPr>
              <w:t>Мероприятие по закупу зерна урожая 2010 года для обеспечения</w:t>
            </w:r>
            <w:r>
              <w:br/>
            </w:r>
            <w:r>
              <w:rPr>
                <w:rFonts w:ascii="Times New Roman"/>
                <w:b w:val="false"/>
                <w:i w:val="false"/>
                <w:color w:val="000000"/>
                <w:sz w:val="20"/>
              </w:rPr>
              <w:t>
</w:t>
            </w:r>
            <w:r>
              <w:rPr>
                <w:rFonts w:ascii="Times New Roman"/>
                <w:b w:val="false"/>
                <w:i w:val="false"/>
                <w:color w:val="000000"/>
                <w:sz w:val="20"/>
              </w:rPr>
              <w:t>внутреннего рынка страны в целях стабилизации цен на хлебобулочные</w:t>
            </w:r>
            <w:r>
              <w:br/>
            </w:r>
            <w:r>
              <w:rPr>
                <w:rFonts w:ascii="Times New Roman"/>
                <w:b w:val="false"/>
                <w:i w:val="false"/>
                <w:color w:val="000000"/>
                <w:sz w:val="20"/>
              </w:rPr>
              <w:t>
</w:t>
            </w:r>
            <w:r>
              <w:rPr>
                <w:rFonts w:ascii="Times New Roman"/>
                <w:b w:val="false"/>
                <w:i w:val="false"/>
                <w:color w:val="000000"/>
                <w:sz w:val="20"/>
              </w:rPr>
              <w:t>изделия.</w:t>
            </w:r>
            <w:r>
              <w:br/>
            </w:r>
            <w:r>
              <w:rPr>
                <w:rFonts w:ascii="Times New Roman"/>
                <w:b w:val="false"/>
                <w:i w:val="false"/>
                <w:color w:val="000000"/>
                <w:sz w:val="20"/>
              </w:rPr>
              <w:t>
</w:t>
            </w:r>
            <w:r>
              <w:rPr>
                <w:rFonts w:ascii="Times New Roman"/>
                <w:b w:val="false"/>
                <w:i w:val="false"/>
                <w:color w:val="000000"/>
                <w:sz w:val="20"/>
              </w:rPr>
              <w:t>Материально-техническое оснащение дочерних компаний АО</w:t>
            </w:r>
            <w:r>
              <w:br/>
            </w:r>
            <w:r>
              <w:rPr>
                <w:rFonts w:ascii="Times New Roman"/>
                <w:b w:val="false"/>
                <w:i w:val="false"/>
                <w:color w:val="000000"/>
                <w:sz w:val="20"/>
              </w:rPr>
              <w:t>
</w:t>
            </w:r>
            <w:r>
              <w:rPr>
                <w:rFonts w:ascii="Times New Roman"/>
                <w:b w:val="false"/>
                <w:i w:val="false"/>
                <w:color w:val="000000"/>
                <w:sz w:val="20"/>
              </w:rPr>
              <w:t>«Национальный управляющий холдинг «КазАгро».</w:t>
            </w:r>
          </w:p>
        </w:tc>
      </w:tr>
      <w:tr>
        <w:trPr>
          <w:trHeight w:val="84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w:t>
            </w:r>
            <w:r>
              <w:br/>
            </w:r>
            <w:r>
              <w:rPr>
                <w:rFonts w:ascii="Times New Roman"/>
                <w:b w:val="false"/>
                <w:i w:val="false"/>
                <w:color w:val="000000"/>
                <w:sz w:val="20"/>
              </w:rPr>
              <w:t>
</w:t>
            </w:r>
            <w:r>
              <w:rPr>
                <w:rFonts w:ascii="Times New Roman"/>
                <w:b w:val="false"/>
                <w:i w:val="false"/>
                <w:color w:val="000000"/>
                <w:sz w:val="20"/>
              </w:rPr>
              <w:t>их конкурентоспособности, обеспечение продовольственной</w:t>
            </w:r>
            <w:r>
              <w:br/>
            </w:r>
            <w:r>
              <w:rPr>
                <w:rFonts w:ascii="Times New Roman"/>
                <w:b w:val="false"/>
                <w:i w:val="false"/>
                <w:color w:val="000000"/>
                <w:sz w:val="20"/>
              </w:rPr>
              <w:t>
</w:t>
            </w:r>
            <w:r>
              <w:rPr>
                <w:rFonts w:ascii="Times New Roman"/>
                <w:b w:val="false"/>
                <w:i w:val="false"/>
                <w:color w:val="000000"/>
                <w:sz w:val="20"/>
              </w:rPr>
              <w:t>безопасности и адаптация аграрного производства к условиям</w:t>
            </w:r>
            <w:r>
              <w:br/>
            </w:r>
            <w:r>
              <w:rPr>
                <w:rFonts w:ascii="Times New Roman"/>
                <w:b w:val="false"/>
                <w:i w:val="false"/>
                <w:color w:val="000000"/>
                <w:sz w:val="20"/>
              </w:rPr>
              <w:t>
</w:t>
            </w:r>
            <w:r>
              <w:rPr>
                <w:rFonts w:ascii="Times New Roman"/>
                <w:b w:val="false"/>
                <w:i w:val="false"/>
                <w:color w:val="000000"/>
                <w:sz w:val="20"/>
              </w:rPr>
              <w:t>вступления в ВТО</w:t>
            </w:r>
          </w:p>
        </w:tc>
      </w:tr>
      <w:tr>
        <w:trPr>
          <w:trHeight w:val="54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w:t>
            </w:r>
            <w:r>
              <w:br/>
            </w:r>
            <w:r>
              <w:rPr>
                <w:rFonts w:ascii="Times New Roman"/>
                <w:b w:val="false"/>
                <w:i w:val="false"/>
                <w:color w:val="000000"/>
                <w:sz w:val="20"/>
              </w:rPr>
              <w:t>
</w:t>
            </w:r>
            <w:r>
              <w:rPr>
                <w:rFonts w:ascii="Times New Roman"/>
                <w:b w:val="false"/>
                <w:i w:val="false"/>
                <w:color w:val="000000"/>
                <w:sz w:val="20"/>
              </w:rPr>
              <w:t>основе стабильного роста производства продукции АПК</w:t>
            </w:r>
          </w:p>
        </w:tc>
      </w:tr>
      <w:tr>
        <w:trPr>
          <w:trHeight w:val="10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урожайности и качества продукции растениеводства</w:t>
            </w:r>
            <w:r>
              <w:br/>
            </w:r>
            <w:r>
              <w:rPr>
                <w:rFonts w:ascii="Times New Roman"/>
                <w:b w:val="false"/>
                <w:i w:val="false"/>
                <w:color w:val="000000"/>
                <w:sz w:val="20"/>
              </w:rPr>
              <w:t>
</w:t>
            </w:r>
            <w:r>
              <w:rPr>
                <w:rFonts w:ascii="Times New Roman"/>
                <w:b w:val="false"/>
                <w:i w:val="false"/>
                <w:color w:val="000000"/>
                <w:sz w:val="20"/>
              </w:rPr>
              <w:t>и обеспечение продовольственной безопасности, посредством</w:t>
            </w:r>
            <w:r>
              <w:br/>
            </w:r>
            <w:r>
              <w:rPr>
                <w:rFonts w:ascii="Times New Roman"/>
                <w:b w:val="false"/>
                <w:i w:val="false"/>
                <w:color w:val="000000"/>
                <w:sz w:val="20"/>
              </w:rPr>
              <w:t>
</w:t>
            </w:r>
            <w:r>
              <w:rPr>
                <w:rFonts w:ascii="Times New Roman"/>
                <w:b w:val="false"/>
                <w:i w:val="false"/>
                <w:color w:val="000000"/>
                <w:sz w:val="20"/>
              </w:rPr>
              <w:t>применения мер государственной поддержки, а также своевременное</w:t>
            </w:r>
            <w:r>
              <w:br/>
            </w:r>
            <w:r>
              <w:rPr>
                <w:rFonts w:ascii="Times New Roman"/>
                <w:b w:val="false"/>
                <w:i w:val="false"/>
                <w:color w:val="000000"/>
                <w:sz w:val="20"/>
              </w:rPr>
              <w:t>
</w:t>
            </w:r>
            <w:r>
              <w:rPr>
                <w:rFonts w:ascii="Times New Roman"/>
                <w:b w:val="false"/>
                <w:i w:val="false"/>
                <w:color w:val="000000"/>
                <w:sz w:val="20"/>
              </w:rPr>
              <w:t>обеспечение деятельности уполномоченного государственного органа,</w:t>
            </w:r>
            <w:r>
              <w:br/>
            </w:r>
            <w:r>
              <w:rPr>
                <w:rFonts w:ascii="Times New Roman"/>
                <w:b w:val="false"/>
                <w:i w:val="false"/>
                <w:color w:val="000000"/>
                <w:sz w:val="20"/>
              </w:rPr>
              <w:t>
</w:t>
            </w:r>
            <w:r>
              <w:rPr>
                <w:rFonts w:ascii="Times New Roman"/>
                <w:b w:val="false"/>
                <w:i w:val="false"/>
                <w:color w:val="000000"/>
                <w:sz w:val="20"/>
              </w:rPr>
              <w:t>в сфере развития агропромышленного комплекса и развития сельских</w:t>
            </w:r>
            <w:r>
              <w:br/>
            </w:r>
            <w:r>
              <w:rPr>
                <w:rFonts w:ascii="Times New Roman"/>
                <w:b w:val="false"/>
                <w:i w:val="false"/>
                <w:color w:val="000000"/>
                <w:sz w:val="20"/>
              </w:rPr>
              <w:t>
</w:t>
            </w:r>
            <w:r>
              <w:rPr>
                <w:rFonts w:ascii="Times New Roman"/>
                <w:b w:val="false"/>
                <w:i w:val="false"/>
                <w:color w:val="000000"/>
                <w:sz w:val="20"/>
              </w:rPr>
              <w:t>территорий</w:t>
            </w:r>
          </w:p>
        </w:tc>
      </w:tr>
      <w:tr>
        <w:trPr>
          <w:trHeight w:val="3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42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кредитными</w:t>
            </w:r>
            <w:r>
              <w:br/>
            </w:r>
            <w:r>
              <w:rPr>
                <w:rFonts w:ascii="Times New Roman"/>
                <w:b w:val="false"/>
                <w:i w:val="false"/>
                <w:color w:val="000000"/>
                <w:sz w:val="20"/>
              </w:rPr>
              <w:t>
</w:t>
            </w:r>
            <w:r>
              <w:rPr>
                <w:rFonts w:ascii="Times New Roman"/>
                <w:b w:val="false"/>
                <w:i w:val="false"/>
                <w:color w:val="000000"/>
                <w:sz w:val="20"/>
              </w:rPr>
              <w:t>ресурсами субъектов</w:t>
            </w:r>
            <w:r>
              <w:br/>
            </w:r>
            <w:r>
              <w:rPr>
                <w:rFonts w:ascii="Times New Roman"/>
                <w:b w:val="false"/>
                <w:i w:val="false"/>
                <w:color w:val="000000"/>
                <w:sz w:val="20"/>
              </w:rPr>
              <w:t>
</w:t>
            </w:r>
            <w:r>
              <w:rPr>
                <w:rFonts w:ascii="Times New Roman"/>
                <w:b w:val="false"/>
                <w:i w:val="false"/>
                <w:color w:val="000000"/>
                <w:sz w:val="20"/>
              </w:rPr>
              <w:t>АПК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финансирования</w:t>
            </w:r>
            <w:r>
              <w:br/>
            </w:r>
            <w:r>
              <w:rPr>
                <w:rFonts w:ascii="Times New Roman"/>
                <w:b w:val="false"/>
                <w:i w:val="false"/>
                <w:color w:val="000000"/>
                <w:sz w:val="20"/>
              </w:rPr>
              <w:t>
</w:t>
            </w:r>
            <w:r>
              <w:rPr>
                <w:rFonts w:ascii="Times New Roman"/>
                <w:b w:val="false"/>
                <w:i w:val="false"/>
                <w:color w:val="000000"/>
                <w:sz w:val="20"/>
              </w:rPr>
              <w:t>мероприятий по</w:t>
            </w:r>
            <w:r>
              <w:br/>
            </w:r>
            <w:r>
              <w:rPr>
                <w:rFonts w:ascii="Times New Roman"/>
                <w:b w:val="false"/>
                <w:i w:val="false"/>
                <w:color w:val="000000"/>
                <w:sz w:val="20"/>
              </w:rPr>
              <w:t>
</w:t>
            </w:r>
            <w:r>
              <w:rPr>
                <w:rFonts w:ascii="Times New Roman"/>
                <w:b w:val="false"/>
                <w:i w:val="false"/>
                <w:color w:val="000000"/>
                <w:sz w:val="20"/>
              </w:rPr>
              <w:t>повышению качества</w:t>
            </w:r>
            <w:r>
              <w:br/>
            </w:r>
            <w:r>
              <w:rPr>
                <w:rFonts w:ascii="Times New Roman"/>
                <w:b w:val="false"/>
                <w:i w:val="false"/>
                <w:color w:val="000000"/>
                <w:sz w:val="20"/>
              </w:rPr>
              <w:t>
</w:t>
            </w:r>
            <w:r>
              <w:rPr>
                <w:rFonts w:ascii="Times New Roman"/>
                <w:b w:val="false"/>
                <w:i w:val="false"/>
                <w:color w:val="000000"/>
                <w:sz w:val="20"/>
              </w:rPr>
              <w:t>зерна, в т. ч.</w:t>
            </w:r>
            <w:r>
              <w:br/>
            </w:r>
            <w:r>
              <w:rPr>
                <w:rFonts w:ascii="Times New Roman"/>
                <w:b w:val="false"/>
                <w:i w:val="false"/>
                <w:color w:val="000000"/>
                <w:sz w:val="20"/>
              </w:rPr>
              <w:t>
</w:t>
            </w:r>
            <w:r>
              <w:rPr>
                <w:rFonts w:ascii="Times New Roman"/>
                <w:b w:val="false"/>
                <w:i w:val="false"/>
                <w:color w:val="000000"/>
                <w:sz w:val="20"/>
              </w:rPr>
              <w:t>посредством закупа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7 700 000,0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производства</w:t>
            </w:r>
            <w:r>
              <w:br/>
            </w:r>
            <w:r>
              <w:rPr>
                <w:rFonts w:ascii="Times New Roman"/>
                <w:b w:val="false"/>
                <w:i w:val="false"/>
                <w:color w:val="000000"/>
                <w:sz w:val="20"/>
              </w:rPr>
              <w:t>
</w:t>
            </w:r>
            <w:r>
              <w:rPr>
                <w:rFonts w:ascii="Times New Roman"/>
                <w:b w:val="false"/>
                <w:i w:val="false"/>
                <w:color w:val="000000"/>
                <w:sz w:val="20"/>
              </w:rPr>
              <w:t>плодоовощных культур с</w:t>
            </w:r>
            <w:r>
              <w:br/>
            </w:r>
            <w:r>
              <w:rPr>
                <w:rFonts w:ascii="Times New Roman"/>
                <w:b w:val="false"/>
                <w:i w:val="false"/>
                <w:color w:val="000000"/>
                <w:sz w:val="20"/>
              </w:rPr>
              <w:t>
</w:t>
            </w:r>
            <w:r>
              <w:rPr>
                <w:rFonts w:ascii="Times New Roman"/>
                <w:b w:val="false"/>
                <w:i w:val="false"/>
                <w:color w:val="000000"/>
                <w:sz w:val="20"/>
              </w:rPr>
              <w:t>применением технологий</w:t>
            </w:r>
            <w:r>
              <w:br/>
            </w:r>
            <w:r>
              <w:rPr>
                <w:rFonts w:ascii="Times New Roman"/>
                <w:b w:val="false"/>
                <w:i w:val="false"/>
                <w:color w:val="000000"/>
                <w:sz w:val="20"/>
              </w:rPr>
              <w:t>
</w:t>
            </w:r>
            <w:r>
              <w:rPr>
                <w:rFonts w:ascii="Times New Roman"/>
                <w:b w:val="false"/>
                <w:i w:val="false"/>
                <w:color w:val="000000"/>
                <w:sz w:val="20"/>
              </w:rPr>
              <w:t>капельного орошения в</w:t>
            </w:r>
            <w:r>
              <w:br/>
            </w:r>
            <w:r>
              <w:rPr>
                <w:rFonts w:ascii="Times New Roman"/>
                <w:b w:val="false"/>
                <w:i w:val="false"/>
                <w:color w:val="000000"/>
                <w:sz w:val="20"/>
              </w:rPr>
              <w:t>
</w:t>
            </w:r>
            <w:r>
              <w:rPr>
                <w:rFonts w:ascii="Times New Roman"/>
                <w:b w:val="false"/>
                <w:i w:val="false"/>
                <w:color w:val="000000"/>
                <w:sz w:val="20"/>
              </w:rPr>
              <w:t>южных регионах страны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га(освое-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земель)</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1 310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2 900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3 640</w:t>
            </w:r>
          </w:p>
        </w:tc>
      </w:tr>
      <w:tr>
        <w:trPr>
          <w:trHeight w:val="9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финансирования</w:t>
            </w:r>
            <w:r>
              <w:br/>
            </w:r>
            <w:r>
              <w:rPr>
                <w:rFonts w:ascii="Times New Roman"/>
                <w:b w:val="false"/>
                <w:i w:val="false"/>
                <w:color w:val="000000"/>
                <w:sz w:val="20"/>
              </w:rPr>
              <w:t>
</w:t>
            </w:r>
            <w:r>
              <w:rPr>
                <w:rFonts w:ascii="Times New Roman"/>
                <w:b w:val="false"/>
                <w:i w:val="false"/>
                <w:color w:val="000000"/>
                <w:sz w:val="20"/>
              </w:rPr>
              <w:t>мероприятий по закупу</w:t>
            </w:r>
            <w:r>
              <w:br/>
            </w:r>
            <w:r>
              <w:rPr>
                <w:rFonts w:ascii="Times New Roman"/>
                <w:b w:val="false"/>
                <w:i w:val="false"/>
                <w:color w:val="000000"/>
                <w:sz w:val="20"/>
              </w:rPr>
              <w:t>
</w:t>
            </w:r>
            <w:r>
              <w:rPr>
                <w:rFonts w:ascii="Times New Roman"/>
                <w:b w:val="false"/>
                <w:i w:val="false"/>
                <w:color w:val="000000"/>
                <w:sz w:val="20"/>
              </w:rPr>
              <w:t>зерна урожая 2010 года</w:t>
            </w:r>
            <w:r>
              <w:br/>
            </w:r>
            <w:r>
              <w:rPr>
                <w:rFonts w:ascii="Times New Roman"/>
                <w:b w:val="false"/>
                <w:i w:val="false"/>
                <w:color w:val="000000"/>
                <w:sz w:val="20"/>
              </w:rPr>
              <w:t>
</w:t>
            </w:r>
            <w:r>
              <w:rPr>
                <w:rFonts w:ascii="Times New Roman"/>
                <w:b w:val="false"/>
                <w:i w:val="false"/>
                <w:color w:val="000000"/>
                <w:sz w:val="20"/>
              </w:rPr>
              <w:t>для обеспечения</w:t>
            </w:r>
            <w:r>
              <w:br/>
            </w:r>
            <w:r>
              <w:rPr>
                <w:rFonts w:ascii="Times New Roman"/>
                <w:b w:val="false"/>
                <w:i w:val="false"/>
                <w:color w:val="000000"/>
                <w:sz w:val="20"/>
              </w:rPr>
              <w:t>
</w:t>
            </w:r>
            <w:r>
              <w:rPr>
                <w:rFonts w:ascii="Times New Roman"/>
                <w:b w:val="false"/>
                <w:i w:val="false"/>
                <w:color w:val="000000"/>
                <w:sz w:val="20"/>
              </w:rPr>
              <w:t>внутреннего рынка</w:t>
            </w:r>
            <w:r>
              <w:br/>
            </w:r>
            <w:r>
              <w:rPr>
                <w:rFonts w:ascii="Times New Roman"/>
                <w:b w:val="false"/>
                <w:i w:val="false"/>
                <w:color w:val="000000"/>
                <w:sz w:val="20"/>
              </w:rPr>
              <w:t>
</w:t>
            </w:r>
            <w:r>
              <w:rPr>
                <w:rFonts w:ascii="Times New Roman"/>
                <w:b w:val="false"/>
                <w:i w:val="false"/>
                <w:color w:val="000000"/>
                <w:sz w:val="20"/>
              </w:rPr>
              <w:t>страны в целях</w:t>
            </w:r>
            <w:r>
              <w:br/>
            </w:r>
            <w:r>
              <w:rPr>
                <w:rFonts w:ascii="Times New Roman"/>
                <w:b w:val="false"/>
                <w:i w:val="false"/>
                <w:color w:val="000000"/>
                <w:sz w:val="20"/>
              </w:rPr>
              <w:t>
</w:t>
            </w:r>
            <w:r>
              <w:rPr>
                <w:rFonts w:ascii="Times New Roman"/>
                <w:b w:val="false"/>
                <w:i w:val="false"/>
                <w:color w:val="000000"/>
                <w:sz w:val="20"/>
              </w:rPr>
              <w:t>стабилизации цен на</w:t>
            </w:r>
            <w:r>
              <w:br/>
            </w:r>
            <w:r>
              <w:rPr>
                <w:rFonts w:ascii="Times New Roman"/>
                <w:b w:val="false"/>
                <w:i w:val="false"/>
                <w:color w:val="000000"/>
                <w:sz w:val="20"/>
              </w:rPr>
              <w:t>
</w:t>
            </w:r>
            <w:r>
              <w:rPr>
                <w:rFonts w:ascii="Times New Roman"/>
                <w:b w:val="false"/>
                <w:i w:val="false"/>
                <w:color w:val="000000"/>
                <w:sz w:val="20"/>
              </w:rPr>
              <w:t>хлебобулочные изделия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3 110 000,0*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аналитических</w:t>
            </w:r>
            <w:r>
              <w:br/>
            </w:r>
            <w:r>
              <w:rPr>
                <w:rFonts w:ascii="Times New Roman"/>
                <w:b w:val="false"/>
                <w:i w:val="false"/>
                <w:color w:val="000000"/>
                <w:sz w:val="20"/>
              </w:rPr>
              <w:t>
</w:t>
            </w:r>
            <w:r>
              <w:rPr>
                <w:rFonts w:ascii="Times New Roman"/>
                <w:b w:val="false"/>
                <w:i w:val="false"/>
                <w:color w:val="000000"/>
                <w:sz w:val="20"/>
              </w:rPr>
              <w:t>исследований отраслей</w:t>
            </w:r>
            <w:r>
              <w:br/>
            </w:r>
            <w:r>
              <w:rPr>
                <w:rFonts w:ascii="Times New Roman"/>
                <w:b w:val="false"/>
                <w:i w:val="false"/>
                <w:color w:val="000000"/>
                <w:sz w:val="20"/>
              </w:rPr>
              <w:t>
</w:t>
            </w:r>
            <w:r>
              <w:rPr>
                <w:rFonts w:ascii="Times New Roman"/>
                <w:b w:val="false"/>
                <w:i w:val="false"/>
                <w:color w:val="000000"/>
                <w:sz w:val="20"/>
              </w:rPr>
              <w:t>сельского хозяйства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офисных</w:t>
            </w:r>
            <w:r>
              <w:br/>
            </w:r>
            <w:r>
              <w:rPr>
                <w:rFonts w:ascii="Times New Roman"/>
                <w:b w:val="false"/>
                <w:i w:val="false"/>
                <w:color w:val="000000"/>
                <w:sz w:val="20"/>
              </w:rPr>
              <w:t>
</w:t>
            </w:r>
            <w:r>
              <w:rPr>
                <w:rFonts w:ascii="Times New Roman"/>
                <w:b w:val="false"/>
                <w:i w:val="false"/>
                <w:color w:val="000000"/>
                <w:sz w:val="20"/>
              </w:rPr>
              <w:t>помещений для филиалов</w:t>
            </w:r>
            <w:r>
              <w:br/>
            </w:r>
            <w:r>
              <w:rPr>
                <w:rFonts w:ascii="Times New Roman"/>
                <w:b w:val="false"/>
                <w:i w:val="false"/>
                <w:color w:val="000000"/>
                <w:sz w:val="20"/>
              </w:rPr>
              <w:t>
</w:t>
            </w:r>
            <w:r>
              <w:rPr>
                <w:rFonts w:ascii="Times New Roman"/>
                <w:b w:val="false"/>
                <w:i w:val="false"/>
                <w:color w:val="000000"/>
                <w:sz w:val="20"/>
              </w:rPr>
              <w:t>и представительства АО</w:t>
            </w:r>
            <w:r>
              <w:br/>
            </w:r>
            <w:r>
              <w:rPr>
                <w:rFonts w:ascii="Times New Roman"/>
                <w:b w:val="false"/>
                <w:i w:val="false"/>
                <w:color w:val="000000"/>
                <w:sz w:val="20"/>
              </w:rPr>
              <w:t>
</w:t>
            </w:r>
            <w:r>
              <w:rPr>
                <w:rFonts w:ascii="Times New Roman"/>
                <w:b w:val="false"/>
                <w:i w:val="false"/>
                <w:color w:val="000000"/>
                <w:sz w:val="20"/>
              </w:rPr>
              <w:t>«Фонд финансовой</w:t>
            </w:r>
            <w:r>
              <w:br/>
            </w:r>
            <w:r>
              <w:rPr>
                <w:rFonts w:ascii="Times New Roman"/>
                <w:b w:val="false"/>
                <w:i w:val="false"/>
                <w:color w:val="000000"/>
                <w:sz w:val="20"/>
              </w:rPr>
              <w:t>
</w:t>
            </w:r>
            <w:r>
              <w:rPr>
                <w:rFonts w:ascii="Times New Roman"/>
                <w:b w:val="false"/>
                <w:i w:val="false"/>
                <w:color w:val="000000"/>
                <w:sz w:val="20"/>
              </w:rPr>
              <w:t>поддержки сельского</w:t>
            </w:r>
            <w:r>
              <w:br/>
            </w:r>
            <w:r>
              <w:rPr>
                <w:rFonts w:ascii="Times New Roman"/>
                <w:b w:val="false"/>
                <w:i w:val="false"/>
                <w:color w:val="000000"/>
                <w:sz w:val="20"/>
              </w:rPr>
              <w:t>
</w:t>
            </w:r>
            <w:r>
              <w:rPr>
                <w:rFonts w:ascii="Times New Roman"/>
                <w:b w:val="false"/>
                <w:i w:val="false"/>
                <w:color w:val="000000"/>
                <w:sz w:val="20"/>
              </w:rPr>
              <w:t xml:space="preserve">хозяйства»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зданий</w:t>
            </w:r>
            <w:r>
              <w:br/>
            </w:r>
            <w:r>
              <w:rPr>
                <w:rFonts w:ascii="Times New Roman"/>
                <w:b w:val="false"/>
                <w:i w:val="false"/>
                <w:color w:val="000000"/>
                <w:sz w:val="20"/>
              </w:rPr>
              <w:t>
</w:t>
            </w:r>
            <w:r>
              <w:rPr>
                <w:rFonts w:ascii="Times New Roman"/>
                <w:b w:val="false"/>
                <w:i w:val="false"/>
                <w:color w:val="000000"/>
                <w:sz w:val="20"/>
              </w:rPr>
              <w:t>(помещений) для</w:t>
            </w:r>
            <w:r>
              <w:br/>
            </w:r>
            <w:r>
              <w:rPr>
                <w:rFonts w:ascii="Times New Roman"/>
                <w:b w:val="false"/>
                <w:i w:val="false"/>
                <w:color w:val="000000"/>
                <w:sz w:val="20"/>
              </w:rPr>
              <w:t>
</w:t>
            </w:r>
            <w:r>
              <w:rPr>
                <w:rFonts w:ascii="Times New Roman"/>
                <w:b w:val="false"/>
                <w:i w:val="false"/>
                <w:color w:val="000000"/>
                <w:sz w:val="20"/>
              </w:rPr>
              <w:t>областных филиалов АО</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Казагромаркетинг»</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прокредитованных</w:t>
            </w:r>
            <w:r>
              <w:br/>
            </w:r>
            <w:r>
              <w:rPr>
                <w:rFonts w:ascii="Times New Roman"/>
                <w:b w:val="false"/>
                <w:i w:val="false"/>
                <w:color w:val="000000"/>
                <w:sz w:val="20"/>
              </w:rPr>
              <w:t>
</w:t>
            </w:r>
            <w:r>
              <w:rPr>
                <w:rFonts w:ascii="Times New Roman"/>
                <w:b w:val="false"/>
                <w:i w:val="false"/>
                <w:color w:val="000000"/>
                <w:sz w:val="20"/>
              </w:rPr>
              <w:t>субъектов АПК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субъек-</w:t>
            </w:r>
            <w:r>
              <w:br/>
            </w:r>
            <w:r>
              <w:rPr>
                <w:rFonts w:ascii="Times New Roman"/>
                <w:b w:val="false"/>
                <w:i w:val="false"/>
                <w:color w:val="000000"/>
                <w:sz w:val="20"/>
              </w:rPr>
              <w:t>
</w:t>
            </w:r>
            <w:r>
              <w:rPr>
                <w:rFonts w:ascii="Times New Roman"/>
                <w:b w:val="false"/>
                <w:i w:val="false"/>
                <w:color w:val="000000"/>
                <w:sz w:val="20"/>
              </w:rPr>
              <w:t>тов АПК</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закупленного</w:t>
            </w:r>
            <w:r>
              <w:br/>
            </w:r>
            <w:r>
              <w:rPr>
                <w:rFonts w:ascii="Times New Roman"/>
                <w:b w:val="false"/>
                <w:i w:val="false"/>
                <w:color w:val="000000"/>
                <w:sz w:val="20"/>
              </w:rPr>
              <w:t>
</w:t>
            </w:r>
            <w:r>
              <w:rPr>
                <w:rFonts w:ascii="Times New Roman"/>
                <w:b w:val="false"/>
                <w:i w:val="false"/>
                <w:color w:val="000000"/>
                <w:sz w:val="20"/>
              </w:rPr>
              <w:t>зерна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выращенных и</w:t>
            </w:r>
            <w:r>
              <w:br/>
            </w:r>
            <w:r>
              <w:rPr>
                <w:rFonts w:ascii="Times New Roman"/>
                <w:b w:val="false"/>
                <w:i w:val="false"/>
                <w:color w:val="000000"/>
                <w:sz w:val="20"/>
              </w:rPr>
              <w:t>
</w:t>
            </w:r>
            <w:r>
              <w:rPr>
                <w:rFonts w:ascii="Times New Roman"/>
                <w:b w:val="false"/>
                <w:i w:val="false"/>
                <w:color w:val="000000"/>
                <w:sz w:val="20"/>
              </w:rPr>
              <w:t>собранных овощей и</w:t>
            </w:r>
            <w:r>
              <w:br/>
            </w:r>
            <w:r>
              <w:rPr>
                <w:rFonts w:ascii="Times New Roman"/>
                <w:b w:val="false"/>
                <w:i w:val="false"/>
                <w:color w:val="000000"/>
                <w:sz w:val="20"/>
              </w:rPr>
              <w:t>
</w:t>
            </w:r>
            <w:r>
              <w:rPr>
                <w:rFonts w:ascii="Times New Roman"/>
                <w:b w:val="false"/>
                <w:i w:val="false"/>
                <w:color w:val="000000"/>
                <w:sz w:val="20"/>
              </w:rPr>
              <w:t>фруктов</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тонн/в</w:t>
            </w:r>
            <w:r>
              <w:br/>
            </w:r>
            <w:r>
              <w:rPr>
                <w:rFonts w:ascii="Times New Roman"/>
                <w:b w:val="false"/>
                <w:i w:val="false"/>
                <w:color w:val="000000"/>
                <w:sz w:val="20"/>
              </w:rPr>
              <w:t>
</w:t>
            </w:r>
            <w:r>
              <w:rPr>
                <w:rFonts w:ascii="Times New Roman"/>
                <w:b w:val="false"/>
                <w:i w:val="false"/>
                <w:color w:val="000000"/>
                <w:sz w:val="20"/>
              </w:rPr>
              <w:t>год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33 800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40 000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71 350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84 565</w:t>
            </w:r>
          </w:p>
        </w:tc>
      </w:tr>
      <w:tr>
        <w:trPr>
          <w:trHeight w:val="66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переработки</w:t>
            </w:r>
            <w:r>
              <w:br/>
            </w:r>
            <w:r>
              <w:rPr>
                <w:rFonts w:ascii="Times New Roman"/>
                <w:b w:val="false"/>
                <w:i w:val="false"/>
                <w:color w:val="000000"/>
                <w:sz w:val="20"/>
              </w:rPr>
              <w:t>
</w:t>
            </w:r>
            <w:r>
              <w:rPr>
                <w:rFonts w:ascii="Times New Roman"/>
                <w:b w:val="false"/>
                <w:i w:val="false"/>
                <w:color w:val="000000"/>
                <w:sz w:val="20"/>
              </w:rPr>
              <w:t>плодоовощной</w:t>
            </w:r>
            <w:r>
              <w:br/>
            </w:r>
            <w:r>
              <w:rPr>
                <w:rFonts w:ascii="Times New Roman"/>
                <w:b w:val="false"/>
                <w:i w:val="false"/>
                <w:color w:val="000000"/>
                <w:sz w:val="20"/>
              </w:rPr>
              <w:t>
</w:t>
            </w:r>
            <w:r>
              <w:rPr>
                <w:rFonts w:ascii="Times New Roman"/>
                <w:b w:val="false"/>
                <w:i w:val="false"/>
                <w:color w:val="000000"/>
                <w:sz w:val="20"/>
              </w:rPr>
              <w:t xml:space="preserve">продукции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тонн/в</w:t>
            </w:r>
            <w:r>
              <w:br/>
            </w:r>
            <w:r>
              <w:rPr>
                <w:rFonts w:ascii="Times New Roman"/>
                <w:b w:val="false"/>
                <w:i w:val="false"/>
                <w:color w:val="000000"/>
                <w:sz w:val="20"/>
              </w:rPr>
              <w:t>
</w:t>
            </w:r>
            <w:r>
              <w:rPr>
                <w:rFonts w:ascii="Times New Roman"/>
                <w:b w:val="false"/>
                <w:i w:val="false"/>
                <w:color w:val="000000"/>
                <w:sz w:val="20"/>
              </w:rPr>
              <w:t>год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3 700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6 020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6 020</w:t>
            </w:r>
          </w:p>
        </w:tc>
      </w:tr>
      <w:tr>
        <w:trPr>
          <w:trHeight w:val="555"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хранения</w:t>
            </w:r>
            <w:r>
              <w:br/>
            </w:r>
            <w:r>
              <w:rPr>
                <w:rFonts w:ascii="Times New Roman"/>
                <w:b w:val="false"/>
                <w:i w:val="false"/>
                <w:color w:val="000000"/>
                <w:sz w:val="20"/>
              </w:rPr>
              <w:t>
</w:t>
            </w:r>
            <w:r>
              <w:rPr>
                <w:rFonts w:ascii="Times New Roman"/>
                <w:b w:val="false"/>
                <w:i w:val="false"/>
                <w:color w:val="000000"/>
                <w:sz w:val="20"/>
              </w:rPr>
              <w:t>плодоовощной продукции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тонн/в</w:t>
            </w:r>
            <w:r>
              <w:br/>
            </w:r>
            <w:r>
              <w:rPr>
                <w:rFonts w:ascii="Times New Roman"/>
                <w:b w:val="false"/>
                <w:i w:val="false"/>
                <w:color w:val="000000"/>
                <w:sz w:val="20"/>
              </w:rPr>
              <w:t>
</w:t>
            </w:r>
            <w:r>
              <w:rPr>
                <w:rFonts w:ascii="Times New Roman"/>
                <w:b w:val="false"/>
                <w:i w:val="false"/>
                <w:color w:val="000000"/>
                <w:sz w:val="20"/>
              </w:rPr>
              <w:t>год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8 000</w:t>
            </w:r>
          </w:p>
        </w:tc>
      </w:tr>
      <w:tr>
        <w:trPr>
          <w:trHeight w:val="615"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Площади, охваченные</w:t>
            </w:r>
            <w:r>
              <w:br/>
            </w:r>
            <w:r>
              <w:rPr>
                <w:rFonts w:ascii="Times New Roman"/>
                <w:b w:val="false"/>
                <w:i w:val="false"/>
                <w:color w:val="000000"/>
                <w:sz w:val="20"/>
              </w:rPr>
              <w:t>
</w:t>
            </w:r>
            <w:r>
              <w:rPr>
                <w:rFonts w:ascii="Times New Roman"/>
                <w:b w:val="false"/>
                <w:i w:val="false"/>
                <w:color w:val="000000"/>
                <w:sz w:val="20"/>
              </w:rPr>
              <w:t>системой капельного</w:t>
            </w:r>
            <w:r>
              <w:br/>
            </w:r>
            <w:r>
              <w:rPr>
                <w:rFonts w:ascii="Times New Roman"/>
                <w:b w:val="false"/>
                <w:i w:val="false"/>
                <w:color w:val="000000"/>
                <w:sz w:val="20"/>
              </w:rPr>
              <w:t>
</w:t>
            </w:r>
            <w:r>
              <w:rPr>
                <w:rFonts w:ascii="Times New Roman"/>
                <w:b w:val="false"/>
                <w:i w:val="false"/>
                <w:color w:val="000000"/>
                <w:sz w:val="20"/>
              </w:rPr>
              <w:t>орошения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1 875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2 085</w:t>
            </w:r>
          </w:p>
        </w:tc>
      </w:tr>
      <w:tr>
        <w:trPr>
          <w:trHeight w:val="795"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Площади, освоенные под</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рассадочного материала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закупленного</w:t>
            </w:r>
            <w:r>
              <w:br/>
            </w:r>
            <w:r>
              <w:rPr>
                <w:rFonts w:ascii="Times New Roman"/>
                <w:b w:val="false"/>
                <w:i w:val="false"/>
                <w:color w:val="000000"/>
                <w:sz w:val="20"/>
              </w:rPr>
              <w:t>
</w:t>
            </w:r>
            <w:r>
              <w:rPr>
                <w:rFonts w:ascii="Times New Roman"/>
                <w:b w:val="false"/>
                <w:i w:val="false"/>
                <w:color w:val="000000"/>
                <w:sz w:val="20"/>
              </w:rPr>
              <w:t>зерна для обеспечения</w:t>
            </w:r>
            <w:r>
              <w:br/>
            </w:r>
            <w:r>
              <w:rPr>
                <w:rFonts w:ascii="Times New Roman"/>
                <w:b w:val="false"/>
                <w:i w:val="false"/>
                <w:color w:val="000000"/>
                <w:sz w:val="20"/>
              </w:rPr>
              <w:t>
</w:t>
            </w:r>
            <w:r>
              <w:rPr>
                <w:rFonts w:ascii="Times New Roman"/>
                <w:b w:val="false"/>
                <w:i w:val="false"/>
                <w:color w:val="000000"/>
                <w:sz w:val="20"/>
              </w:rPr>
              <w:t>внутреннего рынка</w:t>
            </w:r>
            <w:r>
              <w:br/>
            </w:r>
            <w:r>
              <w:rPr>
                <w:rFonts w:ascii="Times New Roman"/>
                <w:b w:val="false"/>
                <w:i w:val="false"/>
                <w:color w:val="000000"/>
                <w:sz w:val="20"/>
              </w:rPr>
              <w:t>
</w:t>
            </w:r>
            <w:r>
              <w:rPr>
                <w:rFonts w:ascii="Times New Roman"/>
                <w:b w:val="false"/>
                <w:i w:val="false"/>
                <w:color w:val="000000"/>
                <w:sz w:val="20"/>
              </w:rPr>
              <w:t>страны в целях</w:t>
            </w:r>
            <w:r>
              <w:br/>
            </w:r>
            <w:r>
              <w:rPr>
                <w:rFonts w:ascii="Times New Roman"/>
                <w:b w:val="false"/>
                <w:i w:val="false"/>
                <w:color w:val="000000"/>
                <w:sz w:val="20"/>
              </w:rPr>
              <w:t>
</w:t>
            </w:r>
            <w:r>
              <w:rPr>
                <w:rFonts w:ascii="Times New Roman"/>
                <w:b w:val="false"/>
                <w:i w:val="false"/>
                <w:color w:val="000000"/>
                <w:sz w:val="20"/>
              </w:rPr>
              <w:t>стабилизации цен на</w:t>
            </w:r>
            <w:r>
              <w:br/>
            </w:r>
            <w:r>
              <w:rPr>
                <w:rFonts w:ascii="Times New Roman"/>
                <w:b w:val="false"/>
                <w:i w:val="false"/>
                <w:color w:val="000000"/>
                <w:sz w:val="20"/>
              </w:rPr>
              <w:t>
</w:t>
            </w:r>
            <w:r>
              <w:rPr>
                <w:rFonts w:ascii="Times New Roman"/>
                <w:b w:val="false"/>
                <w:i w:val="false"/>
                <w:color w:val="000000"/>
                <w:sz w:val="20"/>
              </w:rPr>
              <w:t>хлебобулочные изделия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934 100,0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10 610 000,0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на закуп зерна урожая 2010 года для обеспечения внутреннего рынка страны в целях стабилизации цен на хлебобулочные изделия предусмотрены средства в сумме 3 110,0 млн.тенге, из них 1 000,0 млн.тенге – средства 2009 года реинвестированы с проекта «Строительство оптового рынка сельскохозяйственной продукции (с региональными терминалами)».</w:t>
      </w:r>
    </w:p>
    <w:bookmarkStart w:name="z174" w:id="59"/>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4749"/>
        <w:gridCol w:w="1520"/>
        <w:gridCol w:w="1178"/>
        <w:gridCol w:w="1192"/>
        <w:gridCol w:w="940"/>
        <w:gridCol w:w="824"/>
        <w:gridCol w:w="845"/>
      </w:tblGrid>
      <w:tr>
        <w:trPr>
          <w:trHeight w:val="42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24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управляющий</w:t>
            </w:r>
            <w:r>
              <w:br/>
            </w:r>
            <w:r>
              <w:rPr>
                <w:rFonts w:ascii="Times New Roman"/>
                <w:b w:val="false"/>
                <w:i w:val="false"/>
                <w:color w:val="000000"/>
                <w:sz w:val="20"/>
              </w:rPr>
              <w:t>
</w:t>
            </w:r>
            <w:r>
              <w:rPr>
                <w:rFonts w:ascii="Times New Roman"/>
                <w:b w:val="false"/>
                <w:i w:val="false"/>
                <w:color w:val="000000"/>
                <w:sz w:val="20"/>
              </w:rPr>
              <w:t>холдинг «КазАгро» для реализации государственной политики по</w:t>
            </w:r>
            <w:r>
              <w:br/>
            </w:r>
            <w:r>
              <w:rPr>
                <w:rFonts w:ascii="Times New Roman"/>
                <w:b w:val="false"/>
                <w:i w:val="false"/>
                <w:color w:val="000000"/>
                <w:sz w:val="20"/>
              </w:rPr>
              <w:t>
</w:t>
            </w:r>
            <w:r>
              <w:rPr>
                <w:rFonts w:ascii="Times New Roman"/>
                <w:b w:val="false"/>
                <w:i w:val="false"/>
                <w:color w:val="000000"/>
                <w:sz w:val="20"/>
              </w:rPr>
              <w:t>стимулированию развития агропромышленного комплекса»</w:t>
            </w:r>
          </w:p>
        </w:tc>
      </w:tr>
      <w:tr>
        <w:trPr>
          <w:trHeight w:val="21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приобретения основных средств для создания</w:t>
            </w:r>
            <w:r>
              <w:br/>
            </w:r>
            <w:r>
              <w:rPr>
                <w:rFonts w:ascii="Times New Roman"/>
                <w:b w:val="false"/>
                <w:i w:val="false"/>
                <w:color w:val="000000"/>
                <w:sz w:val="20"/>
              </w:rPr>
              <w:t>
</w:t>
            </w:r>
            <w:r>
              <w:rPr>
                <w:rFonts w:ascii="Times New Roman"/>
                <w:b w:val="false"/>
                <w:i w:val="false"/>
                <w:color w:val="000000"/>
                <w:sz w:val="20"/>
              </w:rPr>
              <w:t>крупно-товарных животноводческих ферм (в том числе для последующей</w:t>
            </w:r>
            <w:r>
              <w:br/>
            </w:r>
            <w:r>
              <w:rPr>
                <w:rFonts w:ascii="Times New Roman"/>
                <w:b w:val="false"/>
                <w:i w:val="false"/>
                <w:color w:val="000000"/>
                <w:sz w:val="20"/>
              </w:rPr>
              <w:t>
</w:t>
            </w:r>
            <w:r>
              <w:rPr>
                <w:rFonts w:ascii="Times New Roman"/>
                <w:b w:val="false"/>
                <w:i w:val="false"/>
                <w:color w:val="000000"/>
                <w:sz w:val="20"/>
              </w:rPr>
              <w:t>передачи в лизинг) и частичное кредитование оборотных средств для</w:t>
            </w:r>
            <w:r>
              <w:br/>
            </w:r>
            <w:r>
              <w:rPr>
                <w:rFonts w:ascii="Times New Roman"/>
                <w:b w:val="false"/>
                <w:i w:val="false"/>
                <w:color w:val="000000"/>
                <w:sz w:val="20"/>
              </w:rPr>
              <w:t>
</w:t>
            </w:r>
            <w:r>
              <w:rPr>
                <w:rFonts w:ascii="Times New Roman"/>
                <w:b w:val="false"/>
                <w:i w:val="false"/>
                <w:color w:val="000000"/>
                <w:sz w:val="20"/>
              </w:rPr>
              <w:t>создания крупно-товарных животноводческих ферм.</w:t>
            </w:r>
            <w:r>
              <w:br/>
            </w:r>
            <w:r>
              <w:rPr>
                <w:rFonts w:ascii="Times New Roman"/>
                <w:b w:val="false"/>
                <w:i w:val="false"/>
                <w:color w:val="000000"/>
                <w:sz w:val="20"/>
              </w:rPr>
              <w:t>
</w:t>
            </w:r>
            <w:r>
              <w:rPr>
                <w:rFonts w:ascii="Times New Roman"/>
                <w:b w:val="false"/>
                <w:i w:val="false"/>
                <w:color w:val="000000"/>
                <w:sz w:val="20"/>
              </w:rPr>
              <w:t>Развитие интенсивного животноводства.</w:t>
            </w:r>
          </w:p>
        </w:tc>
      </w:tr>
      <w:tr>
        <w:trPr>
          <w:trHeight w:val="42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22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28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Повышение продуктивности и качества продукции животноводства</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0" w:hRule="atLeast"/>
        </w:trPr>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создания и</w:t>
            </w:r>
            <w:r>
              <w:br/>
            </w:r>
            <w:r>
              <w:rPr>
                <w:rFonts w:ascii="Times New Roman"/>
                <w:b w:val="false"/>
                <w:i w:val="false"/>
                <w:color w:val="000000"/>
                <w:sz w:val="20"/>
              </w:rPr>
              <w:t>
</w:t>
            </w:r>
            <w:r>
              <w:rPr>
                <w:rFonts w:ascii="Times New Roman"/>
                <w:b w:val="false"/>
                <w:i w:val="false"/>
                <w:color w:val="000000"/>
                <w:sz w:val="20"/>
              </w:rPr>
              <w:t>развития крупных</w:t>
            </w:r>
            <w:r>
              <w:br/>
            </w:r>
            <w:r>
              <w:rPr>
                <w:rFonts w:ascii="Times New Roman"/>
                <w:b w:val="false"/>
                <w:i w:val="false"/>
                <w:color w:val="000000"/>
                <w:sz w:val="20"/>
              </w:rPr>
              <w:t>
</w:t>
            </w:r>
            <w:r>
              <w:rPr>
                <w:rFonts w:ascii="Times New Roman"/>
                <w:b w:val="false"/>
                <w:i w:val="false"/>
                <w:color w:val="000000"/>
                <w:sz w:val="20"/>
              </w:rPr>
              <w:t>товарно-животноводческих</w:t>
            </w:r>
            <w:r>
              <w:br/>
            </w:r>
            <w:r>
              <w:rPr>
                <w:rFonts w:ascii="Times New Roman"/>
                <w:b w:val="false"/>
                <w:i w:val="false"/>
                <w:color w:val="000000"/>
                <w:sz w:val="20"/>
              </w:rPr>
              <w:t>
</w:t>
            </w:r>
            <w:r>
              <w:rPr>
                <w:rFonts w:ascii="Times New Roman"/>
                <w:b w:val="false"/>
                <w:i w:val="false"/>
                <w:color w:val="000000"/>
                <w:sz w:val="20"/>
              </w:rPr>
              <w:t>ферм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субъектов</w:t>
            </w:r>
            <w:r>
              <w:br/>
            </w:r>
            <w:r>
              <w:rPr>
                <w:rFonts w:ascii="Times New Roman"/>
                <w:b w:val="false"/>
                <w:i w:val="false"/>
                <w:color w:val="000000"/>
                <w:sz w:val="20"/>
              </w:rPr>
              <w:t>
</w:t>
            </w:r>
            <w:r>
              <w:rPr>
                <w:rFonts w:ascii="Times New Roman"/>
                <w:b w:val="false"/>
                <w:i w:val="false"/>
                <w:color w:val="000000"/>
                <w:sz w:val="20"/>
              </w:rPr>
              <w:t>АПК для осуществления</w:t>
            </w:r>
            <w:r>
              <w:br/>
            </w:r>
            <w:r>
              <w:rPr>
                <w:rFonts w:ascii="Times New Roman"/>
                <w:b w:val="false"/>
                <w:i w:val="false"/>
                <w:color w:val="000000"/>
                <w:sz w:val="20"/>
              </w:rPr>
              <w:t>
</w:t>
            </w:r>
            <w:r>
              <w:rPr>
                <w:rFonts w:ascii="Times New Roman"/>
                <w:b w:val="false"/>
                <w:i w:val="false"/>
                <w:color w:val="000000"/>
                <w:sz w:val="20"/>
              </w:rPr>
              <w:t>отгонного овцеводства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субъекты</w:t>
            </w:r>
            <w:r>
              <w:br/>
            </w:r>
            <w:r>
              <w:rPr>
                <w:rFonts w:ascii="Times New Roman"/>
                <w:b w:val="false"/>
                <w:i w:val="false"/>
                <w:color w:val="000000"/>
                <w:sz w:val="20"/>
              </w:rPr>
              <w:t>
</w:t>
            </w:r>
            <w:r>
              <w:rPr>
                <w:rFonts w:ascii="Times New Roman"/>
                <w:b w:val="false"/>
                <w:i w:val="false"/>
                <w:color w:val="000000"/>
                <w:sz w:val="20"/>
              </w:rPr>
              <w:t>АПК</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поголовья</w:t>
            </w:r>
            <w:r>
              <w:br/>
            </w:r>
            <w:r>
              <w:rPr>
                <w:rFonts w:ascii="Times New Roman"/>
                <w:b w:val="false"/>
                <w:i w:val="false"/>
                <w:color w:val="000000"/>
                <w:sz w:val="20"/>
              </w:rPr>
              <w:t>
</w:t>
            </w:r>
            <w:r>
              <w:rPr>
                <w:rFonts w:ascii="Times New Roman"/>
                <w:b w:val="false"/>
                <w:i w:val="false"/>
                <w:color w:val="000000"/>
                <w:sz w:val="20"/>
              </w:rPr>
              <w:t>высокопродуктивного</w:t>
            </w:r>
            <w:r>
              <w:br/>
            </w:r>
            <w:r>
              <w:rPr>
                <w:rFonts w:ascii="Times New Roman"/>
                <w:b w:val="false"/>
                <w:i w:val="false"/>
                <w:color w:val="000000"/>
                <w:sz w:val="20"/>
              </w:rPr>
              <w:t>
</w:t>
            </w:r>
            <w:r>
              <w:rPr>
                <w:rFonts w:ascii="Times New Roman"/>
                <w:b w:val="false"/>
                <w:i w:val="false"/>
                <w:color w:val="000000"/>
                <w:sz w:val="20"/>
              </w:rPr>
              <w:t>племенного скота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1 735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поголовья</w:t>
            </w:r>
            <w:r>
              <w:br/>
            </w:r>
            <w:r>
              <w:rPr>
                <w:rFonts w:ascii="Times New Roman"/>
                <w:b w:val="false"/>
                <w:i w:val="false"/>
                <w:color w:val="000000"/>
                <w:sz w:val="20"/>
              </w:rPr>
              <w:t>
</w:t>
            </w:r>
            <w:r>
              <w:rPr>
                <w:rFonts w:ascii="Times New Roman"/>
                <w:b w:val="false"/>
                <w:i w:val="false"/>
                <w:color w:val="000000"/>
                <w:sz w:val="20"/>
              </w:rPr>
              <w:t>мелкого рогатого скота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7 000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поголовья</w:t>
            </w:r>
            <w:r>
              <w:br/>
            </w:r>
            <w:r>
              <w:rPr>
                <w:rFonts w:ascii="Times New Roman"/>
                <w:b w:val="false"/>
                <w:i w:val="false"/>
                <w:color w:val="000000"/>
                <w:sz w:val="20"/>
              </w:rPr>
              <w:t>
</w:t>
            </w:r>
            <w:r>
              <w:rPr>
                <w:rFonts w:ascii="Times New Roman"/>
                <w:b w:val="false"/>
                <w:i w:val="false"/>
                <w:color w:val="000000"/>
                <w:sz w:val="20"/>
              </w:rPr>
              <w:t>высокопродуктивного</w:t>
            </w:r>
            <w:r>
              <w:br/>
            </w:r>
            <w:r>
              <w:rPr>
                <w:rFonts w:ascii="Times New Roman"/>
                <w:b w:val="false"/>
                <w:i w:val="false"/>
                <w:color w:val="000000"/>
                <w:sz w:val="20"/>
              </w:rPr>
              <w:t>
</w:t>
            </w:r>
            <w:r>
              <w:rPr>
                <w:rFonts w:ascii="Times New Roman"/>
                <w:b w:val="false"/>
                <w:i w:val="false"/>
                <w:color w:val="000000"/>
                <w:sz w:val="20"/>
              </w:rPr>
              <w:t>племенного скота в</w:t>
            </w:r>
            <w:r>
              <w:br/>
            </w:r>
            <w:r>
              <w:rPr>
                <w:rFonts w:ascii="Times New Roman"/>
                <w:b w:val="false"/>
                <w:i w:val="false"/>
                <w:color w:val="000000"/>
                <w:sz w:val="20"/>
              </w:rPr>
              <w:t>
</w:t>
            </w:r>
            <w:r>
              <w:rPr>
                <w:rFonts w:ascii="Times New Roman"/>
                <w:b w:val="false"/>
                <w:i w:val="false"/>
                <w:color w:val="000000"/>
                <w:sz w:val="20"/>
              </w:rPr>
              <w:t>молочно-товарных фермах</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1 200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объемов</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высококачественной</w:t>
            </w:r>
            <w:r>
              <w:br/>
            </w:r>
            <w:r>
              <w:rPr>
                <w:rFonts w:ascii="Times New Roman"/>
                <w:b w:val="false"/>
                <w:i w:val="false"/>
                <w:color w:val="000000"/>
                <w:sz w:val="20"/>
              </w:rPr>
              <w:t>
</w:t>
            </w:r>
            <w:r>
              <w:rPr>
                <w:rFonts w:ascii="Times New Roman"/>
                <w:b w:val="false"/>
                <w:i w:val="false"/>
                <w:color w:val="000000"/>
                <w:sz w:val="20"/>
              </w:rPr>
              <w:t>животноводческой продукции</w:t>
            </w:r>
            <w:r>
              <w:br/>
            </w:r>
            <w:r>
              <w:rPr>
                <w:rFonts w:ascii="Times New Roman"/>
                <w:b w:val="false"/>
                <w:i w:val="false"/>
                <w:color w:val="000000"/>
                <w:sz w:val="20"/>
              </w:rPr>
              <w:t>
</w:t>
            </w:r>
            <w:r>
              <w:rPr>
                <w:rFonts w:ascii="Times New Roman"/>
                <w:b w:val="false"/>
                <w:i w:val="false"/>
                <w:color w:val="000000"/>
                <w:sz w:val="20"/>
              </w:rPr>
              <w:t>(надоев молока на 1</w:t>
            </w:r>
            <w:r>
              <w:br/>
            </w:r>
            <w:r>
              <w:rPr>
                <w:rFonts w:ascii="Times New Roman"/>
                <w:b w:val="false"/>
                <w:i w:val="false"/>
                <w:color w:val="000000"/>
                <w:sz w:val="20"/>
              </w:rPr>
              <w:t>
</w:t>
            </w:r>
            <w:r>
              <w:rPr>
                <w:rFonts w:ascii="Times New Roman"/>
                <w:b w:val="false"/>
                <w:i w:val="false"/>
                <w:color w:val="000000"/>
                <w:sz w:val="20"/>
              </w:rPr>
              <w:t>фуражную корову в МТФ)</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тыс.л/в</w:t>
            </w:r>
            <w:r>
              <w:br/>
            </w:r>
            <w:r>
              <w:rPr>
                <w:rFonts w:ascii="Times New Roman"/>
                <w:b w:val="false"/>
                <w:i w:val="false"/>
                <w:color w:val="000000"/>
                <w:sz w:val="20"/>
              </w:rPr>
              <w:t>
</w:t>
            </w:r>
            <w:r>
              <w:rPr>
                <w:rFonts w:ascii="Times New Roman"/>
                <w:b w:val="false"/>
                <w:i w:val="false"/>
                <w:color w:val="000000"/>
                <w:sz w:val="20"/>
              </w:rPr>
              <w:t>год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6,0</w:t>
            </w:r>
          </w:p>
        </w:tc>
      </w:tr>
      <w:tr>
        <w:trPr>
          <w:trHeight w:val="25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программы</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5 270 000,0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60"/>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6"/>
        <w:gridCol w:w="3792"/>
        <w:gridCol w:w="1298"/>
        <w:gridCol w:w="1374"/>
        <w:gridCol w:w="1734"/>
        <w:gridCol w:w="1015"/>
        <w:gridCol w:w="975"/>
        <w:gridCol w:w="1036"/>
      </w:tblGrid>
      <w:tr>
        <w:trPr>
          <w:trHeight w:val="43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67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управляющий</w:t>
            </w:r>
            <w:r>
              <w:br/>
            </w:r>
            <w:r>
              <w:rPr>
                <w:rFonts w:ascii="Times New Roman"/>
                <w:b w:val="false"/>
                <w:i w:val="false"/>
                <w:color w:val="000000"/>
                <w:sz w:val="20"/>
              </w:rPr>
              <w:t>
</w:t>
            </w:r>
            <w:r>
              <w:rPr>
                <w:rFonts w:ascii="Times New Roman"/>
                <w:b w:val="false"/>
                <w:i w:val="false"/>
                <w:color w:val="000000"/>
                <w:sz w:val="20"/>
              </w:rPr>
              <w:t>холдинг «КазАгро» для реализации государственной политики по</w:t>
            </w:r>
            <w:r>
              <w:br/>
            </w:r>
            <w:r>
              <w:rPr>
                <w:rFonts w:ascii="Times New Roman"/>
                <w:b w:val="false"/>
                <w:i w:val="false"/>
                <w:color w:val="000000"/>
                <w:sz w:val="20"/>
              </w:rPr>
              <w:t>
</w:t>
            </w:r>
            <w:r>
              <w:rPr>
                <w:rFonts w:ascii="Times New Roman"/>
                <w:b w:val="false"/>
                <w:i w:val="false"/>
                <w:color w:val="000000"/>
                <w:sz w:val="20"/>
              </w:rPr>
              <w:t>стимулированию развития агропромышленного комплекса»</w:t>
            </w:r>
          </w:p>
        </w:tc>
      </w:tr>
      <w:tr>
        <w:trPr>
          <w:trHeight w:val="57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закупа, производство импортозамещающей</w:t>
            </w:r>
            <w:r>
              <w:br/>
            </w:r>
            <w:r>
              <w:rPr>
                <w:rFonts w:ascii="Times New Roman"/>
                <w:b w:val="false"/>
                <w:i w:val="false"/>
                <w:color w:val="000000"/>
                <w:sz w:val="20"/>
              </w:rPr>
              <w:t>
</w:t>
            </w:r>
            <w:r>
              <w:rPr>
                <w:rFonts w:ascii="Times New Roman"/>
                <w:b w:val="false"/>
                <w:i w:val="false"/>
                <w:color w:val="000000"/>
                <w:sz w:val="20"/>
              </w:rPr>
              <w:t>животноводческой продукции, переработка, транспортировка, хранение и</w:t>
            </w:r>
            <w:r>
              <w:br/>
            </w:r>
            <w:r>
              <w:rPr>
                <w:rFonts w:ascii="Times New Roman"/>
                <w:b w:val="false"/>
                <w:i w:val="false"/>
                <w:color w:val="000000"/>
                <w:sz w:val="20"/>
              </w:rPr>
              <w:t>
</w:t>
            </w:r>
            <w:r>
              <w:rPr>
                <w:rFonts w:ascii="Times New Roman"/>
                <w:b w:val="false"/>
                <w:i w:val="false"/>
                <w:color w:val="000000"/>
                <w:sz w:val="20"/>
              </w:rPr>
              <w:t>реализацию животноводческой продукции и продуктов ее переработки на</w:t>
            </w:r>
            <w:r>
              <w:br/>
            </w:r>
            <w:r>
              <w:rPr>
                <w:rFonts w:ascii="Times New Roman"/>
                <w:b w:val="false"/>
                <w:i w:val="false"/>
                <w:color w:val="000000"/>
                <w:sz w:val="20"/>
              </w:rPr>
              <w:t>
</w:t>
            </w:r>
            <w:r>
              <w:rPr>
                <w:rFonts w:ascii="Times New Roman"/>
                <w:b w:val="false"/>
                <w:i w:val="false"/>
                <w:color w:val="000000"/>
                <w:sz w:val="20"/>
              </w:rPr>
              <w:t>внутреннем и внешнем рынках</w:t>
            </w:r>
          </w:p>
        </w:tc>
      </w:tr>
      <w:tr>
        <w:trPr>
          <w:trHeight w:val="90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22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28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Устойчивое развитие и поддержка перерабатывающих производств</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0" w:hRule="atLeast"/>
        </w:trPr>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животноводческой</w:t>
            </w:r>
            <w:r>
              <w:br/>
            </w:r>
            <w:r>
              <w:rPr>
                <w:rFonts w:ascii="Times New Roman"/>
                <w:b w:val="false"/>
                <w:i w:val="false"/>
                <w:color w:val="000000"/>
                <w:sz w:val="20"/>
              </w:rPr>
              <w:t>
</w:t>
            </w:r>
            <w:r>
              <w:rPr>
                <w:rFonts w:ascii="Times New Roman"/>
                <w:b w:val="false"/>
                <w:i w:val="false"/>
                <w:color w:val="000000"/>
                <w:sz w:val="20"/>
              </w:rPr>
              <w:t>продукции:</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мясная</w:t>
            </w:r>
            <w:r>
              <w:br/>
            </w:r>
            <w:r>
              <w:rPr>
                <w:rFonts w:ascii="Times New Roman"/>
                <w:b w:val="false"/>
                <w:i w:val="false"/>
                <w:color w:val="000000"/>
                <w:sz w:val="20"/>
              </w:rPr>
              <w:t>
</w:t>
            </w:r>
            <w:r>
              <w:rPr>
                <w:rFonts w:ascii="Times New Roman"/>
                <w:b w:val="false"/>
                <w:i w:val="false"/>
                <w:color w:val="000000"/>
                <w:sz w:val="20"/>
              </w:rPr>
              <w:t>продукция</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2 614,0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2 154,0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2 240,4</w:t>
            </w:r>
          </w:p>
        </w:tc>
      </w:tr>
      <w:tr>
        <w:trPr>
          <w:trHeight w:val="225"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w:t>
            </w:r>
            <w:r>
              <w:br/>
            </w:r>
            <w:r>
              <w:rPr>
                <w:rFonts w:ascii="Times New Roman"/>
                <w:b w:val="false"/>
                <w:i w:val="false"/>
                <w:color w:val="000000"/>
                <w:sz w:val="20"/>
              </w:rPr>
              <w:t>
</w:t>
            </w:r>
            <w:r>
              <w:rPr>
                <w:rFonts w:ascii="Times New Roman"/>
                <w:b w:val="false"/>
                <w:i w:val="false"/>
                <w:color w:val="000000"/>
                <w:sz w:val="20"/>
              </w:rPr>
              <w:t>молокопродукты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1 842,8</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642,9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476,2</w:t>
            </w:r>
          </w:p>
        </w:tc>
      </w:tr>
      <w:tr>
        <w:trPr>
          <w:trHeight w:val="225"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кожсырье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375,0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1 800,0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1 800,0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зависимости от конъюнктуры рынка, цена и объем закупа</w:t>
            </w:r>
            <w:r>
              <w:br/>
            </w:r>
            <w:r>
              <w:rPr>
                <w:rFonts w:ascii="Times New Roman"/>
                <w:b w:val="false"/>
                <w:i w:val="false"/>
                <w:color w:val="000000"/>
                <w:sz w:val="20"/>
              </w:rPr>
              <w:t>
</w:t>
            </w:r>
            <w:r>
              <w:rPr>
                <w:rFonts w:ascii="Times New Roman"/>
                <w:b w:val="false"/>
                <w:i w:val="false"/>
                <w:color w:val="000000"/>
                <w:sz w:val="20"/>
              </w:rPr>
              <w:t>животноводческой продукции может изменяться</w:t>
            </w:r>
          </w:p>
        </w:tc>
      </w:tr>
      <w:tr>
        <w:trPr>
          <w:trHeight w:val="22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Насыщение внутреннего</w:t>
            </w:r>
            <w:r>
              <w:br/>
            </w:r>
            <w:r>
              <w:rPr>
                <w:rFonts w:ascii="Times New Roman"/>
                <w:b w:val="false"/>
                <w:i w:val="false"/>
                <w:color w:val="000000"/>
                <w:sz w:val="20"/>
              </w:rPr>
              <w:t>
</w:t>
            </w:r>
            <w:r>
              <w:rPr>
                <w:rFonts w:ascii="Times New Roman"/>
                <w:b w:val="false"/>
                <w:i w:val="false"/>
                <w:color w:val="000000"/>
                <w:sz w:val="20"/>
              </w:rPr>
              <w:t>рынка качественной,</w:t>
            </w:r>
            <w:r>
              <w:br/>
            </w:r>
            <w:r>
              <w:rPr>
                <w:rFonts w:ascii="Times New Roman"/>
                <w:b w:val="false"/>
                <w:i w:val="false"/>
                <w:color w:val="000000"/>
                <w:sz w:val="20"/>
              </w:rPr>
              <w:t>
</w:t>
            </w:r>
            <w:r>
              <w:rPr>
                <w:rFonts w:ascii="Times New Roman"/>
                <w:b w:val="false"/>
                <w:i w:val="false"/>
                <w:color w:val="000000"/>
                <w:sz w:val="20"/>
              </w:rPr>
              <w:t>недорогой,</w:t>
            </w:r>
            <w:r>
              <w:br/>
            </w:r>
            <w:r>
              <w:rPr>
                <w:rFonts w:ascii="Times New Roman"/>
                <w:b w:val="false"/>
                <w:i w:val="false"/>
                <w:color w:val="000000"/>
                <w:sz w:val="20"/>
              </w:rPr>
              <w:t>
</w:t>
            </w:r>
            <w:r>
              <w:rPr>
                <w:rFonts w:ascii="Times New Roman"/>
                <w:b w:val="false"/>
                <w:i w:val="false"/>
                <w:color w:val="000000"/>
                <w:sz w:val="20"/>
              </w:rPr>
              <w:t>отечественной</w:t>
            </w:r>
            <w:r>
              <w:br/>
            </w:r>
            <w:r>
              <w:rPr>
                <w:rFonts w:ascii="Times New Roman"/>
                <w:b w:val="false"/>
                <w:i w:val="false"/>
                <w:color w:val="000000"/>
                <w:sz w:val="20"/>
              </w:rPr>
              <w:t>
</w:t>
            </w:r>
            <w:r>
              <w:rPr>
                <w:rFonts w:ascii="Times New Roman"/>
                <w:b w:val="false"/>
                <w:i w:val="false"/>
                <w:color w:val="000000"/>
                <w:sz w:val="20"/>
              </w:rPr>
              <w:t>глубокопереработанной</w:t>
            </w:r>
            <w:r>
              <w:br/>
            </w:r>
            <w:r>
              <w:rPr>
                <w:rFonts w:ascii="Times New Roman"/>
                <w:b w:val="false"/>
                <w:i w:val="false"/>
                <w:color w:val="000000"/>
                <w:sz w:val="20"/>
              </w:rPr>
              <w:t>
</w:t>
            </w:r>
            <w:r>
              <w:rPr>
                <w:rFonts w:ascii="Times New Roman"/>
                <w:b w:val="false"/>
                <w:i w:val="false"/>
                <w:color w:val="000000"/>
                <w:sz w:val="20"/>
              </w:rPr>
              <w:t>продукцией</w:t>
            </w:r>
            <w:r>
              <w:br/>
            </w:r>
            <w:r>
              <w:rPr>
                <w:rFonts w:ascii="Times New Roman"/>
                <w:b w:val="false"/>
                <w:i w:val="false"/>
                <w:color w:val="000000"/>
                <w:sz w:val="20"/>
              </w:rPr>
              <w:t>
</w:t>
            </w:r>
            <w:r>
              <w:rPr>
                <w:rFonts w:ascii="Times New Roman"/>
                <w:b w:val="false"/>
                <w:i w:val="false"/>
                <w:color w:val="000000"/>
                <w:sz w:val="20"/>
              </w:rPr>
              <w:t>животноводства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объема</w:t>
            </w:r>
            <w:r>
              <w:br/>
            </w:r>
            <w:r>
              <w:rPr>
                <w:rFonts w:ascii="Times New Roman"/>
                <w:b w:val="false"/>
                <w:i w:val="false"/>
                <w:color w:val="000000"/>
                <w:sz w:val="20"/>
              </w:rPr>
              <w:t>
</w:t>
            </w:r>
            <w:r>
              <w:rPr>
                <w:rFonts w:ascii="Times New Roman"/>
                <w:b w:val="false"/>
                <w:i w:val="false"/>
                <w:color w:val="000000"/>
                <w:sz w:val="20"/>
              </w:rPr>
              <w:t>заготовки*</w:t>
            </w:r>
            <w:r>
              <w:br/>
            </w:r>
            <w:r>
              <w:rPr>
                <w:rFonts w:ascii="Times New Roman"/>
                <w:b w:val="false"/>
                <w:i w:val="false"/>
                <w:color w:val="000000"/>
                <w:sz w:val="20"/>
              </w:rPr>
              <w:t>
</w:t>
            </w:r>
            <w:r>
              <w:rPr>
                <w:rFonts w:ascii="Times New Roman"/>
                <w:b w:val="false"/>
                <w:i w:val="false"/>
                <w:color w:val="000000"/>
                <w:sz w:val="20"/>
              </w:rPr>
              <w:t>животноводческой</w:t>
            </w:r>
            <w:r>
              <w:br/>
            </w:r>
            <w:r>
              <w:rPr>
                <w:rFonts w:ascii="Times New Roman"/>
                <w:b w:val="false"/>
                <w:i w:val="false"/>
                <w:color w:val="000000"/>
                <w:sz w:val="20"/>
              </w:rPr>
              <w:t>
</w:t>
            </w:r>
            <w:r>
              <w:rPr>
                <w:rFonts w:ascii="Times New Roman"/>
                <w:b w:val="false"/>
                <w:i w:val="false"/>
                <w:color w:val="000000"/>
                <w:sz w:val="20"/>
              </w:rPr>
              <w:t>продукции:</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мясная</w:t>
            </w:r>
            <w:r>
              <w:br/>
            </w:r>
            <w:r>
              <w:rPr>
                <w:rFonts w:ascii="Times New Roman"/>
                <w:b w:val="false"/>
                <w:i w:val="false"/>
                <w:color w:val="000000"/>
                <w:sz w:val="20"/>
              </w:rPr>
              <w:t>
</w:t>
            </w:r>
            <w:r>
              <w:rPr>
                <w:rFonts w:ascii="Times New Roman"/>
                <w:b w:val="false"/>
                <w:i w:val="false"/>
                <w:color w:val="000000"/>
                <w:sz w:val="20"/>
              </w:rPr>
              <w:t>продукция</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135"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w:t>
            </w:r>
            <w:r>
              <w:br/>
            </w:r>
            <w:r>
              <w:rPr>
                <w:rFonts w:ascii="Times New Roman"/>
                <w:b w:val="false"/>
                <w:i w:val="false"/>
                <w:color w:val="000000"/>
                <w:sz w:val="20"/>
              </w:rPr>
              <w:t>
</w:t>
            </w:r>
            <w:r>
              <w:rPr>
                <w:rFonts w:ascii="Times New Roman"/>
                <w:b w:val="false"/>
                <w:i w:val="false"/>
                <w:color w:val="000000"/>
                <w:sz w:val="20"/>
              </w:rPr>
              <w:t>молокопродукты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w:t>
            </w:r>
            <w:r>
              <w:rPr>
                <w:rFonts w:ascii="Times New Roman"/>
                <w:b w:val="false"/>
                <w:i w:val="false"/>
                <w:color w:val="000000"/>
                <w:sz w:val="20"/>
              </w:rPr>
              <w:t>реализации на экспорт</w:t>
            </w:r>
            <w:r>
              <w:br/>
            </w:r>
            <w:r>
              <w:rPr>
                <w:rFonts w:ascii="Times New Roman"/>
                <w:b w:val="false"/>
                <w:i w:val="false"/>
                <w:color w:val="000000"/>
                <w:sz w:val="20"/>
              </w:rPr>
              <w:t>
</w:t>
            </w:r>
            <w:r>
              <w:rPr>
                <w:rFonts w:ascii="Times New Roman"/>
                <w:b w:val="false"/>
                <w:i w:val="false"/>
                <w:color w:val="000000"/>
                <w:sz w:val="20"/>
              </w:rPr>
              <w:t>животноводческой</w:t>
            </w:r>
            <w:r>
              <w:br/>
            </w:r>
            <w:r>
              <w:rPr>
                <w:rFonts w:ascii="Times New Roman"/>
                <w:b w:val="false"/>
                <w:i w:val="false"/>
                <w:color w:val="000000"/>
                <w:sz w:val="20"/>
              </w:rPr>
              <w:t>
</w:t>
            </w:r>
            <w:r>
              <w:rPr>
                <w:rFonts w:ascii="Times New Roman"/>
                <w:b w:val="false"/>
                <w:i w:val="false"/>
                <w:color w:val="000000"/>
                <w:sz w:val="20"/>
              </w:rPr>
              <w:t>продукции от объема</w:t>
            </w:r>
            <w:r>
              <w:br/>
            </w:r>
            <w:r>
              <w:rPr>
                <w:rFonts w:ascii="Times New Roman"/>
                <w:b w:val="false"/>
                <w:i w:val="false"/>
                <w:color w:val="000000"/>
                <w:sz w:val="20"/>
              </w:rPr>
              <w:t>
</w:t>
            </w:r>
            <w:r>
              <w:rPr>
                <w:rFonts w:ascii="Times New Roman"/>
                <w:b w:val="false"/>
                <w:i w:val="false"/>
                <w:color w:val="000000"/>
                <w:sz w:val="20"/>
              </w:rPr>
              <w:t>закупа**: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55"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экспорта</w:t>
            </w:r>
            <w:r>
              <w:br/>
            </w:r>
            <w:r>
              <w:rPr>
                <w:rFonts w:ascii="Times New Roman"/>
                <w:b w:val="false"/>
                <w:i w:val="false"/>
                <w:color w:val="000000"/>
                <w:sz w:val="20"/>
              </w:rPr>
              <w:t>
</w:t>
            </w:r>
            <w:r>
              <w:rPr>
                <w:rFonts w:ascii="Times New Roman"/>
                <w:b w:val="false"/>
                <w:i w:val="false"/>
                <w:color w:val="000000"/>
                <w:sz w:val="20"/>
              </w:rPr>
              <w:t>продукции переработки</w:t>
            </w:r>
            <w:r>
              <w:br/>
            </w:r>
            <w:r>
              <w:rPr>
                <w:rFonts w:ascii="Times New Roman"/>
                <w:b w:val="false"/>
                <w:i w:val="false"/>
                <w:color w:val="000000"/>
                <w:sz w:val="20"/>
              </w:rPr>
              <w:t>
</w:t>
            </w:r>
            <w:r>
              <w:rPr>
                <w:rFonts w:ascii="Times New Roman"/>
                <w:b w:val="false"/>
                <w:i w:val="false"/>
                <w:color w:val="000000"/>
                <w:sz w:val="20"/>
              </w:rPr>
              <w:t>кожсырья</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 м.</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удельный вес – отношение объема заготовки животноводческой продукции (молока и мяса) АО «Мал онімдері корпорациясы» к общему объему заготовки молока и мяса по Республике Казахстан.</w:t>
      </w:r>
      <w:r>
        <w:br/>
      </w:r>
      <w:r>
        <w:rPr>
          <w:rFonts w:ascii="Times New Roman"/>
          <w:b w:val="false"/>
          <w:i w:val="false"/>
          <w:color w:val="000000"/>
          <w:sz w:val="28"/>
        </w:rPr>
        <w:t>
      ** удельный вес реализации животноводческой продукции (грубой шерсти) на экспорт от общего объема закупа животноводческой продукции на планируемый период.</w:t>
      </w:r>
    </w:p>
    <w:bookmarkStart w:name="z176" w:id="61"/>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3364"/>
        <w:gridCol w:w="2088"/>
        <w:gridCol w:w="1404"/>
        <w:gridCol w:w="1613"/>
        <w:gridCol w:w="984"/>
        <w:gridCol w:w="1139"/>
        <w:gridCol w:w="1080"/>
      </w:tblGrid>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управляющий холдинг</w:t>
            </w:r>
            <w:r>
              <w:br/>
            </w:r>
            <w:r>
              <w:rPr>
                <w:rFonts w:ascii="Times New Roman"/>
                <w:b w:val="false"/>
                <w:i w:val="false"/>
                <w:color w:val="000000"/>
                <w:sz w:val="20"/>
              </w:rPr>
              <w:t>
</w:t>
            </w:r>
            <w:r>
              <w:rPr>
                <w:rFonts w:ascii="Times New Roman"/>
                <w:b w:val="false"/>
                <w:i w:val="false"/>
                <w:color w:val="000000"/>
                <w:sz w:val="20"/>
              </w:rPr>
              <w:t>«КазАгро» для реализации государственной политики по стимулированию</w:t>
            </w:r>
            <w:r>
              <w:br/>
            </w:r>
            <w:r>
              <w:rPr>
                <w:rFonts w:ascii="Times New Roman"/>
                <w:b w:val="false"/>
                <w:i w:val="false"/>
                <w:color w:val="000000"/>
                <w:sz w:val="20"/>
              </w:rPr>
              <w:t>
</w:t>
            </w:r>
            <w:r>
              <w:rPr>
                <w:rFonts w:ascii="Times New Roman"/>
                <w:b w:val="false"/>
                <w:i w:val="false"/>
                <w:color w:val="000000"/>
                <w:sz w:val="20"/>
              </w:rPr>
              <w:t>развития агропромышленного комплекса»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 производству сортового семенного материала</w:t>
            </w:r>
            <w:r>
              <w:br/>
            </w:r>
            <w:r>
              <w:rPr>
                <w:rFonts w:ascii="Times New Roman"/>
                <w:b w:val="false"/>
                <w:i w:val="false"/>
                <w:color w:val="000000"/>
                <w:sz w:val="20"/>
              </w:rPr>
              <w:t>
</w:t>
            </w:r>
            <w:r>
              <w:rPr>
                <w:rFonts w:ascii="Times New Roman"/>
                <w:b w:val="false"/>
                <w:i w:val="false"/>
                <w:color w:val="000000"/>
                <w:sz w:val="20"/>
              </w:rPr>
              <w:t>хлопчатника.</w:t>
            </w:r>
            <w:r>
              <w:br/>
            </w:r>
            <w:r>
              <w:rPr>
                <w:rFonts w:ascii="Times New Roman"/>
                <w:b w:val="false"/>
                <w:i w:val="false"/>
                <w:color w:val="000000"/>
                <w:sz w:val="20"/>
              </w:rPr>
              <w:t>
</w:t>
            </w:r>
            <w:r>
              <w:rPr>
                <w:rFonts w:ascii="Times New Roman"/>
                <w:b w:val="false"/>
                <w:i w:val="false"/>
                <w:color w:val="000000"/>
                <w:sz w:val="20"/>
              </w:rPr>
              <w:t>Строительство завода по производству биоэтанола.</w:t>
            </w:r>
            <w:r>
              <w:br/>
            </w:r>
            <w:r>
              <w:rPr>
                <w:rFonts w:ascii="Times New Roman"/>
                <w:b w:val="false"/>
                <w:i w:val="false"/>
                <w:color w:val="000000"/>
                <w:sz w:val="20"/>
              </w:rPr>
              <w:t>
</w:t>
            </w:r>
            <w:r>
              <w:rPr>
                <w:rFonts w:ascii="Times New Roman"/>
                <w:b w:val="false"/>
                <w:i w:val="false"/>
                <w:color w:val="000000"/>
                <w:sz w:val="20"/>
              </w:rPr>
              <w:t>Строительство завода по производству биодизеля.</w:t>
            </w:r>
            <w:r>
              <w:br/>
            </w:r>
            <w:r>
              <w:rPr>
                <w:rFonts w:ascii="Times New Roman"/>
                <w:b w:val="false"/>
                <w:i w:val="false"/>
                <w:color w:val="000000"/>
                <w:sz w:val="20"/>
              </w:rPr>
              <w:t>
</w:t>
            </w:r>
            <w:r>
              <w:rPr>
                <w:rFonts w:ascii="Times New Roman"/>
                <w:b w:val="false"/>
                <w:i w:val="false"/>
                <w:color w:val="000000"/>
                <w:sz w:val="20"/>
              </w:rPr>
              <w:t>Строиельство мельничного комплекса в порту Баку.</w:t>
            </w:r>
            <w:r>
              <w:br/>
            </w:r>
            <w:r>
              <w:rPr>
                <w:rFonts w:ascii="Times New Roman"/>
                <w:b w:val="false"/>
                <w:i w:val="false"/>
                <w:color w:val="000000"/>
                <w:sz w:val="20"/>
              </w:rPr>
              <w:t>
</w:t>
            </w:r>
            <w:r>
              <w:rPr>
                <w:rFonts w:ascii="Times New Roman"/>
                <w:b w:val="false"/>
                <w:i w:val="false"/>
                <w:color w:val="000000"/>
                <w:sz w:val="20"/>
              </w:rPr>
              <w:t>Строительство и оснащение зерновых терминалов в морских портах, в т.ч.</w:t>
            </w:r>
            <w:r>
              <w:br/>
            </w:r>
            <w:r>
              <w:rPr>
                <w:rFonts w:ascii="Times New Roman"/>
                <w:b w:val="false"/>
                <w:i w:val="false"/>
                <w:color w:val="000000"/>
                <w:sz w:val="20"/>
              </w:rPr>
              <w:t>
</w:t>
            </w:r>
            <w:r>
              <w:rPr>
                <w:rFonts w:ascii="Times New Roman"/>
                <w:b w:val="false"/>
                <w:i w:val="false"/>
                <w:color w:val="000000"/>
                <w:sz w:val="20"/>
              </w:rPr>
              <w:t>в порту Амирабад.</w:t>
            </w:r>
            <w:r>
              <w:br/>
            </w:r>
            <w:r>
              <w:rPr>
                <w:rFonts w:ascii="Times New Roman"/>
                <w:b w:val="false"/>
                <w:i w:val="false"/>
                <w:color w:val="000000"/>
                <w:sz w:val="20"/>
              </w:rPr>
              <w:t>
</w:t>
            </w:r>
            <w:r>
              <w:rPr>
                <w:rFonts w:ascii="Times New Roman"/>
                <w:b w:val="false"/>
                <w:i w:val="false"/>
                <w:color w:val="000000"/>
                <w:sz w:val="20"/>
              </w:rPr>
              <w:t>Создание современных откормочных площадок с развитой инфраструктурой,</w:t>
            </w:r>
            <w:r>
              <w:br/>
            </w:r>
            <w:r>
              <w:rPr>
                <w:rFonts w:ascii="Times New Roman"/>
                <w:b w:val="false"/>
                <w:i w:val="false"/>
                <w:color w:val="000000"/>
                <w:sz w:val="20"/>
              </w:rPr>
              <w:t>
</w:t>
            </w:r>
            <w:r>
              <w:rPr>
                <w:rFonts w:ascii="Times New Roman"/>
                <w:b w:val="false"/>
                <w:i w:val="false"/>
                <w:color w:val="000000"/>
                <w:sz w:val="20"/>
              </w:rPr>
              <w:t>племенных хозяйств-репродукторов.</w:t>
            </w:r>
            <w:r>
              <w:br/>
            </w:r>
            <w:r>
              <w:rPr>
                <w:rFonts w:ascii="Times New Roman"/>
                <w:b w:val="false"/>
                <w:i w:val="false"/>
                <w:color w:val="000000"/>
                <w:sz w:val="20"/>
              </w:rPr>
              <w:t>
</w:t>
            </w:r>
            <w:r>
              <w:rPr>
                <w:rFonts w:ascii="Times New Roman"/>
                <w:b w:val="false"/>
                <w:i w:val="false"/>
                <w:color w:val="000000"/>
                <w:sz w:val="20"/>
              </w:rPr>
              <w:t>Развитие интенсивного животноводства.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w:t>
            </w:r>
            <w:r>
              <w:br/>
            </w:r>
            <w:r>
              <w:rPr>
                <w:rFonts w:ascii="Times New Roman"/>
                <w:b w:val="false"/>
                <w:i w:val="false"/>
                <w:color w:val="000000"/>
                <w:sz w:val="20"/>
              </w:rPr>
              <w:t>
</w:t>
            </w:r>
            <w:r>
              <w:rPr>
                <w:rFonts w:ascii="Times New Roman"/>
                <w:b w:val="false"/>
                <w:i w:val="false"/>
                <w:color w:val="000000"/>
                <w:sz w:val="20"/>
              </w:rPr>
              <w:t>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Развитие национальных конкурентных преимуществ отечественной</w:t>
            </w:r>
            <w:r>
              <w:br/>
            </w:r>
            <w:r>
              <w:rPr>
                <w:rFonts w:ascii="Times New Roman"/>
                <w:b w:val="false"/>
                <w:i w:val="false"/>
                <w:color w:val="000000"/>
                <w:sz w:val="20"/>
              </w:rPr>
              <w:t>
</w:t>
            </w:r>
            <w:r>
              <w:rPr>
                <w:rFonts w:ascii="Times New Roman"/>
                <w:b w:val="false"/>
                <w:i w:val="false"/>
                <w:color w:val="000000"/>
                <w:sz w:val="20"/>
              </w:rPr>
              <w:t>продукции.</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Производство качественной конкурентоспособной продукции АПК для</w:t>
            </w:r>
            <w:r>
              <w:br/>
            </w:r>
            <w:r>
              <w:rPr>
                <w:rFonts w:ascii="Times New Roman"/>
                <w:b w:val="false"/>
                <w:i w:val="false"/>
                <w:color w:val="000000"/>
                <w:sz w:val="20"/>
              </w:rPr>
              <w:t>
</w:t>
            </w:r>
            <w:r>
              <w:rPr>
                <w:rFonts w:ascii="Times New Roman"/>
                <w:b w:val="false"/>
                <w:i w:val="false"/>
                <w:color w:val="000000"/>
                <w:sz w:val="20"/>
              </w:rPr>
              <w:t>занятия экспортных ниш.</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40" w:hRule="atLeast"/>
        </w:trPr>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завода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сортового семенного</w:t>
            </w:r>
            <w:r>
              <w:br/>
            </w:r>
            <w:r>
              <w:rPr>
                <w:rFonts w:ascii="Times New Roman"/>
                <w:b w:val="false"/>
                <w:i w:val="false"/>
                <w:color w:val="000000"/>
                <w:sz w:val="20"/>
              </w:rPr>
              <w:t>
</w:t>
            </w:r>
            <w:r>
              <w:rPr>
                <w:rFonts w:ascii="Times New Roman"/>
                <w:b w:val="false"/>
                <w:i w:val="false"/>
                <w:color w:val="000000"/>
                <w:sz w:val="20"/>
              </w:rPr>
              <w:t>материала</w:t>
            </w:r>
            <w:r>
              <w:br/>
            </w:r>
            <w:r>
              <w:rPr>
                <w:rFonts w:ascii="Times New Roman"/>
                <w:b w:val="false"/>
                <w:i w:val="false"/>
                <w:color w:val="000000"/>
                <w:sz w:val="20"/>
              </w:rPr>
              <w:t>
</w:t>
            </w:r>
            <w:r>
              <w:rPr>
                <w:rFonts w:ascii="Times New Roman"/>
                <w:b w:val="false"/>
                <w:i w:val="false"/>
                <w:color w:val="000000"/>
                <w:sz w:val="20"/>
              </w:rPr>
              <w:t>хлопчатника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ТЭО и ПСД),</w:t>
            </w:r>
            <w:r>
              <w:br/>
            </w:r>
            <w:r>
              <w:rPr>
                <w:rFonts w:ascii="Times New Roman"/>
                <w:b w:val="false"/>
                <w:i w:val="false"/>
                <w:color w:val="000000"/>
                <w:sz w:val="20"/>
              </w:rPr>
              <w:t>
</w:t>
            </w:r>
            <w:r>
              <w:rPr>
                <w:rFonts w:ascii="Times New Roman"/>
                <w:b w:val="false"/>
                <w:i w:val="false"/>
                <w:color w:val="000000"/>
                <w:sz w:val="20"/>
              </w:rPr>
              <w:t>ед.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СМР),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завода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биоэтанола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ТЭО и ПСД),</w:t>
            </w:r>
            <w:r>
              <w:br/>
            </w:r>
            <w:r>
              <w:rPr>
                <w:rFonts w:ascii="Times New Roman"/>
                <w:b w:val="false"/>
                <w:i w:val="false"/>
                <w:color w:val="000000"/>
                <w:sz w:val="20"/>
              </w:rPr>
              <w:t>
</w:t>
            </w:r>
            <w:r>
              <w:rPr>
                <w:rFonts w:ascii="Times New Roman"/>
                <w:b w:val="false"/>
                <w:i w:val="false"/>
                <w:color w:val="000000"/>
                <w:sz w:val="20"/>
              </w:rPr>
              <w:t>ед.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завода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биодизеля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ТЭО и ПСД),</w:t>
            </w:r>
            <w:r>
              <w:br/>
            </w:r>
            <w:r>
              <w:rPr>
                <w:rFonts w:ascii="Times New Roman"/>
                <w:b w:val="false"/>
                <w:i w:val="false"/>
                <w:color w:val="000000"/>
                <w:sz w:val="20"/>
              </w:rPr>
              <w:t>
</w:t>
            </w:r>
            <w:r>
              <w:rPr>
                <w:rFonts w:ascii="Times New Roman"/>
                <w:b w:val="false"/>
                <w:i w:val="false"/>
                <w:color w:val="000000"/>
                <w:sz w:val="20"/>
              </w:rPr>
              <w:t>ед.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мельничного</w:t>
            </w:r>
            <w:r>
              <w:br/>
            </w:r>
            <w:r>
              <w:rPr>
                <w:rFonts w:ascii="Times New Roman"/>
                <w:b w:val="false"/>
                <w:i w:val="false"/>
                <w:color w:val="000000"/>
                <w:sz w:val="20"/>
              </w:rPr>
              <w:t>
</w:t>
            </w:r>
            <w:r>
              <w:rPr>
                <w:rFonts w:ascii="Times New Roman"/>
                <w:b w:val="false"/>
                <w:i w:val="false"/>
                <w:color w:val="000000"/>
                <w:sz w:val="20"/>
              </w:rPr>
              <w:t>комплекса в порту</w:t>
            </w:r>
            <w:r>
              <w:br/>
            </w:r>
            <w:r>
              <w:rPr>
                <w:rFonts w:ascii="Times New Roman"/>
                <w:b w:val="false"/>
                <w:i w:val="false"/>
                <w:color w:val="000000"/>
                <w:sz w:val="20"/>
              </w:rPr>
              <w:t>
</w:t>
            </w:r>
            <w:r>
              <w:rPr>
                <w:rFonts w:ascii="Times New Roman"/>
                <w:b w:val="false"/>
                <w:i w:val="false"/>
                <w:color w:val="000000"/>
                <w:sz w:val="20"/>
              </w:rPr>
              <w:t>Баку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СМР),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w:t>
            </w:r>
            <w:r>
              <w:rPr>
                <w:rFonts w:ascii="Times New Roman"/>
                <w:b w:val="false"/>
                <w:i w:val="false"/>
                <w:color w:val="000000"/>
                <w:sz w:val="20"/>
              </w:rPr>
              <w:t>оснащение зернового</w:t>
            </w:r>
            <w:r>
              <w:br/>
            </w:r>
            <w:r>
              <w:rPr>
                <w:rFonts w:ascii="Times New Roman"/>
                <w:b w:val="false"/>
                <w:i w:val="false"/>
                <w:color w:val="000000"/>
                <w:sz w:val="20"/>
              </w:rPr>
              <w:t>
</w:t>
            </w:r>
            <w:r>
              <w:rPr>
                <w:rFonts w:ascii="Times New Roman"/>
                <w:b w:val="false"/>
                <w:i w:val="false"/>
                <w:color w:val="000000"/>
                <w:sz w:val="20"/>
              </w:rPr>
              <w:t>терминала в морском</w:t>
            </w:r>
            <w:r>
              <w:br/>
            </w:r>
            <w:r>
              <w:rPr>
                <w:rFonts w:ascii="Times New Roman"/>
                <w:b w:val="false"/>
                <w:i w:val="false"/>
                <w:color w:val="000000"/>
                <w:sz w:val="20"/>
              </w:rPr>
              <w:t>
</w:t>
            </w:r>
            <w:r>
              <w:rPr>
                <w:rFonts w:ascii="Times New Roman"/>
                <w:b w:val="false"/>
                <w:i w:val="false"/>
                <w:color w:val="000000"/>
                <w:sz w:val="20"/>
              </w:rPr>
              <w:t>порту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ТЭО и ПСД),</w:t>
            </w:r>
            <w:r>
              <w:br/>
            </w:r>
            <w:r>
              <w:rPr>
                <w:rFonts w:ascii="Times New Roman"/>
                <w:b w:val="false"/>
                <w:i w:val="false"/>
                <w:color w:val="000000"/>
                <w:sz w:val="20"/>
              </w:rPr>
              <w:t>
</w:t>
            </w:r>
            <w:r>
              <w:rPr>
                <w:rFonts w:ascii="Times New Roman"/>
                <w:b w:val="false"/>
                <w:i w:val="false"/>
                <w:color w:val="000000"/>
                <w:sz w:val="20"/>
              </w:rPr>
              <w:t>ед.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3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w:t>
            </w:r>
            <w:r>
              <w:rPr>
                <w:rFonts w:ascii="Times New Roman"/>
                <w:b w:val="false"/>
                <w:i w:val="false"/>
                <w:color w:val="000000"/>
                <w:sz w:val="20"/>
              </w:rPr>
              <w:t>оснащение зернового</w:t>
            </w:r>
            <w:r>
              <w:br/>
            </w:r>
            <w:r>
              <w:rPr>
                <w:rFonts w:ascii="Times New Roman"/>
                <w:b w:val="false"/>
                <w:i w:val="false"/>
                <w:color w:val="000000"/>
                <w:sz w:val="20"/>
              </w:rPr>
              <w:t>
</w:t>
            </w:r>
            <w:r>
              <w:rPr>
                <w:rFonts w:ascii="Times New Roman"/>
                <w:b w:val="false"/>
                <w:i w:val="false"/>
                <w:color w:val="000000"/>
                <w:sz w:val="20"/>
              </w:rPr>
              <w:t>терминала в морском</w:t>
            </w:r>
            <w:r>
              <w:br/>
            </w:r>
            <w:r>
              <w:rPr>
                <w:rFonts w:ascii="Times New Roman"/>
                <w:b w:val="false"/>
                <w:i w:val="false"/>
                <w:color w:val="000000"/>
                <w:sz w:val="20"/>
              </w:rPr>
              <w:t>
</w:t>
            </w:r>
            <w:r>
              <w:rPr>
                <w:rFonts w:ascii="Times New Roman"/>
                <w:b w:val="false"/>
                <w:i w:val="false"/>
                <w:color w:val="000000"/>
                <w:sz w:val="20"/>
              </w:rPr>
              <w:t>порту Амирабад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ТЭО и ПСД),</w:t>
            </w:r>
            <w:r>
              <w:br/>
            </w:r>
            <w:r>
              <w:rPr>
                <w:rFonts w:ascii="Times New Roman"/>
                <w:b w:val="false"/>
                <w:i w:val="false"/>
                <w:color w:val="000000"/>
                <w:sz w:val="20"/>
              </w:rPr>
              <w:t>
</w:t>
            </w:r>
            <w:r>
              <w:rPr>
                <w:rFonts w:ascii="Times New Roman"/>
                <w:b w:val="false"/>
                <w:i w:val="false"/>
                <w:color w:val="000000"/>
                <w:sz w:val="20"/>
              </w:rPr>
              <w:t>ед.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СМР),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создания</w:t>
            </w:r>
            <w:r>
              <w:br/>
            </w:r>
            <w:r>
              <w:rPr>
                <w:rFonts w:ascii="Times New Roman"/>
                <w:b w:val="false"/>
                <w:i w:val="false"/>
                <w:color w:val="000000"/>
                <w:sz w:val="20"/>
              </w:rPr>
              <w:t>
</w:t>
            </w:r>
            <w:r>
              <w:rPr>
                <w:rFonts w:ascii="Times New Roman"/>
                <w:b w:val="false"/>
                <w:i w:val="false"/>
                <w:color w:val="000000"/>
                <w:sz w:val="20"/>
              </w:rPr>
              <w:t>откормочных</w:t>
            </w:r>
            <w:r>
              <w:br/>
            </w:r>
            <w:r>
              <w:rPr>
                <w:rFonts w:ascii="Times New Roman"/>
                <w:b w:val="false"/>
                <w:i w:val="false"/>
                <w:color w:val="000000"/>
                <w:sz w:val="20"/>
              </w:rPr>
              <w:t>
</w:t>
            </w:r>
            <w:r>
              <w:rPr>
                <w:rFonts w:ascii="Times New Roman"/>
                <w:b w:val="false"/>
                <w:i w:val="false"/>
                <w:color w:val="000000"/>
                <w:sz w:val="20"/>
              </w:rPr>
              <w:t>площадок с развитой</w:t>
            </w:r>
            <w:r>
              <w:br/>
            </w:r>
            <w:r>
              <w:rPr>
                <w:rFonts w:ascii="Times New Roman"/>
                <w:b w:val="false"/>
                <w:i w:val="false"/>
                <w:color w:val="000000"/>
                <w:sz w:val="20"/>
              </w:rPr>
              <w:t>
</w:t>
            </w:r>
            <w:r>
              <w:rPr>
                <w:rFonts w:ascii="Times New Roman"/>
                <w:b w:val="false"/>
                <w:i w:val="false"/>
                <w:color w:val="000000"/>
                <w:sz w:val="20"/>
              </w:rPr>
              <w:t>инфраструктурой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создания хозяйств-репродукторов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0" w:type="auto"/>
            <w:vMerge/>
            <w:tcBorders>
              <w:top w:val="nil"/>
              <w:left w:val="single" w:color="cfcfcf" w:sz="5"/>
              <w:bottom w:val="single" w:color="cfcfcf" w:sz="5"/>
              <w:right w:val="single" w:color="cfcfcf" w:sz="5"/>
            </w:tcBorders>
          </w:tcP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субъектов</w:t>
            </w:r>
            <w:r>
              <w:br/>
            </w:r>
            <w:r>
              <w:rPr>
                <w:rFonts w:ascii="Times New Roman"/>
                <w:b w:val="false"/>
                <w:i w:val="false"/>
                <w:color w:val="000000"/>
                <w:sz w:val="20"/>
              </w:rPr>
              <w:t>
</w:t>
            </w:r>
            <w:r>
              <w:rPr>
                <w:rFonts w:ascii="Times New Roman"/>
                <w:b w:val="false"/>
                <w:i w:val="false"/>
                <w:color w:val="000000"/>
                <w:sz w:val="20"/>
              </w:rPr>
              <w:t>АПК, в целях</w:t>
            </w:r>
            <w:r>
              <w:br/>
            </w:r>
            <w:r>
              <w:rPr>
                <w:rFonts w:ascii="Times New Roman"/>
                <w:b w:val="false"/>
                <w:i w:val="false"/>
                <w:color w:val="000000"/>
                <w:sz w:val="20"/>
              </w:rPr>
              <w:t>
</w:t>
            </w:r>
            <w:r>
              <w:rPr>
                <w:rFonts w:ascii="Times New Roman"/>
                <w:b w:val="false"/>
                <w:i w:val="false"/>
                <w:color w:val="000000"/>
                <w:sz w:val="20"/>
              </w:rPr>
              <w:t>создания и</w:t>
            </w:r>
            <w:r>
              <w:br/>
            </w:r>
            <w:r>
              <w:rPr>
                <w:rFonts w:ascii="Times New Roman"/>
                <w:b w:val="false"/>
                <w:i w:val="false"/>
                <w:color w:val="000000"/>
                <w:sz w:val="20"/>
              </w:rPr>
              <w:t>
</w:t>
            </w:r>
            <w:r>
              <w:rPr>
                <w:rFonts w:ascii="Times New Roman"/>
                <w:b w:val="false"/>
                <w:i w:val="false"/>
                <w:color w:val="000000"/>
                <w:sz w:val="20"/>
              </w:rPr>
              <w:t>воспроизводства</w:t>
            </w:r>
            <w:r>
              <w:br/>
            </w:r>
            <w:r>
              <w:rPr>
                <w:rFonts w:ascii="Times New Roman"/>
                <w:b w:val="false"/>
                <w:i w:val="false"/>
                <w:color w:val="000000"/>
                <w:sz w:val="20"/>
              </w:rPr>
              <w:t>
</w:t>
            </w:r>
            <w:r>
              <w:rPr>
                <w:rFonts w:ascii="Times New Roman"/>
                <w:b w:val="false"/>
                <w:i w:val="false"/>
                <w:color w:val="000000"/>
                <w:sz w:val="20"/>
              </w:rPr>
              <w:t>племенного стада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субъекты</w:t>
            </w:r>
            <w:r>
              <w:br/>
            </w:r>
            <w:r>
              <w:rPr>
                <w:rFonts w:ascii="Times New Roman"/>
                <w:b w:val="false"/>
                <w:i w:val="false"/>
                <w:color w:val="000000"/>
                <w:sz w:val="20"/>
              </w:rPr>
              <w:t>
</w:t>
            </w:r>
            <w:r>
              <w:rPr>
                <w:rFonts w:ascii="Times New Roman"/>
                <w:b w:val="false"/>
                <w:i w:val="false"/>
                <w:color w:val="000000"/>
                <w:sz w:val="20"/>
              </w:rPr>
              <w:t>АПК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w:t>
            </w:r>
            <w:r>
              <w:br/>
            </w:r>
            <w:r>
              <w:rPr>
                <w:rFonts w:ascii="Times New Roman"/>
                <w:b w:val="false"/>
                <w:i w:val="false"/>
                <w:color w:val="000000"/>
                <w:sz w:val="20"/>
              </w:rPr>
              <w:t>
</w:t>
            </w:r>
            <w:r>
              <w:rPr>
                <w:rFonts w:ascii="Times New Roman"/>
                <w:b w:val="false"/>
                <w:i w:val="false"/>
                <w:color w:val="000000"/>
                <w:sz w:val="20"/>
              </w:rPr>
              <w:t>мощность завода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сортового семенного</w:t>
            </w:r>
            <w:r>
              <w:br/>
            </w:r>
            <w:r>
              <w:rPr>
                <w:rFonts w:ascii="Times New Roman"/>
                <w:b w:val="false"/>
                <w:i w:val="false"/>
                <w:color w:val="000000"/>
                <w:sz w:val="20"/>
              </w:rPr>
              <w:t>
</w:t>
            </w:r>
            <w:r>
              <w:rPr>
                <w:rFonts w:ascii="Times New Roman"/>
                <w:b w:val="false"/>
                <w:i w:val="false"/>
                <w:color w:val="000000"/>
                <w:sz w:val="20"/>
              </w:rPr>
              <w:t>материала</w:t>
            </w:r>
            <w:r>
              <w:br/>
            </w:r>
            <w:r>
              <w:rPr>
                <w:rFonts w:ascii="Times New Roman"/>
                <w:b w:val="false"/>
                <w:i w:val="false"/>
                <w:color w:val="000000"/>
                <w:sz w:val="20"/>
              </w:rPr>
              <w:t>
</w:t>
            </w:r>
            <w:r>
              <w:rPr>
                <w:rFonts w:ascii="Times New Roman"/>
                <w:b w:val="false"/>
                <w:i w:val="false"/>
                <w:color w:val="000000"/>
                <w:sz w:val="20"/>
              </w:rPr>
              <w:t>хлопчатника (с</w:t>
            </w:r>
            <w:r>
              <w:br/>
            </w:r>
            <w:r>
              <w:rPr>
                <w:rFonts w:ascii="Times New Roman"/>
                <w:b w:val="false"/>
                <w:i w:val="false"/>
                <w:color w:val="000000"/>
                <w:sz w:val="20"/>
              </w:rPr>
              <w:t>
</w:t>
            </w:r>
            <w:r>
              <w:rPr>
                <w:rFonts w:ascii="Times New Roman"/>
                <w:b w:val="false"/>
                <w:i w:val="false"/>
                <w:color w:val="000000"/>
                <w:sz w:val="20"/>
              </w:rPr>
              <w:t>производственной</w:t>
            </w:r>
            <w:r>
              <w:br/>
            </w:r>
            <w:r>
              <w:rPr>
                <w:rFonts w:ascii="Times New Roman"/>
                <w:b w:val="false"/>
                <w:i w:val="false"/>
                <w:color w:val="000000"/>
                <w:sz w:val="20"/>
              </w:rPr>
              <w:t>
</w:t>
            </w:r>
            <w:r>
              <w:rPr>
                <w:rFonts w:ascii="Times New Roman"/>
                <w:b w:val="false"/>
                <w:i w:val="false"/>
                <w:color w:val="000000"/>
                <w:sz w:val="20"/>
              </w:rPr>
              <w:t>мощностью до 5</w:t>
            </w:r>
            <w:r>
              <w:br/>
            </w:r>
            <w:r>
              <w:rPr>
                <w:rFonts w:ascii="Times New Roman"/>
                <w:b w:val="false"/>
                <w:i w:val="false"/>
                <w:color w:val="000000"/>
                <w:sz w:val="20"/>
              </w:rPr>
              <w:t>
</w:t>
            </w:r>
            <w:r>
              <w:rPr>
                <w:rFonts w:ascii="Times New Roman"/>
                <w:b w:val="false"/>
                <w:i w:val="false"/>
                <w:color w:val="000000"/>
                <w:sz w:val="20"/>
              </w:rPr>
              <w:t>тыс.тонн в год)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тыс.тонн/в</w:t>
            </w:r>
            <w:r>
              <w:br/>
            </w:r>
            <w:r>
              <w:rPr>
                <w:rFonts w:ascii="Times New Roman"/>
                <w:b w:val="false"/>
                <w:i w:val="false"/>
                <w:color w:val="000000"/>
                <w:sz w:val="20"/>
              </w:rPr>
              <w:t>
</w:t>
            </w:r>
            <w:r>
              <w:rPr>
                <w:rFonts w:ascii="Times New Roman"/>
                <w:b w:val="false"/>
                <w:i w:val="false"/>
                <w:color w:val="000000"/>
                <w:sz w:val="20"/>
              </w:rPr>
              <w:t>год.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0" w:type="auto"/>
            <w:vMerge/>
            <w:tcBorders>
              <w:top w:val="nil"/>
              <w:left w:val="single" w:color="cfcfcf" w:sz="5"/>
              <w:bottom w:val="single" w:color="cfcfcf" w:sz="5"/>
              <w:right w:val="single" w:color="cfcfcf" w:sz="5"/>
            </w:tcBorders>
          </w:tcP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w:t>
            </w:r>
            <w:r>
              <w:br/>
            </w:r>
            <w:r>
              <w:rPr>
                <w:rFonts w:ascii="Times New Roman"/>
                <w:b w:val="false"/>
                <w:i w:val="false"/>
                <w:color w:val="000000"/>
                <w:sz w:val="20"/>
              </w:rPr>
              <w:t>
</w:t>
            </w:r>
            <w:r>
              <w:rPr>
                <w:rFonts w:ascii="Times New Roman"/>
                <w:b w:val="false"/>
                <w:i w:val="false"/>
                <w:color w:val="000000"/>
                <w:sz w:val="20"/>
              </w:rPr>
              <w:t>мельничного</w:t>
            </w:r>
            <w:r>
              <w:br/>
            </w:r>
            <w:r>
              <w:rPr>
                <w:rFonts w:ascii="Times New Roman"/>
                <w:b w:val="false"/>
                <w:i w:val="false"/>
                <w:color w:val="000000"/>
                <w:sz w:val="20"/>
              </w:rPr>
              <w:t>
</w:t>
            </w:r>
            <w:r>
              <w:rPr>
                <w:rFonts w:ascii="Times New Roman"/>
                <w:b w:val="false"/>
                <w:i w:val="false"/>
                <w:color w:val="000000"/>
                <w:sz w:val="20"/>
              </w:rPr>
              <w:t>комплекса в порту</w:t>
            </w:r>
            <w:r>
              <w:br/>
            </w:r>
            <w:r>
              <w:rPr>
                <w:rFonts w:ascii="Times New Roman"/>
                <w:b w:val="false"/>
                <w:i w:val="false"/>
                <w:color w:val="000000"/>
                <w:sz w:val="20"/>
              </w:rPr>
              <w:t>
</w:t>
            </w:r>
            <w:r>
              <w:rPr>
                <w:rFonts w:ascii="Times New Roman"/>
                <w:b w:val="false"/>
                <w:i w:val="false"/>
                <w:color w:val="000000"/>
                <w:sz w:val="20"/>
              </w:rPr>
              <w:t>Баку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w:t>
            </w:r>
            <w:r>
              <w:rPr>
                <w:rFonts w:ascii="Times New Roman"/>
                <w:b w:val="false"/>
                <w:i w:val="false"/>
                <w:color w:val="000000"/>
                <w:sz w:val="20"/>
              </w:rPr>
              <w:t>оснащение зерновых</w:t>
            </w:r>
            <w:r>
              <w:br/>
            </w:r>
            <w:r>
              <w:rPr>
                <w:rFonts w:ascii="Times New Roman"/>
                <w:b w:val="false"/>
                <w:i w:val="false"/>
                <w:color w:val="000000"/>
                <w:sz w:val="20"/>
              </w:rPr>
              <w:t>
</w:t>
            </w:r>
            <w:r>
              <w:rPr>
                <w:rFonts w:ascii="Times New Roman"/>
                <w:b w:val="false"/>
                <w:i w:val="false"/>
                <w:color w:val="000000"/>
                <w:sz w:val="20"/>
              </w:rPr>
              <w:t>терминалов в</w:t>
            </w:r>
            <w:r>
              <w:br/>
            </w:r>
            <w:r>
              <w:rPr>
                <w:rFonts w:ascii="Times New Roman"/>
                <w:b w:val="false"/>
                <w:i w:val="false"/>
                <w:color w:val="000000"/>
                <w:sz w:val="20"/>
              </w:rPr>
              <w:t>
</w:t>
            </w:r>
            <w:r>
              <w:rPr>
                <w:rFonts w:ascii="Times New Roman"/>
                <w:b w:val="false"/>
                <w:i w:val="false"/>
                <w:color w:val="000000"/>
                <w:sz w:val="20"/>
              </w:rPr>
              <w:t>морских портах, в</w:t>
            </w:r>
            <w:r>
              <w:br/>
            </w:r>
            <w:r>
              <w:rPr>
                <w:rFonts w:ascii="Times New Roman"/>
                <w:b w:val="false"/>
                <w:i w:val="false"/>
                <w:color w:val="000000"/>
                <w:sz w:val="20"/>
              </w:rPr>
              <w:t>
</w:t>
            </w:r>
            <w:r>
              <w:rPr>
                <w:rFonts w:ascii="Times New Roman"/>
                <w:b w:val="false"/>
                <w:i w:val="false"/>
                <w:color w:val="000000"/>
                <w:sz w:val="20"/>
              </w:rPr>
              <w:t>т.ч. в порту</w:t>
            </w:r>
            <w:r>
              <w:br/>
            </w:r>
            <w:r>
              <w:rPr>
                <w:rFonts w:ascii="Times New Roman"/>
                <w:b w:val="false"/>
                <w:i w:val="false"/>
                <w:color w:val="000000"/>
                <w:sz w:val="20"/>
              </w:rPr>
              <w:t>
</w:t>
            </w:r>
            <w:r>
              <w:rPr>
                <w:rFonts w:ascii="Times New Roman"/>
                <w:b w:val="false"/>
                <w:i w:val="false"/>
                <w:color w:val="000000"/>
                <w:sz w:val="20"/>
              </w:rPr>
              <w:t>Амирабад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w:t>
            </w:r>
            <w:r>
              <w:br/>
            </w:r>
            <w:r>
              <w:rPr>
                <w:rFonts w:ascii="Times New Roman"/>
                <w:b w:val="false"/>
                <w:i w:val="false"/>
                <w:color w:val="000000"/>
                <w:sz w:val="20"/>
              </w:rPr>
              <w:t>
</w:t>
            </w:r>
            <w:r>
              <w:rPr>
                <w:rFonts w:ascii="Times New Roman"/>
                <w:b w:val="false"/>
                <w:i w:val="false"/>
                <w:color w:val="000000"/>
                <w:sz w:val="20"/>
              </w:rPr>
              <w:t>мощность и экспорт</w:t>
            </w:r>
            <w:r>
              <w:br/>
            </w:r>
            <w:r>
              <w:rPr>
                <w:rFonts w:ascii="Times New Roman"/>
                <w:b w:val="false"/>
                <w:i w:val="false"/>
                <w:color w:val="000000"/>
                <w:sz w:val="20"/>
              </w:rPr>
              <w:t>
</w:t>
            </w:r>
            <w:r>
              <w:rPr>
                <w:rFonts w:ascii="Times New Roman"/>
                <w:b w:val="false"/>
                <w:i w:val="false"/>
                <w:color w:val="000000"/>
                <w:sz w:val="20"/>
              </w:rPr>
              <w:t>мяса с откормочных</w:t>
            </w:r>
            <w:r>
              <w:br/>
            </w:r>
            <w:r>
              <w:rPr>
                <w:rFonts w:ascii="Times New Roman"/>
                <w:b w:val="false"/>
                <w:i w:val="false"/>
                <w:color w:val="000000"/>
                <w:sz w:val="20"/>
              </w:rPr>
              <w:t>
</w:t>
            </w:r>
            <w:r>
              <w:rPr>
                <w:rFonts w:ascii="Times New Roman"/>
                <w:b w:val="false"/>
                <w:i w:val="false"/>
                <w:color w:val="000000"/>
                <w:sz w:val="20"/>
              </w:rPr>
              <w:t>площадок:</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мяса говядины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тонн/год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500 до 2 200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750 до 3 700</w:t>
            </w:r>
          </w:p>
        </w:tc>
      </w:tr>
      <w:tr>
        <w:trPr>
          <w:trHeight w:val="30" w:hRule="atLeast"/>
        </w:trPr>
        <w:tc>
          <w:tcPr>
            <w:tcW w:w="0" w:type="auto"/>
            <w:vMerge/>
            <w:tcBorders>
              <w:top w:val="nil"/>
              <w:left w:val="single" w:color="cfcfcf" w:sz="5"/>
              <w:bottom w:val="single" w:color="cfcfcf" w:sz="5"/>
              <w:right w:val="single" w:color="cfcfcf" w:sz="5"/>
            </w:tcBorders>
          </w:tcP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поголовья</w:t>
            </w:r>
            <w:r>
              <w:br/>
            </w:r>
            <w:r>
              <w:rPr>
                <w:rFonts w:ascii="Times New Roman"/>
                <w:b w:val="false"/>
                <w:i w:val="false"/>
                <w:color w:val="000000"/>
                <w:sz w:val="20"/>
              </w:rPr>
              <w:t>
</w:t>
            </w:r>
            <w:r>
              <w:rPr>
                <w:rFonts w:ascii="Times New Roman"/>
                <w:b w:val="false"/>
                <w:i w:val="false"/>
                <w:color w:val="000000"/>
                <w:sz w:val="20"/>
              </w:rPr>
              <w:t>высокопродуктивного</w:t>
            </w:r>
            <w:r>
              <w:br/>
            </w:r>
            <w:r>
              <w:rPr>
                <w:rFonts w:ascii="Times New Roman"/>
                <w:b w:val="false"/>
                <w:i w:val="false"/>
                <w:color w:val="000000"/>
                <w:sz w:val="20"/>
              </w:rPr>
              <w:t>
</w:t>
            </w:r>
            <w:r>
              <w:rPr>
                <w:rFonts w:ascii="Times New Roman"/>
                <w:b w:val="false"/>
                <w:i w:val="false"/>
                <w:color w:val="000000"/>
                <w:sz w:val="20"/>
              </w:rPr>
              <w:t>племенного скота в</w:t>
            </w:r>
            <w:r>
              <w:br/>
            </w:r>
            <w:r>
              <w:rPr>
                <w:rFonts w:ascii="Times New Roman"/>
                <w:b w:val="false"/>
                <w:i w:val="false"/>
                <w:color w:val="000000"/>
                <w:sz w:val="20"/>
              </w:rPr>
              <w:t>
</w:t>
            </w:r>
            <w:r>
              <w:rPr>
                <w:rFonts w:ascii="Times New Roman"/>
                <w:b w:val="false"/>
                <w:i w:val="false"/>
                <w:color w:val="000000"/>
                <w:sz w:val="20"/>
              </w:rPr>
              <w:t>хозяйствах-</w:t>
            </w:r>
            <w:r>
              <w:br/>
            </w:r>
            <w:r>
              <w:rPr>
                <w:rFonts w:ascii="Times New Roman"/>
                <w:b w:val="false"/>
                <w:i w:val="false"/>
                <w:color w:val="000000"/>
                <w:sz w:val="20"/>
              </w:rPr>
              <w:t>
</w:t>
            </w:r>
            <w:r>
              <w:rPr>
                <w:rFonts w:ascii="Times New Roman"/>
                <w:b w:val="false"/>
                <w:i w:val="false"/>
                <w:color w:val="000000"/>
                <w:sz w:val="20"/>
              </w:rPr>
              <w:t>репродукторах</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голов</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до 496</w:t>
            </w:r>
          </w:p>
        </w:tc>
      </w:tr>
      <w:tr>
        <w:trPr>
          <w:trHeight w:val="285" w:hRule="atLeast"/>
        </w:trPr>
        <w:tc>
          <w:tcPr>
            <w:tcW w:w="0" w:type="auto"/>
            <w:vMerge/>
            <w:tcBorders>
              <w:top w:val="nil"/>
              <w:left w:val="single" w:color="cfcfcf" w:sz="5"/>
              <w:bottom w:val="single" w:color="cfcfcf" w:sz="5"/>
              <w:right w:val="single" w:color="cfcfcf" w:sz="5"/>
            </w:tcBorders>
          </w:tcP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племенных</w:t>
            </w:r>
            <w:r>
              <w:br/>
            </w:r>
            <w:r>
              <w:rPr>
                <w:rFonts w:ascii="Times New Roman"/>
                <w:b w:val="false"/>
                <w:i w:val="false"/>
                <w:color w:val="000000"/>
                <w:sz w:val="20"/>
              </w:rPr>
              <w:t>
</w:t>
            </w:r>
            <w:r>
              <w:rPr>
                <w:rFonts w:ascii="Times New Roman"/>
                <w:b w:val="false"/>
                <w:i w:val="false"/>
                <w:color w:val="000000"/>
                <w:sz w:val="20"/>
              </w:rPr>
              <w:t>пород крупного</w:t>
            </w:r>
            <w:r>
              <w:br/>
            </w:r>
            <w:r>
              <w:rPr>
                <w:rFonts w:ascii="Times New Roman"/>
                <w:b w:val="false"/>
                <w:i w:val="false"/>
                <w:color w:val="000000"/>
                <w:sz w:val="20"/>
              </w:rPr>
              <w:t>
</w:t>
            </w:r>
            <w:r>
              <w:rPr>
                <w:rFonts w:ascii="Times New Roman"/>
                <w:b w:val="false"/>
                <w:i w:val="false"/>
                <w:color w:val="000000"/>
                <w:sz w:val="20"/>
              </w:rPr>
              <w:t>рогатого скота для</w:t>
            </w:r>
            <w:r>
              <w:br/>
            </w:r>
            <w:r>
              <w:rPr>
                <w:rFonts w:ascii="Times New Roman"/>
                <w:b w:val="false"/>
                <w:i w:val="false"/>
                <w:color w:val="000000"/>
                <w:sz w:val="20"/>
              </w:rPr>
              <w:t>
</w:t>
            </w:r>
            <w:r>
              <w:rPr>
                <w:rFonts w:ascii="Times New Roman"/>
                <w:b w:val="false"/>
                <w:i w:val="false"/>
                <w:color w:val="000000"/>
                <w:sz w:val="20"/>
              </w:rPr>
              <w:t>дальнейшей передачи</w:t>
            </w:r>
            <w:r>
              <w:br/>
            </w:r>
            <w:r>
              <w:rPr>
                <w:rFonts w:ascii="Times New Roman"/>
                <w:b w:val="false"/>
                <w:i w:val="false"/>
                <w:color w:val="000000"/>
                <w:sz w:val="20"/>
              </w:rPr>
              <w:t>
</w:t>
            </w:r>
            <w:r>
              <w:rPr>
                <w:rFonts w:ascii="Times New Roman"/>
                <w:b w:val="false"/>
                <w:i w:val="false"/>
                <w:color w:val="000000"/>
                <w:sz w:val="20"/>
              </w:rPr>
              <w:t>в лизинг</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голов</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1 655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8 272 400,0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476 800,0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2 900 000,0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62"/>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5083"/>
        <w:gridCol w:w="1109"/>
        <w:gridCol w:w="935"/>
        <w:gridCol w:w="1295"/>
        <w:gridCol w:w="884"/>
        <w:gridCol w:w="875"/>
        <w:gridCol w:w="1136"/>
      </w:tblGrid>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управляющий</w:t>
            </w:r>
            <w:r>
              <w:br/>
            </w:r>
            <w:r>
              <w:rPr>
                <w:rFonts w:ascii="Times New Roman"/>
                <w:b w:val="false"/>
                <w:i w:val="false"/>
                <w:color w:val="000000"/>
                <w:sz w:val="20"/>
              </w:rPr>
              <w:t>
</w:t>
            </w:r>
            <w:r>
              <w:rPr>
                <w:rFonts w:ascii="Times New Roman"/>
                <w:b w:val="false"/>
                <w:i w:val="false"/>
                <w:color w:val="000000"/>
                <w:sz w:val="20"/>
              </w:rPr>
              <w:t>холдинг «КазАгро» для реализации государственной политики по</w:t>
            </w:r>
            <w:r>
              <w:br/>
            </w:r>
            <w:r>
              <w:rPr>
                <w:rFonts w:ascii="Times New Roman"/>
                <w:b w:val="false"/>
                <w:i w:val="false"/>
                <w:color w:val="000000"/>
                <w:sz w:val="20"/>
              </w:rPr>
              <w:t>
</w:t>
            </w:r>
            <w:r>
              <w:rPr>
                <w:rFonts w:ascii="Times New Roman"/>
                <w:b w:val="false"/>
                <w:i w:val="false"/>
                <w:color w:val="000000"/>
                <w:sz w:val="20"/>
              </w:rPr>
              <w:t>стимулированию развития агропромышленного комплекса»</w:t>
            </w:r>
          </w:p>
        </w:tc>
      </w:tr>
      <w:tr>
        <w:trPr>
          <w:trHeight w:val="24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кредитных товариществ.</w:t>
            </w:r>
            <w:r>
              <w:br/>
            </w:r>
            <w:r>
              <w:rPr>
                <w:rFonts w:ascii="Times New Roman"/>
                <w:b w:val="false"/>
                <w:i w:val="false"/>
                <w:color w:val="000000"/>
                <w:sz w:val="20"/>
              </w:rPr>
              <w:t>
</w:t>
            </w:r>
            <w:r>
              <w:rPr>
                <w:rFonts w:ascii="Times New Roman"/>
                <w:b w:val="false"/>
                <w:i w:val="false"/>
                <w:color w:val="000000"/>
                <w:sz w:val="20"/>
              </w:rPr>
              <w:t>Кредитование СХТП через систему кредитных товариществ, для увеличения</w:t>
            </w:r>
            <w:r>
              <w:br/>
            </w:r>
            <w:r>
              <w:rPr>
                <w:rFonts w:ascii="Times New Roman"/>
                <w:b w:val="false"/>
                <w:i w:val="false"/>
                <w:color w:val="000000"/>
                <w:sz w:val="20"/>
              </w:rPr>
              <w:t>
</w:t>
            </w:r>
            <w:r>
              <w:rPr>
                <w:rFonts w:ascii="Times New Roman"/>
                <w:b w:val="false"/>
                <w:i w:val="false"/>
                <w:color w:val="000000"/>
                <w:sz w:val="20"/>
              </w:rPr>
              <w:t>производства и переработки сельскохозяйственной продукции.</w:t>
            </w:r>
            <w:r>
              <w:br/>
            </w:r>
            <w:r>
              <w:rPr>
                <w:rFonts w:ascii="Times New Roman"/>
                <w:b w:val="false"/>
                <w:i w:val="false"/>
                <w:color w:val="000000"/>
                <w:sz w:val="20"/>
              </w:rPr>
              <w:t>
</w:t>
            </w:r>
            <w:r>
              <w:rPr>
                <w:rFonts w:ascii="Times New Roman"/>
                <w:b w:val="false"/>
                <w:i w:val="false"/>
                <w:color w:val="000000"/>
                <w:sz w:val="20"/>
              </w:rPr>
              <w:t>Кредитование объединений сельхозтоваропроизводителей и сельского</w:t>
            </w:r>
            <w:r>
              <w:br/>
            </w:r>
            <w:r>
              <w:rPr>
                <w:rFonts w:ascii="Times New Roman"/>
                <w:b w:val="false"/>
                <w:i w:val="false"/>
                <w:color w:val="000000"/>
                <w:sz w:val="20"/>
              </w:rPr>
              <w:t>
</w:t>
            </w:r>
            <w:r>
              <w:rPr>
                <w:rFonts w:ascii="Times New Roman"/>
                <w:b w:val="false"/>
                <w:i w:val="false"/>
                <w:color w:val="000000"/>
                <w:sz w:val="20"/>
              </w:rPr>
              <w:t>населения по совместному производству, заготовке, сбыту, переработке,</w:t>
            </w:r>
            <w:r>
              <w:br/>
            </w:r>
            <w:r>
              <w:rPr>
                <w:rFonts w:ascii="Times New Roman"/>
                <w:b w:val="false"/>
                <w:i w:val="false"/>
                <w:color w:val="000000"/>
                <w:sz w:val="20"/>
              </w:rPr>
              <w:t>
</w:t>
            </w:r>
            <w:r>
              <w:rPr>
                <w:rFonts w:ascii="Times New Roman"/>
                <w:b w:val="false"/>
                <w:i w:val="false"/>
                <w:color w:val="000000"/>
                <w:sz w:val="20"/>
              </w:rPr>
              <w:t>хранению, транспортировке сельскохозяйственной продукции и снабжению</w:t>
            </w:r>
            <w:r>
              <w:br/>
            </w:r>
            <w:r>
              <w:rPr>
                <w:rFonts w:ascii="Times New Roman"/>
                <w:b w:val="false"/>
                <w:i w:val="false"/>
                <w:color w:val="000000"/>
                <w:sz w:val="20"/>
              </w:rPr>
              <w:t>
</w:t>
            </w:r>
            <w:r>
              <w:rPr>
                <w:rFonts w:ascii="Times New Roman"/>
                <w:b w:val="false"/>
                <w:i w:val="false"/>
                <w:color w:val="000000"/>
                <w:sz w:val="20"/>
              </w:rPr>
              <w:t>товарно-материальными ценностями.</w:t>
            </w:r>
            <w:r>
              <w:br/>
            </w:r>
            <w:r>
              <w:rPr>
                <w:rFonts w:ascii="Times New Roman"/>
                <w:b w:val="false"/>
                <w:i w:val="false"/>
                <w:color w:val="000000"/>
                <w:sz w:val="20"/>
              </w:rPr>
              <w:t>
</w:t>
            </w:r>
            <w:r>
              <w:rPr>
                <w:rFonts w:ascii="Times New Roman"/>
                <w:b w:val="false"/>
                <w:i w:val="false"/>
                <w:color w:val="000000"/>
                <w:sz w:val="20"/>
              </w:rPr>
              <w:t>Кредитование несельскохозяйственных видов предпринимательской</w:t>
            </w:r>
            <w:r>
              <w:br/>
            </w:r>
            <w:r>
              <w:rPr>
                <w:rFonts w:ascii="Times New Roman"/>
                <w:b w:val="false"/>
                <w:i w:val="false"/>
                <w:color w:val="000000"/>
                <w:sz w:val="20"/>
              </w:rPr>
              <w:t>
</w:t>
            </w:r>
            <w:r>
              <w:rPr>
                <w:rFonts w:ascii="Times New Roman"/>
                <w:b w:val="false"/>
                <w:i w:val="false"/>
                <w:color w:val="000000"/>
                <w:sz w:val="20"/>
              </w:rPr>
              <w:t>деятельности в сельской местности.</w:t>
            </w:r>
            <w:r>
              <w:br/>
            </w:r>
            <w:r>
              <w:rPr>
                <w:rFonts w:ascii="Times New Roman"/>
                <w:b w:val="false"/>
                <w:i w:val="false"/>
                <w:color w:val="000000"/>
                <w:sz w:val="20"/>
              </w:rPr>
              <w:t>
</w:t>
            </w:r>
            <w:r>
              <w:rPr>
                <w:rFonts w:ascii="Times New Roman"/>
                <w:b w:val="false"/>
                <w:i w:val="false"/>
                <w:color w:val="000000"/>
                <w:sz w:val="20"/>
              </w:rPr>
              <w:t>Кредитование предприятий по переработке сельскохозяйственного сырья и</w:t>
            </w:r>
            <w:r>
              <w:br/>
            </w:r>
            <w:r>
              <w:rPr>
                <w:rFonts w:ascii="Times New Roman"/>
                <w:b w:val="false"/>
                <w:i w:val="false"/>
                <w:color w:val="000000"/>
                <w:sz w:val="20"/>
              </w:rPr>
              <w:t>
</w:t>
            </w:r>
            <w:r>
              <w:rPr>
                <w:rFonts w:ascii="Times New Roman"/>
                <w:b w:val="false"/>
                <w:i w:val="false"/>
                <w:color w:val="000000"/>
                <w:sz w:val="20"/>
              </w:rPr>
              <w:t>производства продуктов питания, для обеспечения продовольственной</w:t>
            </w:r>
            <w:r>
              <w:br/>
            </w:r>
            <w:r>
              <w:rPr>
                <w:rFonts w:ascii="Times New Roman"/>
                <w:b w:val="false"/>
                <w:i w:val="false"/>
                <w:color w:val="000000"/>
                <w:sz w:val="20"/>
              </w:rPr>
              <w:t>
</w:t>
            </w:r>
            <w:r>
              <w:rPr>
                <w:rFonts w:ascii="Times New Roman"/>
                <w:b w:val="false"/>
                <w:i w:val="false"/>
                <w:color w:val="000000"/>
                <w:sz w:val="20"/>
              </w:rPr>
              <w:t>безопасности страны.</w:t>
            </w:r>
            <w:r>
              <w:br/>
            </w:r>
            <w:r>
              <w:rPr>
                <w:rFonts w:ascii="Times New Roman"/>
                <w:b w:val="false"/>
                <w:i w:val="false"/>
                <w:color w:val="000000"/>
                <w:sz w:val="20"/>
              </w:rPr>
              <w:t>
</w:t>
            </w:r>
            <w:r>
              <w:rPr>
                <w:rFonts w:ascii="Times New Roman"/>
                <w:b w:val="false"/>
                <w:i w:val="false"/>
                <w:color w:val="000000"/>
                <w:sz w:val="20"/>
              </w:rPr>
              <w:t>Развитие региональной сети АО "Казагромаркетинг".</w:t>
            </w:r>
            <w:r>
              <w:br/>
            </w:r>
            <w:r>
              <w:rPr>
                <w:rFonts w:ascii="Times New Roman"/>
                <w:b w:val="false"/>
                <w:i w:val="false"/>
                <w:color w:val="000000"/>
                <w:sz w:val="20"/>
              </w:rPr>
              <w:t>
</w:t>
            </w:r>
            <w:r>
              <w:rPr>
                <w:rFonts w:ascii="Times New Roman"/>
                <w:b w:val="false"/>
                <w:i w:val="false"/>
                <w:color w:val="000000"/>
                <w:sz w:val="20"/>
              </w:rPr>
              <w:t>Создание информационно-логистических центров на оптовых рынках</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Строительство выставочно-ярмарочного комплекса г. Астана.</w:t>
            </w:r>
            <w:r>
              <w:br/>
            </w:r>
            <w:r>
              <w:rPr>
                <w:rFonts w:ascii="Times New Roman"/>
                <w:b w:val="false"/>
                <w:i w:val="false"/>
                <w:color w:val="000000"/>
                <w:sz w:val="20"/>
              </w:rPr>
              <w:t>
</w:t>
            </w:r>
            <w:r>
              <w:rPr>
                <w:rFonts w:ascii="Times New Roman"/>
                <w:b w:val="false"/>
                <w:i w:val="false"/>
                <w:color w:val="000000"/>
                <w:sz w:val="20"/>
              </w:rPr>
              <w:t>Строительство оптового рынка сельскохозяйственной продукции (с</w:t>
            </w:r>
            <w:r>
              <w:br/>
            </w:r>
            <w:r>
              <w:rPr>
                <w:rFonts w:ascii="Times New Roman"/>
                <w:b w:val="false"/>
                <w:i w:val="false"/>
                <w:color w:val="000000"/>
                <w:sz w:val="20"/>
              </w:rPr>
              <w:t>
</w:t>
            </w:r>
            <w:r>
              <w:rPr>
                <w:rFonts w:ascii="Times New Roman"/>
                <w:b w:val="false"/>
                <w:i w:val="false"/>
                <w:color w:val="000000"/>
                <w:sz w:val="20"/>
              </w:rPr>
              <w:t>региональными терминалами).</w:t>
            </w:r>
          </w:p>
        </w:tc>
      </w:tr>
      <w:tr>
        <w:trPr>
          <w:trHeight w:val="42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225"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современной инфраструктуры отраслей АПК и повышение</w:t>
            </w:r>
            <w:r>
              <w:br/>
            </w:r>
            <w:r>
              <w:rPr>
                <w:rFonts w:ascii="Times New Roman"/>
                <w:b w:val="false"/>
                <w:i w:val="false"/>
                <w:color w:val="000000"/>
                <w:sz w:val="20"/>
              </w:rPr>
              <w:t>
</w:t>
            </w:r>
            <w:r>
              <w:rPr>
                <w:rFonts w:ascii="Times New Roman"/>
                <w:b w:val="false"/>
                <w:i w:val="false"/>
                <w:color w:val="000000"/>
                <w:sz w:val="20"/>
              </w:rPr>
              <w:t>технической оснащенности.</w:t>
            </w:r>
          </w:p>
        </w:tc>
      </w:tr>
      <w:tr>
        <w:trPr>
          <w:trHeight w:val="255"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Развитие обслуживающей инфраструктуры отраслей АПК.</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8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w:t>
            </w:r>
            <w:r>
              <w:br/>
            </w:r>
            <w:r>
              <w:rPr>
                <w:rFonts w:ascii="Times New Roman"/>
                <w:b w:val="false"/>
                <w:i w:val="false"/>
                <w:color w:val="000000"/>
                <w:sz w:val="20"/>
              </w:rPr>
              <w:t>
</w:t>
            </w:r>
            <w:r>
              <w:rPr>
                <w:rFonts w:ascii="Times New Roman"/>
                <w:b w:val="false"/>
                <w:i w:val="false"/>
                <w:color w:val="000000"/>
                <w:sz w:val="20"/>
              </w:rPr>
              <w:t>го)</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195"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80" w:hRule="atLeast"/>
        </w:trPr>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кредитных</w:t>
            </w:r>
            <w:r>
              <w:br/>
            </w:r>
            <w:r>
              <w:rPr>
                <w:rFonts w:ascii="Times New Roman"/>
                <w:b w:val="false"/>
                <w:i w:val="false"/>
                <w:color w:val="000000"/>
                <w:sz w:val="20"/>
              </w:rPr>
              <w:t>
</w:t>
            </w:r>
            <w:r>
              <w:rPr>
                <w:rFonts w:ascii="Times New Roman"/>
                <w:b w:val="false"/>
                <w:i w:val="false"/>
                <w:color w:val="000000"/>
                <w:sz w:val="20"/>
              </w:rPr>
              <w:t>товариществ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0" w:type="auto"/>
            <w:vMerge/>
            <w:tcBorders>
              <w:top w:val="nil"/>
              <w:left w:val="single" w:color="cfcfcf" w:sz="5"/>
              <w:bottom w:val="single" w:color="cfcfcf" w:sz="5"/>
              <w:right w:val="single" w:color="cfcfcf" w:sz="5"/>
            </w:tcBorders>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Стимулирование создания</w:t>
            </w:r>
            <w:r>
              <w:br/>
            </w:r>
            <w:r>
              <w:rPr>
                <w:rFonts w:ascii="Times New Roman"/>
                <w:b w:val="false"/>
                <w:i w:val="false"/>
                <w:color w:val="000000"/>
                <w:sz w:val="20"/>
              </w:rPr>
              <w:t>
</w:t>
            </w:r>
            <w:r>
              <w:rPr>
                <w:rFonts w:ascii="Times New Roman"/>
                <w:b w:val="false"/>
                <w:i w:val="false"/>
                <w:color w:val="000000"/>
                <w:sz w:val="20"/>
              </w:rPr>
              <w:t>объединений</w:t>
            </w:r>
            <w:r>
              <w:br/>
            </w:r>
            <w:r>
              <w:rPr>
                <w:rFonts w:ascii="Times New Roman"/>
                <w:b w:val="false"/>
                <w:i w:val="false"/>
                <w:color w:val="000000"/>
                <w:sz w:val="20"/>
              </w:rPr>
              <w:t>
</w:t>
            </w:r>
            <w:r>
              <w:rPr>
                <w:rFonts w:ascii="Times New Roman"/>
                <w:b w:val="false"/>
                <w:i w:val="false"/>
                <w:color w:val="000000"/>
                <w:sz w:val="20"/>
              </w:rPr>
              <w:t>сельхозтоваропроизводителей и</w:t>
            </w:r>
            <w:r>
              <w:br/>
            </w:r>
            <w:r>
              <w:rPr>
                <w:rFonts w:ascii="Times New Roman"/>
                <w:b w:val="false"/>
                <w:i w:val="false"/>
                <w:color w:val="000000"/>
                <w:sz w:val="20"/>
              </w:rPr>
              <w:t>
</w:t>
            </w:r>
            <w:r>
              <w:rPr>
                <w:rFonts w:ascii="Times New Roman"/>
                <w:b w:val="false"/>
                <w:i w:val="false"/>
                <w:color w:val="000000"/>
                <w:sz w:val="20"/>
              </w:rPr>
              <w:t>сельского населения по</w:t>
            </w:r>
            <w:r>
              <w:br/>
            </w:r>
            <w:r>
              <w:rPr>
                <w:rFonts w:ascii="Times New Roman"/>
                <w:b w:val="false"/>
                <w:i w:val="false"/>
                <w:color w:val="000000"/>
                <w:sz w:val="20"/>
              </w:rPr>
              <w:t>
</w:t>
            </w:r>
            <w:r>
              <w:rPr>
                <w:rFonts w:ascii="Times New Roman"/>
                <w:b w:val="false"/>
                <w:i w:val="false"/>
                <w:color w:val="000000"/>
                <w:sz w:val="20"/>
              </w:rPr>
              <w:t>ведению совместного</w:t>
            </w:r>
            <w:r>
              <w:br/>
            </w:r>
            <w:r>
              <w:rPr>
                <w:rFonts w:ascii="Times New Roman"/>
                <w:b w:val="false"/>
                <w:i w:val="false"/>
                <w:color w:val="000000"/>
                <w:sz w:val="20"/>
              </w:rPr>
              <w:t>
</w:t>
            </w:r>
            <w:r>
              <w:rPr>
                <w:rFonts w:ascii="Times New Roman"/>
                <w:b w:val="false"/>
                <w:i w:val="false"/>
                <w:color w:val="000000"/>
                <w:sz w:val="20"/>
              </w:rPr>
              <w:t>производства, заготовки,</w:t>
            </w:r>
            <w:r>
              <w:br/>
            </w:r>
            <w:r>
              <w:rPr>
                <w:rFonts w:ascii="Times New Roman"/>
                <w:b w:val="false"/>
                <w:i w:val="false"/>
                <w:color w:val="000000"/>
                <w:sz w:val="20"/>
              </w:rPr>
              <w:t>
</w:t>
            </w:r>
            <w:r>
              <w:rPr>
                <w:rFonts w:ascii="Times New Roman"/>
                <w:b w:val="false"/>
                <w:i w:val="false"/>
                <w:color w:val="000000"/>
                <w:sz w:val="20"/>
              </w:rPr>
              <w:t>сбыта, переработки и хранения</w:t>
            </w:r>
            <w:r>
              <w:br/>
            </w:r>
            <w:r>
              <w:rPr>
                <w:rFonts w:ascii="Times New Roman"/>
                <w:b w:val="false"/>
                <w:i w:val="false"/>
                <w:color w:val="000000"/>
                <w:sz w:val="20"/>
              </w:rPr>
              <w:t>
</w:t>
            </w:r>
            <w:r>
              <w:rPr>
                <w:rFonts w:ascii="Times New Roman"/>
                <w:b w:val="false"/>
                <w:i w:val="false"/>
                <w:color w:val="000000"/>
                <w:sz w:val="20"/>
              </w:rPr>
              <w:t>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снабжения</w:t>
            </w:r>
            <w:r>
              <w:br/>
            </w:r>
            <w:r>
              <w:rPr>
                <w:rFonts w:ascii="Times New Roman"/>
                <w:b w:val="false"/>
                <w:i w:val="false"/>
                <w:color w:val="000000"/>
                <w:sz w:val="20"/>
              </w:rPr>
              <w:t>
</w:t>
            </w:r>
            <w:r>
              <w:rPr>
                <w:rFonts w:ascii="Times New Roman"/>
                <w:b w:val="false"/>
                <w:i w:val="false"/>
                <w:color w:val="000000"/>
                <w:sz w:val="20"/>
              </w:rPr>
              <w:t>товарно-материальными</w:t>
            </w:r>
            <w:r>
              <w:br/>
            </w:r>
            <w:r>
              <w:rPr>
                <w:rFonts w:ascii="Times New Roman"/>
                <w:b w:val="false"/>
                <w:i w:val="false"/>
                <w:color w:val="000000"/>
                <w:sz w:val="20"/>
              </w:rPr>
              <w:t>
</w:t>
            </w:r>
            <w:r>
              <w:rPr>
                <w:rFonts w:ascii="Times New Roman"/>
                <w:b w:val="false"/>
                <w:i w:val="false"/>
                <w:color w:val="000000"/>
                <w:sz w:val="20"/>
              </w:rPr>
              <w:t xml:space="preserve">ценностями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w:t>
            </w:r>
          </w:p>
        </w:tc>
      </w:tr>
      <w:tr>
        <w:trPr>
          <w:trHeight w:val="225" w:hRule="atLeast"/>
        </w:trPr>
        <w:tc>
          <w:tcPr>
            <w:tcW w:w="0" w:type="auto"/>
            <w:vMerge/>
            <w:tcBorders>
              <w:top w:val="nil"/>
              <w:left w:val="single" w:color="cfcfcf" w:sz="5"/>
              <w:bottom w:val="single" w:color="cfcfcf" w:sz="5"/>
              <w:right w:val="single" w:color="cfcfcf" w:sz="5"/>
            </w:tcBorders>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прокредитованных</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несельскохозяйственного</w:t>
            </w:r>
            <w:r>
              <w:br/>
            </w:r>
            <w:r>
              <w:rPr>
                <w:rFonts w:ascii="Times New Roman"/>
                <w:b w:val="false"/>
                <w:i w:val="false"/>
                <w:color w:val="000000"/>
                <w:sz w:val="20"/>
              </w:rPr>
              <w:t>
</w:t>
            </w:r>
            <w:r>
              <w:rPr>
                <w:rFonts w:ascii="Times New Roman"/>
                <w:b w:val="false"/>
                <w:i w:val="false"/>
                <w:color w:val="000000"/>
                <w:sz w:val="20"/>
              </w:rPr>
              <w:t>бизнеса в сельской местности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r>
      <w:tr>
        <w:trPr>
          <w:trHeight w:val="735" w:hRule="atLeast"/>
        </w:trPr>
        <w:tc>
          <w:tcPr>
            <w:tcW w:w="0" w:type="auto"/>
            <w:vMerge/>
            <w:tcBorders>
              <w:top w:val="nil"/>
              <w:left w:val="single" w:color="cfcfcf" w:sz="5"/>
              <w:bottom w:val="single" w:color="cfcfcf" w:sz="5"/>
              <w:right w:val="single" w:color="cfcfcf" w:sz="5"/>
            </w:tcBorders>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предприятий по</w:t>
            </w:r>
            <w:r>
              <w:br/>
            </w:r>
            <w:r>
              <w:rPr>
                <w:rFonts w:ascii="Times New Roman"/>
                <w:b w:val="false"/>
                <w:i w:val="false"/>
                <w:color w:val="000000"/>
                <w:sz w:val="20"/>
              </w:rPr>
              <w:t>
</w:t>
            </w:r>
            <w:r>
              <w:rPr>
                <w:rFonts w:ascii="Times New Roman"/>
                <w:b w:val="false"/>
                <w:i w:val="false"/>
                <w:color w:val="000000"/>
                <w:sz w:val="20"/>
              </w:rPr>
              <w:t>переработке</w:t>
            </w:r>
            <w:r>
              <w:br/>
            </w:r>
            <w:r>
              <w:rPr>
                <w:rFonts w:ascii="Times New Roman"/>
                <w:b w:val="false"/>
                <w:i w:val="false"/>
                <w:color w:val="000000"/>
                <w:sz w:val="20"/>
              </w:rPr>
              <w:t>
</w:t>
            </w:r>
            <w:r>
              <w:rPr>
                <w:rFonts w:ascii="Times New Roman"/>
                <w:b w:val="false"/>
                <w:i w:val="false"/>
                <w:color w:val="000000"/>
                <w:sz w:val="20"/>
              </w:rPr>
              <w:t>сельскохозяйственного сырья и</w:t>
            </w:r>
            <w:r>
              <w:br/>
            </w:r>
            <w:r>
              <w:rPr>
                <w:rFonts w:ascii="Times New Roman"/>
                <w:b w:val="false"/>
                <w:i w:val="false"/>
                <w:color w:val="000000"/>
                <w:sz w:val="20"/>
              </w:rPr>
              <w:t>
</w:t>
            </w:r>
            <w:r>
              <w:rPr>
                <w:rFonts w:ascii="Times New Roman"/>
                <w:b w:val="false"/>
                <w:i w:val="false"/>
                <w:color w:val="000000"/>
                <w:sz w:val="20"/>
              </w:rPr>
              <w:t>производства продуктов</w:t>
            </w:r>
            <w:r>
              <w:br/>
            </w:r>
            <w:r>
              <w:rPr>
                <w:rFonts w:ascii="Times New Roman"/>
                <w:b w:val="false"/>
                <w:i w:val="false"/>
                <w:color w:val="000000"/>
                <w:sz w:val="20"/>
              </w:rPr>
              <w:t>
</w:t>
            </w:r>
            <w:r>
              <w:rPr>
                <w:rFonts w:ascii="Times New Roman"/>
                <w:b w:val="false"/>
                <w:i w:val="false"/>
                <w:color w:val="000000"/>
                <w:sz w:val="20"/>
              </w:rPr>
              <w:t>питания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доли охвата субъектов</w:t>
            </w:r>
            <w:r>
              <w:br/>
            </w:r>
            <w:r>
              <w:rPr>
                <w:rFonts w:ascii="Times New Roman"/>
                <w:b w:val="false"/>
                <w:i w:val="false"/>
                <w:color w:val="000000"/>
                <w:sz w:val="20"/>
              </w:rPr>
              <w:t>
</w:t>
            </w:r>
            <w:r>
              <w:rPr>
                <w:rFonts w:ascii="Times New Roman"/>
                <w:b w:val="false"/>
                <w:i w:val="false"/>
                <w:color w:val="000000"/>
                <w:sz w:val="20"/>
              </w:rPr>
              <w:t>АПК информационно-</w:t>
            </w:r>
            <w:r>
              <w:br/>
            </w:r>
            <w:r>
              <w:rPr>
                <w:rFonts w:ascii="Times New Roman"/>
                <w:b w:val="false"/>
                <w:i w:val="false"/>
                <w:color w:val="000000"/>
                <w:sz w:val="20"/>
              </w:rPr>
              <w:t>
</w:t>
            </w:r>
            <w:r>
              <w:rPr>
                <w:rFonts w:ascii="Times New Roman"/>
                <w:b w:val="false"/>
                <w:i w:val="false"/>
                <w:color w:val="000000"/>
                <w:sz w:val="20"/>
              </w:rPr>
              <w:t>консультационными услугами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информационно-</w:t>
            </w:r>
            <w:r>
              <w:br/>
            </w:r>
            <w:r>
              <w:rPr>
                <w:rFonts w:ascii="Times New Roman"/>
                <w:b w:val="false"/>
                <w:i w:val="false"/>
                <w:color w:val="000000"/>
                <w:sz w:val="20"/>
              </w:rPr>
              <w:t>
</w:t>
            </w:r>
            <w:r>
              <w:rPr>
                <w:rFonts w:ascii="Times New Roman"/>
                <w:b w:val="false"/>
                <w:i w:val="false"/>
                <w:color w:val="000000"/>
                <w:sz w:val="20"/>
              </w:rPr>
              <w:t>логистических центров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выставочно-ярмарочного</w:t>
            </w:r>
            <w:r>
              <w:br/>
            </w:r>
            <w:r>
              <w:rPr>
                <w:rFonts w:ascii="Times New Roman"/>
                <w:b w:val="false"/>
                <w:i w:val="false"/>
                <w:color w:val="000000"/>
                <w:sz w:val="20"/>
              </w:rPr>
              <w:t>
</w:t>
            </w:r>
            <w:r>
              <w:rPr>
                <w:rFonts w:ascii="Times New Roman"/>
                <w:b w:val="false"/>
                <w:i w:val="false"/>
                <w:color w:val="000000"/>
                <w:sz w:val="20"/>
              </w:rPr>
              <w:t>комплекса г.Астана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оптового рынка</w:t>
            </w:r>
            <w:r>
              <w:br/>
            </w:r>
            <w:r>
              <w:rPr>
                <w:rFonts w:ascii="Times New Roman"/>
                <w:b w:val="false"/>
                <w:i w:val="false"/>
                <w:color w:val="000000"/>
                <w:sz w:val="20"/>
              </w:rPr>
              <w:t>
</w:t>
            </w:r>
            <w:r>
              <w:rPr>
                <w:rFonts w:ascii="Times New Roman"/>
                <w:b w:val="false"/>
                <w:i w:val="false"/>
                <w:color w:val="000000"/>
                <w:sz w:val="20"/>
              </w:rPr>
              <w:t>сельхозпродукции (с</w:t>
            </w:r>
            <w:r>
              <w:br/>
            </w:r>
            <w:r>
              <w:rPr>
                <w:rFonts w:ascii="Times New Roman"/>
                <w:b w:val="false"/>
                <w:i w:val="false"/>
                <w:color w:val="000000"/>
                <w:sz w:val="20"/>
              </w:rPr>
              <w:t>
</w:t>
            </w:r>
            <w:r>
              <w:rPr>
                <w:rFonts w:ascii="Times New Roman"/>
                <w:b w:val="false"/>
                <w:i w:val="false"/>
                <w:color w:val="000000"/>
                <w:sz w:val="20"/>
              </w:rPr>
              <w:t>региональными терминалами), в</w:t>
            </w:r>
            <w:r>
              <w:br/>
            </w:r>
            <w:r>
              <w:rPr>
                <w:rFonts w:ascii="Times New Roman"/>
                <w:b w:val="false"/>
                <w:i w:val="false"/>
                <w:color w:val="000000"/>
                <w:sz w:val="20"/>
              </w:rPr>
              <w:t>
</w:t>
            </w:r>
            <w:r>
              <w:rPr>
                <w:rFonts w:ascii="Times New Roman"/>
                <w:b w:val="false"/>
                <w:i w:val="false"/>
                <w:color w:val="000000"/>
                <w:sz w:val="20"/>
              </w:rPr>
              <w:t>том числе: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регионального</w:t>
            </w:r>
            <w:r>
              <w:br/>
            </w:r>
            <w:r>
              <w:rPr>
                <w:rFonts w:ascii="Times New Roman"/>
                <w:b w:val="false"/>
                <w:i w:val="false"/>
                <w:color w:val="000000"/>
                <w:sz w:val="20"/>
              </w:rPr>
              <w:t>
</w:t>
            </w:r>
            <w:r>
              <w:rPr>
                <w:rFonts w:ascii="Times New Roman"/>
                <w:b w:val="false"/>
                <w:i w:val="false"/>
                <w:color w:val="000000"/>
                <w:sz w:val="20"/>
              </w:rPr>
              <w:t>терминала оптового рынка</w:t>
            </w:r>
            <w:r>
              <w:br/>
            </w:r>
            <w:r>
              <w:rPr>
                <w:rFonts w:ascii="Times New Roman"/>
                <w:b w:val="false"/>
                <w:i w:val="false"/>
                <w:color w:val="000000"/>
                <w:sz w:val="20"/>
              </w:rPr>
              <w:t>
</w:t>
            </w:r>
            <w:r>
              <w:rPr>
                <w:rFonts w:ascii="Times New Roman"/>
                <w:b w:val="false"/>
                <w:i w:val="false"/>
                <w:color w:val="000000"/>
                <w:sz w:val="20"/>
              </w:rPr>
              <w:t>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в</w:t>
            </w:r>
            <w:r>
              <w:br/>
            </w:r>
            <w:r>
              <w:rPr>
                <w:rFonts w:ascii="Times New Roman"/>
                <w:b w:val="false"/>
                <w:i w:val="false"/>
                <w:color w:val="000000"/>
                <w:sz w:val="20"/>
              </w:rPr>
              <w:t>
</w:t>
            </w:r>
            <w:r>
              <w:rPr>
                <w:rFonts w:ascii="Times New Roman"/>
                <w:b w:val="false"/>
                <w:i w:val="false"/>
                <w:color w:val="000000"/>
                <w:sz w:val="20"/>
              </w:rPr>
              <w:t>Южно-Казахстанской области;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СМР),</w:t>
            </w:r>
            <w:r>
              <w:br/>
            </w:r>
            <w:r>
              <w:rPr>
                <w:rFonts w:ascii="Times New Roman"/>
                <w:b w:val="false"/>
                <w:i w:val="false"/>
                <w:color w:val="000000"/>
                <w:sz w:val="20"/>
              </w:rPr>
              <w:t>
</w:t>
            </w: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480" w:hRule="atLeast"/>
        </w:trPr>
        <w:tc>
          <w:tcPr>
            <w:tcW w:w="0" w:type="auto"/>
            <w:vMerge/>
            <w:tcBorders>
              <w:top w:val="nil"/>
              <w:left w:val="single" w:color="cfcfcf" w:sz="5"/>
              <w:bottom w:val="single" w:color="cfcfcf" w:sz="5"/>
              <w:right w:val="single" w:color="cfcfcf" w:sz="5"/>
            </w:tcBorders>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оптового</w:t>
            </w:r>
            <w:r>
              <w:br/>
            </w:r>
            <w:r>
              <w:rPr>
                <w:rFonts w:ascii="Times New Roman"/>
                <w:b w:val="false"/>
                <w:i w:val="false"/>
                <w:color w:val="000000"/>
                <w:sz w:val="20"/>
              </w:rPr>
              <w:t>
</w:t>
            </w:r>
            <w:r>
              <w:rPr>
                <w:rFonts w:ascii="Times New Roman"/>
                <w:b w:val="false"/>
                <w:i w:val="false"/>
                <w:color w:val="000000"/>
                <w:sz w:val="20"/>
              </w:rPr>
              <w:t>рынка 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в г.Астана и</w:t>
            </w:r>
            <w:r>
              <w:br/>
            </w:r>
            <w:r>
              <w:rPr>
                <w:rFonts w:ascii="Times New Roman"/>
                <w:b w:val="false"/>
                <w:i w:val="false"/>
                <w:color w:val="000000"/>
                <w:sz w:val="20"/>
              </w:rPr>
              <w:t>
</w:t>
            </w:r>
            <w:r>
              <w:rPr>
                <w:rFonts w:ascii="Times New Roman"/>
                <w:b w:val="false"/>
                <w:i w:val="false"/>
                <w:color w:val="000000"/>
                <w:sz w:val="20"/>
              </w:rPr>
              <w:t>региональных терминалов в</w:t>
            </w:r>
            <w:r>
              <w:br/>
            </w:r>
            <w:r>
              <w:rPr>
                <w:rFonts w:ascii="Times New Roman"/>
                <w:b w:val="false"/>
                <w:i w:val="false"/>
                <w:color w:val="000000"/>
                <w:sz w:val="20"/>
              </w:rPr>
              <w:t>
</w:t>
            </w:r>
            <w:r>
              <w:rPr>
                <w:rFonts w:ascii="Times New Roman"/>
                <w:b w:val="false"/>
                <w:i w:val="false"/>
                <w:color w:val="000000"/>
                <w:sz w:val="20"/>
              </w:rPr>
              <w:t>Мангистауской и Восточно-</w:t>
            </w:r>
            <w:r>
              <w:br/>
            </w:r>
            <w:r>
              <w:rPr>
                <w:rFonts w:ascii="Times New Roman"/>
                <w:b w:val="false"/>
                <w:i w:val="false"/>
                <w:color w:val="000000"/>
                <w:sz w:val="20"/>
              </w:rPr>
              <w:t>
</w:t>
            </w:r>
            <w:r>
              <w:rPr>
                <w:rFonts w:ascii="Times New Roman"/>
                <w:b w:val="false"/>
                <w:i w:val="false"/>
                <w:color w:val="000000"/>
                <w:sz w:val="20"/>
              </w:rPr>
              <w:t>Казахстанской областях.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СМР),</w:t>
            </w:r>
            <w:r>
              <w:br/>
            </w:r>
            <w:r>
              <w:rPr>
                <w:rFonts w:ascii="Times New Roman"/>
                <w:b w:val="false"/>
                <w:i w:val="false"/>
                <w:color w:val="000000"/>
                <w:sz w:val="20"/>
              </w:rPr>
              <w:t>
</w:t>
            </w: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2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кредитных</w:t>
            </w:r>
            <w:r>
              <w:br/>
            </w:r>
            <w:r>
              <w:rPr>
                <w:rFonts w:ascii="Times New Roman"/>
                <w:b w:val="false"/>
                <w:i w:val="false"/>
                <w:color w:val="000000"/>
                <w:sz w:val="20"/>
              </w:rPr>
              <w:t>
</w:t>
            </w:r>
            <w:r>
              <w:rPr>
                <w:rFonts w:ascii="Times New Roman"/>
                <w:b w:val="false"/>
                <w:i w:val="false"/>
                <w:color w:val="000000"/>
                <w:sz w:val="20"/>
              </w:rPr>
              <w:t>товариществ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161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Объединений СХТП</w:t>
            </w:r>
            <w:r>
              <w:br/>
            </w:r>
            <w:r>
              <w:rPr>
                <w:rFonts w:ascii="Times New Roman"/>
                <w:b w:val="false"/>
                <w:i w:val="false"/>
                <w:color w:val="000000"/>
                <w:sz w:val="20"/>
              </w:rPr>
              <w:t>
</w:t>
            </w:r>
            <w:r>
              <w:rPr>
                <w:rFonts w:ascii="Times New Roman"/>
                <w:b w:val="false"/>
                <w:i w:val="false"/>
                <w:color w:val="000000"/>
                <w:sz w:val="20"/>
              </w:rPr>
              <w:t>и сельского населения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32</w:t>
            </w:r>
          </w:p>
        </w:tc>
      </w:tr>
      <w:tr>
        <w:trPr>
          <w:trHeight w:val="555" w:hRule="atLeast"/>
        </w:trPr>
        <w:tc>
          <w:tcPr>
            <w:tcW w:w="0" w:type="auto"/>
            <w:vMerge/>
            <w:tcBorders>
              <w:top w:val="nil"/>
              <w:left w:val="single" w:color="cfcfcf" w:sz="5"/>
              <w:bottom w:val="single" w:color="cfcfcf" w:sz="5"/>
              <w:right w:val="single" w:color="cfcfcf" w:sz="5"/>
            </w:tcBorders>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w:t>
            </w:r>
            <w:r>
              <w:br/>
            </w:r>
            <w:r>
              <w:rPr>
                <w:rFonts w:ascii="Times New Roman"/>
                <w:b w:val="false"/>
                <w:i w:val="false"/>
                <w:color w:val="000000"/>
                <w:sz w:val="20"/>
              </w:rPr>
              <w:t>
</w:t>
            </w:r>
            <w:r>
              <w:rPr>
                <w:rFonts w:ascii="Times New Roman"/>
                <w:b w:val="false"/>
                <w:i w:val="false"/>
                <w:color w:val="000000"/>
                <w:sz w:val="20"/>
              </w:rPr>
              <w:t>несельскохозяйственного</w:t>
            </w:r>
            <w:r>
              <w:br/>
            </w:r>
            <w:r>
              <w:rPr>
                <w:rFonts w:ascii="Times New Roman"/>
                <w:b w:val="false"/>
                <w:i w:val="false"/>
                <w:color w:val="000000"/>
                <w:sz w:val="20"/>
              </w:rPr>
              <w:t>
</w:t>
            </w:r>
            <w:r>
              <w:rPr>
                <w:rFonts w:ascii="Times New Roman"/>
                <w:b w:val="false"/>
                <w:i w:val="false"/>
                <w:color w:val="000000"/>
                <w:sz w:val="20"/>
              </w:rPr>
              <w:t>бизнеса в сельской местности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r>
      <w:tr>
        <w:trPr>
          <w:trHeight w:val="225" w:hRule="atLeast"/>
        </w:trPr>
        <w:tc>
          <w:tcPr>
            <w:tcW w:w="0" w:type="auto"/>
            <w:vMerge/>
            <w:tcBorders>
              <w:top w:val="nil"/>
              <w:left w:val="single" w:color="cfcfcf" w:sz="5"/>
              <w:bottom w:val="single" w:color="cfcfcf" w:sz="5"/>
              <w:right w:val="single" w:color="cfcfcf" w:sz="5"/>
            </w:tcBorders>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охваченных рынков,</w:t>
            </w:r>
            <w:r>
              <w:br/>
            </w:r>
            <w:r>
              <w:rPr>
                <w:rFonts w:ascii="Times New Roman"/>
                <w:b w:val="false"/>
                <w:i w:val="false"/>
                <w:color w:val="000000"/>
                <w:sz w:val="20"/>
              </w:rPr>
              <w:t>
</w:t>
            </w:r>
            <w:r>
              <w:rPr>
                <w:rFonts w:ascii="Times New Roman"/>
                <w:b w:val="false"/>
                <w:i w:val="false"/>
                <w:color w:val="000000"/>
                <w:sz w:val="20"/>
              </w:rPr>
              <w:t>предоставляющих информацию об</w:t>
            </w:r>
            <w:r>
              <w:br/>
            </w:r>
            <w:r>
              <w:rPr>
                <w:rFonts w:ascii="Times New Roman"/>
                <w:b w:val="false"/>
                <w:i w:val="false"/>
                <w:color w:val="000000"/>
                <w:sz w:val="20"/>
              </w:rPr>
              <w:t>
</w:t>
            </w:r>
            <w:r>
              <w:rPr>
                <w:rFonts w:ascii="Times New Roman"/>
                <w:b w:val="false"/>
                <w:i w:val="false"/>
                <w:color w:val="000000"/>
                <w:sz w:val="20"/>
              </w:rPr>
              <w:t>оптовых ценах и объемах</w:t>
            </w:r>
            <w:r>
              <w:br/>
            </w:r>
            <w:r>
              <w:rPr>
                <w:rFonts w:ascii="Times New Roman"/>
                <w:b w:val="false"/>
                <w:i w:val="false"/>
                <w:color w:val="000000"/>
                <w:sz w:val="20"/>
              </w:rPr>
              <w:t>
</w:t>
            </w:r>
            <w:r>
              <w:rPr>
                <w:rFonts w:ascii="Times New Roman"/>
                <w:b w:val="false"/>
                <w:i w:val="false"/>
                <w:color w:val="000000"/>
                <w:sz w:val="20"/>
              </w:rPr>
              <w:t>плодовоовощной продукции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5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оптового рынка</w:t>
            </w:r>
            <w:r>
              <w:br/>
            </w:r>
            <w:r>
              <w:rPr>
                <w:rFonts w:ascii="Times New Roman"/>
                <w:b w:val="false"/>
                <w:i w:val="false"/>
                <w:color w:val="000000"/>
                <w:sz w:val="20"/>
              </w:rPr>
              <w:t>
</w:t>
            </w:r>
            <w:r>
              <w:rPr>
                <w:rFonts w:ascii="Times New Roman"/>
                <w:b w:val="false"/>
                <w:i w:val="false"/>
                <w:color w:val="000000"/>
                <w:sz w:val="20"/>
              </w:rPr>
              <w:t>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в г.Астана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ПСД),</w:t>
            </w:r>
            <w:r>
              <w:br/>
            </w:r>
            <w:r>
              <w:rPr>
                <w:rFonts w:ascii="Times New Roman"/>
                <w:b w:val="false"/>
                <w:i w:val="false"/>
                <w:color w:val="000000"/>
                <w:sz w:val="20"/>
              </w:rPr>
              <w:t>
</w:t>
            </w: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5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регионального</w:t>
            </w:r>
            <w:r>
              <w:br/>
            </w:r>
            <w:r>
              <w:rPr>
                <w:rFonts w:ascii="Times New Roman"/>
                <w:b w:val="false"/>
                <w:i w:val="false"/>
                <w:color w:val="000000"/>
                <w:sz w:val="20"/>
              </w:rPr>
              <w:t>
</w:t>
            </w:r>
            <w:r>
              <w:rPr>
                <w:rFonts w:ascii="Times New Roman"/>
                <w:b w:val="false"/>
                <w:i w:val="false"/>
                <w:color w:val="000000"/>
                <w:sz w:val="20"/>
              </w:rPr>
              <w:t>терминала оптового рынка</w:t>
            </w:r>
            <w:r>
              <w:br/>
            </w:r>
            <w:r>
              <w:rPr>
                <w:rFonts w:ascii="Times New Roman"/>
                <w:b w:val="false"/>
                <w:i w:val="false"/>
                <w:color w:val="000000"/>
                <w:sz w:val="20"/>
              </w:rPr>
              <w:t>
</w:t>
            </w:r>
            <w:r>
              <w:rPr>
                <w:rFonts w:ascii="Times New Roman"/>
                <w:b w:val="false"/>
                <w:i w:val="false"/>
                <w:color w:val="000000"/>
                <w:sz w:val="20"/>
              </w:rPr>
              <w:t>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в</w:t>
            </w:r>
            <w:r>
              <w:br/>
            </w:r>
            <w:r>
              <w:rPr>
                <w:rFonts w:ascii="Times New Roman"/>
                <w:b w:val="false"/>
                <w:i w:val="false"/>
                <w:color w:val="000000"/>
                <w:sz w:val="20"/>
              </w:rPr>
              <w:t>
</w:t>
            </w:r>
            <w:r>
              <w:rPr>
                <w:rFonts w:ascii="Times New Roman"/>
                <w:b w:val="false"/>
                <w:i w:val="false"/>
                <w:color w:val="000000"/>
                <w:sz w:val="20"/>
              </w:rPr>
              <w:t>Южно-Казахстанской области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ПСД),</w:t>
            </w:r>
            <w:r>
              <w:br/>
            </w:r>
            <w:r>
              <w:rPr>
                <w:rFonts w:ascii="Times New Roman"/>
                <w:b w:val="false"/>
                <w:i w:val="false"/>
                <w:color w:val="000000"/>
                <w:sz w:val="20"/>
              </w:rPr>
              <w:t>
</w:t>
            </w: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5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региональных</w:t>
            </w:r>
            <w:r>
              <w:br/>
            </w:r>
            <w:r>
              <w:rPr>
                <w:rFonts w:ascii="Times New Roman"/>
                <w:b w:val="false"/>
                <w:i w:val="false"/>
                <w:color w:val="000000"/>
                <w:sz w:val="20"/>
              </w:rPr>
              <w:t>
</w:t>
            </w:r>
            <w:r>
              <w:rPr>
                <w:rFonts w:ascii="Times New Roman"/>
                <w:b w:val="false"/>
                <w:i w:val="false"/>
                <w:color w:val="000000"/>
                <w:sz w:val="20"/>
              </w:rPr>
              <w:t>терминалов Мангистауской и</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областях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ПСД),</w:t>
            </w:r>
            <w:r>
              <w:br/>
            </w:r>
            <w:r>
              <w:rPr>
                <w:rFonts w:ascii="Times New Roman"/>
                <w:b w:val="false"/>
                <w:i w:val="false"/>
                <w:color w:val="000000"/>
                <w:sz w:val="20"/>
              </w:rPr>
              <w:t>
</w:t>
            </w: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75"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7 313 200,0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12 000 000,0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3 996 843,0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7 042 154,0</w:t>
            </w:r>
          </w:p>
        </w:tc>
      </w:tr>
    </w:tbl>
    <w:bookmarkStart w:name="z178" w:id="63"/>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1"/>
        <w:gridCol w:w="5397"/>
        <w:gridCol w:w="789"/>
        <w:gridCol w:w="1058"/>
        <w:gridCol w:w="1298"/>
        <w:gridCol w:w="919"/>
        <w:gridCol w:w="879"/>
        <w:gridCol w:w="899"/>
      </w:tblGrid>
      <w:tr>
        <w:trPr>
          <w:trHeight w:val="42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24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управляющий</w:t>
            </w:r>
            <w:r>
              <w:br/>
            </w:r>
            <w:r>
              <w:rPr>
                <w:rFonts w:ascii="Times New Roman"/>
                <w:b w:val="false"/>
                <w:i w:val="false"/>
                <w:color w:val="000000"/>
                <w:sz w:val="20"/>
              </w:rPr>
              <w:t>
</w:t>
            </w:r>
            <w:r>
              <w:rPr>
                <w:rFonts w:ascii="Times New Roman"/>
                <w:b w:val="false"/>
                <w:i w:val="false"/>
                <w:color w:val="000000"/>
                <w:sz w:val="20"/>
              </w:rPr>
              <w:t>холдинг «КазАгро» для реализации государственной политики по</w:t>
            </w:r>
            <w:r>
              <w:br/>
            </w:r>
            <w:r>
              <w:rPr>
                <w:rFonts w:ascii="Times New Roman"/>
                <w:b w:val="false"/>
                <w:i w:val="false"/>
                <w:color w:val="000000"/>
                <w:sz w:val="20"/>
              </w:rPr>
              <w:t>
</w:t>
            </w:r>
            <w:r>
              <w:rPr>
                <w:rFonts w:ascii="Times New Roman"/>
                <w:b w:val="false"/>
                <w:i w:val="false"/>
                <w:color w:val="000000"/>
                <w:sz w:val="20"/>
              </w:rPr>
              <w:t>стимулированию развития агропромышленного комплекса»</w:t>
            </w:r>
          </w:p>
        </w:tc>
      </w:tr>
      <w:tr>
        <w:trPr>
          <w:trHeight w:val="21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приобретения сельхозтехники, технологического</w:t>
            </w:r>
            <w:r>
              <w:br/>
            </w:r>
            <w:r>
              <w:rPr>
                <w:rFonts w:ascii="Times New Roman"/>
                <w:b w:val="false"/>
                <w:i w:val="false"/>
                <w:color w:val="000000"/>
                <w:sz w:val="20"/>
              </w:rPr>
              <w:t>
</w:t>
            </w:r>
            <w:r>
              <w:rPr>
                <w:rFonts w:ascii="Times New Roman"/>
                <w:b w:val="false"/>
                <w:i w:val="false"/>
                <w:color w:val="000000"/>
                <w:sz w:val="20"/>
              </w:rPr>
              <w:t>оборудования и специальной техники, оборудования по переработке</w:t>
            </w:r>
            <w:r>
              <w:br/>
            </w:r>
            <w:r>
              <w:rPr>
                <w:rFonts w:ascii="Times New Roman"/>
                <w:b w:val="false"/>
                <w:i w:val="false"/>
                <w:color w:val="000000"/>
                <w:sz w:val="20"/>
              </w:rPr>
              <w:t>
</w:t>
            </w:r>
            <w:r>
              <w:rPr>
                <w:rFonts w:ascii="Times New Roman"/>
                <w:b w:val="false"/>
                <w:i w:val="false"/>
                <w:color w:val="000000"/>
                <w:sz w:val="20"/>
              </w:rPr>
              <w:t>сельскохозяйственной и рыбной продукции (в т.ч. для последующей</w:t>
            </w:r>
            <w:r>
              <w:br/>
            </w:r>
            <w:r>
              <w:rPr>
                <w:rFonts w:ascii="Times New Roman"/>
                <w:b w:val="false"/>
                <w:i w:val="false"/>
                <w:color w:val="000000"/>
                <w:sz w:val="20"/>
              </w:rPr>
              <w:t>
</w:t>
            </w:r>
            <w:r>
              <w:rPr>
                <w:rFonts w:ascii="Times New Roman"/>
                <w:b w:val="false"/>
                <w:i w:val="false"/>
                <w:color w:val="000000"/>
                <w:sz w:val="20"/>
              </w:rPr>
              <w:t>передачи в лизинг) и частичное кредитование оборотных средств для</w:t>
            </w:r>
            <w:r>
              <w:br/>
            </w:r>
            <w:r>
              <w:rPr>
                <w:rFonts w:ascii="Times New Roman"/>
                <w:b w:val="false"/>
                <w:i w:val="false"/>
                <w:color w:val="000000"/>
                <w:sz w:val="20"/>
              </w:rPr>
              <w:t>
</w:t>
            </w:r>
            <w:r>
              <w:rPr>
                <w:rFonts w:ascii="Times New Roman"/>
                <w:b w:val="false"/>
                <w:i w:val="false"/>
                <w:color w:val="000000"/>
                <w:sz w:val="20"/>
              </w:rPr>
              <w:t>предприятий, перерабатывающих сельскохозяйственную и рыбную продукцию</w:t>
            </w:r>
          </w:p>
        </w:tc>
      </w:tr>
      <w:tr>
        <w:trPr>
          <w:trHeight w:val="42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w:t>
            </w:r>
            <w:r>
              <w:br/>
            </w:r>
            <w:r>
              <w:rPr>
                <w:rFonts w:ascii="Times New Roman"/>
                <w:b w:val="false"/>
                <w:i w:val="false"/>
                <w:color w:val="000000"/>
                <w:sz w:val="20"/>
              </w:rPr>
              <w:t>
</w:t>
            </w:r>
            <w:r>
              <w:rPr>
                <w:rFonts w:ascii="Times New Roman"/>
                <w:b w:val="false"/>
                <w:i w:val="false"/>
                <w:color w:val="000000"/>
                <w:sz w:val="20"/>
              </w:rPr>
              <w:t>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225"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современной инфраструктуры отраслей АПК и повышение</w:t>
            </w:r>
            <w:r>
              <w:br/>
            </w:r>
            <w:r>
              <w:rPr>
                <w:rFonts w:ascii="Times New Roman"/>
                <w:b w:val="false"/>
                <w:i w:val="false"/>
                <w:color w:val="000000"/>
                <w:sz w:val="20"/>
              </w:rPr>
              <w:t>
</w:t>
            </w:r>
            <w:r>
              <w:rPr>
                <w:rFonts w:ascii="Times New Roman"/>
                <w:b w:val="false"/>
                <w:i w:val="false"/>
                <w:color w:val="000000"/>
                <w:sz w:val="20"/>
              </w:rPr>
              <w:t>технической оснащенности</w:t>
            </w:r>
          </w:p>
        </w:tc>
      </w:tr>
      <w:tr>
        <w:trPr>
          <w:trHeight w:val="255"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Техническое и технологическое перевооружение </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3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w:t>
            </w:r>
            <w:r>
              <w:br/>
            </w:r>
            <w:r>
              <w:rPr>
                <w:rFonts w:ascii="Times New Roman"/>
                <w:b w:val="false"/>
                <w:i w:val="false"/>
                <w:color w:val="000000"/>
                <w:sz w:val="20"/>
              </w:rPr>
              <w:t>
</w:t>
            </w:r>
            <w:r>
              <w:rPr>
                <w:rFonts w:ascii="Times New Roman"/>
                <w:b w:val="false"/>
                <w:i w:val="false"/>
                <w:color w:val="000000"/>
                <w:sz w:val="20"/>
              </w:rPr>
              <w:t>го)</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255"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сельхозтехники, в</w:t>
            </w:r>
            <w:r>
              <w:br/>
            </w:r>
            <w:r>
              <w:rPr>
                <w:rFonts w:ascii="Times New Roman"/>
                <w:b w:val="false"/>
                <w:i w:val="false"/>
                <w:color w:val="000000"/>
                <w:sz w:val="20"/>
              </w:rPr>
              <w:t>
</w:t>
            </w:r>
            <w:r>
              <w:rPr>
                <w:rFonts w:ascii="Times New Roman"/>
                <w:b w:val="false"/>
                <w:i w:val="false"/>
                <w:color w:val="000000"/>
                <w:sz w:val="20"/>
              </w:rPr>
              <w:t>т.ч. для последующей передачи в</w:t>
            </w:r>
            <w:r>
              <w:br/>
            </w:r>
            <w:r>
              <w:rPr>
                <w:rFonts w:ascii="Times New Roman"/>
                <w:b w:val="false"/>
                <w:i w:val="false"/>
                <w:color w:val="000000"/>
                <w:sz w:val="20"/>
              </w:rPr>
              <w:t>
</w:t>
            </w:r>
            <w:r>
              <w:rPr>
                <w:rFonts w:ascii="Times New Roman"/>
                <w:b w:val="false"/>
                <w:i w:val="false"/>
                <w:color w:val="000000"/>
                <w:sz w:val="20"/>
              </w:rPr>
              <w:t>лизинг</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технологического</w:t>
            </w:r>
            <w:r>
              <w:br/>
            </w:r>
            <w:r>
              <w:rPr>
                <w:rFonts w:ascii="Times New Roman"/>
                <w:b w:val="false"/>
                <w:i w:val="false"/>
                <w:color w:val="000000"/>
                <w:sz w:val="20"/>
              </w:rPr>
              <w:t>
</w:t>
            </w:r>
            <w:r>
              <w:rPr>
                <w:rFonts w:ascii="Times New Roman"/>
                <w:b w:val="false"/>
                <w:i w:val="false"/>
                <w:color w:val="000000"/>
                <w:sz w:val="20"/>
              </w:rPr>
              <w:t>оборудования и спецтехники, в</w:t>
            </w:r>
            <w:r>
              <w:br/>
            </w:r>
            <w:r>
              <w:rPr>
                <w:rFonts w:ascii="Times New Roman"/>
                <w:b w:val="false"/>
                <w:i w:val="false"/>
                <w:color w:val="000000"/>
                <w:sz w:val="20"/>
              </w:rPr>
              <w:t>
</w:t>
            </w:r>
            <w:r>
              <w:rPr>
                <w:rFonts w:ascii="Times New Roman"/>
                <w:b w:val="false"/>
                <w:i w:val="false"/>
                <w:color w:val="000000"/>
                <w:sz w:val="20"/>
              </w:rPr>
              <w:t>т.ч. для последующей передачи в</w:t>
            </w:r>
            <w:r>
              <w:br/>
            </w:r>
            <w:r>
              <w:rPr>
                <w:rFonts w:ascii="Times New Roman"/>
                <w:b w:val="false"/>
                <w:i w:val="false"/>
                <w:color w:val="000000"/>
                <w:sz w:val="20"/>
              </w:rPr>
              <w:t>
</w:t>
            </w:r>
            <w:r>
              <w:rPr>
                <w:rFonts w:ascii="Times New Roman"/>
                <w:b w:val="false"/>
                <w:i w:val="false"/>
                <w:color w:val="000000"/>
                <w:sz w:val="20"/>
              </w:rPr>
              <w:t>лизинг</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w:t>
            </w:r>
          </w:p>
        </w:tc>
      </w:tr>
      <w:tr>
        <w:trPr>
          <w:trHeight w:val="345" w:hRule="atLeast"/>
        </w:trPr>
        <w:tc>
          <w:tcPr>
            <w:tcW w:w="0" w:type="auto"/>
            <w:vMerge/>
            <w:tcBorders>
              <w:top w:val="nil"/>
              <w:left w:val="single" w:color="cfcfcf" w:sz="5"/>
              <w:bottom w:val="single" w:color="cfcfcf" w:sz="5"/>
              <w:right w:val="single" w:color="cfcfcf" w:sz="5"/>
            </w:tcBorders>
          </w:tcP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оборудования по</w:t>
            </w:r>
            <w:r>
              <w:br/>
            </w:r>
            <w:r>
              <w:rPr>
                <w:rFonts w:ascii="Times New Roman"/>
                <w:b w:val="false"/>
                <w:i w:val="false"/>
                <w:color w:val="000000"/>
                <w:sz w:val="20"/>
              </w:rPr>
              <w:t>
</w:t>
            </w:r>
            <w:r>
              <w:rPr>
                <w:rFonts w:ascii="Times New Roman"/>
                <w:b w:val="false"/>
                <w:i w:val="false"/>
                <w:color w:val="000000"/>
                <w:sz w:val="20"/>
              </w:rPr>
              <w:t>переработке</w:t>
            </w:r>
            <w:r>
              <w:br/>
            </w:r>
            <w:r>
              <w:rPr>
                <w:rFonts w:ascii="Times New Roman"/>
                <w:b w:val="false"/>
                <w:i w:val="false"/>
                <w:color w:val="000000"/>
                <w:sz w:val="20"/>
              </w:rPr>
              <w:t>
</w:t>
            </w:r>
            <w:r>
              <w:rPr>
                <w:rFonts w:ascii="Times New Roman"/>
                <w:b w:val="false"/>
                <w:i w:val="false"/>
                <w:color w:val="000000"/>
                <w:sz w:val="20"/>
              </w:rPr>
              <w:t>сельскохозяйственной и рыбной</w:t>
            </w:r>
            <w:r>
              <w:br/>
            </w:r>
            <w:r>
              <w:rPr>
                <w:rFonts w:ascii="Times New Roman"/>
                <w:b w:val="false"/>
                <w:i w:val="false"/>
                <w:color w:val="000000"/>
                <w:sz w:val="20"/>
              </w:rPr>
              <w:t>
</w:t>
            </w:r>
            <w:r>
              <w:rPr>
                <w:rFonts w:ascii="Times New Roman"/>
                <w:b w:val="false"/>
                <w:i w:val="false"/>
                <w:color w:val="000000"/>
                <w:sz w:val="20"/>
              </w:rPr>
              <w:t>продукции, в т.ч. для</w:t>
            </w:r>
            <w:r>
              <w:br/>
            </w:r>
            <w:r>
              <w:rPr>
                <w:rFonts w:ascii="Times New Roman"/>
                <w:b w:val="false"/>
                <w:i w:val="false"/>
                <w:color w:val="000000"/>
                <w:sz w:val="20"/>
              </w:rPr>
              <w:t>
</w:t>
            </w:r>
            <w:r>
              <w:rPr>
                <w:rFonts w:ascii="Times New Roman"/>
                <w:b w:val="false"/>
                <w:i w:val="false"/>
                <w:color w:val="000000"/>
                <w:sz w:val="20"/>
              </w:rPr>
              <w:t>последующей передачи в лизинг</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w:t>
            </w:r>
          </w:p>
        </w:tc>
      </w:tr>
      <w:tr>
        <w:trPr>
          <w:trHeight w:val="3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Количество приобретаемой техники, оборудования и спецтехники может меняться в</w:t>
            </w:r>
            <w:r>
              <w:br/>
            </w:r>
            <w:r>
              <w:rPr>
                <w:rFonts w:ascii="Times New Roman"/>
                <w:b w:val="false"/>
                <w:i w:val="false"/>
                <w:color w:val="000000"/>
                <w:sz w:val="20"/>
              </w:rPr>
              <w:t>
</w:t>
            </w:r>
            <w:r>
              <w:rPr>
                <w:rFonts w:ascii="Times New Roman"/>
                <w:b w:val="false"/>
                <w:i w:val="false"/>
                <w:color w:val="000000"/>
                <w:sz w:val="20"/>
              </w:rPr>
              <w:t>зависимости от спроса лизингополучателей и цен поставщиков</w:t>
            </w:r>
          </w:p>
        </w:tc>
      </w:tr>
      <w:tr>
        <w:trPr>
          <w:trHeight w:val="18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машинно-тракторного</w:t>
            </w:r>
            <w:r>
              <w:br/>
            </w:r>
            <w:r>
              <w:rPr>
                <w:rFonts w:ascii="Times New Roman"/>
                <w:b w:val="false"/>
                <w:i w:val="false"/>
                <w:color w:val="000000"/>
                <w:sz w:val="20"/>
              </w:rPr>
              <w:t>
</w:t>
            </w:r>
            <w:r>
              <w:rPr>
                <w:rFonts w:ascii="Times New Roman"/>
                <w:b w:val="false"/>
                <w:i w:val="false"/>
                <w:color w:val="000000"/>
                <w:sz w:val="20"/>
              </w:rPr>
              <w:t>парка сельскохозяйственной</w:t>
            </w:r>
            <w:r>
              <w:br/>
            </w:r>
            <w:r>
              <w:rPr>
                <w:rFonts w:ascii="Times New Roman"/>
                <w:b w:val="false"/>
                <w:i w:val="false"/>
                <w:color w:val="000000"/>
                <w:sz w:val="20"/>
              </w:rPr>
              <w:t>
</w:t>
            </w:r>
            <w:r>
              <w:rPr>
                <w:rFonts w:ascii="Times New Roman"/>
                <w:b w:val="false"/>
                <w:i w:val="false"/>
                <w:color w:val="000000"/>
                <w:sz w:val="20"/>
              </w:rPr>
              <w:t>техники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0" w:type="auto"/>
            <w:vMerge/>
            <w:tcBorders>
              <w:top w:val="nil"/>
              <w:left w:val="single" w:color="cfcfcf" w:sz="5"/>
              <w:bottom w:val="single" w:color="cfcfcf" w:sz="5"/>
              <w:right w:val="single" w:color="cfcfcf" w:sz="5"/>
            </w:tcBorders>
          </w:tcP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машинно-тракторного</w:t>
            </w:r>
            <w:r>
              <w:br/>
            </w:r>
            <w:r>
              <w:rPr>
                <w:rFonts w:ascii="Times New Roman"/>
                <w:b w:val="false"/>
                <w:i w:val="false"/>
                <w:color w:val="000000"/>
                <w:sz w:val="20"/>
              </w:rPr>
              <w:t>
</w:t>
            </w:r>
            <w:r>
              <w:rPr>
                <w:rFonts w:ascii="Times New Roman"/>
                <w:b w:val="false"/>
                <w:i w:val="false"/>
                <w:color w:val="000000"/>
                <w:sz w:val="20"/>
              </w:rPr>
              <w:t>парка специальной техники и</w:t>
            </w:r>
            <w:r>
              <w:br/>
            </w:r>
            <w:r>
              <w:rPr>
                <w:rFonts w:ascii="Times New Roman"/>
                <w:b w:val="false"/>
                <w:i w:val="false"/>
                <w:color w:val="000000"/>
                <w:sz w:val="20"/>
              </w:rPr>
              <w:t>
</w:t>
            </w:r>
            <w:r>
              <w:rPr>
                <w:rFonts w:ascii="Times New Roman"/>
                <w:b w:val="false"/>
                <w:i w:val="false"/>
                <w:color w:val="000000"/>
                <w:sz w:val="20"/>
              </w:rPr>
              <w:t>технологического оборудования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1140" w:hRule="atLeast"/>
        </w:trPr>
        <w:tc>
          <w:tcPr>
            <w:tcW w:w="0" w:type="auto"/>
            <w:vMerge/>
            <w:tcBorders>
              <w:top w:val="nil"/>
              <w:left w:val="single" w:color="cfcfcf" w:sz="5"/>
              <w:bottom w:val="single" w:color="cfcfcf" w:sz="5"/>
              <w:right w:val="single" w:color="cfcfcf" w:sz="5"/>
            </w:tcBorders>
          </w:tcP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оборудования</w:t>
            </w:r>
            <w:r>
              <w:br/>
            </w:r>
            <w:r>
              <w:rPr>
                <w:rFonts w:ascii="Times New Roman"/>
                <w:b w:val="false"/>
                <w:i w:val="false"/>
                <w:color w:val="000000"/>
                <w:sz w:val="20"/>
              </w:rPr>
              <w:t>
</w:t>
            </w:r>
            <w:r>
              <w:rPr>
                <w:rFonts w:ascii="Times New Roman"/>
                <w:b w:val="false"/>
                <w:i w:val="false"/>
                <w:color w:val="000000"/>
                <w:sz w:val="20"/>
              </w:rPr>
              <w:t>предприятий по переработке</w:t>
            </w:r>
            <w:r>
              <w:br/>
            </w:r>
            <w:r>
              <w:rPr>
                <w:rFonts w:ascii="Times New Roman"/>
                <w:b w:val="false"/>
                <w:i w:val="false"/>
                <w:color w:val="000000"/>
                <w:sz w:val="20"/>
              </w:rPr>
              <w:t>
</w:t>
            </w:r>
            <w:r>
              <w:rPr>
                <w:rFonts w:ascii="Times New Roman"/>
                <w:b w:val="false"/>
                <w:i w:val="false"/>
                <w:color w:val="000000"/>
                <w:sz w:val="20"/>
              </w:rPr>
              <w:t>сельскохозяйственной продукции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885"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5 824 600,0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r>
    </w:tbl>
    <w:bookmarkStart w:name="z179" w:id="64"/>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5053"/>
        <w:gridCol w:w="1009"/>
        <w:gridCol w:w="1073"/>
        <w:gridCol w:w="1385"/>
        <w:gridCol w:w="945"/>
        <w:gridCol w:w="906"/>
        <w:gridCol w:w="986"/>
      </w:tblGrid>
      <w:tr>
        <w:trPr>
          <w:trHeight w:val="42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855"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управляющий</w:t>
            </w:r>
            <w:r>
              <w:br/>
            </w:r>
            <w:r>
              <w:rPr>
                <w:rFonts w:ascii="Times New Roman"/>
                <w:b w:val="false"/>
                <w:i w:val="false"/>
                <w:color w:val="000000"/>
                <w:sz w:val="20"/>
              </w:rPr>
              <w:t>
</w:t>
            </w:r>
            <w:r>
              <w:rPr>
                <w:rFonts w:ascii="Times New Roman"/>
                <w:b w:val="false"/>
                <w:i w:val="false"/>
                <w:color w:val="000000"/>
                <w:sz w:val="20"/>
              </w:rPr>
              <w:t>холдинг «КазАгро» для реализации государственной политики по</w:t>
            </w:r>
            <w:r>
              <w:br/>
            </w:r>
            <w:r>
              <w:rPr>
                <w:rFonts w:ascii="Times New Roman"/>
                <w:b w:val="false"/>
                <w:i w:val="false"/>
                <w:color w:val="000000"/>
                <w:sz w:val="20"/>
              </w:rPr>
              <w:t>
</w:t>
            </w:r>
            <w:r>
              <w:rPr>
                <w:rFonts w:ascii="Times New Roman"/>
                <w:b w:val="false"/>
                <w:i w:val="false"/>
                <w:color w:val="000000"/>
                <w:sz w:val="20"/>
              </w:rPr>
              <w:t>стимулированию развития агропромышленного комплекса»</w:t>
            </w:r>
          </w:p>
        </w:tc>
      </w:tr>
      <w:tr>
        <w:trPr>
          <w:trHeight w:val="1245"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Микрокредитование сельского населения</w:t>
            </w:r>
            <w:r>
              <w:br/>
            </w:r>
            <w:r>
              <w:rPr>
                <w:rFonts w:ascii="Times New Roman"/>
                <w:b w:val="false"/>
                <w:i w:val="false"/>
                <w:color w:val="000000"/>
                <w:sz w:val="20"/>
              </w:rPr>
              <w:t>
</w:t>
            </w:r>
            <w:r>
              <w:rPr>
                <w:rFonts w:ascii="Times New Roman"/>
                <w:b w:val="false"/>
                <w:i w:val="false"/>
                <w:color w:val="000000"/>
                <w:sz w:val="20"/>
              </w:rPr>
              <w:t>Кредитование микрокредитных организаций для дальнейшего</w:t>
            </w:r>
            <w:r>
              <w:br/>
            </w:r>
            <w:r>
              <w:rPr>
                <w:rFonts w:ascii="Times New Roman"/>
                <w:b w:val="false"/>
                <w:i w:val="false"/>
                <w:color w:val="000000"/>
                <w:sz w:val="20"/>
              </w:rPr>
              <w:t>
</w:t>
            </w:r>
            <w:r>
              <w:rPr>
                <w:rFonts w:ascii="Times New Roman"/>
                <w:b w:val="false"/>
                <w:i w:val="false"/>
                <w:color w:val="000000"/>
                <w:sz w:val="20"/>
              </w:rPr>
              <w:t>микрокредитования сельского населения</w:t>
            </w:r>
            <w:r>
              <w:br/>
            </w:r>
            <w:r>
              <w:rPr>
                <w:rFonts w:ascii="Times New Roman"/>
                <w:b w:val="false"/>
                <w:i w:val="false"/>
                <w:color w:val="000000"/>
                <w:sz w:val="20"/>
              </w:rPr>
              <w:t>
</w:t>
            </w:r>
            <w:r>
              <w:rPr>
                <w:rFonts w:ascii="Times New Roman"/>
                <w:b w:val="false"/>
                <w:i w:val="false"/>
                <w:color w:val="000000"/>
                <w:sz w:val="20"/>
              </w:rPr>
              <w:t>Организация обучения сельского населения</w:t>
            </w:r>
            <w:r>
              <w:br/>
            </w:r>
            <w:r>
              <w:rPr>
                <w:rFonts w:ascii="Times New Roman"/>
                <w:b w:val="false"/>
                <w:i w:val="false"/>
                <w:color w:val="000000"/>
                <w:sz w:val="20"/>
              </w:rPr>
              <w:t>
</w:t>
            </w:r>
            <w:r>
              <w:rPr>
                <w:rFonts w:ascii="Times New Roman"/>
                <w:b w:val="false"/>
                <w:i w:val="false"/>
                <w:color w:val="000000"/>
                <w:sz w:val="20"/>
              </w:rPr>
              <w:t>Создание центра технической поддержки микрокредитных организаций.</w:t>
            </w:r>
          </w:p>
        </w:tc>
      </w:tr>
      <w:tr>
        <w:trPr>
          <w:trHeight w:val="90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Создание нормальных условий жизнеобеспечения села (аула) на основе</w:t>
            </w:r>
            <w:r>
              <w:br/>
            </w:r>
            <w:r>
              <w:rPr>
                <w:rFonts w:ascii="Times New Roman"/>
                <w:b w:val="false"/>
                <w:i w:val="false"/>
                <w:color w:val="000000"/>
                <w:sz w:val="20"/>
              </w:rPr>
              <w:t>
</w:t>
            </w:r>
            <w:r>
              <w:rPr>
                <w:rFonts w:ascii="Times New Roman"/>
                <w:b w:val="false"/>
                <w:i w:val="false"/>
                <w:color w:val="000000"/>
                <w:sz w:val="20"/>
              </w:rPr>
              <w:t>оптимизации сельского расселения, обеспечение роста потенциала</w:t>
            </w:r>
            <w:r>
              <w:br/>
            </w:r>
            <w:r>
              <w:rPr>
                <w:rFonts w:ascii="Times New Roman"/>
                <w:b w:val="false"/>
                <w:i w:val="false"/>
                <w:color w:val="000000"/>
                <w:sz w:val="20"/>
              </w:rPr>
              <w:t>
</w:t>
            </w:r>
            <w:r>
              <w:rPr>
                <w:rFonts w:ascii="Times New Roman"/>
                <w:b w:val="false"/>
                <w:i w:val="false"/>
                <w:color w:val="000000"/>
                <w:sz w:val="20"/>
              </w:rPr>
              <w:t>сельских территорий через интегрирование программ сельского развития</w:t>
            </w:r>
          </w:p>
        </w:tc>
      </w:tr>
      <w:tr>
        <w:trPr>
          <w:trHeight w:val="615"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Создание нормальных условий жизнеобеспечения села (аула) и</w:t>
            </w:r>
            <w:r>
              <w:br/>
            </w:r>
            <w:r>
              <w:rPr>
                <w:rFonts w:ascii="Times New Roman"/>
                <w:b w:val="false"/>
                <w:i w:val="false"/>
                <w:color w:val="000000"/>
                <w:sz w:val="20"/>
              </w:rPr>
              <w:t>
</w:t>
            </w:r>
            <w:r>
              <w:rPr>
                <w:rFonts w:ascii="Times New Roman"/>
                <w:b w:val="false"/>
                <w:i w:val="false"/>
                <w:color w:val="000000"/>
                <w:sz w:val="20"/>
              </w:rPr>
              <w:t>обеспечение роста потенциала сельских территорий</w:t>
            </w:r>
          </w:p>
        </w:tc>
      </w:tr>
      <w:tr>
        <w:trPr>
          <w:trHeight w:val="36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Обеспечение доступа сельского населения к микрокредитным</w:t>
            </w:r>
            <w:r>
              <w:br/>
            </w:r>
            <w:r>
              <w:rPr>
                <w:rFonts w:ascii="Times New Roman"/>
                <w:b w:val="false"/>
                <w:i w:val="false"/>
                <w:color w:val="000000"/>
                <w:sz w:val="20"/>
              </w:rPr>
              <w:t>
</w:t>
            </w:r>
            <w:r>
              <w:rPr>
                <w:rFonts w:ascii="Times New Roman"/>
                <w:b w:val="false"/>
                <w:i w:val="false"/>
                <w:color w:val="000000"/>
                <w:sz w:val="20"/>
              </w:rPr>
              <w:t>ресурсам</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w:t>
            </w:r>
            <w:r>
              <w:br/>
            </w:r>
            <w:r>
              <w:rPr>
                <w:rFonts w:ascii="Times New Roman"/>
                <w:b w:val="false"/>
                <w:i w:val="false"/>
                <w:color w:val="000000"/>
                <w:sz w:val="20"/>
              </w:rPr>
              <w:t>
</w:t>
            </w:r>
            <w:r>
              <w:rPr>
                <w:rFonts w:ascii="Times New Roman"/>
                <w:b w:val="false"/>
                <w:i w:val="false"/>
                <w:color w:val="000000"/>
                <w:sz w:val="20"/>
              </w:rPr>
              <w:t>го)</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6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05" w:hRule="atLeast"/>
        </w:trPr>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выданных</w:t>
            </w:r>
            <w:r>
              <w:br/>
            </w:r>
            <w:r>
              <w:rPr>
                <w:rFonts w:ascii="Times New Roman"/>
                <w:b w:val="false"/>
                <w:i w:val="false"/>
                <w:color w:val="000000"/>
                <w:sz w:val="20"/>
              </w:rPr>
              <w:t>
</w:t>
            </w:r>
            <w:r>
              <w:rPr>
                <w:rFonts w:ascii="Times New Roman"/>
                <w:b w:val="false"/>
                <w:i w:val="false"/>
                <w:color w:val="000000"/>
                <w:sz w:val="20"/>
              </w:rPr>
              <w:t>микрокредитов</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2 500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5 000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5 000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5 000</w:t>
            </w:r>
          </w:p>
        </w:tc>
      </w:tr>
      <w:tr>
        <w:trPr>
          <w:trHeight w:val="900" w:hRule="atLeast"/>
        </w:trPr>
        <w:tc>
          <w:tcPr>
            <w:tcW w:w="0" w:type="auto"/>
            <w:vMerge/>
            <w:tcBorders>
              <w:top w:val="nil"/>
              <w:left w:val="single" w:color="cfcfcf" w:sz="5"/>
              <w:bottom w:val="single" w:color="cfcfcf" w:sz="5"/>
              <w:right w:val="single" w:color="cfcfcf" w:sz="5"/>
            </w:tcBorders>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семинаров для</w:t>
            </w:r>
            <w:r>
              <w:br/>
            </w:r>
            <w:r>
              <w:rPr>
                <w:rFonts w:ascii="Times New Roman"/>
                <w:b w:val="false"/>
                <w:i w:val="false"/>
                <w:color w:val="000000"/>
                <w:sz w:val="20"/>
              </w:rPr>
              <w:t>
</w:t>
            </w:r>
            <w:r>
              <w:rPr>
                <w:rFonts w:ascii="Times New Roman"/>
                <w:b w:val="false"/>
                <w:i w:val="false"/>
                <w:color w:val="000000"/>
                <w:sz w:val="20"/>
              </w:rPr>
              <w:t>сельских жителей населенных</w:t>
            </w:r>
            <w:r>
              <w:br/>
            </w:r>
            <w:r>
              <w:rPr>
                <w:rFonts w:ascii="Times New Roman"/>
                <w:b w:val="false"/>
                <w:i w:val="false"/>
                <w:color w:val="000000"/>
                <w:sz w:val="20"/>
              </w:rPr>
              <w:t>
</w:t>
            </w:r>
            <w:r>
              <w:rPr>
                <w:rFonts w:ascii="Times New Roman"/>
                <w:b w:val="false"/>
                <w:i w:val="false"/>
                <w:color w:val="000000"/>
                <w:sz w:val="20"/>
              </w:rPr>
              <w:t>пунктов</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центра технической</w:t>
            </w:r>
            <w:r>
              <w:br/>
            </w:r>
            <w:r>
              <w:rPr>
                <w:rFonts w:ascii="Times New Roman"/>
                <w:b w:val="false"/>
                <w:i w:val="false"/>
                <w:color w:val="000000"/>
                <w:sz w:val="20"/>
              </w:rPr>
              <w:t>
</w:t>
            </w:r>
            <w:r>
              <w:rPr>
                <w:rFonts w:ascii="Times New Roman"/>
                <w:b w:val="false"/>
                <w:i w:val="false"/>
                <w:color w:val="000000"/>
                <w:sz w:val="20"/>
              </w:rPr>
              <w:t>поддержки микрокредитных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целевых групп</w:t>
            </w:r>
            <w:r>
              <w:br/>
            </w:r>
            <w:r>
              <w:rPr>
                <w:rFonts w:ascii="Times New Roman"/>
                <w:b w:val="false"/>
                <w:i w:val="false"/>
                <w:color w:val="000000"/>
                <w:sz w:val="20"/>
              </w:rPr>
              <w:t>
</w:t>
            </w:r>
            <w:r>
              <w:rPr>
                <w:rFonts w:ascii="Times New Roman"/>
                <w:b w:val="false"/>
                <w:i w:val="false"/>
                <w:color w:val="000000"/>
                <w:sz w:val="20"/>
              </w:rPr>
              <w:t>микрокредитованием</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r>
      <w:tr>
        <w:trPr>
          <w:trHeight w:val="900" w:hRule="atLeast"/>
        </w:trPr>
        <w:tc>
          <w:tcPr>
            <w:tcW w:w="0" w:type="auto"/>
            <w:vMerge/>
            <w:tcBorders>
              <w:top w:val="nil"/>
              <w:left w:val="single" w:color="cfcfcf" w:sz="5"/>
              <w:bottom w:val="single" w:color="cfcfcf" w:sz="5"/>
              <w:right w:val="single" w:color="cfcfcf" w:sz="5"/>
            </w:tcBorders>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рейтинга</w:t>
            </w:r>
            <w:r>
              <w:br/>
            </w:r>
            <w:r>
              <w:rPr>
                <w:rFonts w:ascii="Times New Roman"/>
                <w:b w:val="false"/>
                <w:i w:val="false"/>
                <w:color w:val="000000"/>
                <w:sz w:val="20"/>
              </w:rPr>
              <w:t>
</w:t>
            </w:r>
            <w:r>
              <w:rPr>
                <w:rFonts w:ascii="Times New Roman"/>
                <w:b w:val="false"/>
                <w:i w:val="false"/>
                <w:color w:val="000000"/>
                <w:sz w:val="20"/>
              </w:rPr>
              <w:t>микрокредитным организациям</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МКО</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аудита</w:t>
            </w:r>
            <w:r>
              <w:br/>
            </w:r>
            <w:r>
              <w:rPr>
                <w:rFonts w:ascii="Times New Roman"/>
                <w:b w:val="false"/>
                <w:i w:val="false"/>
                <w:color w:val="000000"/>
                <w:sz w:val="20"/>
              </w:rPr>
              <w:t>
</w:t>
            </w:r>
            <w:r>
              <w:rPr>
                <w:rFonts w:ascii="Times New Roman"/>
                <w:b w:val="false"/>
                <w:i w:val="false"/>
                <w:color w:val="000000"/>
                <w:sz w:val="20"/>
              </w:rPr>
              <w:t>микрокредитных организаций</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МКО</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2 821</w:t>
            </w:r>
            <w:r>
              <w:br/>
            </w:r>
            <w:r>
              <w:rPr>
                <w:rFonts w:ascii="Times New Roman"/>
                <w:b w:val="false"/>
                <w:i w:val="false"/>
                <w:color w:val="000000"/>
                <w:sz w:val="20"/>
              </w:rPr>
              <w:t>
</w:t>
            </w:r>
            <w:r>
              <w:rPr>
                <w:rFonts w:ascii="Times New Roman"/>
                <w:b w:val="false"/>
                <w:i w:val="false"/>
                <w:color w:val="000000"/>
                <w:sz w:val="20"/>
              </w:rPr>
              <w:t>000,0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2 000 000,0</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Охват микрокредитованием домохозяйств за счет выделяемых в соответствующем году бюджетных инвестиций.</w:t>
      </w:r>
      <w:r>
        <w:br/>
      </w:r>
      <w:r>
        <w:rPr>
          <w:rFonts w:ascii="Times New Roman"/>
          <w:b w:val="false"/>
          <w:i w:val="false"/>
          <w:color w:val="000000"/>
          <w:sz w:val="28"/>
        </w:rPr>
        <w:t>
      Доля сельского населения с доходами ниже прожиточного минимума и средними доходами, получивших микрокредиты.</w:t>
      </w:r>
      <w:r>
        <w:rPr>
          <w:rFonts w:ascii="Times New Roman"/>
          <w:b w:val="false"/>
          <w:i w:val="false"/>
          <w:color w:val="ff0000"/>
          <w:sz w:val="28"/>
        </w:rPr>
        <w:t> </w:t>
      </w:r>
    </w:p>
    <w:bookmarkStart w:name="z181" w:id="65"/>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65"/>
    <w:p>
      <w:pPr>
        <w:spacing w:after="0"/>
        <w:ind w:left="0"/>
        <w:jc w:val="both"/>
      </w:pPr>
      <w:r>
        <w:rPr>
          <w:rFonts w:ascii="Times New Roman"/>
          <w:b w:val="false"/>
          <w:i w:val="false"/>
          <w:color w:val="ff0000"/>
          <w:sz w:val="28"/>
        </w:rPr>
        <w:t xml:space="preserve">      Сноска. Бюджетная программа 044 с изменениями, внесенными постановлениями Правительства РК от 20.10.2010 </w:t>
      </w:r>
      <w:r>
        <w:rPr>
          <w:rFonts w:ascii="Times New Roman"/>
          <w:b w:val="false"/>
          <w:i w:val="false"/>
          <w:color w:val="ff0000"/>
          <w:sz w:val="28"/>
        </w:rPr>
        <w:t>№ 1087</w:t>
      </w:r>
      <w:r>
        <w:rPr>
          <w:rFonts w:ascii="Times New Roman"/>
          <w:b w:val="false"/>
          <w:i w:val="false"/>
          <w:color w:val="ff0000"/>
          <w:sz w:val="28"/>
        </w:rPr>
        <w:t xml:space="preserve">; от 31.12.2010 </w:t>
      </w:r>
      <w:r>
        <w:rPr>
          <w:rFonts w:ascii="Times New Roman"/>
          <w:b w:val="false"/>
          <w:i w:val="false"/>
          <w:color w:val="ff0000"/>
          <w:sz w:val="28"/>
        </w:rPr>
        <w:t>№ 1532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3960"/>
        <w:gridCol w:w="923"/>
        <w:gridCol w:w="1207"/>
        <w:gridCol w:w="1511"/>
        <w:gridCol w:w="1230"/>
        <w:gridCol w:w="1268"/>
        <w:gridCol w:w="1269"/>
      </w:tblGrid>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"Сохранение лесов и увеличение лесистости территории республики"</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и восстановление лесных массивов республики</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 природно-заповедного</w:t>
            </w:r>
            <w:r>
              <w:br/>
            </w:r>
            <w:r>
              <w:rPr>
                <w:rFonts w:ascii="Times New Roman"/>
                <w:b w:val="false"/>
                <w:i w:val="false"/>
                <w:color w:val="000000"/>
                <w:sz w:val="20"/>
              </w:rPr>
              <w:t>
</w:t>
            </w:r>
            <w:r>
              <w:rPr>
                <w:rFonts w:ascii="Times New Roman"/>
                <w:b w:val="false"/>
                <w:i w:val="false"/>
                <w:color w:val="000000"/>
                <w:sz w:val="20"/>
              </w:rPr>
              <w:t>фонда, а также создание условий для устойчивого водообеспечения и</w:t>
            </w:r>
            <w:r>
              <w:br/>
            </w:r>
            <w:r>
              <w:rPr>
                <w:rFonts w:ascii="Times New Roman"/>
                <w:b w:val="false"/>
                <w:i w:val="false"/>
                <w:color w:val="000000"/>
                <w:sz w:val="20"/>
              </w:rPr>
              <w:t>
</w:t>
            </w:r>
            <w:r>
              <w:rPr>
                <w:rFonts w:ascii="Times New Roman"/>
                <w:b w:val="false"/>
                <w:i w:val="false"/>
                <w:color w:val="000000"/>
                <w:sz w:val="20"/>
              </w:rPr>
              <w:t>эффективного уровня водопользования</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Обеспечение сохранения, воспроизводства и рационального</w:t>
            </w:r>
            <w:r>
              <w:br/>
            </w:r>
            <w:r>
              <w:rPr>
                <w:rFonts w:ascii="Times New Roman"/>
                <w:b w:val="false"/>
                <w:i w:val="false"/>
                <w:color w:val="000000"/>
                <w:sz w:val="20"/>
              </w:rPr>
              <w:t>
</w:t>
            </w:r>
            <w:r>
              <w:rPr>
                <w:rFonts w:ascii="Times New Roman"/>
                <w:b w:val="false"/>
                <w:i w:val="false"/>
                <w:color w:val="000000"/>
                <w:sz w:val="20"/>
              </w:rPr>
              <w:t>использования рыбных, лесных ресурсов, ресурсов животного мира,</w:t>
            </w:r>
            <w:r>
              <w:br/>
            </w:r>
            <w:r>
              <w:rPr>
                <w:rFonts w:ascii="Times New Roman"/>
                <w:b w:val="false"/>
                <w:i w:val="false"/>
                <w:color w:val="000000"/>
                <w:sz w:val="20"/>
              </w:rPr>
              <w:t>
</w:t>
            </w:r>
            <w:r>
              <w:rPr>
                <w:rFonts w:ascii="Times New Roman"/>
                <w:b w:val="false"/>
                <w:i w:val="false"/>
                <w:color w:val="000000"/>
                <w:sz w:val="20"/>
              </w:rPr>
              <w:t>объектов природно-заповедного фонда</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Увеличение лесистости территории республики, озеленение</w:t>
            </w:r>
            <w:r>
              <w:br/>
            </w:r>
            <w:r>
              <w:rPr>
                <w:rFonts w:ascii="Times New Roman"/>
                <w:b w:val="false"/>
                <w:i w:val="false"/>
                <w:color w:val="000000"/>
                <w:sz w:val="20"/>
              </w:rPr>
              <w:t>
</w:t>
            </w:r>
            <w:r>
              <w:rPr>
                <w:rFonts w:ascii="Times New Roman"/>
                <w:b w:val="false"/>
                <w:i w:val="false"/>
                <w:color w:val="000000"/>
                <w:sz w:val="20"/>
              </w:rPr>
              <w:t>населенных пунктов, создание и расширение зеленых зон вокруг них,</w:t>
            </w:r>
            <w:r>
              <w:br/>
            </w:r>
            <w:r>
              <w:rPr>
                <w:rFonts w:ascii="Times New Roman"/>
                <w:b w:val="false"/>
                <w:i w:val="false"/>
                <w:color w:val="000000"/>
                <w:sz w:val="20"/>
              </w:rPr>
              <w:t>
</w:t>
            </w:r>
            <w:r>
              <w:rPr>
                <w:rFonts w:ascii="Times New Roman"/>
                <w:b w:val="false"/>
                <w:i w:val="false"/>
                <w:color w:val="000000"/>
                <w:sz w:val="20"/>
              </w:rPr>
              <w:t>развитие плантационного выращивания древесных пород и частного лесного</w:t>
            </w:r>
            <w:r>
              <w:br/>
            </w:r>
            <w:r>
              <w:rPr>
                <w:rFonts w:ascii="Times New Roman"/>
                <w:b w:val="false"/>
                <w:i w:val="false"/>
                <w:color w:val="000000"/>
                <w:sz w:val="20"/>
              </w:rPr>
              <w:t>
</w:t>
            </w:r>
            <w:r>
              <w:rPr>
                <w:rFonts w:ascii="Times New Roman"/>
                <w:b w:val="false"/>
                <w:i w:val="false"/>
                <w:color w:val="000000"/>
                <w:sz w:val="20"/>
              </w:rPr>
              <w:t>фонда, рациональное использование лесных ресурсов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консалтинговых услуг</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семинаров и</w:t>
            </w:r>
            <w:r>
              <w:br/>
            </w:r>
            <w:r>
              <w:rPr>
                <w:rFonts w:ascii="Times New Roman"/>
                <w:b w:val="false"/>
                <w:i w:val="false"/>
                <w:color w:val="000000"/>
                <w:sz w:val="20"/>
              </w:rPr>
              <w:t>
</w:t>
            </w:r>
            <w:r>
              <w:rPr>
                <w:rFonts w:ascii="Times New Roman"/>
                <w:b w:val="false"/>
                <w:i w:val="false"/>
                <w:color w:val="000000"/>
                <w:sz w:val="20"/>
              </w:rPr>
              <w:t>обучения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техники и</w:t>
            </w:r>
            <w:r>
              <w:br/>
            </w:r>
            <w:r>
              <w:rPr>
                <w:rFonts w:ascii="Times New Roman"/>
                <w:b w:val="false"/>
                <w:i w:val="false"/>
                <w:color w:val="000000"/>
                <w:sz w:val="20"/>
              </w:rPr>
              <w:t>
</w:t>
            </w:r>
            <w:r>
              <w:rPr>
                <w:rFonts w:ascii="Times New Roman"/>
                <w:b w:val="false"/>
                <w:i w:val="false"/>
                <w:color w:val="000000"/>
                <w:sz w:val="20"/>
              </w:rPr>
              <w:t>оборудования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объектов</w:t>
            </w:r>
            <w:r>
              <w:br/>
            </w:r>
            <w:r>
              <w:rPr>
                <w:rFonts w:ascii="Times New Roman"/>
                <w:b w:val="false"/>
                <w:i w:val="false"/>
                <w:color w:val="000000"/>
                <w:sz w:val="20"/>
              </w:rPr>
              <w:t>
</w:t>
            </w:r>
            <w:r>
              <w:rPr>
                <w:rFonts w:ascii="Times New Roman"/>
                <w:b w:val="false"/>
                <w:i w:val="false"/>
                <w:color w:val="000000"/>
                <w:sz w:val="20"/>
              </w:rPr>
              <w:t>противопожарного и</w:t>
            </w:r>
            <w:r>
              <w:br/>
            </w:r>
            <w:r>
              <w:rPr>
                <w:rFonts w:ascii="Times New Roman"/>
                <w:b w:val="false"/>
                <w:i w:val="false"/>
                <w:color w:val="000000"/>
                <w:sz w:val="20"/>
              </w:rPr>
              <w:t>
</w:t>
            </w:r>
            <w:r>
              <w:rPr>
                <w:rFonts w:ascii="Times New Roman"/>
                <w:b w:val="false"/>
                <w:i w:val="false"/>
                <w:color w:val="000000"/>
                <w:sz w:val="20"/>
              </w:rPr>
              <w:t>лесохозяйственного</w:t>
            </w:r>
            <w:r>
              <w:br/>
            </w:r>
            <w:r>
              <w:rPr>
                <w:rFonts w:ascii="Times New Roman"/>
                <w:b w:val="false"/>
                <w:i w:val="false"/>
                <w:color w:val="000000"/>
                <w:sz w:val="20"/>
              </w:rPr>
              <w:t>
</w:t>
            </w:r>
            <w:r>
              <w:rPr>
                <w:rFonts w:ascii="Times New Roman"/>
                <w:b w:val="false"/>
                <w:i w:val="false"/>
                <w:color w:val="000000"/>
                <w:sz w:val="20"/>
              </w:rPr>
              <w:t>назначения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w:t>
            </w:r>
            <w:r>
              <w:br/>
            </w:r>
            <w:r>
              <w:rPr>
                <w:rFonts w:ascii="Times New Roman"/>
                <w:b w:val="false"/>
                <w:i w:val="false"/>
                <w:color w:val="000000"/>
                <w:sz w:val="20"/>
              </w:rPr>
              <w:t>
</w:t>
            </w:r>
            <w:r>
              <w:rPr>
                <w:rFonts w:ascii="Times New Roman"/>
                <w:b w:val="false"/>
                <w:i w:val="false"/>
                <w:color w:val="000000"/>
                <w:sz w:val="20"/>
              </w:rPr>
              <w:t>по воспроизводству лесов</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посадочного</w:t>
            </w:r>
            <w:r>
              <w:br/>
            </w:r>
            <w:r>
              <w:rPr>
                <w:rFonts w:ascii="Times New Roman"/>
                <w:b w:val="false"/>
                <w:i w:val="false"/>
                <w:color w:val="000000"/>
                <w:sz w:val="20"/>
              </w:rPr>
              <w:t>
</w:t>
            </w:r>
            <w:r>
              <w:rPr>
                <w:rFonts w:ascii="Times New Roman"/>
                <w:b w:val="false"/>
                <w:i w:val="false"/>
                <w:color w:val="000000"/>
                <w:sz w:val="20"/>
              </w:rPr>
              <w:t>материала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шт.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22 900</w:t>
            </w:r>
          </w:p>
        </w:tc>
      </w:tr>
      <w:tr>
        <w:trPr>
          <w:trHeight w:val="30" w:hRule="atLeast"/>
        </w:trPr>
        <w:tc>
          <w:tcPr>
            <w:tcW w:w="0" w:type="auto"/>
            <w:vMerge/>
            <w:tcBorders>
              <w:top w:val="nil"/>
              <w:left w:val="single" w:color="cfcfcf" w:sz="5"/>
              <w:bottom w:val="single" w:color="cfcfcf" w:sz="5"/>
              <w:right w:val="single" w:color="cfcfcf" w:sz="5"/>
            </w:tcBorders>
          </w:tcP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Заготовка лесных семян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0" w:type="auto"/>
            <w:vMerge/>
            <w:tcBorders>
              <w:top w:val="nil"/>
              <w:left w:val="single" w:color="cfcfcf" w:sz="5"/>
              <w:bottom w:val="single" w:color="cfcfcf" w:sz="5"/>
              <w:right w:val="single" w:color="cfcfcf" w:sz="5"/>
            </w:tcBorders>
          </w:tcP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w:t>
            </w:r>
            <w:r>
              <w:br/>
            </w:r>
            <w:r>
              <w:rPr>
                <w:rFonts w:ascii="Times New Roman"/>
                <w:b w:val="false"/>
                <w:i w:val="false"/>
                <w:color w:val="000000"/>
                <w:sz w:val="20"/>
              </w:rPr>
              <w:t>
</w:t>
            </w:r>
            <w:r>
              <w:rPr>
                <w:rFonts w:ascii="Times New Roman"/>
                <w:b w:val="false"/>
                <w:i w:val="false"/>
                <w:color w:val="000000"/>
                <w:sz w:val="20"/>
              </w:rPr>
              <w:t>по формированию</w:t>
            </w:r>
            <w:r>
              <w:br/>
            </w:r>
            <w:r>
              <w:rPr>
                <w:rFonts w:ascii="Times New Roman"/>
                <w:b w:val="false"/>
                <w:i w:val="false"/>
                <w:color w:val="000000"/>
                <w:sz w:val="20"/>
              </w:rPr>
              <w:t>
</w:t>
            </w:r>
            <w:r>
              <w:rPr>
                <w:rFonts w:ascii="Times New Roman"/>
                <w:b w:val="false"/>
                <w:i w:val="false"/>
                <w:color w:val="000000"/>
                <w:sz w:val="20"/>
              </w:rPr>
              <w:t>лесосеменной базы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Проведено лесокультурных</w:t>
            </w:r>
            <w:r>
              <w:br/>
            </w:r>
            <w:r>
              <w:rPr>
                <w:rFonts w:ascii="Times New Roman"/>
                <w:b w:val="false"/>
                <w:i w:val="false"/>
                <w:color w:val="000000"/>
                <w:sz w:val="20"/>
              </w:rPr>
              <w:t>
</w:t>
            </w:r>
            <w:r>
              <w:rPr>
                <w:rFonts w:ascii="Times New Roman"/>
                <w:b w:val="false"/>
                <w:i w:val="false"/>
                <w:color w:val="000000"/>
                <w:sz w:val="20"/>
              </w:rPr>
              <w:t>работ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приживаемости</w:t>
            </w:r>
            <w:r>
              <w:br/>
            </w:r>
            <w:r>
              <w:rPr>
                <w:rFonts w:ascii="Times New Roman"/>
                <w:b w:val="false"/>
                <w:i w:val="false"/>
                <w:color w:val="000000"/>
                <w:sz w:val="20"/>
              </w:rPr>
              <w:t>
</w:t>
            </w:r>
            <w:r>
              <w:rPr>
                <w:rFonts w:ascii="Times New Roman"/>
                <w:b w:val="false"/>
                <w:i w:val="false"/>
                <w:color w:val="000000"/>
                <w:sz w:val="20"/>
              </w:rPr>
              <w:t>лесонасаждений в</w:t>
            </w:r>
            <w:r>
              <w:br/>
            </w:r>
            <w:r>
              <w:rPr>
                <w:rFonts w:ascii="Times New Roman"/>
                <w:b w:val="false"/>
                <w:i w:val="false"/>
                <w:color w:val="000000"/>
                <w:sz w:val="20"/>
              </w:rPr>
              <w:t>
</w:t>
            </w:r>
            <w:r>
              <w:rPr>
                <w:rFonts w:ascii="Times New Roman"/>
                <w:b w:val="false"/>
                <w:i w:val="false"/>
                <w:color w:val="000000"/>
                <w:sz w:val="20"/>
              </w:rPr>
              <w:t>г. Семей, г. Кызылорде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Переведено лесных</w:t>
            </w:r>
            <w:r>
              <w:br/>
            </w:r>
            <w:r>
              <w:rPr>
                <w:rFonts w:ascii="Times New Roman"/>
                <w:b w:val="false"/>
                <w:i w:val="false"/>
                <w:color w:val="000000"/>
                <w:sz w:val="20"/>
              </w:rPr>
              <w:t>
</w:t>
            </w:r>
            <w:r>
              <w:rPr>
                <w:rFonts w:ascii="Times New Roman"/>
                <w:b w:val="false"/>
                <w:i w:val="false"/>
                <w:color w:val="000000"/>
                <w:sz w:val="20"/>
              </w:rPr>
              <w:t>культур в покрытые лесом</w:t>
            </w:r>
            <w:r>
              <w:br/>
            </w:r>
            <w:r>
              <w:rPr>
                <w:rFonts w:ascii="Times New Roman"/>
                <w:b w:val="false"/>
                <w:i w:val="false"/>
                <w:color w:val="000000"/>
                <w:sz w:val="20"/>
              </w:rPr>
              <w:t>
</w:t>
            </w:r>
            <w:r>
              <w:rPr>
                <w:rFonts w:ascii="Times New Roman"/>
                <w:b w:val="false"/>
                <w:i w:val="false"/>
                <w:color w:val="000000"/>
                <w:sz w:val="20"/>
              </w:rPr>
              <w:t>площади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280 789,6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1 977 055,0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839 252,0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839 252,0</w:t>
            </w:r>
          </w:p>
        </w:tc>
      </w:tr>
    </w:tbl>
    <w:bookmarkStart w:name="z236" w:id="66"/>
    <w:p>
      <w:pPr>
        <w:spacing w:after="0"/>
        <w:ind w:left="0"/>
        <w:jc w:val="left"/>
      </w:pPr>
      <w:r>
        <w:rPr>
          <w:rFonts w:ascii="Times New Roman"/>
          <w:b/>
          <w:i w:val="false"/>
          <w:color w:val="000000"/>
        </w:rPr>
        <w:t xml:space="preserve"> 
      Форма бюджетной программы</w:t>
      </w:r>
    </w:p>
    <w:bookmarkEnd w:id="66"/>
    <w:p>
      <w:pPr>
        <w:spacing w:after="0"/>
        <w:ind w:left="0"/>
        <w:jc w:val="both"/>
      </w:pPr>
      <w:r>
        <w:rPr>
          <w:rFonts w:ascii="Times New Roman"/>
          <w:b w:val="false"/>
          <w:i w:val="false"/>
          <w:color w:val="ff0000"/>
          <w:sz w:val="28"/>
        </w:rPr>
        <w:t xml:space="preserve">      Сноска. Стратегический план дополнен бюджетной программой 045 в соответствии с постановлением Правительства РК от 31.12.2010 </w:t>
      </w:r>
      <w:r>
        <w:rPr>
          <w:rFonts w:ascii="Times New Roman"/>
          <w:b w:val="false"/>
          <w:i w:val="false"/>
          <w:color w:val="ff0000"/>
          <w:sz w:val="28"/>
        </w:rPr>
        <w:t>№ 1532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3"/>
        <w:gridCol w:w="4767"/>
        <w:gridCol w:w="1208"/>
        <w:gridCol w:w="1012"/>
        <w:gridCol w:w="1338"/>
        <w:gridCol w:w="1054"/>
        <w:gridCol w:w="969"/>
        <w:gridCol w:w="949"/>
      </w:tblGrid>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66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«Проведение обследований водохозяйственных систем и</w:t>
            </w:r>
            <w:r>
              <w:br/>
            </w:r>
            <w:r>
              <w:rPr>
                <w:rFonts w:ascii="Times New Roman"/>
                <w:b w:val="false"/>
                <w:i w:val="false"/>
                <w:color w:val="000000"/>
                <w:sz w:val="20"/>
              </w:rPr>
              <w:t>
</w:t>
            </w:r>
            <w:r>
              <w:rPr>
                <w:rFonts w:ascii="Times New Roman"/>
                <w:b w:val="false"/>
                <w:i w:val="false"/>
                <w:color w:val="000000"/>
                <w:sz w:val="20"/>
              </w:rPr>
              <w:t>гидротехнических сооружений»</w:t>
            </w:r>
          </w:p>
        </w:tc>
      </w:tr>
      <w:tr>
        <w:trPr>
          <w:trHeight w:val="88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обследований необходимого количества для дальнейшего</w:t>
            </w:r>
            <w:r>
              <w:br/>
            </w:r>
            <w:r>
              <w:rPr>
                <w:rFonts w:ascii="Times New Roman"/>
                <w:b w:val="false"/>
                <w:i w:val="false"/>
                <w:color w:val="000000"/>
                <w:sz w:val="20"/>
              </w:rPr>
              <w:t>
</w:t>
            </w:r>
            <w:r>
              <w:rPr>
                <w:rFonts w:ascii="Times New Roman"/>
                <w:b w:val="false"/>
                <w:i w:val="false"/>
                <w:color w:val="000000"/>
                <w:sz w:val="20"/>
              </w:rPr>
              <w:t>улучшения инфраструктуры сельских населенных пунктов; планирование,</w:t>
            </w:r>
            <w:r>
              <w:br/>
            </w:r>
            <w:r>
              <w:rPr>
                <w:rFonts w:ascii="Times New Roman"/>
                <w:b w:val="false"/>
                <w:i w:val="false"/>
                <w:color w:val="000000"/>
                <w:sz w:val="20"/>
              </w:rPr>
              <w:t>
</w:t>
            </w:r>
            <w:r>
              <w:rPr>
                <w:rFonts w:ascii="Times New Roman"/>
                <w:b w:val="false"/>
                <w:i w:val="false"/>
                <w:color w:val="000000"/>
                <w:sz w:val="20"/>
              </w:rPr>
              <w:t>восстановление, реабилитация, строительство систем водоснабжения и</w:t>
            </w:r>
            <w:r>
              <w:br/>
            </w:r>
            <w:r>
              <w:rPr>
                <w:rFonts w:ascii="Times New Roman"/>
                <w:b w:val="false"/>
                <w:i w:val="false"/>
                <w:color w:val="000000"/>
                <w:sz w:val="20"/>
              </w:rPr>
              <w:t>
</w:t>
            </w:r>
            <w:r>
              <w:rPr>
                <w:rFonts w:ascii="Times New Roman"/>
                <w:b w:val="false"/>
                <w:i w:val="false"/>
                <w:color w:val="000000"/>
                <w:sz w:val="20"/>
              </w:rPr>
              <w:t>гидротехнических сооружений.</w:t>
            </w:r>
          </w:p>
        </w:tc>
      </w:tr>
      <w:tr>
        <w:trPr>
          <w:trHeight w:val="88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w:t>
            </w:r>
            <w:r>
              <w:br/>
            </w:r>
            <w:r>
              <w:rPr>
                <w:rFonts w:ascii="Times New Roman"/>
                <w:b w:val="false"/>
                <w:i w:val="false"/>
                <w:color w:val="000000"/>
                <w:sz w:val="20"/>
              </w:rPr>
              <w:t>
</w:t>
            </w:r>
            <w:r>
              <w:rPr>
                <w:rFonts w:ascii="Times New Roman"/>
                <w:b w:val="false"/>
                <w:i w:val="false"/>
                <w:color w:val="000000"/>
                <w:sz w:val="20"/>
              </w:rPr>
              <w:t>природно-заповедного фонда, а также создание условий для устойчивого</w:t>
            </w:r>
            <w:r>
              <w:br/>
            </w:r>
            <w:r>
              <w:rPr>
                <w:rFonts w:ascii="Times New Roman"/>
                <w:b w:val="false"/>
                <w:i w:val="false"/>
                <w:color w:val="000000"/>
                <w:sz w:val="20"/>
              </w:rPr>
              <w:t>
</w:t>
            </w:r>
            <w:r>
              <w:rPr>
                <w:rFonts w:ascii="Times New Roman"/>
                <w:b w:val="false"/>
                <w:i w:val="false"/>
                <w:color w:val="000000"/>
                <w:sz w:val="20"/>
              </w:rPr>
              <w:t>водообеспечения и эффективного уровня водопользования</w:t>
            </w:r>
          </w:p>
        </w:tc>
      </w:tr>
      <w:tr>
        <w:trPr>
          <w:trHeight w:val="46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Регулирование использования и охраны водных ресурсов </w:t>
            </w:r>
          </w:p>
        </w:tc>
      </w:tr>
      <w:tr>
        <w:trPr>
          <w:trHeight w:val="81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Обеспечение безопасной и надежной эксплуатации систем</w:t>
            </w:r>
            <w:r>
              <w:br/>
            </w:r>
            <w:r>
              <w:rPr>
                <w:rFonts w:ascii="Times New Roman"/>
                <w:b w:val="false"/>
                <w:i w:val="false"/>
                <w:color w:val="000000"/>
                <w:sz w:val="20"/>
              </w:rPr>
              <w:t>
</w:t>
            </w:r>
            <w:r>
              <w:rPr>
                <w:rFonts w:ascii="Times New Roman"/>
                <w:b w:val="false"/>
                <w:i w:val="false"/>
                <w:color w:val="000000"/>
                <w:sz w:val="20"/>
              </w:rPr>
              <w:t>водоснабжения, гидротехнических и гидромелиоративных сооружений, а</w:t>
            </w:r>
            <w:r>
              <w:br/>
            </w:r>
            <w:r>
              <w:rPr>
                <w:rFonts w:ascii="Times New Roman"/>
                <w:b w:val="false"/>
                <w:i w:val="false"/>
                <w:color w:val="000000"/>
                <w:sz w:val="20"/>
              </w:rPr>
              <w:t>
</w:t>
            </w:r>
            <w:r>
              <w:rPr>
                <w:rFonts w:ascii="Times New Roman"/>
                <w:b w:val="false"/>
                <w:i w:val="false"/>
                <w:color w:val="000000"/>
                <w:sz w:val="20"/>
              </w:rPr>
              <w:t>также межхозяйственных каналов</w:t>
            </w:r>
          </w:p>
        </w:tc>
      </w:tr>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8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w:t>
            </w:r>
            <w:r>
              <w:br/>
            </w:r>
            <w:r>
              <w:rPr>
                <w:rFonts w:ascii="Times New Roman"/>
                <w:b w:val="false"/>
                <w:i w:val="false"/>
                <w:color w:val="000000"/>
                <w:sz w:val="20"/>
              </w:rPr>
              <w:t>
</w:t>
            </w:r>
            <w:r>
              <w:rPr>
                <w:rFonts w:ascii="Times New Roman"/>
                <w:b w:val="false"/>
                <w:i w:val="false"/>
                <w:color w:val="000000"/>
                <w:sz w:val="20"/>
              </w:rPr>
              <w:t>го)</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675" w:hRule="atLeast"/>
        </w:trPr>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объектов</w:t>
            </w:r>
            <w:r>
              <w:br/>
            </w:r>
            <w:r>
              <w:rPr>
                <w:rFonts w:ascii="Times New Roman"/>
                <w:b w:val="false"/>
                <w:i w:val="false"/>
                <w:color w:val="000000"/>
                <w:sz w:val="20"/>
              </w:rPr>
              <w:t>
</w:t>
            </w:r>
            <w:r>
              <w:rPr>
                <w:rFonts w:ascii="Times New Roman"/>
                <w:b w:val="false"/>
                <w:i w:val="false"/>
                <w:color w:val="000000"/>
                <w:sz w:val="20"/>
              </w:rPr>
              <w:t xml:space="preserve">питьевого водоснабжения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объектов</w:t>
            </w:r>
            <w:r>
              <w:br/>
            </w:r>
            <w:r>
              <w:rPr>
                <w:rFonts w:ascii="Times New Roman"/>
                <w:b w:val="false"/>
                <w:i w:val="false"/>
                <w:color w:val="000000"/>
                <w:sz w:val="20"/>
              </w:rPr>
              <w:t>
</w:t>
            </w:r>
            <w:r>
              <w:rPr>
                <w:rFonts w:ascii="Times New Roman"/>
                <w:b w:val="false"/>
                <w:i w:val="false"/>
                <w:color w:val="000000"/>
                <w:sz w:val="20"/>
              </w:rPr>
              <w:t>гидротехнических сооружений</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обследований в</w:t>
            </w:r>
            <w:r>
              <w:br/>
            </w:r>
            <w:r>
              <w:rPr>
                <w:rFonts w:ascii="Times New Roman"/>
                <w:b w:val="false"/>
                <w:i w:val="false"/>
                <w:color w:val="000000"/>
                <w:sz w:val="20"/>
              </w:rPr>
              <w:t>
</w:t>
            </w:r>
            <w:r>
              <w:rPr>
                <w:rFonts w:ascii="Times New Roman"/>
                <w:b w:val="false"/>
                <w:i w:val="false"/>
                <w:color w:val="000000"/>
                <w:sz w:val="20"/>
              </w:rPr>
              <w:t>соответствии с нормами и</w:t>
            </w:r>
            <w:r>
              <w:br/>
            </w:r>
            <w:r>
              <w:rPr>
                <w:rFonts w:ascii="Times New Roman"/>
                <w:b w:val="false"/>
                <w:i w:val="false"/>
                <w:color w:val="000000"/>
                <w:sz w:val="20"/>
              </w:rPr>
              <w:t>
</w:t>
            </w:r>
            <w:r>
              <w:rPr>
                <w:rFonts w:ascii="Times New Roman"/>
                <w:b w:val="false"/>
                <w:i w:val="false"/>
                <w:color w:val="000000"/>
                <w:sz w:val="20"/>
              </w:rPr>
              <w:t>правилами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СНиП</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использование</w:t>
            </w:r>
            <w:r>
              <w:br/>
            </w:r>
            <w:r>
              <w:rPr>
                <w:rFonts w:ascii="Times New Roman"/>
                <w:b w:val="false"/>
                <w:i w:val="false"/>
                <w:color w:val="000000"/>
                <w:sz w:val="20"/>
              </w:rPr>
              <w:t>
</w:t>
            </w:r>
            <w:r>
              <w:rPr>
                <w:rFonts w:ascii="Times New Roman"/>
                <w:b w:val="false"/>
                <w:i w:val="false"/>
                <w:color w:val="000000"/>
                <w:sz w:val="20"/>
              </w:rPr>
              <w:t>бюджетных средств путем</w:t>
            </w:r>
            <w:r>
              <w:br/>
            </w:r>
            <w:r>
              <w:rPr>
                <w:rFonts w:ascii="Times New Roman"/>
                <w:b w:val="false"/>
                <w:i w:val="false"/>
                <w:color w:val="000000"/>
                <w:sz w:val="20"/>
              </w:rPr>
              <w:t>
</w:t>
            </w:r>
            <w:r>
              <w:rPr>
                <w:rFonts w:ascii="Times New Roman"/>
                <w:b w:val="false"/>
                <w:i w:val="false"/>
                <w:color w:val="000000"/>
                <w:sz w:val="20"/>
              </w:rPr>
              <w:t>выдачи технического задания</w:t>
            </w:r>
            <w:r>
              <w:br/>
            </w:r>
            <w:r>
              <w:rPr>
                <w:rFonts w:ascii="Times New Roman"/>
                <w:b w:val="false"/>
                <w:i w:val="false"/>
                <w:color w:val="000000"/>
                <w:sz w:val="20"/>
              </w:rPr>
              <w:t>
</w:t>
            </w:r>
            <w:r>
              <w:rPr>
                <w:rFonts w:ascii="Times New Roman"/>
                <w:b w:val="false"/>
                <w:i w:val="false"/>
                <w:color w:val="000000"/>
                <w:sz w:val="20"/>
              </w:rPr>
              <w:t>на проектирования, в</w:t>
            </w:r>
            <w:r>
              <w:br/>
            </w:r>
            <w:r>
              <w:rPr>
                <w:rFonts w:ascii="Times New Roman"/>
                <w:b w:val="false"/>
                <w:i w:val="false"/>
                <w:color w:val="000000"/>
                <w:sz w:val="20"/>
              </w:rPr>
              <w:t>
</w:t>
            </w:r>
            <w:r>
              <w:rPr>
                <w:rFonts w:ascii="Times New Roman"/>
                <w:b w:val="false"/>
                <w:i w:val="false"/>
                <w:color w:val="000000"/>
                <w:sz w:val="20"/>
              </w:rPr>
              <w:t>котором будут отражены</w:t>
            </w:r>
            <w:r>
              <w:br/>
            </w:r>
            <w:r>
              <w:rPr>
                <w:rFonts w:ascii="Times New Roman"/>
                <w:b w:val="false"/>
                <w:i w:val="false"/>
                <w:color w:val="000000"/>
                <w:sz w:val="20"/>
              </w:rPr>
              <w:t>
</w:t>
            </w:r>
            <w:r>
              <w:rPr>
                <w:rFonts w:ascii="Times New Roman"/>
                <w:b w:val="false"/>
                <w:i w:val="false"/>
                <w:color w:val="000000"/>
                <w:sz w:val="20"/>
              </w:rPr>
              <w:t>современные методы</w:t>
            </w:r>
            <w:r>
              <w:br/>
            </w:r>
            <w:r>
              <w:rPr>
                <w:rFonts w:ascii="Times New Roman"/>
                <w:b w:val="false"/>
                <w:i w:val="false"/>
                <w:color w:val="000000"/>
                <w:sz w:val="20"/>
              </w:rPr>
              <w:t>
</w:t>
            </w:r>
            <w:r>
              <w:rPr>
                <w:rFonts w:ascii="Times New Roman"/>
                <w:b w:val="false"/>
                <w:i w:val="false"/>
                <w:color w:val="000000"/>
                <w:sz w:val="20"/>
              </w:rPr>
              <w:t>строительства и</w:t>
            </w:r>
            <w:r>
              <w:br/>
            </w:r>
            <w:r>
              <w:rPr>
                <w:rFonts w:ascii="Times New Roman"/>
                <w:b w:val="false"/>
                <w:i w:val="false"/>
                <w:color w:val="000000"/>
                <w:sz w:val="20"/>
              </w:rPr>
              <w:t>
</w:t>
            </w:r>
            <w:r>
              <w:rPr>
                <w:rFonts w:ascii="Times New Roman"/>
                <w:b w:val="false"/>
                <w:i w:val="false"/>
                <w:color w:val="000000"/>
                <w:sz w:val="20"/>
              </w:rPr>
              <w:t>реконструкции</w:t>
            </w:r>
            <w:r>
              <w:br/>
            </w:r>
            <w:r>
              <w:rPr>
                <w:rFonts w:ascii="Times New Roman"/>
                <w:b w:val="false"/>
                <w:i w:val="false"/>
                <w:color w:val="000000"/>
                <w:sz w:val="20"/>
              </w:rPr>
              <w:t>
</w:t>
            </w:r>
            <w:r>
              <w:rPr>
                <w:rFonts w:ascii="Times New Roman"/>
                <w:b w:val="false"/>
                <w:i w:val="false"/>
                <w:color w:val="000000"/>
                <w:sz w:val="20"/>
              </w:rPr>
              <w:t>водохозяйственных систем и</w:t>
            </w:r>
            <w:r>
              <w:br/>
            </w:r>
            <w:r>
              <w:rPr>
                <w:rFonts w:ascii="Times New Roman"/>
                <w:b w:val="false"/>
                <w:i w:val="false"/>
                <w:color w:val="000000"/>
                <w:sz w:val="20"/>
              </w:rPr>
              <w:t>
</w:t>
            </w:r>
            <w:r>
              <w:rPr>
                <w:rFonts w:ascii="Times New Roman"/>
                <w:b w:val="false"/>
                <w:i w:val="false"/>
                <w:color w:val="000000"/>
                <w:sz w:val="20"/>
              </w:rPr>
              <w:t>гидротехнических сооружений</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обследований для</w:t>
            </w:r>
            <w:r>
              <w:br/>
            </w:r>
            <w:r>
              <w:rPr>
                <w:rFonts w:ascii="Times New Roman"/>
                <w:b w:val="false"/>
                <w:i w:val="false"/>
                <w:color w:val="000000"/>
                <w:sz w:val="20"/>
              </w:rPr>
              <w:t>
</w:t>
            </w:r>
            <w:r>
              <w:rPr>
                <w:rFonts w:ascii="Times New Roman"/>
                <w:b w:val="false"/>
                <w:i w:val="false"/>
                <w:color w:val="000000"/>
                <w:sz w:val="20"/>
              </w:rPr>
              <w:t>дальнейшего улучшения жизни</w:t>
            </w:r>
            <w:r>
              <w:br/>
            </w:r>
            <w:r>
              <w:rPr>
                <w:rFonts w:ascii="Times New Roman"/>
                <w:b w:val="false"/>
                <w:i w:val="false"/>
                <w:color w:val="000000"/>
                <w:sz w:val="20"/>
              </w:rPr>
              <w:t>
</w:t>
            </w:r>
            <w:r>
              <w:rPr>
                <w:rFonts w:ascii="Times New Roman"/>
                <w:b w:val="false"/>
                <w:i w:val="false"/>
                <w:color w:val="000000"/>
                <w:sz w:val="20"/>
              </w:rPr>
              <w:t>населения путем</w:t>
            </w:r>
            <w:r>
              <w:br/>
            </w:r>
            <w:r>
              <w:rPr>
                <w:rFonts w:ascii="Times New Roman"/>
                <w:b w:val="false"/>
                <w:i w:val="false"/>
                <w:color w:val="000000"/>
                <w:sz w:val="20"/>
              </w:rPr>
              <w:t>
</w:t>
            </w:r>
            <w:r>
              <w:rPr>
                <w:rFonts w:ascii="Times New Roman"/>
                <w:b w:val="false"/>
                <w:i w:val="false"/>
                <w:color w:val="000000"/>
                <w:sz w:val="20"/>
              </w:rPr>
              <w:t>строительства объектов</w:t>
            </w:r>
            <w:r>
              <w:br/>
            </w:r>
            <w:r>
              <w:rPr>
                <w:rFonts w:ascii="Times New Roman"/>
                <w:b w:val="false"/>
                <w:i w:val="false"/>
                <w:color w:val="000000"/>
                <w:sz w:val="20"/>
              </w:rPr>
              <w:t>
</w:t>
            </w:r>
            <w:r>
              <w:rPr>
                <w:rFonts w:ascii="Times New Roman"/>
                <w:b w:val="false"/>
                <w:i w:val="false"/>
                <w:color w:val="000000"/>
                <w:sz w:val="20"/>
              </w:rPr>
              <w:t>питьевого водоснабжения и</w:t>
            </w:r>
            <w:r>
              <w:br/>
            </w:r>
            <w:r>
              <w:rPr>
                <w:rFonts w:ascii="Times New Roman"/>
                <w:b w:val="false"/>
                <w:i w:val="false"/>
                <w:color w:val="000000"/>
                <w:sz w:val="20"/>
              </w:rPr>
              <w:t>
</w:t>
            </w:r>
            <w:r>
              <w:rPr>
                <w:rFonts w:ascii="Times New Roman"/>
                <w:b w:val="false"/>
                <w:i w:val="false"/>
                <w:color w:val="000000"/>
                <w:sz w:val="20"/>
              </w:rPr>
              <w:t>гидротехнических</w:t>
            </w:r>
            <w:r>
              <w:br/>
            </w:r>
            <w:r>
              <w:rPr>
                <w:rFonts w:ascii="Times New Roman"/>
                <w:b w:val="false"/>
                <w:i w:val="false"/>
                <w:color w:val="000000"/>
                <w:sz w:val="20"/>
              </w:rPr>
              <w:t>
</w:t>
            </w:r>
            <w:r>
              <w:rPr>
                <w:rFonts w:ascii="Times New Roman"/>
                <w:b w:val="false"/>
                <w:i w:val="false"/>
                <w:color w:val="000000"/>
                <w:sz w:val="20"/>
              </w:rPr>
              <w:t>сооружений</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2" w:id="67"/>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67"/>
    <w:p>
      <w:pPr>
        <w:spacing w:after="0"/>
        <w:ind w:left="0"/>
        <w:jc w:val="both"/>
      </w:pPr>
      <w:r>
        <w:rPr>
          <w:rFonts w:ascii="Times New Roman"/>
          <w:b w:val="false"/>
          <w:i w:val="false"/>
          <w:color w:val="ff0000"/>
          <w:sz w:val="28"/>
        </w:rPr>
        <w:t xml:space="preserve">      Сноска. Бюджетная программа 046 с изменениями, внесенными постановлением Правительства РК от 20.10.2010 </w:t>
      </w:r>
      <w:r>
        <w:rPr>
          <w:rFonts w:ascii="Times New Roman"/>
          <w:b w:val="false"/>
          <w:i w:val="false"/>
          <w:color w:val="ff0000"/>
          <w:sz w:val="28"/>
        </w:rPr>
        <w:t>№ 1087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7"/>
        <w:gridCol w:w="3837"/>
        <w:gridCol w:w="878"/>
        <w:gridCol w:w="1241"/>
        <w:gridCol w:w="1503"/>
        <w:gridCol w:w="1201"/>
        <w:gridCol w:w="1221"/>
        <w:gridCol w:w="1383"/>
      </w:tblGrid>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"Нормативно-методическое обеспечение развития отраслей</w:t>
            </w:r>
            <w:r>
              <w:br/>
            </w:r>
            <w:r>
              <w:rPr>
                <w:rFonts w:ascii="Times New Roman"/>
                <w:b w:val="false"/>
                <w:i w:val="false"/>
                <w:color w:val="000000"/>
                <w:sz w:val="20"/>
              </w:rPr>
              <w:t>
</w:t>
            </w:r>
            <w:r>
              <w:rPr>
                <w:rFonts w:ascii="Times New Roman"/>
                <w:b w:val="false"/>
                <w:i w:val="false"/>
                <w:color w:val="000000"/>
                <w:sz w:val="20"/>
              </w:rPr>
              <w:t>агропромышленного комплекса, водного и лесного хозяйства"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рекомендаций, нормативов, стандартов и методик, которые</w:t>
            </w:r>
            <w:r>
              <w:br/>
            </w:r>
            <w:r>
              <w:rPr>
                <w:rFonts w:ascii="Times New Roman"/>
                <w:b w:val="false"/>
                <w:i w:val="false"/>
                <w:color w:val="000000"/>
                <w:sz w:val="20"/>
              </w:rPr>
              <w:t>
</w:t>
            </w:r>
            <w:r>
              <w:rPr>
                <w:rFonts w:ascii="Times New Roman"/>
                <w:b w:val="false"/>
                <w:i w:val="false"/>
                <w:color w:val="000000"/>
                <w:sz w:val="20"/>
              </w:rPr>
              <w:t>будут способствовать скорейшей адаптации существующего</w:t>
            </w:r>
            <w:r>
              <w:br/>
            </w:r>
            <w:r>
              <w:rPr>
                <w:rFonts w:ascii="Times New Roman"/>
                <w:b w:val="false"/>
                <w:i w:val="false"/>
                <w:color w:val="000000"/>
                <w:sz w:val="20"/>
              </w:rPr>
              <w:t>
</w:t>
            </w:r>
            <w:r>
              <w:rPr>
                <w:rFonts w:ascii="Times New Roman"/>
                <w:b w:val="false"/>
                <w:i w:val="false"/>
                <w:color w:val="000000"/>
                <w:sz w:val="20"/>
              </w:rPr>
              <w:t>нормативно-методического обеспечения агропромышленного комплекса,</w:t>
            </w:r>
            <w:r>
              <w:br/>
            </w:r>
            <w:r>
              <w:rPr>
                <w:rFonts w:ascii="Times New Roman"/>
                <w:b w:val="false"/>
                <w:i w:val="false"/>
                <w:color w:val="000000"/>
                <w:sz w:val="20"/>
              </w:rPr>
              <w:t>
</w:t>
            </w:r>
            <w:r>
              <w:rPr>
                <w:rFonts w:ascii="Times New Roman"/>
                <w:b w:val="false"/>
                <w:i w:val="false"/>
                <w:color w:val="000000"/>
                <w:sz w:val="20"/>
              </w:rPr>
              <w:t>водного, лесного и охотничьего хозяйства к рыночным условиям и</w:t>
            </w:r>
            <w:r>
              <w:br/>
            </w:r>
            <w:r>
              <w:rPr>
                <w:rFonts w:ascii="Times New Roman"/>
                <w:b w:val="false"/>
                <w:i w:val="false"/>
                <w:color w:val="000000"/>
                <w:sz w:val="20"/>
              </w:rPr>
              <w:t>
</w:t>
            </w:r>
            <w:r>
              <w:rPr>
                <w:rFonts w:ascii="Times New Roman"/>
                <w:b w:val="false"/>
                <w:i w:val="false"/>
                <w:color w:val="000000"/>
                <w:sz w:val="20"/>
              </w:rPr>
              <w:t>необходимым международным требованиям в рамках процесса вступления</w:t>
            </w:r>
            <w:r>
              <w:br/>
            </w:r>
            <w:r>
              <w:rPr>
                <w:rFonts w:ascii="Times New Roman"/>
                <w:b w:val="false"/>
                <w:i w:val="false"/>
                <w:color w:val="000000"/>
                <w:sz w:val="20"/>
              </w:rPr>
              <w:t>
</w:t>
            </w:r>
            <w:r>
              <w:rPr>
                <w:rFonts w:ascii="Times New Roman"/>
                <w:b w:val="false"/>
                <w:i w:val="false"/>
                <w:color w:val="000000"/>
                <w:sz w:val="20"/>
              </w:rPr>
              <w:t>Казахстана во Всемирную Торговую Организацию</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современной инфраструктуры отраслей АПК и повышение</w:t>
            </w:r>
            <w:r>
              <w:br/>
            </w:r>
            <w:r>
              <w:rPr>
                <w:rFonts w:ascii="Times New Roman"/>
                <w:b w:val="false"/>
                <w:i w:val="false"/>
                <w:color w:val="000000"/>
                <w:sz w:val="20"/>
              </w:rPr>
              <w:t>
</w:t>
            </w:r>
            <w:r>
              <w:rPr>
                <w:rFonts w:ascii="Times New Roman"/>
                <w:b w:val="false"/>
                <w:i w:val="false"/>
                <w:color w:val="000000"/>
                <w:sz w:val="20"/>
              </w:rPr>
              <w:t>технической оснащенности</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Развитие обслуживающей инфраструктуры отраслей АПК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w:t>
            </w:r>
            <w:r>
              <w:br/>
            </w:r>
            <w:r>
              <w:rPr>
                <w:rFonts w:ascii="Times New Roman"/>
                <w:b w:val="false"/>
                <w:i w:val="false"/>
                <w:color w:val="000000"/>
                <w:sz w:val="20"/>
              </w:rPr>
              <w:t>
</w:t>
            </w:r>
            <w:r>
              <w:rPr>
                <w:rFonts w:ascii="Times New Roman"/>
                <w:b w:val="false"/>
                <w:i w:val="false"/>
                <w:color w:val="000000"/>
                <w:sz w:val="20"/>
              </w:rPr>
              <w:t>стоимость приобретения</w:t>
            </w:r>
            <w:r>
              <w:br/>
            </w:r>
            <w:r>
              <w:rPr>
                <w:rFonts w:ascii="Times New Roman"/>
                <w:b w:val="false"/>
                <w:i w:val="false"/>
                <w:color w:val="000000"/>
                <w:sz w:val="20"/>
              </w:rPr>
              <w:t>
</w:t>
            </w:r>
            <w:r>
              <w:rPr>
                <w:rFonts w:ascii="Times New Roman"/>
                <w:b w:val="false"/>
                <w:i w:val="false"/>
                <w:color w:val="000000"/>
                <w:sz w:val="20"/>
              </w:rPr>
              <w:t>1-темы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w:t>
            </w:r>
            <w:r>
              <w:br/>
            </w:r>
            <w:r>
              <w:rPr>
                <w:rFonts w:ascii="Times New Roman"/>
                <w:b w:val="false"/>
                <w:i w:val="false"/>
                <w:color w:val="000000"/>
                <w:sz w:val="20"/>
              </w:rPr>
              <w:t>
</w:t>
            </w:r>
            <w:r>
              <w:rPr>
                <w:rFonts w:ascii="Times New Roman"/>
                <w:b w:val="false"/>
                <w:i w:val="false"/>
                <w:color w:val="000000"/>
                <w:sz w:val="20"/>
              </w:rPr>
              <w:t xml:space="preserve">применение </w:t>
            </w:r>
            <w:r>
              <w:rPr>
                <w:rFonts w:ascii="Times New Roman"/>
                <w:b w:val="false"/>
                <w:i w:val="false"/>
                <w:color w:val="000000"/>
                <w:sz w:val="20"/>
              </w:rPr>
              <w:t xml:space="preserve">рекомендаций </w:t>
            </w:r>
            <w:r>
              <w:rPr>
                <w:rFonts w:ascii="Times New Roman"/>
                <w:b w:val="false"/>
                <w:i w:val="false"/>
                <w:color w:val="000000"/>
                <w:sz w:val="20"/>
              </w:rPr>
              <w:t>нормативов, стандартов</w:t>
            </w:r>
            <w:r>
              <w:br/>
            </w:r>
            <w:r>
              <w:rPr>
                <w:rFonts w:ascii="Times New Roman"/>
                <w:b w:val="false"/>
                <w:i w:val="false"/>
                <w:color w:val="000000"/>
                <w:sz w:val="20"/>
              </w:rPr>
              <w:t>
</w:t>
            </w:r>
            <w:r>
              <w:rPr>
                <w:rFonts w:ascii="Times New Roman"/>
                <w:b w:val="false"/>
                <w:i w:val="false"/>
                <w:color w:val="000000"/>
                <w:sz w:val="20"/>
              </w:rPr>
              <w:t>и методик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r>
              <w:br/>
            </w:r>
            <w:r>
              <w:rPr>
                <w:rFonts w:ascii="Times New Roman"/>
                <w:b w:val="false"/>
                <w:i w:val="false"/>
                <w:color w:val="000000"/>
                <w:sz w:val="20"/>
              </w:rPr>
              <w:t>
</w:t>
            </w:r>
            <w:r>
              <w:rPr>
                <w:rFonts w:ascii="Times New Roman"/>
                <w:b w:val="false"/>
                <w:i w:val="false"/>
                <w:color w:val="000000"/>
                <w:sz w:val="20"/>
              </w:rPr>
              <w:t>рекомендаций</w:t>
            </w:r>
            <w:r>
              <w:br/>
            </w:r>
            <w:r>
              <w:rPr>
                <w:rFonts w:ascii="Times New Roman"/>
                <w:b w:val="false"/>
                <w:i w:val="false"/>
                <w:color w:val="000000"/>
                <w:sz w:val="20"/>
              </w:rPr>
              <w:t>
</w:t>
            </w:r>
            <w:r>
              <w:rPr>
                <w:rFonts w:ascii="Times New Roman"/>
                <w:b w:val="false"/>
                <w:i w:val="false"/>
                <w:color w:val="000000"/>
                <w:sz w:val="20"/>
              </w:rPr>
              <w:t>нормативов, стандартов</w:t>
            </w:r>
            <w:r>
              <w:br/>
            </w:r>
            <w:r>
              <w:rPr>
                <w:rFonts w:ascii="Times New Roman"/>
                <w:b w:val="false"/>
                <w:i w:val="false"/>
                <w:color w:val="000000"/>
                <w:sz w:val="20"/>
              </w:rPr>
              <w:t>
</w:t>
            </w:r>
            <w:r>
              <w:rPr>
                <w:rFonts w:ascii="Times New Roman"/>
                <w:b w:val="false"/>
                <w:i w:val="false"/>
                <w:color w:val="000000"/>
                <w:sz w:val="20"/>
              </w:rPr>
              <w:t>и методик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приобретено</w:t>
            </w:r>
            <w:r>
              <w:br/>
            </w:r>
            <w:r>
              <w:rPr>
                <w:rFonts w:ascii="Times New Roman"/>
                <w:b w:val="false"/>
                <w:i w:val="false"/>
                <w:color w:val="000000"/>
                <w:sz w:val="20"/>
              </w:rPr>
              <w:t>
</w:t>
            </w:r>
            <w:r>
              <w:rPr>
                <w:rFonts w:ascii="Times New Roman"/>
                <w:b w:val="false"/>
                <w:i w:val="false"/>
                <w:color w:val="000000"/>
                <w:sz w:val="20"/>
              </w:rPr>
              <w:t>рекомендаций,</w:t>
            </w:r>
            <w:r>
              <w:br/>
            </w:r>
            <w:r>
              <w:rPr>
                <w:rFonts w:ascii="Times New Roman"/>
                <w:b w:val="false"/>
                <w:i w:val="false"/>
                <w:color w:val="000000"/>
                <w:sz w:val="20"/>
              </w:rPr>
              <w:t>
</w:t>
            </w:r>
            <w:r>
              <w:rPr>
                <w:rFonts w:ascii="Times New Roman"/>
                <w:b w:val="false"/>
                <w:i w:val="false"/>
                <w:color w:val="000000"/>
                <w:sz w:val="20"/>
              </w:rPr>
              <w:t>нормативов, стандартов</w:t>
            </w:r>
            <w:r>
              <w:br/>
            </w:r>
            <w:r>
              <w:rPr>
                <w:rFonts w:ascii="Times New Roman"/>
                <w:b w:val="false"/>
                <w:i w:val="false"/>
                <w:color w:val="000000"/>
                <w:sz w:val="20"/>
              </w:rPr>
              <w:t>
</w:t>
            </w:r>
            <w:r>
              <w:rPr>
                <w:rFonts w:ascii="Times New Roman"/>
                <w:b w:val="false"/>
                <w:i w:val="false"/>
                <w:color w:val="000000"/>
                <w:sz w:val="20"/>
              </w:rPr>
              <w:t>и методик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143 590,2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100 527,0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100 527,0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59 720,0</w:t>
            </w:r>
          </w:p>
        </w:tc>
      </w:tr>
    </w:tbl>
    <w:bookmarkStart w:name="z183" w:id="68"/>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68"/>
    <w:p>
      <w:pPr>
        <w:spacing w:after="0"/>
        <w:ind w:left="0"/>
        <w:jc w:val="both"/>
      </w:pPr>
      <w:r>
        <w:rPr>
          <w:rFonts w:ascii="Times New Roman"/>
          <w:b w:val="false"/>
          <w:i w:val="false"/>
          <w:color w:val="ff0000"/>
          <w:sz w:val="28"/>
        </w:rPr>
        <w:t xml:space="preserve">      Сноска. Бюджетная программа 047 с изменениями, внесенными постановлением Правительства РК от 31.12.2010 </w:t>
      </w:r>
      <w:r>
        <w:rPr>
          <w:rFonts w:ascii="Times New Roman"/>
          <w:b w:val="false"/>
          <w:i w:val="false"/>
          <w:color w:val="ff0000"/>
          <w:sz w:val="28"/>
        </w:rPr>
        <w:t>№ 1532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773"/>
        <w:gridCol w:w="873"/>
        <w:gridCol w:w="1253"/>
        <w:gridCol w:w="1493"/>
        <w:gridCol w:w="1213"/>
        <w:gridCol w:w="1193"/>
        <w:gridCol w:w="14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"Государственный учет и регистрация тракторов, прицепов к ним,</w:t>
            </w:r>
            <w:r>
              <w:br/>
            </w:r>
            <w:r>
              <w:rPr>
                <w:rFonts w:ascii="Times New Roman"/>
                <w:b w:val="false"/>
                <w:i w:val="false"/>
                <w:color w:val="000000"/>
                <w:sz w:val="20"/>
              </w:rPr>
              <w:t>
</w:t>
            </w:r>
            <w:r>
              <w:rPr>
                <w:rFonts w:ascii="Times New Roman"/>
                <w:b w:val="false"/>
                <w:i w:val="false"/>
                <w:color w:val="000000"/>
                <w:sz w:val="20"/>
              </w:rPr>
              <w:t>самоходных сельскохозяйственных, мелиоративных и дорожно-строительных</w:t>
            </w:r>
            <w:r>
              <w:br/>
            </w:r>
            <w:r>
              <w:rPr>
                <w:rFonts w:ascii="Times New Roman"/>
                <w:b w:val="false"/>
                <w:i w:val="false"/>
                <w:color w:val="000000"/>
                <w:sz w:val="20"/>
              </w:rPr>
              <w:t>
</w:t>
            </w:r>
            <w:r>
              <w:rPr>
                <w:rFonts w:ascii="Times New Roman"/>
                <w:b w:val="false"/>
                <w:i w:val="false"/>
                <w:color w:val="000000"/>
                <w:sz w:val="20"/>
              </w:rPr>
              <w:t>машин и механизмов"</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владельцев тракторов, прицепов к ним, самоходных</w:t>
            </w:r>
            <w:r>
              <w:br/>
            </w:r>
            <w:r>
              <w:rPr>
                <w:rFonts w:ascii="Times New Roman"/>
                <w:b w:val="false"/>
                <w:i w:val="false"/>
                <w:color w:val="000000"/>
                <w:sz w:val="20"/>
              </w:rPr>
              <w:t>
</w:t>
            </w:r>
            <w:r>
              <w:rPr>
                <w:rFonts w:ascii="Times New Roman"/>
                <w:b w:val="false"/>
                <w:i w:val="false"/>
                <w:color w:val="000000"/>
                <w:sz w:val="20"/>
              </w:rPr>
              <w:t>сельскохозяйственных, мелиоративных и дорожно-строительных машин и</w:t>
            </w:r>
            <w:r>
              <w:br/>
            </w:r>
            <w:r>
              <w:rPr>
                <w:rFonts w:ascii="Times New Roman"/>
                <w:b w:val="false"/>
                <w:i w:val="false"/>
                <w:color w:val="000000"/>
                <w:sz w:val="20"/>
              </w:rPr>
              <w:t>
</w:t>
            </w:r>
            <w:r>
              <w:rPr>
                <w:rFonts w:ascii="Times New Roman"/>
                <w:b w:val="false"/>
                <w:i w:val="false"/>
                <w:color w:val="000000"/>
                <w:sz w:val="20"/>
              </w:rPr>
              <w:t>механизмов государственными регистрационными номерными знаками,</w:t>
            </w:r>
            <w:r>
              <w:br/>
            </w:r>
            <w:r>
              <w:rPr>
                <w:rFonts w:ascii="Times New Roman"/>
                <w:b w:val="false"/>
                <w:i w:val="false"/>
                <w:color w:val="000000"/>
                <w:sz w:val="20"/>
              </w:rPr>
              <w:t>
</w:t>
            </w:r>
            <w:r>
              <w:rPr>
                <w:rFonts w:ascii="Times New Roman"/>
                <w:b w:val="false"/>
                <w:i w:val="false"/>
                <w:color w:val="000000"/>
                <w:sz w:val="20"/>
              </w:rPr>
              <w:t>техническими паспортами, удостоверениями тракториста-машиниста,</w:t>
            </w:r>
            <w:r>
              <w:br/>
            </w:r>
            <w:r>
              <w:rPr>
                <w:rFonts w:ascii="Times New Roman"/>
                <w:b w:val="false"/>
                <w:i w:val="false"/>
                <w:color w:val="000000"/>
                <w:sz w:val="20"/>
              </w:rPr>
              <w:t>
</w:t>
            </w:r>
            <w:r>
              <w:rPr>
                <w:rFonts w:ascii="Times New Roman"/>
                <w:b w:val="false"/>
                <w:i w:val="false"/>
                <w:color w:val="000000"/>
                <w:sz w:val="20"/>
              </w:rPr>
              <w:t>свидетельствами о регистрации залога машин</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современной инфраструктуры отраслей АПК и повышение</w:t>
            </w:r>
            <w:r>
              <w:br/>
            </w:r>
            <w:r>
              <w:rPr>
                <w:rFonts w:ascii="Times New Roman"/>
                <w:b w:val="false"/>
                <w:i w:val="false"/>
                <w:color w:val="000000"/>
                <w:sz w:val="20"/>
              </w:rPr>
              <w:t>
</w:t>
            </w:r>
            <w:r>
              <w:rPr>
                <w:rFonts w:ascii="Times New Roman"/>
                <w:b w:val="false"/>
                <w:i w:val="false"/>
                <w:color w:val="000000"/>
                <w:sz w:val="20"/>
              </w:rPr>
              <w:t>технической оснащенности</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Техническое и технологическое перевооружение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владельцев</w:t>
            </w:r>
            <w:r>
              <w:br/>
            </w:r>
            <w:r>
              <w:rPr>
                <w:rFonts w:ascii="Times New Roman"/>
                <w:b w:val="false"/>
                <w:i w:val="false"/>
                <w:color w:val="000000"/>
                <w:sz w:val="20"/>
              </w:rPr>
              <w:t>
</w:t>
            </w:r>
            <w:r>
              <w:rPr>
                <w:rFonts w:ascii="Times New Roman"/>
                <w:b w:val="false"/>
                <w:i w:val="false"/>
                <w:color w:val="000000"/>
                <w:sz w:val="20"/>
              </w:rPr>
              <w:t>тракторов, прицепов к</w:t>
            </w:r>
            <w:r>
              <w:br/>
            </w:r>
            <w:r>
              <w:rPr>
                <w:rFonts w:ascii="Times New Roman"/>
                <w:b w:val="false"/>
                <w:i w:val="false"/>
                <w:color w:val="000000"/>
                <w:sz w:val="20"/>
              </w:rPr>
              <w:t>
</w:t>
            </w:r>
            <w:r>
              <w:rPr>
                <w:rFonts w:ascii="Times New Roman"/>
                <w:b w:val="false"/>
                <w:i w:val="false"/>
                <w:color w:val="000000"/>
                <w:sz w:val="20"/>
              </w:rPr>
              <w:t>ним, самоходных</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мелиоративных</w:t>
            </w:r>
            <w:r>
              <w:rPr>
                <w:rFonts w:ascii="Times New Roman"/>
                <w:b w:val="false"/>
                <w:i w:val="false"/>
                <w:color w:val="000000"/>
                <w:sz w:val="20"/>
              </w:rPr>
              <w:t xml:space="preserve"> и</w:t>
            </w:r>
            <w:r>
              <w:br/>
            </w:r>
            <w:r>
              <w:rPr>
                <w:rFonts w:ascii="Times New Roman"/>
                <w:b w:val="false"/>
                <w:i w:val="false"/>
                <w:color w:val="000000"/>
                <w:sz w:val="20"/>
              </w:rPr>
              <w:t>
</w:t>
            </w:r>
            <w:r>
              <w:rPr>
                <w:rFonts w:ascii="Times New Roman"/>
                <w:b w:val="false"/>
                <w:i w:val="false"/>
                <w:color w:val="000000"/>
                <w:sz w:val="20"/>
              </w:rPr>
              <w:t>дорожно-строительных</w:t>
            </w:r>
            <w:r>
              <w:br/>
            </w:r>
            <w:r>
              <w:rPr>
                <w:rFonts w:ascii="Times New Roman"/>
                <w:b w:val="false"/>
                <w:i w:val="false"/>
                <w:color w:val="000000"/>
                <w:sz w:val="20"/>
              </w:rPr>
              <w:t>
</w:t>
            </w:r>
            <w:r>
              <w:rPr>
                <w:rFonts w:ascii="Times New Roman"/>
                <w:b w:val="false"/>
                <w:i w:val="false"/>
                <w:color w:val="000000"/>
                <w:sz w:val="20"/>
              </w:rPr>
              <w:t>машин и механизмов:</w:t>
            </w:r>
            <w:r>
              <w:br/>
            </w:r>
            <w:r>
              <w:rPr>
                <w:rFonts w:ascii="Times New Roman"/>
                <w:b w:val="false"/>
                <w:i w:val="false"/>
                <w:color w:val="000000"/>
                <w:sz w:val="20"/>
              </w:rPr>
              <w:t>
</w:t>
            </w:r>
            <w:r>
              <w:rPr>
                <w:rFonts w:ascii="Times New Roman"/>
                <w:b w:val="false"/>
                <w:i w:val="false"/>
                <w:color w:val="000000"/>
                <w:sz w:val="20"/>
              </w:rPr>
              <w:t>техническими</w:t>
            </w:r>
            <w:r>
              <w:br/>
            </w:r>
            <w:r>
              <w:rPr>
                <w:rFonts w:ascii="Times New Roman"/>
                <w:b w:val="false"/>
                <w:i w:val="false"/>
                <w:color w:val="000000"/>
                <w:sz w:val="20"/>
              </w:rPr>
              <w:t>
</w:t>
            </w:r>
            <w:r>
              <w:rPr>
                <w:rFonts w:ascii="Times New Roman"/>
                <w:b w:val="false"/>
                <w:i w:val="false"/>
                <w:color w:val="000000"/>
                <w:sz w:val="20"/>
              </w:rPr>
              <w:t>паспортами;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65 050</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государственными</w:t>
            </w:r>
            <w:r>
              <w:br/>
            </w:r>
            <w:r>
              <w:rPr>
                <w:rFonts w:ascii="Times New Roman"/>
                <w:b w:val="false"/>
                <w:i w:val="false"/>
                <w:color w:val="000000"/>
                <w:sz w:val="20"/>
              </w:rPr>
              <w:t>
</w:t>
            </w:r>
            <w:r>
              <w:rPr>
                <w:rFonts w:ascii="Times New Roman"/>
                <w:b w:val="false"/>
                <w:i w:val="false"/>
                <w:color w:val="000000"/>
                <w:sz w:val="20"/>
              </w:rPr>
              <w:t>регистрационными</w:t>
            </w:r>
            <w:r>
              <w:br/>
            </w:r>
            <w:r>
              <w:rPr>
                <w:rFonts w:ascii="Times New Roman"/>
                <w:b w:val="false"/>
                <w:i w:val="false"/>
                <w:color w:val="000000"/>
                <w:sz w:val="20"/>
              </w:rPr>
              <w:t>
</w:t>
            </w:r>
            <w:r>
              <w:rPr>
                <w:rFonts w:ascii="Times New Roman"/>
                <w:b w:val="false"/>
                <w:i w:val="false"/>
                <w:color w:val="000000"/>
                <w:sz w:val="20"/>
              </w:rPr>
              <w:t>номерными знаками;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62 500</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удостоверениями</w:t>
            </w:r>
            <w:r>
              <w:br/>
            </w:r>
            <w:r>
              <w:rPr>
                <w:rFonts w:ascii="Times New Roman"/>
                <w:b w:val="false"/>
                <w:i w:val="false"/>
                <w:color w:val="000000"/>
                <w:sz w:val="20"/>
              </w:rPr>
              <w:t>
</w:t>
            </w:r>
            <w:r>
              <w:rPr>
                <w:rFonts w:ascii="Times New Roman"/>
                <w:b w:val="false"/>
                <w:i w:val="false"/>
                <w:color w:val="000000"/>
                <w:sz w:val="20"/>
              </w:rPr>
              <w:t>тракториста-машиниста;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бланками свидетельств о</w:t>
            </w:r>
            <w:r>
              <w:br/>
            </w:r>
            <w:r>
              <w:rPr>
                <w:rFonts w:ascii="Times New Roman"/>
                <w:b w:val="false"/>
                <w:i w:val="false"/>
                <w:color w:val="000000"/>
                <w:sz w:val="20"/>
              </w:rPr>
              <w:t>
</w:t>
            </w:r>
            <w:r>
              <w:rPr>
                <w:rFonts w:ascii="Times New Roman"/>
                <w:b w:val="false"/>
                <w:i w:val="false"/>
                <w:color w:val="000000"/>
                <w:sz w:val="20"/>
              </w:rPr>
              <w:t>регистрации залога</w:t>
            </w:r>
            <w:r>
              <w:br/>
            </w:r>
            <w:r>
              <w:rPr>
                <w:rFonts w:ascii="Times New Roman"/>
                <w:b w:val="false"/>
                <w:i w:val="false"/>
                <w:color w:val="000000"/>
                <w:sz w:val="20"/>
              </w:rPr>
              <w:t>
</w:t>
            </w:r>
            <w:r>
              <w:rPr>
                <w:rFonts w:ascii="Times New Roman"/>
                <w:b w:val="false"/>
                <w:i w:val="false"/>
                <w:color w:val="000000"/>
                <w:sz w:val="20"/>
              </w:rPr>
              <w:t>машин.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закупаемых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регистрационных</w:t>
            </w:r>
            <w:r>
              <w:br/>
            </w:r>
            <w:r>
              <w:rPr>
                <w:rFonts w:ascii="Times New Roman"/>
                <w:b w:val="false"/>
                <w:i w:val="false"/>
                <w:color w:val="000000"/>
                <w:sz w:val="20"/>
              </w:rPr>
              <w:t>
</w:t>
            </w:r>
            <w:r>
              <w:rPr>
                <w:rFonts w:ascii="Times New Roman"/>
                <w:b w:val="false"/>
                <w:i w:val="false"/>
                <w:color w:val="000000"/>
                <w:sz w:val="20"/>
              </w:rPr>
              <w:t>номерных знаков,</w:t>
            </w:r>
            <w:r>
              <w:br/>
            </w:r>
            <w:r>
              <w:rPr>
                <w:rFonts w:ascii="Times New Roman"/>
                <w:b w:val="false"/>
                <w:i w:val="false"/>
                <w:color w:val="000000"/>
                <w:sz w:val="20"/>
              </w:rPr>
              <w:t>
</w:t>
            </w:r>
            <w:r>
              <w:rPr>
                <w:rFonts w:ascii="Times New Roman"/>
                <w:b w:val="false"/>
                <w:i w:val="false"/>
                <w:color w:val="000000"/>
                <w:sz w:val="20"/>
              </w:rPr>
              <w:t>технических паспортов,</w:t>
            </w:r>
            <w:r>
              <w:br/>
            </w:r>
            <w:r>
              <w:rPr>
                <w:rFonts w:ascii="Times New Roman"/>
                <w:b w:val="false"/>
                <w:i w:val="false"/>
                <w:color w:val="000000"/>
                <w:sz w:val="20"/>
              </w:rPr>
              <w:t>
</w:t>
            </w:r>
            <w:r>
              <w:rPr>
                <w:rFonts w:ascii="Times New Roman"/>
                <w:b w:val="false"/>
                <w:i w:val="false"/>
                <w:color w:val="000000"/>
                <w:sz w:val="20"/>
              </w:rPr>
              <w:t>удостоверение</w:t>
            </w:r>
            <w:r>
              <w:br/>
            </w:r>
            <w:r>
              <w:rPr>
                <w:rFonts w:ascii="Times New Roman"/>
                <w:b w:val="false"/>
                <w:i w:val="false"/>
                <w:color w:val="000000"/>
                <w:sz w:val="20"/>
              </w:rPr>
              <w:t>
</w:t>
            </w:r>
            <w:r>
              <w:rPr>
                <w:rFonts w:ascii="Times New Roman"/>
                <w:b w:val="false"/>
                <w:i w:val="false"/>
                <w:color w:val="000000"/>
                <w:sz w:val="20"/>
              </w:rPr>
              <w:t>тракториста-машиниста,</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государственным</w:t>
            </w:r>
            <w:r>
              <w:br/>
            </w:r>
            <w:r>
              <w:rPr>
                <w:rFonts w:ascii="Times New Roman"/>
                <w:b w:val="false"/>
                <w:i w:val="false"/>
                <w:color w:val="000000"/>
                <w:sz w:val="20"/>
              </w:rPr>
              <w:t>
</w:t>
            </w:r>
            <w:r>
              <w:rPr>
                <w:rFonts w:ascii="Times New Roman"/>
                <w:b w:val="false"/>
                <w:i w:val="false"/>
                <w:color w:val="000000"/>
                <w:sz w:val="20"/>
              </w:rPr>
              <w:t>стандартам</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регистрации СХТП с</w:t>
            </w:r>
            <w:r>
              <w:br/>
            </w:r>
            <w:r>
              <w:rPr>
                <w:rFonts w:ascii="Times New Roman"/>
                <w:b w:val="false"/>
                <w:i w:val="false"/>
                <w:color w:val="000000"/>
                <w:sz w:val="20"/>
              </w:rPr>
              <w:t>
</w:t>
            </w:r>
            <w:r>
              <w:rPr>
                <w:rFonts w:ascii="Times New Roman"/>
                <w:b w:val="false"/>
                <w:i w:val="false"/>
                <w:color w:val="000000"/>
                <w:sz w:val="20"/>
              </w:rPr>
              <w:t>выдачей соответствующих</w:t>
            </w:r>
            <w:r>
              <w:br/>
            </w:r>
            <w:r>
              <w:rPr>
                <w:rFonts w:ascii="Times New Roman"/>
                <w:b w:val="false"/>
                <w:i w:val="false"/>
                <w:color w:val="000000"/>
                <w:sz w:val="20"/>
              </w:rPr>
              <w:t>
</w:t>
            </w:r>
            <w:r>
              <w:rPr>
                <w:rFonts w:ascii="Times New Roman"/>
                <w:b w:val="false"/>
                <w:i w:val="false"/>
                <w:color w:val="000000"/>
                <w:sz w:val="20"/>
              </w:rPr>
              <w:t>документов и ГРНЗ,</w:t>
            </w:r>
            <w:r>
              <w:br/>
            </w:r>
            <w:r>
              <w:rPr>
                <w:rFonts w:ascii="Times New Roman"/>
                <w:b w:val="false"/>
                <w:i w:val="false"/>
                <w:color w:val="000000"/>
                <w:sz w:val="20"/>
              </w:rPr>
              <w:t>
</w:t>
            </w:r>
            <w:r>
              <w:rPr>
                <w:rFonts w:ascii="Times New Roman"/>
                <w:b w:val="false"/>
                <w:i w:val="false"/>
                <w:color w:val="000000"/>
                <w:sz w:val="20"/>
              </w:rPr>
              <w:t>прием экзаменов с</w:t>
            </w:r>
            <w:r>
              <w:br/>
            </w:r>
            <w:r>
              <w:rPr>
                <w:rFonts w:ascii="Times New Roman"/>
                <w:b w:val="false"/>
                <w:i w:val="false"/>
                <w:color w:val="000000"/>
                <w:sz w:val="20"/>
              </w:rPr>
              <w:t>
</w:t>
            </w:r>
            <w:r>
              <w:rPr>
                <w:rFonts w:ascii="Times New Roman"/>
                <w:b w:val="false"/>
                <w:i w:val="false"/>
                <w:color w:val="000000"/>
                <w:sz w:val="20"/>
              </w:rPr>
              <w:t>выдачей удостоверение</w:t>
            </w:r>
            <w:r>
              <w:br/>
            </w:r>
            <w:r>
              <w:rPr>
                <w:rFonts w:ascii="Times New Roman"/>
                <w:b w:val="false"/>
                <w:i w:val="false"/>
                <w:color w:val="000000"/>
                <w:sz w:val="20"/>
              </w:rPr>
              <w:t>
</w:t>
            </w:r>
            <w:r>
              <w:rPr>
                <w:rFonts w:ascii="Times New Roman"/>
                <w:b w:val="false"/>
                <w:i w:val="false"/>
                <w:color w:val="000000"/>
                <w:sz w:val="20"/>
              </w:rPr>
              <w:t>тракториста-машиниста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w:t>
            </w:r>
            <w:r>
              <w:br/>
            </w:r>
            <w:r>
              <w:rPr>
                <w:rFonts w:ascii="Times New Roman"/>
                <w:b w:val="false"/>
                <w:i w:val="false"/>
                <w:color w:val="000000"/>
                <w:sz w:val="20"/>
              </w:rPr>
              <w:t>
</w:t>
            </w:r>
            <w:r>
              <w:rPr>
                <w:rFonts w:ascii="Times New Roman"/>
                <w:b w:val="false"/>
                <w:i w:val="false"/>
                <w:color w:val="000000"/>
                <w:sz w:val="20"/>
              </w:rPr>
              <w:t>регистрация документов</w:t>
            </w:r>
            <w:r>
              <w:br/>
            </w:r>
            <w:r>
              <w:rPr>
                <w:rFonts w:ascii="Times New Roman"/>
                <w:b w:val="false"/>
                <w:i w:val="false"/>
                <w:color w:val="000000"/>
                <w:sz w:val="20"/>
              </w:rPr>
              <w:t>
</w:t>
            </w:r>
            <w:r>
              <w:rPr>
                <w:rFonts w:ascii="Times New Roman"/>
                <w:b w:val="false"/>
                <w:i w:val="false"/>
                <w:color w:val="000000"/>
                <w:sz w:val="20"/>
              </w:rPr>
              <w:t>залога машин с выдачей</w:t>
            </w:r>
            <w:r>
              <w:br/>
            </w:r>
            <w:r>
              <w:rPr>
                <w:rFonts w:ascii="Times New Roman"/>
                <w:b w:val="false"/>
                <w:i w:val="false"/>
                <w:color w:val="000000"/>
                <w:sz w:val="20"/>
              </w:rPr>
              <w:t>
</w:t>
            </w:r>
            <w:r>
              <w:rPr>
                <w:rFonts w:ascii="Times New Roman"/>
                <w:b w:val="false"/>
                <w:i w:val="false"/>
                <w:color w:val="000000"/>
                <w:sz w:val="20"/>
              </w:rPr>
              <w:t>свидетельство о</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регистрации залога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оформления</w:t>
            </w:r>
            <w:r>
              <w:br/>
            </w:r>
            <w:r>
              <w:rPr>
                <w:rFonts w:ascii="Times New Roman"/>
                <w:b w:val="false"/>
                <w:i w:val="false"/>
                <w:color w:val="000000"/>
                <w:sz w:val="20"/>
              </w:rPr>
              <w:t>
</w:t>
            </w:r>
            <w:r>
              <w:rPr>
                <w:rFonts w:ascii="Times New Roman"/>
                <w:b w:val="false"/>
                <w:i w:val="false"/>
                <w:color w:val="000000"/>
                <w:sz w:val="20"/>
              </w:rPr>
              <w:t>самоходных</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мелиоративных и</w:t>
            </w:r>
            <w:r>
              <w:br/>
            </w:r>
            <w:r>
              <w:rPr>
                <w:rFonts w:ascii="Times New Roman"/>
                <w:b w:val="false"/>
                <w:i w:val="false"/>
                <w:color w:val="000000"/>
                <w:sz w:val="20"/>
              </w:rPr>
              <w:t>
</w:t>
            </w:r>
            <w:r>
              <w:rPr>
                <w:rFonts w:ascii="Times New Roman"/>
                <w:b w:val="false"/>
                <w:i w:val="false"/>
                <w:color w:val="000000"/>
                <w:sz w:val="20"/>
              </w:rPr>
              <w:t>дорожно-строительных</w:t>
            </w:r>
            <w:r>
              <w:br/>
            </w:r>
            <w:r>
              <w:rPr>
                <w:rFonts w:ascii="Times New Roman"/>
                <w:b w:val="false"/>
                <w:i w:val="false"/>
                <w:color w:val="000000"/>
                <w:sz w:val="20"/>
              </w:rPr>
              <w:t>
</w:t>
            </w:r>
            <w:r>
              <w:rPr>
                <w:rFonts w:ascii="Times New Roman"/>
                <w:b w:val="false"/>
                <w:i w:val="false"/>
                <w:color w:val="000000"/>
                <w:sz w:val="20"/>
              </w:rPr>
              <w:t>машин и механизмов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132 914,2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120 721,0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99 674,0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101 602,0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101 602,0</w:t>
            </w:r>
          </w:p>
        </w:tc>
      </w:tr>
    </w:tbl>
    <w:bookmarkStart w:name="z184" w:id="69"/>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69"/>
    <w:p>
      <w:pPr>
        <w:spacing w:after="0"/>
        <w:ind w:left="0"/>
        <w:jc w:val="both"/>
      </w:pPr>
      <w:r>
        <w:rPr>
          <w:rFonts w:ascii="Times New Roman"/>
          <w:b w:val="false"/>
          <w:i w:val="false"/>
          <w:color w:val="ff0000"/>
          <w:sz w:val="28"/>
        </w:rPr>
        <w:t xml:space="preserve">      Сноска. Бюджетная программа 048 с изменениями, внесенными постановлением Правительства РК от 20.10.2010 </w:t>
      </w:r>
      <w:r>
        <w:rPr>
          <w:rFonts w:ascii="Times New Roman"/>
          <w:b w:val="false"/>
          <w:i w:val="false"/>
          <w:color w:val="ff0000"/>
          <w:sz w:val="28"/>
        </w:rPr>
        <w:t>№ 1087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3773"/>
        <w:gridCol w:w="893"/>
        <w:gridCol w:w="1253"/>
        <w:gridCol w:w="1473"/>
        <w:gridCol w:w="1213"/>
        <w:gridCol w:w="1333"/>
        <w:gridCol w:w="129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 Увеличение уставного капитала АО "КазАгроИнновация" для</w:t>
            </w:r>
            <w:r>
              <w:br/>
            </w:r>
            <w:r>
              <w:rPr>
                <w:rFonts w:ascii="Times New Roman"/>
                <w:b w:val="false"/>
                <w:i w:val="false"/>
                <w:color w:val="000000"/>
                <w:sz w:val="20"/>
              </w:rPr>
              <w:t>
</w:t>
            </w:r>
            <w:r>
              <w:rPr>
                <w:rFonts w:ascii="Times New Roman"/>
                <w:b w:val="false"/>
                <w:i w:val="false"/>
                <w:color w:val="000000"/>
                <w:sz w:val="20"/>
              </w:rPr>
              <w:t>научно-технического развития агропромышленного комплекса</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АО "КазАгроИнновация" позволит создать</w:t>
            </w:r>
            <w:r>
              <w:br/>
            </w:r>
            <w:r>
              <w:rPr>
                <w:rFonts w:ascii="Times New Roman"/>
                <w:b w:val="false"/>
                <w:i w:val="false"/>
                <w:color w:val="000000"/>
                <w:sz w:val="20"/>
              </w:rPr>
              <w:t>
</w:t>
            </w:r>
            <w:r>
              <w:rPr>
                <w:rFonts w:ascii="Times New Roman"/>
                <w:b w:val="false"/>
                <w:i w:val="false"/>
                <w:color w:val="000000"/>
                <w:sz w:val="20"/>
              </w:rPr>
              <w:t xml:space="preserve">систему </w:t>
            </w:r>
            <w:r>
              <w:rPr>
                <w:rFonts w:ascii="Times New Roman"/>
                <w:b w:val="false"/>
                <w:i w:val="false"/>
                <w:color w:val="000000"/>
                <w:sz w:val="20"/>
              </w:rPr>
              <w:t>эффективного конкурентоспособного научного обеспечения АПК с</w:t>
            </w:r>
            <w:r>
              <w:br/>
            </w:r>
            <w:r>
              <w:rPr>
                <w:rFonts w:ascii="Times New Roman"/>
                <w:b w:val="false"/>
                <w:i w:val="false"/>
                <w:color w:val="000000"/>
                <w:sz w:val="20"/>
              </w:rPr>
              <w:t>
</w:t>
            </w:r>
            <w:r>
              <w:rPr>
                <w:rFonts w:ascii="Times New Roman"/>
                <w:b w:val="false"/>
                <w:i w:val="false"/>
                <w:color w:val="000000"/>
                <w:sz w:val="20"/>
              </w:rPr>
              <w:t xml:space="preserve">целью </w:t>
            </w:r>
            <w:r>
              <w:rPr>
                <w:rFonts w:ascii="Times New Roman"/>
                <w:b w:val="false"/>
                <w:i w:val="false"/>
                <w:color w:val="000000"/>
                <w:sz w:val="20"/>
              </w:rPr>
              <w:t>содействия продовольственной безопасности страны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Развитие национальных конкурентных преимуществ отечественной</w:t>
            </w:r>
            <w:r>
              <w:br/>
            </w:r>
            <w:r>
              <w:rPr>
                <w:rFonts w:ascii="Times New Roman"/>
                <w:b w:val="false"/>
                <w:i w:val="false"/>
                <w:color w:val="000000"/>
                <w:sz w:val="20"/>
              </w:rPr>
              <w:t>
</w:t>
            </w:r>
            <w:r>
              <w:rPr>
                <w:rFonts w:ascii="Times New Roman"/>
                <w:b w:val="false"/>
                <w:i w:val="false"/>
                <w:color w:val="000000"/>
                <w:sz w:val="20"/>
              </w:rPr>
              <w:t>продукции</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Обеспечение ускоренного научного и технологического развития</w:t>
            </w:r>
            <w:r>
              <w:br/>
            </w:r>
            <w:r>
              <w:rPr>
                <w:rFonts w:ascii="Times New Roman"/>
                <w:b w:val="false"/>
                <w:i w:val="false"/>
                <w:color w:val="000000"/>
                <w:sz w:val="20"/>
              </w:rPr>
              <w:t>
</w:t>
            </w:r>
            <w:r>
              <w:rPr>
                <w:rFonts w:ascii="Times New Roman"/>
                <w:b w:val="false"/>
                <w:i w:val="false"/>
                <w:color w:val="000000"/>
                <w:sz w:val="20"/>
              </w:rPr>
              <w:t xml:space="preserve">АПК </w:t>
            </w:r>
            <w:r>
              <w:rPr>
                <w:rFonts w:ascii="Times New Roman"/>
                <w:b w:val="false"/>
                <w:i w:val="false"/>
                <w:color w:val="000000"/>
                <w:sz w:val="20"/>
              </w:rPr>
              <w:t>за счет построения эффективной системы создания, внедрения и</w:t>
            </w:r>
            <w:r>
              <w:br/>
            </w:r>
            <w:r>
              <w:rPr>
                <w:rFonts w:ascii="Times New Roman"/>
                <w:b w:val="false"/>
                <w:i w:val="false"/>
                <w:color w:val="000000"/>
                <w:sz w:val="20"/>
              </w:rPr>
              <w:t>
</w:t>
            </w:r>
            <w:r>
              <w:rPr>
                <w:rFonts w:ascii="Times New Roman"/>
                <w:b w:val="false"/>
                <w:i w:val="false"/>
                <w:color w:val="000000"/>
                <w:sz w:val="20"/>
              </w:rPr>
              <w:t>распространения конкурентоспособных научных разработок и развития</w:t>
            </w:r>
            <w:r>
              <w:br/>
            </w:r>
            <w:r>
              <w:rPr>
                <w:rFonts w:ascii="Times New Roman"/>
                <w:b w:val="false"/>
                <w:i w:val="false"/>
                <w:color w:val="000000"/>
                <w:sz w:val="20"/>
              </w:rPr>
              <w:t>
</w:t>
            </w:r>
            <w:r>
              <w:rPr>
                <w:rFonts w:ascii="Times New Roman"/>
                <w:b w:val="false"/>
                <w:i w:val="false"/>
                <w:color w:val="000000"/>
                <w:sz w:val="20"/>
              </w:rPr>
              <w:t>человеческого капитала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количества</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рабочих мест для персонала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Перерегистрация</w:t>
            </w:r>
            <w:r>
              <w:br/>
            </w:r>
            <w:r>
              <w:rPr>
                <w:rFonts w:ascii="Times New Roman"/>
                <w:b w:val="false"/>
                <w:i w:val="false"/>
                <w:color w:val="000000"/>
                <w:sz w:val="20"/>
              </w:rPr>
              <w:t>
</w:t>
            </w:r>
            <w:r>
              <w:rPr>
                <w:rFonts w:ascii="Times New Roman"/>
                <w:b w:val="false"/>
                <w:i w:val="false"/>
                <w:color w:val="000000"/>
                <w:sz w:val="20"/>
              </w:rPr>
              <w:t>имущества АО "КАИ":</w:t>
            </w:r>
            <w:r>
              <w:br/>
            </w:r>
            <w:r>
              <w:rPr>
                <w:rFonts w:ascii="Times New Roman"/>
                <w:b w:val="false"/>
                <w:i w:val="false"/>
                <w:color w:val="000000"/>
                <w:sz w:val="20"/>
              </w:rPr>
              <w:t>
</w:t>
            </w:r>
            <w:r>
              <w:rPr>
                <w:rFonts w:ascii="Times New Roman"/>
                <w:b w:val="false"/>
                <w:i w:val="false"/>
                <w:color w:val="000000"/>
                <w:sz w:val="20"/>
              </w:rPr>
              <w:t>здания и сооружения</w:t>
            </w:r>
            <w:r>
              <w:br/>
            </w:r>
            <w:r>
              <w:rPr>
                <w:rFonts w:ascii="Times New Roman"/>
                <w:b w:val="false"/>
                <w:i w:val="false"/>
                <w:color w:val="000000"/>
                <w:sz w:val="20"/>
              </w:rPr>
              <w:t>
</w:t>
            </w:r>
            <w:r>
              <w:rPr>
                <w:rFonts w:ascii="Times New Roman"/>
                <w:b w:val="false"/>
                <w:i w:val="false"/>
                <w:color w:val="000000"/>
                <w:sz w:val="20"/>
              </w:rPr>
              <w:t>земельные участки</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Центра</w:t>
            </w:r>
            <w:r>
              <w:br/>
            </w:r>
            <w:r>
              <w:rPr>
                <w:rFonts w:ascii="Times New Roman"/>
                <w:b w:val="false"/>
                <w:i w:val="false"/>
                <w:color w:val="000000"/>
                <w:sz w:val="20"/>
              </w:rPr>
              <w:t>
</w:t>
            </w:r>
            <w:r>
              <w:rPr>
                <w:rFonts w:ascii="Times New Roman"/>
                <w:b w:val="false"/>
                <w:i w:val="false"/>
                <w:color w:val="000000"/>
                <w:sz w:val="20"/>
              </w:rPr>
              <w:t>трансферта коммерциали-</w:t>
            </w:r>
            <w:r>
              <w:br/>
            </w:r>
            <w:r>
              <w:rPr>
                <w:rFonts w:ascii="Times New Roman"/>
                <w:b w:val="false"/>
                <w:i w:val="false"/>
                <w:color w:val="000000"/>
                <w:sz w:val="20"/>
              </w:rPr>
              <w:t>
</w:t>
            </w:r>
            <w:r>
              <w:rPr>
                <w:rFonts w:ascii="Times New Roman"/>
                <w:b w:val="false"/>
                <w:i w:val="false"/>
                <w:color w:val="000000"/>
                <w:sz w:val="20"/>
              </w:rPr>
              <w:t>зации агротехнологий</w:t>
            </w:r>
            <w:r>
              <w:br/>
            </w:r>
            <w:r>
              <w:rPr>
                <w:rFonts w:ascii="Times New Roman"/>
                <w:b w:val="false"/>
                <w:i w:val="false"/>
                <w:color w:val="000000"/>
                <w:sz w:val="20"/>
              </w:rPr>
              <w:t>
</w:t>
            </w:r>
            <w:r>
              <w:rPr>
                <w:rFonts w:ascii="Times New Roman"/>
                <w:b w:val="false"/>
                <w:i w:val="false"/>
                <w:color w:val="000000"/>
                <w:sz w:val="20"/>
              </w:rPr>
              <w:t>для осуществления</w:t>
            </w:r>
            <w:r>
              <w:br/>
            </w:r>
            <w:r>
              <w:rPr>
                <w:rFonts w:ascii="Times New Roman"/>
                <w:b w:val="false"/>
                <w:i w:val="false"/>
                <w:color w:val="000000"/>
                <w:sz w:val="20"/>
              </w:rPr>
              <w:t>
</w:t>
            </w:r>
            <w:r>
              <w:rPr>
                <w:rFonts w:ascii="Times New Roman"/>
                <w:b w:val="false"/>
                <w:i w:val="false"/>
                <w:color w:val="000000"/>
                <w:sz w:val="20"/>
              </w:rPr>
              <w:t>сделок с интеллек-</w:t>
            </w:r>
            <w:r>
              <w:br/>
            </w:r>
            <w:r>
              <w:rPr>
                <w:rFonts w:ascii="Times New Roman"/>
                <w:b w:val="false"/>
                <w:i w:val="false"/>
                <w:color w:val="000000"/>
                <w:sz w:val="20"/>
              </w:rPr>
              <w:t>
</w:t>
            </w:r>
            <w:r>
              <w:rPr>
                <w:rFonts w:ascii="Times New Roman"/>
                <w:b w:val="false"/>
                <w:i w:val="false"/>
                <w:color w:val="000000"/>
                <w:sz w:val="20"/>
              </w:rPr>
              <w:t>туальной собственностью</w:t>
            </w:r>
            <w:r>
              <w:br/>
            </w:r>
            <w:r>
              <w:rPr>
                <w:rFonts w:ascii="Times New Roman"/>
                <w:b w:val="false"/>
                <w:i w:val="false"/>
                <w:color w:val="000000"/>
                <w:sz w:val="20"/>
              </w:rPr>
              <w:t>
</w:t>
            </w:r>
            <w:r>
              <w:rPr>
                <w:rFonts w:ascii="Times New Roman"/>
                <w:b w:val="false"/>
                <w:i w:val="false"/>
                <w:color w:val="000000"/>
                <w:sz w:val="20"/>
              </w:rPr>
              <w:t>и участия в уставном</w:t>
            </w:r>
            <w:r>
              <w:br/>
            </w:r>
            <w:r>
              <w:rPr>
                <w:rFonts w:ascii="Times New Roman"/>
                <w:b w:val="false"/>
                <w:i w:val="false"/>
                <w:color w:val="000000"/>
                <w:sz w:val="20"/>
              </w:rPr>
              <w:t>
</w:t>
            </w:r>
            <w:r>
              <w:rPr>
                <w:rFonts w:ascii="Times New Roman"/>
                <w:b w:val="false"/>
                <w:i w:val="false"/>
                <w:color w:val="000000"/>
                <w:sz w:val="20"/>
              </w:rPr>
              <w:t>капитале инновационных</w:t>
            </w:r>
            <w:r>
              <w:br/>
            </w:r>
            <w:r>
              <w:rPr>
                <w:rFonts w:ascii="Times New Roman"/>
                <w:b w:val="false"/>
                <w:i w:val="false"/>
                <w:color w:val="000000"/>
                <w:sz w:val="20"/>
              </w:rPr>
              <w:t>
</w:t>
            </w:r>
            <w:r>
              <w:rPr>
                <w:rFonts w:ascii="Times New Roman"/>
                <w:b w:val="false"/>
                <w:i w:val="false"/>
                <w:color w:val="000000"/>
                <w:sz w:val="20"/>
              </w:rPr>
              <w:t>компаний: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инновационных компаний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патентование технологий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лабораторной</w:t>
            </w:r>
            <w:r>
              <w:br/>
            </w:r>
            <w:r>
              <w:rPr>
                <w:rFonts w:ascii="Times New Roman"/>
                <w:b w:val="false"/>
                <w:i w:val="false"/>
                <w:color w:val="000000"/>
                <w:sz w:val="20"/>
              </w:rPr>
              <w:t>
</w:t>
            </w:r>
            <w:r>
              <w:rPr>
                <w:rFonts w:ascii="Times New Roman"/>
                <w:b w:val="false"/>
                <w:i w:val="false"/>
                <w:color w:val="000000"/>
                <w:sz w:val="20"/>
              </w:rPr>
              <w:t>сети</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ПСД для</w:t>
            </w:r>
            <w:r>
              <w:br/>
            </w:r>
            <w:r>
              <w:rPr>
                <w:rFonts w:ascii="Times New Roman"/>
                <w:b w:val="false"/>
                <w:i w:val="false"/>
                <w:color w:val="000000"/>
                <w:sz w:val="20"/>
              </w:rPr>
              <w:t>
</w:t>
            </w:r>
            <w:r>
              <w:rPr>
                <w:rFonts w:ascii="Times New Roman"/>
                <w:b w:val="false"/>
                <w:i w:val="false"/>
                <w:color w:val="000000"/>
                <w:sz w:val="20"/>
              </w:rPr>
              <w:t>создания лаборатории</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w:t>
            </w:r>
            <w:r>
              <w:rPr>
                <w:rFonts w:ascii="Times New Roman"/>
                <w:b w:val="false"/>
                <w:i w:val="false"/>
                <w:color w:val="000000"/>
                <w:sz w:val="20"/>
              </w:rPr>
              <w:t>научно-технической</w:t>
            </w:r>
            <w:r>
              <w:br/>
            </w:r>
            <w:r>
              <w:rPr>
                <w:rFonts w:ascii="Times New Roman"/>
                <w:b w:val="false"/>
                <w:i w:val="false"/>
                <w:color w:val="000000"/>
                <w:sz w:val="20"/>
              </w:rPr>
              <w:t>
</w:t>
            </w:r>
            <w:r>
              <w:rPr>
                <w:rFonts w:ascii="Times New Roman"/>
                <w:b w:val="false"/>
                <w:i w:val="false"/>
                <w:color w:val="000000"/>
                <w:sz w:val="20"/>
              </w:rPr>
              <w:t>инфраструктуры НИО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ПСД для</w:t>
            </w:r>
            <w:r>
              <w:br/>
            </w:r>
            <w:r>
              <w:rPr>
                <w:rFonts w:ascii="Times New Roman"/>
                <w:b w:val="false"/>
                <w:i w:val="false"/>
                <w:color w:val="000000"/>
                <w:sz w:val="20"/>
              </w:rPr>
              <w:t>
</w:t>
            </w:r>
            <w:r>
              <w:rPr>
                <w:rFonts w:ascii="Times New Roman"/>
                <w:b w:val="false"/>
                <w:i w:val="false"/>
                <w:color w:val="000000"/>
                <w:sz w:val="20"/>
              </w:rPr>
              <w:t>модернизации НТИ</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селекционно-тепличных</w:t>
            </w:r>
            <w:r>
              <w:br/>
            </w:r>
            <w:r>
              <w:rPr>
                <w:rFonts w:ascii="Times New Roman"/>
                <w:b w:val="false"/>
                <w:i w:val="false"/>
                <w:color w:val="000000"/>
                <w:sz w:val="20"/>
              </w:rPr>
              <w:t>
</w:t>
            </w:r>
            <w:r>
              <w:rPr>
                <w:rFonts w:ascii="Times New Roman"/>
                <w:b w:val="false"/>
                <w:i w:val="false"/>
                <w:color w:val="000000"/>
                <w:sz w:val="20"/>
              </w:rPr>
              <w:t>комплексов на базе</w:t>
            </w:r>
            <w:r>
              <w:br/>
            </w:r>
            <w:r>
              <w:rPr>
                <w:rFonts w:ascii="Times New Roman"/>
                <w:b w:val="false"/>
                <w:i w:val="false"/>
                <w:color w:val="000000"/>
                <w:sz w:val="20"/>
              </w:rPr>
              <w:t>
</w:t>
            </w:r>
            <w:r>
              <w:rPr>
                <w:rFonts w:ascii="Times New Roman"/>
                <w:b w:val="false"/>
                <w:i w:val="false"/>
                <w:color w:val="000000"/>
                <w:sz w:val="20"/>
              </w:rPr>
              <w:t>отдельных НИИ</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w:t>
            </w:r>
            <w:r>
              <w:br/>
            </w:r>
            <w:r>
              <w:rPr>
                <w:rFonts w:ascii="Times New Roman"/>
                <w:b w:val="false"/>
                <w:i w:val="false"/>
                <w:color w:val="000000"/>
                <w:sz w:val="20"/>
              </w:rPr>
              <w:t>
</w:t>
            </w:r>
            <w:r>
              <w:rPr>
                <w:rFonts w:ascii="Times New Roman"/>
                <w:b w:val="false"/>
                <w:i w:val="false"/>
                <w:color w:val="000000"/>
                <w:sz w:val="20"/>
              </w:rPr>
              <w:t>лица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ПСД для</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селекционно-тепличных</w:t>
            </w:r>
            <w:r>
              <w:br/>
            </w:r>
            <w:r>
              <w:rPr>
                <w:rFonts w:ascii="Times New Roman"/>
                <w:b w:val="false"/>
                <w:i w:val="false"/>
                <w:color w:val="000000"/>
                <w:sz w:val="20"/>
              </w:rPr>
              <w:t>
</w:t>
            </w:r>
            <w:r>
              <w:rPr>
                <w:rFonts w:ascii="Times New Roman"/>
                <w:b w:val="false"/>
                <w:i w:val="false"/>
                <w:color w:val="000000"/>
                <w:sz w:val="20"/>
              </w:rPr>
              <w:t>комплексов на базе</w:t>
            </w:r>
            <w:r>
              <w:br/>
            </w:r>
            <w:r>
              <w:rPr>
                <w:rFonts w:ascii="Times New Roman"/>
                <w:b w:val="false"/>
                <w:i w:val="false"/>
                <w:color w:val="000000"/>
                <w:sz w:val="20"/>
              </w:rPr>
              <w:t>
</w:t>
            </w:r>
            <w:r>
              <w:rPr>
                <w:rFonts w:ascii="Times New Roman"/>
                <w:b w:val="false"/>
                <w:i w:val="false"/>
                <w:color w:val="000000"/>
                <w:sz w:val="20"/>
              </w:rPr>
              <w:t>других НИИ</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ПСД для</w:t>
            </w:r>
            <w:r>
              <w:br/>
            </w:r>
            <w:r>
              <w:rPr>
                <w:rFonts w:ascii="Times New Roman"/>
                <w:b w:val="false"/>
                <w:i w:val="false"/>
                <w:color w:val="000000"/>
                <w:sz w:val="20"/>
              </w:rPr>
              <w:t>
</w:t>
            </w:r>
            <w:r>
              <w:rPr>
                <w:rFonts w:ascii="Times New Roman"/>
                <w:b w:val="false"/>
                <w:i w:val="false"/>
                <w:color w:val="000000"/>
                <w:sz w:val="20"/>
              </w:rPr>
              <w:t>строительства опытно-</w:t>
            </w:r>
            <w:r>
              <w:br/>
            </w:r>
            <w:r>
              <w:rPr>
                <w:rFonts w:ascii="Times New Roman"/>
                <w:b w:val="false"/>
                <w:i w:val="false"/>
                <w:color w:val="000000"/>
                <w:sz w:val="20"/>
              </w:rPr>
              <w:t>
</w:t>
            </w:r>
            <w:r>
              <w:rPr>
                <w:rFonts w:ascii="Times New Roman"/>
                <w:b w:val="false"/>
                <w:i w:val="false"/>
                <w:color w:val="000000"/>
                <w:sz w:val="20"/>
              </w:rPr>
              <w:t>экспериментального</w:t>
            </w:r>
            <w:r>
              <w:br/>
            </w:r>
            <w:r>
              <w:rPr>
                <w:rFonts w:ascii="Times New Roman"/>
                <w:b w:val="false"/>
                <w:i w:val="false"/>
                <w:color w:val="000000"/>
                <w:sz w:val="20"/>
              </w:rPr>
              <w:t>
</w:t>
            </w:r>
            <w:r>
              <w:rPr>
                <w:rFonts w:ascii="Times New Roman"/>
                <w:b w:val="false"/>
                <w:i w:val="false"/>
                <w:color w:val="000000"/>
                <w:sz w:val="20"/>
              </w:rPr>
              <w:t>центра сельхозмашиност-</w:t>
            </w:r>
            <w:r>
              <w:br/>
            </w:r>
            <w:r>
              <w:rPr>
                <w:rFonts w:ascii="Times New Roman"/>
                <w:b w:val="false"/>
                <w:i w:val="false"/>
                <w:color w:val="000000"/>
                <w:sz w:val="20"/>
              </w:rPr>
              <w:t>
</w:t>
            </w:r>
            <w:r>
              <w:rPr>
                <w:rFonts w:ascii="Times New Roman"/>
                <w:b w:val="false"/>
                <w:i w:val="false"/>
                <w:color w:val="000000"/>
                <w:sz w:val="20"/>
              </w:rPr>
              <w:t>роения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w:t>
            </w:r>
            <w:r>
              <w:br/>
            </w:r>
            <w:r>
              <w:rPr>
                <w:rFonts w:ascii="Times New Roman"/>
                <w:b w:val="false"/>
                <w:i w:val="false"/>
                <w:color w:val="000000"/>
                <w:sz w:val="20"/>
              </w:rPr>
              <w:t>
</w:t>
            </w:r>
            <w:r>
              <w:rPr>
                <w:rFonts w:ascii="Times New Roman"/>
                <w:b w:val="false"/>
                <w:i w:val="false"/>
                <w:color w:val="000000"/>
                <w:sz w:val="20"/>
              </w:rPr>
              <w:t>инженерных сетей для</w:t>
            </w:r>
            <w:r>
              <w:br/>
            </w:r>
            <w:r>
              <w:rPr>
                <w:rFonts w:ascii="Times New Roman"/>
                <w:b w:val="false"/>
                <w:i w:val="false"/>
                <w:color w:val="000000"/>
                <w:sz w:val="20"/>
              </w:rPr>
              <w:t>
</w:t>
            </w:r>
            <w:r>
              <w:rPr>
                <w:rFonts w:ascii="Times New Roman"/>
                <w:b w:val="false"/>
                <w:i w:val="false"/>
                <w:color w:val="000000"/>
                <w:sz w:val="20"/>
              </w:rPr>
              <w:t>опытно-эксперименталь-</w:t>
            </w:r>
            <w:r>
              <w:br/>
            </w:r>
            <w:r>
              <w:rPr>
                <w:rFonts w:ascii="Times New Roman"/>
                <w:b w:val="false"/>
                <w:i w:val="false"/>
                <w:color w:val="000000"/>
                <w:sz w:val="20"/>
              </w:rPr>
              <w:t>
</w:t>
            </w:r>
            <w:r>
              <w:rPr>
                <w:rFonts w:ascii="Times New Roman"/>
                <w:b w:val="false"/>
                <w:i w:val="false"/>
                <w:color w:val="000000"/>
                <w:sz w:val="20"/>
              </w:rPr>
              <w:t>ного центра</w:t>
            </w:r>
            <w:r>
              <w:br/>
            </w:r>
            <w:r>
              <w:rPr>
                <w:rFonts w:ascii="Times New Roman"/>
                <w:b w:val="false"/>
                <w:i w:val="false"/>
                <w:color w:val="000000"/>
                <w:sz w:val="20"/>
              </w:rPr>
              <w:t>
</w:t>
            </w:r>
            <w:r>
              <w:rPr>
                <w:rFonts w:ascii="Times New Roman"/>
                <w:b w:val="false"/>
                <w:i w:val="false"/>
                <w:color w:val="000000"/>
                <w:sz w:val="20"/>
              </w:rPr>
              <w:t>сельхозмашиностроения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w:t>
            </w:r>
            <w:r>
              <w:br/>
            </w:r>
            <w:r>
              <w:rPr>
                <w:rFonts w:ascii="Times New Roman"/>
                <w:b w:val="false"/>
                <w:i w:val="false"/>
                <w:color w:val="000000"/>
                <w:sz w:val="20"/>
              </w:rPr>
              <w:t>
</w:t>
            </w:r>
            <w:r>
              <w:rPr>
                <w:rFonts w:ascii="Times New Roman"/>
                <w:b w:val="false"/>
                <w:i w:val="false"/>
                <w:color w:val="000000"/>
                <w:sz w:val="20"/>
              </w:rPr>
              <w:t>кты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сельхозтехники для</w:t>
            </w:r>
            <w:r>
              <w:br/>
            </w:r>
            <w:r>
              <w:rPr>
                <w:rFonts w:ascii="Times New Roman"/>
                <w:b w:val="false"/>
                <w:i w:val="false"/>
                <w:color w:val="000000"/>
                <w:sz w:val="20"/>
              </w:rPr>
              <w:t>
</w:t>
            </w:r>
            <w:r>
              <w:rPr>
                <w:rFonts w:ascii="Times New Roman"/>
                <w:b w:val="false"/>
                <w:i w:val="false"/>
                <w:color w:val="000000"/>
                <w:sz w:val="20"/>
              </w:rPr>
              <w:t>реализации проектов</w:t>
            </w:r>
            <w:r>
              <w:br/>
            </w:r>
            <w:r>
              <w:rPr>
                <w:rFonts w:ascii="Times New Roman"/>
                <w:b w:val="false"/>
                <w:i w:val="false"/>
                <w:color w:val="000000"/>
                <w:sz w:val="20"/>
              </w:rPr>
              <w:t>
</w:t>
            </w:r>
            <w:r>
              <w:rPr>
                <w:rFonts w:ascii="Times New Roman"/>
                <w:b w:val="false"/>
                <w:i w:val="false"/>
                <w:color w:val="000000"/>
                <w:sz w:val="20"/>
              </w:rPr>
              <w:t>развития семеноводства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тех-</w:t>
            </w:r>
            <w:r>
              <w:br/>
            </w:r>
            <w:r>
              <w:rPr>
                <w:rFonts w:ascii="Times New Roman"/>
                <w:b w:val="false"/>
                <w:i w:val="false"/>
                <w:color w:val="000000"/>
                <w:sz w:val="20"/>
              </w:rPr>
              <w:t>
</w:t>
            </w:r>
            <w:r>
              <w:rPr>
                <w:rFonts w:ascii="Times New Roman"/>
                <w:b w:val="false"/>
                <w:i w:val="false"/>
                <w:color w:val="000000"/>
                <w:sz w:val="20"/>
              </w:rPr>
              <w:t>ники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Поточные</w:t>
            </w:r>
            <w:r>
              <w:br/>
            </w:r>
            <w:r>
              <w:rPr>
                <w:rFonts w:ascii="Times New Roman"/>
                <w:b w:val="false"/>
                <w:i w:val="false"/>
                <w:color w:val="000000"/>
                <w:sz w:val="20"/>
              </w:rPr>
              <w:t>
</w:t>
            </w:r>
            <w:r>
              <w:rPr>
                <w:rFonts w:ascii="Times New Roman"/>
                <w:b w:val="false"/>
                <w:i w:val="false"/>
                <w:color w:val="000000"/>
                <w:sz w:val="20"/>
              </w:rPr>
              <w:t>семяочистительные линии</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завода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миниклубней картофеля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теплицы для</w:t>
            </w:r>
            <w:r>
              <w:br/>
            </w:r>
            <w:r>
              <w:rPr>
                <w:rFonts w:ascii="Times New Roman"/>
                <w:b w:val="false"/>
                <w:i w:val="false"/>
                <w:color w:val="000000"/>
                <w:sz w:val="20"/>
              </w:rPr>
              <w:t>
</w:t>
            </w:r>
            <w:r>
              <w:rPr>
                <w:rFonts w:ascii="Times New Roman"/>
                <w:b w:val="false"/>
                <w:i w:val="false"/>
                <w:color w:val="000000"/>
                <w:sz w:val="20"/>
              </w:rPr>
              <w:t>выращивания семян</w:t>
            </w:r>
            <w:r>
              <w:br/>
            </w:r>
            <w:r>
              <w:rPr>
                <w:rFonts w:ascii="Times New Roman"/>
                <w:b w:val="false"/>
                <w:i w:val="false"/>
                <w:color w:val="000000"/>
                <w:sz w:val="20"/>
              </w:rPr>
              <w:t>
</w:t>
            </w:r>
            <w:r>
              <w:rPr>
                <w:rFonts w:ascii="Times New Roman"/>
                <w:b w:val="false"/>
                <w:i w:val="false"/>
                <w:color w:val="000000"/>
                <w:sz w:val="20"/>
              </w:rPr>
              <w:t>овощных культур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w:t>
            </w:r>
            <w:r>
              <w:br/>
            </w:r>
            <w:r>
              <w:rPr>
                <w:rFonts w:ascii="Times New Roman"/>
                <w:b w:val="false"/>
                <w:i w:val="false"/>
                <w:color w:val="000000"/>
                <w:sz w:val="20"/>
              </w:rPr>
              <w:t>
</w:t>
            </w:r>
            <w:r>
              <w:rPr>
                <w:rFonts w:ascii="Times New Roman"/>
                <w:b w:val="false"/>
                <w:i w:val="false"/>
                <w:color w:val="000000"/>
                <w:sz w:val="20"/>
              </w:rPr>
              <w:t>лица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лаборатории</w:t>
            </w:r>
            <w:r>
              <w:br/>
            </w:r>
            <w:r>
              <w:rPr>
                <w:rFonts w:ascii="Times New Roman"/>
                <w:b w:val="false"/>
                <w:i w:val="false"/>
                <w:color w:val="000000"/>
                <w:sz w:val="20"/>
              </w:rPr>
              <w:t>
</w:t>
            </w:r>
            <w:r>
              <w:rPr>
                <w:rFonts w:ascii="Times New Roman"/>
                <w:b w:val="false"/>
                <w:i w:val="false"/>
                <w:color w:val="000000"/>
                <w:sz w:val="20"/>
              </w:rPr>
              <w:t>трансплантации</w:t>
            </w:r>
            <w:r>
              <w:br/>
            </w:r>
            <w:r>
              <w:rPr>
                <w:rFonts w:ascii="Times New Roman"/>
                <w:b w:val="false"/>
                <w:i w:val="false"/>
                <w:color w:val="000000"/>
                <w:sz w:val="20"/>
              </w:rPr>
              <w:t>
</w:t>
            </w:r>
            <w:r>
              <w:rPr>
                <w:rFonts w:ascii="Times New Roman"/>
                <w:b w:val="false"/>
                <w:i w:val="false"/>
                <w:color w:val="000000"/>
                <w:sz w:val="20"/>
              </w:rPr>
              <w:t>эмбрионов</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w:t>
            </w:r>
            <w:r>
              <w:br/>
            </w:r>
            <w:r>
              <w:rPr>
                <w:rFonts w:ascii="Times New Roman"/>
                <w:b w:val="false"/>
                <w:i w:val="false"/>
                <w:color w:val="000000"/>
                <w:sz w:val="20"/>
              </w:rPr>
              <w:t>
</w:t>
            </w:r>
            <w:r>
              <w:rPr>
                <w:rFonts w:ascii="Times New Roman"/>
                <w:b w:val="false"/>
                <w:i w:val="false"/>
                <w:color w:val="000000"/>
                <w:sz w:val="20"/>
              </w:rPr>
              <w:t>рато-</w:t>
            </w:r>
            <w:r>
              <w:br/>
            </w:r>
            <w:r>
              <w:rPr>
                <w:rFonts w:ascii="Times New Roman"/>
                <w:b w:val="false"/>
                <w:i w:val="false"/>
                <w:color w:val="000000"/>
                <w:sz w:val="20"/>
              </w:rPr>
              <w:t>
</w:t>
            </w:r>
            <w:r>
              <w:rPr>
                <w:rFonts w:ascii="Times New Roman"/>
                <w:b w:val="false"/>
                <w:i w:val="false"/>
                <w:color w:val="000000"/>
                <w:sz w:val="20"/>
              </w:rPr>
              <w:t>рия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передвижных</w:t>
            </w:r>
            <w:r>
              <w:br/>
            </w:r>
            <w:r>
              <w:rPr>
                <w:rFonts w:ascii="Times New Roman"/>
                <w:b w:val="false"/>
                <w:i w:val="false"/>
                <w:color w:val="000000"/>
                <w:sz w:val="20"/>
              </w:rPr>
              <w:t>
</w:t>
            </w:r>
            <w:r>
              <w:rPr>
                <w:rFonts w:ascii="Times New Roman"/>
                <w:b w:val="false"/>
                <w:i w:val="false"/>
                <w:color w:val="000000"/>
                <w:sz w:val="20"/>
              </w:rPr>
              <w:t>лабораторий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w:t>
            </w:r>
            <w:r>
              <w:br/>
            </w:r>
            <w:r>
              <w:rPr>
                <w:rFonts w:ascii="Times New Roman"/>
                <w:b w:val="false"/>
                <w:i w:val="false"/>
                <w:color w:val="000000"/>
                <w:sz w:val="20"/>
              </w:rPr>
              <w:t>
</w:t>
            </w:r>
            <w:r>
              <w:rPr>
                <w:rFonts w:ascii="Times New Roman"/>
                <w:b w:val="false"/>
                <w:i w:val="false"/>
                <w:color w:val="000000"/>
                <w:sz w:val="20"/>
              </w:rPr>
              <w:t>рато-</w:t>
            </w:r>
            <w:r>
              <w:br/>
            </w:r>
            <w:r>
              <w:rPr>
                <w:rFonts w:ascii="Times New Roman"/>
                <w:b w:val="false"/>
                <w:i w:val="false"/>
                <w:color w:val="000000"/>
                <w:sz w:val="20"/>
              </w:rPr>
              <w:t>
</w:t>
            </w:r>
            <w:r>
              <w:rPr>
                <w:rFonts w:ascii="Times New Roman"/>
                <w:b w:val="false"/>
                <w:i w:val="false"/>
                <w:color w:val="000000"/>
                <w:sz w:val="20"/>
              </w:rPr>
              <w:t>рия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центров и</w:t>
            </w:r>
            <w:r>
              <w:br/>
            </w:r>
            <w:r>
              <w:rPr>
                <w:rFonts w:ascii="Times New Roman"/>
                <w:b w:val="false"/>
                <w:i w:val="false"/>
                <w:color w:val="000000"/>
                <w:sz w:val="20"/>
              </w:rPr>
              <w:t>
</w:t>
            </w:r>
            <w:r>
              <w:rPr>
                <w:rFonts w:ascii="Times New Roman"/>
                <w:b w:val="false"/>
                <w:i w:val="false"/>
                <w:color w:val="000000"/>
                <w:sz w:val="20"/>
              </w:rPr>
              <w:t>демонстрационных</w:t>
            </w:r>
            <w:r>
              <w:br/>
            </w:r>
            <w:r>
              <w:rPr>
                <w:rFonts w:ascii="Times New Roman"/>
                <w:b w:val="false"/>
                <w:i w:val="false"/>
                <w:color w:val="000000"/>
                <w:sz w:val="20"/>
              </w:rPr>
              <w:t>
</w:t>
            </w:r>
            <w:r>
              <w:rPr>
                <w:rFonts w:ascii="Times New Roman"/>
                <w:b w:val="false"/>
                <w:i w:val="false"/>
                <w:color w:val="000000"/>
                <w:sz w:val="20"/>
              </w:rPr>
              <w:t>площадок распростра-</w:t>
            </w:r>
            <w:r>
              <w:br/>
            </w:r>
            <w:r>
              <w:rPr>
                <w:rFonts w:ascii="Times New Roman"/>
                <w:b w:val="false"/>
                <w:i w:val="false"/>
                <w:color w:val="000000"/>
                <w:sz w:val="20"/>
              </w:rPr>
              <w:t>
</w:t>
            </w:r>
            <w:r>
              <w:rPr>
                <w:rFonts w:ascii="Times New Roman"/>
                <w:b w:val="false"/>
                <w:i w:val="false"/>
                <w:color w:val="000000"/>
                <w:sz w:val="20"/>
              </w:rPr>
              <w:t>нения знаний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w:t>
            </w:r>
            <w:r>
              <w:br/>
            </w:r>
            <w:r>
              <w:rPr>
                <w:rFonts w:ascii="Times New Roman"/>
                <w:b w:val="false"/>
                <w:i w:val="false"/>
                <w:color w:val="000000"/>
                <w:sz w:val="20"/>
              </w:rPr>
              <w:t>
</w:t>
            </w:r>
            <w:r>
              <w:rPr>
                <w:rFonts w:ascii="Times New Roman"/>
                <w:b w:val="false"/>
                <w:i w:val="false"/>
                <w:color w:val="000000"/>
                <w:sz w:val="20"/>
              </w:rPr>
              <w:t>дание</w:t>
            </w:r>
            <w:r>
              <w:br/>
            </w:r>
            <w:r>
              <w:rPr>
                <w:rFonts w:ascii="Times New Roman"/>
                <w:b w:val="false"/>
                <w:i w:val="false"/>
                <w:color w:val="000000"/>
                <w:sz w:val="20"/>
              </w:rPr>
              <w:t>
</w:t>
            </w:r>
            <w:r>
              <w:rPr>
                <w:rFonts w:ascii="Times New Roman"/>
                <w:b w:val="false"/>
                <w:i w:val="false"/>
                <w:color w:val="000000"/>
                <w:sz w:val="20"/>
              </w:rPr>
              <w:t>ЦРЗ</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w:t>
            </w:r>
            <w:r>
              <w:br/>
            </w:r>
            <w:r>
              <w:rPr>
                <w:rFonts w:ascii="Times New Roman"/>
                <w:b w:val="false"/>
                <w:i w:val="false"/>
                <w:color w:val="000000"/>
                <w:sz w:val="20"/>
              </w:rPr>
              <w:t>
</w:t>
            </w:r>
            <w:r>
              <w:rPr>
                <w:rFonts w:ascii="Times New Roman"/>
                <w:b w:val="false"/>
                <w:i w:val="false"/>
                <w:color w:val="000000"/>
                <w:sz w:val="20"/>
              </w:rPr>
              <w:t>щение</w:t>
            </w:r>
            <w:r>
              <w:br/>
            </w:r>
            <w:r>
              <w:rPr>
                <w:rFonts w:ascii="Times New Roman"/>
                <w:b w:val="false"/>
                <w:i w:val="false"/>
                <w:color w:val="000000"/>
                <w:sz w:val="20"/>
              </w:rPr>
              <w:t>
</w:t>
            </w:r>
            <w:r>
              <w:rPr>
                <w:rFonts w:ascii="Times New Roman"/>
                <w:b w:val="false"/>
                <w:i w:val="false"/>
                <w:color w:val="000000"/>
                <w:sz w:val="20"/>
              </w:rPr>
              <w:t>де-</w:t>
            </w:r>
            <w:r>
              <w:br/>
            </w:r>
            <w:r>
              <w:rPr>
                <w:rFonts w:ascii="Times New Roman"/>
                <w:b w:val="false"/>
                <w:i w:val="false"/>
                <w:color w:val="000000"/>
                <w:sz w:val="20"/>
              </w:rPr>
              <w:t>
</w:t>
            </w:r>
            <w:r>
              <w:rPr>
                <w:rFonts w:ascii="Times New Roman"/>
                <w:b w:val="false"/>
                <w:i w:val="false"/>
                <w:color w:val="000000"/>
                <w:sz w:val="20"/>
              </w:rPr>
              <w:t>мон-</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цион-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пло-</w:t>
            </w:r>
            <w:r>
              <w:br/>
            </w:r>
            <w:r>
              <w:rPr>
                <w:rFonts w:ascii="Times New Roman"/>
                <w:b w:val="false"/>
                <w:i w:val="false"/>
                <w:color w:val="000000"/>
                <w:sz w:val="20"/>
              </w:rPr>
              <w:t>
</w:t>
            </w:r>
            <w:r>
              <w:rPr>
                <w:rFonts w:ascii="Times New Roman"/>
                <w:b w:val="false"/>
                <w:i w:val="false"/>
                <w:color w:val="000000"/>
                <w:sz w:val="20"/>
              </w:rPr>
              <w:t>щадок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Аналитического</w:t>
            </w:r>
            <w:r>
              <w:br/>
            </w:r>
            <w:r>
              <w:rPr>
                <w:rFonts w:ascii="Times New Roman"/>
                <w:b w:val="false"/>
                <w:i w:val="false"/>
                <w:color w:val="000000"/>
                <w:sz w:val="20"/>
              </w:rPr>
              <w:t>
</w:t>
            </w:r>
            <w:r>
              <w:rPr>
                <w:rFonts w:ascii="Times New Roman"/>
                <w:b w:val="false"/>
                <w:i w:val="false"/>
                <w:color w:val="000000"/>
                <w:sz w:val="20"/>
              </w:rPr>
              <w:t>центра экономической</w:t>
            </w:r>
            <w:r>
              <w:br/>
            </w:r>
            <w:r>
              <w:rPr>
                <w:rFonts w:ascii="Times New Roman"/>
                <w:b w:val="false"/>
                <w:i w:val="false"/>
                <w:color w:val="000000"/>
                <w:sz w:val="20"/>
              </w:rPr>
              <w:t>
</w:t>
            </w:r>
            <w:r>
              <w:rPr>
                <w:rFonts w:ascii="Times New Roman"/>
                <w:b w:val="false"/>
                <w:i w:val="false"/>
                <w:color w:val="000000"/>
                <w:sz w:val="20"/>
              </w:rPr>
              <w:t>политики в АПК: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w:t>
            </w:r>
            <w:r>
              <w:br/>
            </w:r>
            <w:r>
              <w:rPr>
                <w:rFonts w:ascii="Times New Roman"/>
                <w:b w:val="false"/>
                <w:i w:val="false"/>
                <w:color w:val="000000"/>
                <w:sz w:val="20"/>
              </w:rPr>
              <w:t>
</w:t>
            </w:r>
            <w:r>
              <w:rPr>
                <w:rFonts w:ascii="Times New Roman"/>
                <w:b w:val="false"/>
                <w:i w:val="false"/>
                <w:color w:val="000000"/>
                <w:sz w:val="20"/>
              </w:rPr>
              <w:t>работ по созданию</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«Карта индустриализации</w:t>
            </w:r>
            <w:r>
              <w:br/>
            </w:r>
            <w:r>
              <w:rPr>
                <w:rFonts w:ascii="Times New Roman"/>
                <w:b w:val="false"/>
                <w:i w:val="false"/>
                <w:color w:val="000000"/>
                <w:sz w:val="20"/>
              </w:rPr>
              <w:t>
</w:t>
            </w:r>
            <w:r>
              <w:rPr>
                <w:rFonts w:ascii="Times New Roman"/>
                <w:b w:val="false"/>
                <w:i w:val="false"/>
                <w:color w:val="000000"/>
                <w:sz w:val="20"/>
              </w:rPr>
              <w:t>в АПК»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w:t>
            </w:r>
            <w:r>
              <w:br/>
            </w:r>
            <w:r>
              <w:rPr>
                <w:rFonts w:ascii="Times New Roman"/>
                <w:b w:val="false"/>
                <w:i w:val="false"/>
                <w:color w:val="000000"/>
                <w:sz w:val="20"/>
              </w:rPr>
              <w:t>
</w:t>
            </w:r>
            <w:r>
              <w:rPr>
                <w:rFonts w:ascii="Times New Roman"/>
                <w:b w:val="false"/>
                <w:i w:val="false"/>
                <w:color w:val="000000"/>
                <w:sz w:val="20"/>
              </w:rPr>
              <w:t>работ по разработке</w:t>
            </w:r>
            <w:r>
              <w:br/>
            </w:r>
            <w:r>
              <w:rPr>
                <w:rFonts w:ascii="Times New Roman"/>
                <w:b w:val="false"/>
                <w:i w:val="false"/>
                <w:color w:val="000000"/>
                <w:sz w:val="20"/>
              </w:rPr>
              <w:t>
</w:t>
            </w:r>
            <w:r>
              <w:rPr>
                <w:rFonts w:ascii="Times New Roman"/>
                <w:b w:val="false"/>
                <w:i w:val="false"/>
                <w:color w:val="000000"/>
                <w:sz w:val="20"/>
              </w:rPr>
              <w:t>модели прогнозирования</w:t>
            </w:r>
            <w:r>
              <w:br/>
            </w:r>
            <w:r>
              <w:rPr>
                <w:rFonts w:ascii="Times New Roman"/>
                <w:b w:val="false"/>
                <w:i w:val="false"/>
                <w:color w:val="000000"/>
                <w:sz w:val="20"/>
              </w:rPr>
              <w:t>
</w:t>
            </w:r>
            <w:r>
              <w:rPr>
                <w:rFonts w:ascii="Times New Roman"/>
                <w:b w:val="false"/>
                <w:i w:val="false"/>
                <w:color w:val="000000"/>
                <w:sz w:val="20"/>
              </w:rPr>
              <w:t>в АПК совместно c FAO</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развития</w:t>
            </w:r>
            <w:r>
              <w:br/>
            </w:r>
            <w:r>
              <w:rPr>
                <w:rFonts w:ascii="Times New Roman"/>
                <w:b w:val="false"/>
                <w:i w:val="false"/>
                <w:color w:val="000000"/>
                <w:sz w:val="20"/>
              </w:rPr>
              <w:t>
</w:t>
            </w:r>
            <w:r>
              <w:rPr>
                <w:rFonts w:ascii="Times New Roman"/>
                <w:b w:val="false"/>
                <w:i w:val="false"/>
                <w:color w:val="000000"/>
                <w:sz w:val="20"/>
              </w:rPr>
              <w:t>центров передачи</w:t>
            </w:r>
            <w:r>
              <w:br/>
            </w:r>
            <w:r>
              <w:rPr>
                <w:rFonts w:ascii="Times New Roman"/>
                <w:b w:val="false"/>
                <w:i w:val="false"/>
                <w:color w:val="000000"/>
                <w:sz w:val="20"/>
              </w:rPr>
              <w:t>
</w:t>
            </w:r>
            <w:r>
              <w:rPr>
                <w:rFonts w:ascii="Times New Roman"/>
                <w:b w:val="false"/>
                <w:i w:val="false"/>
                <w:color w:val="000000"/>
                <w:sz w:val="20"/>
              </w:rPr>
              <w:t>знаний:</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тематик о</w:t>
            </w:r>
            <w:r>
              <w:br/>
            </w:r>
            <w:r>
              <w:rPr>
                <w:rFonts w:ascii="Times New Roman"/>
                <w:b w:val="false"/>
                <w:i w:val="false"/>
                <w:color w:val="000000"/>
                <w:sz w:val="20"/>
              </w:rPr>
              <w:t>
</w:t>
            </w:r>
            <w:r>
              <w:rPr>
                <w:rFonts w:ascii="Times New Roman"/>
                <w:b w:val="false"/>
                <w:i w:val="false"/>
                <w:color w:val="000000"/>
                <w:sz w:val="20"/>
              </w:rPr>
              <w:t>новых знаниях и</w:t>
            </w:r>
            <w:r>
              <w:br/>
            </w:r>
            <w:r>
              <w:rPr>
                <w:rFonts w:ascii="Times New Roman"/>
                <w:b w:val="false"/>
                <w:i w:val="false"/>
                <w:color w:val="000000"/>
                <w:sz w:val="20"/>
              </w:rPr>
              <w:t>
</w:t>
            </w:r>
            <w:r>
              <w:rPr>
                <w:rFonts w:ascii="Times New Roman"/>
                <w:b w:val="false"/>
                <w:i w:val="false"/>
                <w:color w:val="000000"/>
                <w:sz w:val="20"/>
              </w:rPr>
              <w:t>технологиях</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выпущено</w:t>
            </w:r>
            <w:r>
              <w:br/>
            </w:r>
            <w:r>
              <w:rPr>
                <w:rFonts w:ascii="Times New Roman"/>
                <w:b w:val="false"/>
                <w:i w:val="false"/>
                <w:color w:val="000000"/>
                <w:sz w:val="20"/>
              </w:rPr>
              <w:t>
</w:t>
            </w:r>
            <w:r>
              <w:rPr>
                <w:rFonts w:ascii="Times New Roman"/>
                <w:b w:val="false"/>
                <w:i w:val="false"/>
                <w:color w:val="000000"/>
                <w:sz w:val="20"/>
              </w:rPr>
              <w:t>полиграфических</w:t>
            </w:r>
            <w:r>
              <w:br/>
            </w:r>
            <w:r>
              <w:rPr>
                <w:rFonts w:ascii="Times New Roman"/>
                <w:b w:val="false"/>
                <w:i w:val="false"/>
                <w:color w:val="000000"/>
                <w:sz w:val="20"/>
              </w:rPr>
              <w:t>
</w:t>
            </w:r>
            <w:r>
              <w:rPr>
                <w:rFonts w:ascii="Times New Roman"/>
                <w:b w:val="false"/>
                <w:i w:val="false"/>
                <w:color w:val="000000"/>
                <w:sz w:val="20"/>
              </w:rPr>
              <w:t>изданий (рекомендаций,</w:t>
            </w:r>
            <w:r>
              <w:br/>
            </w:r>
            <w:r>
              <w:rPr>
                <w:rFonts w:ascii="Times New Roman"/>
                <w:b w:val="false"/>
                <w:i w:val="false"/>
                <w:color w:val="000000"/>
                <w:sz w:val="20"/>
              </w:rPr>
              <w:t>
</w:t>
            </w:r>
            <w:r>
              <w:rPr>
                <w:rFonts w:ascii="Times New Roman"/>
                <w:b w:val="false"/>
                <w:i w:val="false"/>
                <w:color w:val="000000"/>
                <w:sz w:val="20"/>
              </w:rPr>
              <w:t>буклетов, научно-</w:t>
            </w:r>
            <w:r>
              <w:br/>
            </w:r>
            <w:r>
              <w:rPr>
                <w:rFonts w:ascii="Times New Roman"/>
                <w:b w:val="false"/>
                <w:i w:val="false"/>
                <w:color w:val="000000"/>
                <w:sz w:val="20"/>
              </w:rPr>
              <w:t>
</w:t>
            </w:r>
            <w:r>
              <w:rPr>
                <w:rFonts w:ascii="Times New Roman"/>
                <w:b w:val="false"/>
                <w:i w:val="false"/>
                <w:color w:val="000000"/>
                <w:sz w:val="20"/>
              </w:rPr>
              <w:t>методических пособий и</w:t>
            </w:r>
            <w:r>
              <w:br/>
            </w:r>
            <w:r>
              <w:rPr>
                <w:rFonts w:ascii="Times New Roman"/>
                <w:b w:val="false"/>
                <w:i w:val="false"/>
                <w:color w:val="000000"/>
                <w:sz w:val="20"/>
              </w:rPr>
              <w:t>
</w:t>
            </w:r>
            <w:r>
              <w:rPr>
                <w:rFonts w:ascii="Times New Roman"/>
                <w:b w:val="false"/>
                <w:i w:val="false"/>
                <w:color w:val="000000"/>
                <w:sz w:val="20"/>
              </w:rPr>
              <w:t>др.)</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выпущено учебных</w:t>
            </w:r>
            <w:r>
              <w:br/>
            </w:r>
            <w:r>
              <w:rPr>
                <w:rFonts w:ascii="Times New Roman"/>
                <w:b w:val="false"/>
                <w:i w:val="false"/>
                <w:color w:val="000000"/>
                <w:sz w:val="20"/>
              </w:rPr>
              <w:t>
</w:t>
            </w:r>
            <w:r>
              <w:rPr>
                <w:rFonts w:ascii="Times New Roman"/>
                <w:b w:val="false"/>
                <w:i w:val="false"/>
                <w:color w:val="000000"/>
                <w:sz w:val="20"/>
              </w:rPr>
              <w:t>видео материалов,</w:t>
            </w:r>
            <w:r>
              <w:br/>
            </w:r>
            <w:r>
              <w:rPr>
                <w:rFonts w:ascii="Times New Roman"/>
                <w:b w:val="false"/>
                <w:i w:val="false"/>
                <w:color w:val="000000"/>
                <w:sz w:val="20"/>
              </w:rPr>
              <w:t>
</w:t>
            </w:r>
            <w:r>
              <w:rPr>
                <w:rFonts w:ascii="Times New Roman"/>
                <w:b w:val="false"/>
                <w:i w:val="false"/>
                <w:color w:val="000000"/>
                <w:sz w:val="20"/>
              </w:rPr>
              <w:t>роликов, учебных видео</w:t>
            </w:r>
            <w:r>
              <w:br/>
            </w:r>
            <w:r>
              <w:rPr>
                <w:rFonts w:ascii="Times New Roman"/>
                <w:b w:val="false"/>
                <w:i w:val="false"/>
                <w:color w:val="000000"/>
                <w:sz w:val="20"/>
              </w:rPr>
              <w:t>
</w:t>
            </w:r>
            <w:r>
              <w:rPr>
                <w:rFonts w:ascii="Times New Roman"/>
                <w:b w:val="false"/>
                <w:i w:val="false"/>
                <w:color w:val="000000"/>
                <w:sz w:val="20"/>
              </w:rPr>
              <w:t>фильмов</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Членство в КГМСХИ:</w:t>
            </w:r>
            <w:r>
              <w:br/>
            </w:r>
            <w:r>
              <w:rPr>
                <w:rFonts w:ascii="Times New Roman"/>
                <w:b w:val="false"/>
                <w:i w:val="false"/>
                <w:color w:val="000000"/>
                <w:sz w:val="20"/>
              </w:rPr>
              <w:t>
</w:t>
            </w:r>
            <w:r>
              <w:rPr>
                <w:rFonts w:ascii="Times New Roman"/>
                <w:b w:val="false"/>
                <w:i w:val="false"/>
                <w:color w:val="000000"/>
                <w:sz w:val="20"/>
              </w:rPr>
              <w:t>-  получение передовых</w:t>
            </w:r>
            <w:r>
              <w:br/>
            </w:r>
            <w:r>
              <w:rPr>
                <w:rFonts w:ascii="Times New Roman"/>
                <w:b w:val="false"/>
                <w:i w:val="false"/>
                <w:color w:val="000000"/>
                <w:sz w:val="20"/>
              </w:rPr>
              <w:t>
</w:t>
            </w:r>
            <w:r>
              <w:rPr>
                <w:rFonts w:ascii="Times New Roman"/>
                <w:b w:val="false"/>
                <w:i w:val="false"/>
                <w:color w:val="000000"/>
                <w:sz w:val="20"/>
              </w:rPr>
              <w:t>технологий по основным</w:t>
            </w:r>
            <w:r>
              <w:br/>
            </w:r>
            <w:r>
              <w:rPr>
                <w:rFonts w:ascii="Times New Roman"/>
                <w:b w:val="false"/>
                <w:i w:val="false"/>
                <w:color w:val="000000"/>
                <w:sz w:val="20"/>
              </w:rPr>
              <w:t>
</w:t>
            </w:r>
            <w:r>
              <w:rPr>
                <w:rFonts w:ascii="Times New Roman"/>
                <w:b w:val="false"/>
                <w:i w:val="false"/>
                <w:color w:val="000000"/>
                <w:sz w:val="20"/>
              </w:rPr>
              <w:t>отраслям сельского</w:t>
            </w:r>
            <w:r>
              <w:br/>
            </w:r>
            <w:r>
              <w:rPr>
                <w:rFonts w:ascii="Times New Roman"/>
                <w:b w:val="false"/>
                <w:i w:val="false"/>
                <w:color w:val="000000"/>
                <w:sz w:val="20"/>
              </w:rPr>
              <w:t>
</w:t>
            </w:r>
            <w:r>
              <w:rPr>
                <w:rFonts w:ascii="Times New Roman"/>
                <w:b w:val="false"/>
                <w:i w:val="false"/>
                <w:color w:val="000000"/>
                <w:sz w:val="20"/>
              </w:rPr>
              <w:t>хозяйства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w:t>
            </w:r>
            <w:r>
              <w:br/>
            </w:r>
            <w:r>
              <w:rPr>
                <w:rFonts w:ascii="Times New Roman"/>
                <w:b w:val="false"/>
                <w:i w:val="false"/>
                <w:color w:val="000000"/>
                <w:sz w:val="20"/>
              </w:rPr>
              <w:t>
</w:t>
            </w:r>
            <w:r>
              <w:rPr>
                <w:rFonts w:ascii="Times New Roman"/>
                <w:b w:val="false"/>
                <w:i w:val="false"/>
                <w:color w:val="000000"/>
                <w:sz w:val="20"/>
              </w:rPr>
              <w:t>ноло-</w:t>
            </w:r>
            <w:r>
              <w:br/>
            </w:r>
            <w:r>
              <w:rPr>
                <w:rFonts w:ascii="Times New Roman"/>
                <w:b w:val="false"/>
                <w:i w:val="false"/>
                <w:color w:val="000000"/>
                <w:sz w:val="20"/>
              </w:rPr>
              <w:t>
</w:t>
            </w:r>
            <w:r>
              <w:rPr>
                <w:rFonts w:ascii="Times New Roman"/>
                <w:b w:val="false"/>
                <w:i w:val="false"/>
                <w:color w:val="000000"/>
                <w:sz w:val="20"/>
              </w:rPr>
              <w:t>гия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в</w:t>
            </w:r>
            <w:r>
              <w:br/>
            </w:r>
            <w:r>
              <w:rPr>
                <w:rFonts w:ascii="Times New Roman"/>
                <w:b w:val="false"/>
                <w:i w:val="false"/>
                <w:color w:val="000000"/>
                <w:sz w:val="20"/>
              </w:rPr>
              <w:t>
</w:t>
            </w:r>
            <w:r>
              <w:rPr>
                <w:rFonts w:ascii="Times New Roman"/>
                <w:b w:val="false"/>
                <w:i w:val="false"/>
                <w:color w:val="000000"/>
                <w:sz w:val="20"/>
              </w:rPr>
              <w:t>международную научную</w:t>
            </w:r>
            <w:r>
              <w:br/>
            </w:r>
            <w:r>
              <w:rPr>
                <w:rFonts w:ascii="Times New Roman"/>
                <w:b w:val="false"/>
                <w:i w:val="false"/>
                <w:color w:val="000000"/>
                <w:sz w:val="20"/>
              </w:rPr>
              <w:t>
</w:t>
            </w:r>
            <w:r>
              <w:rPr>
                <w:rFonts w:ascii="Times New Roman"/>
                <w:b w:val="false"/>
                <w:i w:val="false"/>
                <w:color w:val="000000"/>
                <w:sz w:val="20"/>
              </w:rPr>
              <w:t>среду путем участия в</w:t>
            </w:r>
            <w:r>
              <w:br/>
            </w:r>
            <w:r>
              <w:rPr>
                <w:rFonts w:ascii="Times New Roman"/>
                <w:b w:val="false"/>
                <w:i w:val="false"/>
                <w:color w:val="000000"/>
                <w:sz w:val="20"/>
              </w:rPr>
              <w:t>
</w:t>
            </w:r>
            <w:r>
              <w:rPr>
                <w:rFonts w:ascii="Times New Roman"/>
                <w:b w:val="false"/>
                <w:i w:val="false"/>
                <w:color w:val="000000"/>
                <w:sz w:val="20"/>
              </w:rPr>
              <w:t>международных научных</w:t>
            </w:r>
            <w:r>
              <w:br/>
            </w:r>
            <w:r>
              <w:rPr>
                <w:rFonts w:ascii="Times New Roman"/>
                <w:b w:val="false"/>
                <w:i w:val="false"/>
                <w:color w:val="000000"/>
                <w:sz w:val="20"/>
              </w:rPr>
              <w:t>
</w:t>
            </w:r>
            <w:r>
              <w:rPr>
                <w:rFonts w:ascii="Times New Roman"/>
                <w:b w:val="false"/>
                <w:i w:val="false"/>
                <w:color w:val="000000"/>
                <w:sz w:val="20"/>
              </w:rPr>
              <w:t>проектах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w:t>
            </w:r>
            <w:r>
              <w:br/>
            </w:r>
            <w:r>
              <w:rPr>
                <w:rFonts w:ascii="Times New Roman"/>
                <w:b w:val="false"/>
                <w:i w:val="false"/>
                <w:color w:val="000000"/>
                <w:sz w:val="20"/>
              </w:rPr>
              <w:t>
</w:t>
            </w:r>
            <w:r>
              <w:rPr>
                <w:rFonts w:ascii="Times New Roman"/>
                <w:b w:val="false"/>
                <w:i w:val="false"/>
                <w:color w:val="000000"/>
                <w:sz w:val="20"/>
              </w:rPr>
              <w:t>прое-</w:t>
            </w:r>
            <w:r>
              <w:br/>
            </w:r>
            <w:r>
              <w:rPr>
                <w:rFonts w:ascii="Times New Roman"/>
                <w:b w:val="false"/>
                <w:i w:val="false"/>
                <w:color w:val="000000"/>
                <w:sz w:val="20"/>
              </w:rPr>
              <w:t>
</w:t>
            </w:r>
            <w:r>
              <w:rPr>
                <w:rFonts w:ascii="Times New Roman"/>
                <w:b w:val="false"/>
                <w:i w:val="false"/>
                <w:color w:val="000000"/>
                <w:sz w:val="20"/>
              </w:rPr>
              <w:t>кты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специалистов</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современной</w:t>
            </w:r>
            <w:r>
              <w:br/>
            </w:r>
            <w:r>
              <w:rPr>
                <w:rFonts w:ascii="Times New Roman"/>
                <w:b w:val="false"/>
                <w:i w:val="false"/>
                <w:color w:val="000000"/>
                <w:sz w:val="20"/>
              </w:rPr>
              <w:t>
</w:t>
            </w:r>
            <w:r>
              <w:rPr>
                <w:rFonts w:ascii="Times New Roman"/>
                <w:b w:val="false"/>
                <w:i w:val="false"/>
                <w:color w:val="000000"/>
                <w:sz w:val="20"/>
              </w:rPr>
              <w:t>технологии семеноводст-</w:t>
            </w:r>
            <w:r>
              <w:br/>
            </w:r>
            <w:r>
              <w:rPr>
                <w:rFonts w:ascii="Times New Roman"/>
                <w:b w:val="false"/>
                <w:i w:val="false"/>
                <w:color w:val="000000"/>
                <w:sz w:val="20"/>
              </w:rPr>
              <w:t>
</w:t>
            </w:r>
            <w:r>
              <w:rPr>
                <w:rFonts w:ascii="Times New Roman"/>
                <w:b w:val="false"/>
                <w:i w:val="false"/>
                <w:color w:val="000000"/>
                <w:sz w:val="20"/>
              </w:rPr>
              <w:t>ва на основе производст-</w:t>
            </w:r>
            <w:r>
              <w:br/>
            </w:r>
            <w:r>
              <w:rPr>
                <w:rFonts w:ascii="Times New Roman"/>
                <w:b w:val="false"/>
                <w:i w:val="false"/>
                <w:color w:val="000000"/>
                <w:sz w:val="20"/>
              </w:rPr>
              <w:t>
</w:t>
            </w:r>
            <w:r>
              <w:rPr>
                <w:rFonts w:ascii="Times New Roman"/>
                <w:b w:val="false"/>
                <w:i w:val="false"/>
                <w:color w:val="000000"/>
                <w:sz w:val="20"/>
              </w:rPr>
              <w:t>ва безвирусных</w:t>
            </w:r>
            <w:r>
              <w:br/>
            </w:r>
            <w:r>
              <w:rPr>
                <w:rFonts w:ascii="Times New Roman"/>
                <w:b w:val="false"/>
                <w:i w:val="false"/>
                <w:color w:val="000000"/>
                <w:sz w:val="20"/>
              </w:rPr>
              <w:t>
</w:t>
            </w:r>
            <w:r>
              <w:rPr>
                <w:rFonts w:ascii="Times New Roman"/>
                <w:b w:val="false"/>
                <w:i w:val="false"/>
                <w:color w:val="000000"/>
                <w:sz w:val="20"/>
              </w:rPr>
              <w:t>миниклубней картофеля</w:t>
            </w:r>
            <w:r>
              <w:br/>
            </w:r>
            <w:r>
              <w:rPr>
                <w:rFonts w:ascii="Times New Roman"/>
                <w:b w:val="false"/>
                <w:i w:val="false"/>
                <w:color w:val="000000"/>
                <w:sz w:val="20"/>
              </w:rPr>
              <w:t>
</w:t>
            </w:r>
            <w:r>
              <w:rPr>
                <w:rFonts w:ascii="Times New Roman"/>
                <w:b w:val="false"/>
                <w:i w:val="false"/>
                <w:color w:val="000000"/>
                <w:sz w:val="20"/>
              </w:rPr>
              <w:t>позволит:</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сократить схемы</w:t>
            </w:r>
            <w:r>
              <w:br/>
            </w:r>
            <w:r>
              <w:rPr>
                <w:rFonts w:ascii="Times New Roman"/>
                <w:b w:val="false"/>
                <w:i w:val="false"/>
                <w:color w:val="000000"/>
                <w:sz w:val="20"/>
              </w:rPr>
              <w:t>
</w:t>
            </w:r>
            <w:r>
              <w:rPr>
                <w:rFonts w:ascii="Times New Roman"/>
                <w:b w:val="false"/>
                <w:i w:val="false"/>
                <w:color w:val="000000"/>
                <w:sz w:val="20"/>
              </w:rPr>
              <w:t>семеноводства с 4-5</w:t>
            </w:r>
            <w:r>
              <w:br/>
            </w:r>
            <w:r>
              <w:rPr>
                <w:rFonts w:ascii="Times New Roman"/>
                <w:b w:val="false"/>
                <w:i w:val="false"/>
                <w:color w:val="000000"/>
                <w:sz w:val="20"/>
              </w:rPr>
              <w:t>
</w:t>
            </w:r>
            <w:r>
              <w:rPr>
                <w:rFonts w:ascii="Times New Roman"/>
                <w:b w:val="false"/>
                <w:i w:val="false"/>
                <w:color w:val="000000"/>
                <w:sz w:val="20"/>
              </w:rPr>
              <w:t>лет до: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снизить нормы расхода</w:t>
            </w:r>
            <w:r>
              <w:br/>
            </w:r>
            <w:r>
              <w:rPr>
                <w:rFonts w:ascii="Times New Roman"/>
                <w:b w:val="false"/>
                <w:i w:val="false"/>
                <w:color w:val="000000"/>
                <w:sz w:val="20"/>
              </w:rPr>
              <w:t>
</w:t>
            </w:r>
            <w:r>
              <w:rPr>
                <w:rFonts w:ascii="Times New Roman"/>
                <w:b w:val="false"/>
                <w:i w:val="false"/>
                <w:color w:val="000000"/>
                <w:sz w:val="20"/>
              </w:rPr>
              <w:t>семян: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повысить урожайность</w:t>
            </w:r>
            <w:r>
              <w:br/>
            </w:r>
            <w:r>
              <w:rPr>
                <w:rFonts w:ascii="Times New Roman"/>
                <w:b w:val="false"/>
                <w:i w:val="false"/>
                <w:color w:val="000000"/>
                <w:sz w:val="20"/>
              </w:rPr>
              <w:t>
</w:t>
            </w:r>
            <w:r>
              <w:rPr>
                <w:rFonts w:ascii="Times New Roman"/>
                <w:b w:val="false"/>
                <w:i w:val="false"/>
                <w:color w:val="000000"/>
                <w:sz w:val="20"/>
              </w:rPr>
              <w:t>картофеля: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снизить себестоимость</w:t>
            </w:r>
            <w:r>
              <w:br/>
            </w:r>
            <w:r>
              <w:rPr>
                <w:rFonts w:ascii="Times New Roman"/>
                <w:b w:val="false"/>
                <w:i w:val="false"/>
                <w:color w:val="000000"/>
                <w:sz w:val="20"/>
              </w:rPr>
              <w:t>
</w:t>
            </w:r>
            <w:r>
              <w:rPr>
                <w:rFonts w:ascii="Times New Roman"/>
                <w:b w:val="false"/>
                <w:i w:val="false"/>
                <w:color w:val="000000"/>
                <w:sz w:val="20"/>
              </w:rPr>
              <w:t>семенного материала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инновационных</w:t>
            </w:r>
            <w:r>
              <w:br/>
            </w:r>
            <w:r>
              <w:rPr>
                <w:rFonts w:ascii="Times New Roman"/>
                <w:b w:val="false"/>
                <w:i w:val="false"/>
                <w:color w:val="000000"/>
                <w:sz w:val="20"/>
              </w:rPr>
              <w:t>
</w:t>
            </w:r>
            <w:r>
              <w:rPr>
                <w:rFonts w:ascii="Times New Roman"/>
                <w:b w:val="false"/>
                <w:i w:val="false"/>
                <w:color w:val="000000"/>
                <w:sz w:val="20"/>
              </w:rPr>
              <w:t>компаний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рабочих мест</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эмбрионов</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 увеличение</w:t>
            </w:r>
            <w:r>
              <w:br/>
            </w:r>
            <w:r>
              <w:rPr>
                <w:rFonts w:ascii="Times New Roman"/>
                <w:b w:val="false"/>
                <w:i w:val="false"/>
                <w:color w:val="000000"/>
                <w:sz w:val="20"/>
              </w:rPr>
              <w:t>
</w:t>
            </w:r>
            <w:r>
              <w:rPr>
                <w:rFonts w:ascii="Times New Roman"/>
                <w:b w:val="false"/>
                <w:i w:val="false"/>
                <w:color w:val="000000"/>
                <w:sz w:val="20"/>
              </w:rPr>
              <w:t>посадочных мест для</w:t>
            </w:r>
            <w:r>
              <w:br/>
            </w:r>
            <w:r>
              <w:rPr>
                <w:rFonts w:ascii="Times New Roman"/>
                <w:b w:val="false"/>
                <w:i w:val="false"/>
                <w:color w:val="000000"/>
                <w:sz w:val="20"/>
              </w:rPr>
              <w:t>
</w:t>
            </w:r>
            <w:r>
              <w:rPr>
                <w:rFonts w:ascii="Times New Roman"/>
                <w:b w:val="false"/>
                <w:i w:val="false"/>
                <w:color w:val="000000"/>
                <w:sz w:val="20"/>
              </w:rPr>
              <w:t>слушателей в ЦРЗ</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поса-</w:t>
            </w:r>
            <w:r>
              <w:br/>
            </w:r>
            <w:r>
              <w:rPr>
                <w:rFonts w:ascii="Times New Roman"/>
                <w:b w:val="false"/>
                <w:i w:val="false"/>
                <w:color w:val="000000"/>
                <w:sz w:val="20"/>
              </w:rPr>
              <w:t>
</w:t>
            </w:r>
            <w:r>
              <w:rPr>
                <w:rFonts w:ascii="Times New Roman"/>
                <w:b w:val="false"/>
                <w:i w:val="false"/>
                <w:color w:val="000000"/>
                <w:sz w:val="20"/>
              </w:rPr>
              <w:t>доч-</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мест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по</w:t>
            </w:r>
            <w:r>
              <w:br/>
            </w:r>
            <w:r>
              <w:rPr>
                <w:rFonts w:ascii="Times New Roman"/>
                <w:b w:val="false"/>
                <w:i w:val="false"/>
                <w:color w:val="000000"/>
                <w:sz w:val="20"/>
              </w:rPr>
              <w:t>
</w:t>
            </w:r>
            <w:r>
              <w:rPr>
                <w:rFonts w:ascii="Times New Roman"/>
                <w:b w:val="false"/>
                <w:i w:val="false"/>
                <w:color w:val="000000"/>
                <w:sz w:val="20"/>
              </w:rPr>
              <w:t>трансферту технологий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2 981 121,0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2 543 886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2 793 376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5 636 677</w:t>
            </w:r>
          </w:p>
        </w:tc>
      </w:tr>
    </w:tbl>
    <w:bookmarkStart w:name="z185" w:id="70"/>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70"/>
    <w:p>
      <w:pPr>
        <w:spacing w:after="0"/>
        <w:ind w:left="0"/>
        <w:jc w:val="both"/>
      </w:pPr>
      <w:r>
        <w:rPr>
          <w:rFonts w:ascii="Times New Roman"/>
          <w:b w:val="false"/>
          <w:i w:val="false"/>
          <w:color w:val="ff0000"/>
          <w:sz w:val="28"/>
        </w:rPr>
        <w:t xml:space="preserve">      Сноска. Бюджетная форма 049 с изменениями, внесенными постановлением Правительства РК от 31.12.2010 </w:t>
      </w:r>
      <w:r>
        <w:rPr>
          <w:rFonts w:ascii="Times New Roman"/>
          <w:b w:val="false"/>
          <w:i w:val="false"/>
          <w:color w:val="ff0000"/>
          <w:sz w:val="28"/>
        </w:rPr>
        <w:t>№ 1532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3753"/>
        <w:gridCol w:w="873"/>
        <w:gridCol w:w="1273"/>
        <w:gridCol w:w="1473"/>
        <w:gridCol w:w="1233"/>
        <w:gridCol w:w="1313"/>
        <w:gridCol w:w="135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"Локализация и ликвидация карантинных вредителей, болезней</w:t>
            </w:r>
            <w:r>
              <w:br/>
            </w:r>
            <w:r>
              <w:rPr>
                <w:rFonts w:ascii="Times New Roman"/>
                <w:b w:val="false"/>
                <w:i w:val="false"/>
                <w:color w:val="000000"/>
                <w:sz w:val="20"/>
              </w:rPr>
              <w:t>
</w:t>
            </w:r>
            <w:r>
              <w:rPr>
                <w:rFonts w:ascii="Times New Roman"/>
                <w:b w:val="false"/>
                <w:i w:val="false"/>
                <w:color w:val="000000"/>
                <w:sz w:val="20"/>
              </w:rPr>
              <w:t xml:space="preserve">растений </w:t>
            </w:r>
            <w:r>
              <w:rPr>
                <w:rFonts w:ascii="Times New Roman"/>
                <w:b w:val="false"/>
                <w:i w:val="false"/>
                <w:color w:val="000000"/>
                <w:sz w:val="20"/>
              </w:rPr>
              <w:t>и сорняков"</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по локализации и ликвидации карантинных вредителей,</w:t>
            </w:r>
            <w:r>
              <w:br/>
            </w:r>
            <w:r>
              <w:rPr>
                <w:rFonts w:ascii="Times New Roman"/>
                <w:b w:val="false"/>
                <w:i w:val="false"/>
                <w:color w:val="000000"/>
                <w:sz w:val="20"/>
              </w:rPr>
              <w:t>
</w:t>
            </w:r>
            <w:r>
              <w:rPr>
                <w:rFonts w:ascii="Times New Roman"/>
                <w:b w:val="false"/>
                <w:i w:val="false"/>
                <w:color w:val="000000"/>
                <w:sz w:val="20"/>
              </w:rPr>
              <w:t>болезней растений и сорняков</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урожайности и качества продукции растениеводства и</w:t>
            </w:r>
            <w:r>
              <w:br/>
            </w:r>
            <w:r>
              <w:rPr>
                <w:rFonts w:ascii="Times New Roman"/>
                <w:b w:val="false"/>
                <w:i w:val="false"/>
                <w:color w:val="000000"/>
                <w:sz w:val="20"/>
              </w:rPr>
              <w:t>
</w:t>
            </w:r>
            <w:r>
              <w:rPr>
                <w:rFonts w:ascii="Times New Roman"/>
                <w:b w:val="false"/>
                <w:i w:val="false"/>
                <w:color w:val="000000"/>
                <w:sz w:val="20"/>
              </w:rPr>
              <w:t>обеспечение продовольственной безопасности, посредством применения мер</w:t>
            </w:r>
            <w:r>
              <w:br/>
            </w:r>
            <w:r>
              <w:rPr>
                <w:rFonts w:ascii="Times New Roman"/>
                <w:b w:val="false"/>
                <w:i w:val="false"/>
                <w:color w:val="000000"/>
                <w:sz w:val="20"/>
              </w:rPr>
              <w:t>
</w:t>
            </w:r>
            <w:r>
              <w:rPr>
                <w:rFonts w:ascii="Times New Roman"/>
                <w:b w:val="false"/>
                <w:i w:val="false"/>
                <w:color w:val="000000"/>
                <w:sz w:val="20"/>
              </w:rPr>
              <w:t>государственной поддержки, а также своевременное обеспечение</w:t>
            </w:r>
            <w:r>
              <w:br/>
            </w:r>
            <w:r>
              <w:rPr>
                <w:rFonts w:ascii="Times New Roman"/>
                <w:b w:val="false"/>
                <w:i w:val="false"/>
                <w:color w:val="000000"/>
                <w:sz w:val="20"/>
              </w:rPr>
              <w:t>
</w:t>
            </w:r>
            <w:r>
              <w:rPr>
                <w:rFonts w:ascii="Times New Roman"/>
                <w:b w:val="false"/>
                <w:i w:val="false"/>
                <w:color w:val="000000"/>
                <w:sz w:val="20"/>
              </w:rPr>
              <w:t>деятельности уполномоченного государственного органа, в сфере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 и развития сельских территорий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Локализация и</w:t>
            </w:r>
            <w:r>
              <w:br/>
            </w:r>
            <w:r>
              <w:rPr>
                <w:rFonts w:ascii="Times New Roman"/>
                <w:b w:val="false"/>
                <w:i w:val="false"/>
                <w:color w:val="000000"/>
                <w:sz w:val="20"/>
              </w:rPr>
              <w:t>
</w:t>
            </w:r>
            <w:r>
              <w:rPr>
                <w:rFonts w:ascii="Times New Roman"/>
                <w:b w:val="false"/>
                <w:i w:val="false"/>
                <w:color w:val="000000"/>
                <w:sz w:val="20"/>
              </w:rPr>
              <w:t>ликвидация очагов</w:t>
            </w:r>
            <w:r>
              <w:br/>
            </w:r>
            <w:r>
              <w:rPr>
                <w:rFonts w:ascii="Times New Roman"/>
                <w:b w:val="false"/>
                <w:i w:val="false"/>
                <w:color w:val="000000"/>
                <w:sz w:val="20"/>
              </w:rPr>
              <w:t>
</w:t>
            </w:r>
            <w:r>
              <w:rPr>
                <w:rFonts w:ascii="Times New Roman"/>
                <w:b w:val="false"/>
                <w:i w:val="false"/>
                <w:color w:val="000000"/>
                <w:sz w:val="20"/>
              </w:rPr>
              <w:t>распространения</w:t>
            </w:r>
            <w:r>
              <w:br/>
            </w:r>
            <w:r>
              <w:rPr>
                <w:rFonts w:ascii="Times New Roman"/>
                <w:b w:val="false"/>
                <w:i w:val="false"/>
                <w:color w:val="000000"/>
                <w:sz w:val="20"/>
              </w:rPr>
              <w:t>
</w:t>
            </w:r>
            <w:r>
              <w:rPr>
                <w:rFonts w:ascii="Times New Roman"/>
                <w:b w:val="false"/>
                <w:i w:val="false"/>
                <w:color w:val="000000"/>
                <w:sz w:val="20"/>
              </w:rPr>
              <w:t>карантинных вредителей,</w:t>
            </w:r>
            <w:r>
              <w:br/>
            </w:r>
            <w:r>
              <w:rPr>
                <w:rFonts w:ascii="Times New Roman"/>
                <w:b w:val="false"/>
                <w:i w:val="false"/>
                <w:color w:val="000000"/>
                <w:sz w:val="20"/>
              </w:rPr>
              <w:t>
</w:t>
            </w:r>
            <w:r>
              <w:rPr>
                <w:rFonts w:ascii="Times New Roman"/>
                <w:b w:val="false"/>
                <w:i w:val="false"/>
                <w:color w:val="000000"/>
                <w:sz w:val="20"/>
              </w:rPr>
              <w:t>болезней растений и</w:t>
            </w:r>
            <w:r>
              <w:br/>
            </w:r>
            <w:r>
              <w:rPr>
                <w:rFonts w:ascii="Times New Roman"/>
                <w:b w:val="false"/>
                <w:i w:val="false"/>
                <w:color w:val="000000"/>
                <w:sz w:val="20"/>
              </w:rPr>
              <w:t>
</w:t>
            </w:r>
            <w:r>
              <w:rPr>
                <w:rFonts w:ascii="Times New Roman"/>
                <w:b w:val="false"/>
                <w:i w:val="false"/>
                <w:color w:val="000000"/>
                <w:sz w:val="20"/>
              </w:rPr>
              <w:t>сорняков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сельскохозяйст-</w:t>
            </w:r>
            <w:r>
              <w:br/>
            </w:r>
            <w:r>
              <w:rPr>
                <w:rFonts w:ascii="Times New Roman"/>
                <w:b w:val="false"/>
                <w:i w:val="false"/>
                <w:color w:val="000000"/>
                <w:sz w:val="20"/>
              </w:rPr>
              <w:t>
</w:t>
            </w:r>
            <w:r>
              <w:rPr>
                <w:rFonts w:ascii="Times New Roman"/>
                <w:b w:val="false"/>
                <w:i w:val="false"/>
                <w:color w:val="000000"/>
                <w:sz w:val="20"/>
              </w:rPr>
              <w:t>венных товаропроизводи-</w:t>
            </w:r>
            <w:r>
              <w:br/>
            </w:r>
            <w:r>
              <w:rPr>
                <w:rFonts w:ascii="Times New Roman"/>
                <w:b w:val="false"/>
                <w:i w:val="false"/>
                <w:color w:val="000000"/>
                <w:sz w:val="20"/>
              </w:rPr>
              <w:t>
</w:t>
            </w:r>
            <w:r>
              <w:rPr>
                <w:rFonts w:ascii="Times New Roman"/>
                <w:b w:val="false"/>
                <w:i w:val="false"/>
                <w:color w:val="000000"/>
                <w:sz w:val="20"/>
              </w:rPr>
              <w:t>телей, которые</w:t>
            </w:r>
            <w:r>
              <w:br/>
            </w:r>
            <w:r>
              <w:rPr>
                <w:rFonts w:ascii="Times New Roman"/>
                <w:b w:val="false"/>
                <w:i w:val="false"/>
                <w:color w:val="000000"/>
                <w:sz w:val="20"/>
              </w:rPr>
              <w:t>
</w:t>
            </w:r>
            <w:r>
              <w:rPr>
                <w:rFonts w:ascii="Times New Roman"/>
                <w:b w:val="false"/>
                <w:i w:val="false"/>
                <w:color w:val="000000"/>
                <w:sz w:val="20"/>
              </w:rPr>
              <w:t>удовлетворены</w:t>
            </w:r>
            <w:r>
              <w:br/>
            </w:r>
            <w:r>
              <w:rPr>
                <w:rFonts w:ascii="Times New Roman"/>
                <w:b w:val="false"/>
                <w:i w:val="false"/>
                <w:color w:val="000000"/>
                <w:sz w:val="20"/>
              </w:rPr>
              <w:t>
</w:t>
            </w:r>
            <w:r>
              <w:rPr>
                <w:rFonts w:ascii="Times New Roman"/>
                <w:b w:val="false"/>
                <w:i w:val="false"/>
                <w:color w:val="000000"/>
                <w:sz w:val="20"/>
              </w:rPr>
              <w:t>своевременностью и</w:t>
            </w:r>
            <w:r>
              <w:br/>
            </w:r>
            <w:r>
              <w:rPr>
                <w:rFonts w:ascii="Times New Roman"/>
                <w:b w:val="false"/>
                <w:i w:val="false"/>
                <w:color w:val="000000"/>
                <w:sz w:val="20"/>
              </w:rPr>
              <w:t>
</w:t>
            </w:r>
            <w:r>
              <w:rPr>
                <w:rFonts w:ascii="Times New Roman"/>
                <w:b w:val="false"/>
                <w:i w:val="false"/>
                <w:color w:val="000000"/>
                <w:sz w:val="20"/>
              </w:rPr>
              <w:t>высоким качеством</w:t>
            </w:r>
            <w:r>
              <w:br/>
            </w:r>
            <w:r>
              <w:rPr>
                <w:rFonts w:ascii="Times New Roman"/>
                <w:b w:val="false"/>
                <w:i w:val="false"/>
                <w:color w:val="000000"/>
                <w:sz w:val="20"/>
              </w:rPr>
              <w:t>
</w:t>
            </w:r>
            <w:r>
              <w:rPr>
                <w:rFonts w:ascii="Times New Roman"/>
                <w:b w:val="false"/>
                <w:i w:val="false"/>
                <w:color w:val="000000"/>
                <w:sz w:val="20"/>
              </w:rPr>
              <w:t>проведения химических</w:t>
            </w:r>
            <w:r>
              <w:br/>
            </w:r>
            <w:r>
              <w:rPr>
                <w:rFonts w:ascii="Times New Roman"/>
                <w:b w:val="false"/>
                <w:i w:val="false"/>
                <w:color w:val="000000"/>
                <w:sz w:val="20"/>
              </w:rPr>
              <w:t>
</w:t>
            </w:r>
            <w:r>
              <w:rPr>
                <w:rFonts w:ascii="Times New Roman"/>
                <w:b w:val="false"/>
                <w:i w:val="false"/>
                <w:color w:val="000000"/>
                <w:sz w:val="20"/>
              </w:rPr>
              <w:t>обработок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затраты на 1 га</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культур и угодий на</w:t>
            </w:r>
            <w:r>
              <w:br/>
            </w:r>
            <w:r>
              <w:rPr>
                <w:rFonts w:ascii="Times New Roman"/>
                <w:b w:val="false"/>
                <w:i w:val="false"/>
                <w:color w:val="000000"/>
                <w:sz w:val="20"/>
              </w:rPr>
              <w:t>
</w:t>
            </w:r>
            <w:r>
              <w:rPr>
                <w:rFonts w:ascii="Times New Roman"/>
                <w:b w:val="false"/>
                <w:i w:val="false"/>
                <w:color w:val="000000"/>
                <w:sz w:val="20"/>
              </w:rPr>
              <w:t>проведение мероприятий</w:t>
            </w:r>
            <w:r>
              <w:br/>
            </w:r>
            <w:r>
              <w:rPr>
                <w:rFonts w:ascii="Times New Roman"/>
                <w:b w:val="false"/>
                <w:i w:val="false"/>
                <w:color w:val="000000"/>
                <w:sz w:val="20"/>
              </w:rPr>
              <w:t>
</w:t>
            </w:r>
            <w:r>
              <w:rPr>
                <w:rFonts w:ascii="Times New Roman"/>
                <w:b w:val="false"/>
                <w:i w:val="false"/>
                <w:color w:val="000000"/>
                <w:sz w:val="20"/>
              </w:rPr>
              <w:t>против карантинных</w:t>
            </w:r>
            <w:r>
              <w:br/>
            </w:r>
            <w:r>
              <w:rPr>
                <w:rFonts w:ascii="Times New Roman"/>
                <w:b w:val="false"/>
                <w:i w:val="false"/>
                <w:color w:val="000000"/>
                <w:sz w:val="20"/>
              </w:rPr>
              <w:t>
</w:t>
            </w:r>
            <w:r>
              <w:rPr>
                <w:rFonts w:ascii="Times New Roman"/>
                <w:b w:val="false"/>
                <w:i w:val="false"/>
                <w:color w:val="000000"/>
                <w:sz w:val="20"/>
              </w:rPr>
              <w:t>вредителей, болезней</w:t>
            </w:r>
            <w:r>
              <w:br/>
            </w:r>
            <w:r>
              <w:rPr>
                <w:rFonts w:ascii="Times New Roman"/>
                <w:b w:val="false"/>
                <w:i w:val="false"/>
                <w:color w:val="000000"/>
                <w:sz w:val="20"/>
              </w:rPr>
              <w:t>
</w:t>
            </w:r>
            <w:r>
              <w:rPr>
                <w:rFonts w:ascii="Times New Roman"/>
                <w:b w:val="false"/>
                <w:i w:val="false"/>
                <w:color w:val="000000"/>
                <w:sz w:val="20"/>
              </w:rPr>
              <w:t>растений и сорняков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тенге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8760,3</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химических</w:t>
            </w:r>
            <w:r>
              <w:br/>
            </w:r>
            <w:r>
              <w:rPr>
                <w:rFonts w:ascii="Times New Roman"/>
                <w:b w:val="false"/>
                <w:i w:val="false"/>
                <w:color w:val="000000"/>
                <w:sz w:val="20"/>
              </w:rPr>
              <w:t>
</w:t>
            </w:r>
            <w:r>
              <w:rPr>
                <w:rFonts w:ascii="Times New Roman"/>
                <w:b w:val="false"/>
                <w:i w:val="false"/>
                <w:color w:val="000000"/>
                <w:sz w:val="20"/>
              </w:rPr>
              <w:t>обработок проведенных в</w:t>
            </w:r>
            <w:r>
              <w:br/>
            </w:r>
            <w:r>
              <w:rPr>
                <w:rFonts w:ascii="Times New Roman"/>
                <w:b w:val="false"/>
                <w:i w:val="false"/>
                <w:color w:val="000000"/>
                <w:sz w:val="20"/>
              </w:rPr>
              <w:t>
</w:t>
            </w:r>
            <w:r>
              <w:rPr>
                <w:rFonts w:ascii="Times New Roman"/>
                <w:b w:val="false"/>
                <w:i w:val="false"/>
                <w:color w:val="000000"/>
                <w:sz w:val="20"/>
              </w:rPr>
              <w:t>оптимальные сроки</w:t>
            </w:r>
            <w:r>
              <w:br/>
            </w:r>
            <w:r>
              <w:rPr>
                <w:rFonts w:ascii="Times New Roman"/>
                <w:b w:val="false"/>
                <w:i w:val="false"/>
                <w:color w:val="000000"/>
                <w:sz w:val="20"/>
              </w:rPr>
              <w:t>
</w:t>
            </w:r>
            <w:r>
              <w:rPr>
                <w:rFonts w:ascii="Times New Roman"/>
                <w:b w:val="false"/>
                <w:i w:val="false"/>
                <w:color w:val="000000"/>
                <w:sz w:val="20"/>
              </w:rPr>
              <w:t>против карантинных</w:t>
            </w:r>
            <w:r>
              <w:br/>
            </w:r>
            <w:r>
              <w:rPr>
                <w:rFonts w:ascii="Times New Roman"/>
                <w:b w:val="false"/>
                <w:i w:val="false"/>
                <w:color w:val="000000"/>
                <w:sz w:val="20"/>
              </w:rPr>
              <w:t>
</w:t>
            </w:r>
            <w:r>
              <w:rPr>
                <w:rFonts w:ascii="Times New Roman"/>
                <w:b w:val="false"/>
                <w:i w:val="false"/>
                <w:color w:val="000000"/>
                <w:sz w:val="20"/>
              </w:rPr>
              <w:t>вредителей, болезней</w:t>
            </w:r>
            <w:r>
              <w:br/>
            </w:r>
            <w:r>
              <w:rPr>
                <w:rFonts w:ascii="Times New Roman"/>
                <w:b w:val="false"/>
                <w:i w:val="false"/>
                <w:color w:val="000000"/>
                <w:sz w:val="20"/>
              </w:rPr>
              <w:t>
</w:t>
            </w:r>
            <w:r>
              <w:rPr>
                <w:rFonts w:ascii="Times New Roman"/>
                <w:b w:val="false"/>
                <w:i w:val="false"/>
                <w:color w:val="000000"/>
                <w:sz w:val="20"/>
              </w:rPr>
              <w:t>растений и сорняков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Предотвращение</w:t>
            </w:r>
            <w:r>
              <w:br/>
            </w:r>
            <w:r>
              <w:rPr>
                <w:rFonts w:ascii="Times New Roman"/>
                <w:b w:val="false"/>
                <w:i w:val="false"/>
                <w:color w:val="000000"/>
                <w:sz w:val="20"/>
              </w:rPr>
              <w:t>
</w:t>
            </w:r>
            <w:r>
              <w:rPr>
                <w:rFonts w:ascii="Times New Roman"/>
                <w:b w:val="false"/>
                <w:i w:val="false"/>
                <w:color w:val="000000"/>
                <w:sz w:val="20"/>
              </w:rPr>
              <w:t>распространения</w:t>
            </w:r>
            <w:r>
              <w:br/>
            </w:r>
            <w:r>
              <w:rPr>
                <w:rFonts w:ascii="Times New Roman"/>
                <w:b w:val="false"/>
                <w:i w:val="false"/>
                <w:color w:val="000000"/>
                <w:sz w:val="20"/>
              </w:rPr>
              <w:t>
</w:t>
            </w:r>
            <w:r>
              <w:rPr>
                <w:rFonts w:ascii="Times New Roman"/>
                <w:b w:val="false"/>
                <w:i w:val="false"/>
                <w:color w:val="000000"/>
                <w:sz w:val="20"/>
              </w:rPr>
              <w:t>карантинных объектов на</w:t>
            </w:r>
            <w:r>
              <w:br/>
            </w:r>
            <w:r>
              <w:rPr>
                <w:rFonts w:ascii="Times New Roman"/>
                <w:b w:val="false"/>
                <w:i w:val="false"/>
                <w:color w:val="000000"/>
                <w:sz w:val="20"/>
              </w:rPr>
              <w:t>
</w:t>
            </w:r>
            <w:r>
              <w:rPr>
                <w:rFonts w:ascii="Times New Roman"/>
                <w:b w:val="false"/>
                <w:i w:val="false"/>
                <w:color w:val="000000"/>
                <w:sz w:val="20"/>
              </w:rPr>
              <w:t>территории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832 351,0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898 326,0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785 793,0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915 041,0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988 161,0</w:t>
            </w:r>
          </w:p>
        </w:tc>
      </w:tr>
    </w:tbl>
    <w:bookmarkStart w:name="z186" w:id="71"/>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3733"/>
        <w:gridCol w:w="913"/>
        <w:gridCol w:w="1273"/>
        <w:gridCol w:w="1473"/>
        <w:gridCol w:w="1314"/>
        <w:gridCol w:w="1334"/>
        <w:gridCol w:w="1174"/>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"Поддержка страхования в растениеводстве"</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поддержка обязательного страхования в растениеводстве</w:t>
            </w:r>
            <w:r>
              <w:br/>
            </w:r>
            <w:r>
              <w:rPr>
                <w:rFonts w:ascii="Times New Roman"/>
                <w:b w:val="false"/>
                <w:i w:val="false"/>
                <w:color w:val="000000"/>
                <w:sz w:val="20"/>
              </w:rPr>
              <w:t>
</w:t>
            </w:r>
            <w:r>
              <w:rPr>
                <w:rFonts w:ascii="Times New Roman"/>
                <w:b w:val="false"/>
                <w:i w:val="false"/>
                <w:color w:val="000000"/>
                <w:sz w:val="20"/>
              </w:rPr>
              <w:t>от неблагоприятных природных явлений в порядке, утвержденном</w:t>
            </w:r>
            <w:r>
              <w:br/>
            </w:r>
            <w:r>
              <w:rPr>
                <w:rFonts w:ascii="Times New Roman"/>
                <w:b w:val="false"/>
                <w:i w:val="false"/>
                <w:color w:val="000000"/>
                <w:sz w:val="20"/>
              </w:rPr>
              <w:t>
</w:t>
            </w:r>
            <w:r>
              <w:rPr>
                <w:rFonts w:ascii="Times New Roman"/>
                <w:b w:val="false"/>
                <w:i w:val="false"/>
                <w:color w:val="000000"/>
                <w:sz w:val="20"/>
              </w:rPr>
              <w:t>Правительством Республики Казахстан. Оплата услуг агента для</w:t>
            </w:r>
            <w:r>
              <w:br/>
            </w:r>
            <w:r>
              <w:rPr>
                <w:rFonts w:ascii="Times New Roman"/>
                <w:b w:val="false"/>
                <w:i w:val="false"/>
                <w:color w:val="000000"/>
                <w:sz w:val="20"/>
              </w:rPr>
              <w:t>
</w:t>
            </w:r>
            <w:r>
              <w:rPr>
                <w:rFonts w:ascii="Times New Roman"/>
                <w:b w:val="false"/>
                <w:i w:val="false"/>
                <w:color w:val="000000"/>
                <w:sz w:val="20"/>
              </w:rPr>
              <w:t xml:space="preserve">управления </w:t>
            </w:r>
            <w:r>
              <w:rPr>
                <w:rFonts w:ascii="Times New Roman"/>
                <w:b w:val="false"/>
                <w:i w:val="false"/>
                <w:color w:val="000000"/>
                <w:sz w:val="20"/>
              </w:rPr>
              <w:t>бюджетными средствами для государственной поддержки</w:t>
            </w:r>
            <w:r>
              <w:br/>
            </w:r>
            <w:r>
              <w:rPr>
                <w:rFonts w:ascii="Times New Roman"/>
                <w:b w:val="false"/>
                <w:i w:val="false"/>
                <w:color w:val="000000"/>
                <w:sz w:val="20"/>
              </w:rPr>
              <w:t>
</w:t>
            </w:r>
            <w:r>
              <w:rPr>
                <w:rFonts w:ascii="Times New Roman"/>
                <w:b w:val="false"/>
                <w:i w:val="false"/>
                <w:color w:val="000000"/>
                <w:sz w:val="20"/>
              </w:rPr>
              <w:t xml:space="preserve">обязательного </w:t>
            </w:r>
            <w:r>
              <w:rPr>
                <w:rFonts w:ascii="Times New Roman"/>
                <w:b w:val="false"/>
                <w:i w:val="false"/>
                <w:color w:val="000000"/>
                <w:sz w:val="20"/>
              </w:rPr>
              <w:t>страхования в растениеводстве в порядке, утвержденном</w:t>
            </w:r>
            <w:r>
              <w:br/>
            </w:r>
            <w:r>
              <w:rPr>
                <w:rFonts w:ascii="Times New Roman"/>
                <w:b w:val="false"/>
                <w:i w:val="false"/>
                <w:color w:val="000000"/>
                <w:sz w:val="20"/>
              </w:rPr>
              <w:t>
</w:t>
            </w:r>
            <w:r>
              <w:rPr>
                <w:rFonts w:ascii="Times New Roman"/>
                <w:b w:val="false"/>
                <w:i w:val="false"/>
                <w:color w:val="000000"/>
                <w:sz w:val="20"/>
              </w:rPr>
              <w:t xml:space="preserve">Правительством </w:t>
            </w:r>
            <w:r>
              <w:rPr>
                <w:rFonts w:ascii="Times New Roman"/>
                <w:b w:val="false"/>
                <w:i w:val="false"/>
                <w:color w:val="000000"/>
                <w:sz w:val="20"/>
              </w:rPr>
              <w:t>Республики Казахстан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современной инфраструктуры отраслей АПК и повышение</w:t>
            </w:r>
            <w:r>
              <w:br/>
            </w:r>
            <w:r>
              <w:rPr>
                <w:rFonts w:ascii="Times New Roman"/>
                <w:b w:val="false"/>
                <w:i w:val="false"/>
                <w:color w:val="000000"/>
                <w:sz w:val="20"/>
              </w:rPr>
              <w:t>
</w:t>
            </w:r>
            <w:r>
              <w:rPr>
                <w:rFonts w:ascii="Times New Roman"/>
                <w:b w:val="false"/>
                <w:i w:val="false"/>
                <w:color w:val="000000"/>
                <w:sz w:val="20"/>
              </w:rPr>
              <w:t>технической оснащенности</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Развитие обслуживающей инфраструктуры отраслей АПК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гарантированности 50</w:t>
            </w:r>
            <w:r>
              <w:br/>
            </w:r>
            <w:r>
              <w:rPr>
                <w:rFonts w:ascii="Times New Roman"/>
                <w:b w:val="false"/>
                <w:i w:val="false"/>
                <w:color w:val="000000"/>
                <w:sz w:val="20"/>
              </w:rPr>
              <w:t>
</w:t>
            </w:r>
            <w:r>
              <w:rPr>
                <w:rFonts w:ascii="Times New Roman"/>
                <w:b w:val="false"/>
                <w:i w:val="false"/>
                <w:color w:val="000000"/>
                <w:sz w:val="20"/>
              </w:rPr>
              <w:t>процентов страховых</w:t>
            </w:r>
            <w:r>
              <w:br/>
            </w:r>
            <w:r>
              <w:rPr>
                <w:rFonts w:ascii="Times New Roman"/>
                <w:b w:val="false"/>
                <w:i w:val="false"/>
                <w:color w:val="000000"/>
                <w:sz w:val="20"/>
              </w:rPr>
              <w:t>
</w:t>
            </w:r>
            <w:r>
              <w:rPr>
                <w:rFonts w:ascii="Times New Roman"/>
                <w:b w:val="false"/>
                <w:i w:val="false"/>
                <w:color w:val="000000"/>
                <w:sz w:val="20"/>
              </w:rPr>
              <w:t>выплат страховым</w:t>
            </w:r>
            <w:r>
              <w:br/>
            </w:r>
            <w:r>
              <w:rPr>
                <w:rFonts w:ascii="Times New Roman"/>
                <w:b w:val="false"/>
                <w:i w:val="false"/>
                <w:color w:val="000000"/>
                <w:sz w:val="20"/>
              </w:rPr>
              <w:t>
</w:t>
            </w:r>
            <w:r>
              <w:rPr>
                <w:rFonts w:ascii="Times New Roman"/>
                <w:b w:val="false"/>
                <w:i w:val="false"/>
                <w:color w:val="000000"/>
                <w:sz w:val="20"/>
              </w:rPr>
              <w:t>компаниям, осуществив-</w:t>
            </w:r>
            <w:r>
              <w:br/>
            </w:r>
            <w:r>
              <w:rPr>
                <w:rFonts w:ascii="Times New Roman"/>
                <w:b w:val="false"/>
                <w:i w:val="false"/>
                <w:color w:val="000000"/>
                <w:sz w:val="20"/>
              </w:rPr>
              <w:t>
</w:t>
            </w:r>
            <w:r>
              <w:rPr>
                <w:rFonts w:ascii="Times New Roman"/>
                <w:b w:val="false"/>
                <w:i w:val="false"/>
                <w:color w:val="000000"/>
                <w:sz w:val="20"/>
              </w:rPr>
              <w:t>шим свои обязательства</w:t>
            </w:r>
            <w:r>
              <w:br/>
            </w:r>
            <w:r>
              <w:rPr>
                <w:rFonts w:ascii="Times New Roman"/>
                <w:b w:val="false"/>
                <w:i w:val="false"/>
                <w:color w:val="000000"/>
                <w:sz w:val="20"/>
              </w:rPr>
              <w:t>
</w:t>
            </w:r>
            <w:r>
              <w:rPr>
                <w:rFonts w:ascii="Times New Roman"/>
                <w:b w:val="false"/>
                <w:i w:val="false"/>
                <w:color w:val="000000"/>
                <w:sz w:val="20"/>
              </w:rPr>
              <w:t>по страховым случаям</w:t>
            </w:r>
            <w:r>
              <w:br/>
            </w:r>
            <w:r>
              <w:rPr>
                <w:rFonts w:ascii="Times New Roman"/>
                <w:b w:val="false"/>
                <w:i w:val="false"/>
                <w:color w:val="000000"/>
                <w:sz w:val="20"/>
              </w:rPr>
              <w:t>
</w:t>
            </w:r>
            <w:r>
              <w:rPr>
                <w:rFonts w:ascii="Times New Roman"/>
                <w:b w:val="false"/>
                <w:i w:val="false"/>
                <w:color w:val="000000"/>
                <w:sz w:val="20"/>
              </w:rPr>
              <w:t>перед страхователями</w:t>
            </w:r>
            <w:r>
              <w:br/>
            </w:r>
            <w:r>
              <w:rPr>
                <w:rFonts w:ascii="Times New Roman"/>
                <w:b w:val="false"/>
                <w:i w:val="false"/>
                <w:color w:val="000000"/>
                <w:sz w:val="20"/>
              </w:rPr>
              <w:t>
</w:t>
            </w:r>
            <w:r>
              <w:rPr>
                <w:rFonts w:ascii="Times New Roman"/>
                <w:b w:val="false"/>
                <w:i w:val="false"/>
                <w:color w:val="000000"/>
                <w:sz w:val="20"/>
              </w:rPr>
              <w:t>(сельхозтоваропроизво-</w:t>
            </w:r>
            <w:r>
              <w:br/>
            </w:r>
            <w:r>
              <w:rPr>
                <w:rFonts w:ascii="Times New Roman"/>
                <w:b w:val="false"/>
                <w:i w:val="false"/>
                <w:color w:val="000000"/>
                <w:sz w:val="20"/>
              </w:rPr>
              <w:t>
</w:t>
            </w:r>
            <w:r>
              <w:rPr>
                <w:rFonts w:ascii="Times New Roman"/>
                <w:b w:val="false"/>
                <w:i w:val="false"/>
                <w:color w:val="000000"/>
                <w:sz w:val="20"/>
              </w:rPr>
              <w:t>дителями)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ховых</w:t>
            </w:r>
            <w:r>
              <w:br/>
            </w:r>
            <w:r>
              <w:rPr>
                <w:rFonts w:ascii="Times New Roman"/>
                <w:b w:val="false"/>
                <w:i w:val="false"/>
                <w:color w:val="000000"/>
                <w:sz w:val="20"/>
              </w:rPr>
              <w:t>
</w:t>
            </w:r>
            <w:r>
              <w:rPr>
                <w:rFonts w:ascii="Times New Roman"/>
                <w:b w:val="false"/>
                <w:i w:val="false"/>
                <w:color w:val="000000"/>
                <w:sz w:val="20"/>
              </w:rPr>
              <w:t>вып-</w:t>
            </w:r>
            <w:r>
              <w:br/>
            </w:r>
            <w:r>
              <w:rPr>
                <w:rFonts w:ascii="Times New Roman"/>
                <w:b w:val="false"/>
                <w:i w:val="false"/>
                <w:color w:val="000000"/>
                <w:sz w:val="20"/>
              </w:rPr>
              <w:t>
</w:t>
            </w:r>
            <w:r>
              <w:rPr>
                <w:rFonts w:ascii="Times New Roman"/>
                <w:b w:val="false"/>
                <w:i w:val="false"/>
                <w:color w:val="000000"/>
                <w:sz w:val="20"/>
              </w:rPr>
              <w:t>лат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Застрахованная площадь</w:t>
            </w:r>
            <w:r>
              <w:br/>
            </w:r>
            <w:r>
              <w:rPr>
                <w:rFonts w:ascii="Times New Roman"/>
                <w:b w:val="false"/>
                <w:i w:val="false"/>
                <w:color w:val="000000"/>
                <w:sz w:val="20"/>
              </w:rPr>
              <w:t>
</w:t>
            </w:r>
            <w:r>
              <w:rPr>
                <w:rFonts w:ascii="Times New Roman"/>
                <w:b w:val="false"/>
                <w:i w:val="false"/>
                <w:color w:val="000000"/>
                <w:sz w:val="20"/>
              </w:rPr>
              <w:t>посевов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га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bl>
    <w:bookmarkStart w:name="z187" w:id="72"/>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72"/>
    <w:p>
      <w:pPr>
        <w:spacing w:after="0"/>
        <w:ind w:left="0"/>
        <w:jc w:val="both"/>
      </w:pPr>
      <w:r>
        <w:rPr>
          <w:rFonts w:ascii="Times New Roman"/>
          <w:b w:val="false"/>
          <w:i w:val="false"/>
          <w:color w:val="ff0000"/>
          <w:sz w:val="28"/>
        </w:rPr>
        <w:t xml:space="preserve">      Сноска. Бюджетная форма 051 с изменениями, внесенными постановлением Правительства РК от 31.12.2010 </w:t>
      </w:r>
      <w:r>
        <w:rPr>
          <w:rFonts w:ascii="Times New Roman"/>
          <w:b w:val="false"/>
          <w:i w:val="false"/>
          <w:color w:val="ff0000"/>
          <w:sz w:val="28"/>
        </w:rPr>
        <w:t>№ 1532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3693"/>
        <w:gridCol w:w="1013"/>
        <w:gridCol w:w="1193"/>
        <w:gridCol w:w="1513"/>
        <w:gridCol w:w="1273"/>
        <w:gridCol w:w="1193"/>
        <w:gridCol w:w="105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Министерства сельского хозяйства Республики Казахстан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"Субсидирование систем управления производством</w:t>
            </w:r>
            <w:r>
              <w:br/>
            </w:r>
            <w:r>
              <w:rPr>
                <w:rFonts w:ascii="Times New Roman"/>
                <w:b w:val="false"/>
                <w:i w:val="false"/>
                <w:color w:val="000000"/>
                <w:sz w:val="20"/>
              </w:rPr>
              <w:t>
</w:t>
            </w:r>
            <w:r>
              <w:rPr>
                <w:rFonts w:ascii="Times New Roman"/>
                <w:b w:val="false"/>
                <w:i w:val="false"/>
                <w:color w:val="000000"/>
                <w:sz w:val="20"/>
              </w:rPr>
              <w:t>сельскохозяйственной продукции"</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Частичное возмещение (до 50 %) стоимости услуг по разработке,</w:t>
            </w:r>
            <w:r>
              <w:br/>
            </w:r>
            <w:r>
              <w:rPr>
                <w:rFonts w:ascii="Times New Roman"/>
                <w:b w:val="false"/>
                <w:i w:val="false"/>
                <w:color w:val="000000"/>
                <w:sz w:val="20"/>
              </w:rPr>
              <w:t>
</w:t>
            </w:r>
            <w:r>
              <w:rPr>
                <w:rFonts w:ascii="Times New Roman"/>
                <w:b w:val="false"/>
                <w:i w:val="false"/>
                <w:color w:val="000000"/>
                <w:sz w:val="20"/>
              </w:rPr>
              <w:t>внедрению и сертификации международных стандартов субъектов</w:t>
            </w:r>
            <w:r>
              <w:br/>
            </w:r>
            <w:r>
              <w:rPr>
                <w:rFonts w:ascii="Times New Roman"/>
                <w:b w:val="false"/>
                <w:i w:val="false"/>
                <w:color w:val="000000"/>
                <w:sz w:val="20"/>
              </w:rPr>
              <w:t>
</w:t>
            </w:r>
            <w:r>
              <w:rPr>
                <w:rFonts w:ascii="Times New Roman"/>
                <w:b w:val="false"/>
                <w:i w:val="false"/>
                <w:color w:val="000000"/>
                <w:sz w:val="20"/>
              </w:rPr>
              <w:t>агропромышленного комплекса, в соответствии с Правилами бюджетного</w:t>
            </w:r>
            <w:r>
              <w:br/>
            </w:r>
            <w:r>
              <w:rPr>
                <w:rFonts w:ascii="Times New Roman"/>
                <w:b w:val="false"/>
                <w:i w:val="false"/>
                <w:color w:val="000000"/>
                <w:sz w:val="20"/>
              </w:rPr>
              <w:t>
</w:t>
            </w:r>
            <w:r>
              <w:rPr>
                <w:rFonts w:ascii="Times New Roman"/>
                <w:b w:val="false"/>
                <w:i w:val="false"/>
                <w:color w:val="000000"/>
                <w:sz w:val="20"/>
              </w:rPr>
              <w:t>субсидирования систем управления производством 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утверждаемыми Правительством Республики Казахстан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Устойчивое развитие и поддержка перерабатывающих производств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количества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участвующих в программе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увеличения</w:t>
            </w:r>
            <w:r>
              <w:br/>
            </w:r>
            <w:r>
              <w:rPr>
                <w:rFonts w:ascii="Times New Roman"/>
                <w:b w:val="false"/>
                <w:i w:val="false"/>
                <w:color w:val="000000"/>
                <w:sz w:val="20"/>
              </w:rPr>
              <w:t>
</w:t>
            </w:r>
            <w:r>
              <w:rPr>
                <w:rFonts w:ascii="Times New Roman"/>
                <w:b w:val="false"/>
                <w:i w:val="false"/>
                <w:color w:val="000000"/>
                <w:sz w:val="20"/>
              </w:rPr>
              <w:t>количества предприятий,</w:t>
            </w:r>
            <w:r>
              <w:br/>
            </w:r>
            <w:r>
              <w:rPr>
                <w:rFonts w:ascii="Times New Roman"/>
                <w:b w:val="false"/>
                <w:i w:val="false"/>
                <w:color w:val="000000"/>
                <w:sz w:val="20"/>
              </w:rPr>
              <w:t>
</w:t>
            </w:r>
            <w:r>
              <w:rPr>
                <w:rFonts w:ascii="Times New Roman"/>
                <w:b w:val="false"/>
                <w:i w:val="false"/>
                <w:color w:val="000000"/>
                <w:sz w:val="20"/>
              </w:rPr>
              <w:t>внедривших международ-</w:t>
            </w:r>
            <w:r>
              <w:br/>
            </w:r>
            <w:r>
              <w:rPr>
                <w:rFonts w:ascii="Times New Roman"/>
                <w:b w:val="false"/>
                <w:i w:val="false"/>
                <w:color w:val="000000"/>
                <w:sz w:val="20"/>
              </w:rPr>
              <w:t>
</w:t>
            </w:r>
            <w:r>
              <w:rPr>
                <w:rFonts w:ascii="Times New Roman"/>
                <w:b w:val="false"/>
                <w:i w:val="false"/>
                <w:color w:val="000000"/>
                <w:sz w:val="20"/>
              </w:rPr>
              <w:t>ные стандарты, доля</w:t>
            </w:r>
            <w:r>
              <w:br/>
            </w:r>
            <w:r>
              <w:rPr>
                <w:rFonts w:ascii="Times New Roman"/>
                <w:b w:val="false"/>
                <w:i w:val="false"/>
                <w:color w:val="000000"/>
                <w:sz w:val="20"/>
              </w:rPr>
              <w:t>
</w:t>
            </w:r>
            <w:r>
              <w:rPr>
                <w:rFonts w:ascii="Times New Roman"/>
                <w:b w:val="false"/>
                <w:i w:val="false"/>
                <w:color w:val="000000"/>
                <w:sz w:val="20"/>
              </w:rPr>
              <w:t>произведенной ими</w:t>
            </w:r>
            <w:r>
              <w:br/>
            </w:r>
            <w:r>
              <w:rPr>
                <w:rFonts w:ascii="Times New Roman"/>
                <w:b w:val="false"/>
                <w:i w:val="false"/>
                <w:color w:val="000000"/>
                <w:sz w:val="20"/>
              </w:rPr>
              <w:t>
</w:t>
            </w:r>
            <w:r>
              <w:rPr>
                <w:rFonts w:ascii="Times New Roman"/>
                <w:b w:val="false"/>
                <w:i w:val="false"/>
                <w:color w:val="000000"/>
                <w:sz w:val="20"/>
              </w:rPr>
              <w:t>продукции по отношению</w:t>
            </w:r>
            <w:r>
              <w:br/>
            </w:r>
            <w:r>
              <w:rPr>
                <w:rFonts w:ascii="Times New Roman"/>
                <w:b w:val="false"/>
                <w:i w:val="false"/>
                <w:color w:val="000000"/>
                <w:sz w:val="20"/>
              </w:rPr>
              <w:t>
</w:t>
            </w:r>
            <w:r>
              <w:rPr>
                <w:rFonts w:ascii="Times New Roman"/>
                <w:b w:val="false"/>
                <w:i w:val="false"/>
                <w:color w:val="000000"/>
                <w:sz w:val="20"/>
              </w:rPr>
              <w:t>к общему объему</w:t>
            </w:r>
            <w:r>
              <w:br/>
            </w:r>
            <w:r>
              <w:rPr>
                <w:rFonts w:ascii="Times New Roman"/>
                <w:b w:val="false"/>
                <w:i w:val="false"/>
                <w:color w:val="000000"/>
                <w:sz w:val="20"/>
              </w:rPr>
              <w:t>
</w:t>
            </w:r>
            <w:r>
              <w:rPr>
                <w:rFonts w:ascii="Times New Roman"/>
                <w:b w:val="false"/>
                <w:i w:val="false"/>
                <w:color w:val="000000"/>
                <w:sz w:val="20"/>
              </w:rPr>
              <w:t>произведенной продукции</w:t>
            </w:r>
            <w:r>
              <w:br/>
            </w:r>
            <w:r>
              <w:rPr>
                <w:rFonts w:ascii="Times New Roman"/>
                <w:b w:val="false"/>
                <w:i w:val="false"/>
                <w:color w:val="000000"/>
                <w:sz w:val="20"/>
              </w:rPr>
              <w:t>
</w:t>
            </w:r>
            <w:r>
              <w:rPr>
                <w:rFonts w:ascii="Times New Roman"/>
                <w:b w:val="false"/>
                <w:i w:val="false"/>
                <w:color w:val="000000"/>
                <w:sz w:val="20"/>
              </w:rPr>
              <w:t>субъектами АПК</w:t>
            </w:r>
            <w:r>
              <w:br/>
            </w:r>
            <w:r>
              <w:rPr>
                <w:rFonts w:ascii="Times New Roman"/>
                <w:b w:val="false"/>
                <w:i w:val="false"/>
                <w:color w:val="000000"/>
                <w:sz w:val="20"/>
              </w:rPr>
              <w:t>
</w:t>
            </w:r>
            <w:r>
              <w:rPr>
                <w:rFonts w:ascii="Times New Roman"/>
                <w:b w:val="false"/>
                <w:i w:val="false"/>
                <w:color w:val="000000"/>
                <w:sz w:val="20"/>
              </w:rPr>
              <w:t>составляет по:</w:t>
            </w:r>
            <w:r>
              <w:br/>
            </w:r>
            <w:r>
              <w:rPr>
                <w:rFonts w:ascii="Times New Roman"/>
                <w:b w:val="false"/>
                <w:i w:val="false"/>
                <w:color w:val="000000"/>
                <w:sz w:val="20"/>
              </w:rPr>
              <w:t>
</w:t>
            </w:r>
            <w:r>
              <w:rPr>
                <w:rFonts w:ascii="Times New Roman"/>
                <w:b w:val="false"/>
                <w:i w:val="false"/>
                <w:color w:val="000000"/>
                <w:sz w:val="20"/>
              </w:rPr>
              <w:t>растительному маслу</w:t>
            </w:r>
            <w:r>
              <w:br/>
            </w:r>
            <w:r>
              <w:rPr>
                <w:rFonts w:ascii="Times New Roman"/>
                <w:b w:val="false"/>
                <w:i w:val="false"/>
                <w:color w:val="000000"/>
                <w:sz w:val="20"/>
              </w:rPr>
              <w:t>
</w:t>
            </w:r>
            <w:r>
              <w:rPr>
                <w:rFonts w:ascii="Times New Roman"/>
                <w:b w:val="false"/>
                <w:i w:val="false"/>
                <w:color w:val="000000"/>
                <w:sz w:val="20"/>
              </w:rPr>
              <w:t>молочной</w:t>
            </w:r>
            <w:r>
              <w:br/>
            </w:r>
            <w:r>
              <w:rPr>
                <w:rFonts w:ascii="Times New Roman"/>
                <w:b w:val="false"/>
                <w:i w:val="false"/>
                <w:color w:val="000000"/>
                <w:sz w:val="20"/>
              </w:rPr>
              <w:t>
</w:t>
            </w:r>
            <w:r>
              <w:rPr>
                <w:rFonts w:ascii="Times New Roman"/>
                <w:b w:val="false"/>
                <w:i w:val="false"/>
                <w:color w:val="000000"/>
                <w:sz w:val="20"/>
              </w:rPr>
              <w:t>мясной</w:t>
            </w:r>
            <w:r>
              <w:br/>
            </w:r>
            <w:r>
              <w:rPr>
                <w:rFonts w:ascii="Times New Roman"/>
                <w:b w:val="false"/>
                <w:i w:val="false"/>
                <w:color w:val="000000"/>
                <w:sz w:val="20"/>
              </w:rPr>
              <w:t>
</w:t>
            </w:r>
            <w:r>
              <w:rPr>
                <w:rFonts w:ascii="Times New Roman"/>
                <w:b w:val="false"/>
                <w:i w:val="false"/>
                <w:color w:val="000000"/>
                <w:sz w:val="20"/>
              </w:rPr>
              <w:t>зерну</w:t>
            </w:r>
            <w:r>
              <w:br/>
            </w:r>
            <w:r>
              <w:rPr>
                <w:rFonts w:ascii="Times New Roman"/>
                <w:b w:val="false"/>
                <w:i w:val="false"/>
                <w:color w:val="000000"/>
                <w:sz w:val="20"/>
              </w:rPr>
              <w:t>
</w:t>
            </w:r>
            <w:r>
              <w:rPr>
                <w:rFonts w:ascii="Times New Roman"/>
                <w:b w:val="false"/>
                <w:i w:val="false"/>
                <w:color w:val="000000"/>
                <w:sz w:val="20"/>
              </w:rPr>
              <w:t>муке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r>
              <w:rPr>
                <w:rFonts w:ascii="Times New Roman"/>
                <w:b w:val="false"/>
                <w:i w:val="false"/>
                <w:color w:val="000000"/>
                <w:sz w:val="20"/>
              </w:rPr>
              <w:t>19,0</w:t>
            </w:r>
            <w:r>
              <w:br/>
            </w:r>
            <w:r>
              <w:rPr>
                <w:rFonts w:ascii="Times New Roman"/>
                <w:b w:val="false"/>
                <w:i w:val="false"/>
                <w:color w:val="000000"/>
                <w:sz w:val="20"/>
              </w:rPr>
              <w:t>
</w:t>
            </w:r>
            <w:r>
              <w:rPr>
                <w:rFonts w:ascii="Times New Roman"/>
                <w:b w:val="false"/>
                <w:i w:val="false"/>
                <w:color w:val="000000"/>
                <w:sz w:val="20"/>
              </w:rPr>
              <w:t>37,0</w:t>
            </w:r>
            <w:r>
              <w:br/>
            </w:r>
            <w:r>
              <w:rPr>
                <w:rFonts w:ascii="Times New Roman"/>
                <w:b w:val="false"/>
                <w:i w:val="false"/>
                <w:color w:val="000000"/>
                <w:sz w:val="20"/>
              </w:rPr>
              <w:t>
</w:t>
            </w:r>
            <w:r>
              <w:rPr>
                <w:rFonts w:ascii="Times New Roman"/>
                <w:b w:val="false"/>
                <w:i w:val="false"/>
                <w:color w:val="000000"/>
                <w:sz w:val="20"/>
              </w:rPr>
              <w:t>14,0</w:t>
            </w:r>
            <w:r>
              <w:br/>
            </w:r>
            <w:r>
              <w:rPr>
                <w:rFonts w:ascii="Times New Roman"/>
                <w:b w:val="false"/>
                <w:i w:val="false"/>
                <w:color w:val="000000"/>
                <w:sz w:val="20"/>
              </w:rPr>
              <w:t>
</w:t>
            </w:r>
            <w:r>
              <w:rPr>
                <w:rFonts w:ascii="Times New Roman"/>
                <w:b w:val="false"/>
                <w:i w:val="false"/>
                <w:color w:val="000000"/>
                <w:sz w:val="20"/>
              </w:rPr>
              <w:t>14,0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r>
              <w:rPr>
                <w:rFonts w:ascii="Times New Roman"/>
                <w:b w:val="false"/>
                <w:i w:val="false"/>
                <w:color w:val="000000"/>
                <w:sz w:val="20"/>
              </w:rPr>
              <w:t>21,0</w:t>
            </w:r>
            <w:r>
              <w:br/>
            </w:r>
            <w:r>
              <w:rPr>
                <w:rFonts w:ascii="Times New Roman"/>
                <w:b w:val="false"/>
                <w:i w:val="false"/>
                <w:color w:val="000000"/>
                <w:sz w:val="20"/>
              </w:rPr>
              <w:t>
</w:t>
            </w:r>
            <w:r>
              <w:rPr>
                <w:rFonts w:ascii="Times New Roman"/>
                <w:b w:val="false"/>
                <w:i w:val="false"/>
                <w:color w:val="000000"/>
                <w:sz w:val="20"/>
              </w:rPr>
              <w:t>40,0</w:t>
            </w:r>
            <w:r>
              <w:br/>
            </w:r>
            <w:r>
              <w:rPr>
                <w:rFonts w:ascii="Times New Roman"/>
                <w:b w:val="false"/>
                <w:i w:val="false"/>
                <w:color w:val="000000"/>
                <w:sz w:val="20"/>
              </w:rPr>
              <w:t>
</w:t>
            </w:r>
            <w:r>
              <w:rPr>
                <w:rFonts w:ascii="Times New Roman"/>
                <w:b w:val="false"/>
                <w:i w:val="false"/>
                <w:color w:val="000000"/>
                <w:sz w:val="20"/>
              </w:rPr>
              <w:t>16,0</w:t>
            </w:r>
            <w:r>
              <w:br/>
            </w:r>
            <w:r>
              <w:rPr>
                <w:rFonts w:ascii="Times New Roman"/>
                <w:b w:val="false"/>
                <w:i w:val="false"/>
                <w:color w:val="000000"/>
                <w:sz w:val="20"/>
              </w:rPr>
              <w:t>
</w:t>
            </w:r>
            <w:r>
              <w:rPr>
                <w:rFonts w:ascii="Times New Roman"/>
                <w:b w:val="false"/>
                <w:i w:val="false"/>
                <w:color w:val="000000"/>
                <w:sz w:val="20"/>
              </w:rPr>
              <w:t>15,5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r>
              <w:rPr>
                <w:rFonts w:ascii="Times New Roman"/>
                <w:b w:val="false"/>
                <w:i w:val="false"/>
                <w:color w:val="000000"/>
                <w:sz w:val="20"/>
              </w:rPr>
              <w:t>23,0</w:t>
            </w:r>
            <w:r>
              <w:br/>
            </w:r>
            <w:r>
              <w:rPr>
                <w:rFonts w:ascii="Times New Roman"/>
                <w:b w:val="false"/>
                <w:i w:val="false"/>
                <w:color w:val="000000"/>
                <w:sz w:val="20"/>
              </w:rPr>
              <w:t>
</w:t>
            </w:r>
            <w:r>
              <w:rPr>
                <w:rFonts w:ascii="Times New Roman"/>
                <w:b w:val="false"/>
                <w:i w:val="false"/>
                <w:color w:val="000000"/>
                <w:sz w:val="20"/>
              </w:rPr>
              <w:t>43,0</w:t>
            </w:r>
            <w:r>
              <w:br/>
            </w:r>
            <w:r>
              <w:rPr>
                <w:rFonts w:ascii="Times New Roman"/>
                <w:b w:val="false"/>
                <w:i w:val="false"/>
                <w:color w:val="000000"/>
                <w:sz w:val="20"/>
              </w:rPr>
              <w:t>
</w:t>
            </w:r>
            <w:r>
              <w:rPr>
                <w:rFonts w:ascii="Times New Roman"/>
                <w:b w:val="false"/>
                <w:i w:val="false"/>
                <w:color w:val="000000"/>
                <w:sz w:val="20"/>
              </w:rPr>
              <w:t>18,0</w:t>
            </w:r>
            <w:r>
              <w:br/>
            </w:r>
            <w:r>
              <w:rPr>
                <w:rFonts w:ascii="Times New Roman"/>
                <w:b w:val="false"/>
                <w:i w:val="false"/>
                <w:color w:val="000000"/>
                <w:sz w:val="20"/>
              </w:rPr>
              <w:t>
</w:t>
            </w:r>
            <w:r>
              <w:rPr>
                <w:rFonts w:ascii="Times New Roman"/>
                <w:b w:val="false"/>
                <w:i w:val="false"/>
                <w:color w:val="000000"/>
                <w:sz w:val="20"/>
              </w:rPr>
              <w:t>17,5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44,0</w:t>
            </w:r>
            <w:r>
              <w:br/>
            </w:r>
            <w:r>
              <w:rPr>
                <w:rFonts w:ascii="Times New Roman"/>
                <w:b w:val="false"/>
                <w:i w:val="false"/>
                <w:color w:val="000000"/>
                <w:sz w:val="20"/>
              </w:rPr>
              <w:t>
</w:t>
            </w:r>
            <w:r>
              <w:rPr>
                <w:rFonts w:ascii="Times New Roman"/>
                <w:b w:val="false"/>
                <w:i w:val="false"/>
                <w:color w:val="000000"/>
                <w:sz w:val="20"/>
              </w:rPr>
              <w:t>21,0</w:t>
            </w:r>
            <w:r>
              <w:br/>
            </w:r>
            <w:r>
              <w:rPr>
                <w:rFonts w:ascii="Times New Roman"/>
                <w:b w:val="false"/>
                <w:i w:val="false"/>
                <w:color w:val="000000"/>
                <w:sz w:val="20"/>
              </w:rPr>
              <w:t>
</w:t>
            </w:r>
            <w:r>
              <w:rPr>
                <w:rFonts w:ascii="Times New Roman"/>
                <w:b w:val="false"/>
                <w:i w:val="false"/>
                <w:color w:val="000000"/>
                <w:sz w:val="20"/>
              </w:rPr>
              <w:t>20,0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r>
              <w:rPr>
                <w:rFonts w:ascii="Times New Roman"/>
                <w:b w:val="false"/>
                <w:i w:val="false"/>
                <w:color w:val="000000"/>
                <w:sz w:val="20"/>
              </w:rPr>
              <w:t>27,0</w:t>
            </w:r>
            <w:r>
              <w:br/>
            </w:r>
            <w:r>
              <w:rPr>
                <w:rFonts w:ascii="Times New Roman"/>
                <w:b w:val="false"/>
                <w:i w:val="false"/>
                <w:color w:val="000000"/>
                <w:sz w:val="20"/>
              </w:rPr>
              <w:t>
</w:t>
            </w:r>
            <w:r>
              <w:rPr>
                <w:rFonts w:ascii="Times New Roman"/>
                <w:b w:val="false"/>
                <w:i w:val="false"/>
                <w:color w:val="000000"/>
                <w:sz w:val="20"/>
              </w:rPr>
              <w:t>46,0</w:t>
            </w:r>
            <w:r>
              <w:br/>
            </w:r>
            <w:r>
              <w:rPr>
                <w:rFonts w:ascii="Times New Roman"/>
                <w:b w:val="false"/>
                <w:i w:val="false"/>
                <w:color w:val="000000"/>
                <w:sz w:val="20"/>
              </w:rPr>
              <w:t>
</w:t>
            </w:r>
            <w:r>
              <w:rPr>
                <w:rFonts w:ascii="Times New Roman"/>
                <w:b w:val="false"/>
                <w:i w:val="false"/>
                <w:color w:val="000000"/>
                <w:sz w:val="20"/>
              </w:rPr>
              <w:t>23,0</w:t>
            </w:r>
            <w:r>
              <w:br/>
            </w:r>
            <w:r>
              <w:rPr>
                <w:rFonts w:ascii="Times New Roman"/>
                <w:b w:val="false"/>
                <w:i w:val="false"/>
                <w:color w:val="000000"/>
                <w:sz w:val="20"/>
              </w:rPr>
              <w:t>
</w:t>
            </w:r>
            <w:r>
              <w:rPr>
                <w:rFonts w:ascii="Times New Roman"/>
                <w:b w:val="false"/>
                <w:i w:val="false"/>
                <w:color w:val="000000"/>
                <w:sz w:val="20"/>
              </w:rPr>
              <w:t>22,0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w:t>
            </w:r>
            <w:r>
              <w:br/>
            </w:r>
            <w:r>
              <w:rPr>
                <w:rFonts w:ascii="Times New Roman"/>
                <w:b w:val="false"/>
                <w:i w:val="false"/>
                <w:color w:val="000000"/>
                <w:sz w:val="20"/>
              </w:rPr>
              <w:t>
</w:t>
            </w:r>
            <w:r>
              <w:rPr>
                <w:rFonts w:ascii="Times New Roman"/>
                <w:b w:val="false"/>
                <w:i w:val="false"/>
                <w:color w:val="000000"/>
                <w:sz w:val="20"/>
              </w:rPr>
              <w:t>субъектов АПК внедрив-</w:t>
            </w:r>
            <w:r>
              <w:br/>
            </w:r>
            <w:r>
              <w:rPr>
                <w:rFonts w:ascii="Times New Roman"/>
                <w:b w:val="false"/>
                <w:i w:val="false"/>
                <w:color w:val="000000"/>
                <w:sz w:val="20"/>
              </w:rPr>
              <w:t>
</w:t>
            </w:r>
            <w:r>
              <w:rPr>
                <w:rFonts w:ascii="Times New Roman"/>
                <w:b w:val="false"/>
                <w:i w:val="false"/>
                <w:color w:val="000000"/>
                <w:sz w:val="20"/>
              </w:rPr>
              <w:t>ших международные</w:t>
            </w:r>
            <w:r>
              <w:br/>
            </w:r>
            <w:r>
              <w:rPr>
                <w:rFonts w:ascii="Times New Roman"/>
                <w:b w:val="false"/>
                <w:i w:val="false"/>
                <w:color w:val="000000"/>
                <w:sz w:val="20"/>
              </w:rPr>
              <w:t>
</w:t>
            </w:r>
            <w:r>
              <w:rPr>
                <w:rFonts w:ascii="Times New Roman"/>
                <w:b w:val="false"/>
                <w:i w:val="false"/>
                <w:color w:val="000000"/>
                <w:sz w:val="20"/>
              </w:rPr>
              <w:t>стандарты ИСО, ХАССП</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45 950,4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bl>
    <w:bookmarkStart w:name="z188" w:id="73"/>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3693"/>
        <w:gridCol w:w="1013"/>
        <w:gridCol w:w="1376"/>
        <w:gridCol w:w="1513"/>
        <w:gridCol w:w="1376"/>
        <w:gridCol w:w="1376"/>
        <w:gridCol w:w="1376"/>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"Диагностика заболеваний животных"</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направлена на защиту граждан Казахстана и животного мира от</w:t>
            </w:r>
            <w:r>
              <w:br/>
            </w:r>
            <w:r>
              <w:rPr>
                <w:rFonts w:ascii="Times New Roman"/>
                <w:b w:val="false"/>
                <w:i w:val="false"/>
                <w:color w:val="000000"/>
                <w:sz w:val="20"/>
              </w:rPr>
              <w:t>
</w:t>
            </w:r>
            <w:r>
              <w:rPr>
                <w:rFonts w:ascii="Times New Roman"/>
                <w:b w:val="false"/>
                <w:i w:val="false"/>
                <w:color w:val="000000"/>
                <w:sz w:val="20"/>
              </w:rPr>
              <w:t>болезней общих для человека, животных и птиц, путем проведения</w:t>
            </w:r>
            <w:r>
              <w:br/>
            </w:r>
            <w:r>
              <w:rPr>
                <w:rFonts w:ascii="Times New Roman"/>
                <w:b w:val="false"/>
                <w:i w:val="false"/>
                <w:color w:val="000000"/>
                <w:sz w:val="20"/>
              </w:rPr>
              <w:t>
</w:t>
            </w:r>
            <w:r>
              <w:rPr>
                <w:rFonts w:ascii="Times New Roman"/>
                <w:b w:val="false"/>
                <w:i w:val="false"/>
                <w:color w:val="000000"/>
                <w:sz w:val="20"/>
              </w:rPr>
              <w:t>диагностических исследований, включая серологические,</w:t>
            </w:r>
            <w:r>
              <w:br/>
            </w:r>
            <w:r>
              <w:rPr>
                <w:rFonts w:ascii="Times New Roman"/>
                <w:b w:val="false"/>
                <w:i w:val="false"/>
                <w:color w:val="000000"/>
                <w:sz w:val="20"/>
              </w:rPr>
              <w:t>
</w:t>
            </w:r>
            <w:r>
              <w:rPr>
                <w:rFonts w:ascii="Times New Roman"/>
                <w:b w:val="false"/>
                <w:i w:val="false"/>
                <w:color w:val="000000"/>
                <w:sz w:val="20"/>
              </w:rPr>
              <w:t>бактериологические, вирусологические и паразитологические исследования</w:t>
            </w:r>
            <w:r>
              <w:br/>
            </w:r>
            <w:r>
              <w:rPr>
                <w:rFonts w:ascii="Times New Roman"/>
                <w:b w:val="false"/>
                <w:i w:val="false"/>
                <w:color w:val="000000"/>
                <w:sz w:val="20"/>
              </w:rPr>
              <w:t>
</w:t>
            </w:r>
            <w:r>
              <w:rPr>
                <w:rFonts w:ascii="Times New Roman"/>
                <w:b w:val="false"/>
                <w:i w:val="false"/>
                <w:color w:val="000000"/>
                <w:sz w:val="20"/>
              </w:rPr>
              <w:t>по болезням животных и птиц в соответствии с перечнем, утвержденным</w:t>
            </w:r>
            <w:r>
              <w:br/>
            </w:r>
            <w:r>
              <w:rPr>
                <w:rFonts w:ascii="Times New Roman"/>
                <w:b w:val="false"/>
                <w:i w:val="false"/>
                <w:color w:val="000000"/>
                <w:sz w:val="20"/>
              </w:rPr>
              <w:t>
</w:t>
            </w:r>
            <w:r>
              <w:rPr>
                <w:rFonts w:ascii="Times New Roman"/>
                <w:b w:val="false"/>
                <w:i w:val="false"/>
                <w:color w:val="000000"/>
                <w:sz w:val="20"/>
              </w:rPr>
              <w:t>Правительством Республики Казахстан.</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Повышение продуктивности и качества продукции животноводства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современных</w:t>
            </w:r>
            <w:r>
              <w:br/>
            </w:r>
            <w:r>
              <w:rPr>
                <w:rFonts w:ascii="Times New Roman"/>
                <w:b w:val="false"/>
                <w:i w:val="false"/>
                <w:color w:val="000000"/>
                <w:sz w:val="20"/>
              </w:rPr>
              <w:t>
</w:t>
            </w:r>
            <w:r>
              <w:rPr>
                <w:rFonts w:ascii="Times New Roman"/>
                <w:b w:val="false"/>
                <w:i w:val="false"/>
                <w:color w:val="000000"/>
                <w:sz w:val="20"/>
              </w:rPr>
              <w:t>диагностических методов</w:t>
            </w:r>
            <w:r>
              <w:br/>
            </w:r>
            <w:r>
              <w:rPr>
                <w:rFonts w:ascii="Times New Roman"/>
                <w:b w:val="false"/>
                <w:i w:val="false"/>
                <w:color w:val="000000"/>
                <w:sz w:val="20"/>
              </w:rPr>
              <w:t>
</w:t>
            </w:r>
            <w:r>
              <w:rPr>
                <w:rFonts w:ascii="Times New Roman"/>
                <w:b w:val="false"/>
                <w:i w:val="false"/>
                <w:color w:val="000000"/>
                <w:sz w:val="20"/>
              </w:rPr>
              <w:t>с охватом всего</w:t>
            </w:r>
            <w:r>
              <w:br/>
            </w:r>
            <w:r>
              <w:rPr>
                <w:rFonts w:ascii="Times New Roman"/>
                <w:b w:val="false"/>
                <w:i w:val="false"/>
                <w:color w:val="000000"/>
                <w:sz w:val="20"/>
              </w:rPr>
              <w:t>
</w:t>
            </w:r>
            <w:r>
              <w:rPr>
                <w:rFonts w:ascii="Times New Roman"/>
                <w:b w:val="false"/>
                <w:i w:val="false"/>
                <w:color w:val="000000"/>
                <w:sz w:val="20"/>
              </w:rPr>
              <w:t>поголовья животных в</w:t>
            </w:r>
            <w:r>
              <w:br/>
            </w:r>
            <w:r>
              <w:rPr>
                <w:rFonts w:ascii="Times New Roman"/>
                <w:b w:val="false"/>
                <w:i w:val="false"/>
                <w:color w:val="000000"/>
                <w:sz w:val="20"/>
              </w:rPr>
              <w:t>
</w:t>
            </w:r>
            <w:r>
              <w:rPr>
                <w:rFonts w:ascii="Times New Roman"/>
                <w:b w:val="false"/>
                <w:i w:val="false"/>
                <w:color w:val="000000"/>
                <w:sz w:val="20"/>
              </w:rPr>
              <w:t>соответствие с</w:t>
            </w:r>
            <w:r>
              <w:br/>
            </w:r>
            <w:r>
              <w:rPr>
                <w:rFonts w:ascii="Times New Roman"/>
                <w:b w:val="false"/>
                <w:i w:val="false"/>
                <w:color w:val="000000"/>
                <w:sz w:val="20"/>
              </w:rPr>
              <w:t>
</w:t>
            </w:r>
            <w:r>
              <w:rPr>
                <w:rFonts w:ascii="Times New Roman"/>
                <w:b w:val="false"/>
                <w:i w:val="false"/>
                <w:color w:val="000000"/>
                <w:sz w:val="20"/>
              </w:rPr>
              <w:t>требованиями МЭБ</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иссл.</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Выявляемость</w:t>
            </w:r>
            <w:r>
              <w:br/>
            </w:r>
            <w:r>
              <w:rPr>
                <w:rFonts w:ascii="Times New Roman"/>
                <w:b w:val="false"/>
                <w:i w:val="false"/>
                <w:color w:val="000000"/>
                <w:sz w:val="20"/>
              </w:rPr>
              <w:t>
</w:t>
            </w:r>
            <w:r>
              <w:rPr>
                <w:rFonts w:ascii="Times New Roman"/>
                <w:b w:val="false"/>
                <w:i w:val="false"/>
                <w:color w:val="000000"/>
                <w:sz w:val="20"/>
              </w:rPr>
              <w:t>положительно</w:t>
            </w:r>
            <w:r>
              <w:br/>
            </w:r>
            <w:r>
              <w:rPr>
                <w:rFonts w:ascii="Times New Roman"/>
                <w:b w:val="false"/>
                <w:i w:val="false"/>
                <w:color w:val="000000"/>
                <w:sz w:val="20"/>
              </w:rPr>
              <w:t>
</w:t>
            </w:r>
            <w:r>
              <w:rPr>
                <w:rFonts w:ascii="Times New Roman"/>
                <w:b w:val="false"/>
                <w:i w:val="false"/>
                <w:color w:val="000000"/>
                <w:sz w:val="20"/>
              </w:rPr>
              <w:t>реагирующих животных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диагностическими</w:t>
            </w:r>
            <w:r>
              <w:br/>
            </w:r>
            <w:r>
              <w:rPr>
                <w:rFonts w:ascii="Times New Roman"/>
                <w:b w:val="false"/>
                <w:i w:val="false"/>
                <w:color w:val="000000"/>
                <w:sz w:val="20"/>
              </w:rPr>
              <w:t>
</w:t>
            </w:r>
            <w:r>
              <w:rPr>
                <w:rFonts w:ascii="Times New Roman"/>
                <w:b w:val="false"/>
                <w:i w:val="false"/>
                <w:color w:val="000000"/>
                <w:sz w:val="20"/>
              </w:rPr>
              <w:t>исследованиями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запланированного объема</w:t>
            </w:r>
            <w:r>
              <w:br/>
            </w:r>
            <w:r>
              <w:rPr>
                <w:rFonts w:ascii="Times New Roman"/>
                <w:b w:val="false"/>
                <w:i w:val="false"/>
                <w:color w:val="000000"/>
                <w:sz w:val="20"/>
              </w:rPr>
              <w:t>
</w:t>
            </w:r>
            <w:r>
              <w:rPr>
                <w:rFonts w:ascii="Times New Roman"/>
                <w:b w:val="false"/>
                <w:i w:val="false"/>
                <w:color w:val="000000"/>
                <w:sz w:val="20"/>
              </w:rPr>
              <w:t>диагностических</w:t>
            </w:r>
            <w:r>
              <w:br/>
            </w:r>
            <w:r>
              <w:rPr>
                <w:rFonts w:ascii="Times New Roman"/>
                <w:b w:val="false"/>
                <w:i w:val="false"/>
                <w:color w:val="000000"/>
                <w:sz w:val="20"/>
              </w:rPr>
              <w:t>
</w:t>
            </w:r>
            <w:r>
              <w:rPr>
                <w:rFonts w:ascii="Times New Roman"/>
                <w:b w:val="false"/>
                <w:i w:val="false"/>
                <w:color w:val="000000"/>
                <w:sz w:val="20"/>
              </w:rPr>
              <w:t>исследований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иссл.</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2 370 625,0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4 282 425,0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4 698 725,0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4 698 725,0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4 698 725,0</w:t>
            </w:r>
          </w:p>
        </w:tc>
      </w:tr>
    </w:tbl>
    <w:bookmarkStart w:name="z189" w:id="74"/>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74"/>
    <w:p>
      <w:pPr>
        <w:spacing w:after="0"/>
        <w:ind w:left="0"/>
        <w:jc w:val="both"/>
      </w:pPr>
      <w:r>
        <w:rPr>
          <w:rFonts w:ascii="Times New Roman"/>
          <w:b w:val="false"/>
          <w:i w:val="false"/>
          <w:color w:val="ff0000"/>
          <w:sz w:val="28"/>
        </w:rPr>
        <w:t xml:space="preserve">      Сноска. Бюджетная форма 053 с изменениями, внесенными постановлением Правительства РК от 31.12.2010 </w:t>
      </w:r>
      <w:r>
        <w:rPr>
          <w:rFonts w:ascii="Times New Roman"/>
          <w:b w:val="false"/>
          <w:i w:val="false"/>
          <w:color w:val="ff0000"/>
          <w:sz w:val="28"/>
        </w:rPr>
        <w:t>№ 1532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3802"/>
        <w:gridCol w:w="1043"/>
        <w:gridCol w:w="1234"/>
        <w:gridCol w:w="1558"/>
        <w:gridCol w:w="1314"/>
        <w:gridCol w:w="1314"/>
        <w:gridCol w:w="1395"/>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"Противоэпизоотические мероприятия"</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направлена на защиту граждан Казахстана и животного мира от</w:t>
            </w:r>
            <w:r>
              <w:br/>
            </w:r>
            <w:r>
              <w:rPr>
                <w:rFonts w:ascii="Times New Roman"/>
                <w:b w:val="false"/>
                <w:i w:val="false"/>
                <w:color w:val="000000"/>
                <w:sz w:val="20"/>
              </w:rPr>
              <w:t>
</w:t>
            </w:r>
            <w:r>
              <w:rPr>
                <w:rFonts w:ascii="Times New Roman"/>
                <w:b w:val="false"/>
                <w:i w:val="false"/>
                <w:color w:val="000000"/>
                <w:sz w:val="20"/>
              </w:rPr>
              <w:t>болезней общих для человека, животных и птиц, сохранения стабильной</w:t>
            </w:r>
            <w:r>
              <w:br/>
            </w:r>
            <w:r>
              <w:rPr>
                <w:rFonts w:ascii="Times New Roman"/>
                <w:b w:val="false"/>
                <w:i w:val="false"/>
                <w:color w:val="000000"/>
                <w:sz w:val="20"/>
              </w:rPr>
              <w:t>
</w:t>
            </w:r>
            <w:r>
              <w:rPr>
                <w:rFonts w:ascii="Times New Roman"/>
                <w:b w:val="false"/>
                <w:i w:val="false"/>
                <w:color w:val="000000"/>
                <w:sz w:val="20"/>
              </w:rPr>
              <w:t>эпизоотической ситуации по инфекционным болезням сельскохозяйственных</w:t>
            </w:r>
            <w:r>
              <w:br/>
            </w:r>
            <w:r>
              <w:rPr>
                <w:rFonts w:ascii="Times New Roman"/>
                <w:b w:val="false"/>
                <w:i w:val="false"/>
                <w:color w:val="000000"/>
                <w:sz w:val="20"/>
              </w:rPr>
              <w:t>
</w:t>
            </w:r>
            <w:r>
              <w:rPr>
                <w:rFonts w:ascii="Times New Roman"/>
                <w:b w:val="false"/>
                <w:i w:val="false"/>
                <w:color w:val="000000"/>
                <w:sz w:val="20"/>
              </w:rPr>
              <w:t>животных и птиц в республике путем своевременного выполнения</w:t>
            </w:r>
            <w:r>
              <w:br/>
            </w:r>
            <w:r>
              <w:rPr>
                <w:rFonts w:ascii="Times New Roman"/>
                <w:b w:val="false"/>
                <w:i w:val="false"/>
                <w:color w:val="000000"/>
                <w:sz w:val="20"/>
              </w:rPr>
              <w:t>
</w:t>
            </w:r>
            <w:r>
              <w:rPr>
                <w:rFonts w:ascii="Times New Roman"/>
                <w:b w:val="false"/>
                <w:i w:val="false"/>
                <w:color w:val="000000"/>
                <w:sz w:val="20"/>
              </w:rPr>
              <w:t>ветеринарно-профилактических и диагностических мероприятий и включает</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себя:</w:t>
            </w:r>
            <w:r>
              <w:br/>
            </w:r>
            <w:r>
              <w:rPr>
                <w:rFonts w:ascii="Times New Roman"/>
                <w:b w:val="false"/>
                <w:i w:val="false"/>
                <w:color w:val="000000"/>
                <w:sz w:val="20"/>
              </w:rPr>
              <w:t>
</w:t>
            </w:r>
            <w:r>
              <w:rPr>
                <w:rFonts w:ascii="Times New Roman"/>
                <w:b w:val="false"/>
                <w:i w:val="false"/>
                <w:color w:val="000000"/>
                <w:sz w:val="20"/>
              </w:rPr>
              <w:t>закуп ветеринарных препаратов, в том числе пополнение республиканского</w:t>
            </w:r>
            <w:r>
              <w:br/>
            </w:r>
            <w:r>
              <w:rPr>
                <w:rFonts w:ascii="Times New Roman"/>
                <w:b w:val="false"/>
                <w:i w:val="false"/>
                <w:color w:val="000000"/>
                <w:sz w:val="20"/>
              </w:rPr>
              <w:t>
</w:t>
            </w:r>
            <w:r>
              <w:rPr>
                <w:rFonts w:ascii="Times New Roman"/>
                <w:b w:val="false"/>
                <w:i w:val="false"/>
                <w:color w:val="000000"/>
                <w:sz w:val="20"/>
              </w:rPr>
              <w:t>запаса ветеринарных препаратов;</w:t>
            </w:r>
            <w:r>
              <w:br/>
            </w:r>
            <w:r>
              <w:rPr>
                <w:rFonts w:ascii="Times New Roman"/>
                <w:b w:val="false"/>
                <w:i w:val="false"/>
                <w:color w:val="000000"/>
                <w:sz w:val="20"/>
              </w:rPr>
              <w:t>
</w:t>
            </w:r>
            <w:r>
              <w:rPr>
                <w:rFonts w:ascii="Times New Roman"/>
                <w:b w:val="false"/>
                <w:i w:val="false"/>
                <w:color w:val="000000"/>
                <w:sz w:val="20"/>
              </w:rPr>
              <w:t>хранение ветеринарных препаратов.</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Повышение продуктивности и качества продукции животноводства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количества</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мер</w:t>
            </w:r>
            <w:r>
              <w:br/>
            </w:r>
            <w:r>
              <w:rPr>
                <w:rFonts w:ascii="Times New Roman"/>
                <w:b w:val="false"/>
                <w:i w:val="false"/>
                <w:color w:val="000000"/>
                <w:sz w:val="20"/>
              </w:rPr>
              <w:t>
</w:t>
            </w:r>
            <w:r>
              <w:rPr>
                <w:rFonts w:ascii="Times New Roman"/>
                <w:b w:val="false"/>
                <w:i w:val="false"/>
                <w:color w:val="000000"/>
                <w:sz w:val="20"/>
              </w:rPr>
              <w:t>профилактики заразных</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незаразных болезней</w:t>
            </w:r>
            <w:r>
              <w:br/>
            </w:r>
            <w:r>
              <w:rPr>
                <w:rFonts w:ascii="Times New Roman"/>
                <w:b w:val="false"/>
                <w:i w:val="false"/>
                <w:color w:val="000000"/>
                <w:sz w:val="20"/>
              </w:rPr>
              <w:t>
</w:t>
            </w:r>
            <w:r>
              <w:rPr>
                <w:rFonts w:ascii="Times New Roman"/>
                <w:b w:val="false"/>
                <w:i w:val="false"/>
                <w:color w:val="000000"/>
                <w:sz w:val="20"/>
              </w:rPr>
              <w:t>животных в соответствие</w:t>
            </w:r>
            <w:r>
              <w:br/>
            </w:r>
            <w:r>
              <w:rPr>
                <w:rFonts w:ascii="Times New Roman"/>
                <w:b w:val="false"/>
                <w:i w:val="false"/>
                <w:color w:val="000000"/>
                <w:sz w:val="20"/>
              </w:rPr>
              <w:t>
</w:t>
            </w:r>
            <w:r>
              <w:rPr>
                <w:rFonts w:ascii="Times New Roman"/>
                <w:b w:val="false"/>
                <w:i w:val="false"/>
                <w:color w:val="000000"/>
                <w:sz w:val="20"/>
              </w:rPr>
              <w:t>с требованиями</w:t>
            </w:r>
            <w:r>
              <w:br/>
            </w:r>
            <w:r>
              <w:rPr>
                <w:rFonts w:ascii="Times New Roman"/>
                <w:b w:val="false"/>
                <w:i w:val="false"/>
                <w:color w:val="000000"/>
                <w:sz w:val="20"/>
              </w:rPr>
              <w:t>
</w:t>
            </w:r>
            <w:r>
              <w:rPr>
                <w:rFonts w:ascii="Times New Roman"/>
                <w:b w:val="false"/>
                <w:i w:val="false"/>
                <w:color w:val="000000"/>
                <w:sz w:val="20"/>
              </w:rPr>
              <w:t>Международного</w:t>
            </w:r>
            <w:r>
              <w:br/>
            </w:r>
            <w:r>
              <w:rPr>
                <w:rFonts w:ascii="Times New Roman"/>
                <w:b w:val="false"/>
                <w:i w:val="false"/>
                <w:color w:val="000000"/>
                <w:sz w:val="20"/>
              </w:rPr>
              <w:t>
</w:t>
            </w:r>
            <w:r>
              <w:rPr>
                <w:rFonts w:ascii="Times New Roman"/>
                <w:b w:val="false"/>
                <w:i w:val="false"/>
                <w:color w:val="000000"/>
                <w:sz w:val="20"/>
              </w:rPr>
              <w:t>эпизоотического бюро:</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закуп ветеринарных</w:t>
            </w:r>
            <w:r>
              <w:br/>
            </w:r>
            <w:r>
              <w:rPr>
                <w:rFonts w:ascii="Times New Roman"/>
                <w:b w:val="false"/>
                <w:i w:val="false"/>
                <w:color w:val="000000"/>
                <w:sz w:val="20"/>
              </w:rPr>
              <w:t>
</w:t>
            </w:r>
            <w:r>
              <w:rPr>
                <w:rFonts w:ascii="Times New Roman"/>
                <w:b w:val="false"/>
                <w:i w:val="false"/>
                <w:color w:val="000000"/>
                <w:sz w:val="20"/>
              </w:rPr>
              <w:t>препаратов для</w:t>
            </w:r>
            <w:r>
              <w:br/>
            </w:r>
            <w:r>
              <w:rPr>
                <w:rFonts w:ascii="Times New Roman"/>
                <w:b w:val="false"/>
                <w:i w:val="false"/>
                <w:color w:val="000000"/>
                <w:sz w:val="20"/>
              </w:rPr>
              <w:t>
</w:t>
            </w:r>
            <w:r>
              <w:rPr>
                <w:rFonts w:ascii="Times New Roman"/>
                <w:b w:val="false"/>
                <w:i w:val="false"/>
                <w:color w:val="000000"/>
                <w:sz w:val="20"/>
              </w:rPr>
              <w:t>профилактики особо</w:t>
            </w:r>
            <w:r>
              <w:br/>
            </w:r>
            <w:r>
              <w:rPr>
                <w:rFonts w:ascii="Times New Roman"/>
                <w:b w:val="false"/>
                <w:i w:val="false"/>
                <w:color w:val="000000"/>
                <w:sz w:val="20"/>
              </w:rPr>
              <w:t>
</w:t>
            </w:r>
            <w:r>
              <w:rPr>
                <w:rFonts w:ascii="Times New Roman"/>
                <w:b w:val="false"/>
                <w:i w:val="false"/>
                <w:color w:val="000000"/>
                <w:sz w:val="20"/>
              </w:rPr>
              <w:t>опасных болезней</w:t>
            </w:r>
            <w:r>
              <w:br/>
            </w:r>
            <w:r>
              <w:rPr>
                <w:rFonts w:ascii="Times New Roman"/>
                <w:b w:val="false"/>
                <w:i w:val="false"/>
                <w:color w:val="000000"/>
                <w:sz w:val="20"/>
              </w:rPr>
              <w:t>
</w:t>
            </w:r>
            <w:r>
              <w:rPr>
                <w:rFonts w:ascii="Times New Roman"/>
                <w:b w:val="false"/>
                <w:i w:val="false"/>
                <w:color w:val="000000"/>
                <w:sz w:val="20"/>
              </w:rPr>
              <w:t>животных и птиц и</w:t>
            </w:r>
            <w:r>
              <w:br/>
            </w:r>
            <w:r>
              <w:rPr>
                <w:rFonts w:ascii="Times New Roman"/>
                <w:b w:val="false"/>
                <w:i w:val="false"/>
                <w:color w:val="000000"/>
                <w:sz w:val="20"/>
              </w:rPr>
              <w:t>
</w:t>
            </w:r>
            <w:r>
              <w:rPr>
                <w:rFonts w:ascii="Times New Roman"/>
                <w:b w:val="false"/>
                <w:i w:val="false"/>
                <w:color w:val="000000"/>
                <w:sz w:val="20"/>
              </w:rPr>
              <w:t>пополнения</w:t>
            </w:r>
            <w:r>
              <w:br/>
            </w:r>
            <w:r>
              <w:rPr>
                <w:rFonts w:ascii="Times New Roman"/>
                <w:b w:val="false"/>
                <w:i w:val="false"/>
                <w:color w:val="000000"/>
                <w:sz w:val="20"/>
              </w:rPr>
              <w:t>
</w:t>
            </w:r>
            <w:r>
              <w:rPr>
                <w:rFonts w:ascii="Times New Roman"/>
                <w:b w:val="false"/>
                <w:i w:val="false"/>
                <w:color w:val="000000"/>
                <w:sz w:val="20"/>
              </w:rPr>
              <w:t>республикан</w:t>
            </w:r>
            <w:r>
              <w:rPr>
                <w:rFonts w:ascii="Times New Roman"/>
                <w:b w:val="false"/>
                <w:i w:val="false"/>
                <w:color w:val="000000"/>
                <w:sz w:val="20"/>
              </w:rPr>
              <w:t>ского</w:t>
            </w:r>
            <w:r>
              <w:br/>
            </w:r>
            <w:r>
              <w:rPr>
                <w:rFonts w:ascii="Times New Roman"/>
                <w:b w:val="false"/>
                <w:i w:val="false"/>
                <w:color w:val="000000"/>
                <w:sz w:val="20"/>
              </w:rPr>
              <w:t>
</w:t>
            </w:r>
            <w:r>
              <w:rPr>
                <w:rFonts w:ascii="Times New Roman"/>
                <w:b w:val="false"/>
                <w:i w:val="false"/>
                <w:color w:val="000000"/>
                <w:sz w:val="20"/>
              </w:rPr>
              <w:t>запаса ветеринар</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препаратов.</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доз</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r>
      <w:tr>
        <w:trPr>
          <w:trHeight w:val="30" w:hRule="atLeast"/>
        </w:trPr>
        <w:tc>
          <w:tcPr>
            <w:tcW w:w="0" w:type="auto"/>
            <w:vMerge/>
            <w:tcBorders>
              <w:top w:val="nil"/>
              <w:left w:val="single" w:color="cfcfcf" w:sz="5"/>
              <w:bottom w:val="single" w:color="cfcfcf" w:sz="5"/>
              <w:right w:val="single" w:color="cfcfcf" w:sz="5"/>
            </w:tcBorders>
          </w:tcP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применение</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препаратов:</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взятие и доставку проб</w:t>
            </w:r>
            <w:r>
              <w:br/>
            </w:r>
            <w:r>
              <w:rPr>
                <w:rFonts w:ascii="Times New Roman"/>
                <w:b w:val="false"/>
                <w:i w:val="false"/>
                <w:color w:val="000000"/>
                <w:sz w:val="20"/>
              </w:rPr>
              <w:t>
</w:t>
            </w:r>
            <w:r>
              <w:rPr>
                <w:rFonts w:ascii="Times New Roman"/>
                <w:b w:val="false"/>
                <w:i w:val="false"/>
                <w:color w:val="000000"/>
                <w:sz w:val="20"/>
              </w:rPr>
              <w:t>крови для серологичес-</w:t>
            </w:r>
            <w:r>
              <w:br/>
            </w:r>
            <w:r>
              <w:rPr>
                <w:rFonts w:ascii="Times New Roman"/>
                <w:b w:val="false"/>
                <w:i w:val="false"/>
                <w:color w:val="000000"/>
                <w:sz w:val="20"/>
              </w:rPr>
              <w:t>
</w:t>
            </w:r>
            <w:r>
              <w:rPr>
                <w:rFonts w:ascii="Times New Roman"/>
                <w:b w:val="false"/>
                <w:i w:val="false"/>
                <w:color w:val="000000"/>
                <w:sz w:val="20"/>
              </w:rPr>
              <w:t>ких исследований</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проб</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животным</w:t>
            </w:r>
            <w:r>
              <w:br/>
            </w:r>
            <w:r>
              <w:rPr>
                <w:rFonts w:ascii="Times New Roman"/>
                <w:b w:val="false"/>
                <w:i w:val="false"/>
                <w:color w:val="000000"/>
                <w:sz w:val="20"/>
              </w:rPr>
              <w:t>
</w:t>
            </w:r>
            <w:r>
              <w:rPr>
                <w:rFonts w:ascii="Times New Roman"/>
                <w:b w:val="false"/>
                <w:i w:val="false"/>
                <w:color w:val="000000"/>
                <w:sz w:val="20"/>
              </w:rPr>
              <w:t>ветеринарных препаратов</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доз</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местным</w:t>
            </w:r>
            <w:r>
              <w:br/>
            </w:r>
            <w:r>
              <w:rPr>
                <w:rFonts w:ascii="Times New Roman"/>
                <w:b w:val="false"/>
                <w:i w:val="false"/>
                <w:color w:val="000000"/>
                <w:sz w:val="20"/>
              </w:rPr>
              <w:t>
</w:t>
            </w:r>
            <w:r>
              <w:rPr>
                <w:rFonts w:ascii="Times New Roman"/>
                <w:b w:val="false"/>
                <w:i w:val="false"/>
                <w:color w:val="000000"/>
                <w:sz w:val="20"/>
              </w:rPr>
              <w:t>исполнительным органам</w:t>
            </w:r>
            <w:r>
              <w:br/>
            </w:r>
            <w:r>
              <w:rPr>
                <w:rFonts w:ascii="Times New Roman"/>
                <w:b w:val="false"/>
                <w:i w:val="false"/>
                <w:color w:val="000000"/>
                <w:sz w:val="20"/>
              </w:rPr>
              <w:t>
</w:t>
            </w:r>
            <w:r>
              <w:rPr>
                <w:rFonts w:ascii="Times New Roman"/>
                <w:b w:val="false"/>
                <w:i w:val="false"/>
                <w:color w:val="000000"/>
                <w:sz w:val="20"/>
              </w:rPr>
              <w:t>областей (города</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 столицы)</w:t>
            </w:r>
            <w:r>
              <w:br/>
            </w:r>
            <w:r>
              <w:rPr>
                <w:rFonts w:ascii="Times New Roman"/>
                <w:b w:val="false"/>
                <w:i w:val="false"/>
                <w:color w:val="000000"/>
                <w:sz w:val="20"/>
              </w:rPr>
              <w:t>
</w:t>
            </w:r>
            <w:r>
              <w:rPr>
                <w:rFonts w:ascii="Times New Roman"/>
                <w:b w:val="false"/>
                <w:i w:val="false"/>
                <w:color w:val="000000"/>
                <w:sz w:val="20"/>
              </w:rPr>
              <w:t>закупленных</w:t>
            </w:r>
            <w:r>
              <w:br/>
            </w:r>
            <w:r>
              <w:rPr>
                <w:rFonts w:ascii="Times New Roman"/>
                <w:b w:val="false"/>
                <w:i w:val="false"/>
                <w:color w:val="000000"/>
                <w:sz w:val="20"/>
              </w:rPr>
              <w:t>
</w:t>
            </w:r>
            <w:r>
              <w:rPr>
                <w:rFonts w:ascii="Times New Roman"/>
                <w:b w:val="false"/>
                <w:i w:val="false"/>
                <w:color w:val="000000"/>
                <w:sz w:val="20"/>
              </w:rPr>
              <w:t>ветеринарных препаратов</w:t>
            </w:r>
            <w:r>
              <w:br/>
            </w:r>
            <w:r>
              <w:rPr>
                <w:rFonts w:ascii="Times New Roman"/>
                <w:b w:val="false"/>
                <w:i w:val="false"/>
                <w:color w:val="000000"/>
                <w:sz w:val="20"/>
              </w:rPr>
              <w:t>
</w:t>
            </w:r>
            <w:r>
              <w:rPr>
                <w:rFonts w:ascii="Times New Roman"/>
                <w:b w:val="false"/>
                <w:i w:val="false"/>
                <w:color w:val="000000"/>
                <w:sz w:val="20"/>
              </w:rPr>
              <w:t>для профилактики особо</w:t>
            </w:r>
            <w:r>
              <w:br/>
            </w:r>
            <w:r>
              <w:rPr>
                <w:rFonts w:ascii="Times New Roman"/>
                <w:b w:val="false"/>
                <w:i w:val="false"/>
                <w:color w:val="000000"/>
                <w:sz w:val="20"/>
              </w:rPr>
              <w:t>
</w:t>
            </w:r>
            <w:r>
              <w:rPr>
                <w:rFonts w:ascii="Times New Roman"/>
                <w:b w:val="false"/>
                <w:i w:val="false"/>
                <w:color w:val="000000"/>
                <w:sz w:val="20"/>
              </w:rPr>
              <w:t>опасных болезней</w:t>
            </w:r>
            <w:r>
              <w:br/>
            </w:r>
            <w:r>
              <w:rPr>
                <w:rFonts w:ascii="Times New Roman"/>
                <w:b w:val="false"/>
                <w:i w:val="false"/>
                <w:color w:val="000000"/>
                <w:sz w:val="20"/>
              </w:rPr>
              <w:t>
</w:t>
            </w:r>
            <w:r>
              <w:rPr>
                <w:rFonts w:ascii="Times New Roman"/>
                <w:b w:val="false"/>
                <w:i w:val="false"/>
                <w:color w:val="000000"/>
                <w:sz w:val="20"/>
              </w:rPr>
              <w:t>животных и птиц, за</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 xml:space="preserve">запаса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препаратов</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доз</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w:t>
            </w:r>
            <w:r>
              <w:br/>
            </w:r>
            <w:r>
              <w:rPr>
                <w:rFonts w:ascii="Times New Roman"/>
                <w:b w:val="false"/>
                <w:i w:val="false"/>
                <w:color w:val="000000"/>
                <w:sz w:val="20"/>
              </w:rPr>
              <w:t>
</w:t>
            </w:r>
            <w:r>
              <w:rPr>
                <w:rFonts w:ascii="Times New Roman"/>
                <w:b w:val="false"/>
                <w:i w:val="false"/>
                <w:color w:val="000000"/>
                <w:sz w:val="20"/>
              </w:rPr>
              <w:t>ности закупленных</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препаратов, в том</w:t>
            </w:r>
            <w:r>
              <w:br/>
            </w:r>
            <w:r>
              <w:rPr>
                <w:rFonts w:ascii="Times New Roman"/>
                <w:b w:val="false"/>
                <w:i w:val="false"/>
                <w:color w:val="000000"/>
                <w:sz w:val="20"/>
              </w:rPr>
              <w:t>
</w:t>
            </w:r>
            <w:r>
              <w:rPr>
                <w:rFonts w:ascii="Times New Roman"/>
                <w:b w:val="false"/>
                <w:i w:val="false"/>
                <w:color w:val="000000"/>
                <w:sz w:val="20"/>
              </w:rPr>
              <w:t xml:space="preserve">числе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 xml:space="preserve">запаса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препаратов</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доз</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иммунизиро-</w:t>
            </w:r>
            <w:r>
              <w:br/>
            </w:r>
            <w:r>
              <w:rPr>
                <w:rFonts w:ascii="Times New Roman"/>
                <w:b w:val="false"/>
                <w:i w:val="false"/>
                <w:color w:val="000000"/>
                <w:sz w:val="20"/>
              </w:rPr>
              <w:t>
</w:t>
            </w:r>
            <w:r>
              <w:rPr>
                <w:rFonts w:ascii="Times New Roman"/>
                <w:b w:val="false"/>
                <w:i w:val="false"/>
                <w:color w:val="000000"/>
                <w:sz w:val="20"/>
              </w:rPr>
              <w:t>ванных животных</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голов</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r>
      <w:tr>
        <w:trPr>
          <w:trHeight w:val="30" w:hRule="atLeast"/>
        </w:trPr>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закупа</w:t>
            </w:r>
            <w:r>
              <w:br/>
            </w:r>
            <w:r>
              <w:rPr>
                <w:rFonts w:ascii="Times New Roman"/>
                <w:b w:val="false"/>
                <w:i w:val="false"/>
                <w:color w:val="000000"/>
                <w:sz w:val="20"/>
              </w:rPr>
              <w:t>
</w:t>
            </w:r>
            <w:r>
              <w:rPr>
                <w:rFonts w:ascii="Times New Roman"/>
                <w:b w:val="false"/>
                <w:i w:val="false"/>
                <w:color w:val="000000"/>
                <w:sz w:val="20"/>
              </w:rPr>
              <w:t>ветеринарных препаратов</w:t>
            </w:r>
            <w:r>
              <w:br/>
            </w:r>
            <w:r>
              <w:rPr>
                <w:rFonts w:ascii="Times New Roman"/>
                <w:b w:val="false"/>
                <w:i w:val="false"/>
                <w:color w:val="000000"/>
                <w:sz w:val="20"/>
              </w:rPr>
              <w:t>
</w:t>
            </w:r>
            <w:r>
              <w:rPr>
                <w:rFonts w:ascii="Times New Roman"/>
                <w:b w:val="false"/>
                <w:i w:val="false"/>
                <w:color w:val="000000"/>
                <w:sz w:val="20"/>
              </w:rPr>
              <w:t>для профилактики особо</w:t>
            </w:r>
            <w:r>
              <w:br/>
            </w:r>
            <w:r>
              <w:rPr>
                <w:rFonts w:ascii="Times New Roman"/>
                <w:b w:val="false"/>
                <w:i w:val="false"/>
                <w:color w:val="000000"/>
                <w:sz w:val="20"/>
              </w:rPr>
              <w:t>
</w:t>
            </w:r>
            <w:r>
              <w:rPr>
                <w:rFonts w:ascii="Times New Roman"/>
                <w:b w:val="false"/>
                <w:i w:val="false"/>
                <w:color w:val="000000"/>
                <w:sz w:val="20"/>
              </w:rPr>
              <w:t>опасных заболеваний</w:t>
            </w:r>
            <w:r>
              <w:br/>
            </w:r>
            <w:r>
              <w:rPr>
                <w:rFonts w:ascii="Times New Roman"/>
                <w:b w:val="false"/>
                <w:i w:val="false"/>
                <w:color w:val="000000"/>
                <w:sz w:val="20"/>
              </w:rPr>
              <w:t>
</w:t>
            </w:r>
            <w:r>
              <w:rPr>
                <w:rFonts w:ascii="Times New Roman"/>
                <w:b w:val="false"/>
                <w:i w:val="false"/>
                <w:color w:val="000000"/>
                <w:sz w:val="20"/>
              </w:rPr>
              <w:t>животных и птиц и</w:t>
            </w:r>
            <w:r>
              <w:br/>
            </w:r>
            <w:r>
              <w:rPr>
                <w:rFonts w:ascii="Times New Roman"/>
                <w:b w:val="false"/>
                <w:i w:val="false"/>
                <w:color w:val="000000"/>
                <w:sz w:val="20"/>
              </w:rPr>
              <w:t>
</w:t>
            </w:r>
            <w:r>
              <w:rPr>
                <w:rFonts w:ascii="Times New Roman"/>
                <w:b w:val="false"/>
                <w:i w:val="false"/>
                <w:color w:val="000000"/>
                <w:sz w:val="20"/>
              </w:rPr>
              <w:t>пополнение</w:t>
            </w:r>
            <w:r>
              <w:br/>
            </w:r>
            <w:r>
              <w:rPr>
                <w:rFonts w:ascii="Times New Roman"/>
                <w:b w:val="false"/>
                <w:i w:val="false"/>
                <w:color w:val="000000"/>
                <w:sz w:val="20"/>
              </w:rPr>
              <w:t>
</w:t>
            </w:r>
            <w:r>
              <w:rPr>
                <w:rFonts w:ascii="Times New Roman"/>
                <w:b w:val="false"/>
                <w:i w:val="false"/>
                <w:color w:val="000000"/>
                <w:sz w:val="20"/>
              </w:rPr>
              <w:t>республиканского запаса</w:t>
            </w:r>
            <w:r>
              <w:br/>
            </w:r>
            <w:r>
              <w:rPr>
                <w:rFonts w:ascii="Times New Roman"/>
                <w:b w:val="false"/>
                <w:i w:val="false"/>
                <w:color w:val="000000"/>
                <w:sz w:val="20"/>
              </w:rPr>
              <w:t>
</w:t>
            </w:r>
            <w:r>
              <w:rPr>
                <w:rFonts w:ascii="Times New Roman"/>
                <w:b w:val="false"/>
                <w:i w:val="false"/>
                <w:color w:val="000000"/>
                <w:sz w:val="20"/>
              </w:rPr>
              <w:t>ветеринарных препаратов</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доз</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r>
      <w:tr>
        <w:trPr>
          <w:trHeight w:val="30" w:hRule="atLeast"/>
        </w:trPr>
        <w:tc>
          <w:tcPr>
            <w:tcW w:w="0" w:type="auto"/>
            <w:vMerge/>
            <w:tcBorders>
              <w:top w:val="nil"/>
              <w:left w:val="single" w:color="cfcfcf" w:sz="5"/>
              <w:bottom w:val="single" w:color="cfcfcf" w:sz="5"/>
              <w:right w:val="single" w:color="cfcfcf" w:sz="5"/>
            </w:tcBorders>
          </w:tcP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местным</w:t>
            </w:r>
            <w:r>
              <w:br/>
            </w:r>
            <w:r>
              <w:rPr>
                <w:rFonts w:ascii="Times New Roman"/>
                <w:b w:val="false"/>
                <w:i w:val="false"/>
                <w:color w:val="000000"/>
                <w:sz w:val="20"/>
              </w:rPr>
              <w:t>
</w:t>
            </w:r>
            <w:r>
              <w:rPr>
                <w:rFonts w:ascii="Times New Roman"/>
                <w:b w:val="false"/>
                <w:i w:val="false"/>
                <w:color w:val="000000"/>
                <w:sz w:val="20"/>
              </w:rPr>
              <w:t>исполнительным органам</w:t>
            </w:r>
            <w:r>
              <w:br/>
            </w:r>
            <w:r>
              <w:rPr>
                <w:rFonts w:ascii="Times New Roman"/>
                <w:b w:val="false"/>
                <w:i w:val="false"/>
                <w:color w:val="000000"/>
                <w:sz w:val="20"/>
              </w:rPr>
              <w:t>
</w:t>
            </w:r>
            <w:r>
              <w:rPr>
                <w:rFonts w:ascii="Times New Roman"/>
                <w:b w:val="false"/>
                <w:i w:val="false"/>
                <w:color w:val="000000"/>
                <w:sz w:val="20"/>
              </w:rPr>
              <w:t>областей (города</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 столицы)</w:t>
            </w:r>
            <w:r>
              <w:br/>
            </w:r>
            <w:r>
              <w:rPr>
                <w:rFonts w:ascii="Times New Roman"/>
                <w:b w:val="false"/>
                <w:i w:val="false"/>
                <w:color w:val="000000"/>
                <w:sz w:val="20"/>
              </w:rPr>
              <w:t>
</w:t>
            </w:r>
            <w:r>
              <w:rPr>
                <w:rFonts w:ascii="Times New Roman"/>
                <w:b w:val="false"/>
                <w:i w:val="false"/>
                <w:color w:val="000000"/>
                <w:sz w:val="20"/>
              </w:rPr>
              <w:t>закупленных</w:t>
            </w:r>
            <w:r>
              <w:br/>
            </w:r>
            <w:r>
              <w:rPr>
                <w:rFonts w:ascii="Times New Roman"/>
                <w:b w:val="false"/>
                <w:i w:val="false"/>
                <w:color w:val="000000"/>
                <w:sz w:val="20"/>
              </w:rPr>
              <w:t>
</w:t>
            </w:r>
            <w:r>
              <w:rPr>
                <w:rFonts w:ascii="Times New Roman"/>
                <w:b w:val="false"/>
                <w:i w:val="false"/>
                <w:color w:val="000000"/>
                <w:sz w:val="20"/>
              </w:rPr>
              <w:t>ветеринарных препаратов</w:t>
            </w:r>
            <w:r>
              <w:br/>
            </w:r>
            <w:r>
              <w:rPr>
                <w:rFonts w:ascii="Times New Roman"/>
                <w:b w:val="false"/>
                <w:i w:val="false"/>
                <w:color w:val="000000"/>
                <w:sz w:val="20"/>
              </w:rPr>
              <w:t>
</w:t>
            </w:r>
            <w:r>
              <w:rPr>
                <w:rFonts w:ascii="Times New Roman"/>
                <w:b w:val="false"/>
                <w:i w:val="false"/>
                <w:color w:val="000000"/>
                <w:sz w:val="20"/>
              </w:rPr>
              <w:t>для профилактики особо</w:t>
            </w:r>
            <w:r>
              <w:br/>
            </w:r>
            <w:r>
              <w:rPr>
                <w:rFonts w:ascii="Times New Roman"/>
                <w:b w:val="false"/>
                <w:i w:val="false"/>
                <w:color w:val="000000"/>
                <w:sz w:val="20"/>
              </w:rPr>
              <w:t>
</w:t>
            </w:r>
            <w:r>
              <w:rPr>
                <w:rFonts w:ascii="Times New Roman"/>
                <w:b w:val="false"/>
                <w:i w:val="false"/>
                <w:color w:val="000000"/>
                <w:sz w:val="20"/>
              </w:rPr>
              <w:t>опасных болезней</w:t>
            </w:r>
            <w:r>
              <w:br/>
            </w:r>
            <w:r>
              <w:rPr>
                <w:rFonts w:ascii="Times New Roman"/>
                <w:b w:val="false"/>
                <w:i w:val="false"/>
                <w:color w:val="000000"/>
                <w:sz w:val="20"/>
              </w:rPr>
              <w:t>
</w:t>
            </w:r>
            <w:r>
              <w:rPr>
                <w:rFonts w:ascii="Times New Roman"/>
                <w:b w:val="false"/>
                <w:i w:val="false"/>
                <w:color w:val="000000"/>
                <w:sz w:val="20"/>
              </w:rPr>
              <w:t>животных и птиц, за</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республиканского запаса</w:t>
            </w:r>
            <w:r>
              <w:br/>
            </w:r>
            <w:r>
              <w:rPr>
                <w:rFonts w:ascii="Times New Roman"/>
                <w:b w:val="false"/>
                <w:i w:val="false"/>
                <w:color w:val="000000"/>
                <w:sz w:val="20"/>
              </w:rPr>
              <w:t>
</w:t>
            </w:r>
            <w:r>
              <w:rPr>
                <w:rFonts w:ascii="Times New Roman"/>
                <w:b w:val="false"/>
                <w:i w:val="false"/>
                <w:color w:val="000000"/>
                <w:sz w:val="20"/>
              </w:rPr>
              <w:t>ветеринарных препаратов</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доз</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4 542 923,2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6 504 912,0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1 724 000,0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1 918 789,0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2 072 738,0</w:t>
            </w:r>
          </w:p>
        </w:tc>
      </w:tr>
    </w:tbl>
    <w:bookmarkStart w:name="z190" w:id="75"/>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75"/>
    <w:p>
      <w:pPr>
        <w:spacing w:after="0"/>
        <w:ind w:left="0"/>
        <w:jc w:val="both"/>
      </w:pPr>
      <w:r>
        <w:rPr>
          <w:rFonts w:ascii="Times New Roman"/>
          <w:b w:val="false"/>
          <w:i w:val="false"/>
          <w:color w:val="ff0000"/>
          <w:sz w:val="28"/>
        </w:rPr>
        <w:t xml:space="preserve">      Сноска. Бюджетная форма 054 с изменениями, внесенными постановлением Правительства РК от 31.12.2010 </w:t>
      </w:r>
      <w:r>
        <w:rPr>
          <w:rFonts w:ascii="Times New Roman"/>
          <w:b w:val="false"/>
          <w:i w:val="false"/>
          <w:color w:val="ff0000"/>
          <w:sz w:val="28"/>
        </w:rPr>
        <w:t>№ 1532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3573"/>
        <w:gridCol w:w="953"/>
        <w:gridCol w:w="1173"/>
        <w:gridCol w:w="1493"/>
        <w:gridCol w:w="1253"/>
        <w:gridCol w:w="1254"/>
        <w:gridCol w:w="1495"/>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Министерство сельского хозяйства Республики Казахстан</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"Капитальный ремонт и восстановление особо аварийных участков</w:t>
            </w:r>
            <w:r>
              <w:br/>
            </w:r>
            <w:r>
              <w:rPr>
                <w:rFonts w:ascii="Times New Roman"/>
                <w:b w:val="false"/>
                <w:i w:val="false"/>
                <w:color w:val="000000"/>
                <w:sz w:val="20"/>
              </w:rPr>
              <w:t>
</w:t>
            </w:r>
            <w:r>
              <w:rPr>
                <w:rFonts w:ascii="Times New Roman"/>
                <w:b w:val="false"/>
                <w:i w:val="false"/>
                <w:color w:val="000000"/>
                <w:sz w:val="20"/>
              </w:rPr>
              <w:t>межхозяйственных каналов и гидромелиоративных сооружений"</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на водохозяйственных объектах</w:t>
            </w:r>
            <w:r>
              <w:br/>
            </w:r>
            <w:r>
              <w:rPr>
                <w:rFonts w:ascii="Times New Roman"/>
                <w:b w:val="false"/>
                <w:i w:val="false"/>
                <w:color w:val="000000"/>
                <w:sz w:val="20"/>
              </w:rPr>
              <w:t>
</w:t>
            </w:r>
            <w:r>
              <w:rPr>
                <w:rFonts w:ascii="Times New Roman"/>
                <w:b w:val="false"/>
                <w:i w:val="false"/>
                <w:color w:val="000000"/>
                <w:sz w:val="20"/>
              </w:rPr>
              <w:t>направленных на улучшение функционирования систем</w:t>
            </w:r>
            <w:r>
              <w:br/>
            </w:r>
            <w:r>
              <w:rPr>
                <w:rFonts w:ascii="Times New Roman"/>
                <w:b w:val="false"/>
                <w:i w:val="false"/>
                <w:color w:val="000000"/>
                <w:sz w:val="20"/>
              </w:rPr>
              <w:t>
</w:t>
            </w:r>
            <w:r>
              <w:rPr>
                <w:rFonts w:ascii="Times New Roman"/>
                <w:b w:val="false"/>
                <w:i w:val="false"/>
                <w:color w:val="000000"/>
                <w:sz w:val="20"/>
              </w:rPr>
              <w:t xml:space="preserve">сельскохозяйственного </w:t>
            </w:r>
            <w:r>
              <w:rPr>
                <w:rFonts w:ascii="Times New Roman"/>
                <w:b w:val="false"/>
                <w:i w:val="false"/>
                <w:color w:val="000000"/>
                <w:sz w:val="20"/>
              </w:rPr>
              <w:t>водопользования</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w:t>
            </w:r>
            <w:r>
              <w:br/>
            </w:r>
            <w:r>
              <w:rPr>
                <w:rFonts w:ascii="Times New Roman"/>
                <w:b w:val="false"/>
                <w:i w:val="false"/>
                <w:color w:val="000000"/>
                <w:sz w:val="20"/>
              </w:rPr>
              <w:t>
</w:t>
            </w:r>
            <w:r>
              <w:rPr>
                <w:rFonts w:ascii="Times New Roman"/>
                <w:b w:val="false"/>
                <w:i w:val="false"/>
                <w:color w:val="000000"/>
                <w:sz w:val="20"/>
              </w:rPr>
              <w:t xml:space="preserve">природно-заповедного </w:t>
            </w:r>
            <w:r>
              <w:rPr>
                <w:rFonts w:ascii="Times New Roman"/>
                <w:b w:val="false"/>
                <w:i w:val="false"/>
                <w:color w:val="000000"/>
                <w:sz w:val="20"/>
              </w:rPr>
              <w:t>фонда, а также создание условий для устойчивого</w:t>
            </w:r>
            <w:r>
              <w:br/>
            </w:r>
            <w:r>
              <w:rPr>
                <w:rFonts w:ascii="Times New Roman"/>
                <w:b w:val="false"/>
                <w:i w:val="false"/>
                <w:color w:val="000000"/>
                <w:sz w:val="20"/>
              </w:rPr>
              <w:t>
</w:t>
            </w:r>
            <w:r>
              <w:rPr>
                <w:rFonts w:ascii="Times New Roman"/>
                <w:b w:val="false"/>
                <w:i w:val="false"/>
                <w:color w:val="000000"/>
                <w:sz w:val="20"/>
              </w:rPr>
              <w:t xml:space="preserve">водообеспечения и </w:t>
            </w:r>
            <w:r>
              <w:rPr>
                <w:rFonts w:ascii="Times New Roman"/>
                <w:b w:val="false"/>
                <w:i w:val="false"/>
                <w:color w:val="000000"/>
                <w:sz w:val="20"/>
              </w:rPr>
              <w:t>эффективного уровня водопользования</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Регулирование использования и охраны водных ресурсов</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Обеспечение безопасной и надежной эксплуатации систем</w:t>
            </w:r>
            <w:r>
              <w:br/>
            </w:r>
            <w:r>
              <w:rPr>
                <w:rFonts w:ascii="Times New Roman"/>
                <w:b w:val="false"/>
                <w:i w:val="false"/>
                <w:color w:val="000000"/>
                <w:sz w:val="20"/>
              </w:rPr>
              <w:t>
</w:t>
            </w:r>
            <w:r>
              <w:rPr>
                <w:rFonts w:ascii="Times New Roman"/>
                <w:b w:val="false"/>
                <w:i w:val="false"/>
                <w:color w:val="000000"/>
                <w:sz w:val="20"/>
              </w:rPr>
              <w:t>водоснабжения, гидротехнических и гидромелиоративных сооружений, а</w:t>
            </w:r>
            <w:r>
              <w:br/>
            </w:r>
            <w:r>
              <w:rPr>
                <w:rFonts w:ascii="Times New Roman"/>
                <w:b w:val="false"/>
                <w:i w:val="false"/>
                <w:color w:val="000000"/>
                <w:sz w:val="20"/>
              </w:rPr>
              <w:t>
</w:t>
            </w:r>
            <w:r>
              <w:rPr>
                <w:rFonts w:ascii="Times New Roman"/>
                <w:b w:val="false"/>
                <w:i w:val="false"/>
                <w:color w:val="000000"/>
                <w:sz w:val="20"/>
              </w:rPr>
              <w:t xml:space="preserve">также </w:t>
            </w:r>
            <w:r>
              <w:rPr>
                <w:rFonts w:ascii="Times New Roman"/>
                <w:b w:val="false"/>
                <w:i w:val="false"/>
                <w:color w:val="000000"/>
                <w:sz w:val="20"/>
              </w:rPr>
              <w:t>межхозяйственных каналов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w:t>
            </w:r>
            <w:r>
              <w:br/>
            </w:r>
            <w:r>
              <w:rPr>
                <w:rFonts w:ascii="Times New Roman"/>
                <w:b w:val="false"/>
                <w:i w:val="false"/>
                <w:color w:val="000000"/>
                <w:sz w:val="20"/>
              </w:rPr>
              <w:t>
</w:t>
            </w:r>
            <w:r>
              <w:rPr>
                <w:rFonts w:ascii="Times New Roman"/>
                <w:b w:val="false"/>
                <w:i w:val="false"/>
                <w:color w:val="000000"/>
                <w:sz w:val="20"/>
              </w:rPr>
              <w:t>особо аварийных</w:t>
            </w:r>
            <w:r>
              <w:br/>
            </w:r>
            <w:r>
              <w:rPr>
                <w:rFonts w:ascii="Times New Roman"/>
                <w:b w:val="false"/>
                <w:i w:val="false"/>
                <w:color w:val="000000"/>
                <w:sz w:val="20"/>
              </w:rPr>
              <w:t>
</w:t>
            </w:r>
            <w:r>
              <w:rPr>
                <w:rFonts w:ascii="Times New Roman"/>
                <w:b w:val="false"/>
                <w:i w:val="false"/>
                <w:color w:val="000000"/>
                <w:sz w:val="20"/>
              </w:rPr>
              <w:t>объектов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выполненных ремонтно-</w:t>
            </w:r>
            <w:r>
              <w:br/>
            </w:r>
            <w:r>
              <w:rPr>
                <w:rFonts w:ascii="Times New Roman"/>
                <w:b w:val="false"/>
                <w:i w:val="false"/>
                <w:color w:val="000000"/>
                <w:sz w:val="20"/>
              </w:rPr>
              <w:t>
</w:t>
            </w:r>
            <w:r>
              <w:rPr>
                <w:rFonts w:ascii="Times New Roman"/>
                <w:b w:val="false"/>
                <w:i w:val="false"/>
                <w:color w:val="000000"/>
                <w:sz w:val="20"/>
              </w:rPr>
              <w:t>восстановительных</w:t>
            </w:r>
            <w:r>
              <w:br/>
            </w:r>
            <w:r>
              <w:rPr>
                <w:rFonts w:ascii="Times New Roman"/>
                <w:b w:val="false"/>
                <w:i w:val="false"/>
                <w:color w:val="000000"/>
                <w:sz w:val="20"/>
              </w:rPr>
              <w:t>
</w:t>
            </w:r>
            <w:r>
              <w:rPr>
                <w:rFonts w:ascii="Times New Roman"/>
                <w:b w:val="false"/>
                <w:i w:val="false"/>
                <w:color w:val="000000"/>
                <w:sz w:val="20"/>
              </w:rPr>
              <w:t>работ требованиям</w:t>
            </w:r>
            <w:r>
              <w:br/>
            </w:r>
            <w:r>
              <w:rPr>
                <w:rFonts w:ascii="Times New Roman"/>
                <w:b w:val="false"/>
                <w:i w:val="false"/>
                <w:color w:val="000000"/>
                <w:sz w:val="20"/>
              </w:rPr>
              <w:t>
</w:t>
            </w:r>
            <w:r>
              <w:rPr>
                <w:rFonts w:ascii="Times New Roman"/>
                <w:b w:val="false"/>
                <w:i w:val="false"/>
                <w:color w:val="000000"/>
                <w:sz w:val="20"/>
              </w:rPr>
              <w:t>строительных норм и</w:t>
            </w:r>
            <w:r>
              <w:br/>
            </w:r>
            <w:r>
              <w:rPr>
                <w:rFonts w:ascii="Times New Roman"/>
                <w:b w:val="false"/>
                <w:i w:val="false"/>
                <w:color w:val="000000"/>
                <w:sz w:val="20"/>
              </w:rPr>
              <w:t>
</w:t>
            </w:r>
            <w:r>
              <w:rPr>
                <w:rFonts w:ascii="Times New Roman"/>
                <w:b w:val="false"/>
                <w:i w:val="false"/>
                <w:color w:val="000000"/>
                <w:sz w:val="20"/>
              </w:rPr>
              <w:t>правил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коэффициента</w:t>
            </w:r>
            <w:r>
              <w:br/>
            </w:r>
            <w:r>
              <w:rPr>
                <w:rFonts w:ascii="Times New Roman"/>
                <w:b w:val="false"/>
                <w:i w:val="false"/>
                <w:color w:val="000000"/>
                <w:sz w:val="20"/>
              </w:rPr>
              <w:t>
</w:t>
            </w:r>
            <w:r>
              <w:rPr>
                <w:rFonts w:ascii="Times New Roman"/>
                <w:b w:val="false"/>
                <w:i w:val="false"/>
                <w:color w:val="000000"/>
                <w:sz w:val="20"/>
              </w:rPr>
              <w:t>полезного действия</w:t>
            </w:r>
            <w:r>
              <w:br/>
            </w:r>
            <w:r>
              <w:rPr>
                <w:rFonts w:ascii="Times New Roman"/>
                <w:b w:val="false"/>
                <w:i w:val="false"/>
                <w:color w:val="000000"/>
                <w:sz w:val="20"/>
              </w:rPr>
              <w:t>
</w:t>
            </w:r>
            <w:r>
              <w:rPr>
                <w:rFonts w:ascii="Times New Roman"/>
                <w:b w:val="false"/>
                <w:i w:val="false"/>
                <w:color w:val="000000"/>
                <w:sz w:val="20"/>
              </w:rPr>
              <w:t>оросительных систем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улучшение</w:t>
            </w:r>
            <w:r>
              <w:br/>
            </w:r>
            <w:r>
              <w:rPr>
                <w:rFonts w:ascii="Times New Roman"/>
                <w:b w:val="false"/>
                <w:i w:val="false"/>
                <w:color w:val="000000"/>
                <w:sz w:val="20"/>
              </w:rPr>
              <w:t>
</w:t>
            </w:r>
            <w:r>
              <w:rPr>
                <w:rFonts w:ascii="Times New Roman"/>
                <w:b w:val="false"/>
                <w:i w:val="false"/>
                <w:color w:val="000000"/>
                <w:sz w:val="20"/>
              </w:rPr>
              <w:t>технического состояния</w:t>
            </w:r>
            <w:r>
              <w:br/>
            </w:r>
            <w:r>
              <w:rPr>
                <w:rFonts w:ascii="Times New Roman"/>
                <w:b w:val="false"/>
                <w:i w:val="false"/>
                <w:color w:val="000000"/>
                <w:sz w:val="20"/>
              </w:rPr>
              <w:t>
</w:t>
            </w:r>
            <w:r>
              <w:rPr>
                <w:rFonts w:ascii="Times New Roman"/>
                <w:b w:val="false"/>
                <w:i w:val="false"/>
                <w:color w:val="000000"/>
                <w:sz w:val="20"/>
              </w:rPr>
              <w:t>особо аварийных</w:t>
            </w:r>
            <w:r>
              <w:br/>
            </w:r>
            <w:r>
              <w:rPr>
                <w:rFonts w:ascii="Times New Roman"/>
                <w:b w:val="false"/>
                <w:i w:val="false"/>
                <w:color w:val="000000"/>
                <w:sz w:val="20"/>
              </w:rPr>
              <w:t>
</w:t>
            </w:r>
            <w:r>
              <w:rPr>
                <w:rFonts w:ascii="Times New Roman"/>
                <w:b w:val="false"/>
                <w:i w:val="false"/>
                <w:color w:val="000000"/>
                <w:sz w:val="20"/>
              </w:rPr>
              <w:t>участках межхозяйст-</w:t>
            </w:r>
            <w:r>
              <w:br/>
            </w:r>
            <w:r>
              <w:rPr>
                <w:rFonts w:ascii="Times New Roman"/>
                <w:b w:val="false"/>
                <w:i w:val="false"/>
                <w:color w:val="000000"/>
                <w:sz w:val="20"/>
              </w:rPr>
              <w:t>
</w:t>
            </w:r>
            <w:r>
              <w:rPr>
                <w:rFonts w:ascii="Times New Roman"/>
                <w:b w:val="false"/>
                <w:i w:val="false"/>
                <w:color w:val="000000"/>
                <w:sz w:val="20"/>
              </w:rPr>
              <w:t>венных каналов и</w:t>
            </w:r>
            <w:r>
              <w:br/>
            </w:r>
            <w:r>
              <w:rPr>
                <w:rFonts w:ascii="Times New Roman"/>
                <w:b w:val="false"/>
                <w:i w:val="false"/>
                <w:color w:val="000000"/>
                <w:sz w:val="20"/>
              </w:rPr>
              <w:t>
</w:t>
            </w:r>
            <w:r>
              <w:rPr>
                <w:rFonts w:ascii="Times New Roman"/>
                <w:b w:val="false"/>
                <w:i w:val="false"/>
                <w:color w:val="000000"/>
                <w:sz w:val="20"/>
              </w:rPr>
              <w:t>гидромелиоративных</w:t>
            </w:r>
            <w:r>
              <w:br/>
            </w:r>
            <w:r>
              <w:rPr>
                <w:rFonts w:ascii="Times New Roman"/>
                <w:b w:val="false"/>
                <w:i w:val="false"/>
                <w:color w:val="000000"/>
                <w:sz w:val="20"/>
              </w:rPr>
              <w:t>
</w:t>
            </w:r>
            <w:r>
              <w:rPr>
                <w:rFonts w:ascii="Times New Roman"/>
                <w:b w:val="false"/>
                <w:i w:val="false"/>
                <w:color w:val="000000"/>
                <w:sz w:val="20"/>
              </w:rPr>
              <w:t>сооружений</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713 474,2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493 414,0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756 706,0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417 817,0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91" w:id="76"/>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3633"/>
        <w:gridCol w:w="973"/>
        <w:gridCol w:w="1193"/>
        <w:gridCol w:w="1633"/>
        <w:gridCol w:w="1253"/>
        <w:gridCol w:w="1233"/>
        <w:gridCol w:w="1173"/>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"Государственные премии в области аграрной науки"</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конкурса на соискание премий имени А.И. Бараева в области</w:t>
            </w:r>
            <w:r>
              <w:br/>
            </w:r>
            <w:r>
              <w:rPr>
                <w:rFonts w:ascii="Times New Roman"/>
                <w:b w:val="false"/>
                <w:i w:val="false"/>
                <w:color w:val="000000"/>
                <w:sz w:val="20"/>
              </w:rPr>
              <w:t>
</w:t>
            </w:r>
            <w:r>
              <w:rPr>
                <w:rFonts w:ascii="Times New Roman"/>
                <w:b w:val="false"/>
                <w:i w:val="false"/>
                <w:color w:val="000000"/>
                <w:sz w:val="20"/>
              </w:rPr>
              <w:t>аграрной науки для стимулирования деятельности ученых, в т.ч.</w:t>
            </w:r>
            <w:r>
              <w:br/>
            </w:r>
            <w:r>
              <w:rPr>
                <w:rFonts w:ascii="Times New Roman"/>
                <w:b w:val="false"/>
                <w:i w:val="false"/>
                <w:color w:val="000000"/>
                <w:sz w:val="20"/>
              </w:rPr>
              <w:t>
</w:t>
            </w:r>
            <w:r>
              <w:rPr>
                <w:rFonts w:ascii="Times New Roman"/>
                <w:b w:val="false"/>
                <w:i w:val="false"/>
                <w:color w:val="000000"/>
                <w:sz w:val="20"/>
              </w:rPr>
              <w:t>талантливой молодежи, присуждением ежегодно премий им. Бараева за</w:t>
            </w:r>
            <w:r>
              <w:br/>
            </w:r>
            <w:r>
              <w:rPr>
                <w:rFonts w:ascii="Times New Roman"/>
                <w:b w:val="false"/>
                <w:i w:val="false"/>
                <w:color w:val="000000"/>
                <w:sz w:val="20"/>
              </w:rPr>
              <w:t>
</w:t>
            </w:r>
            <w:r>
              <w:rPr>
                <w:rFonts w:ascii="Times New Roman"/>
                <w:b w:val="false"/>
                <w:i w:val="false"/>
                <w:color w:val="000000"/>
                <w:sz w:val="20"/>
              </w:rPr>
              <w:t>лучшие научные работы в области АПК</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Развитие национальных конкурентных преимуществ отечественной</w:t>
            </w:r>
            <w:r>
              <w:br/>
            </w:r>
            <w:r>
              <w:rPr>
                <w:rFonts w:ascii="Times New Roman"/>
                <w:b w:val="false"/>
                <w:i w:val="false"/>
                <w:color w:val="000000"/>
                <w:sz w:val="20"/>
              </w:rPr>
              <w:t>
</w:t>
            </w:r>
            <w:r>
              <w:rPr>
                <w:rFonts w:ascii="Times New Roman"/>
                <w:b w:val="false"/>
                <w:i w:val="false"/>
                <w:color w:val="000000"/>
                <w:sz w:val="20"/>
              </w:rPr>
              <w:t>продукции</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Обеспечение ускоренного научного и технологического развития</w:t>
            </w:r>
            <w:r>
              <w:br/>
            </w:r>
            <w:r>
              <w:rPr>
                <w:rFonts w:ascii="Times New Roman"/>
                <w:b w:val="false"/>
                <w:i w:val="false"/>
                <w:color w:val="000000"/>
                <w:sz w:val="20"/>
              </w:rPr>
              <w:t>
</w:t>
            </w:r>
            <w:r>
              <w:rPr>
                <w:rFonts w:ascii="Times New Roman"/>
                <w:b w:val="false"/>
                <w:i w:val="false"/>
                <w:color w:val="000000"/>
                <w:sz w:val="20"/>
              </w:rPr>
              <w:t xml:space="preserve">АПК </w:t>
            </w:r>
            <w:r>
              <w:rPr>
                <w:rFonts w:ascii="Times New Roman"/>
                <w:b w:val="false"/>
                <w:i w:val="false"/>
                <w:color w:val="000000"/>
                <w:sz w:val="20"/>
              </w:rPr>
              <w:t>за счет построения эффективной системы создания, внедрения и</w:t>
            </w:r>
            <w:r>
              <w:br/>
            </w:r>
            <w:r>
              <w:rPr>
                <w:rFonts w:ascii="Times New Roman"/>
                <w:b w:val="false"/>
                <w:i w:val="false"/>
                <w:color w:val="000000"/>
                <w:sz w:val="20"/>
              </w:rPr>
              <w:t>
</w:t>
            </w:r>
            <w:r>
              <w:rPr>
                <w:rFonts w:ascii="Times New Roman"/>
                <w:b w:val="false"/>
                <w:i w:val="false"/>
                <w:color w:val="000000"/>
                <w:sz w:val="20"/>
              </w:rPr>
              <w:t>распространения конкурентоспособных научных разработок и развития</w:t>
            </w:r>
            <w:r>
              <w:br/>
            </w:r>
            <w:r>
              <w:rPr>
                <w:rFonts w:ascii="Times New Roman"/>
                <w:b w:val="false"/>
                <w:i w:val="false"/>
                <w:color w:val="000000"/>
                <w:sz w:val="20"/>
              </w:rPr>
              <w:t>
</w:t>
            </w:r>
            <w:r>
              <w:rPr>
                <w:rFonts w:ascii="Times New Roman"/>
                <w:b w:val="false"/>
                <w:i w:val="false"/>
                <w:color w:val="000000"/>
                <w:sz w:val="20"/>
              </w:rPr>
              <w:t>человеческого капитала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премии</w:t>
            </w:r>
            <w:r>
              <w:br/>
            </w:r>
            <w:r>
              <w:rPr>
                <w:rFonts w:ascii="Times New Roman"/>
                <w:b w:val="false"/>
                <w:i w:val="false"/>
                <w:color w:val="000000"/>
                <w:sz w:val="20"/>
              </w:rPr>
              <w:t>
</w:t>
            </w:r>
            <w:r>
              <w:rPr>
                <w:rFonts w:ascii="Times New Roman"/>
                <w:b w:val="false"/>
                <w:i w:val="false"/>
                <w:color w:val="000000"/>
                <w:sz w:val="20"/>
              </w:rPr>
              <w:t>составляет:</w:t>
            </w:r>
            <w:r>
              <w:br/>
            </w:r>
            <w:r>
              <w:rPr>
                <w:rFonts w:ascii="Times New Roman"/>
                <w:b w:val="false"/>
                <w:i w:val="false"/>
                <w:color w:val="000000"/>
                <w:sz w:val="20"/>
              </w:rPr>
              <w:t>
</w:t>
            </w:r>
            <w:r>
              <w:rPr>
                <w:rFonts w:ascii="Times New Roman"/>
                <w:b w:val="false"/>
                <w:i w:val="false"/>
                <w:color w:val="000000"/>
                <w:sz w:val="20"/>
              </w:rPr>
              <w:t>первая</w:t>
            </w:r>
            <w:r>
              <w:br/>
            </w:r>
            <w:r>
              <w:rPr>
                <w:rFonts w:ascii="Times New Roman"/>
                <w:b w:val="false"/>
                <w:i w:val="false"/>
                <w:color w:val="000000"/>
                <w:sz w:val="20"/>
              </w:rPr>
              <w:t>
</w:t>
            </w:r>
            <w:r>
              <w:rPr>
                <w:rFonts w:ascii="Times New Roman"/>
                <w:b w:val="false"/>
                <w:i w:val="false"/>
                <w:color w:val="000000"/>
                <w:sz w:val="20"/>
              </w:rPr>
              <w:t>вторая</w:t>
            </w:r>
            <w:r>
              <w:br/>
            </w:r>
            <w:r>
              <w:rPr>
                <w:rFonts w:ascii="Times New Roman"/>
                <w:b w:val="false"/>
                <w:i w:val="false"/>
                <w:color w:val="000000"/>
                <w:sz w:val="20"/>
              </w:rPr>
              <w:t>
</w:t>
            </w:r>
            <w:r>
              <w:rPr>
                <w:rFonts w:ascii="Times New Roman"/>
                <w:b w:val="false"/>
                <w:i w:val="false"/>
                <w:color w:val="000000"/>
                <w:sz w:val="20"/>
              </w:rPr>
              <w:t>третья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100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100</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Стимулирование ученых</w:t>
            </w:r>
            <w:r>
              <w:br/>
            </w:r>
            <w:r>
              <w:rPr>
                <w:rFonts w:ascii="Times New Roman"/>
                <w:b w:val="false"/>
                <w:i w:val="false"/>
                <w:color w:val="000000"/>
                <w:sz w:val="20"/>
              </w:rPr>
              <w:t>
</w:t>
            </w:r>
            <w:r>
              <w:rPr>
                <w:rFonts w:ascii="Times New Roman"/>
                <w:b w:val="false"/>
                <w:i w:val="false"/>
                <w:color w:val="000000"/>
                <w:sz w:val="20"/>
              </w:rPr>
              <w:t>за научную работу в</w:t>
            </w:r>
            <w:r>
              <w:br/>
            </w:r>
            <w:r>
              <w:rPr>
                <w:rFonts w:ascii="Times New Roman"/>
                <w:b w:val="false"/>
                <w:i w:val="false"/>
                <w:color w:val="000000"/>
                <w:sz w:val="20"/>
              </w:rPr>
              <w:t>
</w:t>
            </w:r>
            <w:r>
              <w:rPr>
                <w:rFonts w:ascii="Times New Roman"/>
                <w:b w:val="false"/>
                <w:i w:val="false"/>
                <w:color w:val="000000"/>
                <w:sz w:val="20"/>
              </w:rPr>
              <w:t>области аграрной</w:t>
            </w:r>
            <w:r>
              <w:br/>
            </w:r>
            <w:r>
              <w:rPr>
                <w:rFonts w:ascii="Times New Roman"/>
                <w:b w:val="false"/>
                <w:i w:val="false"/>
                <w:color w:val="000000"/>
                <w:sz w:val="20"/>
              </w:rPr>
              <w:t>
</w:t>
            </w:r>
            <w:r>
              <w:rPr>
                <w:rFonts w:ascii="Times New Roman"/>
                <w:b w:val="false"/>
                <w:i w:val="false"/>
                <w:color w:val="000000"/>
                <w:sz w:val="20"/>
              </w:rPr>
              <w:t>науки:</w:t>
            </w:r>
            <w:r>
              <w:br/>
            </w:r>
            <w:r>
              <w:rPr>
                <w:rFonts w:ascii="Times New Roman"/>
                <w:b w:val="false"/>
                <w:i w:val="false"/>
                <w:color w:val="000000"/>
                <w:sz w:val="20"/>
              </w:rPr>
              <w:t>
</w:t>
            </w:r>
            <w:r>
              <w:rPr>
                <w:rFonts w:ascii="Times New Roman"/>
                <w:b w:val="false"/>
                <w:i w:val="false"/>
                <w:color w:val="000000"/>
                <w:sz w:val="20"/>
              </w:rPr>
              <w:t>Первая премия</w:t>
            </w:r>
            <w:r>
              <w:br/>
            </w:r>
            <w:r>
              <w:rPr>
                <w:rFonts w:ascii="Times New Roman"/>
                <w:b w:val="false"/>
                <w:i w:val="false"/>
                <w:color w:val="000000"/>
                <w:sz w:val="20"/>
              </w:rPr>
              <w:t>
</w:t>
            </w:r>
            <w:r>
              <w:rPr>
                <w:rFonts w:ascii="Times New Roman"/>
                <w:b w:val="false"/>
                <w:i w:val="false"/>
                <w:color w:val="000000"/>
                <w:sz w:val="20"/>
              </w:rPr>
              <w:t>Вторая премия</w:t>
            </w:r>
            <w:r>
              <w:br/>
            </w:r>
            <w:r>
              <w:rPr>
                <w:rFonts w:ascii="Times New Roman"/>
                <w:b w:val="false"/>
                <w:i w:val="false"/>
                <w:color w:val="000000"/>
                <w:sz w:val="20"/>
              </w:rPr>
              <w:t>
</w:t>
            </w:r>
            <w:r>
              <w:rPr>
                <w:rFonts w:ascii="Times New Roman"/>
                <w:b w:val="false"/>
                <w:i w:val="false"/>
                <w:color w:val="000000"/>
                <w:sz w:val="20"/>
              </w:rPr>
              <w:t>Третья премия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bl>
    <w:bookmarkStart w:name="z192" w:id="77"/>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77"/>
    <w:p>
      <w:pPr>
        <w:spacing w:after="0"/>
        <w:ind w:left="0"/>
        <w:jc w:val="both"/>
      </w:pPr>
      <w:r>
        <w:rPr>
          <w:rFonts w:ascii="Times New Roman"/>
          <w:b w:val="false"/>
          <w:i w:val="false"/>
          <w:color w:val="ff0000"/>
          <w:sz w:val="28"/>
        </w:rPr>
        <w:t xml:space="preserve">      Сноска. Бюджетная форма 056 с изменениями, внесенными постановлением Правительства РК от 31.12.2010 </w:t>
      </w:r>
      <w:r>
        <w:rPr>
          <w:rFonts w:ascii="Times New Roman"/>
          <w:b w:val="false"/>
          <w:i w:val="false"/>
          <w:color w:val="ff0000"/>
          <w:sz w:val="28"/>
        </w:rPr>
        <w:t>№ 1532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0"/>
        <w:gridCol w:w="4132"/>
        <w:gridCol w:w="1003"/>
        <w:gridCol w:w="1167"/>
        <w:gridCol w:w="1580"/>
        <w:gridCol w:w="1285"/>
        <w:gridCol w:w="1245"/>
        <w:gridCol w:w="1088"/>
      </w:tblGrid>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"Повышение конкурентоспособности сельскохозяйственной продукции"</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направлен на повышение конкурентоспособности 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на основе внедрения мировых стандартов, современной системы</w:t>
            </w:r>
            <w:r>
              <w:br/>
            </w:r>
            <w:r>
              <w:rPr>
                <w:rFonts w:ascii="Times New Roman"/>
                <w:b w:val="false"/>
                <w:i w:val="false"/>
                <w:color w:val="000000"/>
                <w:sz w:val="20"/>
              </w:rPr>
              <w:t>
</w:t>
            </w:r>
            <w:r>
              <w:rPr>
                <w:rFonts w:ascii="Times New Roman"/>
                <w:b w:val="false"/>
                <w:i w:val="false"/>
                <w:color w:val="000000"/>
                <w:sz w:val="20"/>
              </w:rPr>
              <w:t>контроля качества продукции, развития агромаркетинга, создания системы</w:t>
            </w:r>
            <w:r>
              <w:br/>
            </w:r>
            <w:r>
              <w:rPr>
                <w:rFonts w:ascii="Times New Roman"/>
                <w:b w:val="false"/>
                <w:i w:val="false"/>
                <w:color w:val="000000"/>
                <w:sz w:val="20"/>
              </w:rPr>
              <w:t>
</w:t>
            </w:r>
            <w:r>
              <w:rPr>
                <w:rFonts w:ascii="Times New Roman"/>
                <w:b w:val="false"/>
                <w:i w:val="false"/>
                <w:color w:val="000000"/>
                <w:sz w:val="20"/>
              </w:rPr>
              <w:t>распространения знаний (экстеншн), совершенствования аграрной науки. В</w:t>
            </w:r>
            <w:r>
              <w:br/>
            </w:r>
            <w:r>
              <w:rPr>
                <w:rFonts w:ascii="Times New Roman"/>
                <w:b w:val="false"/>
                <w:i w:val="false"/>
                <w:color w:val="000000"/>
                <w:sz w:val="20"/>
              </w:rPr>
              <w:t>
</w:t>
            </w:r>
            <w:r>
              <w:rPr>
                <w:rFonts w:ascii="Times New Roman"/>
                <w:b w:val="false"/>
                <w:i w:val="false"/>
                <w:color w:val="000000"/>
                <w:sz w:val="20"/>
              </w:rPr>
              <w:t>рамках данного проекта будет проведена модернизация существующей сети</w:t>
            </w:r>
            <w:r>
              <w:br/>
            </w:r>
            <w:r>
              <w:rPr>
                <w:rFonts w:ascii="Times New Roman"/>
                <w:b w:val="false"/>
                <w:i w:val="false"/>
                <w:color w:val="000000"/>
                <w:sz w:val="20"/>
              </w:rPr>
              <w:t>
</w:t>
            </w:r>
            <w:r>
              <w:rPr>
                <w:rFonts w:ascii="Times New Roman"/>
                <w:b w:val="false"/>
                <w:i w:val="false"/>
                <w:color w:val="000000"/>
                <w:sz w:val="20"/>
              </w:rPr>
              <w:t>ветеринарных и карантинных лабораторий, проектирование, строительство и</w:t>
            </w:r>
            <w:r>
              <w:br/>
            </w:r>
            <w:r>
              <w:rPr>
                <w:rFonts w:ascii="Times New Roman"/>
                <w:b w:val="false"/>
                <w:i w:val="false"/>
                <w:color w:val="000000"/>
                <w:sz w:val="20"/>
              </w:rPr>
              <w:t>
</w:t>
            </w:r>
            <w:r>
              <w:rPr>
                <w:rFonts w:ascii="Times New Roman"/>
                <w:b w:val="false"/>
                <w:i w:val="false"/>
                <w:color w:val="000000"/>
                <w:sz w:val="20"/>
              </w:rPr>
              <w:t>международная аккредитация Национальной Референтной Лаборатории (HPЛ)</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сельскохозяйственной продукций. Также предусматривается выделение на</w:t>
            </w:r>
            <w:r>
              <w:br/>
            </w:r>
            <w:r>
              <w:rPr>
                <w:rFonts w:ascii="Times New Roman"/>
                <w:b w:val="false"/>
                <w:i w:val="false"/>
                <w:color w:val="000000"/>
                <w:sz w:val="20"/>
              </w:rPr>
              <w:t>
</w:t>
            </w:r>
            <w:r>
              <w:rPr>
                <w:rFonts w:ascii="Times New Roman"/>
                <w:b w:val="false"/>
                <w:i w:val="false"/>
                <w:color w:val="000000"/>
                <w:sz w:val="20"/>
              </w:rPr>
              <w:t>конкурсной основе грантов сельхозтоваропроизводителям, перерабатывающим</w:t>
            </w:r>
            <w:r>
              <w:br/>
            </w:r>
            <w:r>
              <w:rPr>
                <w:rFonts w:ascii="Times New Roman"/>
                <w:b w:val="false"/>
                <w:i w:val="false"/>
                <w:color w:val="000000"/>
                <w:sz w:val="20"/>
              </w:rPr>
              <w:t>
</w:t>
            </w:r>
            <w:r>
              <w:rPr>
                <w:rFonts w:ascii="Times New Roman"/>
                <w:b w:val="false"/>
                <w:i w:val="false"/>
                <w:color w:val="000000"/>
                <w:sz w:val="20"/>
              </w:rPr>
              <w:t>предприятиям, научным учреждениям и частным испытательным лабораториям,</w:t>
            </w:r>
            <w:r>
              <w:br/>
            </w:r>
            <w:r>
              <w:rPr>
                <w:rFonts w:ascii="Times New Roman"/>
                <w:b w:val="false"/>
                <w:i w:val="false"/>
                <w:color w:val="000000"/>
                <w:sz w:val="20"/>
              </w:rPr>
              <w:t>
</w:t>
            </w:r>
            <w:r>
              <w:rPr>
                <w:rFonts w:ascii="Times New Roman"/>
                <w:b w:val="false"/>
                <w:i w:val="false"/>
                <w:color w:val="000000"/>
                <w:sz w:val="20"/>
              </w:rPr>
              <w:t>разработка технических регламентов и гармонизация стандартов.</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современной инфраструктуры отраслей АПК и повышение</w:t>
            </w:r>
            <w:r>
              <w:br/>
            </w:r>
            <w:r>
              <w:rPr>
                <w:rFonts w:ascii="Times New Roman"/>
                <w:b w:val="false"/>
                <w:i w:val="false"/>
                <w:color w:val="000000"/>
                <w:sz w:val="20"/>
              </w:rPr>
              <w:t>
</w:t>
            </w:r>
            <w:r>
              <w:rPr>
                <w:rFonts w:ascii="Times New Roman"/>
                <w:b w:val="false"/>
                <w:i w:val="false"/>
                <w:color w:val="000000"/>
                <w:sz w:val="20"/>
              </w:rPr>
              <w:t>технической оснащенности</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Развитие обслуживающей инфраструктуры отраслей АПК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Национальной референтной</w:t>
            </w:r>
            <w:r>
              <w:br/>
            </w:r>
            <w:r>
              <w:rPr>
                <w:rFonts w:ascii="Times New Roman"/>
                <w:b w:val="false"/>
                <w:i w:val="false"/>
                <w:color w:val="000000"/>
                <w:sz w:val="20"/>
              </w:rPr>
              <w:t>
</w:t>
            </w:r>
            <w:r>
              <w:rPr>
                <w:rFonts w:ascii="Times New Roman"/>
                <w:b w:val="false"/>
                <w:i w:val="false"/>
                <w:color w:val="000000"/>
                <w:sz w:val="20"/>
              </w:rPr>
              <w:t>лаборатории по</w:t>
            </w:r>
            <w:r>
              <w:br/>
            </w:r>
            <w:r>
              <w:rPr>
                <w:rFonts w:ascii="Times New Roman"/>
                <w:b w:val="false"/>
                <w:i w:val="false"/>
                <w:color w:val="000000"/>
                <w:sz w:val="20"/>
              </w:rPr>
              <w:t>
</w:t>
            </w:r>
            <w:r>
              <w:rPr>
                <w:rFonts w:ascii="Times New Roman"/>
                <w:b w:val="false"/>
                <w:i w:val="false"/>
                <w:color w:val="000000"/>
                <w:sz w:val="20"/>
              </w:rPr>
              <w:t>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оборудования для</w:t>
            </w:r>
            <w:r>
              <w:br/>
            </w:r>
            <w:r>
              <w:rPr>
                <w:rFonts w:ascii="Times New Roman"/>
                <w:b w:val="false"/>
                <w:i w:val="false"/>
                <w:color w:val="000000"/>
                <w:sz w:val="20"/>
              </w:rPr>
              <w:t>
</w:t>
            </w:r>
            <w:r>
              <w:rPr>
                <w:rFonts w:ascii="Times New Roman"/>
                <w:b w:val="false"/>
                <w:i w:val="false"/>
                <w:color w:val="000000"/>
                <w:sz w:val="20"/>
              </w:rPr>
              <w:t>Национальной референтной</w:t>
            </w:r>
            <w:r>
              <w:br/>
            </w:r>
            <w:r>
              <w:rPr>
                <w:rFonts w:ascii="Times New Roman"/>
                <w:b w:val="false"/>
                <w:i w:val="false"/>
                <w:color w:val="000000"/>
                <w:sz w:val="20"/>
              </w:rPr>
              <w:t>
</w:t>
            </w:r>
            <w:r>
              <w:rPr>
                <w:rFonts w:ascii="Times New Roman"/>
                <w:b w:val="false"/>
                <w:i w:val="false"/>
                <w:color w:val="000000"/>
                <w:sz w:val="20"/>
              </w:rPr>
              <w:t>лаборатории по</w:t>
            </w:r>
            <w:r>
              <w:br/>
            </w:r>
            <w:r>
              <w:rPr>
                <w:rFonts w:ascii="Times New Roman"/>
                <w:b w:val="false"/>
                <w:i w:val="false"/>
                <w:color w:val="000000"/>
                <w:sz w:val="20"/>
              </w:rPr>
              <w:t>
</w:t>
            </w:r>
            <w:r>
              <w:rPr>
                <w:rFonts w:ascii="Times New Roman"/>
                <w:b w:val="false"/>
                <w:i w:val="false"/>
                <w:color w:val="000000"/>
                <w:sz w:val="20"/>
              </w:rPr>
              <w:t>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и надзор</w:t>
            </w:r>
            <w:r>
              <w:br/>
            </w:r>
            <w:r>
              <w:rPr>
                <w:rFonts w:ascii="Times New Roman"/>
                <w:b w:val="false"/>
                <w:i w:val="false"/>
                <w:color w:val="000000"/>
                <w:sz w:val="20"/>
              </w:rPr>
              <w:t>
</w:t>
            </w:r>
            <w:r>
              <w:rPr>
                <w:rFonts w:ascii="Times New Roman"/>
                <w:b w:val="false"/>
                <w:i w:val="false"/>
                <w:color w:val="000000"/>
                <w:sz w:val="20"/>
              </w:rPr>
              <w:t>за строительством</w:t>
            </w:r>
            <w:r>
              <w:br/>
            </w:r>
            <w:r>
              <w:rPr>
                <w:rFonts w:ascii="Times New Roman"/>
                <w:b w:val="false"/>
                <w:i w:val="false"/>
                <w:color w:val="000000"/>
                <w:sz w:val="20"/>
              </w:rPr>
              <w:t>
</w:t>
            </w:r>
            <w:r>
              <w:rPr>
                <w:rFonts w:ascii="Times New Roman"/>
                <w:b w:val="false"/>
                <w:i w:val="false"/>
                <w:color w:val="000000"/>
                <w:sz w:val="20"/>
              </w:rPr>
              <w:t>Национальной референтной</w:t>
            </w:r>
            <w:r>
              <w:br/>
            </w:r>
            <w:r>
              <w:rPr>
                <w:rFonts w:ascii="Times New Roman"/>
                <w:b w:val="false"/>
                <w:i w:val="false"/>
                <w:color w:val="000000"/>
                <w:sz w:val="20"/>
              </w:rPr>
              <w:t>
</w:t>
            </w:r>
            <w:r>
              <w:rPr>
                <w:rFonts w:ascii="Times New Roman"/>
                <w:b w:val="false"/>
                <w:i w:val="false"/>
                <w:color w:val="000000"/>
                <w:sz w:val="20"/>
              </w:rPr>
              <w:t>лаборатории</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государст-</w:t>
            </w:r>
            <w:r>
              <w:br/>
            </w:r>
            <w:r>
              <w:rPr>
                <w:rFonts w:ascii="Times New Roman"/>
                <w:b w:val="false"/>
                <w:i w:val="false"/>
                <w:color w:val="000000"/>
                <w:sz w:val="20"/>
              </w:rPr>
              <w:t>
</w:t>
            </w:r>
            <w:r>
              <w:rPr>
                <w:rFonts w:ascii="Times New Roman"/>
                <w:b w:val="false"/>
                <w:i w:val="false"/>
                <w:color w:val="000000"/>
                <w:sz w:val="20"/>
              </w:rPr>
              <w:t>венных лабораторий (закуп</w:t>
            </w:r>
            <w:r>
              <w:br/>
            </w:r>
            <w:r>
              <w:rPr>
                <w:rFonts w:ascii="Times New Roman"/>
                <w:b w:val="false"/>
                <w:i w:val="false"/>
                <w:color w:val="000000"/>
                <w:sz w:val="20"/>
              </w:rPr>
              <w:t>
</w:t>
            </w:r>
            <w:r>
              <w:rPr>
                <w:rFonts w:ascii="Times New Roman"/>
                <w:b w:val="false"/>
                <w:i w:val="false"/>
                <w:color w:val="000000"/>
                <w:sz w:val="20"/>
              </w:rPr>
              <w:t>лабораторного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w:t>
            </w:r>
            <w:r>
              <w:br/>
            </w:r>
            <w:r>
              <w:rPr>
                <w:rFonts w:ascii="Times New Roman"/>
                <w:b w:val="false"/>
                <w:i w:val="false"/>
                <w:color w:val="000000"/>
                <w:sz w:val="20"/>
              </w:rPr>
              <w:t>
</w:t>
            </w:r>
            <w:r>
              <w:rPr>
                <w:rFonts w:ascii="Times New Roman"/>
                <w:b w:val="false"/>
                <w:i w:val="false"/>
                <w:color w:val="000000"/>
                <w:sz w:val="20"/>
              </w:rPr>
              <w:t>рато-</w:t>
            </w:r>
            <w:r>
              <w:br/>
            </w:r>
            <w:r>
              <w:rPr>
                <w:rFonts w:ascii="Times New Roman"/>
                <w:b w:val="false"/>
                <w:i w:val="false"/>
                <w:color w:val="000000"/>
                <w:sz w:val="20"/>
              </w:rPr>
              <w:t>
</w:t>
            </w:r>
            <w:r>
              <w:rPr>
                <w:rFonts w:ascii="Times New Roman"/>
                <w:b w:val="false"/>
                <w:i w:val="false"/>
                <w:color w:val="000000"/>
                <w:sz w:val="20"/>
              </w:rPr>
              <w:t>рия</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специалистов</w:t>
            </w:r>
            <w:r>
              <w:br/>
            </w:r>
            <w:r>
              <w:rPr>
                <w:rFonts w:ascii="Times New Roman"/>
                <w:b w:val="false"/>
                <w:i w:val="false"/>
                <w:color w:val="000000"/>
                <w:sz w:val="20"/>
              </w:rPr>
              <w:t>
</w:t>
            </w:r>
            <w:r>
              <w:rPr>
                <w:rFonts w:ascii="Times New Roman"/>
                <w:b w:val="false"/>
                <w:i w:val="false"/>
                <w:color w:val="000000"/>
                <w:sz w:val="20"/>
              </w:rPr>
              <w:t>лабораторий внутри страны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лабораторной</w:t>
            </w:r>
            <w:r>
              <w:br/>
            </w:r>
            <w:r>
              <w:rPr>
                <w:rFonts w:ascii="Times New Roman"/>
                <w:b w:val="false"/>
                <w:i w:val="false"/>
                <w:color w:val="000000"/>
                <w:sz w:val="20"/>
              </w:rPr>
              <w:t>
</w:t>
            </w:r>
            <w:r>
              <w:rPr>
                <w:rFonts w:ascii="Times New Roman"/>
                <w:b w:val="false"/>
                <w:i w:val="false"/>
                <w:color w:val="000000"/>
                <w:sz w:val="20"/>
              </w:rPr>
              <w:t>практики посредством</w:t>
            </w:r>
            <w:r>
              <w:br/>
            </w:r>
            <w:r>
              <w:rPr>
                <w:rFonts w:ascii="Times New Roman"/>
                <w:b w:val="false"/>
                <w:i w:val="false"/>
                <w:color w:val="000000"/>
                <w:sz w:val="20"/>
              </w:rPr>
              <w:t>
</w:t>
            </w:r>
            <w:r>
              <w:rPr>
                <w:rFonts w:ascii="Times New Roman"/>
                <w:b w:val="false"/>
                <w:i w:val="false"/>
                <w:color w:val="000000"/>
                <w:sz w:val="20"/>
              </w:rPr>
              <w:t>привлечения международных</w:t>
            </w:r>
            <w:r>
              <w:br/>
            </w:r>
            <w:r>
              <w:rPr>
                <w:rFonts w:ascii="Times New Roman"/>
                <w:b w:val="false"/>
                <w:i w:val="false"/>
                <w:color w:val="000000"/>
                <w:sz w:val="20"/>
              </w:rPr>
              <w:t>
</w:t>
            </w:r>
            <w:r>
              <w:rPr>
                <w:rFonts w:ascii="Times New Roman"/>
                <w:b w:val="false"/>
                <w:i w:val="false"/>
                <w:color w:val="000000"/>
                <w:sz w:val="20"/>
              </w:rPr>
              <w:t>консультантов</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r>
              <w:br/>
            </w:r>
            <w:r>
              <w:rPr>
                <w:rFonts w:ascii="Times New Roman"/>
                <w:b w:val="false"/>
                <w:i w:val="false"/>
                <w:color w:val="000000"/>
                <w:sz w:val="20"/>
              </w:rPr>
              <w:t>
</w:t>
            </w:r>
            <w:r>
              <w:rPr>
                <w:rFonts w:ascii="Times New Roman"/>
                <w:b w:val="false"/>
                <w:i w:val="false"/>
                <w:color w:val="000000"/>
                <w:sz w:val="20"/>
              </w:rPr>
              <w:t>мес</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технических</w:t>
            </w:r>
            <w:r>
              <w:br/>
            </w:r>
            <w:r>
              <w:rPr>
                <w:rFonts w:ascii="Times New Roman"/>
                <w:b w:val="false"/>
                <w:i w:val="false"/>
                <w:color w:val="000000"/>
                <w:sz w:val="20"/>
              </w:rPr>
              <w:t>
</w:t>
            </w:r>
            <w:r>
              <w:rPr>
                <w:rFonts w:ascii="Times New Roman"/>
                <w:b w:val="false"/>
                <w:i w:val="false"/>
                <w:color w:val="000000"/>
                <w:sz w:val="20"/>
              </w:rPr>
              <w:t>регламентов в области</w:t>
            </w:r>
            <w:r>
              <w:br/>
            </w:r>
            <w:r>
              <w:rPr>
                <w:rFonts w:ascii="Times New Roman"/>
                <w:b w:val="false"/>
                <w:i w:val="false"/>
                <w:color w:val="000000"/>
                <w:sz w:val="20"/>
              </w:rPr>
              <w:t>
</w:t>
            </w:r>
            <w:r>
              <w:rPr>
                <w:rFonts w:ascii="Times New Roman"/>
                <w:b w:val="false"/>
                <w:i w:val="false"/>
                <w:color w:val="000000"/>
                <w:sz w:val="20"/>
              </w:rPr>
              <w:t>безопасности пищевой</w:t>
            </w:r>
            <w:r>
              <w:br/>
            </w:r>
            <w:r>
              <w:rPr>
                <w:rFonts w:ascii="Times New Roman"/>
                <w:b w:val="false"/>
                <w:i w:val="false"/>
                <w:color w:val="000000"/>
                <w:sz w:val="20"/>
              </w:rPr>
              <w:t>
</w:t>
            </w:r>
            <w:r>
              <w:rPr>
                <w:rFonts w:ascii="Times New Roman"/>
                <w:b w:val="false"/>
                <w:i w:val="false"/>
                <w:color w:val="000000"/>
                <w:sz w:val="20"/>
              </w:rPr>
              <w:t>продукции</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Доработка 7 технических</w:t>
            </w:r>
            <w:r>
              <w:br/>
            </w:r>
            <w:r>
              <w:rPr>
                <w:rFonts w:ascii="Times New Roman"/>
                <w:b w:val="false"/>
                <w:i w:val="false"/>
                <w:color w:val="000000"/>
                <w:sz w:val="20"/>
              </w:rPr>
              <w:t>
</w:t>
            </w:r>
            <w:r>
              <w:rPr>
                <w:rFonts w:ascii="Times New Roman"/>
                <w:b w:val="false"/>
                <w:i w:val="false"/>
                <w:color w:val="000000"/>
                <w:sz w:val="20"/>
              </w:rPr>
              <w:t>регламентов посредством</w:t>
            </w:r>
            <w:r>
              <w:br/>
            </w:r>
            <w:r>
              <w:rPr>
                <w:rFonts w:ascii="Times New Roman"/>
                <w:b w:val="false"/>
                <w:i w:val="false"/>
                <w:color w:val="000000"/>
                <w:sz w:val="20"/>
              </w:rPr>
              <w:t>
</w:t>
            </w:r>
            <w:r>
              <w:rPr>
                <w:rFonts w:ascii="Times New Roman"/>
                <w:b w:val="false"/>
                <w:i w:val="false"/>
                <w:color w:val="000000"/>
                <w:sz w:val="20"/>
              </w:rPr>
              <w:t>привлечения международных</w:t>
            </w:r>
            <w:r>
              <w:br/>
            </w:r>
            <w:r>
              <w:rPr>
                <w:rFonts w:ascii="Times New Roman"/>
                <w:b w:val="false"/>
                <w:i w:val="false"/>
                <w:color w:val="000000"/>
                <w:sz w:val="20"/>
              </w:rPr>
              <w:t>
</w:t>
            </w:r>
            <w:r>
              <w:rPr>
                <w:rFonts w:ascii="Times New Roman"/>
                <w:b w:val="false"/>
                <w:i w:val="false"/>
                <w:color w:val="000000"/>
                <w:sz w:val="20"/>
              </w:rPr>
              <w:t>консультантов по</w:t>
            </w:r>
            <w:r>
              <w:br/>
            </w:r>
            <w:r>
              <w:rPr>
                <w:rFonts w:ascii="Times New Roman"/>
                <w:b w:val="false"/>
                <w:i w:val="false"/>
                <w:color w:val="000000"/>
                <w:sz w:val="20"/>
              </w:rPr>
              <w:t>
</w:t>
            </w:r>
            <w:r>
              <w:rPr>
                <w:rFonts w:ascii="Times New Roman"/>
                <w:b w:val="false"/>
                <w:i w:val="false"/>
                <w:color w:val="000000"/>
                <w:sz w:val="20"/>
              </w:rPr>
              <w:t>гармонизации стандартов</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r>
              <w:br/>
            </w:r>
            <w:r>
              <w:rPr>
                <w:rFonts w:ascii="Times New Roman"/>
                <w:b w:val="false"/>
                <w:i w:val="false"/>
                <w:color w:val="000000"/>
                <w:sz w:val="20"/>
              </w:rPr>
              <w:t>
</w:t>
            </w:r>
            <w:r>
              <w:rPr>
                <w:rFonts w:ascii="Times New Roman"/>
                <w:b w:val="false"/>
                <w:i w:val="false"/>
                <w:color w:val="000000"/>
                <w:sz w:val="20"/>
              </w:rPr>
              <w:t>мес</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w:t>
            </w:r>
            <w:r>
              <w:br/>
            </w:r>
            <w:r>
              <w:rPr>
                <w:rFonts w:ascii="Times New Roman"/>
                <w:b w:val="false"/>
                <w:i w:val="false"/>
                <w:color w:val="000000"/>
                <w:sz w:val="20"/>
              </w:rPr>
              <w:t>
</w:t>
            </w:r>
            <w:r>
              <w:rPr>
                <w:rFonts w:ascii="Times New Roman"/>
                <w:b w:val="false"/>
                <w:i w:val="false"/>
                <w:color w:val="000000"/>
                <w:sz w:val="20"/>
              </w:rPr>
              <w:t>менеджмента безопасности</w:t>
            </w:r>
            <w:r>
              <w:br/>
            </w:r>
            <w:r>
              <w:rPr>
                <w:rFonts w:ascii="Times New Roman"/>
                <w:b w:val="false"/>
                <w:i w:val="false"/>
                <w:color w:val="000000"/>
                <w:sz w:val="20"/>
              </w:rPr>
              <w:t>
</w:t>
            </w:r>
            <w:r>
              <w:rPr>
                <w:rFonts w:ascii="Times New Roman"/>
                <w:b w:val="false"/>
                <w:i w:val="false"/>
                <w:color w:val="000000"/>
                <w:sz w:val="20"/>
              </w:rPr>
              <w:t>пищевых продуктов на</w:t>
            </w:r>
            <w:r>
              <w:br/>
            </w:r>
            <w:r>
              <w:rPr>
                <w:rFonts w:ascii="Times New Roman"/>
                <w:b w:val="false"/>
                <w:i w:val="false"/>
                <w:color w:val="000000"/>
                <w:sz w:val="20"/>
              </w:rPr>
              <w:t>
</w:t>
            </w:r>
            <w:r>
              <w:rPr>
                <w:rFonts w:ascii="Times New Roman"/>
                <w:b w:val="false"/>
                <w:i w:val="false"/>
                <w:color w:val="000000"/>
                <w:sz w:val="20"/>
              </w:rPr>
              <w:t>основе стандарта ИСО</w:t>
            </w:r>
            <w:r>
              <w:br/>
            </w:r>
            <w:r>
              <w:rPr>
                <w:rFonts w:ascii="Times New Roman"/>
                <w:b w:val="false"/>
                <w:i w:val="false"/>
                <w:color w:val="000000"/>
                <w:sz w:val="20"/>
              </w:rPr>
              <w:t>
</w:t>
            </w:r>
            <w:r>
              <w:rPr>
                <w:rFonts w:ascii="Times New Roman"/>
                <w:b w:val="false"/>
                <w:i w:val="false"/>
                <w:color w:val="000000"/>
                <w:sz w:val="20"/>
              </w:rPr>
              <w:t>22000:2005 посредством</w:t>
            </w:r>
            <w:r>
              <w:br/>
            </w:r>
            <w:r>
              <w:rPr>
                <w:rFonts w:ascii="Times New Roman"/>
                <w:b w:val="false"/>
                <w:i w:val="false"/>
                <w:color w:val="000000"/>
                <w:sz w:val="20"/>
              </w:rPr>
              <w:t>
</w:t>
            </w:r>
            <w:r>
              <w:rPr>
                <w:rFonts w:ascii="Times New Roman"/>
                <w:b w:val="false"/>
                <w:i w:val="false"/>
                <w:color w:val="000000"/>
                <w:sz w:val="20"/>
              </w:rPr>
              <w:t>выдачи грантов</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с/х</w:t>
            </w:r>
            <w:r>
              <w:br/>
            </w:r>
            <w:r>
              <w:rPr>
                <w:rFonts w:ascii="Times New Roman"/>
                <w:b w:val="false"/>
                <w:i w:val="false"/>
                <w:color w:val="000000"/>
                <w:sz w:val="20"/>
              </w:rPr>
              <w:t>
</w:t>
            </w:r>
            <w:r>
              <w:rPr>
                <w:rFonts w:ascii="Times New Roman"/>
                <w:b w:val="false"/>
                <w:i w:val="false"/>
                <w:color w:val="000000"/>
                <w:sz w:val="20"/>
              </w:rPr>
              <w:t>товаропроизводителей и</w:t>
            </w:r>
            <w:r>
              <w:br/>
            </w:r>
            <w:r>
              <w:rPr>
                <w:rFonts w:ascii="Times New Roman"/>
                <w:b w:val="false"/>
                <w:i w:val="false"/>
                <w:color w:val="000000"/>
                <w:sz w:val="20"/>
              </w:rPr>
              <w:t>
</w:t>
            </w:r>
            <w:r>
              <w:rPr>
                <w:rFonts w:ascii="Times New Roman"/>
                <w:b w:val="false"/>
                <w:i w:val="false"/>
                <w:color w:val="000000"/>
                <w:sz w:val="20"/>
              </w:rPr>
              <w:t>перерабатывающих</w:t>
            </w:r>
            <w:r>
              <w:br/>
            </w:r>
            <w:r>
              <w:rPr>
                <w:rFonts w:ascii="Times New Roman"/>
                <w:b w:val="false"/>
                <w:i w:val="false"/>
                <w:color w:val="000000"/>
                <w:sz w:val="20"/>
              </w:rPr>
              <w:t>
</w:t>
            </w:r>
            <w:r>
              <w:rPr>
                <w:rFonts w:ascii="Times New Roman"/>
                <w:b w:val="false"/>
                <w:i w:val="false"/>
                <w:color w:val="000000"/>
                <w:sz w:val="20"/>
              </w:rPr>
              <w:t>компаний, государственных</w:t>
            </w:r>
            <w:r>
              <w:br/>
            </w:r>
            <w:r>
              <w:rPr>
                <w:rFonts w:ascii="Times New Roman"/>
                <w:b w:val="false"/>
                <w:i w:val="false"/>
                <w:color w:val="000000"/>
                <w:sz w:val="20"/>
              </w:rPr>
              <w:t>
</w:t>
            </w:r>
            <w:r>
              <w:rPr>
                <w:rFonts w:ascii="Times New Roman"/>
                <w:b w:val="false"/>
                <w:i w:val="false"/>
                <w:color w:val="000000"/>
                <w:sz w:val="20"/>
              </w:rPr>
              <w:t>компаний и организаций и</w:t>
            </w:r>
            <w:r>
              <w:br/>
            </w:r>
            <w:r>
              <w:rPr>
                <w:rFonts w:ascii="Times New Roman"/>
                <w:b w:val="false"/>
                <w:i w:val="false"/>
                <w:color w:val="000000"/>
                <w:sz w:val="20"/>
              </w:rPr>
              <w:t>
</w:t>
            </w:r>
            <w:r>
              <w:rPr>
                <w:rFonts w:ascii="Times New Roman"/>
                <w:b w:val="false"/>
                <w:i w:val="false"/>
                <w:color w:val="000000"/>
                <w:sz w:val="20"/>
              </w:rPr>
              <w:t>др. заинтересованных</w:t>
            </w:r>
            <w:r>
              <w:br/>
            </w:r>
            <w:r>
              <w:rPr>
                <w:rFonts w:ascii="Times New Roman"/>
                <w:b w:val="false"/>
                <w:i w:val="false"/>
                <w:color w:val="000000"/>
                <w:sz w:val="20"/>
              </w:rPr>
              <w:t>
</w:t>
            </w:r>
            <w:r>
              <w:rPr>
                <w:rFonts w:ascii="Times New Roman"/>
                <w:b w:val="false"/>
                <w:i w:val="false"/>
                <w:color w:val="000000"/>
                <w:sz w:val="20"/>
              </w:rPr>
              <w:t>участников рынка</w:t>
            </w:r>
            <w:r>
              <w:br/>
            </w:r>
            <w:r>
              <w:rPr>
                <w:rFonts w:ascii="Times New Roman"/>
                <w:b w:val="false"/>
                <w:i w:val="false"/>
                <w:color w:val="000000"/>
                <w:sz w:val="20"/>
              </w:rPr>
              <w:t>
</w:t>
            </w:r>
            <w:r>
              <w:rPr>
                <w:rFonts w:ascii="Times New Roman"/>
                <w:b w:val="false"/>
                <w:i w:val="false"/>
                <w:color w:val="000000"/>
                <w:sz w:val="20"/>
              </w:rPr>
              <w:t>современным методикам</w:t>
            </w:r>
            <w:r>
              <w:br/>
            </w:r>
            <w:r>
              <w:rPr>
                <w:rFonts w:ascii="Times New Roman"/>
                <w:b w:val="false"/>
                <w:i w:val="false"/>
                <w:color w:val="000000"/>
                <w:sz w:val="20"/>
              </w:rPr>
              <w:t>
</w:t>
            </w:r>
            <w:r>
              <w:rPr>
                <w:rFonts w:ascii="Times New Roman"/>
                <w:b w:val="false"/>
                <w:i w:val="false"/>
                <w:color w:val="000000"/>
                <w:sz w:val="20"/>
              </w:rPr>
              <w:t>сбора, обработки и</w:t>
            </w:r>
            <w:r>
              <w:br/>
            </w:r>
            <w:r>
              <w:rPr>
                <w:rFonts w:ascii="Times New Roman"/>
                <w:b w:val="false"/>
                <w:i w:val="false"/>
                <w:color w:val="000000"/>
                <w:sz w:val="20"/>
              </w:rPr>
              <w:t>
</w:t>
            </w:r>
            <w:r>
              <w:rPr>
                <w:rFonts w:ascii="Times New Roman"/>
                <w:b w:val="false"/>
                <w:i w:val="false"/>
                <w:color w:val="000000"/>
                <w:sz w:val="20"/>
              </w:rPr>
              <w:t>анализа маркетинговой</w:t>
            </w:r>
            <w:r>
              <w:br/>
            </w:r>
            <w:r>
              <w:rPr>
                <w:rFonts w:ascii="Times New Roman"/>
                <w:b w:val="false"/>
                <w:i w:val="false"/>
                <w:color w:val="000000"/>
                <w:sz w:val="20"/>
              </w:rPr>
              <w:t>
</w:t>
            </w:r>
            <w:r>
              <w:rPr>
                <w:rFonts w:ascii="Times New Roman"/>
                <w:b w:val="false"/>
                <w:i w:val="false"/>
                <w:color w:val="000000"/>
                <w:sz w:val="20"/>
              </w:rPr>
              <w:t>информации;</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потенциальных</w:t>
            </w:r>
            <w:r>
              <w:br/>
            </w:r>
            <w:r>
              <w:rPr>
                <w:rFonts w:ascii="Times New Roman"/>
                <w:b w:val="false"/>
                <w:i w:val="false"/>
                <w:color w:val="000000"/>
                <w:sz w:val="20"/>
              </w:rPr>
              <w:t>
</w:t>
            </w:r>
            <w:r>
              <w:rPr>
                <w:rFonts w:ascii="Times New Roman"/>
                <w:b w:val="false"/>
                <w:i w:val="false"/>
                <w:color w:val="000000"/>
                <w:sz w:val="20"/>
              </w:rPr>
              <w:t>заявителей по составлению</w:t>
            </w:r>
            <w:r>
              <w:br/>
            </w:r>
            <w:r>
              <w:rPr>
                <w:rFonts w:ascii="Times New Roman"/>
                <w:b w:val="false"/>
                <w:i w:val="false"/>
                <w:color w:val="000000"/>
                <w:sz w:val="20"/>
              </w:rPr>
              <w:t>
</w:t>
            </w:r>
            <w:r>
              <w:rPr>
                <w:rFonts w:ascii="Times New Roman"/>
                <w:b w:val="false"/>
                <w:i w:val="false"/>
                <w:color w:val="000000"/>
                <w:sz w:val="20"/>
              </w:rPr>
              <w:t>заявок для участия в</w:t>
            </w:r>
            <w:r>
              <w:br/>
            </w:r>
            <w:r>
              <w:rPr>
                <w:rFonts w:ascii="Times New Roman"/>
                <w:b w:val="false"/>
                <w:i w:val="false"/>
                <w:color w:val="000000"/>
                <w:sz w:val="20"/>
              </w:rPr>
              <w:t>
</w:t>
            </w:r>
            <w:r>
              <w:rPr>
                <w:rFonts w:ascii="Times New Roman"/>
                <w:b w:val="false"/>
                <w:i w:val="false"/>
                <w:color w:val="000000"/>
                <w:sz w:val="20"/>
              </w:rPr>
              <w:t>конкурсе по СКГ и</w:t>
            </w:r>
            <w:r>
              <w:br/>
            </w:r>
            <w:r>
              <w:rPr>
                <w:rFonts w:ascii="Times New Roman"/>
                <w:b w:val="false"/>
                <w:i w:val="false"/>
                <w:color w:val="000000"/>
                <w:sz w:val="20"/>
              </w:rPr>
              <w:t>
</w:t>
            </w:r>
            <w:r>
              <w:rPr>
                <w:rFonts w:ascii="Times New Roman"/>
                <w:b w:val="false"/>
                <w:i w:val="false"/>
                <w:color w:val="000000"/>
                <w:sz w:val="20"/>
              </w:rPr>
              <w:t>мониторинг подпроектов</w:t>
            </w:r>
            <w:r>
              <w:br/>
            </w:r>
            <w:r>
              <w:rPr>
                <w:rFonts w:ascii="Times New Roman"/>
                <w:b w:val="false"/>
                <w:i w:val="false"/>
                <w:color w:val="000000"/>
                <w:sz w:val="20"/>
              </w:rPr>
              <w:t>
</w:t>
            </w:r>
            <w:r>
              <w:rPr>
                <w:rFonts w:ascii="Times New Roman"/>
                <w:b w:val="false"/>
                <w:i w:val="false"/>
                <w:color w:val="000000"/>
                <w:sz w:val="20"/>
              </w:rPr>
              <w:t>СКГ</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600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600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300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200</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молодых ученых за рубежом</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преподавателей аграрных</w:t>
            </w:r>
            <w:r>
              <w:br/>
            </w:r>
            <w:r>
              <w:rPr>
                <w:rFonts w:ascii="Times New Roman"/>
                <w:b w:val="false"/>
                <w:i w:val="false"/>
                <w:color w:val="000000"/>
                <w:sz w:val="20"/>
              </w:rPr>
              <w:t>
</w:t>
            </w:r>
            <w:r>
              <w:rPr>
                <w:rFonts w:ascii="Times New Roman"/>
                <w:b w:val="false"/>
                <w:i w:val="false"/>
                <w:color w:val="000000"/>
                <w:sz w:val="20"/>
              </w:rPr>
              <w:t>ВУЗов и колледжей за</w:t>
            </w:r>
            <w:r>
              <w:br/>
            </w:r>
            <w:r>
              <w:rPr>
                <w:rFonts w:ascii="Times New Roman"/>
                <w:b w:val="false"/>
                <w:i w:val="false"/>
                <w:color w:val="000000"/>
                <w:sz w:val="20"/>
              </w:rPr>
              <w:t>
</w:t>
            </w:r>
            <w:r>
              <w:rPr>
                <w:rFonts w:ascii="Times New Roman"/>
                <w:b w:val="false"/>
                <w:i w:val="false"/>
                <w:color w:val="000000"/>
                <w:sz w:val="20"/>
              </w:rPr>
              <w:t>рубежом</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по системе</w:t>
            </w:r>
            <w:r>
              <w:br/>
            </w:r>
            <w:r>
              <w:rPr>
                <w:rFonts w:ascii="Times New Roman"/>
                <w:b w:val="false"/>
                <w:i w:val="false"/>
                <w:color w:val="000000"/>
                <w:sz w:val="20"/>
              </w:rPr>
              <w:t>
</w:t>
            </w:r>
            <w:r>
              <w:rPr>
                <w:rFonts w:ascii="Times New Roman"/>
                <w:b w:val="false"/>
                <w:i w:val="false"/>
                <w:color w:val="000000"/>
                <w:sz w:val="20"/>
              </w:rPr>
              <w:t>распространения и</w:t>
            </w:r>
            <w:r>
              <w:br/>
            </w:r>
            <w:r>
              <w:rPr>
                <w:rFonts w:ascii="Times New Roman"/>
                <w:b w:val="false"/>
                <w:i w:val="false"/>
                <w:color w:val="000000"/>
                <w:sz w:val="20"/>
              </w:rPr>
              <w:t>
</w:t>
            </w:r>
            <w:r>
              <w:rPr>
                <w:rFonts w:ascii="Times New Roman"/>
                <w:b w:val="false"/>
                <w:i w:val="false"/>
                <w:color w:val="000000"/>
                <w:sz w:val="20"/>
              </w:rPr>
              <w:t>передачи знаний</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специалистов</w:t>
            </w:r>
            <w:r>
              <w:br/>
            </w:r>
            <w:r>
              <w:rPr>
                <w:rFonts w:ascii="Times New Roman"/>
                <w:b w:val="false"/>
                <w:i w:val="false"/>
                <w:color w:val="000000"/>
                <w:sz w:val="20"/>
              </w:rPr>
              <w:t>
</w:t>
            </w:r>
            <w:r>
              <w:rPr>
                <w:rFonts w:ascii="Times New Roman"/>
                <w:b w:val="false"/>
                <w:i w:val="false"/>
                <w:color w:val="000000"/>
                <w:sz w:val="20"/>
              </w:rPr>
              <w:t>лабораторий за рубежом</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стажировки</w:t>
            </w:r>
            <w:r>
              <w:br/>
            </w:r>
            <w:r>
              <w:rPr>
                <w:rFonts w:ascii="Times New Roman"/>
                <w:b w:val="false"/>
                <w:i w:val="false"/>
                <w:color w:val="000000"/>
                <w:sz w:val="20"/>
              </w:rPr>
              <w:t>
</w:t>
            </w:r>
            <w:r>
              <w:rPr>
                <w:rFonts w:ascii="Times New Roman"/>
                <w:b w:val="false"/>
                <w:i w:val="false"/>
                <w:color w:val="000000"/>
                <w:sz w:val="20"/>
              </w:rPr>
              <w:t>сотрудников МСХ и сотрудников</w:t>
            </w:r>
            <w:r>
              <w:br/>
            </w:r>
            <w:r>
              <w:rPr>
                <w:rFonts w:ascii="Times New Roman"/>
                <w:b w:val="false"/>
                <w:i w:val="false"/>
                <w:color w:val="000000"/>
                <w:sz w:val="20"/>
              </w:rPr>
              <w:t>
</w:t>
            </w:r>
            <w:r>
              <w:rPr>
                <w:rFonts w:ascii="Times New Roman"/>
                <w:b w:val="false"/>
                <w:i w:val="false"/>
                <w:color w:val="000000"/>
                <w:sz w:val="20"/>
              </w:rPr>
              <w:t>Координационного</w:t>
            </w:r>
            <w:r>
              <w:br/>
            </w:r>
            <w:r>
              <w:rPr>
                <w:rFonts w:ascii="Times New Roman"/>
                <w:b w:val="false"/>
                <w:i w:val="false"/>
                <w:color w:val="000000"/>
                <w:sz w:val="20"/>
              </w:rPr>
              <w:t>
</w:t>
            </w:r>
            <w:r>
              <w:rPr>
                <w:rFonts w:ascii="Times New Roman"/>
                <w:b w:val="false"/>
                <w:i w:val="false"/>
                <w:color w:val="000000"/>
                <w:sz w:val="20"/>
              </w:rPr>
              <w:t>центра проекта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вводного</w:t>
            </w:r>
            <w:r>
              <w:br/>
            </w:r>
            <w:r>
              <w:rPr>
                <w:rFonts w:ascii="Times New Roman"/>
                <w:b w:val="false"/>
                <w:i w:val="false"/>
                <w:color w:val="000000"/>
                <w:sz w:val="20"/>
              </w:rPr>
              <w:t>
</w:t>
            </w:r>
            <w:r>
              <w:rPr>
                <w:rFonts w:ascii="Times New Roman"/>
                <w:b w:val="false"/>
                <w:i w:val="false"/>
                <w:color w:val="000000"/>
                <w:sz w:val="20"/>
              </w:rPr>
              <w:t>семинара для сотрудников</w:t>
            </w:r>
            <w:r>
              <w:br/>
            </w:r>
            <w:r>
              <w:rPr>
                <w:rFonts w:ascii="Times New Roman"/>
                <w:b w:val="false"/>
                <w:i w:val="false"/>
                <w:color w:val="000000"/>
                <w:sz w:val="20"/>
              </w:rPr>
              <w:t>
</w:t>
            </w:r>
            <w:r>
              <w:rPr>
                <w:rFonts w:ascii="Times New Roman"/>
                <w:b w:val="false"/>
                <w:i w:val="false"/>
                <w:color w:val="000000"/>
                <w:sz w:val="20"/>
              </w:rPr>
              <w:t>Координационного центра</w:t>
            </w:r>
            <w:r>
              <w:br/>
            </w:r>
            <w:r>
              <w:rPr>
                <w:rFonts w:ascii="Times New Roman"/>
                <w:b w:val="false"/>
                <w:i w:val="false"/>
                <w:color w:val="000000"/>
                <w:sz w:val="20"/>
              </w:rPr>
              <w:t>
</w:t>
            </w:r>
            <w:r>
              <w:rPr>
                <w:rFonts w:ascii="Times New Roman"/>
                <w:b w:val="false"/>
                <w:i w:val="false"/>
                <w:color w:val="000000"/>
                <w:sz w:val="20"/>
              </w:rPr>
              <w:t>проекта, а также для</w:t>
            </w:r>
            <w:r>
              <w:br/>
            </w:r>
            <w:r>
              <w:rPr>
                <w:rFonts w:ascii="Times New Roman"/>
                <w:b w:val="false"/>
                <w:i w:val="false"/>
                <w:color w:val="000000"/>
                <w:sz w:val="20"/>
              </w:rPr>
              <w:t>
</w:t>
            </w:r>
            <w:r>
              <w:rPr>
                <w:rFonts w:ascii="Times New Roman"/>
                <w:b w:val="false"/>
                <w:i w:val="false"/>
                <w:color w:val="000000"/>
                <w:sz w:val="20"/>
              </w:rPr>
              <w:t>приглашенных гостей из</w:t>
            </w:r>
            <w:r>
              <w:br/>
            </w:r>
            <w:r>
              <w:rPr>
                <w:rFonts w:ascii="Times New Roman"/>
                <w:b w:val="false"/>
                <w:i w:val="false"/>
                <w:color w:val="000000"/>
                <w:sz w:val="20"/>
              </w:rPr>
              <w:t>
</w:t>
            </w:r>
            <w:r>
              <w:rPr>
                <w:rFonts w:ascii="Times New Roman"/>
                <w:b w:val="false"/>
                <w:i w:val="false"/>
                <w:color w:val="000000"/>
                <w:sz w:val="20"/>
              </w:rPr>
              <w:t>заинтересованных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w:t>
            </w:r>
            <w:r>
              <w:br/>
            </w:r>
            <w:r>
              <w:rPr>
                <w:rFonts w:ascii="Times New Roman"/>
                <w:b w:val="false"/>
                <w:i w:val="false"/>
                <w:color w:val="000000"/>
                <w:sz w:val="20"/>
              </w:rPr>
              <w:t>
</w:t>
            </w:r>
            <w:r>
              <w:rPr>
                <w:rFonts w:ascii="Times New Roman"/>
                <w:b w:val="false"/>
                <w:i w:val="false"/>
                <w:color w:val="000000"/>
                <w:sz w:val="20"/>
              </w:rPr>
              <w:t>нар</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государствен-</w:t>
            </w:r>
            <w:r>
              <w:br/>
            </w:r>
            <w:r>
              <w:rPr>
                <w:rFonts w:ascii="Times New Roman"/>
                <w:b w:val="false"/>
                <w:i w:val="false"/>
                <w:color w:val="000000"/>
                <w:sz w:val="20"/>
              </w:rPr>
              <w:t>
</w:t>
            </w:r>
            <w:r>
              <w:rPr>
                <w:rFonts w:ascii="Times New Roman"/>
                <w:b w:val="false"/>
                <w:i w:val="false"/>
                <w:color w:val="000000"/>
                <w:sz w:val="20"/>
              </w:rPr>
              <w:t>ных стандартов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руководств по</w:t>
            </w:r>
            <w:r>
              <w:br/>
            </w:r>
            <w:r>
              <w:rPr>
                <w:rFonts w:ascii="Times New Roman"/>
                <w:b w:val="false"/>
                <w:i w:val="false"/>
                <w:color w:val="000000"/>
                <w:sz w:val="20"/>
              </w:rPr>
              <w:t>
</w:t>
            </w:r>
            <w:r>
              <w:rPr>
                <w:rFonts w:ascii="Times New Roman"/>
                <w:b w:val="false"/>
                <w:i w:val="false"/>
                <w:color w:val="000000"/>
                <w:sz w:val="20"/>
              </w:rPr>
              <w:t>применению системы</w:t>
            </w:r>
            <w:r>
              <w:br/>
            </w:r>
            <w:r>
              <w:rPr>
                <w:rFonts w:ascii="Times New Roman"/>
                <w:b w:val="false"/>
                <w:i w:val="false"/>
                <w:color w:val="000000"/>
                <w:sz w:val="20"/>
              </w:rPr>
              <w:t>
</w:t>
            </w:r>
            <w:r>
              <w:rPr>
                <w:rFonts w:ascii="Times New Roman"/>
                <w:b w:val="false"/>
                <w:i w:val="false"/>
                <w:color w:val="000000"/>
                <w:sz w:val="20"/>
              </w:rPr>
              <w:t>менеджмента безопасности</w:t>
            </w:r>
            <w:r>
              <w:br/>
            </w:r>
            <w:r>
              <w:rPr>
                <w:rFonts w:ascii="Times New Roman"/>
                <w:b w:val="false"/>
                <w:i w:val="false"/>
                <w:color w:val="000000"/>
                <w:sz w:val="20"/>
              </w:rPr>
              <w:t>
</w:t>
            </w:r>
            <w:r>
              <w:rPr>
                <w:rFonts w:ascii="Times New Roman"/>
                <w:b w:val="false"/>
                <w:i w:val="false"/>
                <w:color w:val="000000"/>
                <w:sz w:val="20"/>
              </w:rPr>
              <w:t>пищевых продуктов на</w:t>
            </w:r>
            <w:r>
              <w:br/>
            </w:r>
            <w:r>
              <w:rPr>
                <w:rFonts w:ascii="Times New Roman"/>
                <w:b w:val="false"/>
                <w:i w:val="false"/>
                <w:color w:val="000000"/>
                <w:sz w:val="20"/>
              </w:rPr>
              <w:t>
</w:t>
            </w:r>
            <w:r>
              <w:rPr>
                <w:rFonts w:ascii="Times New Roman"/>
                <w:b w:val="false"/>
                <w:i w:val="false"/>
                <w:color w:val="000000"/>
                <w:sz w:val="20"/>
              </w:rPr>
              <w:t>основе стандарта ИСО</w:t>
            </w:r>
            <w:r>
              <w:br/>
            </w:r>
            <w:r>
              <w:rPr>
                <w:rFonts w:ascii="Times New Roman"/>
                <w:b w:val="false"/>
                <w:i w:val="false"/>
                <w:color w:val="000000"/>
                <w:sz w:val="20"/>
              </w:rPr>
              <w:t>
</w:t>
            </w:r>
            <w:r>
              <w:rPr>
                <w:rFonts w:ascii="Times New Roman"/>
                <w:b w:val="false"/>
                <w:i w:val="false"/>
                <w:color w:val="000000"/>
                <w:sz w:val="20"/>
              </w:rPr>
              <w:t>22000:2005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работы</w:t>
            </w:r>
            <w:r>
              <w:br/>
            </w:r>
            <w:r>
              <w:rPr>
                <w:rFonts w:ascii="Times New Roman"/>
                <w:b w:val="false"/>
                <w:i w:val="false"/>
                <w:color w:val="000000"/>
                <w:sz w:val="20"/>
              </w:rPr>
              <w:t>
</w:t>
            </w:r>
            <w:r>
              <w:rPr>
                <w:rFonts w:ascii="Times New Roman"/>
                <w:b w:val="false"/>
                <w:i w:val="false"/>
                <w:color w:val="000000"/>
                <w:sz w:val="20"/>
              </w:rPr>
              <w:t>веб-сайта проекта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w:t>
            </w:r>
            <w:r>
              <w:br/>
            </w:r>
            <w:r>
              <w:rPr>
                <w:rFonts w:ascii="Times New Roman"/>
                <w:b w:val="false"/>
                <w:i w:val="false"/>
                <w:color w:val="000000"/>
                <w:sz w:val="20"/>
              </w:rPr>
              <w:t>
</w:t>
            </w:r>
            <w:r>
              <w:rPr>
                <w:rFonts w:ascii="Times New Roman"/>
                <w:b w:val="false"/>
                <w:i w:val="false"/>
                <w:color w:val="000000"/>
                <w:sz w:val="20"/>
              </w:rPr>
              <w:t>сайт</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работы</w:t>
            </w:r>
            <w:r>
              <w:br/>
            </w:r>
            <w:r>
              <w:rPr>
                <w:rFonts w:ascii="Times New Roman"/>
                <w:b w:val="false"/>
                <w:i w:val="false"/>
                <w:color w:val="000000"/>
                <w:sz w:val="20"/>
              </w:rPr>
              <w:t>
</w:t>
            </w:r>
            <w:r>
              <w:rPr>
                <w:rFonts w:ascii="Times New Roman"/>
                <w:b w:val="false"/>
                <w:i w:val="false"/>
                <w:color w:val="000000"/>
                <w:sz w:val="20"/>
              </w:rPr>
              <w:t>информационно-мониторин-</w:t>
            </w:r>
            <w:r>
              <w:br/>
            </w:r>
            <w:r>
              <w:rPr>
                <w:rFonts w:ascii="Times New Roman"/>
                <w:b w:val="false"/>
                <w:i w:val="false"/>
                <w:color w:val="000000"/>
                <w:sz w:val="20"/>
              </w:rPr>
              <w:t>
</w:t>
            </w:r>
            <w:r>
              <w:rPr>
                <w:rFonts w:ascii="Times New Roman"/>
                <w:b w:val="false"/>
                <w:i w:val="false"/>
                <w:color w:val="000000"/>
                <w:sz w:val="20"/>
              </w:rPr>
              <w:t>говой системы проекта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w:t>
            </w:r>
            <w:r>
              <w:br/>
            </w:r>
            <w:r>
              <w:rPr>
                <w:rFonts w:ascii="Times New Roman"/>
                <w:b w:val="false"/>
                <w:i w:val="false"/>
                <w:color w:val="000000"/>
                <w:sz w:val="20"/>
              </w:rPr>
              <w:t>
</w:t>
            </w:r>
            <w:r>
              <w:rPr>
                <w:rFonts w:ascii="Times New Roman"/>
                <w:b w:val="false"/>
                <w:i w:val="false"/>
                <w:color w:val="000000"/>
                <w:sz w:val="20"/>
              </w:rPr>
              <w:t>тема</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w:t>
            </w:r>
            <w:r>
              <w:br/>
            </w:r>
            <w:r>
              <w:rPr>
                <w:rFonts w:ascii="Times New Roman"/>
                <w:b w:val="false"/>
                <w:i w:val="false"/>
                <w:color w:val="000000"/>
                <w:sz w:val="20"/>
              </w:rPr>
              <w:t>
</w:t>
            </w:r>
            <w:r>
              <w:rPr>
                <w:rFonts w:ascii="Times New Roman"/>
                <w:b w:val="false"/>
                <w:i w:val="false"/>
                <w:color w:val="000000"/>
                <w:sz w:val="20"/>
              </w:rPr>
              <w:t>системы по</w:t>
            </w:r>
            <w:r>
              <w:br/>
            </w:r>
            <w:r>
              <w:rPr>
                <w:rFonts w:ascii="Times New Roman"/>
                <w:b w:val="false"/>
                <w:i w:val="false"/>
                <w:color w:val="000000"/>
                <w:sz w:val="20"/>
              </w:rPr>
              <w:t>
</w:t>
            </w:r>
            <w:r>
              <w:rPr>
                <w:rFonts w:ascii="Times New Roman"/>
                <w:b w:val="false"/>
                <w:i w:val="false"/>
                <w:color w:val="000000"/>
                <w:sz w:val="20"/>
              </w:rPr>
              <w:t>распространению и</w:t>
            </w:r>
            <w:r>
              <w:br/>
            </w:r>
            <w:r>
              <w:rPr>
                <w:rFonts w:ascii="Times New Roman"/>
                <w:b w:val="false"/>
                <w:i w:val="false"/>
                <w:color w:val="000000"/>
                <w:sz w:val="20"/>
              </w:rPr>
              <w:t>
</w:t>
            </w:r>
            <w:r>
              <w:rPr>
                <w:rFonts w:ascii="Times New Roman"/>
                <w:b w:val="false"/>
                <w:i w:val="false"/>
                <w:color w:val="000000"/>
                <w:sz w:val="20"/>
              </w:rPr>
              <w:t>передаче знаний</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финансового</w:t>
            </w:r>
            <w:r>
              <w:br/>
            </w:r>
            <w:r>
              <w:rPr>
                <w:rFonts w:ascii="Times New Roman"/>
                <w:b w:val="false"/>
                <w:i w:val="false"/>
                <w:color w:val="000000"/>
                <w:sz w:val="20"/>
              </w:rPr>
              <w:t>
</w:t>
            </w:r>
            <w:r>
              <w:rPr>
                <w:rFonts w:ascii="Times New Roman"/>
                <w:b w:val="false"/>
                <w:i w:val="false"/>
                <w:color w:val="000000"/>
                <w:sz w:val="20"/>
              </w:rPr>
              <w:t>агента (банк-поверенный)</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независимых</w:t>
            </w:r>
            <w:r>
              <w:br/>
            </w:r>
            <w:r>
              <w:rPr>
                <w:rFonts w:ascii="Times New Roman"/>
                <w:b w:val="false"/>
                <w:i w:val="false"/>
                <w:color w:val="000000"/>
                <w:sz w:val="20"/>
              </w:rPr>
              <w:t>
</w:t>
            </w:r>
            <w:r>
              <w:rPr>
                <w:rFonts w:ascii="Times New Roman"/>
                <w:b w:val="false"/>
                <w:i w:val="false"/>
                <w:color w:val="000000"/>
                <w:sz w:val="20"/>
              </w:rPr>
              <w:t>экспертов для оценки</w:t>
            </w:r>
            <w:r>
              <w:br/>
            </w:r>
            <w:r>
              <w:rPr>
                <w:rFonts w:ascii="Times New Roman"/>
                <w:b w:val="false"/>
                <w:i w:val="false"/>
                <w:color w:val="000000"/>
                <w:sz w:val="20"/>
              </w:rPr>
              <w:t>
</w:t>
            </w:r>
            <w:r>
              <w:rPr>
                <w:rFonts w:ascii="Times New Roman"/>
                <w:b w:val="false"/>
                <w:i w:val="false"/>
                <w:color w:val="000000"/>
                <w:sz w:val="20"/>
              </w:rPr>
              <w:t>грантовых предложений по</w:t>
            </w:r>
            <w:r>
              <w:br/>
            </w:r>
            <w:r>
              <w:rPr>
                <w:rFonts w:ascii="Times New Roman"/>
                <w:b w:val="false"/>
                <w:i w:val="false"/>
                <w:color w:val="000000"/>
                <w:sz w:val="20"/>
              </w:rPr>
              <w:t>
</w:t>
            </w:r>
            <w:r>
              <w:rPr>
                <w:rFonts w:ascii="Times New Roman"/>
                <w:b w:val="false"/>
                <w:i w:val="false"/>
                <w:color w:val="000000"/>
                <w:sz w:val="20"/>
              </w:rPr>
              <w:t>СКГ</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Повышено качество заявок</w:t>
            </w:r>
            <w:r>
              <w:br/>
            </w:r>
            <w:r>
              <w:rPr>
                <w:rFonts w:ascii="Times New Roman"/>
                <w:b w:val="false"/>
                <w:i w:val="false"/>
                <w:color w:val="000000"/>
                <w:sz w:val="20"/>
              </w:rPr>
              <w:t>
</w:t>
            </w:r>
            <w:r>
              <w:rPr>
                <w:rFonts w:ascii="Times New Roman"/>
                <w:b w:val="false"/>
                <w:i w:val="false"/>
                <w:color w:val="000000"/>
                <w:sz w:val="20"/>
              </w:rPr>
              <w:t>для участия в конкурсе по</w:t>
            </w:r>
            <w:r>
              <w:br/>
            </w:r>
            <w:r>
              <w:rPr>
                <w:rFonts w:ascii="Times New Roman"/>
                <w:b w:val="false"/>
                <w:i w:val="false"/>
                <w:color w:val="000000"/>
                <w:sz w:val="20"/>
              </w:rPr>
              <w:t>
</w:t>
            </w:r>
            <w:r>
              <w:rPr>
                <w:rFonts w:ascii="Times New Roman"/>
                <w:b w:val="false"/>
                <w:i w:val="false"/>
                <w:color w:val="000000"/>
                <w:sz w:val="20"/>
              </w:rPr>
              <w:t>СКГ, не менее __% заявок</w:t>
            </w:r>
            <w:r>
              <w:br/>
            </w:r>
            <w:r>
              <w:rPr>
                <w:rFonts w:ascii="Times New Roman"/>
                <w:b w:val="false"/>
                <w:i w:val="false"/>
                <w:color w:val="000000"/>
                <w:sz w:val="20"/>
              </w:rPr>
              <w:t>
</w:t>
            </w:r>
            <w:r>
              <w:rPr>
                <w:rFonts w:ascii="Times New Roman"/>
                <w:b w:val="false"/>
                <w:i w:val="false"/>
                <w:color w:val="000000"/>
                <w:sz w:val="20"/>
              </w:rPr>
              <w:t>одобрено по результатам</w:t>
            </w:r>
            <w:r>
              <w:br/>
            </w:r>
            <w:r>
              <w:rPr>
                <w:rFonts w:ascii="Times New Roman"/>
                <w:b w:val="false"/>
                <w:i w:val="false"/>
                <w:color w:val="000000"/>
                <w:sz w:val="20"/>
              </w:rPr>
              <w:t>
</w:t>
            </w:r>
            <w:r>
              <w:rPr>
                <w:rFonts w:ascii="Times New Roman"/>
                <w:b w:val="false"/>
                <w:i w:val="false"/>
                <w:color w:val="000000"/>
                <w:sz w:val="20"/>
              </w:rPr>
              <w:t>первого тура конкурса по</w:t>
            </w:r>
            <w:r>
              <w:br/>
            </w:r>
            <w:r>
              <w:rPr>
                <w:rFonts w:ascii="Times New Roman"/>
                <w:b w:val="false"/>
                <w:i w:val="false"/>
                <w:color w:val="000000"/>
                <w:sz w:val="20"/>
              </w:rPr>
              <w:t>
</w:t>
            </w:r>
            <w:r>
              <w:rPr>
                <w:rFonts w:ascii="Times New Roman"/>
                <w:b w:val="false"/>
                <w:i w:val="false"/>
                <w:color w:val="000000"/>
                <w:sz w:val="20"/>
              </w:rPr>
              <w:t>СКГ, где проводиться</w:t>
            </w:r>
            <w:r>
              <w:br/>
            </w:r>
            <w:r>
              <w:rPr>
                <w:rFonts w:ascii="Times New Roman"/>
                <w:b w:val="false"/>
                <w:i w:val="false"/>
                <w:color w:val="000000"/>
                <w:sz w:val="20"/>
              </w:rPr>
              <w:t>
</w:t>
            </w:r>
            <w:r>
              <w:rPr>
                <w:rFonts w:ascii="Times New Roman"/>
                <w:b w:val="false"/>
                <w:i w:val="false"/>
                <w:color w:val="000000"/>
                <w:sz w:val="20"/>
              </w:rPr>
              <w:t>соответствие заявок</w:t>
            </w:r>
            <w:r>
              <w:br/>
            </w:r>
            <w:r>
              <w:rPr>
                <w:rFonts w:ascii="Times New Roman"/>
                <w:b w:val="false"/>
                <w:i w:val="false"/>
                <w:color w:val="000000"/>
                <w:sz w:val="20"/>
              </w:rPr>
              <w:t>
</w:t>
            </w:r>
            <w:r>
              <w:rPr>
                <w:rFonts w:ascii="Times New Roman"/>
                <w:b w:val="false"/>
                <w:i w:val="false"/>
                <w:color w:val="000000"/>
                <w:sz w:val="20"/>
              </w:rPr>
              <w:t>установленным</w:t>
            </w:r>
            <w:r>
              <w:br/>
            </w:r>
            <w:r>
              <w:rPr>
                <w:rFonts w:ascii="Times New Roman"/>
                <w:b w:val="false"/>
                <w:i w:val="false"/>
                <w:color w:val="000000"/>
                <w:sz w:val="20"/>
              </w:rPr>
              <w:t>
</w:t>
            </w:r>
            <w:r>
              <w:rPr>
                <w:rFonts w:ascii="Times New Roman"/>
                <w:b w:val="false"/>
                <w:i w:val="false"/>
                <w:color w:val="000000"/>
                <w:sz w:val="20"/>
              </w:rPr>
              <w:t>административным</w:t>
            </w:r>
            <w:r>
              <w:br/>
            </w:r>
            <w:r>
              <w:rPr>
                <w:rFonts w:ascii="Times New Roman"/>
                <w:b w:val="false"/>
                <w:i w:val="false"/>
                <w:color w:val="000000"/>
                <w:sz w:val="20"/>
              </w:rPr>
              <w:t>
</w:t>
            </w:r>
            <w:r>
              <w:rPr>
                <w:rFonts w:ascii="Times New Roman"/>
                <w:b w:val="false"/>
                <w:i w:val="false"/>
                <w:color w:val="000000"/>
                <w:sz w:val="20"/>
              </w:rPr>
              <w:t>требованиям по СКГ</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__ % молодых ученых</w:t>
            </w:r>
            <w:r>
              <w:br/>
            </w:r>
            <w:r>
              <w:rPr>
                <w:rFonts w:ascii="Times New Roman"/>
                <w:b w:val="false"/>
                <w:i w:val="false"/>
                <w:color w:val="000000"/>
                <w:sz w:val="20"/>
              </w:rPr>
              <w:t>
</w:t>
            </w:r>
            <w:r>
              <w:rPr>
                <w:rFonts w:ascii="Times New Roman"/>
                <w:b w:val="false"/>
                <w:i w:val="false"/>
                <w:color w:val="000000"/>
                <w:sz w:val="20"/>
              </w:rPr>
              <w:t>удовлетворены курсом</w:t>
            </w:r>
            <w:r>
              <w:br/>
            </w:r>
            <w:r>
              <w:rPr>
                <w:rFonts w:ascii="Times New Roman"/>
                <w:b w:val="false"/>
                <w:i w:val="false"/>
                <w:color w:val="000000"/>
                <w:sz w:val="20"/>
              </w:rPr>
              <w:t>
</w:t>
            </w:r>
            <w:r>
              <w:rPr>
                <w:rFonts w:ascii="Times New Roman"/>
                <w:b w:val="false"/>
                <w:i w:val="false"/>
                <w:color w:val="000000"/>
                <w:sz w:val="20"/>
              </w:rPr>
              <w:t>обучения за рубежом</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__ % преподавателей</w:t>
            </w:r>
            <w:r>
              <w:br/>
            </w:r>
            <w:r>
              <w:rPr>
                <w:rFonts w:ascii="Times New Roman"/>
                <w:b w:val="false"/>
                <w:i w:val="false"/>
                <w:color w:val="000000"/>
                <w:sz w:val="20"/>
              </w:rPr>
              <w:t>
</w:t>
            </w:r>
            <w:r>
              <w:rPr>
                <w:rFonts w:ascii="Times New Roman"/>
                <w:b w:val="false"/>
                <w:i w:val="false"/>
                <w:color w:val="000000"/>
                <w:sz w:val="20"/>
              </w:rPr>
              <w:t>аграрных ВУЗов и</w:t>
            </w:r>
            <w:r>
              <w:br/>
            </w:r>
            <w:r>
              <w:rPr>
                <w:rFonts w:ascii="Times New Roman"/>
                <w:b w:val="false"/>
                <w:i w:val="false"/>
                <w:color w:val="000000"/>
                <w:sz w:val="20"/>
              </w:rPr>
              <w:t>
</w:t>
            </w:r>
            <w:r>
              <w:rPr>
                <w:rFonts w:ascii="Times New Roman"/>
                <w:b w:val="false"/>
                <w:i w:val="false"/>
                <w:color w:val="000000"/>
                <w:sz w:val="20"/>
              </w:rPr>
              <w:t>колледжей удовлетворены</w:t>
            </w:r>
            <w:r>
              <w:br/>
            </w:r>
            <w:r>
              <w:rPr>
                <w:rFonts w:ascii="Times New Roman"/>
                <w:b w:val="false"/>
                <w:i w:val="false"/>
                <w:color w:val="000000"/>
                <w:sz w:val="20"/>
              </w:rPr>
              <w:t>
</w:t>
            </w:r>
            <w:r>
              <w:rPr>
                <w:rFonts w:ascii="Times New Roman"/>
                <w:b w:val="false"/>
                <w:i w:val="false"/>
                <w:color w:val="000000"/>
                <w:sz w:val="20"/>
              </w:rPr>
              <w:t>курсом обучения за</w:t>
            </w:r>
            <w:r>
              <w:br/>
            </w:r>
            <w:r>
              <w:rPr>
                <w:rFonts w:ascii="Times New Roman"/>
                <w:b w:val="false"/>
                <w:i w:val="false"/>
                <w:color w:val="000000"/>
                <w:sz w:val="20"/>
              </w:rPr>
              <w:t>
</w:t>
            </w:r>
            <w:r>
              <w:rPr>
                <w:rFonts w:ascii="Times New Roman"/>
                <w:b w:val="false"/>
                <w:i w:val="false"/>
                <w:color w:val="000000"/>
                <w:sz w:val="20"/>
              </w:rPr>
              <w:t>рубежом</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w:t>
            </w:r>
            <w:r>
              <w:br/>
            </w:r>
            <w:r>
              <w:rPr>
                <w:rFonts w:ascii="Times New Roman"/>
                <w:b w:val="false"/>
                <w:i w:val="false"/>
                <w:color w:val="000000"/>
                <w:sz w:val="20"/>
              </w:rPr>
              <w:t>
</w:t>
            </w:r>
            <w:r>
              <w:rPr>
                <w:rFonts w:ascii="Times New Roman"/>
                <w:b w:val="false"/>
                <w:i w:val="false"/>
                <w:color w:val="000000"/>
                <w:sz w:val="20"/>
              </w:rPr>
              <w:t>реализации Проекта за</w:t>
            </w:r>
            <w:r>
              <w:br/>
            </w:r>
            <w:r>
              <w:rPr>
                <w:rFonts w:ascii="Times New Roman"/>
                <w:b w:val="false"/>
                <w:i w:val="false"/>
                <w:color w:val="000000"/>
                <w:sz w:val="20"/>
              </w:rPr>
              <w:t>
</w:t>
            </w:r>
            <w:r>
              <w:rPr>
                <w:rFonts w:ascii="Times New Roman"/>
                <w:b w:val="false"/>
                <w:i w:val="false"/>
                <w:color w:val="000000"/>
                <w:sz w:val="20"/>
              </w:rPr>
              <w:t>счет внедрения</w:t>
            </w:r>
            <w:r>
              <w:br/>
            </w:r>
            <w:r>
              <w:rPr>
                <w:rFonts w:ascii="Times New Roman"/>
                <w:b w:val="false"/>
                <w:i w:val="false"/>
                <w:color w:val="000000"/>
                <w:sz w:val="20"/>
              </w:rPr>
              <w:t>
</w:t>
            </w:r>
            <w:r>
              <w:rPr>
                <w:rFonts w:ascii="Times New Roman"/>
                <w:b w:val="false"/>
                <w:i w:val="false"/>
                <w:color w:val="000000"/>
                <w:sz w:val="20"/>
              </w:rPr>
              <w:t>информационно-мониторин-</w:t>
            </w:r>
            <w:r>
              <w:br/>
            </w:r>
            <w:r>
              <w:rPr>
                <w:rFonts w:ascii="Times New Roman"/>
                <w:b w:val="false"/>
                <w:i w:val="false"/>
                <w:color w:val="000000"/>
                <w:sz w:val="20"/>
              </w:rPr>
              <w:t>
</w:t>
            </w:r>
            <w:r>
              <w:rPr>
                <w:rFonts w:ascii="Times New Roman"/>
                <w:b w:val="false"/>
                <w:i w:val="false"/>
                <w:color w:val="000000"/>
                <w:sz w:val="20"/>
              </w:rPr>
              <w:t>говой системы Проекта и</w:t>
            </w:r>
            <w:r>
              <w:br/>
            </w:r>
            <w:r>
              <w:rPr>
                <w:rFonts w:ascii="Times New Roman"/>
                <w:b w:val="false"/>
                <w:i w:val="false"/>
                <w:color w:val="000000"/>
                <w:sz w:val="20"/>
              </w:rPr>
              <w:t>
</w:t>
            </w:r>
            <w:r>
              <w:rPr>
                <w:rFonts w:ascii="Times New Roman"/>
                <w:b w:val="false"/>
                <w:i w:val="false"/>
                <w:color w:val="000000"/>
                <w:sz w:val="20"/>
              </w:rPr>
              <w:t>привлечения компании по</w:t>
            </w:r>
            <w:r>
              <w:br/>
            </w:r>
            <w:r>
              <w:rPr>
                <w:rFonts w:ascii="Times New Roman"/>
                <w:b w:val="false"/>
                <w:i w:val="false"/>
                <w:color w:val="000000"/>
                <w:sz w:val="20"/>
              </w:rPr>
              <w:t>
</w:t>
            </w:r>
            <w:r>
              <w:rPr>
                <w:rFonts w:ascii="Times New Roman"/>
                <w:b w:val="false"/>
                <w:i w:val="false"/>
                <w:color w:val="000000"/>
                <w:sz w:val="20"/>
              </w:rPr>
              <w:t>мониторингу и оценке</w:t>
            </w:r>
            <w:r>
              <w:br/>
            </w:r>
            <w:r>
              <w:rPr>
                <w:rFonts w:ascii="Times New Roman"/>
                <w:b w:val="false"/>
                <w:i w:val="false"/>
                <w:color w:val="000000"/>
                <w:sz w:val="20"/>
              </w:rPr>
              <w:t>
</w:t>
            </w:r>
            <w:r>
              <w:rPr>
                <w:rFonts w:ascii="Times New Roman"/>
                <w:b w:val="false"/>
                <w:i w:val="false"/>
                <w:color w:val="000000"/>
                <w:sz w:val="20"/>
              </w:rPr>
              <w:t>проекта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подпроектов по</w:t>
            </w:r>
            <w:r>
              <w:br/>
            </w:r>
            <w:r>
              <w:rPr>
                <w:rFonts w:ascii="Times New Roman"/>
                <w:b w:val="false"/>
                <w:i w:val="false"/>
                <w:color w:val="000000"/>
                <w:sz w:val="20"/>
              </w:rPr>
              <w:t>
</w:t>
            </w:r>
            <w:r>
              <w:rPr>
                <w:rFonts w:ascii="Times New Roman"/>
                <w:b w:val="false"/>
                <w:i w:val="false"/>
                <w:color w:val="000000"/>
                <w:sz w:val="20"/>
              </w:rPr>
              <w:t>внедрению инновационных</w:t>
            </w:r>
            <w:r>
              <w:br/>
            </w:r>
            <w:r>
              <w:rPr>
                <w:rFonts w:ascii="Times New Roman"/>
                <w:b w:val="false"/>
                <w:i w:val="false"/>
                <w:color w:val="000000"/>
                <w:sz w:val="20"/>
              </w:rPr>
              <w:t>
</w:t>
            </w:r>
            <w:r>
              <w:rPr>
                <w:rFonts w:ascii="Times New Roman"/>
                <w:b w:val="false"/>
                <w:i w:val="false"/>
                <w:color w:val="000000"/>
                <w:sz w:val="20"/>
              </w:rPr>
              <w:t>технологий и улучшения</w:t>
            </w:r>
            <w:r>
              <w:br/>
            </w:r>
            <w:r>
              <w:rPr>
                <w:rFonts w:ascii="Times New Roman"/>
                <w:b w:val="false"/>
                <w:i w:val="false"/>
                <w:color w:val="000000"/>
                <w:sz w:val="20"/>
              </w:rPr>
              <w:t>
</w:t>
            </w:r>
            <w:r>
              <w:rPr>
                <w:rFonts w:ascii="Times New Roman"/>
                <w:b w:val="false"/>
                <w:i w:val="false"/>
                <w:color w:val="000000"/>
                <w:sz w:val="20"/>
              </w:rPr>
              <w:t>инфраструктуры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100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безопасности и</w:t>
            </w:r>
            <w:r>
              <w:br/>
            </w:r>
            <w:r>
              <w:rPr>
                <w:rFonts w:ascii="Times New Roman"/>
                <w:b w:val="false"/>
                <w:i w:val="false"/>
                <w:color w:val="000000"/>
                <w:sz w:val="20"/>
              </w:rPr>
              <w:t>
</w:t>
            </w:r>
            <w:r>
              <w:rPr>
                <w:rFonts w:ascii="Times New Roman"/>
                <w:b w:val="false"/>
                <w:i w:val="false"/>
                <w:color w:val="000000"/>
                <w:sz w:val="20"/>
              </w:rPr>
              <w:t>качества пищевой</w:t>
            </w:r>
            <w:r>
              <w:br/>
            </w:r>
            <w:r>
              <w:rPr>
                <w:rFonts w:ascii="Times New Roman"/>
                <w:b w:val="false"/>
                <w:i w:val="false"/>
                <w:color w:val="000000"/>
                <w:sz w:val="20"/>
              </w:rPr>
              <w:t>
</w:t>
            </w:r>
            <w:r>
              <w:rPr>
                <w:rFonts w:ascii="Times New Roman"/>
                <w:b w:val="false"/>
                <w:i w:val="false"/>
                <w:color w:val="000000"/>
                <w:sz w:val="20"/>
              </w:rPr>
              <w:t>продукции за счет</w:t>
            </w:r>
            <w:r>
              <w:br/>
            </w:r>
            <w:r>
              <w:rPr>
                <w:rFonts w:ascii="Times New Roman"/>
                <w:b w:val="false"/>
                <w:i w:val="false"/>
                <w:color w:val="000000"/>
                <w:sz w:val="20"/>
              </w:rPr>
              <w:t>
</w:t>
            </w:r>
            <w:r>
              <w:rPr>
                <w:rFonts w:ascii="Times New Roman"/>
                <w:b w:val="false"/>
                <w:i w:val="false"/>
                <w:color w:val="000000"/>
                <w:sz w:val="20"/>
              </w:rPr>
              <w:t>внедрения международных</w:t>
            </w:r>
            <w:r>
              <w:br/>
            </w:r>
            <w:r>
              <w:rPr>
                <w:rFonts w:ascii="Times New Roman"/>
                <w:b w:val="false"/>
                <w:i w:val="false"/>
                <w:color w:val="000000"/>
                <w:sz w:val="20"/>
              </w:rPr>
              <w:t>
</w:t>
            </w:r>
            <w:r>
              <w:rPr>
                <w:rFonts w:ascii="Times New Roman"/>
                <w:b w:val="false"/>
                <w:i w:val="false"/>
                <w:color w:val="000000"/>
                <w:sz w:val="20"/>
              </w:rPr>
              <w:t>стандартов</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сотрудников АПК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Национальная референтная</w:t>
            </w:r>
            <w:r>
              <w:br/>
            </w:r>
            <w:r>
              <w:rPr>
                <w:rFonts w:ascii="Times New Roman"/>
                <w:b w:val="false"/>
                <w:i w:val="false"/>
                <w:color w:val="000000"/>
                <w:sz w:val="20"/>
              </w:rPr>
              <w:t>
</w:t>
            </w:r>
            <w:r>
              <w:rPr>
                <w:rFonts w:ascii="Times New Roman"/>
                <w:b w:val="false"/>
                <w:i w:val="false"/>
                <w:color w:val="000000"/>
                <w:sz w:val="20"/>
              </w:rPr>
              <w:t>лаборатория</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w:t>
            </w:r>
            <w:r>
              <w:br/>
            </w:r>
            <w:r>
              <w:rPr>
                <w:rFonts w:ascii="Times New Roman"/>
                <w:b w:val="false"/>
                <w:i w:val="false"/>
                <w:color w:val="000000"/>
                <w:sz w:val="20"/>
              </w:rPr>
              <w:t>
</w:t>
            </w:r>
            <w:r>
              <w:rPr>
                <w:rFonts w:ascii="Times New Roman"/>
                <w:b w:val="false"/>
                <w:i w:val="false"/>
                <w:color w:val="000000"/>
                <w:sz w:val="20"/>
              </w:rPr>
              <w:t>рато-</w:t>
            </w:r>
            <w:r>
              <w:br/>
            </w:r>
            <w:r>
              <w:rPr>
                <w:rFonts w:ascii="Times New Roman"/>
                <w:b w:val="false"/>
                <w:i w:val="false"/>
                <w:color w:val="000000"/>
                <w:sz w:val="20"/>
              </w:rPr>
              <w:t>
</w:t>
            </w:r>
            <w:r>
              <w:rPr>
                <w:rFonts w:ascii="Times New Roman"/>
                <w:b w:val="false"/>
                <w:i w:val="false"/>
                <w:color w:val="000000"/>
                <w:sz w:val="20"/>
              </w:rPr>
              <w:t>рия</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государственных</w:t>
            </w:r>
            <w:r>
              <w:br/>
            </w:r>
            <w:r>
              <w:rPr>
                <w:rFonts w:ascii="Times New Roman"/>
                <w:b w:val="false"/>
                <w:i w:val="false"/>
                <w:color w:val="000000"/>
                <w:sz w:val="20"/>
              </w:rPr>
              <w:t>
</w:t>
            </w:r>
            <w:r>
              <w:rPr>
                <w:rFonts w:ascii="Times New Roman"/>
                <w:b w:val="false"/>
                <w:i w:val="false"/>
                <w:color w:val="000000"/>
                <w:sz w:val="20"/>
              </w:rPr>
              <w:t>лабораторий современным</w:t>
            </w:r>
            <w:r>
              <w:br/>
            </w:r>
            <w:r>
              <w:rPr>
                <w:rFonts w:ascii="Times New Roman"/>
                <w:b w:val="false"/>
                <w:i w:val="false"/>
                <w:color w:val="000000"/>
                <w:sz w:val="20"/>
              </w:rPr>
              <w:t>
</w:t>
            </w:r>
            <w:r>
              <w:rPr>
                <w:rFonts w:ascii="Times New Roman"/>
                <w:b w:val="false"/>
                <w:i w:val="false"/>
                <w:color w:val="000000"/>
                <w:sz w:val="20"/>
              </w:rPr>
              <w:t>оборудованием</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w:t>
            </w:r>
            <w:r>
              <w:br/>
            </w:r>
            <w:r>
              <w:rPr>
                <w:rFonts w:ascii="Times New Roman"/>
                <w:b w:val="false"/>
                <w:i w:val="false"/>
                <w:color w:val="000000"/>
                <w:sz w:val="20"/>
              </w:rPr>
              <w:t>
</w:t>
            </w:r>
            <w:r>
              <w:rPr>
                <w:rFonts w:ascii="Times New Roman"/>
                <w:b w:val="false"/>
                <w:i w:val="false"/>
                <w:color w:val="000000"/>
                <w:sz w:val="20"/>
              </w:rPr>
              <w:t>рато-</w:t>
            </w:r>
            <w:r>
              <w:br/>
            </w:r>
            <w:r>
              <w:rPr>
                <w:rFonts w:ascii="Times New Roman"/>
                <w:b w:val="false"/>
                <w:i w:val="false"/>
                <w:color w:val="000000"/>
                <w:sz w:val="20"/>
              </w:rPr>
              <w:t>
</w:t>
            </w:r>
            <w:r>
              <w:rPr>
                <w:rFonts w:ascii="Times New Roman"/>
                <w:b w:val="false"/>
                <w:i w:val="false"/>
                <w:color w:val="000000"/>
                <w:sz w:val="20"/>
              </w:rPr>
              <w:t>рия</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технических</w:t>
            </w:r>
            <w:r>
              <w:br/>
            </w:r>
            <w:r>
              <w:rPr>
                <w:rFonts w:ascii="Times New Roman"/>
                <w:b w:val="false"/>
                <w:i w:val="false"/>
                <w:color w:val="000000"/>
                <w:sz w:val="20"/>
              </w:rPr>
              <w:t>
</w:t>
            </w:r>
            <w:r>
              <w:rPr>
                <w:rFonts w:ascii="Times New Roman"/>
                <w:b w:val="false"/>
                <w:i w:val="false"/>
                <w:color w:val="000000"/>
                <w:sz w:val="20"/>
              </w:rPr>
              <w:t>регламентов в области</w:t>
            </w:r>
            <w:r>
              <w:br/>
            </w:r>
            <w:r>
              <w:rPr>
                <w:rFonts w:ascii="Times New Roman"/>
                <w:b w:val="false"/>
                <w:i w:val="false"/>
                <w:color w:val="000000"/>
                <w:sz w:val="20"/>
              </w:rPr>
              <w:t>
</w:t>
            </w:r>
            <w:r>
              <w:rPr>
                <w:rFonts w:ascii="Times New Roman"/>
                <w:b w:val="false"/>
                <w:i w:val="false"/>
                <w:color w:val="000000"/>
                <w:sz w:val="20"/>
              </w:rPr>
              <w:t>безопасности пищевой</w:t>
            </w:r>
            <w:r>
              <w:br/>
            </w:r>
            <w:r>
              <w:rPr>
                <w:rFonts w:ascii="Times New Roman"/>
                <w:b w:val="false"/>
                <w:i w:val="false"/>
                <w:color w:val="000000"/>
                <w:sz w:val="20"/>
              </w:rPr>
              <w:t>
</w:t>
            </w:r>
            <w:r>
              <w:rPr>
                <w:rFonts w:ascii="Times New Roman"/>
                <w:b w:val="false"/>
                <w:i w:val="false"/>
                <w:color w:val="000000"/>
                <w:sz w:val="20"/>
              </w:rPr>
              <w:t>продукции</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w:t>
            </w:r>
            <w:r>
              <w:br/>
            </w:r>
            <w:r>
              <w:rPr>
                <w:rFonts w:ascii="Times New Roman"/>
                <w:b w:val="false"/>
                <w:i w:val="false"/>
                <w:color w:val="000000"/>
                <w:sz w:val="20"/>
              </w:rPr>
              <w:t>
</w:t>
            </w:r>
            <w:r>
              <w:rPr>
                <w:rFonts w:ascii="Times New Roman"/>
                <w:b w:val="false"/>
                <w:i w:val="false"/>
                <w:color w:val="000000"/>
                <w:sz w:val="20"/>
              </w:rPr>
              <w:t>рег-</w:t>
            </w:r>
            <w:r>
              <w:br/>
            </w:r>
            <w:r>
              <w:rPr>
                <w:rFonts w:ascii="Times New Roman"/>
                <w:b w:val="false"/>
                <w:i w:val="false"/>
                <w:color w:val="000000"/>
                <w:sz w:val="20"/>
              </w:rPr>
              <w:t>
</w:t>
            </w:r>
            <w:r>
              <w:rPr>
                <w:rFonts w:ascii="Times New Roman"/>
                <w:b w:val="false"/>
                <w:i w:val="false"/>
                <w:color w:val="000000"/>
                <w:sz w:val="20"/>
              </w:rPr>
              <w:t>ла-</w:t>
            </w:r>
            <w:r>
              <w:br/>
            </w:r>
            <w:r>
              <w:rPr>
                <w:rFonts w:ascii="Times New Roman"/>
                <w:b w:val="false"/>
                <w:i w:val="false"/>
                <w:color w:val="000000"/>
                <w:sz w:val="20"/>
              </w:rPr>
              <w:t>
</w:t>
            </w:r>
            <w:r>
              <w:rPr>
                <w:rFonts w:ascii="Times New Roman"/>
                <w:b w:val="false"/>
                <w:i w:val="false"/>
                <w:color w:val="000000"/>
                <w:sz w:val="20"/>
              </w:rPr>
              <w:t>мент</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пользователей Информа-</w:t>
            </w:r>
            <w:r>
              <w:br/>
            </w:r>
            <w:r>
              <w:rPr>
                <w:rFonts w:ascii="Times New Roman"/>
                <w:b w:val="false"/>
                <w:i w:val="false"/>
                <w:color w:val="000000"/>
                <w:sz w:val="20"/>
              </w:rPr>
              <w:t>
</w:t>
            </w:r>
            <w:r>
              <w:rPr>
                <w:rFonts w:ascii="Times New Roman"/>
                <w:b w:val="false"/>
                <w:i w:val="false"/>
                <w:color w:val="000000"/>
                <w:sz w:val="20"/>
              </w:rPr>
              <w:t>ционно-маркетинговой</w:t>
            </w:r>
            <w:r>
              <w:br/>
            </w:r>
            <w:r>
              <w:rPr>
                <w:rFonts w:ascii="Times New Roman"/>
                <w:b w:val="false"/>
                <w:i w:val="false"/>
                <w:color w:val="000000"/>
                <w:sz w:val="20"/>
              </w:rPr>
              <w:t>
</w:t>
            </w:r>
            <w:r>
              <w:rPr>
                <w:rFonts w:ascii="Times New Roman"/>
                <w:b w:val="false"/>
                <w:i w:val="false"/>
                <w:color w:val="000000"/>
                <w:sz w:val="20"/>
              </w:rPr>
              <w:t>системы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__% заявителей</w:t>
            </w:r>
            <w:r>
              <w:br/>
            </w:r>
            <w:r>
              <w:rPr>
                <w:rFonts w:ascii="Times New Roman"/>
                <w:b w:val="false"/>
                <w:i w:val="false"/>
                <w:color w:val="000000"/>
                <w:sz w:val="20"/>
              </w:rPr>
              <w:t>
</w:t>
            </w:r>
            <w:r>
              <w:rPr>
                <w:rFonts w:ascii="Times New Roman"/>
                <w:b w:val="false"/>
                <w:i w:val="false"/>
                <w:color w:val="000000"/>
                <w:sz w:val="20"/>
              </w:rPr>
              <w:t>получат грант по СКГ</w:t>
            </w:r>
            <w:r>
              <w:br/>
            </w:r>
            <w:r>
              <w:rPr>
                <w:rFonts w:ascii="Times New Roman"/>
                <w:b w:val="false"/>
                <w:i w:val="false"/>
                <w:color w:val="000000"/>
                <w:sz w:val="20"/>
              </w:rPr>
              <w:t>
</w:t>
            </w:r>
            <w:r>
              <w:rPr>
                <w:rFonts w:ascii="Times New Roman"/>
                <w:b w:val="false"/>
                <w:i w:val="false"/>
                <w:color w:val="000000"/>
                <w:sz w:val="20"/>
              </w:rPr>
              <w:t>Выдано грантов по СКГ</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100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120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200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150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1 072 690,0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1 612 702,0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1 060 281,0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2 226 013,0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2 757 160,0</w:t>
            </w:r>
          </w:p>
        </w:tc>
      </w:tr>
    </w:tbl>
    <w:bookmarkStart w:name="z193" w:id="78"/>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0"/>
        <w:gridCol w:w="4085"/>
        <w:gridCol w:w="916"/>
        <w:gridCol w:w="1136"/>
        <w:gridCol w:w="1538"/>
        <w:gridCol w:w="1277"/>
        <w:gridCol w:w="1217"/>
        <w:gridCol w:w="1138"/>
      </w:tblGrid>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"Информационное обеспечение субъектов агропромышленного комплекса</w:t>
            </w:r>
            <w:r>
              <w:br/>
            </w:r>
            <w:r>
              <w:rPr>
                <w:rFonts w:ascii="Times New Roman"/>
                <w:b w:val="false"/>
                <w:i w:val="false"/>
                <w:color w:val="000000"/>
                <w:sz w:val="20"/>
              </w:rPr>
              <w:t>
</w:t>
            </w:r>
            <w:r>
              <w:rPr>
                <w:rFonts w:ascii="Times New Roman"/>
                <w:b w:val="false"/>
                <w:i w:val="false"/>
                <w:color w:val="000000"/>
                <w:sz w:val="20"/>
              </w:rPr>
              <w:t>на безвозмездной основе"</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на безвозмездной основе субъектам агропромышленного</w:t>
            </w:r>
            <w:r>
              <w:br/>
            </w:r>
            <w:r>
              <w:rPr>
                <w:rFonts w:ascii="Times New Roman"/>
                <w:b w:val="false"/>
                <w:i w:val="false"/>
                <w:color w:val="000000"/>
                <w:sz w:val="20"/>
              </w:rPr>
              <w:t>
</w:t>
            </w:r>
            <w:r>
              <w:rPr>
                <w:rFonts w:ascii="Times New Roman"/>
                <w:b w:val="false"/>
                <w:i w:val="false"/>
                <w:color w:val="000000"/>
                <w:sz w:val="20"/>
              </w:rPr>
              <w:t>комплекса информации, а также организация процессов по распространению</w:t>
            </w:r>
            <w:r>
              <w:br/>
            </w:r>
            <w:r>
              <w:rPr>
                <w:rFonts w:ascii="Times New Roman"/>
                <w:b w:val="false"/>
                <w:i w:val="false"/>
                <w:color w:val="000000"/>
                <w:sz w:val="20"/>
              </w:rPr>
              <w:t>
</w:t>
            </w:r>
            <w:r>
              <w:rPr>
                <w:rFonts w:ascii="Times New Roman"/>
                <w:b w:val="false"/>
                <w:i w:val="false"/>
                <w:color w:val="000000"/>
                <w:sz w:val="20"/>
              </w:rPr>
              <w:t>знаний среди сельхозтоваропроизводителей</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современной инфраструктуры отраслей АПК и повышение</w:t>
            </w:r>
            <w:r>
              <w:br/>
            </w:r>
            <w:r>
              <w:rPr>
                <w:rFonts w:ascii="Times New Roman"/>
                <w:b w:val="false"/>
                <w:i w:val="false"/>
                <w:color w:val="000000"/>
                <w:sz w:val="20"/>
              </w:rPr>
              <w:t>
</w:t>
            </w:r>
            <w:r>
              <w:rPr>
                <w:rFonts w:ascii="Times New Roman"/>
                <w:b w:val="false"/>
                <w:i w:val="false"/>
                <w:color w:val="000000"/>
                <w:sz w:val="20"/>
              </w:rPr>
              <w:t>технической оснащенности</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Развитие обслуживающей инфраструктуры отраслей АПК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сельских</w:t>
            </w:r>
            <w:r>
              <w:br/>
            </w:r>
            <w:r>
              <w:rPr>
                <w:rFonts w:ascii="Times New Roman"/>
                <w:b w:val="false"/>
                <w:i w:val="false"/>
                <w:color w:val="000000"/>
                <w:sz w:val="20"/>
              </w:rPr>
              <w:t>
</w:t>
            </w:r>
            <w:r>
              <w:rPr>
                <w:rFonts w:ascii="Times New Roman"/>
                <w:b w:val="false"/>
                <w:i w:val="false"/>
                <w:color w:val="000000"/>
                <w:sz w:val="20"/>
              </w:rPr>
              <w:t>информационно-консульта-</w:t>
            </w:r>
            <w:r>
              <w:br/>
            </w:r>
            <w:r>
              <w:rPr>
                <w:rFonts w:ascii="Times New Roman"/>
                <w:b w:val="false"/>
                <w:i w:val="false"/>
                <w:color w:val="000000"/>
                <w:sz w:val="20"/>
              </w:rPr>
              <w:t>
</w:t>
            </w:r>
            <w:r>
              <w:rPr>
                <w:rFonts w:ascii="Times New Roman"/>
                <w:b w:val="false"/>
                <w:i w:val="false"/>
                <w:color w:val="000000"/>
                <w:sz w:val="20"/>
              </w:rPr>
              <w:t>ционных центров (СИКЦ)</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ярмарок и</w:t>
            </w:r>
            <w:r>
              <w:br/>
            </w:r>
            <w:r>
              <w:rPr>
                <w:rFonts w:ascii="Times New Roman"/>
                <w:b w:val="false"/>
                <w:i w:val="false"/>
                <w:color w:val="000000"/>
                <w:sz w:val="20"/>
              </w:rPr>
              <w:t>
</w:t>
            </w:r>
            <w:r>
              <w:rPr>
                <w:rFonts w:ascii="Times New Roman"/>
                <w:b w:val="false"/>
                <w:i w:val="false"/>
                <w:color w:val="000000"/>
                <w:sz w:val="20"/>
              </w:rPr>
              <w:t>выставок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w:t>
            </w:r>
            <w:r>
              <w:br/>
            </w:r>
            <w:r>
              <w:rPr>
                <w:rFonts w:ascii="Times New Roman"/>
                <w:b w:val="false"/>
                <w:i w:val="false"/>
                <w:color w:val="000000"/>
                <w:sz w:val="20"/>
              </w:rPr>
              <w:t>
</w:t>
            </w:r>
            <w:r>
              <w:rPr>
                <w:rFonts w:ascii="Times New Roman"/>
                <w:b w:val="false"/>
                <w:i w:val="false"/>
                <w:color w:val="000000"/>
                <w:sz w:val="20"/>
              </w:rPr>
              <w:t>информированности</w:t>
            </w:r>
            <w:r>
              <w:br/>
            </w:r>
            <w:r>
              <w:rPr>
                <w:rFonts w:ascii="Times New Roman"/>
                <w:b w:val="false"/>
                <w:i w:val="false"/>
                <w:color w:val="000000"/>
                <w:sz w:val="20"/>
              </w:rPr>
              <w:t>
</w:t>
            </w:r>
            <w:r>
              <w:rPr>
                <w:rFonts w:ascii="Times New Roman"/>
                <w:b w:val="false"/>
                <w:i w:val="false"/>
                <w:color w:val="000000"/>
                <w:sz w:val="20"/>
              </w:rPr>
              <w:t>субъектов</w:t>
            </w:r>
            <w:r>
              <w:br/>
            </w:r>
            <w:r>
              <w:rPr>
                <w:rFonts w:ascii="Times New Roman"/>
                <w:b w:val="false"/>
                <w:i w:val="false"/>
                <w:color w:val="000000"/>
                <w:sz w:val="20"/>
              </w:rPr>
              <w:t>
</w:t>
            </w:r>
            <w:r>
              <w:rPr>
                <w:rFonts w:ascii="Times New Roman"/>
                <w:b w:val="false"/>
                <w:i w:val="false"/>
                <w:color w:val="000000"/>
                <w:sz w:val="20"/>
              </w:rPr>
              <w:t>агропромышленного</w:t>
            </w:r>
            <w:r>
              <w:br/>
            </w:r>
            <w:r>
              <w:rPr>
                <w:rFonts w:ascii="Times New Roman"/>
                <w:b w:val="false"/>
                <w:i w:val="false"/>
                <w:color w:val="000000"/>
                <w:sz w:val="20"/>
              </w:rPr>
              <w:t>
</w:t>
            </w:r>
            <w:r>
              <w:rPr>
                <w:rFonts w:ascii="Times New Roman"/>
                <w:b w:val="false"/>
                <w:i w:val="false"/>
                <w:color w:val="000000"/>
                <w:sz w:val="20"/>
              </w:rPr>
              <w:t>комплекса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территории</w:t>
            </w:r>
            <w:r>
              <w:br/>
            </w:r>
            <w:r>
              <w:rPr>
                <w:rFonts w:ascii="Times New Roman"/>
                <w:b w:val="false"/>
                <w:i w:val="false"/>
                <w:color w:val="000000"/>
                <w:sz w:val="20"/>
              </w:rPr>
              <w:t>
</w:t>
            </w:r>
            <w:r>
              <w:rPr>
                <w:rFonts w:ascii="Times New Roman"/>
                <w:b w:val="false"/>
                <w:i w:val="false"/>
                <w:color w:val="000000"/>
                <w:sz w:val="20"/>
              </w:rPr>
              <w:t>Республики Казахстан по</w:t>
            </w:r>
            <w:r>
              <w:br/>
            </w:r>
            <w:r>
              <w:rPr>
                <w:rFonts w:ascii="Times New Roman"/>
                <w:b w:val="false"/>
                <w:i w:val="false"/>
                <w:color w:val="000000"/>
                <w:sz w:val="20"/>
              </w:rPr>
              <w:t>
</w:t>
            </w:r>
            <w:r>
              <w:rPr>
                <w:rFonts w:ascii="Times New Roman"/>
                <w:b w:val="false"/>
                <w:i w:val="false"/>
                <w:color w:val="000000"/>
                <w:sz w:val="20"/>
              </w:rPr>
              <w:t>предоставлению на</w:t>
            </w:r>
            <w:r>
              <w:br/>
            </w:r>
            <w:r>
              <w:rPr>
                <w:rFonts w:ascii="Times New Roman"/>
                <w:b w:val="false"/>
                <w:i w:val="false"/>
                <w:color w:val="000000"/>
                <w:sz w:val="20"/>
              </w:rPr>
              <w:t>
</w:t>
            </w:r>
            <w:r>
              <w:rPr>
                <w:rFonts w:ascii="Times New Roman"/>
                <w:b w:val="false"/>
                <w:i w:val="false"/>
                <w:color w:val="000000"/>
                <w:sz w:val="20"/>
              </w:rPr>
              <w:t>безвозмездной основе</w:t>
            </w:r>
            <w:r>
              <w:br/>
            </w:r>
            <w:r>
              <w:rPr>
                <w:rFonts w:ascii="Times New Roman"/>
                <w:b w:val="false"/>
                <w:i w:val="false"/>
                <w:color w:val="000000"/>
                <w:sz w:val="20"/>
              </w:rPr>
              <w:t>
</w:t>
            </w:r>
            <w:r>
              <w:rPr>
                <w:rFonts w:ascii="Times New Roman"/>
                <w:b w:val="false"/>
                <w:i w:val="false"/>
                <w:color w:val="000000"/>
                <w:sz w:val="20"/>
              </w:rPr>
              <w:t>информации субъектам</w:t>
            </w:r>
            <w:r>
              <w:br/>
            </w:r>
            <w:r>
              <w:rPr>
                <w:rFonts w:ascii="Times New Roman"/>
                <w:b w:val="false"/>
                <w:i w:val="false"/>
                <w:color w:val="000000"/>
                <w:sz w:val="20"/>
              </w:rPr>
              <w:t>
</w:t>
            </w:r>
            <w:r>
              <w:rPr>
                <w:rFonts w:ascii="Times New Roman"/>
                <w:b w:val="false"/>
                <w:i w:val="false"/>
                <w:color w:val="000000"/>
                <w:sz w:val="20"/>
              </w:rPr>
              <w:t>агропромышленного</w:t>
            </w:r>
            <w:r>
              <w:br/>
            </w:r>
            <w:r>
              <w:rPr>
                <w:rFonts w:ascii="Times New Roman"/>
                <w:b w:val="false"/>
                <w:i w:val="false"/>
                <w:color w:val="000000"/>
                <w:sz w:val="20"/>
              </w:rPr>
              <w:t>
</w:t>
            </w:r>
            <w:r>
              <w:rPr>
                <w:rFonts w:ascii="Times New Roman"/>
                <w:b w:val="false"/>
                <w:i w:val="false"/>
                <w:color w:val="000000"/>
                <w:sz w:val="20"/>
              </w:rPr>
              <w:t>комплекса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субъектов</w:t>
            </w:r>
            <w:r>
              <w:br/>
            </w:r>
            <w:r>
              <w:rPr>
                <w:rFonts w:ascii="Times New Roman"/>
                <w:b w:val="false"/>
                <w:i w:val="false"/>
                <w:color w:val="000000"/>
                <w:sz w:val="20"/>
              </w:rPr>
              <w:t>
</w:t>
            </w:r>
            <w:r>
              <w:rPr>
                <w:rFonts w:ascii="Times New Roman"/>
                <w:b w:val="false"/>
                <w:i w:val="false"/>
                <w:color w:val="000000"/>
                <w:sz w:val="20"/>
              </w:rPr>
              <w:t>охваченные услугами, а</w:t>
            </w:r>
            <w:r>
              <w:br/>
            </w:r>
            <w:r>
              <w:rPr>
                <w:rFonts w:ascii="Times New Roman"/>
                <w:b w:val="false"/>
                <w:i w:val="false"/>
                <w:color w:val="000000"/>
                <w:sz w:val="20"/>
              </w:rPr>
              <w:t>
</w:t>
            </w:r>
            <w:r>
              <w:rPr>
                <w:rFonts w:ascii="Times New Roman"/>
                <w:b w:val="false"/>
                <w:i w:val="false"/>
                <w:color w:val="000000"/>
                <w:sz w:val="20"/>
              </w:rPr>
              <w:t>также ежемесячная</w:t>
            </w:r>
            <w:r>
              <w:br/>
            </w:r>
            <w:r>
              <w:rPr>
                <w:rFonts w:ascii="Times New Roman"/>
                <w:b w:val="false"/>
                <w:i w:val="false"/>
                <w:color w:val="000000"/>
                <w:sz w:val="20"/>
              </w:rPr>
              <w:t>
</w:t>
            </w:r>
            <w:r>
              <w:rPr>
                <w:rFonts w:ascii="Times New Roman"/>
                <w:b w:val="false"/>
                <w:i w:val="false"/>
                <w:color w:val="000000"/>
                <w:sz w:val="20"/>
              </w:rPr>
              <w:t>адресная доставка</w:t>
            </w:r>
            <w:r>
              <w:br/>
            </w:r>
            <w:r>
              <w:rPr>
                <w:rFonts w:ascii="Times New Roman"/>
                <w:b w:val="false"/>
                <w:i w:val="false"/>
                <w:color w:val="000000"/>
                <w:sz w:val="20"/>
              </w:rPr>
              <w:t>
</w:t>
            </w:r>
            <w:r>
              <w:rPr>
                <w:rFonts w:ascii="Times New Roman"/>
                <w:b w:val="false"/>
                <w:i w:val="false"/>
                <w:color w:val="000000"/>
                <w:sz w:val="20"/>
              </w:rPr>
              <w:t>специализированного</w:t>
            </w:r>
            <w:r>
              <w:br/>
            </w:r>
            <w:r>
              <w:rPr>
                <w:rFonts w:ascii="Times New Roman"/>
                <w:b w:val="false"/>
                <w:i w:val="false"/>
                <w:color w:val="000000"/>
                <w:sz w:val="20"/>
              </w:rPr>
              <w:t>
</w:t>
            </w:r>
            <w:r>
              <w:rPr>
                <w:rFonts w:ascii="Times New Roman"/>
                <w:b w:val="false"/>
                <w:i w:val="false"/>
                <w:color w:val="000000"/>
                <w:sz w:val="20"/>
              </w:rPr>
              <w:t>печатного издания АПК</w:t>
            </w:r>
            <w:r>
              <w:br/>
            </w:r>
            <w:r>
              <w:rPr>
                <w:rFonts w:ascii="Times New Roman"/>
                <w:b w:val="false"/>
                <w:i w:val="false"/>
                <w:color w:val="000000"/>
                <w:sz w:val="20"/>
              </w:rPr>
              <w:t>
</w:t>
            </w:r>
            <w:r>
              <w:rPr>
                <w:rFonts w:ascii="Times New Roman"/>
                <w:b w:val="false"/>
                <w:i w:val="false"/>
                <w:color w:val="000000"/>
                <w:sz w:val="20"/>
              </w:rPr>
              <w:t>"Справочник фермера"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r>
              <w:br/>
            </w:r>
            <w:r>
              <w:rPr>
                <w:rFonts w:ascii="Times New Roman"/>
                <w:b w:val="false"/>
                <w:i w:val="false"/>
                <w:color w:val="000000"/>
                <w:sz w:val="20"/>
              </w:rPr>
              <w:t>
</w:t>
            </w:r>
            <w:r>
              <w:rPr>
                <w:rFonts w:ascii="Times New Roman"/>
                <w:b w:val="false"/>
                <w:i w:val="false"/>
                <w:color w:val="000000"/>
                <w:sz w:val="20"/>
              </w:rPr>
              <w:t>бъек-</w:t>
            </w:r>
            <w:r>
              <w:br/>
            </w:r>
            <w:r>
              <w:rPr>
                <w:rFonts w:ascii="Times New Roman"/>
                <w:b w:val="false"/>
                <w:i w:val="false"/>
                <w:color w:val="000000"/>
                <w:sz w:val="20"/>
              </w:rPr>
              <w:t>
</w:t>
            </w:r>
            <w:r>
              <w:rPr>
                <w:rFonts w:ascii="Times New Roman"/>
                <w:b w:val="false"/>
                <w:i w:val="false"/>
                <w:color w:val="000000"/>
                <w:sz w:val="20"/>
              </w:rPr>
              <w:t>тов</w:t>
            </w:r>
            <w:r>
              <w:br/>
            </w:r>
            <w:r>
              <w:rPr>
                <w:rFonts w:ascii="Times New Roman"/>
                <w:b w:val="false"/>
                <w:i w:val="false"/>
                <w:color w:val="000000"/>
                <w:sz w:val="20"/>
              </w:rPr>
              <w:t>
</w:t>
            </w:r>
            <w:r>
              <w:rPr>
                <w:rFonts w:ascii="Times New Roman"/>
                <w:b w:val="false"/>
                <w:i w:val="false"/>
                <w:color w:val="000000"/>
                <w:sz w:val="20"/>
              </w:rPr>
              <w:t>АПК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30" w:hRule="atLeast"/>
        </w:trPr>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w:t>
            </w:r>
            <w:r>
              <w:br/>
            </w:r>
            <w:r>
              <w:rPr>
                <w:rFonts w:ascii="Times New Roman"/>
                <w:b w:val="false"/>
                <w:i w:val="false"/>
                <w:color w:val="000000"/>
                <w:sz w:val="20"/>
              </w:rPr>
              <w:t>
</w:t>
            </w:r>
            <w:r>
              <w:rPr>
                <w:rFonts w:ascii="Times New Roman"/>
                <w:b w:val="false"/>
                <w:i w:val="false"/>
                <w:color w:val="000000"/>
                <w:sz w:val="20"/>
              </w:rPr>
              <w:t>научно-практических</w:t>
            </w:r>
            <w:r>
              <w:br/>
            </w:r>
            <w:r>
              <w:rPr>
                <w:rFonts w:ascii="Times New Roman"/>
                <w:b w:val="false"/>
                <w:i w:val="false"/>
                <w:color w:val="000000"/>
                <w:sz w:val="20"/>
              </w:rPr>
              <w:t>
</w:t>
            </w:r>
            <w:r>
              <w:rPr>
                <w:rFonts w:ascii="Times New Roman"/>
                <w:b w:val="false"/>
                <w:i w:val="false"/>
                <w:color w:val="000000"/>
                <w:sz w:val="20"/>
              </w:rPr>
              <w:t>семинаров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обученных</w:t>
            </w:r>
            <w:r>
              <w:br/>
            </w:r>
            <w:r>
              <w:rPr>
                <w:rFonts w:ascii="Times New Roman"/>
                <w:b w:val="false"/>
                <w:i w:val="false"/>
                <w:color w:val="000000"/>
                <w:sz w:val="20"/>
              </w:rPr>
              <w:t>
</w:t>
            </w:r>
            <w:r>
              <w:rPr>
                <w:rFonts w:ascii="Times New Roman"/>
                <w:b w:val="false"/>
                <w:i w:val="false"/>
                <w:color w:val="000000"/>
                <w:sz w:val="20"/>
              </w:rPr>
              <w:t>слушателей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r>
              <w:br/>
            </w:r>
            <w:r>
              <w:rPr>
                <w:rFonts w:ascii="Times New Roman"/>
                <w:b w:val="false"/>
                <w:i w:val="false"/>
                <w:color w:val="000000"/>
                <w:sz w:val="20"/>
              </w:rPr>
              <w:t>
</w:t>
            </w:r>
            <w:r>
              <w:rPr>
                <w:rFonts w:ascii="Times New Roman"/>
                <w:b w:val="false"/>
                <w:i w:val="false"/>
                <w:color w:val="000000"/>
                <w:sz w:val="20"/>
              </w:rPr>
              <w:t>бъек-</w:t>
            </w:r>
            <w:r>
              <w:br/>
            </w:r>
            <w:r>
              <w:rPr>
                <w:rFonts w:ascii="Times New Roman"/>
                <w:b w:val="false"/>
                <w:i w:val="false"/>
                <w:color w:val="000000"/>
                <w:sz w:val="20"/>
              </w:rPr>
              <w:t>
</w:t>
            </w:r>
            <w:r>
              <w:rPr>
                <w:rFonts w:ascii="Times New Roman"/>
                <w:b w:val="false"/>
                <w:i w:val="false"/>
                <w:color w:val="000000"/>
                <w:sz w:val="20"/>
              </w:rPr>
              <w:t>тов</w:t>
            </w:r>
            <w:r>
              <w:br/>
            </w:r>
            <w:r>
              <w:rPr>
                <w:rFonts w:ascii="Times New Roman"/>
                <w:b w:val="false"/>
                <w:i w:val="false"/>
                <w:color w:val="000000"/>
                <w:sz w:val="20"/>
              </w:rPr>
              <w:t>
</w:t>
            </w:r>
            <w:r>
              <w:rPr>
                <w:rFonts w:ascii="Times New Roman"/>
                <w:b w:val="false"/>
                <w:i w:val="false"/>
                <w:color w:val="000000"/>
                <w:sz w:val="20"/>
              </w:rPr>
              <w:t>АПК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273 907,0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r>
    </w:tbl>
    <w:bookmarkStart w:name="z194" w:id="79"/>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79"/>
    <w:p>
      <w:pPr>
        <w:spacing w:after="0"/>
        <w:ind w:left="0"/>
        <w:jc w:val="both"/>
      </w:pPr>
      <w:r>
        <w:rPr>
          <w:rFonts w:ascii="Times New Roman"/>
          <w:b w:val="false"/>
          <w:i w:val="false"/>
          <w:color w:val="ff0000"/>
          <w:sz w:val="28"/>
        </w:rPr>
        <w:t xml:space="preserve">      Сноска. Бюджетная программа 059 с изменениями, внесенными постановлением Правительства РК от 20.10.2010 </w:t>
      </w:r>
      <w:r>
        <w:rPr>
          <w:rFonts w:ascii="Times New Roman"/>
          <w:b w:val="false"/>
          <w:i w:val="false"/>
          <w:color w:val="ff0000"/>
          <w:sz w:val="28"/>
        </w:rPr>
        <w:t>№ 1087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4117"/>
        <w:gridCol w:w="923"/>
        <w:gridCol w:w="1146"/>
        <w:gridCol w:w="1550"/>
        <w:gridCol w:w="1328"/>
        <w:gridCol w:w="1206"/>
        <w:gridCol w:w="1147"/>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 "Ликвидация очагов острых и хронических инфекционных заболеваний</w:t>
            </w:r>
            <w:r>
              <w:br/>
            </w:r>
            <w:r>
              <w:rPr>
                <w:rFonts w:ascii="Times New Roman"/>
                <w:b w:val="false"/>
                <w:i w:val="false"/>
                <w:color w:val="000000"/>
                <w:sz w:val="20"/>
              </w:rPr>
              <w:t>
</w:t>
            </w:r>
            <w:r>
              <w:rPr>
                <w:rFonts w:ascii="Times New Roman"/>
                <w:b w:val="false"/>
                <w:i w:val="false"/>
                <w:color w:val="000000"/>
                <w:sz w:val="20"/>
              </w:rPr>
              <w:t>животных и птиц"</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направлена на защиту граждан Казахстана и животного мира от</w:t>
            </w:r>
            <w:r>
              <w:br/>
            </w:r>
            <w:r>
              <w:rPr>
                <w:rFonts w:ascii="Times New Roman"/>
                <w:b w:val="false"/>
                <w:i w:val="false"/>
                <w:color w:val="000000"/>
                <w:sz w:val="20"/>
              </w:rPr>
              <w:t>
</w:t>
            </w:r>
            <w:r>
              <w:rPr>
                <w:rFonts w:ascii="Times New Roman"/>
                <w:b w:val="false"/>
                <w:i w:val="false"/>
                <w:color w:val="000000"/>
                <w:sz w:val="20"/>
              </w:rPr>
              <w:t>болезней общих для человека, животных и птиц, путем проведения</w:t>
            </w:r>
            <w:r>
              <w:br/>
            </w:r>
            <w:r>
              <w:rPr>
                <w:rFonts w:ascii="Times New Roman"/>
                <w:b w:val="false"/>
                <w:i w:val="false"/>
                <w:color w:val="000000"/>
                <w:sz w:val="20"/>
              </w:rPr>
              <w:t>
</w:t>
            </w:r>
            <w:r>
              <w:rPr>
                <w:rFonts w:ascii="Times New Roman"/>
                <w:b w:val="false"/>
                <w:i w:val="false"/>
                <w:color w:val="000000"/>
                <w:sz w:val="20"/>
              </w:rPr>
              <w:t>локализационных и ликвидационных мероприятий. В рамках данной</w:t>
            </w:r>
            <w:r>
              <w:br/>
            </w:r>
            <w:r>
              <w:rPr>
                <w:rFonts w:ascii="Times New Roman"/>
                <w:b w:val="false"/>
                <w:i w:val="false"/>
                <w:color w:val="000000"/>
                <w:sz w:val="20"/>
              </w:rPr>
              <w:t>
</w:t>
            </w:r>
            <w:r>
              <w:rPr>
                <w:rFonts w:ascii="Times New Roman"/>
                <w:b w:val="false"/>
                <w:i w:val="false"/>
                <w:color w:val="000000"/>
                <w:sz w:val="20"/>
              </w:rPr>
              <w:t xml:space="preserve">программы </w:t>
            </w:r>
            <w:r>
              <w:rPr>
                <w:rFonts w:ascii="Times New Roman"/>
                <w:b w:val="false"/>
                <w:i w:val="false"/>
                <w:color w:val="000000"/>
                <w:sz w:val="20"/>
              </w:rPr>
              <w:t>ГУ "Республиканский противоэпизоотический отряд"</w:t>
            </w:r>
            <w:r>
              <w:br/>
            </w:r>
            <w:r>
              <w:rPr>
                <w:rFonts w:ascii="Times New Roman"/>
                <w:b w:val="false"/>
                <w:i w:val="false"/>
                <w:color w:val="000000"/>
                <w:sz w:val="20"/>
              </w:rPr>
              <w:t>
</w:t>
            </w:r>
            <w:r>
              <w:rPr>
                <w:rFonts w:ascii="Times New Roman"/>
                <w:b w:val="false"/>
                <w:i w:val="false"/>
                <w:color w:val="000000"/>
                <w:sz w:val="20"/>
              </w:rPr>
              <w:t xml:space="preserve">осуществляются </w:t>
            </w:r>
            <w:r>
              <w:rPr>
                <w:rFonts w:ascii="Times New Roman"/>
                <w:b w:val="false"/>
                <w:i w:val="false"/>
                <w:color w:val="000000"/>
                <w:sz w:val="20"/>
              </w:rPr>
              <w:t>следующие мероприятия:</w:t>
            </w:r>
            <w:r>
              <w:br/>
            </w:r>
            <w:r>
              <w:rPr>
                <w:rFonts w:ascii="Times New Roman"/>
                <w:b w:val="false"/>
                <w:i w:val="false"/>
                <w:color w:val="000000"/>
                <w:sz w:val="20"/>
              </w:rPr>
              <w:t>
</w:t>
            </w:r>
            <w:r>
              <w:rPr>
                <w:rFonts w:ascii="Times New Roman"/>
                <w:b w:val="false"/>
                <w:i w:val="false"/>
                <w:color w:val="000000"/>
                <w:sz w:val="20"/>
              </w:rPr>
              <w:t>хранение республиканского запаса ветеринарных препаратов;</w:t>
            </w:r>
            <w:r>
              <w:br/>
            </w:r>
            <w:r>
              <w:rPr>
                <w:rFonts w:ascii="Times New Roman"/>
                <w:b w:val="false"/>
                <w:i w:val="false"/>
                <w:color w:val="000000"/>
                <w:sz w:val="20"/>
              </w:rPr>
              <w:t>
</w:t>
            </w:r>
            <w:r>
              <w:rPr>
                <w:rFonts w:ascii="Times New Roman"/>
                <w:b w:val="false"/>
                <w:i w:val="false"/>
                <w:color w:val="000000"/>
                <w:sz w:val="20"/>
              </w:rPr>
              <w:t>доставку ветеринарных препаратов и дезинфицирующих средств;</w:t>
            </w:r>
            <w:r>
              <w:br/>
            </w:r>
            <w:r>
              <w:rPr>
                <w:rFonts w:ascii="Times New Roman"/>
                <w:b w:val="false"/>
                <w:i w:val="false"/>
                <w:color w:val="000000"/>
                <w:sz w:val="20"/>
              </w:rPr>
              <w:t>
</w:t>
            </w:r>
            <w:r>
              <w:rPr>
                <w:rFonts w:ascii="Times New Roman"/>
                <w:b w:val="false"/>
                <w:i w:val="false"/>
                <w:color w:val="000000"/>
                <w:sz w:val="20"/>
              </w:rPr>
              <w:t>уничтожение трупов павших животных и птиц путем сжигания;</w:t>
            </w:r>
            <w:r>
              <w:br/>
            </w:r>
            <w:r>
              <w:rPr>
                <w:rFonts w:ascii="Times New Roman"/>
                <w:b w:val="false"/>
                <w:i w:val="false"/>
                <w:color w:val="000000"/>
                <w:sz w:val="20"/>
              </w:rPr>
              <w:t>
</w:t>
            </w:r>
            <w:r>
              <w:rPr>
                <w:rFonts w:ascii="Times New Roman"/>
                <w:b w:val="false"/>
                <w:i w:val="false"/>
                <w:color w:val="000000"/>
                <w:sz w:val="20"/>
              </w:rPr>
              <w:t>сдачу больных животных на перерабатывающие предприятия;</w:t>
            </w:r>
            <w:r>
              <w:br/>
            </w:r>
            <w:r>
              <w:rPr>
                <w:rFonts w:ascii="Times New Roman"/>
                <w:b w:val="false"/>
                <w:i w:val="false"/>
                <w:color w:val="000000"/>
                <w:sz w:val="20"/>
              </w:rPr>
              <w:t>
</w:t>
            </w:r>
            <w:r>
              <w:rPr>
                <w:rFonts w:ascii="Times New Roman"/>
                <w:b w:val="false"/>
                <w:i w:val="false"/>
                <w:color w:val="000000"/>
                <w:sz w:val="20"/>
              </w:rPr>
              <w:t>возмещение стоимости изъятых и уничтоженных животных, кормов, кормовых</w:t>
            </w:r>
            <w:r>
              <w:br/>
            </w:r>
            <w:r>
              <w:rPr>
                <w:rFonts w:ascii="Times New Roman"/>
                <w:b w:val="false"/>
                <w:i w:val="false"/>
                <w:color w:val="000000"/>
                <w:sz w:val="20"/>
              </w:rPr>
              <w:t>
</w:t>
            </w:r>
            <w:r>
              <w:rPr>
                <w:rFonts w:ascii="Times New Roman"/>
                <w:b w:val="false"/>
                <w:i w:val="false"/>
                <w:color w:val="000000"/>
                <w:sz w:val="20"/>
              </w:rPr>
              <w:t>добавок и ветеринарных препаратов;</w:t>
            </w:r>
            <w:r>
              <w:br/>
            </w:r>
            <w:r>
              <w:rPr>
                <w:rFonts w:ascii="Times New Roman"/>
                <w:b w:val="false"/>
                <w:i w:val="false"/>
                <w:color w:val="000000"/>
                <w:sz w:val="20"/>
              </w:rPr>
              <w:t>
</w:t>
            </w:r>
            <w:r>
              <w:rPr>
                <w:rFonts w:ascii="Times New Roman"/>
                <w:b w:val="false"/>
                <w:i w:val="false"/>
                <w:color w:val="000000"/>
                <w:sz w:val="20"/>
              </w:rPr>
              <w:t>вынужденную вакцинацию животных и птиц в эпизоотическом очаге и в</w:t>
            </w:r>
            <w:r>
              <w:br/>
            </w:r>
            <w:r>
              <w:rPr>
                <w:rFonts w:ascii="Times New Roman"/>
                <w:b w:val="false"/>
                <w:i w:val="false"/>
                <w:color w:val="000000"/>
                <w:sz w:val="20"/>
              </w:rPr>
              <w:t>
</w:t>
            </w:r>
            <w:r>
              <w:rPr>
                <w:rFonts w:ascii="Times New Roman"/>
                <w:b w:val="false"/>
                <w:i w:val="false"/>
                <w:color w:val="000000"/>
                <w:sz w:val="20"/>
              </w:rPr>
              <w:t>угрожаемой зоне;</w:t>
            </w:r>
            <w:r>
              <w:br/>
            </w:r>
            <w:r>
              <w:rPr>
                <w:rFonts w:ascii="Times New Roman"/>
                <w:b w:val="false"/>
                <w:i w:val="false"/>
                <w:color w:val="000000"/>
                <w:sz w:val="20"/>
              </w:rPr>
              <w:t>
</w:t>
            </w:r>
            <w:r>
              <w:rPr>
                <w:rFonts w:ascii="Times New Roman"/>
                <w:b w:val="false"/>
                <w:i w:val="false"/>
                <w:color w:val="000000"/>
                <w:sz w:val="20"/>
              </w:rPr>
              <w:t>дезинфекцию помещений, где содержались больные животные и птицы;</w:t>
            </w:r>
            <w:r>
              <w:br/>
            </w:r>
            <w:r>
              <w:rPr>
                <w:rFonts w:ascii="Times New Roman"/>
                <w:b w:val="false"/>
                <w:i w:val="false"/>
                <w:color w:val="000000"/>
                <w:sz w:val="20"/>
              </w:rPr>
              <w:t>
</w:t>
            </w:r>
            <w:r>
              <w:rPr>
                <w:rFonts w:ascii="Times New Roman"/>
                <w:b w:val="false"/>
                <w:i w:val="false"/>
                <w:color w:val="000000"/>
                <w:sz w:val="20"/>
              </w:rPr>
              <w:t>взятие и доставку проб крови или патологического материала для</w:t>
            </w:r>
            <w:r>
              <w:br/>
            </w:r>
            <w:r>
              <w:rPr>
                <w:rFonts w:ascii="Times New Roman"/>
                <w:b w:val="false"/>
                <w:i w:val="false"/>
                <w:color w:val="000000"/>
                <w:sz w:val="20"/>
              </w:rPr>
              <w:t>
</w:t>
            </w:r>
            <w:r>
              <w:rPr>
                <w:rFonts w:ascii="Times New Roman"/>
                <w:b w:val="false"/>
                <w:i w:val="false"/>
                <w:color w:val="000000"/>
                <w:sz w:val="20"/>
              </w:rPr>
              <w:t>лабораторных исследований;</w:t>
            </w:r>
            <w:r>
              <w:br/>
            </w:r>
            <w:r>
              <w:rPr>
                <w:rFonts w:ascii="Times New Roman"/>
                <w:b w:val="false"/>
                <w:i w:val="false"/>
                <w:color w:val="000000"/>
                <w:sz w:val="20"/>
              </w:rPr>
              <w:t>
</w:t>
            </w:r>
            <w:r>
              <w:rPr>
                <w:rFonts w:ascii="Times New Roman"/>
                <w:b w:val="false"/>
                <w:i w:val="false"/>
                <w:color w:val="000000"/>
                <w:sz w:val="20"/>
              </w:rPr>
              <w:t>проведение контрольных исследований на хронические инфекции</w:t>
            </w:r>
            <w:r>
              <w:br/>
            </w:r>
            <w:r>
              <w:rPr>
                <w:rFonts w:ascii="Times New Roman"/>
                <w:b w:val="false"/>
                <w:i w:val="false"/>
                <w:color w:val="000000"/>
                <w:sz w:val="20"/>
              </w:rPr>
              <w:t>
</w:t>
            </w:r>
            <w:r>
              <w:rPr>
                <w:rFonts w:ascii="Times New Roman"/>
                <w:b w:val="false"/>
                <w:i w:val="false"/>
                <w:color w:val="000000"/>
                <w:sz w:val="20"/>
              </w:rPr>
              <w:t>(исследований животных до получения двукратного отрицательного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установку карантинных постов, дезинфекционных барьеров и организацию</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них круглосуточного дежурства на время карантина</w:t>
            </w:r>
            <w:r>
              <w:br/>
            </w:r>
            <w:r>
              <w:rPr>
                <w:rFonts w:ascii="Times New Roman"/>
                <w:b w:val="false"/>
                <w:i w:val="false"/>
                <w:color w:val="000000"/>
                <w:sz w:val="20"/>
              </w:rPr>
              <w:t>
</w:t>
            </w:r>
            <w:r>
              <w:rPr>
                <w:rFonts w:ascii="Times New Roman"/>
                <w:b w:val="false"/>
                <w:i w:val="false"/>
                <w:color w:val="000000"/>
                <w:sz w:val="20"/>
              </w:rPr>
              <w:t>При возникновении в сопредельных государствах вспышек особо опасных</w:t>
            </w:r>
            <w:r>
              <w:br/>
            </w:r>
            <w:r>
              <w:rPr>
                <w:rFonts w:ascii="Times New Roman"/>
                <w:b w:val="false"/>
                <w:i w:val="false"/>
                <w:color w:val="000000"/>
                <w:sz w:val="20"/>
              </w:rPr>
              <w:t>
</w:t>
            </w:r>
            <w:r>
              <w:rPr>
                <w:rFonts w:ascii="Times New Roman"/>
                <w:b w:val="false"/>
                <w:i w:val="false"/>
                <w:color w:val="000000"/>
                <w:sz w:val="20"/>
              </w:rPr>
              <w:t>инфекционных заболеваний животных и птиц осуществляется организация</w:t>
            </w:r>
            <w:r>
              <w:br/>
            </w:r>
            <w:r>
              <w:rPr>
                <w:rFonts w:ascii="Times New Roman"/>
                <w:b w:val="false"/>
                <w:i w:val="false"/>
                <w:color w:val="000000"/>
                <w:sz w:val="20"/>
              </w:rPr>
              <w:t>
</w:t>
            </w:r>
            <w:r>
              <w:rPr>
                <w:rFonts w:ascii="Times New Roman"/>
                <w:b w:val="false"/>
                <w:i w:val="false"/>
                <w:color w:val="000000"/>
                <w:sz w:val="20"/>
              </w:rPr>
              <w:t>временных приграничных карантинных постов по недопущению заноса</w:t>
            </w:r>
            <w:r>
              <w:br/>
            </w:r>
            <w:r>
              <w:rPr>
                <w:rFonts w:ascii="Times New Roman"/>
                <w:b w:val="false"/>
                <w:i w:val="false"/>
                <w:color w:val="000000"/>
                <w:sz w:val="20"/>
              </w:rPr>
              <w:t>
</w:t>
            </w:r>
            <w:r>
              <w:rPr>
                <w:rFonts w:ascii="Times New Roman"/>
                <w:b w:val="false"/>
                <w:i w:val="false"/>
                <w:color w:val="000000"/>
                <w:sz w:val="20"/>
              </w:rPr>
              <w:t xml:space="preserve">инфекции </w:t>
            </w:r>
            <w:r>
              <w:rPr>
                <w:rFonts w:ascii="Times New Roman"/>
                <w:b w:val="false"/>
                <w:i w:val="false"/>
                <w:color w:val="000000"/>
                <w:sz w:val="20"/>
              </w:rPr>
              <w:t>в республику, которая включает:</w:t>
            </w:r>
            <w:r>
              <w:br/>
            </w:r>
            <w:r>
              <w:rPr>
                <w:rFonts w:ascii="Times New Roman"/>
                <w:b w:val="false"/>
                <w:i w:val="false"/>
                <w:color w:val="000000"/>
                <w:sz w:val="20"/>
              </w:rPr>
              <w:t>
</w:t>
            </w:r>
            <w:r>
              <w:rPr>
                <w:rFonts w:ascii="Times New Roman"/>
                <w:b w:val="false"/>
                <w:i w:val="false"/>
                <w:color w:val="000000"/>
                <w:sz w:val="20"/>
              </w:rPr>
              <w:t>доставку дезинфицирующих средств до этих постов из республиканского</w:t>
            </w:r>
            <w:r>
              <w:br/>
            </w:r>
            <w:r>
              <w:rPr>
                <w:rFonts w:ascii="Times New Roman"/>
                <w:b w:val="false"/>
                <w:i w:val="false"/>
                <w:color w:val="000000"/>
                <w:sz w:val="20"/>
              </w:rPr>
              <w:t>
</w:t>
            </w:r>
            <w:r>
              <w:rPr>
                <w:rFonts w:ascii="Times New Roman"/>
                <w:b w:val="false"/>
                <w:i w:val="false"/>
                <w:color w:val="000000"/>
                <w:sz w:val="20"/>
              </w:rPr>
              <w:t>запаса;</w:t>
            </w:r>
            <w:r>
              <w:br/>
            </w:r>
            <w:r>
              <w:rPr>
                <w:rFonts w:ascii="Times New Roman"/>
                <w:b w:val="false"/>
                <w:i w:val="false"/>
                <w:color w:val="000000"/>
                <w:sz w:val="20"/>
              </w:rPr>
              <w:t>
</w:t>
            </w:r>
            <w:r>
              <w:rPr>
                <w:rFonts w:ascii="Times New Roman"/>
                <w:b w:val="false"/>
                <w:i w:val="false"/>
                <w:color w:val="000000"/>
                <w:sz w:val="20"/>
              </w:rPr>
              <w:t>сооружение временных дезинфекционных барьеров или ремонт существующих</w:t>
            </w:r>
            <w:r>
              <w:br/>
            </w:r>
            <w:r>
              <w:rPr>
                <w:rFonts w:ascii="Times New Roman"/>
                <w:b w:val="false"/>
                <w:i w:val="false"/>
                <w:color w:val="000000"/>
                <w:sz w:val="20"/>
              </w:rPr>
              <w:t>
</w:t>
            </w:r>
            <w:r>
              <w:rPr>
                <w:rFonts w:ascii="Times New Roman"/>
                <w:b w:val="false"/>
                <w:i w:val="false"/>
                <w:color w:val="000000"/>
                <w:sz w:val="20"/>
              </w:rPr>
              <w:t>дезинфекционных барьеров и организацию на них круглосуточного</w:t>
            </w:r>
            <w:r>
              <w:br/>
            </w:r>
            <w:r>
              <w:rPr>
                <w:rFonts w:ascii="Times New Roman"/>
                <w:b w:val="false"/>
                <w:i w:val="false"/>
                <w:color w:val="000000"/>
                <w:sz w:val="20"/>
              </w:rPr>
              <w:t>
</w:t>
            </w:r>
            <w:r>
              <w:rPr>
                <w:rFonts w:ascii="Times New Roman"/>
                <w:b w:val="false"/>
                <w:i w:val="false"/>
                <w:color w:val="000000"/>
                <w:sz w:val="20"/>
              </w:rPr>
              <w:t xml:space="preserve">дежурства </w:t>
            </w:r>
            <w:r>
              <w:rPr>
                <w:rFonts w:ascii="Times New Roman"/>
                <w:b w:val="false"/>
                <w:i w:val="false"/>
                <w:color w:val="000000"/>
                <w:sz w:val="20"/>
              </w:rPr>
              <w:t>для дезинфекции транспортных средств до стабилизации</w:t>
            </w:r>
            <w:r>
              <w:br/>
            </w:r>
            <w:r>
              <w:rPr>
                <w:rFonts w:ascii="Times New Roman"/>
                <w:b w:val="false"/>
                <w:i w:val="false"/>
                <w:color w:val="000000"/>
                <w:sz w:val="20"/>
              </w:rPr>
              <w:t>
</w:t>
            </w:r>
            <w:r>
              <w:rPr>
                <w:rFonts w:ascii="Times New Roman"/>
                <w:b w:val="false"/>
                <w:i w:val="false"/>
                <w:color w:val="000000"/>
                <w:sz w:val="20"/>
              </w:rPr>
              <w:t xml:space="preserve">эпизоотической </w:t>
            </w:r>
            <w:r>
              <w:rPr>
                <w:rFonts w:ascii="Times New Roman"/>
                <w:b w:val="false"/>
                <w:i w:val="false"/>
                <w:color w:val="000000"/>
                <w:sz w:val="20"/>
              </w:rPr>
              <w:t>ситуации в сопредельном государстве.</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Повышение продуктивности и качества продукции животноводства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Локализация и ликвидация</w:t>
            </w:r>
            <w:r>
              <w:br/>
            </w:r>
            <w:r>
              <w:rPr>
                <w:rFonts w:ascii="Times New Roman"/>
                <w:b w:val="false"/>
                <w:i w:val="false"/>
                <w:color w:val="000000"/>
                <w:sz w:val="20"/>
              </w:rPr>
              <w:t>
</w:t>
            </w:r>
            <w:r>
              <w:rPr>
                <w:rFonts w:ascii="Times New Roman"/>
                <w:b w:val="false"/>
                <w:i w:val="false"/>
                <w:color w:val="000000"/>
                <w:sz w:val="20"/>
              </w:rPr>
              <w:t>выявленных неблагополуч-</w:t>
            </w:r>
            <w:r>
              <w:br/>
            </w:r>
            <w:r>
              <w:rPr>
                <w:rFonts w:ascii="Times New Roman"/>
                <w:b w:val="false"/>
                <w:i w:val="false"/>
                <w:color w:val="000000"/>
                <w:sz w:val="20"/>
              </w:rPr>
              <w:t>
</w:t>
            </w:r>
            <w:r>
              <w:rPr>
                <w:rFonts w:ascii="Times New Roman"/>
                <w:b w:val="false"/>
                <w:i w:val="false"/>
                <w:color w:val="000000"/>
                <w:sz w:val="20"/>
              </w:rPr>
              <w:t>ных пунктов особо</w:t>
            </w:r>
            <w:r>
              <w:br/>
            </w:r>
            <w:r>
              <w:rPr>
                <w:rFonts w:ascii="Times New Roman"/>
                <w:b w:val="false"/>
                <w:i w:val="false"/>
                <w:color w:val="000000"/>
                <w:sz w:val="20"/>
              </w:rPr>
              <w:t>
</w:t>
            </w:r>
            <w:r>
              <w:rPr>
                <w:rFonts w:ascii="Times New Roman"/>
                <w:b w:val="false"/>
                <w:i w:val="false"/>
                <w:color w:val="000000"/>
                <w:sz w:val="20"/>
              </w:rPr>
              <w:t>опасных, хронических</w:t>
            </w:r>
            <w:r>
              <w:br/>
            </w:r>
            <w:r>
              <w:rPr>
                <w:rFonts w:ascii="Times New Roman"/>
                <w:b w:val="false"/>
                <w:i w:val="false"/>
                <w:color w:val="000000"/>
                <w:sz w:val="20"/>
              </w:rPr>
              <w:t>
</w:t>
            </w:r>
            <w:r>
              <w:rPr>
                <w:rFonts w:ascii="Times New Roman"/>
                <w:b w:val="false"/>
                <w:i w:val="false"/>
                <w:color w:val="000000"/>
                <w:sz w:val="20"/>
              </w:rPr>
              <w:t>инфекционных заболеваний</w:t>
            </w:r>
            <w:r>
              <w:br/>
            </w:r>
            <w:r>
              <w:rPr>
                <w:rFonts w:ascii="Times New Roman"/>
                <w:b w:val="false"/>
                <w:i w:val="false"/>
                <w:color w:val="000000"/>
                <w:sz w:val="20"/>
              </w:rPr>
              <w:t>
</w:t>
            </w:r>
            <w:r>
              <w:rPr>
                <w:rFonts w:ascii="Times New Roman"/>
                <w:b w:val="false"/>
                <w:i w:val="false"/>
                <w:color w:val="000000"/>
                <w:sz w:val="20"/>
              </w:rPr>
              <w:t>животных и птиц;</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очаг</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p>
        </w:tc>
      </w:tr>
      <w:tr>
        <w:trPr>
          <w:trHeight w:val="30" w:hRule="atLeast"/>
        </w:trPr>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республиканского</w:t>
            </w:r>
            <w:r>
              <w:br/>
            </w:r>
            <w:r>
              <w:rPr>
                <w:rFonts w:ascii="Times New Roman"/>
                <w:b w:val="false"/>
                <w:i w:val="false"/>
                <w:color w:val="000000"/>
                <w:sz w:val="20"/>
              </w:rPr>
              <w:t>
</w:t>
            </w:r>
            <w:r>
              <w:rPr>
                <w:rFonts w:ascii="Times New Roman"/>
                <w:b w:val="false"/>
                <w:i w:val="false"/>
                <w:color w:val="000000"/>
                <w:sz w:val="20"/>
              </w:rPr>
              <w:t>запаса ветеринарных</w:t>
            </w:r>
            <w:r>
              <w:br/>
            </w:r>
            <w:r>
              <w:rPr>
                <w:rFonts w:ascii="Times New Roman"/>
                <w:b w:val="false"/>
                <w:i w:val="false"/>
                <w:color w:val="000000"/>
                <w:sz w:val="20"/>
              </w:rPr>
              <w:t>
</w:t>
            </w:r>
            <w:r>
              <w:rPr>
                <w:rFonts w:ascii="Times New Roman"/>
                <w:b w:val="false"/>
                <w:i w:val="false"/>
                <w:color w:val="000000"/>
                <w:sz w:val="20"/>
              </w:rPr>
              <w:t>препаратов;</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доз</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0" w:hRule="atLeast"/>
        </w:trPr>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временных</w:t>
            </w:r>
            <w:r>
              <w:br/>
            </w:r>
            <w:r>
              <w:rPr>
                <w:rFonts w:ascii="Times New Roman"/>
                <w:b w:val="false"/>
                <w:i w:val="false"/>
                <w:color w:val="000000"/>
                <w:sz w:val="20"/>
              </w:rPr>
              <w:t>
</w:t>
            </w:r>
            <w:r>
              <w:rPr>
                <w:rFonts w:ascii="Times New Roman"/>
                <w:b w:val="false"/>
                <w:i w:val="false"/>
                <w:color w:val="000000"/>
                <w:sz w:val="20"/>
              </w:rPr>
              <w:t>приграничных карантинных</w:t>
            </w:r>
            <w:r>
              <w:br/>
            </w:r>
            <w:r>
              <w:rPr>
                <w:rFonts w:ascii="Times New Roman"/>
                <w:b w:val="false"/>
                <w:i w:val="false"/>
                <w:color w:val="000000"/>
                <w:sz w:val="20"/>
              </w:rPr>
              <w:t>
</w:t>
            </w:r>
            <w:r>
              <w:rPr>
                <w:rFonts w:ascii="Times New Roman"/>
                <w:b w:val="false"/>
                <w:i w:val="false"/>
                <w:color w:val="000000"/>
                <w:sz w:val="20"/>
              </w:rPr>
              <w:t>постов по недопущению</w:t>
            </w:r>
            <w:r>
              <w:br/>
            </w:r>
            <w:r>
              <w:rPr>
                <w:rFonts w:ascii="Times New Roman"/>
                <w:b w:val="false"/>
                <w:i w:val="false"/>
                <w:color w:val="000000"/>
                <w:sz w:val="20"/>
              </w:rPr>
              <w:t>
</w:t>
            </w:r>
            <w:r>
              <w:rPr>
                <w:rFonts w:ascii="Times New Roman"/>
                <w:b w:val="false"/>
                <w:i w:val="false"/>
                <w:color w:val="000000"/>
                <w:sz w:val="20"/>
              </w:rPr>
              <w:t>заноса инфекции в</w:t>
            </w:r>
            <w:r>
              <w:br/>
            </w:r>
            <w:r>
              <w:rPr>
                <w:rFonts w:ascii="Times New Roman"/>
                <w:b w:val="false"/>
                <w:i w:val="false"/>
                <w:color w:val="000000"/>
                <w:sz w:val="20"/>
              </w:rPr>
              <w:t>
</w:t>
            </w:r>
            <w:r>
              <w:rPr>
                <w:rFonts w:ascii="Times New Roman"/>
                <w:b w:val="false"/>
                <w:i w:val="false"/>
                <w:color w:val="000000"/>
                <w:sz w:val="20"/>
              </w:rPr>
              <w:t>республику (при</w:t>
            </w:r>
            <w:r>
              <w:br/>
            </w:r>
            <w:r>
              <w:rPr>
                <w:rFonts w:ascii="Times New Roman"/>
                <w:b w:val="false"/>
                <w:i w:val="false"/>
                <w:color w:val="000000"/>
                <w:sz w:val="20"/>
              </w:rPr>
              <w:t>
</w:t>
            </w:r>
            <w:r>
              <w:rPr>
                <w:rFonts w:ascii="Times New Roman"/>
                <w:b w:val="false"/>
                <w:i w:val="false"/>
                <w:color w:val="000000"/>
                <w:sz w:val="20"/>
              </w:rPr>
              <w:t>возникновении в</w:t>
            </w:r>
            <w:r>
              <w:br/>
            </w:r>
            <w:r>
              <w:rPr>
                <w:rFonts w:ascii="Times New Roman"/>
                <w:b w:val="false"/>
                <w:i w:val="false"/>
                <w:color w:val="000000"/>
                <w:sz w:val="20"/>
              </w:rPr>
              <w:t>
</w:t>
            </w:r>
            <w:r>
              <w:rPr>
                <w:rFonts w:ascii="Times New Roman"/>
                <w:b w:val="false"/>
                <w:i w:val="false"/>
                <w:color w:val="000000"/>
                <w:sz w:val="20"/>
              </w:rPr>
              <w:t>сопредельных государствах</w:t>
            </w:r>
            <w:r>
              <w:br/>
            </w:r>
            <w:r>
              <w:rPr>
                <w:rFonts w:ascii="Times New Roman"/>
                <w:b w:val="false"/>
                <w:i w:val="false"/>
                <w:color w:val="000000"/>
                <w:sz w:val="20"/>
              </w:rPr>
              <w:t>
</w:t>
            </w:r>
            <w:r>
              <w:rPr>
                <w:rFonts w:ascii="Times New Roman"/>
                <w:b w:val="false"/>
                <w:i w:val="false"/>
                <w:color w:val="000000"/>
                <w:sz w:val="20"/>
              </w:rPr>
              <w:t>вспышек особо опасных</w:t>
            </w:r>
            <w:r>
              <w:br/>
            </w:r>
            <w:r>
              <w:rPr>
                <w:rFonts w:ascii="Times New Roman"/>
                <w:b w:val="false"/>
                <w:i w:val="false"/>
                <w:color w:val="000000"/>
                <w:sz w:val="20"/>
              </w:rPr>
              <w:t>
</w:t>
            </w:r>
            <w:r>
              <w:rPr>
                <w:rFonts w:ascii="Times New Roman"/>
                <w:b w:val="false"/>
                <w:i w:val="false"/>
                <w:color w:val="000000"/>
                <w:sz w:val="20"/>
              </w:rPr>
              <w:t>инфекционных заболеваний</w:t>
            </w:r>
            <w:r>
              <w:br/>
            </w:r>
            <w:r>
              <w:rPr>
                <w:rFonts w:ascii="Times New Roman"/>
                <w:b w:val="false"/>
                <w:i w:val="false"/>
                <w:color w:val="000000"/>
                <w:sz w:val="20"/>
              </w:rPr>
              <w:t>
</w:t>
            </w:r>
            <w:r>
              <w:rPr>
                <w:rFonts w:ascii="Times New Roman"/>
                <w:b w:val="false"/>
                <w:i w:val="false"/>
                <w:color w:val="000000"/>
                <w:sz w:val="20"/>
              </w:rPr>
              <w:t>животных и птиц)</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ликвидации</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казенного предприятия</w:t>
            </w:r>
            <w:r>
              <w:br/>
            </w:r>
            <w:r>
              <w:rPr>
                <w:rFonts w:ascii="Times New Roman"/>
                <w:b w:val="false"/>
                <w:i w:val="false"/>
                <w:color w:val="000000"/>
                <w:sz w:val="20"/>
              </w:rPr>
              <w:t>
</w:t>
            </w:r>
            <w:r>
              <w:rPr>
                <w:rFonts w:ascii="Times New Roman"/>
                <w:b w:val="false"/>
                <w:i w:val="false"/>
                <w:color w:val="000000"/>
                <w:sz w:val="20"/>
              </w:rPr>
              <w:t>"Республиканский</w:t>
            </w:r>
            <w:r>
              <w:br/>
            </w:r>
            <w:r>
              <w:rPr>
                <w:rFonts w:ascii="Times New Roman"/>
                <w:b w:val="false"/>
                <w:i w:val="false"/>
                <w:color w:val="000000"/>
                <w:sz w:val="20"/>
              </w:rPr>
              <w:t>
</w:t>
            </w:r>
            <w:r>
              <w:rPr>
                <w:rFonts w:ascii="Times New Roman"/>
                <w:b w:val="false"/>
                <w:i w:val="false"/>
                <w:color w:val="000000"/>
                <w:sz w:val="20"/>
              </w:rPr>
              <w:t>противоэпизоотический</w:t>
            </w:r>
            <w:r>
              <w:br/>
            </w:r>
            <w:r>
              <w:rPr>
                <w:rFonts w:ascii="Times New Roman"/>
                <w:b w:val="false"/>
                <w:i w:val="false"/>
                <w:color w:val="000000"/>
                <w:sz w:val="20"/>
              </w:rPr>
              <w:t>
</w:t>
            </w:r>
            <w:r>
              <w:rPr>
                <w:rFonts w:ascii="Times New Roman"/>
                <w:b w:val="false"/>
                <w:i w:val="false"/>
                <w:color w:val="000000"/>
                <w:sz w:val="20"/>
              </w:rPr>
              <w:t>отряд" и созданию</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учреждения "Республиканс-</w:t>
            </w:r>
            <w:r>
              <w:br/>
            </w:r>
            <w:r>
              <w:rPr>
                <w:rFonts w:ascii="Times New Roman"/>
                <w:b w:val="false"/>
                <w:i w:val="false"/>
                <w:color w:val="000000"/>
                <w:sz w:val="20"/>
              </w:rPr>
              <w:t>
</w:t>
            </w:r>
            <w:r>
              <w:rPr>
                <w:rFonts w:ascii="Times New Roman"/>
                <w:b w:val="false"/>
                <w:i w:val="false"/>
                <w:color w:val="000000"/>
                <w:sz w:val="20"/>
              </w:rPr>
              <w:t>кий противоэпизоотический</w:t>
            </w:r>
            <w:r>
              <w:br/>
            </w:r>
            <w:r>
              <w:rPr>
                <w:rFonts w:ascii="Times New Roman"/>
                <w:b w:val="false"/>
                <w:i w:val="false"/>
                <w:color w:val="000000"/>
                <w:sz w:val="20"/>
              </w:rPr>
              <w:t>
</w:t>
            </w:r>
            <w:r>
              <w:rPr>
                <w:rFonts w:ascii="Times New Roman"/>
                <w:b w:val="false"/>
                <w:i w:val="false"/>
                <w:color w:val="000000"/>
                <w:sz w:val="20"/>
              </w:rPr>
              <w:t>отряд" Комитета</w:t>
            </w:r>
            <w:r>
              <w:br/>
            </w:r>
            <w:r>
              <w:rPr>
                <w:rFonts w:ascii="Times New Roman"/>
                <w:b w:val="false"/>
                <w:i w:val="false"/>
                <w:color w:val="000000"/>
                <w:sz w:val="20"/>
              </w:rPr>
              <w:t>
</w:t>
            </w:r>
            <w:r>
              <w:rPr>
                <w:rFonts w:ascii="Times New Roman"/>
                <w:b w:val="false"/>
                <w:i w:val="false"/>
                <w:color w:val="000000"/>
                <w:sz w:val="20"/>
              </w:rPr>
              <w:t>государственной инспекции</w:t>
            </w:r>
            <w:r>
              <w:br/>
            </w:r>
            <w:r>
              <w:rPr>
                <w:rFonts w:ascii="Times New Roman"/>
                <w:b w:val="false"/>
                <w:i w:val="false"/>
                <w:color w:val="000000"/>
                <w:sz w:val="20"/>
              </w:rPr>
              <w:t>
</w:t>
            </w:r>
            <w:r>
              <w:rPr>
                <w:rFonts w:ascii="Times New Roman"/>
                <w:b w:val="false"/>
                <w:i w:val="false"/>
                <w:color w:val="000000"/>
                <w:sz w:val="20"/>
              </w:rPr>
              <w:t>Министерства сельского</w:t>
            </w:r>
            <w:r>
              <w:br/>
            </w:r>
            <w:r>
              <w:rPr>
                <w:rFonts w:ascii="Times New Roman"/>
                <w:b w:val="false"/>
                <w:i w:val="false"/>
                <w:color w:val="000000"/>
                <w:sz w:val="20"/>
              </w:rPr>
              <w:t>
</w:t>
            </w:r>
            <w:r>
              <w:rPr>
                <w:rFonts w:ascii="Times New Roman"/>
                <w:b w:val="false"/>
                <w:i w:val="false"/>
                <w:color w:val="000000"/>
                <w:sz w:val="20"/>
              </w:rPr>
              <w:t>хозяйства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ущерба: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МРС:</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гол.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r>
              <w:rPr>
                <w:rFonts w:ascii="Times New Roman"/>
                <w:b w:val="false"/>
                <w:i w:val="false"/>
                <w:color w:val="000000"/>
                <w:sz w:val="20"/>
              </w:rPr>
              <w:t>35,0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r>
              <w:rPr>
                <w:rFonts w:ascii="Times New Roman"/>
                <w:b w:val="false"/>
                <w:i w:val="false"/>
                <w:color w:val="000000"/>
                <w:sz w:val="20"/>
              </w:rPr>
              <w:t>35,0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r>
              <w:rPr>
                <w:rFonts w:ascii="Times New Roman"/>
                <w:b w:val="false"/>
                <w:i w:val="false"/>
                <w:color w:val="000000"/>
                <w:sz w:val="20"/>
              </w:rPr>
              <w:t>35,0</w:t>
            </w:r>
          </w:p>
        </w:tc>
      </w:tr>
      <w:tr>
        <w:trPr>
          <w:trHeight w:val="30" w:hRule="atLeast"/>
        </w:trPr>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КРС:</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r>
      <w:tr>
        <w:trPr>
          <w:trHeight w:val="30" w:hRule="atLeast"/>
        </w:trPr>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 сырье</w:t>
            </w:r>
            <w:r>
              <w:br/>
            </w:r>
            <w:r>
              <w:rPr>
                <w:rFonts w:ascii="Times New Roman"/>
                <w:b w:val="false"/>
                <w:i w:val="false"/>
                <w:color w:val="000000"/>
                <w:sz w:val="20"/>
              </w:rPr>
              <w:t>
</w:t>
            </w:r>
            <w:r>
              <w:rPr>
                <w:rFonts w:ascii="Times New Roman"/>
                <w:b w:val="false"/>
                <w:i w:val="false"/>
                <w:color w:val="000000"/>
                <w:sz w:val="20"/>
              </w:rPr>
              <w:t>животного происхождения: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350-450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350-450</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ветеринарных</w:t>
            </w:r>
            <w:r>
              <w:br/>
            </w:r>
            <w:r>
              <w:rPr>
                <w:rFonts w:ascii="Times New Roman"/>
                <w:b w:val="false"/>
                <w:i w:val="false"/>
                <w:color w:val="000000"/>
                <w:sz w:val="20"/>
              </w:rPr>
              <w:t>
</w:t>
            </w:r>
            <w:r>
              <w:rPr>
                <w:rFonts w:ascii="Times New Roman"/>
                <w:b w:val="false"/>
                <w:i w:val="false"/>
                <w:color w:val="000000"/>
                <w:sz w:val="20"/>
              </w:rPr>
              <w:t>мероприятий по</w:t>
            </w:r>
            <w:r>
              <w:br/>
            </w:r>
            <w:r>
              <w:rPr>
                <w:rFonts w:ascii="Times New Roman"/>
                <w:b w:val="false"/>
                <w:i w:val="false"/>
                <w:color w:val="000000"/>
                <w:sz w:val="20"/>
              </w:rPr>
              <w:t>
</w:t>
            </w:r>
            <w:r>
              <w:rPr>
                <w:rFonts w:ascii="Times New Roman"/>
                <w:b w:val="false"/>
                <w:i w:val="false"/>
                <w:color w:val="000000"/>
                <w:sz w:val="20"/>
              </w:rPr>
              <w:t>локализации, ликвидации</w:t>
            </w:r>
            <w:r>
              <w:br/>
            </w:r>
            <w:r>
              <w:rPr>
                <w:rFonts w:ascii="Times New Roman"/>
                <w:b w:val="false"/>
                <w:i w:val="false"/>
                <w:color w:val="000000"/>
                <w:sz w:val="20"/>
              </w:rPr>
              <w:t>
</w:t>
            </w:r>
            <w:r>
              <w:rPr>
                <w:rFonts w:ascii="Times New Roman"/>
                <w:b w:val="false"/>
                <w:i w:val="false"/>
                <w:color w:val="000000"/>
                <w:sz w:val="20"/>
              </w:rPr>
              <w:t>выявленных очагов</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очаг</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p>
        </w:tc>
      </w:tr>
      <w:tr>
        <w:trPr>
          <w:trHeight w:val="30" w:hRule="atLeast"/>
        </w:trPr>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дезинфекции на временных</w:t>
            </w:r>
            <w:r>
              <w:br/>
            </w:r>
            <w:r>
              <w:rPr>
                <w:rFonts w:ascii="Times New Roman"/>
                <w:b w:val="false"/>
                <w:i w:val="false"/>
                <w:color w:val="000000"/>
                <w:sz w:val="20"/>
              </w:rPr>
              <w:t>
</w:t>
            </w:r>
            <w:r>
              <w:rPr>
                <w:rFonts w:ascii="Times New Roman"/>
                <w:b w:val="false"/>
                <w:i w:val="false"/>
                <w:color w:val="000000"/>
                <w:sz w:val="20"/>
              </w:rPr>
              <w:t>приграничных карантинных</w:t>
            </w:r>
            <w:r>
              <w:br/>
            </w:r>
            <w:r>
              <w:rPr>
                <w:rFonts w:ascii="Times New Roman"/>
                <w:b w:val="false"/>
                <w:i w:val="false"/>
                <w:color w:val="000000"/>
                <w:sz w:val="20"/>
              </w:rPr>
              <w:t>
</w:t>
            </w:r>
            <w:r>
              <w:rPr>
                <w:rFonts w:ascii="Times New Roman"/>
                <w:b w:val="false"/>
                <w:i w:val="false"/>
                <w:color w:val="000000"/>
                <w:sz w:val="20"/>
              </w:rPr>
              <w:t>постах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Предотвращение заноса,</w:t>
            </w:r>
            <w:r>
              <w:br/>
            </w:r>
            <w:r>
              <w:rPr>
                <w:rFonts w:ascii="Times New Roman"/>
                <w:b w:val="false"/>
                <w:i w:val="false"/>
                <w:color w:val="000000"/>
                <w:sz w:val="20"/>
              </w:rPr>
              <w:t>
</w:t>
            </w:r>
            <w:r>
              <w:rPr>
                <w:rFonts w:ascii="Times New Roman"/>
                <w:b w:val="false"/>
                <w:i w:val="false"/>
                <w:color w:val="000000"/>
                <w:sz w:val="20"/>
              </w:rPr>
              <w:t>распространения особо</w:t>
            </w:r>
            <w:r>
              <w:br/>
            </w:r>
            <w:r>
              <w:rPr>
                <w:rFonts w:ascii="Times New Roman"/>
                <w:b w:val="false"/>
                <w:i w:val="false"/>
                <w:color w:val="000000"/>
                <w:sz w:val="20"/>
              </w:rPr>
              <w:t>
</w:t>
            </w:r>
            <w:r>
              <w:rPr>
                <w:rFonts w:ascii="Times New Roman"/>
                <w:b w:val="false"/>
                <w:i w:val="false"/>
                <w:color w:val="000000"/>
                <w:sz w:val="20"/>
              </w:rPr>
              <w:t>опасных инфекционных</w:t>
            </w:r>
            <w:r>
              <w:br/>
            </w:r>
            <w:r>
              <w:rPr>
                <w:rFonts w:ascii="Times New Roman"/>
                <w:b w:val="false"/>
                <w:i w:val="false"/>
                <w:color w:val="000000"/>
                <w:sz w:val="20"/>
              </w:rPr>
              <w:t>
</w:t>
            </w:r>
            <w:r>
              <w:rPr>
                <w:rFonts w:ascii="Times New Roman"/>
                <w:b w:val="false"/>
                <w:i w:val="false"/>
                <w:color w:val="000000"/>
                <w:sz w:val="20"/>
              </w:rPr>
              <w:t>болезней животных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Санация эпизоотических</w:t>
            </w:r>
            <w:r>
              <w:br/>
            </w:r>
            <w:r>
              <w:rPr>
                <w:rFonts w:ascii="Times New Roman"/>
                <w:b w:val="false"/>
                <w:i w:val="false"/>
                <w:color w:val="000000"/>
                <w:sz w:val="20"/>
              </w:rPr>
              <w:t>
</w:t>
            </w:r>
            <w:r>
              <w:rPr>
                <w:rFonts w:ascii="Times New Roman"/>
                <w:b w:val="false"/>
                <w:i w:val="false"/>
                <w:color w:val="000000"/>
                <w:sz w:val="20"/>
              </w:rPr>
              <w:t>очагов и обеспечение в</w:t>
            </w:r>
            <w:r>
              <w:br/>
            </w:r>
            <w:r>
              <w:rPr>
                <w:rFonts w:ascii="Times New Roman"/>
                <w:b w:val="false"/>
                <w:i w:val="false"/>
                <w:color w:val="000000"/>
                <w:sz w:val="20"/>
              </w:rPr>
              <w:t>
</w:t>
            </w:r>
            <w:r>
              <w:rPr>
                <w:rFonts w:ascii="Times New Roman"/>
                <w:b w:val="false"/>
                <w:i w:val="false"/>
                <w:color w:val="000000"/>
                <w:sz w:val="20"/>
              </w:rPr>
              <w:t>них ветеринарно-</w:t>
            </w:r>
            <w:r>
              <w:br/>
            </w:r>
            <w:r>
              <w:rPr>
                <w:rFonts w:ascii="Times New Roman"/>
                <w:b w:val="false"/>
                <w:i w:val="false"/>
                <w:color w:val="000000"/>
                <w:sz w:val="20"/>
              </w:rPr>
              <w:t>
</w:t>
            </w:r>
            <w:r>
              <w:rPr>
                <w:rFonts w:ascii="Times New Roman"/>
                <w:b w:val="false"/>
                <w:i w:val="false"/>
                <w:color w:val="000000"/>
                <w:sz w:val="20"/>
              </w:rPr>
              <w:t>санитарного благополучия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очаг</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p>
        </w:tc>
      </w:tr>
      <w:tr>
        <w:trPr>
          <w:trHeight w:val="30" w:hRule="atLeast"/>
        </w:trPr>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владельцам</w:t>
            </w:r>
            <w:r>
              <w:br/>
            </w:r>
            <w:r>
              <w:rPr>
                <w:rFonts w:ascii="Times New Roman"/>
                <w:b w:val="false"/>
                <w:i w:val="false"/>
                <w:color w:val="000000"/>
                <w:sz w:val="20"/>
              </w:rPr>
              <w:t>
</w:t>
            </w:r>
            <w:r>
              <w:rPr>
                <w:rFonts w:ascii="Times New Roman"/>
                <w:b w:val="false"/>
                <w:i w:val="false"/>
                <w:color w:val="000000"/>
                <w:sz w:val="20"/>
              </w:rPr>
              <w:t>возмещения ущерба за</w:t>
            </w:r>
            <w:r>
              <w:br/>
            </w:r>
            <w:r>
              <w:rPr>
                <w:rFonts w:ascii="Times New Roman"/>
                <w:b w:val="false"/>
                <w:i w:val="false"/>
                <w:color w:val="000000"/>
                <w:sz w:val="20"/>
              </w:rPr>
              <w:t>
</w:t>
            </w:r>
            <w:r>
              <w:rPr>
                <w:rFonts w:ascii="Times New Roman"/>
                <w:b w:val="false"/>
                <w:i w:val="false"/>
                <w:color w:val="000000"/>
                <w:sz w:val="20"/>
              </w:rPr>
              <w:t>изъятых и уничтоженных: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МРС:</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гол.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r>
              <w:rPr>
                <w:rFonts w:ascii="Times New Roman"/>
                <w:b w:val="false"/>
                <w:i w:val="false"/>
                <w:color w:val="000000"/>
                <w:sz w:val="20"/>
              </w:rPr>
              <w:t>35,0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r>
              <w:rPr>
                <w:rFonts w:ascii="Times New Roman"/>
                <w:b w:val="false"/>
                <w:i w:val="false"/>
                <w:color w:val="000000"/>
                <w:sz w:val="20"/>
              </w:rPr>
              <w:t>35,0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r>
              <w:rPr>
                <w:rFonts w:ascii="Times New Roman"/>
                <w:b w:val="false"/>
                <w:i w:val="false"/>
                <w:color w:val="000000"/>
                <w:sz w:val="20"/>
              </w:rPr>
              <w:t>35,0</w:t>
            </w:r>
          </w:p>
        </w:tc>
      </w:tr>
      <w:tr>
        <w:trPr>
          <w:trHeight w:val="30" w:hRule="atLeast"/>
        </w:trPr>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КРС:</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r>
      <w:tr>
        <w:trPr>
          <w:trHeight w:val="30" w:hRule="atLeast"/>
        </w:trPr>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0" w:type="auto"/>
            <w:vMerge/>
            <w:tcBorders>
              <w:top w:val="nil"/>
              <w:left w:val="single" w:color="cfcfcf" w:sz="5"/>
              <w:bottom w:val="single" w:color="cfcfcf" w:sz="5"/>
              <w:right w:val="single" w:color="cfcfcf" w:sz="5"/>
            </w:tcBorders>
          </w:tcP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 сырье</w:t>
            </w:r>
            <w:r>
              <w:br/>
            </w:r>
            <w:r>
              <w:rPr>
                <w:rFonts w:ascii="Times New Roman"/>
                <w:b w:val="false"/>
                <w:i w:val="false"/>
                <w:color w:val="000000"/>
                <w:sz w:val="20"/>
              </w:rPr>
              <w:t>
</w:t>
            </w:r>
            <w:r>
              <w:rPr>
                <w:rFonts w:ascii="Times New Roman"/>
                <w:b w:val="false"/>
                <w:i w:val="false"/>
                <w:color w:val="000000"/>
                <w:sz w:val="20"/>
              </w:rPr>
              <w:t>животного происхождения: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350-450</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827 029,0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727 029,0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1 138 618,0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783 419,0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401 480,0</w:t>
            </w:r>
          </w:p>
        </w:tc>
      </w:tr>
    </w:tbl>
    <w:bookmarkStart w:name="z195" w:id="80"/>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4199"/>
        <w:gridCol w:w="987"/>
        <w:gridCol w:w="1187"/>
        <w:gridCol w:w="1568"/>
        <w:gridCol w:w="1368"/>
        <w:gridCol w:w="1248"/>
        <w:gridCol w:w="1189"/>
      </w:tblGrid>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"Закуп зерна в государственные ресурсы"</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зерна в государственные ресурсы в объеме до 650,0 тыс. тонн у</w:t>
            </w:r>
            <w:r>
              <w:br/>
            </w:r>
            <w:r>
              <w:rPr>
                <w:rFonts w:ascii="Times New Roman"/>
                <w:b w:val="false"/>
                <w:i w:val="false"/>
                <w:color w:val="000000"/>
                <w:sz w:val="20"/>
              </w:rPr>
              <w:t>
</w:t>
            </w:r>
            <w:r>
              <w:rPr>
                <w:rFonts w:ascii="Times New Roman"/>
                <w:b w:val="false"/>
                <w:i w:val="false"/>
                <w:color w:val="000000"/>
                <w:sz w:val="20"/>
              </w:rPr>
              <w:t>отечественных сельскохозяйственных товаропроизводителей для освежения</w:t>
            </w:r>
            <w:r>
              <w:br/>
            </w:r>
            <w:r>
              <w:rPr>
                <w:rFonts w:ascii="Times New Roman"/>
                <w:b w:val="false"/>
                <w:i w:val="false"/>
                <w:color w:val="000000"/>
                <w:sz w:val="20"/>
              </w:rPr>
              <w:t>
</w:t>
            </w:r>
            <w:r>
              <w:rPr>
                <w:rFonts w:ascii="Times New Roman"/>
                <w:b w:val="false"/>
                <w:i w:val="false"/>
                <w:color w:val="000000"/>
                <w:sz w:val="20"/>
              </w:rPr>
              <w:t>государственного резерва продовольственного зерна, формирования</w:t>
            </w:r>
            <w:r>
              <w:br/>
            </w:r>
            <w:r>
              <w:rPr>
                <w:rFonts w:ascii="Times New Roman"/>
                <w:b w:val="false"/>
                <w:i w:val="false"/>
                <w:color w:val="000000"/>
                <w:sz w:val="20"/>
              </w:rPr>
              <w:t>
</w:t>
            </w:r>
            <w:r>
              <w:rPr>
                <w:rFonts w:ascii="Times New Roman"/>
                <w:b w:val="false"/>
                <w:i w:val="false"/>
                <w:color w:val="000000"/>
                <w:sz w:val="20"/>
              </w:rPr>
              <w:t>государственных реализационных ресурсов и регулирования внутреннего</w:t>
            </w:r>
            <w:r>
              <w:br/>
            </w:r>
            <w:r>
              <w:rPr>
                <w:rFonts w:ascii="Times New Roman"/>
                <w:b w:val="false"/>
                <w:i w:val="false"/>
                <w:color w:val="000000"/>
                <w:sz w:val="20"/>
              </w:rPr>
              <w:t>
</w:t>
            </w:r>
            <w:r>
              <w:rPr>
                <w:rFonts w:ascii="Times New Roman"/>
                <w:b w:val="false"/>
                <w:i w:val="false"/>
                <w:color w:val="000000"/>
                <w:sz w:val="20"/>
              </w:rPr>
              <w:t>рынка</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урожайности и качества продукции растениеводства и</w:t>
            </w:r>
            <w:r>
              <w:br/>
            </w:r>
            <w:r>
              <w:rPr>
                <w:rFonts w:ascii="Times New Roman"/>
                <w:b w:val="false"/>
                <w:i w:val="false"/>
                <w:color w:val="000000"/>
                <w:sz w:val="20"/>
              </w:rPr>
              <w:t>
</w:t>
            </w:r>
            <w:r>
              <w:rPr>
                <w:rFonts w:ascii="Times New Roman"/>
                <w:b w:val="false"/>
                <w:i w:val="false"/>
                <w:color w:val="000000"/>
                <w:sz w:val="20"/>
              </w:rPr>
              <w:t>обеспечение продовольственной безопасности, посредством применения мер</w:t>
            </w:r>
            <w:r>
              <w:br/>
            </w:r>
            <w:r>
              <w:rPr>
                <w:rFonts w:ascii="Times New Roman"/>
                <w:b w:val="false"/>
                <w:i w:val="false"/>
                <w:color w:val="000000"/>
                <w:sz w:val="20"/>
              </w:rPr>
              <w:t>
</w:t>
            </w:r>
            <w:r>
              <w:rPr>
                <w:rFonts w:ascii="Times New Roman"/>
                <w:b w:val="false"/>
                <w:i w:val="false"/>
                <w:color w:val="000000"/>
                <w:sz w:val="20"/>
              </w:rPr>
              <w:t>государственной поддержки, а также своевременное обеспечение</w:t>
            </w:r>
            <w:r>
              <w:br/>
            </w:r>
            <w:r>
              <w:rPr>
                <w:rFonts w:ascii="Times New Roman"/>
                <w:b w:val="false"/>
                <w:i w:val="false"/>
                <w:color w:val="000000"/>
                <w:sz w:val="20"/>
              </w:rPr>
              <w:t>
</w:t>
            </w:r>
            <w:r>
              <w:rPr>
                <w:rFonts w:ascii="Times New Roman"/>
                <w:b w:val="false"/>
                <w:i w:val="false"/>
                <w:color w:val="000000"/>
                <w:sz w:val="20"/>
              </w:rPr>
              <w:t>деятельности уполномоченного государственного органа, в сфере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 и развития сельских территорий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зерна в</w:t>
            </w:r>
            <w:r>
              <w:br/>
            </w:r>
            <w:r>
              <w:rPr>
                <w:rFonts w:ascii="Times New Roman"/>
                <w:b w:val="false"/>
                <w:i w:val="false"/>
                <w:color w:val="000000"/>
                <w:sz w:val="20"/>
              </w:rPr>
              <w:t>
</w:t>
            </w:r>
            <w:r>
              <w:rPr>
                <w:rFonts w:ascii="Times New Roman"/>
                <w:b w:val="false"/>
                <w:i w:val="false"/>
                <w:color w:val="000000"/>
                <w:sz w:val="20"/>
              </w:rPr>
              <w:t>государственные ресурсы в</w:t>
            </w:r>
            <w:r>
              <w:br/>
            </w:r>
            <w:r>
              <w:rPr>
                <w:rFonts w:ascii="Times New Roman"/>
                <w:b w:val="false"/>
                <w:i w:val="false"/>
                <w:color w:val="000000"/>
                <w:sz w:val="20"/>
              </w:rPr>
              <w:t>
</w:t>
            </w:r>
            <w:r>
              <w:rPr>
                <w:rFonts w:ascii="Times New Roman"/>
                <w:b w:val="false"/>
                <w:i w:val="false"/>
                <w:color w:val="000000"/>
                <w:sz w:val="20"/>
              </w:rPr>
              <w:t>объеме до 650,0 тыс. тонн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100 %-ный своевременный</w:t>
            </w:r>
            <w:r>
              <w:br/>
            </w:r>
            <w:r>
              <w:rPr>
                <w:rFonts w:ascii="Times New Roman"/>
                <w:b w:val="false"/>
                <w:i w:val="false"/>
                <w:color w:val="000000"/>
                <w:sz w:val="20"/>
              </w:rPr>
              <w:t>
</w:t>
            </w:r>
            <w:r>
              <w:rPr>
                <w:rFonts w:ascii="Times New Roman"/>
                <w:b w:val="false"/>
                <w:i w:val="false"/>
                <w:color w:val="000000"/>
                <w:sz w:val="20"/>
              </w:rPr>
              <w:t>закуп зерна надлежащего</w:t>
            </w:r>
            <w:r>
              <w:br/>
            </w:r>
            <w:r>
              <w:rPr>
                <w:rFonts w:ascii="Times New Roman"/>
                <w:b w:val="false"/>
                <w:i w:val="false"/>
                <w:color w:val="000000"/>
                <w:sz w:val="20"/>
              </w:rPr>
              <w:t>
</w:t>
            </w:r>
            <w:r>
              <w:rPr>
                <w:rFonts w:ascii="Times New Roman"/>
                <w:b w:val="false"/>
                <w:i w:val="false"/>
                <w:color w:val="000000"/>
                <w:sz w:val="20"/>
              </w:rPr>
              <w:t>качества в</w:t>
            </w:r>
            <w:r>
              <w:br/>
            </w:r>
            <w:r>
              <w:rPr>
                <w:rFonts w:ascii="Times New Roman"/>
                <w:b w:val="false"/>
                <w:i w:val="false"/>
                <w:color w:val="000000"/>
                <w:sz w:val="20"/>
              </w:rPr>
              <w:t>
</w:t>
            </w:r>
            <w:r>
              <w:rPr>
                <w:rFonts w:ascii="Times New Roman"/>
                <w:b w:val="false"/>
                <w:i w:val="false"/>
                <w:color w:val="000000"/>
                <w:sz w:val="20"/>
              </w:rPr>
              <w:t>государственные ресурсы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тонны</w:t>
            </w:r>
            <w:r>
              <w:br/>
            </w:r>
            <w:r>
              <w:rPr>
                <w:rFonts w:ascii="Times New Roman"/>
                <w:b w:val="false"/>
                <w:i w:val="false"/>
                <w:color w:val="000000"/>
                <w:sz w:val="20"/>
              </w:rPr>
              <w:t>
</w:t>
            </w:r>
            <w:r>
              <w:rPr>
                <w:rFonts w:ascii="Times New Roman"/>
                <w:b w:val="false"/>
                <w:i w:val="false"/>
                <w:color w:val="000000"/>
                <w:sz w:val="20"/>
              </w:rPr>
              <w:t>зерна, закупаемого в</w:t>
            </w:r>
            <w:r>
              <w:br/>
            </w:r>
            <w:r>
              <w:rPr>
                <w:rFonts w:ascii="Times New Roman"/>
                <w:b w:val="false"/>
                <w:i w:val="false"/>
                <w:color w:val="000000"/>
                <w:sz w:val="20"/>
              </w:rPr>
              <w:t>
</w:t>
            </w:r>
            <w:r>
              <w:rPr>
                <w:rFonts w:ascii="Times New Roman"/>
                <w:b w:val="false"/>
                <w:i w:val="false"/>
                <w:color w:val="000000"/>
                <w:sz w:val="20"/>
              </w:rPr>
              <w:t>государственные ресурсы</w:t>
            </w:r>
            <w:r>
              <w:br/>
            </w:r>
            <w:r>
              <w:rPr>
                <w:rFonts w:ascii="Times New Roman"/>
                <w:b w:val="false"/>
                <w:i w:val="false"/>
                <w:color w:val="000000"/>
                <w:sz w:val="20"/>
              </w:rPr>
              <w:t>
</w:t>
            </w:r>
            <w:r>
              <w:rPr>
                <w:rFonts w:ascii="Times New Roman"/>
                <w:b w:val="false"/>
                <w:i w:val="false"/>
                <w:color w:val="000000"/>
                <w:sz w:val="20"/>
              </w:rPr>
              <w:t>пшеницы мягкой 3 класса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30 375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зерна</w:t>
            </w:r>
            <w:r>
              <w:br/>
            </w:r>
            <w:r>
              <w:rPr>
                <w:rFonts w:ascii="Times New Roman"/>
                <w:b w:val="false"/>
                <w:i w:val="false"/>
                <w:color w:val="000000"/>
                <w:sz w:val="20"/>
              </w:rPr>
              <w:t>
</w:t>
            </w:r>
            <w:r>
              <w:rPr>
                <w:rFonts w:ascii="Times New Roman"/>
                <w:b w:val="false"/>
                <w:i w:val="false"/>
                <w:color w:val="000000"/>
                <w:sz w:val="20"/>
              </w:rPr>
              <w:t>государственного резерва</w:t>
            </w:r>
            <w:r>
              <w:br/>
            </w:r>
            <w:r>
              <w:rPr>
                <w:rFonts w:ascii="Times New Roman"/>
                <w:b w:val="false"/>
                <w:i w:val="false"/>
                <w:color w:val="000000"/>
                <w:sz w:val="20"/>
              </w:rPr>
              <w:t>
</w:t>
            </w:r>
            <w:r>
              <w:rPr>
                <w:rFonts w:ascii="Times New Roman"/>
                <w:b w:val="false"/>
                <w:i w:val="false"/>
                <w:color w:val="000000"/>
                <w:sz w:val="20"/>
              </w:rPr>
              <w:t>продовольственного зерна</w:t>
            </w:r>
            <w:r>
              <w:br/>
            </w:r>
            <w:r>
              <w:rPr>
                <w:rFonts w:ascii="Times New Roman"/>
                <w:b w:val="false"/>
                <w:i w:val="false"/>
                <w:color w:val="000000"/>
                <w:sz w:val="20"/>
              </w:rPr>
              <w:t>
</w:t>
            </w:r>
            <w:r>
              <w:rPr>
                <w:rFonts w:ascii="Times New Roman"/>
                <w:b w:val="false"/>
                <w:i w:val="false"/>
                <w:color w:val="000000"/>
                <w:sz w:val="20"/>
              </w:rPr>
              <w:t>для обеспечения</w:t>
            </w:r>
            <w:r>
              <w:br/>
            </w:r>
            <w:r>
              <w:rPr>
                <w:rFonts w:ascii="Times New Roman"/>
                <w:b w:val="false"/>
                <w:i w:val="false"/>
                <w:color w:val="000000"/>
                <w:sz w:val="20"/>
              </w:rPr>
              <w:t>
</w:t>
            </w:r>
            <w:r>
              <w:rPr>
                <w:rFonts w:ascii="Times New Roman"/>
                <w:b w:val="false"/>
                <w:i w:val="false"/>
                <w:color w:val="000000"/>
                <w:sz w:val="20"/>
              </w:rPr>
              <w:t>двухмесячной потребности</w:t>
            </w:r>
            <w:r>
              <w:br/>
            </w:r>
            <w:r>
              <w:rPr>
                <w:rFonts w:ascii="Times New Roman"/>
                <w:b w:val="false"/>
                <w:i w:val="false"/>
                <w:color w:val="000000"/>
                <w:sz w:val="20"/>
              </w:rPr>
              <w:t>
</w:t>
            </w:r>
            <w:r>
              <w:rPr>
                <w:rFonts w:ascii="Times New Roman"/>
                <w:b w:val="false"/>
                <w:i w:val="false"/>
                <w:color w:val="000000"/>
                <w:sz w:val="20"/>
              </w:rPr>
              <w:t>населения республики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обеспеченности</w:t>
            </w:r>
            <w:r>
              <w:br/>
            </w:r>
            <w:r>
              <w:rPr>
                <w:rFonts w:ascii="Times New Roman"/>
                <w:b w:val="false"/>
                <w:i w:val="false"/>
                <w:color w:val="000000"/>
                <w:sz w:val="20"/>
              </w:rPr>
              <w:t>
</w:t>
            </w:r>
            <w:r>
              <w:rPr>
                <w:rFonts w:ascii="Times New Roman"/>
                <w:b w:val="false"/>
                <w:i w:val="false"/>
                <w:color w:val="000000"/>
                <w:sz w:val="20"/>
              </w:rPr>
              <w:t>потребности страны в</w:t>
            </w:r>
            <w:r>
              <w:br/>
            </w:r>
            <w:r>
              <w:rPr>
                <w:rFonts w:ascii="Times New Roman"/>
                <w:b w:val="false"/>
                <w:i w:val="false"/>
                <w:color w:val="000000"/>
                <w:sz w:val="20"/>
              </w:rPr>
              <w:t>
</w:t>
            </w:r>
            <w:r>
              <w:rPr>
                <w:rFonts w:ascii="Times New Roman"/>
                <w:b w:val="false"/>
                <w:i w:val="false"/>
                <w:color w:val="000000"/>
                <w:sz w:val="20"/>
              </w:rPr>
              <w:t>продовольственном зерне</w:t>
            </w:r>
            <w:r>
              <w:br/>
            </w:r>
            <w:r>
              <w:rPr>
                <w:rFonts w:ascii="Times New Roman"/>
                <w:b w:val="false"/>
                <w:i w:val="false"/>
                <w:color w:val="000000"/>
                <w:sz w:val="20"/>
              </w:rPr>
              <w:t>
</w:t>
            </w:r>
            <w:r>
              <w:rPr>
                <w:rFonts w:ascii="Times New Roman"/>
                <w:b w:val="false"/>
                <w:i w:val="false"/>
                <w:color w:val="000000"/>
                <w:sz w:val="20"/>
              </w:rPr>
              <w:t>от годовой потребности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государственных</w:t>
            </w:r>
            <w:r>
              <w:br/>
            </w:r>
            <w:r>
              <w:rPr>
                <w:rFonts w:ascii="Times New Roman"/>
                <w:b w:val="false"/>
                <w:i w:val="false"/>
                <w:color w:val="000000"/>
                <w:sz w:val="20"/>
              </w:rPr>
              <w:t>
</w:t>
            </w:r>
            <w:r>
              <w:rPr>
                <w:rFonts w:ascii="Times New Roman"/>
                <w:b w:val="false"/>
                <w:i w:val="false"/>
                <w:color w:val="000000"/>
                <w:sz w:val="20"/>
              </w:rPr>
              <w:t>реализационных ресурсов</w:t>
            </w:r>
            <w:r>
              <w:br/>
            </w:r>
            <w:r>
              <w:rPr>
                <w:rFonts w:ascii="Times New Roman"/>
                <w:b w:val="false"/>
                <w:i w:val="false"/>
                <w:color w:val="000000"/>
                <w:sz w:val="20"/>
              </w:rPr>
              <w:t>
</w:t>
            </w:r>
            <w:r>
              <w:rPr>
                <w:rFonts w:ascii="Times New Roman"/>
                <w:b w:val="false"/>
                <w:i w:val="false"/>
                <w:color w:val="000000"/>
                <w:sz w:val="20"/>
              </w:rPr>
              <w:t>зерна для регулирования</w:t>
            </w:r>
            <w:r>
              <w:br/>
            </w:r>
            <w:r>
              <w:rPr>
                <w:rFonts w:ascii="Times New Roman"/>
                <w:b w:val="false"/>
                <w:i w:val="false"/>
                <w:color w:val="000000"/>
                <w:sz w:val="20"/>
              </w:rPr>
              <w:t>
</w:t>
            </w:r>
            <w:r>
              <w:rPr>
                <w:rFonts w:ascii="Times New Roman"/>
                <w:b w:val="false"/>
                <w:i w:val="false"/>
                <w:color w:val="000000"/>
                <w:sz w:val="20"/>
              </w:rPr>
              <w:t>внутреннего рынка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зерна урожая</w:t>
            </w:r>
            <w:r>
              <w:br/>
            </w:r>
            <w:r>
              <w:rPr>
                <w:rFonts w:ascii="Times New Roman"/>
                <w:b w:val="false"/>
                <w:i w:val="false"/>
                <w:color w:val="000000"/>
                <w:sz w:val="20"/>
              </w:rPr>
              <w:t>
</w:t>
            </w:r>
            <w:r>
              <w:rPr>
                <w:rFonts w:ascii="Times New Roman"/>
                <w:b w:val="false"/>
                <w:i w:val="false"/>
                <w:color w:val="000000"/>
                <w:sz w:val="20"/>
              </w:rPr>
              <w:t>текущего года,</w:t>
            </w:r>
            <w:r>
              <w:br/>
            </w:r>
            <w:r>
              <w:rPr>
                <w:rFonts w:ascii="Times New Roman"/>
                <w:b w:val="false"/>
                <w:i w:val="false"/>
                <w:color w:val="000000"/>
                <w:sz w:val="20"/>
              </w:rPr>
              <w:t>
</w:t>
            </w:r>
            <w:r>
              <w:rPr>
                <w:rFonts w:ascii="Times New Roman"/>
                <w:b w:val="false"/>
                <w:i w:val="false"/>
                <w:color w:val="000000"/>
                <w:sz w:val="20"/>
              </w:rPr>
              <w:t>размещенного в</w:t>
            </w:r>
            <w:r>
              <w:br/>
            </w:r>
            <w:r>
              <w:rPr>
                <w:rFonts w:ascii="Times New Roman"/>
                <w:b w:val="false"/>
                <w:i w:val="false"/>
                <w:color w:val="000000"/>
                <w:sz w:val="20"/>
              </w:rPr>
              <w:t>
</w:t>
            </w:r>
            <w:r>
              <w:rPr>
                <w:rFonts w:ascii="Times New Roman"/>
                <w:b w:val="false"/>
                <w:i w:val="false"/>
                <w:color w:val="000000"/>
                <w:sz w:val="20"/>
              </w:rPr>
              <w:t>государственном резерве</w:t>
            </w:r>
            <w:r>
              <w:br/>
            </w:r>
            <w:r>
              <w:rPr>
                <w:rFonts w:ascii="Times New Roman"/>
                <w:b w:val="false"/>
                <w:i w:val="false"/>
                <w:color w:val="000000"/>
                <w:sz w:val="20"/>
              </w:rPr>
              <w:t>
</w:t>
            </w:r>
            <w:r>
              <w:rPr>
                <w:rFonts w:ascii="Times New Roman"/>
                <w:b w:val="false"/>
                <w:i w:val="false"/>
                <w:color w:val="000000"/>
                <w:sz w:val="20"/>
              </w:rPr>
              <w:t>продовольственного зерна,</w:t>
            </w:r>
            <w:r>
              <w:br/>
            </w:r>
            <w:r>
              <w:rPr>
                <w:rFonts w:ascii="Times New Roman"/>
                <w:b w:val="false"/>
                <w:i w:val="false"/>
                <w:color w:val="000000"/>
                <w:sz w:val="20"/>
              </w:rPr>
              <w:t>
</w:t>
            </w:r>
            <w:r>
              <w:rPr>
                <w:rFonts w:ascii="Times New Roman"/>
                <w:b w:val="false"/>
                <w:i w:val="false"/>
                <w:color w:val="000000"/>
                <w:sz w:val="20"/>
              </w:rPr>
              <w:t>на конец отчетного</w:t>
            </w:r>
            <w:r>
              <w:br/>
            </w:r>
            <w:r>
              <w:rPr>
                <w:rFonts w:ascii="Times New Roman"/>
                <w:b w:val="false"/>
                <w:i w:val="false"/>
                <w:color w:val="000000"/>
                <w:sz w:val="20"/>
              </w:rPr>
              <w:t>
</w:t>
            </w:r>
            <w:r>
              <w:rPr>
                <w:rFonts w:ascii="Times New Roman"/>
                <w:b w:val="false"/>
                <w:i w:val="false"/>
                <w:color w:val="000000"/>
                <w:sz w:val="20"/>
              </w:rPr>
              <w:t>периода (по</w:t>
            </w:r>
            <w:r>
              <w:br/>
            </w:r>
            <w:r>
              <w:rPr>
                <w:rFonts w:ascii="Times New Roman"/>
                <w:b w:val="false"/>
                <w:i w:val="false"/>
                <w:color w:val="000000"/>
                <w:sz w:val="20"/>
              </w:rPr>
              <w:t>
</w:t>
            </w:r>
            <w:r>
              <w:rPr>
                <w:rFonts w:ascii="Times New Roman"/>
                <w:b w:val="false"/>
                <w:i w:val="false"/>
                <w:color w:val="000000"/>
                <w:sz w:val="20"/>
              </w:rPr>
              <w:t>научно-обоснованным</w:t>
            </w:r>
            <w:r>
              <w:br/>
            </w:r>
            <w:r>
              <w:rPr>
                <w:rFonts w:ascii="Times New Roman"/>
                <w:b w:val="false"/>
                <w:i w:val="false"/>
                <w:color w:val="000000"/>
                <w:sz w:val="20"/>
              </w:rPr>
              <w:t>
</w:t>
            </w:r>
            <w:r>
              <w:rPr>
                <w:rFonts w:ascii="Times New Roman"/>
                <w:b w:val="false"/>
                <w:i w:val="false"/>
                <w:color w:val="000000"/>
                <w:sz w:val="20"/>
              </w:rPr>
              <w:t>нормам - не менее 30 %)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порядка</w:t>
            </w:r>
            <w:r>
              <w:br/>
            </w:r>
            <w:r>
              <w:rPr>
                <w:rFonts w:ascii="Times New Roman"/>
                <w:b w:val="false"/>
                <w:i w:val="false"/>
                <w:color w:val="000000"/>
                <w:sz w:val="20"/>
              </w:rPr>
              <w:t>
</w:t>
            </w:r>
            <w:r>
              <w:rPr>
                <w:rFonts w:ascii="Times New Roman"/>
                <w:b w:val="false"/>
                <w:i w:val="false"/>
                <w:color w:val="000000"/>
                <w:sz w:val="20"/>
              </w:rPr>
              <w:t>30 %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порядка</w:t>
            </w:r>
            <w:r>
              <w:br/>
            </w:r>
            <w:r>
              <w:rPr>
                <w:rFonts w:ascii="Times New Roman"/>
                <w:b w:val="false"/>
                <w:i w:val="false"/>
                <w:color w:val="000000"/>
                <w:sz w:val="20"/>
              </w:rPr>
              <w:t>
</w:t>
            </w:r>
            <w:r>
              <w:rPr>
                <w:rFonts w:ascii="Times New Roman"/>
                <w:b w:val="false"/>
                <w:i w:val="false"/>
                <w:color w:val="000000"/>
                <w:sz w:val="20"/>
              </w:rPr>
              <w:t>30 %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порядка</w:t>
            </w:r>
            <w:r>
              <w:br/>
            </w:r>
            <w:r>
              <w:rPr>
                <w:rFonts w:ascii="Times New Roman"/>
                <w:b w:val="false"/>
                <w:i w:val="false"/>
                <w:color w:val="000000"/>
                <w:sz w:val="20"/>
              </w:rPr>
              <w:t>
</w:t>
            </w:r>
            <w:r>
              <w:rPr>
                <w:rFonts w:ascii="Times New Roman"/>
                <w:b w:val="false"/>
                <w:i w:val="false"/>
                <w:color w:val="000000"/>
                <w:sz w:val="20"/>
              </w:rPr>
              <w:t>30 %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порядка</w:t>
            </w:r>
            <w:r>
              <w:br/>
            </w:r>
            <w:r>
              <w:rPr>
                <w:rFonts w:ascii="Times New Roman"/>
                <w:b w:val="false"/>
                <w:i w:val="false"/>
                <w:color w:val="000000"/>
                <w:sz w:val="20"/>
              </w:rPr>
              <w:t>
</w:t>
            </w:r>
            <w:r>
              <w:rPr>
                <w:rFonts w:ascii="Times New Roman"/>
                <w:b w:val="false"/>
                <w:i w:val="false"/>
                <w:color w:val="000000"/>
                <w:sz w:val="20"/>
              </w:rPr>
              <w:t>30 %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порядка</w:t>
            </w:r>
            <w:r>
              <w:br/>
            </w:r>
            <w:r>
              <w:rPr>
                <w:rFonts w:ascii="Times New Roman"/>
                <w:b w:val="false"/>
                <w:i w:val="false"/>
                <w:color w:val="000000"/>
                <w:sz w:val="20"/>
              </w:rPr>
              <w:t>
</w:t>
            </w:r>
            <w:r>
              <w:rPr>
                <w:rFonts w:ascii="Times New Roman"/>
                <w:b w:val="false"/>
                <w:i w:val="false"/>
                <w:color w:val="000000"/>
                <w:sz w:val="20"/>
              </w:rPr>
              <w:t>30 %</w:t>
            </w:r>
          </w:p>
        </w:tc>
      </w:tr>
      <w:tr>
        <w:trPr>
          <w:trHeight w:val="30" w:hRule="atLeast"/>
        </w:trPr>
        <w:tc>
          <w:tcPr>
            <w:tcW w:w="0" w:type="auto"/>
            <w:vMerge/>
            <w:tcBorders>
              <w:top w:val="nil"/>
              <w:left w:val="single" w:color="cfcfcf" w:sz="5"/>
              <w:bottom w:val="single" w:color="cfcfcf" w:sz="5"/>
              <w:right w:val="single" w:color="cfcfcf" w:sz="5"/>
            </w:tcBorders>
          </w:tcP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товаропроизводителей,</w:t>
            </w:r>
            <w:r>
              <w:br/>
            </w:r>
            <w:r>
              <w:rPr>
                <w:rFonts w:ascii="Times New Roman"/>
                <w:b w:val="false"/>
                <w:i w:val="false"/>
                <w:color w:val="000000"/>
                <w:sz w:val="20"/>
              </w:rPr>
              <w:t>
</w:t>
            </w:r>
            <w:r>
              <w:rPr>
                <w:rFonts w:ascii="Times New Roman"/>
                <w:b w:val="false"/>
                <w:i w:val="false"/>
                <w:color w:val="000000"/>
                <w:sz w:val="20"/>
              </w:rPr>
              <w:t>участвующих в</w:t>
            </w:r>
            <w:r>
              <w:br/>
            </w:r>
            <w:r>
              <w:rPr>
                <w:rFonts w:ascii="Times New Roman"/>
                <w:b w:val="false"/>
                <w:i w:val="false"/>
                <w:color w:val="000000"/>
                <w:sz w:val="20"/>
              </w:rPr>
              <w:t>
</w:t>
            </w:r>
            <w:r>
              <w:rPr>
                <w:rFonts w:ascii="Times New Roman"/>
                <w:b w:val="false"/>
                <w:i w:val="false"/>
                <w:color w:val="000000"/>
                <w:sz w:val="20"/>
              </w:rPr>
              <w:t>государственном закупе</w:t>
            </w:r>
            <w:r>
              <w:br/>
            </w:r>
            <w:r>
              <w:rPr>
                <w:rFonts w:ascii="Times New Roman"/>
                <w:b w:val="false"/>
                <w:i w:val="false"/>
                <w:color w:val="000000"/>
                <w:sz w:val="20"/>
              </w:rPr>
              <w:t>
</w:t>
            </w:r>
            <w:r>
              <w:rPr>
                <w:rFonts w:ascii="Times New Roman"/>
                <w:b w:val="false"/>
                <w:i w:val="false"/>
                <w:color w:val="000000"/>
                <w:sz w:val="20"/>
              </w:rPr>
              <w:t>зерна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w:t>
            </w:r>
            <w:r>
              <w:br/>
            </w:r>
            <w:r>
              <w:rPr>
                <w:rFonts w:ascii="Times New Roman"/>
                <w:b w:val="false"/>
                <w:i w:val="false"/>
                <w:color w:val="000000"/>
                <w:sz w:val="20"/>
              </w:rPr>
              <w:t>
</w:t>
            </w:r>
            <w:r>
              <w:rPr>
                <w:rFonts w:ascii="Times New Roman"/>
                <w:b w:val="false"/>
                <w:i w:val="false"/>
                <w:color w:val="000000"/>
                <w:sz w:val="20"/>
              </w:rPr>
              <w:t>2200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w:t>
            </w:r>
            <w:r>
              <w:br/>
            </w:r>
            <w:r>
              <w:rPr>
                <w:rFonts w:ascii="Times New Roman"/>
                <w:b w:val="false"/>
                <w:i w:val="false"/>
                <w:color w:val="000000"/>
                <w:sz w:val="20"/>
              </w:rPr>
              <w:t>
</w:t>
            </w:r>
            <w:r>
              <w:rPr>
                <w:rFonts w:ascii="Times New Roman"/>
                <w:b w:val="false"/>
                <w:i w:val="false"/>
                <w:color w:val="000000"/>
                <w:sz w:val="20"/>
              </w:rPr>
              <w:t>1500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2000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2000</w:t>
            </w:r>
          </w:p>
        </w:tc>
      </w:tr>
      <w:tr>
        <w:trPr>
          <w:trHeight w:val="30" w:hRule="atLeast"/>
        </w:trPr>
        <w:tc>
          <w:tcPr>
            <w:tcW w:w="0" w:type="auto"/>
            <w:vMerge/>
            <w:tcBorders>
              <w:top w:val="nil"/>
              <w:left w:val="single" w:color="cfcfcf" w:sz="5"/>
              <w:bottom w:val="single" w:color="cfcfcf" w:sz="5"/>
              <w:right w:val="single" w:color="cfcfcf" w:sz="5"/>
            </w:tcBorders>
          </w:tcP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зерна в</w:t>
            </w:r>
            <w:r>
              <w:br/>
            </w:r>
            <w:r>
              <w:rPr>
                <w:rFonts w:ascii="Times New Roman"/>
                <w:b w:val="false"/>
                <w:i w:val="false"/>
                <w:color w:val="000000"/>
                <w:sz w:val="20"/>
              </w:rPr>
              <w:t>
</w:t>
            </w:r>
            <w:r>
              <w:rPr>
                <w:rFonts w:ascii="Times New Roman"/>
                <w:b w:val="false"/>
                <w:i w:val="false"/>
                <w:color w:val="000000"/>
                <w:sz w:val="20"/>
              </w:rPr>
              <w:t>государственные ресурсы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уста-</w:t>
            </w:r>
            <w:r>
              <w:br/>
            </w:r>
            <w:r>
              <w:rPr>
                <w:rFonts w:ascii="Times New Roman"/>
                <w:b w:val="false"/>
                <w:i w:val="false"/>
                <w:color w:val="000000"/>
                <w:sz w:val="20"/>
              </w:rPr>
              <w:t>
</w:t>
            </w:r>
            <w:r>
              <w:rPr>
                <w:rFonts w:ascii="Times New Roman"/>
                <w:b w:val="false"/>
                <w:i w:val="false"/>
                <w:color w:val="000000"/>
                <w:sz w:val="20"/>
              </w:rPr>
              <w:t>новлен-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сроки</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уста-</w:t>
            </w:r>
            <w:r>
              <w:br/>
            </w:r>
            <w:r>
              <w:rPr>
                <w:rFonts w:ascii="Times New Roman"/>
                <w:b w:val="false"/>
                <w:i w:val="false"/>
                <w:color w:val="000000"/>
                <w:sz w:val="20"/>
              </w:rPr>
              <w:t>
</w:t>
            </w:r>
            <w:r>
              <w:rPr>
                <w:rFonts w:ascii="Times New Roman"/>
                <w:b w:val="false"/>
                <w:i w:val="false"/>
                <w:color w:val="000000"/>
                <w:sz w:val="20"/>
              </w:rPr>
              <w:t>новлен-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сроки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уста-</w:t>
            </w:r>
            <w:r>
              <w:br/>
            </w:r>
            <w:r>
              <w:rPr>
                <w:rFonts w:ascii="Times New Roman"/>
                <w:b w:val="false"/>
                <w:i w:val="false"/>
                <w:color w:val="000000"/>
                <w:sz w:val="20"/>
              </w:rPr>
              <w:t>
</w:t>
            </w:r>
            <w:r>
              <w:rPr>
                <w:rFonts w:ascii="Times New Roman"/>
                <w:b w:val="false"/>
                <w:i w:val="false"/>
                <w:color w:val="000000"/>
                <w:sz w:val="20"/>
              </w:rPr>
              <w:t>новлен-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сроки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уста-</w:t>
            </w:r>
            <w:r>
              <w:br/>
            </w:r>
            <w:r>
              <w:rPr>
                <w:rFonts w:ascii="Times New Roman"/>
                <w:b w:val="false"/>
                <w:i w:val="false"/>
                <w:color w:val="000000"/>
                <w:sz w:val="20"/>
              </w:rPr>
              <w:t>
</w:t>
            </w:r>
            <w:r>
              <w:rPr>
                <w:rFonts w:ascii="Times New Roman"/>
                <w:b w:val="false"/>
                <w:i w:val="false"/>
                <w:color w:val="000000"/>
                <w:sz w:val="20"/>
              </w:rPr>
              <w:t>новлен-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сроки</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уста-</w:t>
            </w:r>
            <w:r>
              <w:br/>
            </w:r>
            <w:r>
              <w:rPr>
                <w:rFonts w:ascii="Times New Roman"/>
                <w:b w:val="false"/>
                <w:i w:val="false"/>
                <w:color w:val="000000"/>
                <w:sz w:val="20"/>
              </w:rPr>
              <w:t>
</w:t>
            </w:r>
            <w:r>
              <w:rPr>
                <w:rFonts w:ascii="Times New Roman"/>
                <w:b w:val="false"/>
                <w:i w:val="false"/>
                <w:color w:val="000000"/>
                <w:sz w:val="20"/>
              </w:rPr>
              <w:t>новлен-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сроки</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11 829 382,0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11 178 000,0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11 250 000,0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12 750 000,0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15 000 000,0</w:t>
            </w:r>
          </w:p>
        </w:tc>
      </w:tr>
    </w:tbl>
    <w:bookmarkStart w:name="z196" w:id="81"/>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4018"/>
        <w:gridCol w:w="903"/>
        <w:gridCol w:w="1146"/>
        <w:gridCol w:w="1509"/>
        <w:gridCol w:w="1348"/>
        <w:gridCol w:w="1227"/>
        <w:gridCol w:w="1167"/>
      </w:tblGrid>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 "Хранение и перемещение зерна государственного резерва</w:t>
            </w:r>
            <w:r>
              <w:br/>
            </w:r>
            <w:r>
              <w:rPr>
                <w:rFonts w:ascii="Times New Roman"/>
                <w:b w:val="false"/>
                <w:i w:val="false"/>
                <w:color w:val="000000"/>
                <w:sz w:val="20"/>
              </w:rPr>
              <w:t>
</w:t>
            </w:r>
            <w:r>
              <w:rPr>
                <w:rFonts w:ascii="Times New Roman"/>
                <w:b w:val="false"/>
                <w:i w:val="false"/>
                <w:color w:val="000000"/>
                <w:sz w:val="20"/>
              </w:rPr>
              <w:t>продовольственного зерна"</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и перемещение государственного резерва продовольственного</w:t>
            </w:r>
            <w:r>
              <w:br/>
            </w:r>
            <w:r>
              <w:rPr>
                <w:rFonts w:ascii="Times New Roman"/>
                <w:b w:val="false"/>
                <w:i w:val="false"/>
                <w:color w:val="000000"/>
                <w:sz w:val="20"/>
              </w:rPr>
              <w:t>
</w:t>
            </w:r>
            <w:r>
              <w:rPr>
                <w:rFonts w:ascii="Times New Roman"/>
                <w:b w:val="false"/>
                <w:i w:val="false"/>
                <w:color w:val="000000"/>
                <w:sz w:val="20"/>
              </w:rPr>
              <w:t>зерна</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урожайности и качества продукции растениеводства и</w:t>
            </w:r>
            <w:r>
              <w:br/>
            </w:r>
            <w:r>
              <w:rPr>
                <w:rFonts w:ascii="Times New Roman"/>
                <w:b w:val="false"/>
                <w:i w:val="false"/>
                <w:color w:val="000000"/>
                <w:sz w:val="20"/>
              </w:rPr>
              <w:t>
</w:t>
            </w:r>
            <w:r>
              <w:rPr>
                <w:rFonts w:ascii="Times New Roman"/>
                <w:b w:val="false"/>
                <w:i w:val="false"/>
                <w:color w:val="000000"/>
                <w:sz w:val="20"/>
              </w:rPr>
              <w:t>обеспечение продовольственной безопасности, посредством применения мер</w:t>
            </w:r>
            <w:r>
              <w:br/>
            </w:r>
            <w:r>
              <w:rPr>
                <w:rFonts w:ascii="Times New Roman"/>
                <w:b w:val="false"/>
                <w:i w:val="false"/>
                <w:color w:val="000000"/>
                <w:sz w:val="20"/>
              </w:rPr>
              <w:t>
</w:t>
            </w:r>
            <w:r>
              <w:rPr>
                <w:rFonts w:ascii="Times New Roman"/>
                <w:b w:val="false"/>
                <w:i w:val="false"/>
                <w:color w:val="000000"/>
                <w:sz w:val="20"/>
              </w:rPr>
              <w:t>государственной поддержки, а также своевременное обеспечение</w:t>
            </w:r>
            <w:r>
              <w:br/>
            </w:r>
            <w:r>
              <w:rPr>
                <w:rFonts w:ascii="Times New Roman"/>
                <w:b w:val="false"/>
                <w:i w:val="false"/>
                <w:color w:val="000000"/>
                <w:sz w:val="20"/>
              </w:rPr>
              <w:t>
</w:t>
            </w:r>
            <w:r>
              <w:rPr>
                <w:rFonts w:ascii="Times New Roman"/>
                <w:b w:val="false"/>
                <w:i w:val="false"/>
                <w:color w:val="000000"/>
                <w:sz w:val="20"/>
              </w:rPr>
              <w:t>деятельности уполномоченного государственного органа, в сфере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 и развития сельских территорий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зерна</w:t>
            </w:r>
            <w:r>
              <w:br/>
            </w:r>
            <w:r>
              <w:rPr>
                <w:rFonts w:ascii="Times New Roman"/>
                <w:b w:val="false"/>
                <w:i w:val="false"/>
                <w:color w:val="000000"/>
                <w:sz w:val="20"/>
              </w:rPr>
              <w:t>
</w:t>
            </w:r>
            <w:r>
              <w:rPr>
                <w:rFonts w:ascii="Times New Roman"/>
                <w:b w:val="false"/>
                <w:i w:val="false"/>
                <w:color w:val="000000"/>
                <w:sz w:val="20"/>
              </w:rPr>
              <w:t>государственного резерва</w:t>
            </w:r>
            <w:r>
              <w:br/>
            </w:r>
            <w:r>
              <w:rPr>
                <w:rFonts w:ascii="Times New Roman"/>
                <w:b w:val="false"/>
                <w:i w:val="false"/>
                <w:color w:val="000000"/>
                <w:sz w:val="20"/>
              </w:rPr>
              <w:t>
</w:t>
            </w:r>
            <w:r>
              <w:rPr>
                <w:rFonts w:ascii="Times New Roman"/>
                <w:b w:val="false"/>
                <w:i w:val="false"/>
                <w:color w:val="000000"/>
                <w:sz w:val="20"/>
              </w:rPr>
              <w:t>продовольственного</w:t>
            </w:r>
            <w:r>
              <w:br/>
            </w:r>
            <w:r>
              <w:rPr>
                <w:rFonts w:ascii="Times New Roman"/>
                <w:b w:val="false"/>
                <w:i w:val="false"/>
                <w:color w:val="000000"/>
                <w:sz w:val="20"/>
              </w:rPr>
              <w:t>
</w:t>
            </w:r>
            <w:r>
              <w:rPr>
                <w:rFonts w:ascii="Times New Roman"/>
                <w:b w:val="false"/>
                <w:i w:val="false"/>
                <w:color w:val="000000"/>
                <w:sz w:val="20"/>
              </w:rPr>
              <w:t>зерна, хранящегося на</w:t>
            </w:r>
            <w:r>
              <w:br/>
            </w:r>
            <w:r>
              <w:rPr>
                <w:rFonts w:ascii="Times New Roman"/>
                <w:b w:val="false"/>
                <w:i w:val="false"/>
                <w:color w:val="000000"/>
                <w:sz w:val="20"/>
              </w:rPr>
              <w:t>
</w:t>
            </w:r>
            <w:r>
              <w:rPr>
                <w:rFonts w:ascii="Times New Roman"/>
                <w:b w:val="false"/>
                <w:i w:val="false"/>
                <w:color w:val="000000"/>
                <w:sz w:val="20"/>
              </w:rPr>
              <w:t>хлебоприемных</w:t>
            </w:r>
            <w:r>
              <w:br/>
            </w:r>
            <w:r>
              <w:rPr>
                <w:rFonts w:ascii="Times New Roman"/>
                <w:b w:val="false"/>
                <w:i w:val="false"/>
                <w:color w:val="000000"/>
                <w:sz w:val="20"/>
              </w:rPr>
              <w:t>
</w:t>
            </w:r>
            <w:r>
              <w:rPr>
                <w:rFonts w:ascii="Times New Roman"/>
                <w:b w:val="false"/>
                <w:i w:val="false"/>
                <w:color w:val="000000"/>
                <w:sz w:val="20"/>
              </w:rPr>
              <w:t>предприятиях республики</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зерна</w:t>
            </w:r>
            <w:r>
              <w:br/>
            </w:r>
            <w:r>
              <w:rPr>
                <w:rFonts w:ascii="Times New Roman"/>
                <w:b w:val="false"/>
                <w:i w:val="false"/>
                <w:color w:val="000000"/>
                <w:sz w:val="20"/>
              </w:rPr>
              <w:t>
</w:t>
            </w:r>
            <w:r>
              <w:rPr>
                <w:rFonts w:ascii="Times New Roman"/>
                <w:b w:val="false"/>
                <w:i w:val="false"/>
                <w:color w:val="000000"/>
                <w:sz w:val="20"/>
              </w:rPr>
              <w:t>государственного резерва</w:t>
            </w:r>
            <w:r>
              <w:br/>
            </w:r>
            <w:r>
              <w:rPr>
                <w:rFonts w:ascii="Times New Roman"/>
                <w:b w:val="false"/>
                <w:i w:val="false"/>
                <w:color w:val="000000"/>
                <w:sz w:val="20"/>
              </w:rPr>
              <w:t>
</w:t>
            </w:r>
            <w:r>
              <w:rPr>
                <w:rFonts w:ascii="Times New Roman"/>
                <w:b w:val="false"/>
                <w:i w:val="false"/>
                <w:color w:val="000000"/>
                <w:sz w:val="20"/>
              </w:rPr>
              <w:t>продовольственного</w:t>
            </w:r>
            <w:r>
              <w:br/>
            </w:r>
            <w:r>
              <w:rPr>
                <w:rFonts w:ascii="Times New Roman"/>
                <w:b w:val="false"/>
                <w:i w:val="false"/>
                <w:color w:val="000000"/>
                <w:sz w:val="20"/>
              </w:rPr>
              <w:t>
</w:t>
            </w:r>
            <w:r>
              <w:rPr>
                <w:rFonts w:ascii="Times New Roman"/>
                <w:b w:val="false"/>
                <w:i w:val="false"/>
                <w:color w:val="000000"/>
                <w:sz w:val="20"/>
              </w:rPr>
              <w:t>зерна, перемещенного с</w:t>
            </w:r>
            <w:r>
              <w:br/>
            </w:r>
            <w:r>
              <w:rPr>
                <w:rFonts w:ascii="Times New Roman"/>
                <w:b w:val="false"/>
                <w:i w:val="false"/>
                <w:color w:val="000000"/>
                <w:sz w:val="20"/>
              </w:rPr>
              <w:t>
</w:t>
            </w:r>
            <w:r>
              <w:rPr>
                <w:rFonts w:ascii="Times New Roman"/>
                <w:b w:val="false"/>
                <w:i w:val="false"/>
                <w:color w:val="000000"/>
                <w:sz w:val="20"/>
              </w:rPr>
              <w:t>одного хлебоприемного</w:t>
            </w:r>
            <w:r>
              <w:br/>
            </w:r>
            <w:r>
              <w:rPr>
                <w:rFonts w:ascii="Times New Roman"/>
                <w:b w:val="false"/>
                <w:i w:val="false"/>
                <w:color w:val="000000"/>
                <w:sz w:val="20"/>
              </w:rPr>
              <w:t>
</w:t>
            </w:r>
            <w:r>
              <w:rPr>
                <w:rFonts w:ascii="Times New Roman"/>
                <w:b w:val="false"/>
                <w:i w:val="false"/>
                <w:color w:val="000000"/>
                <w:sz w:val="20"/>
              </w:rPr>
              <w:t>предприятия на другое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Количественно-качествен-</w:t>
            </w:r>
            <w:r>
              <w:br/>
            </w:r>
            <w:r>
              <w:rPr>
                <w:rFonts w:ascii="Times New Roman"/>
                <w:b w:val="false"/>
                <w:i w:val="false"/>
                <w:color w:val="000000"/>
                <w:sz w:val="20"/>
              </w:rPr>
              <w:t>
</w:t>
            </w:r>
            <w:r>
              <w:rPr>
                <w:rFonts w:ascii="Times New Roman"/>
                <w:b w:val="false"/>
                <w:i w:val="false"/>
                <w:color w:val="000000"/>
                <w:sz w:val="20"/>
              </w:rPr>
              <w:t>ная сохранность зерна</w:t>
            </w:r>
            <w:r>
              <w:br/>
            </w:r>
            <w:r>
              <w:rPr>
                <w:rFonts w:ascii="Times New Roman"/>
                <w:b w:val="false"/>
                <w:i w:val="false"/>
                <w:color w:val="000000"/>
                <w:sz w:val="20"/>
              </w:rPr>
              <w:t>
</w:t>
            </w:r>
            <w:r>
              <w:rPr>
                <w:rFonts w:ascii="Times New Roman"/>
                <w:b w:val="false"/>
                <w:i w:val="false"/>
                <w:color w:val="000000"/>
                <w:sz w:val="20"/>
              </w:rPr>
              <w:t>государственного резерва</w:t>
            </w:r>
            <w:r>
              <w:br/>
            </w:r>
            <w:r>
              <w:rPr>
                <w:rFonts w:ascii="Times New Roman"/>
                <w:b w:val="false"/>
                <w:i w:val="false"/>
                <w:color w:val="000000"/>
                <w:sz w:val="20"/>
              </w:rPr>
              <w:t>
</w:t>
            </w:r>
            <w:r>
              <w:rPr>
                <w:rFonts w:ascii="Times New Roman"/>
                <w:b w:val="false"/>
                <w:i w:val="false"/>
                <w:color w:val="000000"/>
                <w:sz w:val="20"/>
              </w:rPr>
              <w:t>продовольственного зерна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хранения 1 тонны</w:t>
            </w:r>
            <w:r>
              <w:br/>
            </w:r>
            <w:r>
              <w:rPr>
                <w:rFonts w:ascii="Times New Roman"/>
                <w:b w:val="false"/>
                <w:i w:val="false"/>
                <w:color w:val="000000"/>
                <w:sz w:val="20"/>
              </w:rPr>
              <w:t>
</w:t>
            </w:r>
            <w:r>
              <w:rPr>
                <w:rFonts w:ascii="Times New Roman"/>
                <w:b w:val="false"/>
                <w:i w:val="false"/>
                <w:color w:val="000000"/>
                <w:sz w:val="20"/>
              </w:rPr>
              <w:t>государственного резерва</w:t>
            </w:r>
            <w:r>
              <w:br/>
            </w:r>
            <w:r>
              <w:rPr>
                <w:rFonts w:ascii="Times New Roman"/>
                <w:b w:val="false"/>
                <w:i w:val="false"/>
                <w:color w:val="000000"/>
                <w:sz w:val="20"/>
              </w:rPr>
              <w:t>
</w:t>
            </w:r>
            <w:r>
              <w:rPr>
                <w:rFonts w:ascii="Times New Roman"/>
                <w:b w:val="false"/>
                <w:i w:val="false"/>
                <w:color w:val="000000"/>
                <w:sz w:val="20"/>
              </w:rPr>
              <w:t>продовольственного</w:t>
            </w:r>
            <w:r>
              <w:br/>
            </w:r>
            <w:r>
              <w:rPr>
                <w:rFonts w:ascii="Times New Roman"/>
                <w:b w:val="false"/>
                <w:i w:val="false"/>
                <w:color w:val="000000"/>
                <w:sz w:val="20"/>
              </w:rPr>
              <w:t>
</w:t>
            </w:r>
            <w:r>
              <w:rPr>
                <w:rFonts w:ascii="Times New Roman"/>
                <w:b w:val="false"/>
                <w:i w:val="false"/>
                <w:color w:val="000000"/>
                <w:sz w:val="20"/>
              </w:rPr>
              <w:t>зерна;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r>
              <w:rPr>
                <w:rFonts w:ascii="Times New Roman"/>
                <w:b w:val="false"/>
                <w:i w:val="false"/>
                <w:color w:val="000000"/>
                <w:sz w:val="20"/>
              </w:rPr>
              <w:t>140,0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135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150</w:t>
            </w:r>
          </w:p>
        </w:tc>
      </w:tr>
      <w:tr>
        <w:trPr>
          <w:trHeight w:val="30" w:hRule="atLeast"/>
        </w:trPr>
        <w:tc>
          <w:tcPr>
            <w:tcW w:w="0" w:type="auto"/>
            <w:vMerge/>
            <w:tcBorders>
              <w:top w:val="nil"/>
              <w:left w:val="single" w:color="cfcfcf" w:sz="5"/>
              <w:bottom w:val="single" w:color="cfcfcf" w:sz="5"/>
              <w:right w:val="single" w:color="cfcfcf" w:sz="5"/>
            </w:tcBorders>
          </w:tcP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Перемещения 1 тонны</w:t>
            </w:r>
            <w:r>
              <w:br/>
            </w:r>
            <w:r>
              <w:rPr>
                <w:rFonts w:ascii="Times New Roman"/>
                <w:b w:val="false"/>
                <w:i w:val="false"/>
                <w:color w:val="000000"/>
                <w:sz w:val="20"/>
              </w:rPr>
              <w:t>
</w:t>
            </w:r>
            <w:r>
              <w:rPr>
                <w:rFonts w:ascii="Times New Roman"/>
                <w:b w:val="false"/>
                <w:i w:val="false"/>
                <w:color w:val="000000"/>
                <w:sz w:val="20"/>
              </w:rPr>
              <w:t>государственного резерва</w:t>
            </w:r>
            <w:r>
              <w:br/>
            </w:r>
            <w:r>
              <w:rPr>
                <w:rFonts w:ascii="Times New Roman"/>
                <w:b w:val="false"/>
                <w:i w:val="false"/>
                <w:color w:val="000000"/>
                <w:sz w:val="20"/>
              </w:rPr>
              <w:t>
</w:t>
            </w:r>
            <w:r>
              <w:rPr>
                <w:rFonts w:ascii="Times New Roman"/>
                <w:b w:val="false"/>
                <w:i w:val="false"/>
                <w:color w:val="000000"/>
                <w:sz w:val="20"/>
              </w:rPr>
              <w:t>продовольственного зерна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r>
              <w:rPr>
                <w:rFonts w:ascii="Times New Roman"/>
                <w:b w:val="false"/>
                <w:i w:val="false"/>
                <w:color w:val="000000"/>
                <w:sz w:val="20"/>
              </w:rPr>
              <w:t>1300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2900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2400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2400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2500</w:t>
            </w:r>
          </w:p>
        </w:tc>
      </w:tr>
      <w:tr>
        <w:trPr>
          <w:trHeight w:val="30" w:hRule="atLeast"/>
        </w:trPr>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обеспеченности</w:t>
            </w:r>
            <w:r>
              <w:br/>
            </w:r>
            <w:r>
              <w:rPr>
                <w:rFonts w:ascii="Times New Roman"/>
                <w:b w:val="false"/>
                <w:i w:val="false"/>
                <w:color w:val="000000"/>
                <w:sz w:val="20"/>
              </w:rPr>
              <w:t>
</w:t>
            </w:r>
            <w:r>
              <w:rPr>
                <w:rFonts w:ascii="Times New Roman"/>
                <w:b w:val="false"/>
                <w:i w:val="false"/>
                <w:color w:val="000000"/>
                <w:sz w:val="20"/>
              </w:rPr>
              <w:t>потребности страны в</w:t>
            </w:r>
            <w:r>
              <w:br/>
            </w:r>
            <w:r>
              <w:rPr>
                <w:rFonts w:ascii="Times New Roman"/>
                <w:b w:val="false"/>
                <w:i w:val="false"/>
                <w:color w:val="000000"/>
                <w:sz w:val="20"/>
              </w:rPr>
              <w:t>
</w:t>
            </w:r>
            <w:r>
              <w:rPr>
                <w:rFonts w:ascii="Times New Roman"/>
                <w:b w:val="false"/>
                <w:i w:val="false"/>
                <w:color w:val="000000"/>
                <w:sz w:val="20"/>
              </w:rPr>
              <w:t>продовольственном зерне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зерна</w:t>
            </w:r>
            <w:r>
              <w:br/>
            </w:r>
            <w:r>
              <w:rPr>
                <w:rFonts w:ascii="Times New Roman"/>
                <w:b w:val="false"/>
                <w:i w:val="false"/>
                <w:color w:val="000000"/>
                <w:sz w:val="20"/>
              </w:rPr>
              <w:t>
</w:t>
            </w:r>
            <w:r>
              <w:rPr>
                <w:rFonts w:ascii="Times New Roman"/>
                <w:b w:val="false"/>
                <w:i w:val="false"/>
                <w:color w:val="000000"/>
                <w:sz w:val="20"/>
              </w:rPr>
              <w:t>государственного резерва</w:t>
            </w:r>
            <w:r>
              <w:br/>
            </w:r>
            <w:r>
              <w:rPr>
                <w:rFonts w:ascii="Times New Roman"/>
                <w:b w:val="false"/>
                <w:i w:val="false"/>
                <w:color w:val="000000"/>
                <w:sz w:val="20"/>
              </w:rPr>
              <w:t>
</w:t>
            </w:r>
            <w:r>
              <w:rPr>
                <w:rFonts w:ascii="Times New Roman"/>
                <w:b w:val="false"/>
                <w:i w:val="false"/>
                <w:color w:val="000000"/>
                <w:sz w:val="20"/>
              </w:rPr>
              <w:t>продовольственного зерна</w:t>
            </w:r>
            <w:r>
              <w:br/>
            </w:r>
            <w:r>
              <w:rPr>
                <w:rFonts w:ascii="Times New Roman"/>
                <w:b w:val="false"/>
                <w:i w:val="false"/>
                <w:color w:val="000000"/>
                <w:sz w:val="20"/>
              </w:rPr>
              <w:t>
</w:t>
            </w:r>
            <w:r>
              <w:rPr>
                <w:rFonts w:ascii="Times New Roman"/>
                <w:b w:val="false"/>
                <w:i w:val="false"/>
                <w:color w:val="000000"/>
                <w:sz w:val="20"/>
              </w:rPr>
              <w:t>для обеспечения</w:t>
            </w:r>
            <w:r>
              <w:br/>
            </w:r>
            <w:r>
              <w:rPr>
                <w:rFonts w:ascii="Times New Roman"/>
                <w:b w:val="false"/>
                <w:i w:val="false"/>
                <w:color w:val="000000"/>
                <w:sz w:val="20"/>
              </w:rPr>
              <w:t>
</w:t>
            </w:r>
            <w:r>
              <w:rPr>
                <w:rFonts w:ascii="Times New Roman"/>
                <w:b w:val="false"/>
                <w:i w:val="false"/>
                <w:color w:val="000000"/>
                <w:sz w:val="20"/>
              </w:rPr>
              <w:t>двухмесячной потребности</w:t>
            </w:r>
            <w:r>
              <w:br/>
            </w:r>
            <w:r>
              <w:rPr>
                <w:rFonts w:ascii="Times New Roman"/>
                <w:b w:val="false"/>
                <w:i w:val="false"/>
                <w:color w:val="000000"/>
                <w:sz w:val="20"/>
              </w:rPr>
              <w:t>
</w:t>
            </w:r>
            <w:r>
              <w:rPr>
                <w:rFonts w:ascii="Times New Roman"/>
                <w:b w:val="false"/>
                <w:i w:val="false"/>
                <w:color w:val="000000"/>
                <w:sz w:val="20"/>
              </w:rPr>
              <w:t>населения республики</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зерна урожая</w:t>
            </w:r>
            <w:r>
              <w:br/>
            </w:r>
            <w:r>
              <w:rPr>
                <w:rFonts w:ascii="Times New Roman"/>
                <w:b w:val="false"/>
                <w:i w:val="false"/>
                <w:color w:val="000000"/>
                <w:sz w:val="20"/>
              </w:rPr>
              <w:t>
</w:t>
            </w:r>
            <w:r>
              <w:rPr>
                <w:rFonts w:ascii="Times New Roman"/>
                <w:b w:val="false"/>
                <w:i w:val="false"/>
                <w:color w:val="000000"/>
                <w:sz w:val="20"/>
              </w:rPr>
              <w:t>текущего года,</w:t>
            </w:r>
            <w:r>
              <w:br/>
            </w:r>
            <w:r>
              <w:rPr>
                <w:rFonts w:ascii="Times New Roman"/>
                <w:b w:val="false"/>
                <w:i w:val="false"/>
                <w:color w:val="000000"/>
                <w:sz w:val="20"/>
              </w:rPr>
              <w:t>
</w:t>
            </w:r>
            <w:r>
              <w:rPr>
                <w:rFonts w:ascii="Times New Roman"/>
                <w:b w:val="false"/>
                <w:i w:val="false"/>
                <w:color w:val="000000"/>
                <w:sz w:val="20"/>
              </w:rPr>
              <w:t>размещенного в</w:t>
            </w:r>
            <w:r>
              <w:br/>
            </w:r>
            <w:r>
              <w:rPr>
                <w:rFonts w:ascii="Times New Roman"/>
                <w:b w:val="false"/>
                <w:i w:val="false"/>
                <w:color w:val="000000"/>
                <w:sz w:val="20"/>
              </w:rPr>
              <w:t>
</w:t>
            </w:r>
            <w:r>
              <w:rPr>
                <w:rFonts w:ascii="Times New Roman"/>
                <w:b w:val="false"/>
                <w:i w:val="false"/>
                <w:color w:val="000000"/>
                <w:sz w:val="20"/>
              </w:rPr>
              <w:t>государственном резерве</w:t>
            </w:r>
            <w:r>
              <w:br/>
            </w:r>
            <w:r>
              <w:rPr>
                <w:rFonts w:ascii="Times New Roman"/>
                <w:b w:val="false"/>
                <w:i w:val="false"/>
                <w:color w:val="000000"/>
                <w:sz w:val="20"/>
              </w:rPr>
              <w:t>
</w:t>
            </w:r>
            <w:r>
              <w:rPr>
                <w:rFonts w:ascii="Times New Roman"/>
                <w:b w:val="false"/>
                <w:i w:val="false"/>
                <w:color w:val="000000"/>
                <w:sz w:val="20"/>
              </w:rPr>
              <w:t>продовольственного</w:t>
            </w:r>
            <w:r>
              <w:br/>
            </w:r>
            <w:r>
              <w:rPr>
                <w:rFonts w:ascii="Times New Roman"/>
                <w:b w:val="false"/>
                <w:i w:val="false"/>
                <w:color w:val="000000"/>
                <w:sz w:val="20"/>
              </w:rPr>
              <w:t>
</w:t>
            </w:r>
            <w:r>
              <w:rPr>
                <w:rFonts w:ascii="Times New Roman"/>
                <w:b w:val="false"/>
                <w:i w:val="false"/>
                <w:color w:val="000000"/>
                <w:sz w:val="20"/>
              </w:rPr>
              <w:t>зерна, на конец</w:t>
            </w:r>
            <w:r>
              <w:br/>
            </w:r>
            <w:r>
              <w:rPr>
                <w:rFonts w:ascii="Times New Roman"/>
                <w:b w:val="false"/>
                <w:i w:val="false"/>
                <w:color w:val="000000"/>
                <w:sz w:val="20"/>
              </w:rPr>
              <w:t>
</w:t>
            </w:r>
            <w:r>
              <w:rPr>
                <w:rFonts w:ascii="Times New Roman"/>
                <w:b w:val="false"/>
                <w:i w:val="false"/>
                <w:color w:val="000000"/>
                <w:sz w:val="20"/>
              </w:rPr>
              <w:t>отчетного периода (по</w:t>
            </w:r>
            <w:r>
              <w:br/>
            </w:r>
            <w:r>
              <w:rPr>
                <w:rFonts w:ascii="Times New Roman"/>
                <w:b w:val="false"/>
                <w:i w:val="false"/>
                <w:color w:val="000000"/>
                <w:sz w:val="20"/>
              </w:rPr>
              <w:t>
</w:t>
            </w:r>
            <w:r>
              <w:rPr>
                <w:rFonts w:ascii="Times New Roman"/>
                <w:b w:val="false"/>
                <w:i w:val="false"/>
                <w:color w:val="000000"/>
                <w:sz w:val="20"/>
              </w:rPr>
              <w:t>научно-обоснованным</w:t>
            </w:r>
            <w:r>
              <w:br/>
            </w:r>
            <w:r>
              <w:rPr>
                <w:rFonts w:ascii="Times New Roman"/>
                <w:b w:val="false"/>
                <w:i w:val="false"/>
                <w:color w:val="000000"/>
                <w:sz w:val="20"/>
              </w:rPr>
              <w:t>
</w:t>
            </w:r>
            <w:r>
              <w:rPr>
                <w:rFonts w:ascii="Times New Roman"/>
                <w:b w:val="false"/>
                <w:i w:val="false"/>
                <w:color w:val="000000"/>
                <w:sz w:val="20"/>
              </w:rPr>
              <w:t>нормам - не менее 30 %)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порядка</w:t>
            </w:r>
            <w:r>
              <w:br/>
            </w:r>
            <w:r>
              <w:rPr>
                <w:rFonts w:ascii="Times New Roman"/>
                <w:b w:val="false"/>
                <w:i w:val="false"/>
                <w:color w:val="000000"/>
                <w:sz w:val="20"/>
              </w:rPr>
              <w:t>
</w:t>
            </w:r>
            <w:r>
              <w:rPr>
                <w:rFonts w:ascii="Times New Roman"/>
                <w:b w:val="false"/>
                <w:i w:val="false"/>
                <w:color w:val="000000"/>
                <w:sz w:val="20"/>
              </w:rPr>
              <w:t>30 %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порядка</w:t>
            </w:r>
            <w:r>
              <w:br/>
            </w:r>
            <w:r>
              <w:rPr>
                <w:rFonts w:ascii="Times New Roman"/>
                <w:b w:val="false"/>
                <w:i w:val="false"/>
                <w:color w:val="000000"/>
                <w:sz w:val="20"/>
              </w:rPr>
              <w:t>
</w:t>
            </w:r>
            <w:r>
              <w:rPr>
                <w:rFonts w:ascii="Times New Roman"/>
                <w:b w:val="false"/>
                <w:i w:val="false"/>
                <w:color w:val="000000"/>
                <w:sz w:val="20"/>
              </w:rPr>
              <w:t>30 %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порядка</w:t>
            </w:r>
            <w:r>
              <w:br/>
            </w:r>
            <w:r>
              <w:rPr>
                <w:rFonts w:ascii="Times New Roman"/>
                <w:b w:val="false"/>
                <w:i w:val="false"/>
                <w:color w:val="000000"/>
                <w:sz w:val="20"/>
              </w:rPr>
              <w:t>
</w:t>
            </w:r>
            <w:r>
              <w:rPr>
                <w:rFonts w:ascii="Times New Roman"/>
                <w:b w:val="false"/>
                <w:i w:val="false"/>
                <w:color w:val="000000"/>
                <w:sz w:val="20"/>
              </w:rPr>
              <w:t>30 %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порядка</w:t>
            </w:r>
            <w:r>
              <w:br/>
            </w:r>
            <w:r>
              <w:rPr>
                <w:rFonts w:ascii="Times New Roman"/>
                <w:b w:val="false"/>
                <w:i w:val="false"/>
                <w:color w:val="000000"/>
                <w:sz w:val="20"/>
              </w:rPr>
              <w:t>
</w:t>
            </w:r>
            <w:r>
              <w:rPr>
                <w:rFonts w:ascii="Times New Roman"/>
                <w:b w:val="false"/>
                <w:i w:val="false"/>
                <w:color w:val="000000"/>
                <w:sz w:val="20"/>
              </w:rPr>
              <w:t>30 %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порядка</w:t>
            </w:r>
            <w:r>
              <w:br/>
            </w:r>
            <w:r>
              <w:rPr>
                <w:rFonts w:ascii="Times New Roman"/>
                <w:b w:val="false"/>
                <w:i w:val="false"/>
                <w:color w:val="000000"/>
                <w:sz w:val="20"/>
              </w:rPr>
              <w:t>
</w:t>
            </w:r>
            <w:r>
              <w:rPr>
                <w:rFonts w:ascii="Times New Roman"/>
                <w:b w:val="false"/>
                <w:i w:val="false"/>
                <w:color w:val="000000"/>
                <w:sz w:val="20"/>
              </w:rPr>
              <w:t>30 %</w:t>
            </w:r>
          </w:p>
        </w:tc>
      </w:tr>
      <w:tr>
        <w:trPr>
          <w:trHeight w:val="30" w:hRule="atLeast"/>
        </w:trPr>
        <w:tc>
          <w:tcPr>
            <w:tcW w:w="0" w:type="auto"/>
            <w:vMerge/>
            <w:tcBorders>
              <w:top w:val="nil"/>
              <w:left w:val="single" w:color="cfcfcf" w:sz="5"/>
              <w:bottom w:val="single" w:color="cfcfcf" w:sz="5"/>
              <w:right w:val="single" w:color="cfcfcf" w:sz="5"/>
            </w:tcBorders>
          </w:tcP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и перемещение</w:t>
            </w:r>
            <w:r>
              <w:br/>
            </w:r>
            <w:r>
              <w:rPr>
                <w:rFonts w:ascii="Times New Roman"/>
                <w:b w:val="false"/>
                <w:i w:val="false"/>
                <w:color w:val="000000"/>
                <w:sz w:val="20"/>
              </w:rPr>
              <w:t>
</w:t>
            </w:r>
            <w:r>
              <w:rPr>
                <w:rFonts w:ascii="Times New Roman"/>
                <w:b w:val="false"/>
                <w:i w:val="false"/>
                <w:color w:val="000000"/>
                <w:sz w:val="20"/>
              </w:rPr>
              <w:t>зерна государственного</w:t>
            </w:r>
            <w:r>
              <w:br/>
            </w:r>
            <w:r>
              <w:rPr>
                <w:rFonts w:ascii="Times New Roman"/>
                <w:b w:val="false"/>
                <w:i w:val="false"/>
                <w:color w:val="000000"/>
                <w:sz w:val="20"/>
              </w:rPr>
              <w:t>
</w:t>
            </w:r>
            <w:r>
              <w:rPr>
                <w:rFonts w:ascii="Times New Roman"/>
                <w:b w:val="false"/>
                <w:i w:val="false"/>
                <w:color w:val="000000"/>
                <w:sz w:val="20"/>
              </w:rPr>
              <w:t>резерва продовольствен-</w:t>
            </w:r>
            <w:r>
              <w:br/>
            </w:r>
            <w:r>
              <w:rPr>
                <w:rFonts w:ascii="Times New Roman"/>
                <w:b w:val="false"/>
                <w:i w:val="false"/>
                <w:color w:val="000000"/>
                <w:sz w:val="20"/>
              </w:rPr>
              <w:t>
</w:t>
            </w:r>
            <w:r>
              <w:rPr>
                <w:rFonts w:ascii="Times New Roman"/>
                <w:b w:val="false"/>
                <w:i w:val="false"/>
                <w:color w:val="000000"/>
                <w:sz w:val="20"/>
              </w:rPr>
              <w:t>ного зерна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уста-</w:t>
            </w:r>
            <w:r>
              <w:br/>
            </w:r>
            <w:r>
              <w:rPr>
                <w:rFonts w:ascii="Times New Roman"/>
                <w:b w:val="false"/>
                <w:i w:val="false"/>
                <w:color w:val="000000"/>
                <w:sz w:val="20"/>
              </w:rPr>
              <w:t>
</w:t>
            </w:r>
            <w:r>
              <w:rPr>
                <w:rFonts w:ascii="Times New Roman"/>
                <w:b w:val="false"/>
                <w:i w:val="false"/>
                <w:color w:val="000000"/>
                <w:sz w:val="20"/>
              </w:rPr>
              <w:t>новлен-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сроки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уста-</w:t>
            </w:r>
            <w:r>
              <w:br/>
            </w:r>
            <w:r>
              <w:rPr>
                <w:rFonts w:ascii="Times New Roman"/>
                <w:b w:val="false"/>
                <w:i w:val="false"/>
                <w:color w:val="000000"/>
                <w:sz w:val="20"/>
              </w:rPr>
              <w:t>
</w:t>
            </w:r>
            <w:r>
              <w:rPr>
                <w:rFonts w:ascii="Times New Roman"/>
                <w:b w:val="false"/>
                <w:i w:val="false"/>
                <w:color w:val="000000"/>
                <w:sz w:val="20"/>
              </w:rPr>
              <w:t>новлен-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сроки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уста-</w:t>
            </w:r>
            <w:r>
              <w:br/>
            </w:r>
            <w:r>
              <w:rPr>
                <w:rFonts w:ascii="Times New Roman"/>
                <w:b w:val="false"/>
                <w:i w:val="false"/>
                <w:color w:val="000000"/>
                <w:sz w:val="20"/>
              </w:rPr>
              <w:t>
</w:t>
            </w:r>
            <w:r>
              <w:rPr>
                <w:rFonts w:ascii="Times New Roman"/>
                <w:b w:val="false"/>
                <w:i w:val="false"/>
                <w:color w:val="000000"/>
                <w:sz w:val="20"/>
              </w:rPr>
              <w:t>новлен-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сроки</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уста-</w:t>
            </w:r>
            <w:r>
              <w:br/>
            </w:r>
            <w:r>
              <w:rPr>
                <w:rFonts w:ascii="Times New Roman"/>
                <w:b w:val="false"/>
                <w:i w:val="false"/>
                <w:color w:val="000000"/>
                <w:sz w:val="20"/>
              </w:rPr>
              <w:t>
</w:t>
            </w:r>
            <w:r>
              <w:rPr>
                <w:rFonts w:ascii="Times New Roman"/>
                <w:b w:val="false"/>
                <w:i w:val="false"/>
                <w:color w:val="000000"/>
                <w:sz w:val="20"/>
              </w:rPr>
              <w:t>новлен-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сроки</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уста-</w:t>
            </w:r>
            <w:r>
              <w:br/>
            </w:r>
            <w:r>
              <w:rPr>
                <w:rFonts w:ascii="Times New Roman"/>
                <w:b w:val="false"/>
                <w:i w:val="false"/>
                <w:color w:val="000000"/>
                <w:sz w:val="20"/>
              </w:rPr>
              <w:t>
</w:t>
            </w:r>
            <w:r>
              <w:rPr>
                <w:rFonts w:ascii="Times New Roman"/>
                <w:b w:val="false"/>
                <w:i w:val="false"/>
                <w:color w:val="000000"/>
                <w:sz w:val="20"/>
              </w:rPr>
              <w:t>новлен-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сроки</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821 315,9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1 153 300,0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850 800,0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852 500,0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920 700,0</w:t>
            </w:r>
          </w:p>
        </w:tc>
      </w:tr>
    </w:tbl>
    <w:bookmarkStart w:name="z197" w:id="82"/>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2"/>
        <w:gridCol w:w="4087"/>
        <w:gridCol w:w="923"/>
        <w:gridCol w:w="1153"/>
        <w:gridCol w:w="1523"/>
        <w:gridCol w:w="1378"/>
        <w:gridCol w:w="1234"/>
        <w:gridCol w:w="1110"/>
      </w:tblGrid>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Министерство сельского хозяйства Республики Казахстан</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"Разработка схем, водохозяйственных балансов, нормативов в области</w:t>
            </w:r>
            <w:r>
              <w:br/>
            </w:r>
            <w:r>
              <w:rPr>
                <w:rFonts w:ascii="Times New Roman"/>
                <w:b w:val="false"/>
                <w:i w:val="false"/>
                <w:color w:val="000000"/>
                <w:sz w:val="20"/>
              </w:rPr>
              <w:t>
</w:t>
            </w:r>
            <w:r>
              <w:rPr>
                <w:rFonts w:ascii="Times New Roman"/>
                <w:b w:val="false"/>
                <w:i w:val="false"/>
                <w:color w:val="000000"/>
                <w:sz w:val="20"/>
              </w:rPr>
              <w:t>охраны и использования водных ресурсов"</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основных направлений и мер для удовлетворения перспективных</w:t>
            </w:r>
            <w:r>
              <w:br/>
            </w:r>
            <w:r>
              <w:rPr>
                <w:rFonts w:ascii="Times New Roman"/>
                <w:b w:val="false"/>
                <w:i w:val="false"/>
                <w:color w:val="000000"/>
                <w:sz w:val="20"/>
              </w:rPr>
              <w:t>
</w:t>
            </w:r>
            <w:r>
              <w:rPr>
                <w:rFonts w:ascii="Times New Roman"/>
                <w:b w:val="false"/>
                <w:i w:val="false"/>
                <w:color w:val="000000"/>
                <w:sz w:val="20"/>
              </w:rPr>
              <w:t>потребностей в воде населения и отраслей экономики</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 природно-заповедного</w:t>
            </w:r>
            <w:r>
              <w:br/>
            </w:r>
            <w:r>
              <w:rPr>
                <w:rFonts w:ascii="Times New Roman"/>
                <w:b w:val="false"/>
                <w:i w:val="false"/>
                <w:color w:val="000000"/>
                <w:sz w:val="20"/>
              </w:rPr>
              <w:t>
</w:t>
            </w:r>
            <w:r>
              <w:rPr>
                <w:rFonts w:ascii="Times New Roman"/>
                <w:b w:val="false"/>
                <w:i w:val="false"/>
                <w:color w:val="000000"/>
                <w:sz w:val="20"/>
              </w:rPr>
              <w:t>фонда, а также создание условий для устойчивого водообеспечения и</w:t>
            </w:r>
            <w:r>
              <w:br/>
            </w:r>
            <w:r>
              <w:rPr>
                <w:rFonts w:ascii="Times New Roman"/>
                <w:b w:val="false"/>
                <w:i w:val="false"/>
                <w:color w:val="000000"/>
                <w:sz w:val="20"/>
              </w:rPr>
              <w:t>
</w:t>
            </w:r>
            <w:r>
              <w:rPr>
                <w:rFonts w:ascii="Times New Roman"/>
                <w:b w:val="false"/>
                <w:i w:val="false"/>
                <w:color w:val="000000"/>
                <w:sz w:val="20"/>
              </w:rPr>
              <w:t>эффективного уровня водопользования</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Регулирование использования и охраны водных ресурсов</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Охрана и рациональное использование водных ресурсов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схем</w:t>
            </w:r>
            <w:r>
              <w:br/>
            </w:r>
            <w:r>
              <w:rPr>
                <w:rFonts w:ascii="Times New Roman"/>
                <w:b w:val="false"/>
                <w:i w:val="false"/>
                <w:color w:val="000000"/>
                <w:sz w:val="20"/>
              </w:rPr>
              <w:t>
</w:t>
            </w:r>
            <w:r>
              <w:rPr>
                <w:rFonts w:ascii="Times New Roman"/>
                <w:b w:val="false"/>
                <w:i w:val="false"/>
                <w:color w:val="000000"/>
                <w:sz w:val="20"/>
              </w:rPr>
              <w:t>комплексного</w:t>
            </w:r>
            <w:r>
              <w:br/>
            </w:r>
            <w:r>
              <w:rPr>
                <w:rFonts w:ascii="Times New Roman"/>
                <w:b w:val="false"/>
                <w:i w:val="false"/>
                <w:color w:val="000000"/>
                <w:sz w:val="20"/>
              </w:rPr>
              <w:t>
</w:t>
            </w:r>
            <w:r>
              <w:rPr>
                <w:rFonts w:ascii="Times New Roman"/>
                <w:b w:val="false"/>
                <w:i w:val="false"/>
                <w:color w:val="000000"/>
                <w:sz w:val="20"/>
              </w:rPr>
              <w:t>использования и охраны</w:t>
            </w:r>
            <w:r>
              <w:br/>
            </w:r>
            <w:r>
              <w:rPr>
                <w:rFonts w:ascii="Times New Roman"/>
                <w:b w:val="false"/>
                <w:i w:val="false"/>
                <w:color w:val="000000"/>
                <w:sz w:val="20"/>
              </w:rPr>
              <w:t>
</w:t>
            </w:r>
            <w:r>
              <w:rPr>
                <w:rFonts w:ascii="Times New Roman"/>
                <w:b w:val="false"/>
                <w:i w:val="false"/>
                <w:color w:val="000000"/>
                <w:sz w:val="20"/>
              </w:rPr>
              <w:t>водных ресурсов по</w:t>
            </w:r>
            <w:r>
              <w:br/>
            </w:r>
            <w:r>
              <w:rPr>
                <w:rFonts w:ascii="Times New Roman"/>
                <w:b w:val="false"/>
                <w:i w:val="false"/>
                <w:color w:val="000000"/>
                <w:sz w:val="20"/>
              </w:rPr>
              <w:t>
</w:t>
            </w:r>
            <w:r>
              <w:rPr>
                <w:rFonts w:ascii="Times New Roman"/>
                <w:b w:val="false"/>
                <w:i w:val="false"/>
                <w:color w:val="000000"/>
                <w:sz w:val="20"/>
              </w:rPr>
              <w:t>основным бассейнам рек</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в целом по стране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документа,</w:t>
            </w:r>
            <w:r>
              <w:br/>
            </w:r>
            <w:r>
              <w:rPr>
                <w:rFonts w:ascii="Times New Roman"/>
                <w:b w:val="false"/>
                <w:i w:val="false"/>
                <w:color w:val="000000"/>
                <w:sz w:val="20"/>
              </w:rPr>
              <w:t>
</w:t>
            </w:r>
            <w:r>
              <w:rPr>
                <w:rFonts w:ascii="Times New Roman"/>
                <w:b w:val="false"/>
                <w:i w:val="false"/>
                <w:color w:val="000000"/>
                <w:sz w:val="20"/>
              </w:rPr>
              <w:t>определяющего основные</w:t>
            </w:r>
            <w:r>
              <w:br/>
            </w:r>
            <w:r>
              <w:rPr>
                <w:rFonts w:ascii="Times New Roman"/>
                <w:b w:val="false"/>
                <w:i w:val="false"/>
                <w:color w:val="000000"/>
                <w:sz w:val="20"/>
              </w:rPr>
              <w:t>
</w:t>
            </w:r>
            <w:r>
              <w:rPr>
                <w:rFonts w:ascii="Times New Roman"/>
                <w:b w:val="false"/>
                <w:i w:val="false"/>
                <w:color w:val="000000"/>
                <w:sz w:val="20"/>
              </w:rPr>
              <w:t>водохозяйственные и</w:t>
            </w:r>
            <w:r>
              <w:br/>
            </w:r>
            <w:r>
              <w:rPr>
                <w:rFonts w:ascii="Times New Roman"/>
                <w:b w:val="false"/>
                <w:i w:val="false"/>
                <w:color w:val="000000"/>
                <w:sz w:val="20"/>
              </w:rPr>
              <w:t>
</w:t>
            </w:r>
            <w:r>
              <w:rPr>
                <w:rFonts w:ascii="Times New Roman"/>
                <w:b w:val="false"/>
                <w:i w:val="false"/>
                <w:color w:val="000000"/>
                <w:sz w:val="20"/>
              </w:rPr>
              <w:t>другие мероприятия</w:t>
            </w:r>
            <w:r>
              <w:br/>
            </w:r>
            <w:r>
              <w:rPr>
                <w:rFonts w:ascii="Times New Roman"/>
                <w:b w:val="false"/>
                <w:i w:val="false"/>
                <w:color w:val="000000"/>
                <w:sz w:val="20"/>
              </w:rPr>
              <w:t>
</w:t>
            </w:r>
            <w:r>
              <w:rPr>
                <w:rFonts w:ascii="Times New Roman"/>
                <w:b w:val="false"/>
                <w:i w:val="false"/>
                <w:color w:val="000000"/>
                <w:sz w:val="20"/>
              </w:rPr>
              <w:t>бассейну водного</w:t>
            </w:r>
            <w:r>
              <w:br/>
            </w:r>
            <w:r>
              <w:rPr>
                <w:rFonts w:ascii="Times New Roman"/>
                <w:b w:val="false"/>
                <w:i w:val="false"/>
                <w:color w:val="000000"/>
                <w:sz w:val="20"/>
              </w:rPr>
              <w:t>
</w:t>
            </w:r>
            <w:r>
              <w:rPr>
                <w:rFonts w:ascii="Times New Roman"/>
                <w:b w:val="false"/>
                <w:i w:val="false"/>
                <w:color w:val="000000"/>
                <w:sz w:val="20"/>
              </w:rPr>
              <w:t>объекта, рассматриваемой</w:t>
            </w:r>
            <w:r>
              <w:br/>
            </w:r>
            <w:r>
              <w:rPr>
                <w:rFonts w:ascii="Times New Roman"/>
                <w:b w:val="false"/>
                <w:i w:val="false"/>
                <w:color w:val="000000"/>
                <w:sz w:val="20"/>
              </w:rPr>
              <w:t>
</w:t>
            </w:r>
            <w:r>
              <w:rPr>
                <w:rFonts w:ascii="Times New Roman"/>
                <w:b w:val="false"/>
                <w:i w:val="false"/>
                <w:color w:val="000000"/>
                <w:sz w:val="20"/>
              </w:rPr>
              <w:t>территории или в целом</w:t>
            </w:r>
            <w:r>
              <w:br/>
            </w:r>
            <w:r>
              <w:rPr>
                <w:rFonts w:ascii="Times New Roman"/>
                <w:b w:val="false"/>
                <w:i w:val="false"/>
                <w:color w:val="000000"/>
                <w:sz w:val="20"/>
              </w:rPr>
              <w:t>
</w:t>
            </w:r>
            <w:r>
              <w:rPr>
                <w:rFonts w:ascii="Times New Roman"/>
                <w:b w:val="false"/>
                <w:i w:val="false"/>
                <w:color w:val="000000"/>
                <w:sz w:val="20"/>
              </w:rPr>
              <w:t>по стране, подлежащие</w:t>
            </w:r>
            <w:r>
              <w:br/>
            </w:r>
            <w:r>
              <w:rPr>
                <w:rFonts w:ascii="Times New Roman"/>
                <w:b w:val="false"/>
                <w:i w:val="false"/>
                <w:color w:val="000000"/>
                <w:sz w:val="20"/>
              </w:rPr>
              <w:t>
</w:t>
            </w:r>
            <w:r>
              <w:rPr>
                <w:rFonts w:ascii="Times New Roman"/>
                <w:b w:val="false"/>
                <w:i w:val="false"/>
                <w:color w:val="000000"/>
                <w:sz w:val="20"/>
              </w:rPr>
              <w:t>осуществлению для</w:t>
            </w:r>
            <w:r>
              <w:br/>
            </w:r>
            <w:r>
              <w:rPr>
                <w:rFonts w:ascii="Times New Roman"/>
                <w:b w:val="false"/>
                <w:i w:val="false"/>
                <w:color w:val="000000"/>
                <w:sz w:val="20"/>
              </w:rPr>
              <w:t>
</w:t>
            </w:r>
            <w:r>
              <w:rPr>
                <w:rFonts w:ascii="Times New Roman"/>
                <w:b w:val="false"/>
                <w:i w:val="false"/>
                <w:color w:val="000000"/>
                <w:sz w:val="20"/>
              </w:rPr>
              <w:t>удовлетворения</w:t>
            </w:r>
            <w:r>
              <w:br/>
            </w:r>
            <w:r>
              <w:rPr>
                <w:rFonts w:ascii="Times New Roman"/>
                <w:b w:val="false"/>
                <w:i w:val="false"/>
                <w:color w:val="000000"/>
                <w:sz w:val="20"/>
              </w:rPr>
              <w:t>
</w:t>
            </w:r>
            <w:r>
              <w:rPr>
                <w:rFonts w:ascii="Times New Roman"/>
                <w:b w:val="false"/>
                <w:i w:val="false"/>
                <w:color w:val="000000"/>
                <w:sz w:val="20"/>
              </w:rPr>
              <w:t>перспективных</w:t>
            </w:r>
            <w:r>
              <w:br/>
            </w:r>
            <w:r>
              <w:rPr>
                <w:rFonts w:ascii="Times New Roman"/>
                <w:b w:val="false"/>
                <w:i w:val="false"/>
                <w:color w:val="000000"/>
                <w:sz w:val="20"/>
              </w:rPr>
              <w:t>
</w:t>
            </w:r>
            <w:r>
              <w:rPr>
                <w:rFonts w:ascii="Times New Roman"/>
                <w:b w:val="false"/>
                <w:i w:val="false"/>
                <w:color w:val="000000"/>
                <w:sz w:val="20"/>
              </w:rPr>
              <w:t>потребностей в воде</w:t>
            </w:r>
            <w:r>
              <w:br/>
            </w:r>
            <w:r>
              <w:rPr>
                <w:rFonts w:ascii="Times New Roman"/>
                <w:b w:val="false"/>
                <w:i w:val="false"/>
                <w:color w:val="000000"/>
                <w:sz w:val="20"/>
              </w:rPr>
              <w:t>
</w:t>
            </w:r>
            <w:r>
              <w:rPr>
                <w:rFonts w:ascii="Times New Roman"/>
                <w:b w:val="false"/>
                <w:i w:val="false"/>
                <w:color w:val="000000"/>
                <w:sz w:val="20"/>
              </w:rPr>
              <w:t>населения и отраслей</w:t>
            </w:r>
            <w:r>
              <w:br/>
            </w:r>
            <w:r>
              <w:rPr>
                <w:rFonts w:ascii="Times New Roman"/>
                <w:b w:val="false"/>
                <w:i w:val="false"/>
                <w:color w:val="000000"/>
                <w:sz w:val="20"/>
              </w:rPr>
              <w:t>
</w:t>
            </w:r>
            <w:r>
              <w:rPr>
                <w:rFonts w:ascii="Times New Roman"/>
                <w:b w:val="false"/>
                <w:i w:val="false"/>
                <w:color w:val="000000"/>
                <w:sz w:val="20"/>
              </w:rPr>
              <w:t>экономики, а также для</w:t>
            </w:r>
            <w:r>
              <w:br/>
            </w:r>
            <w:r>
              <w:rPr>
                <w:rFonts w:ascii="Times New Roman"/>
                <w:b w:val="false"/>
                <w:i w:val="false"/>
                <w:color w:val="000000"/>
                <w:sz w:val="20"/>
              </w:rPr>
              <w:t>
</w:t>
            </w:r>
            <w:r>
              <w:rPr>
                <w:rFonts w:ascii="Times New Roman"/>
                <w:b w:val="false"/>
                <w:i w:val="false"/>
                <w:color w:val="000000"/>
                <w:sz w:val="20"/>
              </w:rPr>
              <w:t>охраны водных ресурсов</w:t>
            </w:r>
            <w:r>
              <w:br/>
            </w:r>
            <w:r>
              <w:rPr>
                <w:rFonts w:ascii="Times New Roman"/>
                <w:b w:val="false"/>
                <w:i w:val="false"/>
                <w:color w:val="000000"/>
                <w:sz w:val="20"/>
              </w:rPr>
              <w:t>
</w:t>
            </w:r>
            <w:r>
              <w:rPr>
                <w:rFonts w:ascii="Times New Roman"/>
                <w:b w:val="false"/>
                <w:i w:val="false"/>
                <w:color w:val="000000"/>
                <w:sz w:val="20"/>
              </w:rPr>
              <w:t>или предотвращения их</w:t>
            </w:r>
            <w:r>
              <w:br/>
            </w:r>
            <w:r>
              <w:rPr>
                <w:rFonts w:ascii="Times New Roman"/>
                <w:b w:val="false"/>
                <w:i w:val="false"/>
                <w:color w:val="000000"/>
                <w:sz w:val="20"/>
              </w:rPr>
              <w:t>
</w:t>
            </w:r>
            <w:r>
              <w:rPr>
                <w:rFonts w:ascii="Times New Roman"/>
                <w:b w:val="false"/>
                <w:i w:val="false"/>
                <w:color w:val="000000"/>
                <w:sz w:val="20"/>
              </w:rPr>
              <w:t>вредного воздействия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158 278,0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160 933,0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123 072,0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49 430,0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21 023,0</w:t>
            </w:r>
          </w:p>
        </w:tc>
      </w:tr>
    </w:tbl>
    <w:bookmarkStart w:name="z198" w:id="83"/>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4073"/>
        <w:gridCol w:w="813"/>
        <w:gridCol w:w="1193"/>
        <w:gridCol w:w="1453"/>
        <w:gridCol w:w="1173"/>
        <w:gridCol w:w="1353"/>
        <w:gridCol w:w="115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Министерство сельского хозяйства Республики Казахстан</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 "Составление государственного водного кадастра"</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отраслей экономики необходимыми данными о водных ресурсах и их использовании</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 природно-заповедного</w:t>
            </w:r>
            <w:r>
              <w:br/>
            </w:r>
            <w:r>
              <w:rPr>
                <w:rFonts w:ascii="Times New Roman"/>
                <w:b w:val="false"/>
                <w:i w:val="false"/>
                <w:color w:val="000000"/>
                <w:sz w:val="20"/>
              </w:rPr>
              <w:t>
</w:t>
            </w:r>
            <w:r>
              <w:rPr>
                <w:rFonts w:ascii="Times New Roman"/>
                <w:b w:val="false"/>
                <w:i w:val="false"/>
                <w:color w:val="000000"/>
                <w:sz w:val="20"/>
              </w:rPr>
              <w:t>фонда, а также создание условий для устойчивого водообеспечения и</w:t>
            </w:r>
            <w:r>
              <w:br/>
            </w:r>
            <w:r>
              <w:rPr>
                <w:rFonts w:ascii="Times New Roman"/>
                <w:b w:val="false"/>
                <w:i w:val="false"/>
                <w:color w:val="000000"/>
                <w:sz w:val="20"/>
              </w:rPr>
              <w:t>
</w:t>
            </w:r>
            <w:r>
              <w:rPr>
                <w:rFonts w:ascii="Times New Roman"/>
                <w:b w:val="false"/>
                <w:i w:val="false"/>
                <w:color w:val="000000"/>
                <w:sz w:val="20"/>
              </w:rPr>
              <w:t>эффективного уровня водопользования</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Регулирование использования и охраны водных ресурсов</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Охрана и рациональное использование водных ресурсов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разделов</w:t>
            </w:r>
            <w:r>
              <w:br/>
            </w:r>
            <w:r>
              <w:rPr>
                <w:rFonts w:ascii="Times New Roman"/>
                <w:b w:val="false"/>
                <w:i w:val="false"/>
                <w:color w:val="000000"/>
                <w:sz w:val="20"/>
              </w:rPr>
              <w:t>
</w:t>
            </w:r>
            <w:r>
              <w:rPr>
                <w:rFonts w:ascii="Times New Roman"/>
                <w:b w:val="false"/>
                <w:i w:val="false"/>
                <w:color w:val="000000"/>
                <w:sz w:val="20"/>
              </w:rPr>
              <w:t>Государственного водного</w:t>
            </w:r>
            <w:r>
              <w:br/>
            </w:r>
            <w:r>
              <w:rPr>
                <w:rFonts w:ascii="Times New Roman"/>
                <w:b w:val="false"/>
                <w:i w:val="false"/>
                <w:color w:val="000000"/>
                <w:sz w:val="20"/>
              </w:rPr>
              <w:t>
</w:t>
            </w:r>
            <w:r>
              <w:rPr>
                <w:rFonts w:ascii="Times New Roman"/>
                <w:b w:val="false"/>
                <w:i w:val="false"/>
                <w:color w:val="000000"/>
                <w:sz w:val="20"/>
              </w:rPr>
              <w:t>кадастра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систематизирован-</w:t>
            </w:r>
            <w:r>
              <w:br/>
            </w:r>
            <w:r>
              <w:rPr>
                <w:rFonts w:ascii="Times New Roman"/>
                <w:b w:val="false"/>
                <w:i w:val="false"/>
                <w:color w:val="000000"/>
                <w:sz w:val="20"/>
              </w:rPr>
              <w:t>
</w:t>
            </w:r>
            <w:r>
              <w:rPr>
                <w:rFonts w:ascii="Times New Roman"/>
                <w:b w:val="false"/>
                <w:i w:val="false"/>
                <w:color w:val="000000"/>
                <w:sz w:val="20"/>
              </w:rPr>
              <w:t>ного свода сведений о</w:t>
            </w:r>
            <w:r>
              <w:br/>
            </w:r>
            <w:r>
              <w:rPr>
                <w:rFonts w:ascii="Times New Roman"/>
                <w:b w:val="false"/>
                <w:i w:val="false"/>
                <w:color w:val="000000"/>
                <w:sz w:val="20"/>
              </w:rPr>
              <w:t>
</w:t>
            </w:r>
            <w:r>
              <w:rPr>
                <w:rFonts w:ascii="Times New Roman"/>
                <w:b w:val="false"/>
                <w:i w:val="false"/>
                <w:color w:val="000000"/>
                <w:sz w:val="20"/>
              </w:rPr>
              <w:t>состоянии, использовании</w:t>
            </w:r>
            <w:r>
              <w:br/>
            </w:r>
            <w:r>
              <w:rPr>
                <w:rFonts w:ascii="Times New Roman"/>
                <w:b w:val="false"/>
                <w:i w:val="false"/>
                <w:color w:val="000000"/>
                <w:sz w:val="20"/>
              </w:rPr>
              <w:t>
</w:t>
            </w:r>
            <w:r>
              <w:rPr>
                <w:rFonts w:ascii="Times New Roman"/>
                <w:b w:val="false"/>
                <w:i w:val="false"/>
                <w:color w:val="000000"/>
                <w:sz w:val="20"/>
              </w:rPr>
              <w:t>и охране водных объектов,</w:t>
            </w:r>
            <w:r>
              <w:br/>
            </w:r>
            <w:r>
              <w:rPr>
                <w:rFonts w:ascii="Times New Roman"/>
                <w:b w:val="false"/>
                <w:i w:val="false"/>
                <w:color w:val="000000"/>
                <w:sz w:val="20"/>
              </w:rPr>
              <w:t>
</w:t>
            </w:r>
            <w:r>
              <w:rPr>
                <w:rFonts w:ascii="Times New Roman"/>
                <w:b w:val="false"/>
                <w:i w:val="false"/>
                <w:color w:val="000000"/>
                <w:sz w:val="20"/>
              </w:rPr>
              <w:t>об их водных ресурсах</w:t>
            </w:r>
            <w:r>
              <w:br/>
            </w:r>
            <w:r>
              <w:rPr>
                <w:rFonts w:ascii="Times New Roman"/>
                <w:b w:val="false"/>
                <w:i w:val="false"/>
                <w:color w:val="000000"/>
                <w:sz w:val="20"/>
              </w:rPr>
              <w:t>
</w:t>
            </w:r>
            <w:r>
              <w:rPr>
                <w:rFonts w:ascii="Times New Roman"/>
                <w:b w:val="false"/>
                <w:i w:val="false"/>
                <w:color w:val="000000"/>
                <w:sz w:val="20"/>
              </w:rPr>
              <w:t>Казахстана, инструкций,</w:t>
            </w:r>
            <w:r>
              <w:br/>
            </w:r>
            <w:r>
              <w:rPr>
                <w:rFonts w:ascii="Times New Roman"/>
                <w:b w:val="false"/>
                <w:i w:val="false"/>
                <w:color w:val="000000"/>
                <w:sz w:val="20"/>
              </w:rPr>
              <w:t>
</w:t>
            </w:r>
            <w:r>
              <w:rPr>
                <w:rFonts w:ascii="Times New Roman"/>
                <w:b w:val="false"/>
                <w:i w:val="false"/>
                <w:color w:val="000000"/>
                <w:sz w:val="20"/>
              </w:rPr>
              <w:t>методических указаний по</w:t>
            </w:r>
            <w:r>
              <w:br/>
            </w:r>
            <w:r>
              <w:rPr>
                <w:rFonts w:ascii="Times New Roman"/>
                <w:b w:val="false"/>
                <w:i w:val="false"/>
                <w:color w:val="000000"/>
                <w:sz w:val="20"/>
              </w:rPr>
              <w:t>
</w:t>
            </w:r>
            <w:r>
              <w:rPr>
                <w:rFonts w:ascii="Times New Roman"/>
                <w:b w:val="false"/>
                <w:i w:val="false"/>
                <w:color w:val="000000"/>
                <w:sz w:val="20"/>
              </w:rPr>
              <w:t>ведению государственного</w:t>
            </w:r>
            <w:r>
              <w:br/>
            </w:r>
            <w:r>
              <w:rPr>
                <w:rFonts w:ascii="Times New Roman"/>
                <w:b w:val="false"/>
                <w:i w:val="false"/>
                <w:color w:val="000000"/>
                <w:sz w:val="20"/>
              </w:rPr>
              <w:t>
</w:t>
            </w:r>
            <w:r>
              <w:rPr>
                <w:rFonts w:ascii="Times New Roman"/>
                <w:b w:val="false"/>
                <w:i w:val="false"/>
                <w:color w:val="000000"/>
                <w:sz w:val="20"/>
              </w:rPr>
              <w:t>водного кадастра и других</w:t>
            </w:r>
            <w:r>
              <w:br/>
            </w:r>
            <w:r>
              <w:rPr>
                <w:rFonts w:ascii="Times New Roman"/>
                <w:b w:val="false"/>
                <w:i w:val="false"/>
                <w:color w:val="000000"/>
                <w:sz w:val="20"/>
              </w:rPr>
              <w:t>
</w:t>
            </w:r>
            <w:r>
              <w:rPr>
                <w:rFonts w:ascii="Times New Roman"/>
                <w:b w:val="false"/>
                <w:i w:val="false"/>
                <w:color w:val="000000"/>
                <w:sz w:val="20"/>
              </w:rPr>
              <w:t>нормативно-технических</w:t>
            </w:r>
            <w:r>
              <w:br/>
            </w:r>
            <w:r>
              <w:rPr>
                <w:rFonts w:ascii="Times New Roman"/>
                <w:b w:val="false"/>
                <w:i w:val="false"/>
                <w:color w:val="000000"/>
                <w:sz w:val="20"/>
              </w:rPr>
              <w:t>
</w:t>
            </w:r>
            <w:r>
              <w:rPr>
                <w:rFonts w:ascii="Times New Roman"/>
                <w:b w:val="false"/>
                <w:i w:val="false"/>
                <w:color w:val="000000"/>
                <w:sz w:val="20"/>
              </w:rPr>
              <w:t>документов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9 755,0</w:t>
            </w:r>
          </w:p>
        </w:tc>
      </w:tr>
    </w:tbl>
    <w:bookmarkStart w:name="z199" w:id="84"/>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6"/>
        <w:gridCol w:w="4140"/>
        <w:gridCol w:w="854"/>
        <w:gridCol w:w="1195"/>
        <w:gridCol w:w="1475"/>
        <w:gridCol w:w="1275"/>
        <w:gridCol w:w="1155"/>
        <w:gridCol w:w="1217"/>
      </w:tblGrid>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Министерство сельского хозяйства Республики Казахстан</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 "Проведение природоохранных попусков"</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естественного весеннего гидрологического режима в низовья</w:t>
            </w:r>
            <w:r>
              <w:br/>
            </w:r>
            <w:r>
              <w:rPr>
                <w:rFonts w:ascii="Times New Roman"/>
                <w:b w:val="false"/>
                <w:i w:val="false"/>
                <w:color w:val="000000"/>
                <w:sz w:val="20"/>
              </w:rPr>
              <w:t>
</w:t>
            </w:r>
            <w:r>
              <w:rPr>
                <w:rFonts w:ascii="Times New Roman"/>
                <w:b w:val="false"/>
                <w:i w:val="false"/>
                <w:color w:val="000000"/>
                <w:sz w:val="20"/>
              </w:rPr>
              <w:t>реки Шидерты путем проведения попуска</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 природно-заповедного</w:t>
            </w:r>
            <w:r>
              <w:br/>
            </w:r>
            <w:r>
              <w:rPr>
                <w:rFonts w:ascii="Times New Roman"/>
                <w:b w:val="false"/>
                <w:i w:val="false"/>
                <w:color w:val="000000"/>
                <w:sz w:val="20"/>
              </w:rPr>
              <w:t>
</w:t>
            </w:r>
            <w:r>
              <w:rPr>
                <w:rFonts w:ascii="Times New Roman"/>
                <w:b w:val="false"/>
                <w:i w:val="false"/>
                <w:color w:val="000000"/>
                <w:sz w:val="20"/>
              </w:rPr>
              <w:t>фонда, а также создание условий для устойчивого водообеспечения и</w:t>
            </w:r>
            <w:r>
              <w:br/>
            </w:r>
            <w:r>
              <w:rPr>
                <w:rFonts w:ascii="Times New Roman"/>
                <w:b w:val="false"/>
                <w:i w:val="false"/>
                <w:color w:val="000000"/>
                <w:sz w:val="20"/>
              </w:rPr>
              <w:t>
</w:t>
            </w:r>
            <w:r>
              <w:rPr>
                <w:rFonts w:ascii="Times New Roman"/>
                <w:b w:val="false"/>
                <w:i w:val="false"/>
                <w:color w:val="000000"/>
                <w:sz w:val="20"/>
              </w:rPr>
              <w:t>эффективного уровня водопользования</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Регулирование использования и охраны водных ресурсов</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Охрана и рациональное использование водных ресурсов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компенсационный</w:t>
            </w:r>
            <w:r>
              <w:br/>
            </w:r>
            <w:r>
              <w:rPr>
                <w:rFonts w:ascii="Times New Roman"/>
                <w:b w:val="false"/>
                <w:i w:val="false"/>
                <w:color w:val="000000"/>
                <w:sz w:val="20"/>
              </w:rPr>
              <w:t>
</w:t>
            </w:r>
            <w:r>
              <w:rPr>
                <w:rFonts w:ascii="Times New Roman"/>
                <w:b w:val="false"/>
                <w:i w:val="false"/>
                <w:color w:val="000000"/>
                <w:sz w:val="20"/>
              </w:rPr>
              <w:t>природоохранный попуск</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низовья поймы реки</w:t>
            </w:r>
            <w:r>
              <w:br/>
            </w:r>
            <w:r>
              <w:rPr>
                <w:rFonts w:ascii="Times New Roman"/>
                <w:b w:val="false"/>
                <w:i w:val="false"/>
                <w:color w:val="000000"/>
                <w:sz w:val="20"/>
              </w:rPr>
              <w:t>
</w:t>
            </w:r>
            <w:r>
              <w:rPr>
                <w:rFonts w:ascii="Times New Roman"/>
                <w:b w:val="false"/>
                <w:i w:val="false"/>
                <w:color w:val="000000"/>
                <w:sz w:val="20"/>
              </w:rPr>
              <w:t>Шидерты.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куб.</w:t>
            </w:r>
            <w:r>
              <w:br/>
            </w:r>
            <w:r>
              <w:rPr>
                <w:rFonts w:ascii="Times New Roman"/>
                <w:b w:val="false"/>
                <w:i w:val="false"/>
                <w:color w:val="000000"/>
                <w:sz w:val="20"/>
              </w:rPr>
              <w:t>
</w:t>
            </w:r>
            <w:r>
              <w:rPr>
                <w:rFonts w:ascii="Times New Roman"/>
                <w:b w:val="false"/>
                <w:i w:val="false"/>
                <w:color w:val="000000"/>
                <w:sz w:val="20"/>
              </w:rPr>
              <w:t>м</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затоплении</w:t>
            </w:r>
            <w:r>
              <w:br/>
            </w:r>
            <w:r>
              <w:rPr>
                <w:rFonts w:ascii="Times New Roman"/>
                <w:b w:val="false"/>
                <w:i w:val="false"/>
                <w:color w:val="000000"/>
                <w:sz w:val="20"/>
              </w:rPr>
              <w:t>
</w:t>
            </w:r>
            <w:r>
              <w:rPr>
                <w:rFonts w:ascii="Times New Roman"/>
                <w:b w:val="false"/>
                <w:i w:val="false"/>
                <w:color w:val="000000"/>
                <w:sz w:val="20"/>
              </w:rPr>
              <w:t>пополняется водой</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w:t>
            </w:r>
            <w:r>
              <w:br/>
            </w:r>
            <w:r>
              <w:rPr>
                <w:rFonts w:ascii="Times New Roman"/>
                <w:b w:val="false"/>
                <w:i w:val="false"/>
                <w:color w:val="000000"/>
                <w:sz w:val="20"/>
              </w:rPr>
              <w:t>
</w:t>
            </w:r>
            <w:r>
              <w:rPr>
                <w:rFonts w:ascii="Times New Roman"/>
                <w:b w:val="false"/>
                <w:i w:val="false"/>
                <w:color w:val="000000"/>
                <w:sz w:val="20"/>
              </w:rPr>
              <w:t>ра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период попуска</w:t>
            </w:r>
            <w:r>
              <w:br/>
            </w:r>
            <w:r>
              <w:rPr>
                <w:rFonts w:ascii="Times New Roman"/>
                <w:b w:val="false"/>
                <w:i w:val="false"/>
                <w:color w:val="000000"/>
                <w:sz w:val="20"/>
              </w:rPr>
              <w:t>
</w:t>
            </w:r>
            <w:r>
              <w:rPr>
                <w:rFonts w:ascii="Times New Roman"/>
                <w:b w:val="false"/>
                <w:i w:val="false"/>
                <w:color w:val="000000"/>
                <w:sz w:val="20"/>
              </w:rPr>
              <w:t>затопляется водой</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171 000,0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425 500,0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486 200,0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530 000,0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530 000,0</w:t>
            </w:r>
          </w:p>
        </w:tc>
      </w:tr>
    </w:tbl>
    <w:bookmarkStart w:name="z200" w:id="85"/>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85"/>
    <w:p>
      <w:pPr>
        <w:spacing w:after="0"/>
        <w:ind w:left="0"/>
        <w:jc w:val="both"/>
      </w:pPr>
      <w:r>
        <w:rPr>
          <w:rFonts w:ascii="Times New Roman"/>
          <w:b w:val="false"/>
          <w:i w:val="false"/>
          <w:color w:val="ff0000"/>
          <w:sz w:val="28"/>
        </w:rPr>
        <w:t xml:space="preserve">      Сноска. Бюджетная программа 067 с изменениями, внесенными постановлением Правительства РК от 20.10.2010 </w:t>
      </w:r>
      <w:r>
        <w:rPr>
          <w:rFonts w:ascii="Times New Roman"/>
          <w:b w:val="false"/>
          <w:i w:val="false"/>
          <w:color w:val="ff0000"/>
          <w:sz w:val="28"/>
        </w:rPr>
        <w:t>№ 1087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4053"/>
        <w:gridCol w:w="913"/>
        <w:gridCol w:w="1193"/>
        <w:gridCol w:w="1493"/>
        <w:gridCol w:w="1253"/>
        <w:gridCol w:w="1133"/>
        <w:gridCol w:w="121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 "Экспертиза качества лесных семян, учет и аттестация объектов</w:t>
            </w:r>
            <w:r>
              <w:br/>
            </w:r>
            <w:r>
              <w:rPr>
                <w:rFonts w:ascii="Times New Roman"/>
                <w:b w:val="false"/>
                <w:i w:val="false"/>
                <w:color w:val="000000"/>
                <w:sz w:val="20"/>
              </w:rPr>
              <w:t>
</w:t>
            </w:r>
            <w:r>
              <w:rPr>
                <w:rFonts w:ascii="Times New Roman"/>
                <w:b w:val="false"/>
                <w:i w:val="false"/>
                <w:color w:val="000000"/>
                <w:sz w:val="20"/>
              </w:rPr>
              <w:t>лесосеменной базы, оценка санитарного состояния лесов"</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посевных качеств семян, степени их энтомологической и</w:t>
            </w:r>
            <w:r>
              <w:br/>
            </w:r>
            <w:r>
              <w:rPr>
                <w:rFonts w:ascii="Times New Roman"/>
                <w:b w:val="false"/>
                <w:i w:val="false"/>
                <w:color w:val="000000"/>
                <w:sz w:val="20"/>
              </w:rPr>
              <w:t>
</w:t>
            </w:r>
            <w:r>
              <w:rPr>
                <w:rFonts w:ascii="Times New Roman"/>
                <w:b w:val="false"/>
                <w:i w:val="false"/>
                <w:color w:val="000000"/>
                <w:sz w:val="20"/>
              </w:rPr>
              <w:t>фитопатологической зараженности</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w:t>
            </w:r>
            <w:r>
              <w:br/>
            </w:r>
            <w:r>
              <w:rPr>
                <w:rFonts w:ascii="Times New Roman"/>
                <w:b w:val="false"/>
                <w:i w:val="false"/>
                <w:color w:val="000000"/>
                <w:sz w:val="20"/>
              </w:rPr>
              <w:t>
</w:t>
            </w:r>
            <w:r>
              <w:rPr>
                <w:rFonts w:ascii="Times New Roman"/>
                <w:b w:val="false"/>
                <w:i w:val="false"/>
                <w:color w:val="000000"/>
                <w:sz w:val="20"/>
              </w:rPr>
              <w:t xml:space="preserve">природно-заповедного </w:t>
            </w:r>
            <w:r>
              <w:rPr>
                <w:rFonts w:ascii="Times New Roman"/>
                <w:b w:val="false"/>
                <w:i w:val="false"/>
                <w:color w:val="000000"/>
                <w:sz w:val="20"/>
              </w:rPr>
              <w:t>фонда, а также создание условий для устойчивого</w:t>
            </w:r>
            <w:r>
              <w:br/>
            </w:r>
            <w:r>
              <w:rPr>
                <w:rFonts w:ascii="Times New Roman"/>
                <w:b w:val="false"/>
                <w:i w:val="false"/>
                <w:color w:val="000000"/>
                <w:sz w:val="20"/>
              </w:rPr>
              <w:t>
</w:t>
            </w:r>
            <w:r>
              <w:rPr>
                <w:rFonts w:ascii="Times New Roman"/>
                <w:b w:val="false"/>
                <w:i w:val="false"/>
                <w:color w:val="000000"/>
                <w:sz w:val="20"/>
              </w:rPr>
              <w:t xml:space="preserve">водообеспечения и </w:t>
            </w:r>
            <w:r>
              <w:rPr>
                <w:rFonts w:ascii="Times New Roman"/>
                <w:b w:val="false"/>
                <w:i w:val="false"/>
                <w:color w:val="000000"/>
                <w:sz w:val="20"/>
              </w:rPr>
              <w:t>эффективного уровня водопользования</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Обеспечение сохранения, воспроизводства и рационального</w:t>
            </w:r>
            <w:r>
              <w:br/>
            </w:r>
            <w:r>
              <w:rPr>
                <w:rFonts w:ascii="Times New Roman"/>
                <w:b w:val="false"/>
                <w:i w:val="false"/>
                <w:color w:val="000000"/>
                <w:sz w:val="20"/>
              </w:rPr>
              <w:t>
</w:t>
            </w:r>
            <w:r>
              <w:rPr>
                <w:rFonts w:ascii="Times New Roman"/>
                <w:b w:val="false"/>
                <w:i w:val="false"/>
                <w:color w:val="000000"/>
                <w:sz w:val="20"/>
              </w:rPr>
              <w:t>использования рыбных, лесных ресурсов, ресурсов животного мира,</w:t>
            </w:r>
            <w:r>
              <w:br/>
            </w:r>
            <w:r>
              <w:rPr>
                <w:rFonts w:ascii="Times New Roman"/>
                <w:b w:val="false"/>
                <w:i w:val="false"/>
                <w:color w:val="000000"/>
                <w:sz w:val="20"/>
              </w:rPr>
              <w:t>
</w:t>
            </w:r>
            <w:r>
              <w:rPr>
                <w:rFonts w:ascii="Times New Roman"/>
                <w:b w:val="false"/>
                <w:i w:val="false"/>
                <w:color w:val="000000"/>
                <w:sz w:val="20"/>
              </w:rPr>
              <w:t xml:space="preserve">объектов </w:t>
            </w:r>
            <w:r>
              <w:rPr>
                <w:rFonts w:ascii="Times New Roman"/>
                <w:b w:val="false"/>
                <w:i w:val="false"/>
                <w:color w:val="000000"/>
                <w:sz w:val="20"/>
              </w:rPr>
              <w:t>природно-заповедного фонда</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Увеличение лесистости территории республики, озеленение</w:t>
            </w:r>
            <w:r>
              <w:br/>
            </w:r>
            <w:r>
              <w:rPr>
                <w:rFonts w:ascii="Times New Roman"/>
                <w:b w:val="false"/>
                <w:i w:val="false"/>
                <w:color w:val="000000"/>
                <w:sz w:val="20"/>
              </w:rPr>
              <w:t>
</w:t>
            </w:r>
            <w:r>
              <w:rPr>
                <w:rFonts w:ascii="Times New Roman"/>
                <w:b w:val="false"/>
                <w:i w:val="false"/>
                <w:color w:val="000000"/>
                <w:sz w:val="20"/>
              </w:rPr>
              <w:t>населенных пунктов, создание и расширение зеленых зон вокруг них,</w:t>
            </w:r>
            <w:r>
              <w:br/>
            </w:r>
            <w:r>
              <w:rPr>
                <w:rFonts w:ascii="Times New Roman"/>
                <w:b w:val="false"/>
                <w:i w:val="false"/>
                <w:color w:val="000000"/>
                <w:sz w:val="20"/>
              </w:rPr>
              <w:t>
</w:t>
            </w:r>
            <w:r>
              <w:rPr>
                <w:rFonts w:ascii="Times New Roman"/>
                <w:b w:val="false"/>
                <w:i w:val="false"/>
                <w:color w:val="000000"/>
                <w:sz w:val="20"/>
              </w:rPr>
              <w:t>развитие плантационного выращивания древесных пород и частного лесного</w:t>
            </w:r>
            <w:r>
              <w:br/>
            </w:r>
            <w:r>
              <w:rPr>
                <w:rFonts w:ascii="Times New Roman"/>
                <w:b w:val="false"/>
                <w:i w:val="false"/>
                <w:color w:val="000000"/>
                <w:sz w:val="20"/>
              </w:rPr>
              <w:t>
</w:t>
            </w:r>
            <w:r>
              <w:rPr>
                <w:rFonts w:ascii="Times New Roman"/>
                <w:b w:val="false"/>
                <w:i w:val="false"/>
                <w:color w:val="000000"/>
                <w:sz w:val="20"/>
              </w:rPr>
              <w:t>фонда, рациональное использование лесных ресурсов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получены сертификаты соответствия лесных семян;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экспертиз по</w:t>
            </w:r>
            <w:r>
              <w:br/>
            </w:r>
            <w:r>
              <w:rPr>
                <w:rFonts w:ascii="Times New Roman"/>
                <w:b w:val="false"/>
                <w:i w:val="false"/>
                <w:color w:val="000000"/>
                <w:sz w:val="20"/>
              </w:rPr>
              <w:t>
</w:t>
            </w:r>
            <w:r>
              <w:rPr>
                <w:rFonts w:ascii="Times New Roman"/>
                <w:b w:val="false"/>
                <w:i w:val="false"/>
                <w:color w:val="000000"/>
                <w:sz w:val="20"/>
              </w:rPr>
              <w:t>определению посевных</w:t>
            </w:r>
            <w:r>
              <w:br/>
            </w:r>
            <w:r>
              <w:rPr>
                <w:rFonts w:ascii="Times New Roman"/>
                <w:b w:val="false"/>
                <w:i w:val="false"/>
                <w:color w:val="000000"/>
                <w:sz w:val="20"/>
              </w:rPr>
              <w:t>
</w:t>
            </w:r>
            <w:r>
              <w:rPr>
                <w:rFonts w:ascii="Times New Roman"/>
                <w:b w:val="false"/>
                <w:i w:val="false"/>
                <w:color w:val="000000"/>
                <w:sz w:val="20"/>
              </w:rPr>
              <w:t>качеств семян, степени</w:t>
            </w:r>
            <w:r>
              <w:br/>
            </w:r>
            <w:r>
              <w:rPr>
                <w:rFonts w:ascii="Times New Roman"/>
                <w:b w:val="false"/>
                <w:i w:val="false"/>
                <w:color w:val="000000"/>
                <w:sz w:val="20"/>
              </w:rPr>
              <w:t>
</w:t>
            </w:r>
            <w:r>
              <w:rPr>
                <w:rFonts w:ascii="Times New Roman"/>
                <w:b w:val="false"/>
                <w:i w:val="false"/>
                <w:color w:val="000000"/>
                <w:sz w:val="20"/>
              </w:rPr>
              <w:t xml:space="preserve">их </w:t>
            </w:r>
            <w:r>
              <w:rPr>
                <w:rFonts w:ascii="Times New Roman"/>
                <w:b w:val="false"/>
                <w:i w:val="false"/>
                <w:color w:val="000000"/>
                <w:sz w:val="20"/>
              </w:rPr>
              <w:t>энтомологической и</w:t>
            </w:r>
            <w:r>
              <w:br/>
            </w:r>
            <w:r>
              <w:rPr>
                <w:rFonts w:ascii="Times New Roman"/>
                <w:b w:val="false"/>
                <w:i w:val="false"/>
                <w:color w:val="000000"/>
                <w:sz w:val="20"/>
              </w:rPr>
              <w:t>
</w:t>
            </w:r>
            <w:r>
              <w:rPr>
                <w:rFonts w:ascii="Times New Roman"/>
                <w:b w:val="false"/>
                <w:i w:val="false"/>
                <w:color w:val="000000"/>
                <w:sz w:val="20"/>
              </w:rPr>
              <w:t>фитопатологической</w:t>
            </w:r>
            <w:r>
              <w:br/>
            </w:r>
            <w:r>
              <w:rPr>
                <w:rFonts w:ascii="Times New Roman"/>
                <w:b w:val="false"/>
                <w:i w:val="false"/>
                <w:color w:val="000000"/>
                <w:sz w:val="20"/>
              </w:rPr>
              <w:t>
</w:t>
            </w:r>
            <w:r>
              <w:rPr>
                <w:rFonts w:ascii="Times New Roman"/>
                <w:b w:val="false"/>
                <w:i w:val="false"/>
                <w:color w:val="000000"/>
                <w:sz w:val="20"/>
              </w:rPr>
              <w:t>зараженности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одной</w:t>
            </w:r>
            <w:r>
              <w:br/>
            </w:r>
            <w:r>
              <w:rPr>
                <w:rFonts w:ascii="Times New Roman"/>
                <w:b w:val="false"/>
                <w:i w:val="false"/>
                <w:color w:val="000000"/>
                <w:sz w:val="20"/>
              </w:rPr>
              <w:t>
</w:t>
            </w:r>
            <w:r>
              <w:rPr>
                <w:rFonts w:ascii="Times New Roman"/>
                <w:b w:val="false"/>
                <w:i w:val="false"/>
                <w:color w:val="000000"/>
                <w:sz w:val="20"/>
              </w:rPr>
              <w:t>экспертизы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определены посевные</w:t>
            </w:r>
            <w:r>
              <w:br/>
            </w:r>
            <w:r>
              <w:rPr>
                <w:rFonts w:ascii="Times New Roman"/>
                <w:b w:val="false"/>
                <w:i w:val="false"/>
                <w:color w:val="000000"/>
                <w:sz w:val="20"/>
              </w:rPr>
              <w:t>
</w:t>
            </w:r>
            <w:r>
              <w:rPr>
                <w:rFonts w:ascii="Times New Roman"/>
                <w:b w:val="false"/>
                <w:i w:val="false"/>
                <w:color w:val="000000"/>
                <w:sz w:val="20"/>
              </w:rPr>
              <w:t>качества семян, степени</w:t>
            </w:r>
            <w:r>
              <w:br/>
            </w:r>
            <w:r>
              <w:rPr>
                <w:rFonts w:ascii="Times New Roman"/>
                <w:b w:val="false"/>
                <w:i w:val="false"/>
                <w:color w:val="000000"/>
                <w:sz w:val="20"/>
              </w:rPr>
              <w:t>
</w:t>
            </w:r>
            <w:r>
              <w:rPr>
                <w:rFonts w:ascii="Times New Roman"/>
                <w:b w:val="false"/>
                <w:i w:val="false"/>
                <w:color w:val="000000"/>
                <w:sz w:val="20"/>
              </w:rPr>
              <w:t>их энтомологической и</w:t>
            </w:r>
            <w:r>
              <w:br/>
            </w:r>
            <w:r>
              <w:rPr>
                <w:rFonts w:ascii="Times New Roman"/>
                <w:b w:val="false"/>
                <w:i w:val="false"/>
                <w:color w:val="000000"/>
                <w:sz w:val="20"/>
              </w:rPr>
              <w:t>
</w:t>
            </w:r>
            <w:r>
              <w:rPr>
                <w:rFonts w:ascii="Times New Roman"/>
                <w:b w:val="false"/>
                <w:i w:val="false"/>
                <w:color w:val="000000"/>
                <w:sz w:val="20"/>
              </w:rPr>
              <w:t>фитопатологической</w:t>
            </w:r>
            <w:r>
              <w:br/>
            </w:r>
            <w:r>
              <w:rPr>
                <w:rFonts w:ascii="Times New Roman"/>
                <w:b w:val="false"/>
                <w:i w:val="false"/>
                <w:color w:val="000000"/>
                <w:sz w:val="20"/>
              </w:rPr>
              <w:t>
</w:t>
            </w:r>
            <w:r>
              <w:rPr>
                <w:rFonts w:ascii="Times New Roman"/>
                <w:b w:val="false"/>
                <w:i w:val="false"/>
                <w:color w:val="000000"/>
                <w:sz w:val="20"/>
              </w:rPr>
              <w:t>зараженности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29 876,0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32 648,0</w:t>
            </w:r>
          </w:p>
        </w:tc>
      </w:tr>
    </w:tbl>
    <w:bookmarkStart w:name="z201" w:id="86"/>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86"/>
    <w:p>
      <w:pPr>
        <w:spacing w:after="0"/>
        <w:ind w:left="0"/>
        <w:jc w:val="both"/>
      </w:pPr>
      <w:r>
        <w:rPr>
          <w:rFonts w:ascii="Times New Roman"/>
          <w:b w:val="false"/>
          <w:i w:val="false"/>
          <w:color w:val="ff0000"/>
          <w:sz w:val="28"/>
        </w:rPr>
        <w:t xml:space="preserve">      Сноска. Бюджетная программа 068 с изменениями, внесенными постановлением Правительства РК от 20.10.2010 </w:t>
      </w:r>
      <w:r>
        <w:rPr>
          <w:rFonts w:ascii="Times New Roman"/>
          <w:b w:val="false"/>
          <w:i w:val="false"/>
          <w:color w:val="ff0000"/>
          <w:sz w:val="28"/>
        </w:rPr>
        <w:t>№ 1087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4033"/>
        <w:gridCol w:w="913"/>
        <w:gridCol w:w="1173"/>
        <w:gridCol w:w="1533"/>
        <w:gridCol w:w="1233"/>
        <w:gridCol w:w="1093"/>
        <w:gridCol w:w="12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 "Обеспечение охраны, защиты и воспроизводства лесов,</w:t>
            </w:r>
            <w:r>
              <w:br/>
            </w:r>
            <w:r>
              <w:rPr>
                <w:rFonts w:ascii="Times New Roman"/>
                <w:b w:val="false"/>
                <w:i w:val="false"/>
                <w:color w:val="000000"/>
                <w:sz w:val="20"/>
              </w:rPr>
              <w:t>
</w:t>
            </w:r>
            <w:r>
              <w:rPr>
                <w:rFonts w:ascii="Times New Roman"/>
                <w:b w:val="false"/>
                <w:i w:val="false"/>
                <w:color w:val="000000"/>
                <w:sz w:val="20"/>
              </w:rPr>
              <w:t xml:space="preserve">лесопользования </w:t>
            </w:r>
            <w:r>
              <w:rPr>
                <w:rFonts w:ascii="Times New Roman"/>
                <w:b w:val="false"/>
                <w:i w:val="false"/>
                <w:color w:val="000000"/>
                <w:sz w:val="20"/>
              </w:rPr>
              <w:t>и учебно-производственной деятельности в области</w:t>
            </w:r>
            <w:r>
              <w:br/>
            </w:r>
            <w:r>
              <w:rPr>
                <w:rFonts w:ascii="Times New Roman"/>
                <w:b w:val="false"/>
                <w:i w:val="false"/>
                <w:color w:val="000000"/>
                <w:sz w:val="20"/>
              </w:rPr>
              <w:t>
</w:t>
            </w:r>
            <w:r>
              <w:rPr>
                <w:rFonts w:ascii="Times New Roman"/>
                <w:b w:val="false"/>
                <w:i w:val="false"/>
                <w:color w:val="000000"/>
                <w:sz w:val="20"/>
              </w:rPr>
              <w:t>лесного хозяйства"</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учебных практик на базе ГУ "Сандыктауское</w:t>
            </w:r>
            <w:r>
              <w:br/>
            </w:r>
            <w:r>
              <w:rPr>
                <w:rFonts w:ascii="Times New Roman"/>
                <w:b w:val="false"/>
                <w:i w:val="false"/>
                <w:color w:val="000000"/>
                <w:sz w:val="20"/>
              </w:rPr>
              <w:t>
</w:t>
            </w:r>
            <w:r>
              <w:rPr>
                <w:rFonts w:ascii="Times New Roman"/>
                <w:b w:val="false"/>
                <w:i w:val="false"/>
                <w:color w:val="000000"/>
                <w:sz w:val="20"/>
              </w:rPr>
              <w:t>учебно-производственное лесное хозяйство"</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w:t>
            </w:r>
            <w:r>
              <w:br/>
            </w:r>
            <w:r>
              <w:rPr>
                <w:rFonts w:ascii="Times New Roman"/>
                <w:b w:val="false"/>
                <w:i w:val="false"/>
                <w:color w:val="000000"/>
                <w:sz w:val="20"/>
              </w:rPr>
              <w:t>
</w:t>
            </w:r>
            <w:r>
              <w:rPr>
                <w:rFonts w:ascii="Times New Roman"/>
                <w:b w:val="false"/>
                <w:i w:val="false"/>
                <w:color w:val="000000"/>
                <w:sz w:val="20"/>
              </w:rPr>
              <w:t xml:space="preserve">природно-заповедного </w:t>
            </w:r>
            <w:r>
              <w:rPr>
                <w:rFonts w:ascii="Times New Roman"/>
                <w:b w:val="false"/>
                <w:i w:val="false"/>
                <w:color w:val="000000"/>
                <w:sz w:val="20"/>
              </w:rPr>
              <w:t>фонда, а также создание условий для устойчивого</w:t>
            </w:r>
            <w:r>
              <w:br/>
            </w:r>
            <w:r>
              <w:rPr>
                <w:rFonts w:ascii="Times New Roman"/>
                <w:b w:val="false"/>
                <w:i w:val="false"/>
                <w:color w:val="000000"/>
                <w:sz w:val="20"/>
              </w:rPr>
              <w:t>
</w:t>
            </w:r>
            <w:r>
              <w:rPr>
                <w:rFonts w:ascii="Times New Roman"/>
                <w:b w:val="false"/>
                <w:i w:val="false"/>
                <w:color w:val="000000"/>
                <w:sz w:val="20"/>
              </w:rPr>
              <w:t xml:space="preserve">водообеспечения и </w:t>
            </w:r>
            <w:r>
              <w:rPr>
                <w:rFonts w:ascii="Times New Roman"/>
                <w:b w:val="false"/>
                <w:i w:val="false"/>
                <w:color w:val="000000"/>
                <w:sz w:val="20"/>
              </w:rPr>
              <w:t>эффективного уровня водопользования</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Обеспечение сохранения, воспроизводства и рационального</w:t>
            </w:r>
            <w:r>
              <w:br/>
            </w:r>
            <w:r>
              <w:rPr>
                <w:rFonts w:ascii="Times New Roman"/>
                <w:b w:val="false"/>
                <w:i w:val="false"/>
                <w:color w:val="000000"/>
                <w:sz w:val="20"/>
              </w:rPr>
              <w:t>
</w:t>
            </w:r>
            <w:r>
              <w:rPr>
                <w:rFonts w:ascii="Times New Roman"/>
                <w:b w:val="false"/>
                <w:i w:val="false"/>
                <w:color w:val="000000"/>
                <w:sz w:val="20"/>
              </w:rPr>
              <w:t>использования рыбных, лесных ресурсов, ресурсов животного мира,</w:t>
            </w:r>
            <w:r>
              <w:br/>
            </w:r>
            <w:r>
              <w:rPr>
                <w:rFonts w:ascii="Times New Roman"/>
                <w:b w:val="false"/>
                <w:i w:val="false"/>
                <w:color w:val="000000"/>
                <w:sz w:val="20"/>
              </w:rPr>
              <w:t>
</w:t>
            </w:r>
            <w:r>
              <w:rPr>
                <w:rFonts w:ascii="Times New Roman"/>
                <w:b w:val="false"/>
                <w:i w:val="false"/>
                <w:color w:val="000000"/>
                <w:sz w:val="20"/>
              </w:rPr>
              <w:t xml:space="preserve">объектов </w:t>
            </w:r>
            <w:r>
              <w:rPr>
                <w:rFonts w:ascii="Times New Roman"/>
                <w:b w:val="false"/>
                <w:i w:val="false"/>
                <w:color w:val="000000"/>
                <w:sz w:val="20"/>
              </w:rPr>
              <w:t>природно-заповедного фонда</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Увеличение лесистости территории республики, озеленение</w:t>
            </w:r>
            <w:r>
              <w:br/>
            </w:r>
            <w:r>
              <w:rPr>
                <w:rFonts w:ascii="Times New Roman"/>
                <w:b w:val="false"/>
                <w:i w:val="false"/>
                <w:color w:val="000000"/>
                <w:sz w:val="20"/>
              </w:rPr>
              <w:t>
</w:t>
            </w:r>
            <w:r>
              <w:rPr>
                <w:rFonts w:ascii="Times New Roman"/>
                <w:b w:val="false"/>
                <w:i w:val="false"/>
                <w:color w:val="000000"/>
                <w:sz w:val="20"/>
              </w:rPr>
              <w:t>населенных пунктов, создание и расширение зеленых зон вокруг них,</w:t>
            </w:r>
            <w:r>
              <w:br/>
            </w:r>
            <w:r>
              <w:rPr>
                <w:rFonts w:ascii="Times New Roman"/>
                <w:b w:val="false"/>
                <w:i w:val="false"/>
                <w:color w:val="000000"/>
                <w:sz w:val="20"/>
              </w:rPr>
              <w:t>
</w:t>
            </w:r>
            <w:r>
              <w:rPr>
                <w:rFonts w:ascii="Times New Roman"/>
                <w:b w:val="false"/>
                <w:i w:val="false"/>
                <w:color w:val="000000"/>
                <w:sz w:val="20"/>
              </w:rPr>
              <w:t>развитие плантационного выращивания древесных пород и частного лесного</w:t>
            </w:r>
            <w:r>
              <w:br/>
            </w:r>
            <w:r>
              <w:rPr>
                <w:rFonts w:ascii="Times New Roman"/>
                <w:b w:val="false"/>
                <w:i w:val="false"/>
                <w:color w:val="000000"/>
                <w:sz w:val="20"/>
              </w:rPr>
              <w:t>
</w:t>
            </w:r>
            <w:r>
              <w:rPr>
                <w:rFonts w:ascii="Times New Roman"/>
                <w:b w:val="false"/>
                <w:i w:val="false"/>
                <w:color w:val="000000"/>
                <w:sz w:val="20"/>
              </w:rPr>
              <w:t>фонда, рациональное использование лесных ресурсов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проведены на базе</w:t>
            </w:r>
            <w:r>
              <w:br/>
            </w:r>
            <w:r>
              <w:rPr>
                <w:rFonts w:ascii="Times New Roman"/>
                <w:b w:val="false"/>
                <w:i w:val="false"/>
                <w:color w:val="000000"/>
                <w:sz w:val="20"/>
              </w:rPr>
              <w:t>
</w:t>
            </w:r>
            <w:r>
              <w:rPr>
                <w:rFonts w:ascii="Times New Roman"/>
                <w:b w:val="false"/>
                <w:i w:val="false"/>
                <w:color w:val="000000"/>
                <w:sz w:val="20"/>
              </w:rPr>
              <w:t>Сандыктауского УПЛХ</w:t>
            </w:r>
            <w:r>
              <w:br/>
            </w:r>
            <w:r>
              <w:rPr>
                <w:rFonts w:ascii="Times New Roman"/>
                <w:b w:val="false"/>
                <w:i w:val="false"/>
                <w:color w:val="000000"/>
                <w:sz w:val="20"/>
              </w:rPr>
              <w:t>
</w:t>
            </w:r>
            <w:r>
              <w:rPr>
                <w:rFonts w:ascii="Times New Roman"/>
                <w:b w:val="false"/>
                <w:i w:val="false"/>
                <w:color w:val="000000"/>
                <w:sz w:val="20"/>
              </w:rPr>
              <w:t>учебные практики</w:t>
            </w:r>
            <w:r>
              <w:br/>
            </w:r>
            <w:r>
              <w:rPr>
                <w:rFonts w:ascii="Times New Roman"/>
                <w:b w:val="false"/>
                <w:i w:val="false"/>
                <w:color w:val="000000"/>
                <w:sz w:val="20"/>
              </w:rPr>
              <w:t>
</w:t>
            </w:r>
            <w:r>
              <w:rPr>
                <w:rFonts w:ascii="Times New Roman"/>
                <w:b w:val="false"/>
                <w:i w:val="false"/>
                <w:color w:val="000000"/>
                <w:sz w:val="20"/>
              </w:rPr>
              <w:t>студентов КазНАУ;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выполнены мероприятия по</w:t>
            </w:r>
            <w:r>
              <w:br/>
            </w:r>
            <w:r>
              <w:rPr>
                <w:rFonts w:ascii="Times New Roman"/>
                <w:b w:val="false"/>
                <w:i w:val="false"/>
                <w:color w:val="000000"/>
                <w:sz w:val="20"/>
              </w:rPr>
              <w:t>
</w:t>
            </w:r>
            <w:r>
              <w:rPr>
                <w:rFonts w:ascii="Times New Roman"/>
                <w:b w:val="false"/>
                <w:i w:val="false"/>
                <w:color w:val="000000"/>
                <w:sz w:val="20"/>
              </w:rPr>
              <w:t>воспроизводству лесов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студентов</w:t>
            </w:r>
            <w:r>
              <w:br/>
            </w:r>
            <w:r>
              <w:rPr>
                <w:rFonts w:ascii="Times New Roman"/>
                <w:b w:val="false"/>
                <w:i w:val="false"/>
                <w:color w:val="000000"/>
                <w:sz w:val="20"/>
              </w:rPr>
              <w:t>
</w:t>
            </w:r>
            <w:r>
              <w:rPr>
                <w:rFonts w:ascii="Times New Roman"/>
                <w:b w:val="false"/>
                <w:i w:val="false"/>
                <w:color w:val="000000"/>
                <w:sz w:val="20"/>
              </w:rPr>
              <w:t>практическим навыкам</w:t>
            </w:r>
            <w:r>
              <w:br/>
            </w:r>
            <w:r>
              <w:rPr>
                <w:rFonts w:ascii="Times New Roman"/>
                <w:b w:val="false"/>
                <w:i w:val="false"/>
                <w:color w:val="000000"/>
                <w:sz w:val="20"/>
              </w:rPr>
              <w:t>
</w:t>
            </w:r>
            <w:r>
              <w:rPr>
                <w:rFonts w:ascii="Times New Roman"/>
                <w:b w:val="false"/>
                <w:i w:val="false"/>
                <w:color w:val="000000"/>
                <w:sz w:val="20"/>
              </w:rPr>
              <w:t>ведению лесного хозяйства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Лесное хозяйства будет</w:t>
            </w:r>
            <w:r>
              <w:br/>
            </w:r>
            <w:r>
              <w:rPr>
                <w:rFonts w:ascii="Times New Roman"/>
                <w:b w:val="false"/>
                <w:i w:val="false"/>
                <w:color w:val="000000"/>
                <w:sz w:val="20"/>
              </w:rPr>
              <w:t>
</w:t>
            </w:r>
            <w:r>
              <w:rPr>
                <w:rFonts w:ascii="Times New Roman"/>
                <w:b w:val="false"/>
                <w:i w:val="false"/>
                <w:color w:val="000000"/>
                <w:sz w:val="20"/>
              </w:rPr>
              <w:t>обеспечено квалифициро-</w:t>
            </w:r>
            <w:r>
              <w:br/>
            </w:r>
            <w:r>
              <w:rPr>
                <w:rFonts w:ascii="Times New Roman"/>
                <w:b w:val="false"/>
                <w:i w:val="false"/>
                <w:color w:val="000000"/>
                <w:sz w:val="20"/>
              </w:rPr>
              <w:t>
</w:t>
            </w:r>
            <w:r>
              <w:rPr>
                <w:rFonts w:ascii="Times New Roman"/>
                <w:b w:val="false"/>
                <w:i w:val="false"/>
                <w:color w:val="000000"/>
                <w:sz w:val="20"/>
              </w:rPr>
              <w:t>ванными кадрами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подготовлены новые кадры</w:t>
            </w:r>
            <w:r>
              <w:br/>
            </w:r>
            <w:r>
              <w:rPr>
                <w:rFonts w:ascii="Times New Roman"/>
                <w:b w:val="false"/>
                <w:i w:val="false"/>
                <w:color w:val="000000"/>
                <w:sz w:val="20"/>
              </w:rPr>
              <w:t>
</w:t>
            </w:r>
            <w:r>
              <w:rPr>
                <w:rFonts w:ascii="Times New Roman"/>
                <w:b w:val="false"/>
                <w:i w:val="false"/>
                <w:color w:val="000000"/>
                <w:sz w:val="20"/>
              </w:rPr>
              <w:t>для лесного и охотничьего</w:t>
            </w:r>
            <w:r>
              <w:br/>
            </w:r>
            <w:r>
              <w:rPr>
                <w:rFonts w:ascii="Times New Roman"/>
                <w:b w:val="false"/>
                <w:i w:val="false"/>
                <w:color w:val="000000"/>
                <w:sz w:val="20"/>
              </w:rPr>
              <w:t>
</w:t>
            </w:r>
            <w:r>
              <w:rPr>
                <w:rFonts w:ascii="Times New Roman"/>
                <w:b w:val="false"/>
                <w:i w:val="false"/>
                <w:color w:val="000000"/>
                <w:sz w:val="20"/>
              </w:rPr>
              <w:t>хозяйства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29 881,9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31 893,0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32 360,0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35 887,0</w:t>
            </w:r>
          </w:p>
        </w:tc>
      </w:tr>
    </w:tbl>
    <w:bookmarkStart w:name="z202" w:id="87"/>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4033"/>
        <w:gridCol w:w="913"/>
        <w:gridCol w:w="1193"/>
        <w:gridCol w:w="1513"/>
        <w:gridCol w:w="1213"/>
        <w:gridCol w:w="1073"/>
        <w:gridCol w:w="131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 "Формирование постоянной лесосеменной базы"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постоянных лесосеменных баз, получение посадочного материала</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rPr>
              <w:t>улучшенными наследственными качествами</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w:t>
            </w:r>
            <w:r>
              <w:br/>
            </w:r>
            <w:r>
              <w:rPr>
                <w:rFonts w:ascii="Times New Roman"/>
                <w:b w:val="false"/>
                <w:i w:val="false"/>
                <w:color w:val="000000"/>
                <w:sz w:val="20"/>
              </w:rPr>
              <w:t>
</w:t>
            </w:r>
            <w:r>
              <w:rPr>
                <w:rFonts w:ascii="Times New Roman"/>
                <w:b w:val="false"/>
                <w:i w:val="false"/>
                <w:color w:val="000000"/>
                <w:sz w:val="20"/>
              </w:rPr>
              <w:t xml:space="preserve">природно-заповедного </w:t>
            </w:r>
            <w:r>
              <w:rPr>
                <w:rFonts w:ascii="Times New Roman"/>
                <w:b w:val="false"/>
                <w:i w:val="false"/>
                <w:color w:val="000000"/>
                <w:sz w:val="20"/>
              </w:rPr>
              <w:t>фонда, а также создание условий для устойчивого</w:t>
            </w:r>
            <w:r>
              <w:br/>
            </w:r>
            <w:r>
              <w:rPr>
                <w:rFonts w:ascii="Times New Roman"/>
                <w:b w:val="false"/>
                <w:i w:val="false"/>
                <w:color w:val="000000"/>
                <w:sz w:val="20"/>
              </w:rPr>
              <w:t>
</w:t>
            </w:r>
            <w:r>
              <w:rPr>
                <w:rFonts w:ascii="Times New Roman"/>
                <w:b w:val="false"/>
                <w:i w:val="false"/>
                <w:color w:val="000000"/>
                <w:sz w:val="20"/>
              </w:rPr>
              <w:t xml:space="preserve">водообеспечения и </w:t>
            </w:r>
            <w:r>
              <w:rPr>
                <w:rFonts w:ascii="Times New Roman"/>
                <w:b w:val="false"/>
                <w:i w:val="false"/>
                <w:color w:val="000000"/>
                <w:sz w:val="20"/>
              </w:rPr>
              <w:t>эффективного уровня водопользования</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Обеспечение сохранения, воспроизводства и рационального</w:t>
            </w:r>
            <w:r>
              <w:br/>
            </w:r>
            <w:r>
              <w:rPr>
                <w:rFonts w:ascii="Times New Roman"/>
                <w:b w:val="false"/>
                <w:i w:val="false"/>
                <w:color w:val="000000"/>
                <w:sz w:val="20"/>
              </w:rPr>
              <w:t>
</w:t>
            </w:r>
            <w:r>
              <w:rPr>
                <w:rFonts w:ascii="Times New Roman"/>
                <w:b w:val="false"/>
                <w:i w:val="false"/>
                <w:color w:val="000000"/>
                <w:sz w:val="20"/>
              </w:rPr>
              <w:t>использования рыбных, лесных ресурсов, ресурсов животного мира,</w:t>
            </w:r>
            <w:r>
              <w:br/>
            </w:r>
            <w:r>
              <w:rPr>
                <w:rFonts w:ascii="Times New Roman"/>
                <w:b w:val="false"/>
                <w:i w:val="false"/>
                <w:color w:val="000000"/>
                <w:sz w:val="20"/>
              </w:rPr>
              <w:t>
</w:t>
            </w:r>
            <w:r>
              <w:rPr>
                <w:rFonts w:ascii="Times New Roman"/>
                <w:b w:val="false"/>
                <w:i w:val="false"/>
                <w:color w:val="000000"/>
                <w:sz w:val="20"/>
              </w:rPr>
              <w:t xml:space="preserve">объектов </w:t>
            </w:r>
            <w:r>
              <w:rPr>
                <w:rFonts w:ascii="Times New Roman"/>
                <w:b w:val="false"/>
                <w:i w:val="false"/>
                <w:color w:val="000000"/>
                <w:sz w:val="20"/>
              </w:rPr>
              <w:t>природно-заповедного фонда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Увеличение лесистости территории республики, озеленение</w:t>
            </w:r>
            <w:r>
              <w:br/>
            </w:r>
            <w:r>
              <w:rPr>
                <w:rFonts w:ascii="Times New Roman"/>
                <w:b w:val="false"/>
                <w:i w:val="false"/>
                <w:color w:val="000000"/>
                <w:sz w:val="20"/>
              </w:rPr>
              <w:t>
</w:t>
            </w:r>
            <w:r>
              <w:rPr>
                <w:rFonts w:ascii="Times New Roman"/>
                <w:b w:val="false"/>
                <w:i w:val="false"/>
                <w:color w:val="000000"/>
                <w:sz w:val="20"/>
              </w:rPr>
              <w:t>населенных пунктов, создание и расширение зеленых зон вокруг них,</w:t>
            </w:r>
            <w:r>
              <w:br/>
            </w:r>
            <w:r>
              <w:rPr>
                <w:rFonts w:ascii="Times New Roman"/>
                <w:b w:val="false"/>
                <w:i w:val="false"/>
                <w:color w:val="000000"/>
                <w:sz w:val="20"/>
              </w:rPr>
              <w:t>
</w:t>
            </w:r>
            <w:r>
              <w:rPr>
                <w:rFonts w:ascii="Times New Roman"/>
                <w:b w:val="false"/>
                <w:i w:val="false"/>
                <w:color w:val="000000"/>
                <w:sz w:val="20"/>
              </w:rPr>
              <w:t>развитие плантационного выращивания древесных пород и частного</w:t>
            </w:r>
            <w:r>
              <w:br/>
            </w:r>
            <w:r>
              <w:rPr>
                <w:rFonts w:ascii="Times New Roman"/>
                <w:b w:val="false"/>
                <w:i w:val="false"/>
                <w:color w:val="000000"/>
                <w:sz w:val="20"/>
              </w:rPr>
              <w:t>
</w:t>
            </w:r>
            <w:r>
              <w:rPr>
                <w:rFonts w:ascii="Times New Roman"/>
                <w:b w:val="false"/>
                <w:i w:val="false"/>
                <w:color w:val="000000"/>
                <w:sz w:val="20"/>
              </w:rPr>
              <w:t xml:space="preserve">лесного </w:t>
            </w:r>
            <w:r>
              <w:rPr>
                <w:rFonts w:ascii="Times New Roman"/>
                <w:b w:val="false"/>
                <w:i w:val="false"/>
                <w:color w:val="000000"/>
                <w:sz w:val="20"/>
              </w:rPr>
              <w:t>фонда, рациональное использование лесных ресурсов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 объектов</w:t>
            </w:r>
            <w:r>
              <w:br/>
            </w:r>
            <w:r>
              <w:rPr>
                <w:rFonts w:ascii="Times New Roman"/>
                <w:b w:val="false"/>
                <w:i w:val="false"/>
                <w:color w:val="000000"/>
                <w:sz w:val="20"/>
              </w:rPr>
              <w:t>
</w:t>
            </w:r>
            <w:r>
              <w:rPr>
                <w:rFonts w:ascii="Times New Roman"/>
                <w:b w:val="false"/>
                <w:i w:val="false"/>
                <w:color w:val="000000"/>
                <w:sz w:val="20"/>
              </w:rPr>
              <w:t>постоянной лесосеменной</w:t>
            </w:r>
            <w:r>
              <w:br/>
            </w:r>
            <w:r>
              <w:rPr>
                <w:rFonts w:ascii="Times New Roman"/>
                <w:b w:val="false"/>
                <w:i w:val="false"/>
                <w:color w:val="000000"/>
                <w:sz w:val="20"/>
              </w:rPr>
              <w:t>
</w:t>
            </w:r>
            <w:r>
              <w:rPr>
                <w:rFonts w:ascii="Times New Roman"/>
                <w:b w:val="false"/>
                <w:i w:val="false"/>
                <w:color w:val="000000"/>
                <w:sz w:val="20"/>
              </w:rPr>
              <w:t>базы;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посадочного</w:t>
            </w:r>
            <w:r>
              <w:br/>
            </w:r>
            <w:r>
              <w:rPr>
                <w:rFonts w:ascii="Times New Roman"/>
                <w:b w:val="false"/>
                <w:i w:val="false"/>
                <w:color w:val="000000"/>
                <w:sz w:val="20"/>
              </w:rPr>
              <w:t>
</w:t>
            </w:r>
            <w:r>
              <w:rPr>
                <w:rFonts w:ascii="Times New Roman"/>
                <w:b w:val="false"/>
                <w:i w:val="false"/>
                <w:color w:val="000000"/>
                <w:sz w:val="20"/>
              </w:rPr>
              <w:t>материала с улучшенными</w:t>
            </w:r>
            <w:r>
              <w:br/>
            </w:r>
            <w:r>
              <w:rPr>
                <w:rFonts w:ascii="Times New Roman"/>
                <w:b w:val="false"/>
                <w:i w:val="false"/>
                <w:color w:val="000000"/>
                <w:sz w:val="20"/>
              </w:rPr>
              <w:t>
</w:t>
            </w:r>
            <w:r>
              <w:rPr>
                <w:rFonts w:ascii="Times New Roman"/>
                <w:b w:val="false"/>
                <w:i w:val="false"/>
                <w:color w:val="000000"/>
                <w:sz w:val="20"/>
              </w:rPr>
              <w:t>наследственными</w:t>
            </w:r>
            <w:r>
              <w:br/>
            </w:r>
            <w:r>
              <w:rPr>
                <w:rFonts w:ascii="Times New Roman"/>
                <w:b w:val="false"/>
                <w:i w:val="false"/>
                <w:color w:val="000000"/>
                <w:sz w:val="20"/>
              </w:rPr>
              <w:t>
</w:t>
            </w:r>
            <w:r>
              <w:rPr>
                <w:rFonts w:ascii="Times New Roman"/>
                <w:b w:val="false"/>
                <w:i w:val="false"/>
                <w:color w:val="000000"/>
                <w:sz w:val="20"/>
              </w:rPr>
              <w:t>качествами;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шт.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Лесное хозяйство будет</w:t>
            </w:r>
            <w:r>
              <w:br/>
            </w:r>
            <w:r>
              <w:rPr>
                <w:rFonts w:ascii="Times New Roman"/>
                <w:b w:val="false"/>
                <w:i w:val="false"/>
                <w:color w:val="000000"/>
                <w:sz w:val="20"/>
              </w:rPr>
              <w:t>
</w:t>
            </w:r>
            <w:r>
              <w:rPr>
                <w:rFonts w:ascii="Times New Roman"/>
                <w:b w:val="false"/>
                <w:i w:val="false"/>
                <w:color w:val="000000"/>
                <w:sz w:val="20"/>
              </w:rPr>
              <w:t>обеспечено объектами</w:t>
            </w:r>
            <w:r>
              <w:br/>
            </w:r>
            <w:r>
              <w:rPr>
                <w:rFonts w:ascii="Times New Roman"/>
                <w:b w:val="false"/>
                <w:i w:val="false"/>
                <w:color w:val="000000"/>
                <w:sz w:val="20"/>
              </w:rPr>
              <w:t>
</w:t>
            </w:r>
            <w:r>
              <w:rPr>
                <w:rFonts w:ascii="Times New Roman"/>
                <w:b w:val="false"/>
                <w:i w:val="false"/>
                <w:color w:val="000000"/>
                <w:sz w:val="20"/>
              </w:rPr>
              <w:t>лесосеменной базы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учреждений лесного</w:t>
            </w:r>
            <w:r>
              <w:br/>
            </w:r>
            <w:r>
              <w:rPr>
                <w:rFonts w:ascii="Times New Roman"/>
                <w:b w:val="false"/>
                <w:i w:val="false"/>
                <w:color w:val="000000"/>
                <w:sz w:val="20"/>
              </w:rPr>
              <w:t>
</w:t>
            </w:r>
            <w:r>
              <w:rPr>
                <w:rFonts w:ascii="Times New Roman"/>
                <w:b w:val="false"/>
                <w:i w:val="false"/>
                <w:color w:val="000000"/>
                <w:sz w:val="20"/>
              </w:rPr>
              <w:t>хозяйства посадочным</w:t>
            </w:r>
            <w:r>
              <w:br/>
            </w:r>
            <w:r>
              <w:rPr>
                <w:rFonts w:ascii="Times New Roman"/>
                <w:b w:val="false"/>
                <w:i w:val="false"/>
                <w:color w:val="000000"/>
                <w:sz w:val="20"/>
              </w:rPr>
              <w:t>
</w:t>
            </w:r>
            <w:r>
              <w:rPr>
                <w:rFonts w:ascii="Times New Roman"/>
                <w:b w:val="false"/>
                <w:i w:val="false"/>
                <w:color w:val="000000"/>
                <w:sz w:val="20"/>
              </w:rPr>
              <w:t>материалом с улучшенными</w:t>
            </w:r>
            <w:r>
              <w:br/>
            </w:r>
            <w:r>
              <w:rPr>
                <w:rFonts w:ascii="Times New Roman"/>
                <w:b w:val="false"/>
                <w:i w:val="false"/>
                <w:color w:val="000000"/>
                <w:sz w:val="20"/>
              </w:rPr>
              <w:t>
</w:t>
            </w:r>
            <w:r>
              <w:rPr>
                <w:rFonts w:ascii="Times New Roman"/>
                <w:b w:val="false"/>
                <w:i w:val="false"/>
                <w:color w:val="000000"/>
                <w:sz w:val="20"/>
              </w:rPr>
              <w:t>наследственными</w:t>
            </w:r>
            <w:r>
              <w:br/>
            </w:r>
            <w:r>
              <w:rPr>
                <w:rFonts w:ascii="Times New Roman"/>
                <w:b w:val="false"/>
                <w:i w:val="false"/>
                <w:color w:val="000000"/>
                <w:sz w:val="20"/>
              </w:rPr>
              <w:t>
</w:t>
            </w:r>
            <w:r>
              <w:rPr>
                <w:rFonts w:ascii="Times New Roman"/>
                <w:b w:val="false"/>
                <w:i w:val="false"/>
                <w:color w:val="000000"/>
                <w:sz w:val="20"/>
              </w:rPr>
              <w:t>качествами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шт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аттестованы объекты</w:t>
            </w:r>
            <w:r>
              <w:br/>
            </w:r>
            <w:r>
              <w:rPr>
                <w:rFonts w:ascii="Times New Roman"/>
                <w:b w:val="false"/>
                <w:i w:val="false"/>
                <w:color w:val="000000"/>
                <w:sz w:val="20"/>
              </w:rPr>
              <w:t>
</w:t>
            </w:r>
            <w:r>
              <w:rPr>
                <w:rFonts w:ascii="Times New Roman"/>
                <w:b w:val="false"/>
                <w:i w:val="false"/>
                <w:color w:val="000000"/>
                <w:sz w:val="20"/>
              </w:rPr>
              <w:t>постоянной лесосеменной</w:t>
            </w:r>
            <w:r>
              <w:br/>
            </w:r>
            <w:r>
              <w:rPr>
                <w:rFonts w:ascii="Times New Roman"/>
                <w:b w:val="false"/>
                <w:i w:val="false"/>
                <w:color w:val="000000"/>
                <w:sz w:val="20"/>
              </w:rPr>
              <w:t>
</w:t>
            </w:r>
            <w:r>
              <w:rPr>
                <w:rFonts w:ascii="Times New Roman"/>
                <w:b w:val="false"/>
                <w:i w:val="false"/>
                <w:color w:val="000000"/>
                <w:sz w:val="20"/>
              </w:rPr>
              <w:t>базы;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выращен посадочный</w:t>
            </w:r>
            <w:r>
              <w:br/>
            </w:r>
            <w:r>
              <w:rPr>
                <w:rFonts w:ascii="Times New Roman"/>
                <w:b w:val="false"/>
                <w:i w:val="false"/>
                <w:color w:val="000000"/>
                <w:sz w:val="20"/>
              </w:rPr>
              <w:t>
</w:t>
            </w:r>
            <w:r>
              <w:rPr>
                <w:rFonts w:ascii="Times New Roman"/>
                <w:b w:val="false"/>
                <w:i w:val="false"/>
                <w:color w:val="000000"/>
                <w:sz w:val="20"/>
              </w:rPr>
              <w:t>материал с улучшенными</w:t>
            </w:r>
            <w:r>
              <w:br/>
            </w:r>
            <w:r>
              <w:rPr>
                <w:rFonts w:ascii="Times New Roman"/>
                <w:b w:val="false"/>
                <w:i w:val="false"/>
                <w:color w:val="000000"/>
                <w:sz w:val="20"/>
              </w:rPr>
              <w:t>
</w:t>
            </w:r>
            <w:r>
              <w:rPr>
                <w:rFonts w:ascii="Times New Roman"/>
                <w:b w:val="false"/>
                <w:i w:val="false"/>
                <w:color w:val="000000"/>
                <w:sz w:val="20"/>
              </w:rPr>
              <w:t>наследственными</w:t>
            </w:r>
            <w:r>
              <w:br/>
            </w:r>
            <w:r>
              <w:rPr>
                <w:rFonts w:ascii="Times New Roman"/>
                <w:b w:val="false"/>
                <w:i w:val="false"/>
                <w:color w:val="000000"/>
                <w:sz w:val="20"/>
              </w:rPr>
              <w:t>
</w:t>
            </w:r>
            <w:r>
              <w:rPr>
                <w:rFonts w:ascii="Times New Roman"/>
                <w:b w:val="false"/>
                <w:i w:val="false"/>
                <w:color w:val="000000"/>
                <w:sz w:val="20"/>
              </w:rPr>
              <w:t>качествами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шт.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51 743,0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111 637,0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70 178,0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87 727,0</w:t>
            </w:r>
          </w:p>
        </w:tc>
      </w:tr>
    </w:tbl>
    <w:bookmarkStart w:name="z203" w:id="88"/>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6"/>
        <w:gridCol w:w="3939"/>
        <w:gridCol w:w="874"/>
        <w:gridCol w:w="1195"/>
        <w:gridCol w:w="1576"/>
        <w:gridCol w:w="1155"/>
        <w:gridCol w:w="1255"/>
        <w:gridCol w:w="1297"/>
      </w:tblGrid>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"Лесоохотустройство и лесохозяйственное проектирование, учет и</w:t>
            </w:r>
            <w:r>
              <w:br/>
            </w:r>
            <w:r>
              <w:rPr>
                <w:rFonts w:ascii="Times New Roman"/>
                <w:b w:val="false"/>
                <w:i w:val="false"/>
                <w:color w:val="000000"/>
                <w:sz w:val="20"/>
              </w:rPr>
              <w:t>
</w:t>
            </w:r>
            <w:r>
              <w:rPr>
                <w:rFonts w:ascii="Times New Roman"/>
                <w:b w:val="false"/>
                <w:i w:val="false"/>
                <w:color w:val="000000"/>
                <w:sz w:val="20"/>
              </w:rPr>
              <w:t>биологические обоснования в области лесов и животного мира"</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лесоустроительных работ и лесохозяйственного</w:t>
            </w:r>
            <w:r>
              <w:br/>
            </w:r>
            <w:r>
              <w:rPr>
                <w:rFonts w:ascii="Times New Roman"/>
                <w:b w:val="false"/>
                <w:i w:val="false"/>
                <w:color w:val="000000"/>
                <w:sz w:val="20"/>
              </w:rPr>
              <w:t>
</w:t>
            </w:r>
            <w:r>
              <w:rPr>
                <w:rFonts w:ascii="Times New Roman"/>
                <w:b w:val="false"/>
                <w:i w:val="false"/>
                <w:color w:val="000000"/>
                <w:sz w:val="20"/>
              </w:rPr>
              <w:t>проектирования, ведение государственного учета лесов, обеспечение</w:t>
            </w:r>
            <w:r>
              <w:br/>
            </w:r>
            <w:r>
              <w:rPr>
                <w:rFonts w:ascii="Times New Roman"/>
                <w:b w:val="false"/>
                <w:i w:val="false"/>
                <w:color w:val="000000"/>
                <w:sz w:val="20"/>
              </w:rPr>
              <w:t>
</w:t>
            </w:r>
            <w:r>
              <w:rPr>
                <w:rFonts w:ascii="Times New Roman"/>
                <w:b w:val="false"/>
                <w:i w:val="false"/>
                <w:color w:val="000000"/>
                <w:sz w:val="20"/>
              </w:rPr>
              <w:t>лесного и охотничьего хозяйства и особо охраняемых природных</w:t>
            </w:r>
            <w:r>
              <w:br/>
            </w:r>
            <w:r>
              <w:rPr>
                <w:rFonts w:ascii="Times New Roman"/>
                <w:b w:val="false"/>
                <w:i w:val="false"/>
                <w:color w:val="000000"/>
                <w:sz w:val="20"/>
              </w:rPr>
              <w:t>
</w:t>
            </w:r>
            <w:r>
              <w:rPr>
                <w:rFonts w:ascii="Times New Roman"/>
                <w:b w:val="false"/>
                <w:i w:val="false"/>
                <w:color w:val="000000"/>
                <w:sz w:val="20"/>
              </w:rPr>
              <w:t>территорий научно-методическими разработками</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 природно-</w:t>
            </w:r>
            <w:r>
              <w:br/>
            </w:r>
            <w:r>
              <w:rPr>
                <w:rFonts w:ascii="Times New Roman"/>
                <w:b w:val="false"/>
                <w:i w:val="false"/>
                <w:color w:val="000000"/>
                <w:sz w:val="20"/>
              </w:rPr>
              <w:t>
</w:t>
            </w:r>
            <w:r>
              <w:rPr>
                <w:rFonts w:ascii="Times New Roman"/>
                <w:b w:val="false"/>
                <w:i w:val="false"/>
                <w:color w:val="000000"/>
                <w:sz w:val="20"/>
              </w:rPr>
              <w:t>заповедного фонда, а также создание условий для устойчивого</w:t>
            </w:r>
            <w:r>
              <w:br/>
            </w:r>
            <w:r>
              <w:rPr>
                <w:rFonts w:ascii="Times New Roman"/>
                <w:b w:val="false"/>
                <w:i w:val="false"/>
                <w:color w:val="000000"/>
                <w:sz w:val="20"/>
              </w:rPr>
              <w:t>
</w:t>
            </w:r>
            <w:r>
              <w:rPr>
                <w:rFonts w:ascii="Times New Roman"/>
                <w:b w:val="false"/>
                <w:i w:val="false"/>
                <w:color w:val="000000"/>
                <w:sz w:val="20"/>
              </w:rPr>
              <w:t>водообеспечения и эффективного уровня водопользования</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Обеспечение сохранения, воспроизводства и рационального</w:t>
            </w:r>
            <w:r>
              <w:br/>
            </w:r>
            <w:r>
              <w:rPr>
                <w:rFonts w:ascii="Times New Roman"/>
                <w:b w:val="false"/>
                <w:i w:val="false"/>
                <w:color w:val="000000"/>
                <w:sz w:val="20"/>
              </w:rPr>
              <w:t>
</w:t>
            </w:r>
            <w:r>
              <w:rPr>
                <w:rFonts w:ascii="Times New Roman"/>
                <w:b w:val="false"/>
                <w:i w:val="false"/>
                <w:color w:val="000000"/>
                <w:sz w:val="20"/>
              </w:rPr>
              <w:t>использования рыбных, лесных ресурсов, ресурсов животного мира,</w:t>
            </w:r>
            <w:r>
              <w:br/>
            </w:r>
            <w:r>
              <w:rPr>
                <w:rFonts w:ascii="Times New Roman"/>
                <w:b w:val="false"/>
                <w:i w:val="false"/>
                <w:color w:val="000000"/>
                <w:sz w:val="20"/>
              </w:rPr>
              <w:t>
</w:t>
            </w:r>
            <w:r>
              <w:rPr>
                <w:rFonts w:ascii="Times New Roman"/>
                <w:b w:val="false"/>
                <w:i w:val="false"/>
                <w:color w:val="000000"/>
                <w:sz w:val="20"/>
              </w:rPr>
              <w:t>объектов природно-заповедного фонда</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Увеличение лесистости территории республики, озеленение</w:t>
            </w:r>
            <w:r>
              <w:br/>
            </w:r>
            <w:r>
              <w:rPr>
                <w:rFonts w:ascii="Times New Roman"/>
                <w:b w:val="false"/>
                <w:i w:val="false"/>
                <w:color w:val="000000"/>
                <w:sz w:val="20"/>
              </w:rPr>
              <w:t>
</w:t>
            </w:r>
            <w:r>
              <w:rPr>
                <w:rFonts w:ascii="Times New Roman"/>
                <w:b w:val="false"/>
                <w:i w:val="false"/>
                <w:color w:val="000000"/>
                <w:sz w:val="20"/>
              </w:rPr>
              <w:t>населенных пунктов, создание и расширение зеленых зон вокруг них,</w:t>
            </w:r>
            <w:r>
              <w:br/>
            </w:r>
            <w:r>
              <w:rPr>
                <w:rFonts w:ascii="Times New Roman"/>
                <w:b w:val="false"/>
                <w:i w:val="false"/>
                <w:color w:val="000000"/>
                <w:sz w:val="20"/>
              </w:rPr>
              <w:t>
</w:t>
            </w:r>
            <w:r>
              <w:rPr>
                <w:rFonts w:ascii="Times New Roman"/>
                <w:b w:val="false"/>
                <w:i w:val="false"/>
                <w:color w:val="000000"/>
                <w:sz w:val="20"/>
              </w:rPr>
              <w:t>развитие плантационного  выращивания древесных пород и частного</w:t>
            </w:r>
            <w:r>
              <w:br/>
            </w:r>
            <w:r>
              <w:rPr>
                <w:rFonts w:ascii="Times New Roman"/>
                <w:b w:val="false"/>
                <w:i w:val="false"/>
                <w:color w:val="000000"/>
                <w:sz w:val="20"/>
              </w:rPr>
              <w:t>
</w:t>
            </w:r>
            <w:r>
              <w:rPr>
                <w:rFonts w:ascii="Times New Roman"/>
                <w:b w:val="false"/>
                <w:i w:val="false"/>
                <w:color w:val="000000"/>
                <w:sz w:val="20"/>
              </w:rPr>
              <w:t>лесного  фонда, рациональное использование лесных ресурсов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8</w:t>
            </w:r>
          </w:p>
        </w:tc>
      </w:tr>
      <w:tr>
        <w:trPr>
          <w:trHeight w:val="30" w:hRule="atLeast"/>
        </w:trPr>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лесоустройства на</w:t>
            </w:r>
            <w:r>
              <w:br/>
            </w:r>
            <w:r>
              <w:rPr>
                <w:rFonts w:ascii="Times New Roman"/>
                <w:b w:val="false"/>
                <w:i w:val="false"/>
                <w:color w:val="000000"/>
                <w:sz w:val="20"/>
              </w:rPr>
              <w:t>
</w:t>
            </w:r>
            <w:r>
              <w:rPr>
                <w:rFonts w:ascii="Times New Roman"/>
                <w:b w:val="false"/>
                <w:i w:val="false"/>
                <w:color w:val="000000"/>
                <w:sz w:val="20"/>
              </w:rPr>
              <w:t>территории</w:t>
            </w:r>
            <w:r>
              <w:br/>
            </w:r>
            <w:r>
              <w:rPr>
                <w:rFonts w:ascii="Times New Roman"/>
                <w:b w:val="false"/>
                <w:i w:val="false"/>
                <w:color w:val="000000"/>
                <w:sz w:val="20"/>
              </w:rPr>
              <w:t>
</w:t>
            </w:r>
            <w:r>
              <w:rPr>
                <w:rFonts w:ascii="Times New Roman"/>
                <w:b w:val="false"/>
                <w:i w:val="false"/>
                <w:color w:val="000000"/>
                <w:sz w:val="20"/>
              </w:rPr>
              <w:t>государственного лесного</w:t>
            </w:r>
            <w:r>
              <w:br/>
            </w:r>
            <w:r>
              <w:rPr>
                <w:rFonts w:ascii="Times New Roman"/>
                <w:b w:val="false"/>
                <w:i w:val="false"/>
                <w:color w:val="000000"/>
                <w:sz w:val="20"/>
              </w:rPr>
              <w:t>
</w:t>
            </w:r>
            <w:r>
              <w:rPr>
                <w:rFonts w:ascii="Times New Roman"/>
                <w:b w:val="false"/>
                <w:i w:val="false"/>
                <w:color w:val="000000"/>
                <w:sz w:val="20"/>
              </w:rPr>
              <w:t>фонда;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882,5</w:t>
            </w:r>
          </w:p>
        </w:tc>
      </w:tr>
      <w:tr>
        <w:trPr>
          <w:trHeight w:val="30" w:hRule="atLeast"/>
        </w:trPr>
        <w:tc>
          <w:tcPr>
            <w:tcW w:w="0" w:type="auto"/>
            <w:vMerge/>
            <w:tcBorders>
              <w:top w:val="nil"/>
              <w:left w:val="single" w:color="cfcfcf" w:sz="5"/>
              <w:bottom w:val="single" w:color="cfcfcf" w:sz="5"/>
              <w:right w:val="single" w:color="cfcfcf" w:sz="5"/>
            </w:tcBorders>
          </w:tcP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проектов</w:t>
            </w:r>
            <w:r>
              <w:br/>
            </w:r>
            <w:r>
              <w:rPr>
                <w:rFonts w:ascii="Times New Roman"/>
                <w:b w:val="false"/>
                <w:i w:val="false"/>
                <w:color w:val="000000"/>
                <w:sz w:val="20"/>
              </w:rPr>
              <w:t>
</w:t>
            </w:r>
            <w:r>
              <w:rPr>
                <w:rFonts w:ascii="Times New Roman"/>
                <w:b w:val="false"/>
                <w:i w:val="false"/>
                <w:color w:val="000000"/>
                <w:sz w:val="20"/>
              </w:rPr>
              <w:t>противопожарного</w:t>
            </w:r>
            <w:r>
              <w:br/>
            </w:r>
            <w:r>
              <w:rPr>
                <w:rFonts w:ascii="Times New Roman"/>
                <w:b w:val="false"/>
                <w:i w:val="false"/>
                <w:color w:val="000000"/>
                <w:sz w:val="20"/>
              </w:rPr>
              <w:t>
</w:t>
            </w:r>
            <w:r>
              <w:rPr>
                <w:rFonts w:ascii="Times New Roman"/>
                <w:b w:val="false"/>
                <w:i w:val="false"/>
                <w:color w:val="000000"/>
                <w:sz w:val="20"/>
              </w:rPr>
              <w:t>обустройства лесов;</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научно</w:t>
            </w:r>
            <w:r>
              <w:br/>
            </w:r>
            <w:r>
              <w:rPr>
                <w:rFonts w:ascii="Times New Roman"/>
                <w:b w:val="false"/>
                <w:i w:val="false"/>
                <w:color w:val="000000"/>
                <w:sz w:val="20"/>
              </w:rPr>
              <w:t>
</w:t>
            </w:r>
            <w:r>
              <w:rPr>
                <w:rFonts w:ascii="Times New Roman"/>
                <w:b w:val="false"/>
                <w:i w:val="false"/>
                <w:color w:val="000000"/>
                <w:sz w:val="20"/>
              </w:rPr>
              <w:t>обоснованных</w:t>
            </w:r>
            <w:r>
              <w:br/>
            </w:r>
            <w:r>
              <w:rPr>
                <w:rFonts w:ascii="Times New Roman"/>
                <w:b w:val="false"/>
                <w:i w:val="false"/>
                <w:color w:val="000000"/>
                <w:sz w:val="20"/>
              </w:rPr>
              <w:t>
</w:t>
            </w:r>
            <w:r>
              <w:rPr>
                <w:rFonts w:ascii="Times New Roman"/>
                <w:b w:val="false"/>
                <w:i w:val="false"/>
                <w:color w:val="000000"/>
                <w:sz w:val="20"/>
              </w:rPr>
              <w:t>рекомендации и методик</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учета</w:t>
            </w:r>
            <w:r>
              <w:br/>
            </w:r>
            <w:r>
              <w:rPr>
                <w:rFonts w:ascii="Times New Roman"/>
                <w:b w:val="false"/>
                <w:i w:val="false"/>
                <w:color w:val="000000"/>
                <w:sz w:val="20"/>
              </w:rPr>
              <w:t>
</w:t>
            </w:r>
            <w:r>
              <w:rPr>
                <w:rFonts w:ascii="Times New Roman"/>
                <w:b w:val="false"/>
                <w:i w:val="false"/>
                <w:color w:val="000000"/>
                <w:sz w:val="20"/>
              </w:rPr>
              <w:t>численности редких и</w:t>
            </w:r>
            <w:r>
              <w:br/>
            </w:r>
            <w:r>
              <w:rPr>
                <w:rFonts w:ascii="Times New Roman"/>
                <w:b w:val="false"/>
                <w:i w:val="false"/>
                <w:color w:val="000000"/>
                <w:sz w:val="20"/>
              </w:rPr>
              <w:t>
</w:t>
            </w:r>
            <w:r>
              <w:rPr>
                <w:rFonts w:ascii="Times New Roman"/>
                <w:b w:val="false"/>
                <w:i w:val="false"/>
                <w:color w:val="000000"/>
                <w:sz w:val="20"/>
              </w:rPr>
              <w:t>исчезающих видов</w:t>
            </w:r>
            <w:r>
              <w:br/>
            </w:r>
            <w:r>
              <w:rPr>
                <w:rFonts w:ascii="Times New Roman"/>
                <w:b w:val="false"/>
                <w:i w:val="false"/>
                <w:color w:val="000000"/>
                <w:sz w:val="20"/>
              </w:rPr>
              <w:t>
</w:t>
            </w:r>
            <w:r>
              <w:rPr>
                <w:rFonts w:ascii="Times New Roman"/>
                <w:b w:val="false"/>
                <w:i w:val="false"/>
                <w:color w:val="000000"/>
                <w:sz w:val="20"/>
              </w:rPr>
              <w:t>копытных животных и</w:t>
            </w:r>
            <w:r>
              <w:br/>
            </w:r>
            <w:r>
              <w:rPr>
                <w:rFonts w:ascii="Times New Roman"/>
                <w:b w:val="false"/>
                <w:i w:val="false"/>
                <w:color w:val="000000"/>
                <w:sz w:val="20"/>
              </w:rPr>
              <w:t>
</w:t>
            </w:r>
            <w:r>
              <w:rPr>
                <w:rFonts w:ascii="Times New Roman"/>
                <w:b w:val="false"/>
                <w:i w:val="false"/>
                <w:color w:val="000000"/>
                <w:sz w:val="20"/>
              </w:rPr>
              <w:t>сайгаков на площади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биологическо-</w:t>
            </w:r>
            <w:r>
              <w:br/>
            </w:r>
            <w:r>
              <w:rPr>
                <w:rFonts w:ascii="Times New Roman"/>
                <w:b w:val="false"/>
                <w:i w:val="false"/>
                <w:color w:val="000000"/>
                <w:sz w:val="20"/>
              </w:rPr>
              <w:t>
</w:t>
            </w:r>
            <w:r>
              <w:rPr>
                <w:rFonts w:ascii="Times New Roman"/>
                <w:b w:val="false"/>
                <w:i w:val="false"/>
                <w:color w:val="000000"/>
                <w:sz w:val="20"/>
              </w:rPr>
              <w:t>го обоснования на</w:t>
            </w:r>
            <w:r>
              <w:br/>
            </w:r>
            <w:r>
              <w:rPr>
                <w:rFonts w:ascii="Times New Roman"/>
                <w:b w:val="false"/>
                <w:i w:val="false"/>
                <w:color w:val="000000"/>
                <w:sz w:val="20"/>
              </w:rPr>
              <w:t>
</w:t>
            </w:r>
            <w:r>
              <w:rPr>
                <w:rFonts w:ascii="Times New Roman"/>
                <w:b w:val="false"/>
                <w:i w:val="false"/>
                <w:color w:val="000000"/>
                <w:sz w:val="20"/>
              </w:rPr>
              <w:t>изъятие объектов</w:t>
            </w:r>
            <w:r>
              <w:br/>
            </w:r>
            <w:r>
              <w:rPr>
                <w:rFonts w:ascii="Times New Roman"/>
                <w:b w:val="false"/>
                <w:i w:val="false"/>
                <w:color w:val="000000"/>
                <w:sz w:val="20"/>
              </w:rPr>
              <w:t>
</w:t>
            </w:r>
            <w:r>
              <w:rPr>
                <w:rFonts w:ascii="Times New Roman"/>
                <w:b w:val="false"/>
                <w:i w:val="false"/>
                <w:color w:val="000000"/>
                <w:sz w:val="20"/>
              </w:rPr>
              <w:t>животного мира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научных</w:t>
            </w:r>
            <w:r>
              <w:br/>
            </w:r>
            <w:r>
              <w:rPr>
                <w:rFonts w:ascii="Times New Roman"/>
                <w:b w:val="false"/>
                <w:i w:val="false"/>
                <w:color w:val="000000"/>
                <w:sz w:val="20"/>
              </w:rPr>
              <w:t>
</w:t>
            </w:r>
            <w:r>
              <w:rPr>
                <w:rFonts w:ascii="Times New Roman"/>
                <w:b w:val="false"/>
                <w:i w:val="false"/>
                <w:color w:val="000000"/>
                <w:sz w:val="20"/>
              </w:rPr>
              <w:t>исследований по редким и</w:t>
            </w:r>
            <w:r>
              <w:br/>
            </w:r>
            <w:r>
              <w:rPr>
                <w:rFonts w:ascii="Times New Roman"/>
                <w:b w:val="false"/>
                <w:i w:val="false"/>
                <w:color w:val="000000"/>
                <w:sz w:val="20"/>
              </w:rPr>
              <w:t>
</w:t>
            </w:r>
            <w:r>
              <w:rPr>
                <w:rFonts w:ascii="Times New Roman"/>
                <w:b w:val="false"/>
                <w:i w:val="false"/>
                <w:color w:val="000000"/>
                <w:sz w:val="20"/>
              </w:rPr>
              <w:t>исчезающим видам</w:t>
            </w:r>
            <w:r>
              <w:br/>
            </w:r>
            <w:r>
              <w:rPr>
                <w:rFonts w:ascii="Times New Roman"/>
                <w:b w:val="false"/>
                <w:i w:val="false"/>
                <w:color w:val="000000"/>
                <w:sz w:val="20"/>
              </w:rPr>
              <w:t>
</w:t>
            </w:r>
            <w:r>
              <w:rPr>
                <w:rFonts w:ascii="Times New Roman"/>
                <w:b w:val="false"/>
                <w:i w:val="false"/>
                <w:color w:val="000000"/>
                <w:sz w:val="20"/>
              </w:rPr>
              <w:t>копытных животных и</w:t>
            </w:r>
            <w:r>
              <w:br/>
            </w:r>
            <w:r>
              <w:rPr>
                <w:rFonts w:ascii="Times New Roman"/>
                <w:b w:val="false"/>
                <w:i w:val="false"/>
                <w:color w:val="000000"/>
                <w:sz w:val="20"/>
              </w:rPr>
              <w:t>
</w:t>
            </w:r>
            <w:r>
              <w:rPr>
                <w:rFonts w:ascii="Times New Roman"/>
                <w:b w:val="false"/>
                <w:i w:val="false"/>
                <w:color w:val="000000"/>
                <w:sz w:val="20"/>
              </w:rPr>
              <w:t>сайгаков</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Инвентаризация</w:t>
            </w:r>
            <w:r>
              <w:br/>
            </w:r>
            <w:r>
              <w:rPr>
                <w:rFonts w:ascii="Times New Roman"/>
                <w:b w:val="false"/>
                <w:i w:val="false"/>
                <w:color w:val="000000"/>
                <w:sz w:val="20"/>
              </w:rPr>
              <w:t>
</w:t>
            </w:r>
            <w:r>
              <w:rPr>
                <w:rFonts w:ascii="Times New Roman"/>
                <w:b w:val="false"/>
                <w:i w:val="false"/>
                <w:color w:val="000000"/>
                <w:sz w:val="20"/>
              </w:rPr>
              <w:t>охотничьих угодий</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 мониторинг и</w:t>
            </w:r>
            <w:r>
              <w:br/>
            </w:r>
            <w:r>
              <w:rPr>
                <w:rFonts w:ascii="Times New Roman"/>
                <w:b w:val="false"/>
                <w:i w:val="false"/>
                <w:color w:val="000000"/>
                <w:sz w:val="20"/>
              </w:rPr>
              <w:t>
</w:t>
            </w:r>
            <w:r>
              <w:rPr>
                <w:rFonts w:ascii="Times New Roman"/>
                <w:b w:val="false"/>
                <w:i w:val="false"/>
                <w:color w:val="000000"/>
                <w:sz w:val="20"/>
              </w:rPr>
              <w:t>учет животного мира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рамма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Проведено лесоустройство</w:t>
            </w:r>
            <w:r>
              <w:br/>
            </w:r>
            <w:r>
              <w:rPr>
                <w:rFonts w:ascii="Times New Roman"/>
                <w:b w:val="false"/>
                <w:i w:val="false"/>
                <w:color w:val="000000"/>
                <w:sz w:val="20"/>
              </w:rPr>
              <w:t>
</w:t>
            </w:r>
            <w:r>
              <w:rPr>
                <w:rFonts w:ascii="Times New Roman"/>
                <w:b w:val="false"/>
                <w:i w:val="false"/>
                <w:color w:val="000000"/>
                <w:sz w:val="20"/>
              </w:rPr>
              <w:t>на территории</w:t>
            </w:r>
            <w:r>
              <w:br/>
            </w:r>
            <w:r>
              <w:rPr>
                <w:rFonts w:ascii="Times New Roman"/>
                <w:b w:val="false"/>
                <w:i w:val="false"/>
                <w:color w:val="000000"/>
                <w:sz w:val="20"/>
              </w:rPr>
              <w:t>
</w:t>
            </w:r>
            <w:r>
              <w:rPr>
                <w:rFonts w:ascii="Times New Roman"/>
                <w:b w:val="false"/>
                <w:i w:val="false"/>
                <w:color w:val="000000"/>
                <w:sz w:val="20"/>
              </w:rPr>
              <w:t>государственного лесного</w:t>
            </w:r>
            <w:r>
              <w:br/>
            </w:r>
            <w:r>
              <w:rPr>
                <w:rFonts w:ascii="Times New Roman"/>
                <w:b w:val="false"/>
                <w:i w:val="false"/>
                <w:color w:val="000000"/>
                <w:sz w:val="20"/>
              </w:rPr>
              <w:t>
</w:t>
            </w:r>
            <w:r>
              <w:rPr>
                <w:rFonts w:ascii="Times New Roman"/>
                <w:b w:val="false"/>
                <w:i w:val="false"/>
                <w:color w:val="000000"/>
                <w:sz w:val="20"/>
              </w:rPr>
              <w:t>фонда;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882,5</w:t>
            </w:r>
          </w:p>
        </w:tc>
      </w:tr>
      <w:tr>
        <w:trPr>
          <w:trHeight w:val="30" w:hRule="atLeast"/>
        </w:trPr>
        <w:tc>
          <w:tcPr>
            <w:tcW w:w="0" w:type="auto"/>
            <w:vMerge/>
            <w:tcBorders>
              <w:top w:val="nil"/>
              <w:left w:val="single" w:color="cfcfcf" w:sz="5"/>
              <w:bottom w:val="single" w:color="cfcfcf" w:sz="5"/>
              <w:right w:val="single" w:color="cfcfcf" w:sz="5"/>
            </w:tcBorders>
          </w:tcP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Получены проекты</w:t>
            </w:r>
            <w:r>
              <w:br/>
            </w:r>
            <w:r>
              <w:rPr>
                <w:rFonts w:ascii="Times New Roman"/>
                <w:b w:val="false"/>
                <w:i w:val="false"/>
                <w:color w:val="000000"/>
                <w:sz w:val="20"/>
              </w:rPr>
              <w:t>
</w:t>
            </w:r>
            <w:r>
              <w:rPr>
                <w:rFonts w:ascii="Times New Roman"/>
                <w:b w:val="false"/>
                <w:i w:val="false"/>
                <w:color w:val="000000"/>
                <w:sz w:val="20"/>
              </w:rPr>
              <w:t>противопожарного</w:t>
            </w:r>
            <w:r>
              <w:br/>
            </w:r>
            <w:r>
              <w:rPr>
                <w:rFonts w:ascii="Times New Roman"/>
                <w:b w:val="false"/>
                <w:i w:val="false"/>
                <w:color w:val="000000"/>
                <w:sz w:val="20"/>
              </w:rPr>
              <w:t>
</w:t>
            </w:r>
            <w:r>
              <w:rPr>
                <w:rFonts w:ascii="Times New Roman"/>
                <w:b w:val="false"/>
                <w:i w:val="false"/>
                <w:color w:val="000000"/>
                <w:sz w:val="20"/>
              </w:rPr>
              <w:t>обустройства лесов;</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Разработаны научно</w:t>
            </w:r>
            <w:r>
              <w:br/>
            </w:r>
            <w:r>
              <w:rPr>
                <w:rFonts w:ascii="Times New Roman"/>
                <w:b w:val="false"/>
                <w:i w:val="false"/>
                <w:color w:val="000000"/>
                <w:sz w:val="20"/>
              </w:rPr>
              <w:t>
</w:t>
            </w:r>
            <w:r>
              <w:rPr>
                <w:rFonts w:ascii="Times New Roman"/>
                <w:b w:val="false"/>
                <w:i w:val="false"/>
                <w:color w:val="000000"/>
                <w:sz w:val="20"/>
              </w:rPr>
              <w:t>обоснованные</w:t>
            </w:r>
            <w:r>
              <w:br/>
            </w:r>
            <w:r>
              <w:rPr>
                <w:rFonts w:ascii="Times New Roman"/>
                <w:b w:val="false"/>
                <w:i w:val="false"/>
                <w:color w:val="000000"/>
                <w:sz w:val="20"/>
              </w:rPr>
              <w:t>
</w:t>
            </w:r>
            <w:r>
              <w:rPr>
                <w:rFonts w:ascii="Times New Roman"/>
                <w:b w:val="false"/>
                <w:i w:val="false"/>
                <w:color w:val="000000"/>
                <w:sz w:val="20"/>
              </w:rPr>
              <w:t>рекомендации и методики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Определена численность</w:t>
            </w:r>
            <w:r>
              <w:br/>
            </w:r>
            <w:r>
              <w:rPr>
                <w:rFonts w:ascii="Times New Roman"/>
                <w:b w:val="false"/>
                <w:i w:val="false"/>
                <w:color w:val="000000"/>
                <w:sz w:val="20"/>
              </w:rPr>
              <w:t>
</w:t>
            </w:r>
            <w:r>
              <w:rPr>
                <w:rFonts w:ascii="Times New Roman"/>
                <w:b w:val="false"/>
                <w:i w:val="false"/>
                <w:color w:val="000000"/>
                <w:sz w:val="20"/>
              </w:rPr>
              <w:t>редких и исчезающих</w:t>
            </w:r>
            <w:r>
              <w:br/>
            </w:r>
            <w:r>
              <w:rPr>
                <w:rFonts w:ascii="Times New Roman"/>
                <w:b w:val="false"/>
                <w:i w:val="false"/>
                <w:color w:val="000000"/>
                <w:sz w:val="20"/>
              </w:rPr>
              <w:t>
</w:t>
            </w:r>
            <w:r>
              <w:rPr>
                <w:rFonts w:ascii="Times New Roman"/>
                <w:b w:val="false"/>
                <w:i w:val="false"/>
                <w:color w:val="000000"/>
                <w:sz w:val="20"/>
              </w:rPr>
              <w:t>видов копытных животных</w:t>
            </w:r>
            <w:r>
              <w:br/>
            </w:r>
            <w:r>
              <w:rPr>
                <w:rFonts w:ascii="Times New Roman"/>
                <w:b w:val="false"/>
                <w:i w:val="false"/>
                <w:color w:val="000000"/>
                <w:sz w:val="20"/>
              </w:rPr>
              <w:t>
</w:t>
            </w:r>
            <w:r>
              <w:rPr>
                <w:rFonts w:ascii="Times New Roman"/>
                <w:b w:val="false"/>
                <w:i w:val="false"/>
                <w:color w:val="000000"/>
                <w:sz w:val="20"/>
              </w:rPr>
              <w:t>и сайгаков на площади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биологического</w:t>
            </w:r>
            <w:r>
              <w:br/>
            </w:r>
            <w:r>
              <w:rPr>
                <w:rFonts w:ascii="Times New Roman"/>
                <w:b w:val="false"/>
                <w:i w:val="false"/>
                <w:color w:val="000000"/>
                <w:sz w:val="20"/>
              </w:rPr>
              <w:t>
</w:t>
            </w:r>
            <w:r>
              <w:rPr>
                <w:rFonts w:ascii="Times New Roman"/>
                <w:b w:val="false"/>
                <w:i w:val="false"/>
                <w:color w:val="000000"/>
                <w:sz w:val="20"/>
              </w:rPr>
              <w:t>обоснования будет</w:t>
            </w:r>
            <w:r>
              <w:br/>
            </w:r>
            <w:r>
              <w:rPr>
                <w:rFonts w:ascii="Times New Roman"/>
                <w:b w:val="false"/>
                <w:i w:val="false"/>
                <w:color w:val="000000"/>
                <w:sz w:val="20"/>
              </w:rPr>
              <w:t>
</w:t>
            </w:r>
            <w:r>
              <w:rPr>
                <w:rFonts w:ascii="Times New Roman"/>
                <w:b w:val="false"/>
                <w:i w:val="false"/>
                <w:color w:val="000000"/>
                <w:sz w:val="20"/>
              </w:rPr>
              <w:t>определен лимит изъятия</w:t>
            </w:r>
            <w:r>
              <w:br/>
            </w:r>
            <w:r>
              <w:rPr>
                <w:rFonts w:ascii="Times New Roman"/>
                <w:b w:val="false"/>
                <w:i w:val="false"/>
                <w:color w:val="000000"/>
                <w:sz w:val="20"/>
              </w:rPr>
              <w:t>
</w:t>
            </w:r>
            <w:r>
              <w:rPr>
                <w:rFonts w:ascii="Times New Roman"/>
                <w:b w:val="false"/>
                <w:i w:val="false"/>
                <w:color w:val="000000"/>
                <w:sz w:val="20"/>
              </w:rPr>
              <w:t>объектов животного мира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Проведена инвентаризация</w:t>
            </w:r>
            <w:r>
              <w:br/>
            </w:r>
            <w:r>
              <w:rPr>
                <w:rFonts w:ascii="Times New Roman"/>
                <w:b w:val="false"/>
                <w:i w:val="false"/>
                <w:color w:val="000000"/>
                <w:sz w:val="20"/>
              </w:rPr>
              <w:t>
</w:t>
            </w:r>
            <w:r>
              <w:rPr>
                <w:rFonts w:ascii="Times New Roman"/>
                <w:b w:val="false"/>
                <w:i w:val="false"/>
                <w:color w:val="000000"/>
                <w:sz w:val="20"/>
              </w:rPr>
              <w:t>охотничьих угодий</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Кадастра и</w:t>
            </w:r>
            <w:r>
              <w:br/>
            </w:r>
            <w:r>
              <w:rPr>
                <w:rFonts w:ascii="Times New Roman"/>
                <w:b w:val="false"/>
                <w:i w:val="false"/>
                <w:color w:val="000000"/>
                <w:sz w:val="20"/>
              </w:rPr>
              <w:t>
</w:t>
            </w:r>
            <w:r>
              <w:rPr>
                <w:rFonts w:ascii="Times New Roman"/>
                <w:b w:val="false"/>
                <w:i w:val="false"/>
                <w:color w:val="000000"/>
                <w:sz w:val="20"/>
              </w:rPr>
              <w:t>мониторинга и учета</w:t>
            </w:r>
            <w:r>
              <w:br/>
            </w:r>
            <w:r>
              <w:rPr>
                <w:rFonts w:ascii="Times New Roman"/>
                <w:b w:val="false"/>
                <w:i w:val="false"/>
                <w:color w:val="000000"/>
                <w:sz w:val="20"/>
              </w:rPr>
              <w:t>
</w:t>
            </w:r>
            <w:r>
              <w:rPr>
                <w:rFonts w:ascii="Times New Roman"/>
                <w:b w:val="false"/>
                <w:i w:val="false"/>
                <w:color w:val="000000"/>
                <w:sz w:val="20"/>
              </w:rPr>
              <w:t>животного мира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рамма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389 338,0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424 378,0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421 378,0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467 807,0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509 910,0</w:t>
            </w:r>
          </w:p>
        </w:tc>
      </w:tr>
    </w:tbl>
    <w:bookmarkStart w:name="z204" w:id="89"/>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5"/>
        <w:gridCol w:w="4076"/>
        <w:gridCol w:w="863"/>
        <w:gridCol w:w="1243"/>
        <w:gridCol w:w="1672"/>
        <w:gridCol w:w="1263"/>
        <w:gridCol w:w="1284"/>
        <w:gridCol w:w="1324"/>
      </w:tblGrid>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 "Создание зеленой зоны города Астаны"</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зеленой зоны г. Астана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 природно-заповедного</w:t>
            </w:r>
            <w:r>
              <w:br/>
            </w:r>
            <w:r>
              <w:rPr>
                <w:rFonts w:ascii="Times New Roman"/>
                <w:b w:val="false"/>
                <w:i w:val="false"/>
                <w:color w:val="000000"/>
                <w:sz w:val="20"/>
              </w:rPr>
              <w:t>
</w:t>
            </w:r>
            <w:r>
              <w:rPr>
                <w:rFonts w:ascii="Times New Roman"/>
                <w:b w:val="false"/>
                <w:i w:val="false"/>
                <w:color w:val="000000"/>
                <w:sz w:val="20"/>
              </w:rPr>
              <w:t>фонда, а также создание условий для устойчивого водообеспечения и</w:t>
            </w:r>
            <w:r>
              <w:br/>
            </w:r>
            <w:r>
              <w:rPr>
                <w:rFonts w:ascii="Times New Roman"/>
                <w:b w:val="false"/>
                <w:i w:val="false"/>
                <w:color w:val="000000"/>
                <w:sz w:val="20"/>
              </w:rPr>
              <w:t>
</w:t>
            </w:r>
            <w:r>
              <w:rPr>
                <w:rFonts w:ascii="Times New Roman"/>
                <w:b w:val="false"/>
                <w:i w:val="false"/>
                <w:color w:val="000000"/>
                <w:sz w:val="20"/>
              </w:rPr>
              <w:t>эффективного уровня водопользования</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Обеспечение сохранения, воспроизводства и рационального</w:t>
            </w:r>
            <w:r>
              <w:br/>
            </w:r>
            <w:r>
              <w:rPr>
                <w:rFonts w:ascii="Times New Roman"/>
                <w:b w:val="false"/>
                <w:i w:val="false"/>
                <w:color w:val="000000"/>
                <w:sz w:val="20"/>
              </w:rPr>
              <w:t>
</w:t>
            </w:r>
            <w:r>
              <w:rPr>
                <w:rFonts w:ascii="Times New Roman"/>
                <w:b w:val="false"/>
                <w:i w:val="false"/>
                <w:color w:val="000000"/>
                <w:sz w:val="20"/>
              </w:rPr>
              <w:t>использования рыбных, лесных ресурсов, ресурсов животного мира,</w:t>
            </w:r>
            <w:r>
              <w:br/>
            </w:r>
            <w:r>
              <w:rPr>
                <w:rFonts w:ascii="Times New Roman"/>
                <w:b w:val="false"/>
                <w:i w:val="false"/>
                <w:color w:val="000000"/>
                <w:sz w:val="20"/>
              </w:rPr>
              <w:t>
</w:t>
            </w:r>
            <w:r>
              <w:rPr>
                <w:rFonts w:ascii="Times New Roman"/>
                <w:b w:val="false"/>
                <w:i w:val="false"/>
                <w:color w:val="000000"/>
                <w:sz w:val="20"/>
              </w:rPr>
              <w:t>объектов природно-заповедного фонда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Увеличение лесистости территории республики, озеленение</w:t>
            </w:r>
            <w:r>
              <w:br/>
            </w:r>
            <w:r>
              <w:rPr>
                <w:rFonts w:ascii="Times New Roman"/>
                <w:b w:val="false"/>
                <w:i w:val="false"/>
                <w:color w:val="000000"/>
                <w:sz w:val="20"/>
              </w:rPr>
              <w:t>
</w:t>
            </w:r>
            <w:r>
              <w:rPr>
                <w:rFonts w:ascii="Times New Roman"/>
                <w:b w:val="false"/>
                <w:i w:val="false"/>
                <w:color w:val="000000"/>
                <w:sz w:val="20"/>
              </w:rPr>
              <w:t>населенных пунктов, создание и расширение зеленых зон вокруг них,</w:t>
            </w:r>
            <w:r>
              <w:br/>
            </w:r>
            <w:r>
              <w:rPr>
                <w:rFonts w:ascii="Times New Roman"/>
                <w:b w:val="false"/>
                <w:i w:val="false"/>
                <w:color w:val="000000"/>
                <w:sz w:val="20"/>
              </w:rPr>
              <w:t>
</w:t>
            </w:r>
            <w:r>
              <w:rPr>
                <w:rFonts w:ascii="Times New Roman"/>
                <w:b w:val="false"/>
                <w:i w:val="false"/>
                <w:color w:val="000000"/>
                <w:sz w:val="20"/>
              </w:rPr>
              <w:t>развитие плантационного выращивания древесных пород и частного лесного</w:t>
            </w:r>
            <w:r>
              <w:br/>
            </w:r>
            <w:r>
              <w:rPr>
                <w:rFonts w:ascii="Times New Roman"/>
                <w:b w:val="false"/>
                <w:i w:val="false"/>
                <w:color w:val="000000"/>
                <w:sz w:val="20"/>
              </w:rPr>
              <w:t>
</w:t>
            </w:r>
            <w:r>
              <w:rPr>
                <w:rFonts w:ascii="Times New Roman"/>
                <w:b w:val="false"/>
                <w:i w:val="false"/>
                <w:color w:val="000000"/>
                <w:sz w:val="20"/>
              </w:rPr>
              <w:t>фонда, рациональное использование лесных ресурсов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санитарной</w:t>
            </w:r>
            <w:r>
              <w:br/>
            </w:r>
            <w:r>
              <w:rPr>
                <w:rFonts w:ascii="Times New Roman"/>
                <w:b w:val="false"/>
                <w:i w:val="false"/>
                <w:color w:val="000000"/>
                <w:sz w:val="20"/>
              </w:rPr>
              <w:t>
</w:t>
            </w:r>
            <w:r>
              <w:rPr>
                <w:rFonts w:ascii="Times New Roman"/>
                <w:b w:val="false"/>
                <w:i w:val="false"/>
                <w:color w:val="000000"/>
                <w:sz w:val="20"/>
              </w:rPr>
              <w:t>защитной зеленой зоны</w:t>
            </w:r>
            <w:r>
              <w:br/>
            </w:r>
            <w:r>
              <w:rPr>
                <w:rFonts w:ascii="Times New Roman"/>
                <w:b w:val="false"/>
                <w:i w:val="false"/>
                <w:color w:val="000000"/>
                <w:sz w:val="20"/>
              </w:rPr>
              <w:t>
</w:t>
            </w:r>
            <w:r>
              <w:rPr>
                <w:rFonts w:ascii="Times New Roman"/>
                <w:b w:val="false"/>
                <w:i w:val="false"/>
                <w:color w:val="000000"/>
                <w:sz w:val="20"/>
              </w:rPr>
              <w:t>города Астаны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Расширена территория</w:t>
            </w:r>
            <w:r>
              <w:br/>
            </w:r>
            <w:r>
              <w:rPr>
                <w:rFonts w:ascii="Times New Roman"/>
                <w:b w:val="false"/>
                <w:i w:val="false"/>
                <w:color w:val="000000"/>
                <w:sz w:val="20"/>
              </w:rPr>
              <w:t>
</w:t>
            </w:r>
            <w:r>
              <w:rPr>
                <w:rFonts w:ascii="Times New Roman"/>
                <w:b w:val="false"/>
                <w:i w:val="false"/>
                <w:color w:val="000000"/>
                <w:sz w:val="20"/>
              </w:rPr>
              <w:t>зеленой зоны города</w:t>
            </w:r>
            <w:r>
              <w:br/>
            </w:r>
            <w:r>
              <w:rPr>
                <w:rFonts w:ascii="Times New Roman"/>
                <w:b w:val="false"/>
                <w:i w:val="false"/>
                <w:color w:val="000000"/>
                <w:sz w:val="20"/>
              </w:rPr>
              <w:t>
</w:t>
            </w:r>
            <w:r>
              <w:rPr>
                <w:rFonts w:ascii="Times New Roman"/>
                <w:b w:val="false"/>
                <w:i w:val="false"/>
                <w:color w:val="000000"/>
                <w:sz w:val="20"/>
              </w:rPr>
              <w:t>Астаны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 увеличение</w:t>
            </w:r>
            <w:r>
              <w:br/>
            </w:r>
            <w:r>
              <w:rPr>
                <w:rFonts w:ascii="Times New Roman"/>
                <w:b w:val="false"/>
                <w:i w:val="false"/>
                <w:color w:val="000000"/>
                <w:sz w:val="20"/>
              </w:rPr>
              <w:t>
</w:t>
            </w:r>
            <w:r>
              <w:rPr>
                <w:rFonts w:ascii="Times New Roman"/>
                <w:b w:val="false"/>
                <w:i w:val="false"/>
                <w:color w:val="000000"/>
                <w:sz w:val="20"/>
              </w:rPr>
              <w:t>площади зеленой зоны</w:t>
            </w:r>
            <w:r>
              <w:br/>
            </w:r>
            <w:r>
              <w:rPr>
                <w:rFonts w:ascii="Times New Roman"/>
                <w:b w:val="false"/>
                <w:i w:val="false"/>
                <w:color w:val="000000"/>
                <w:sz w:val="20"/>
              </w:rPr>
              <w:t>
</w:t>
            </w:r>
            <w:r>
              <w:rPr>
                <w:rFonts w:ascii="Times New Roman"/>
                <w:b w:val="false"/>
                <w:i w:val="false"/>
                <w:color w:val="000000"/>
                <w:sz w:val="20"/>
              </w:rPr>
              <w:t>г. Астана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Произведены посадки</w:t>
            </w:r>
            <w:r>
              <w:br/>
            </w:r>
            <w:r>
              <w:rPr>
                <w:rFonts w:ascii="Times New Roman"/>
                <w:b w:val="false"/>
                <w:i w:val="false"/>
                <w:color w:val="000000"/>
                <w:sz w:val="20"/>
              </w:rPr>
              <w:t>
</w:t>
            </w:r>
            <w:r>
              <w:rPr>
                <w:rFonts w:ascii="Times New Roman"/>
                <w:b w:val="false"/>
                <w:i w:val="false"/>
                <w:color w:val="000000"/>
                <w:sz w:val="20"/>
              </w:rPr>
              <w:t>зеленых насаждений в</w:t>
            </w:r>
            <w:r>
              <w:br/>
            </w:r>
            <w:r>
              <w:rPr>
                <w:rFonts w:ascii="Times New Roman"/>
                <w:b w:val="false"/>
                <w:i w:val="false"/>
                <w:color w:val="000000"/>
                <w:sz w:val="20"/>
              </w:rPr>
              <w:t>
</w:t>
            </w:r>
            <w:r>
              <w:rPr>
                <w:rFonts w:ascii="Times New Roman"/>
                <w:b w:val="false"/>
                <w:i w:val="false"/>
                <w:color w:val="000000"/>
                <w:sz w:val="20"/>
              </w:rPr>
              <w:t>пригородной зоне города</w:t>
            </w:r>
            <w:r>
              <w:br/>
            </w:r>
            <w:r>
              <w:rPr>
                <w:rFonts w:ascii="Times New Roman"/>
                <w:b w:val="false"/>
                <w:i w:val="false"/>
                <w:color w:val="000000"/>
                <w:sz w:val="20"/>
              </w:rPr>
              <w:t>
</w:t>
            </w:r>
            <w:r>
              <w:rPr>
                <w:rFonts w:ascii="Times New Roman"/>
                <w:b w:val="false"/>
                <w:i w:val="false"/>
                <w:color w:val="000000"/>
                <w:sz w:val="20"/>
              </w:rPr>
              <w:t>Астаны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1 641 435,0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1 764 701,0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1 850 951,0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2 000 151,0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2 180 165,0</w:t>
            </w:r>
          </w:p>
        </w:tc>
      </w:tr>
    </w:tbl>
    <w:bookmarkStart w:name="z205" w:id="90"/>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5"/>
        <w:gridCol w:w="4024"/>
        <w:gridCol w:w="852"/>
        <w:gridCol w:w="1241"/>
        <w:gridCol w:w="1630"/>
        <w:gridCol w:w="1265"/>
        <w:gridCol w:w="1304"/>
        <w:gridCol w:w="1267"/>
      </w:tblGrid>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 "Авиаохрана леса"</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Авиационная охрана лесов от пожаров, вредителей и болезней леса</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w:t>
            </w:r>
            <w:r>
              <w:br/>
            </w:r>
            <w:r>
              <w:rPr>
                <w:rFonts w:ascii="Times New Roman"/>
                <w:b w:val="false"/>
                <w:i w:val="false"/>
                <w:color w:val="000000"/>
                <w:sz w:val="20"/>
              </w:rPr>
              <w:t>
</w:t>
            </w:r>
            <w:r>
              <w:rPr>
                <w:rFonts w:ascii="Times New Roman"/>
                <w:b w:val="false"/>
                <w:i w:val="false"/>
                <w:color w:val="000000"/>
                <w:sz w:val="20"/>
              </w:rPr>
              <w:t xml:space="preserve">природно-заповедного </w:t>
            </w:r>
            <w:r>
              <w:rPr>
                <w:rFonts w:ascii="Times New Roman"/>
                <w:b w:val="false"/>
                <w:i w:val="false"/>
                <w:color w:val="000000"/>
                <w:sz w:val="20"/>
              </w:rPr>
              <w:t>фонда, а также создание условий для устойчивого</w:t>
            </w:r>
            <w:r>
              <w:br/>
            </w:r>
            <w:r>
              <w:rPr>
                <w:rFonts w:ascii="Times New Roman"/>
                <w:b w:val="false"/>
                <w:i w:val="false"/>
                <w:color w:val="000000"/>
                <w:sz w:val="20"/>
              </w:rPr>
              <w:t>
</w:t>
            </w:r>
            <w:r>
              <w:rPr>
                <w:rFonts w:ascii="Times New Roman"/>
                <w:b w:val="false"/>
                <w:i w:val="false"/>
                <w:color w:val="000000"/>
                <w:sz w:val="20"/>
              </w:rPr>
              <w:t xml:space="preserve">водообеспечения и </w:t>
            </w:r>
            <w:r>
              <w:rPr>
                <w:rFonts w:ascii="Times New Roman"/>
                <w:b w:val="false"/>
                <w:i w:val="false"/>
                <w:color w:val="000000"/>
                <w:sz w:val="20"/>
              </w:rPr>
              <w:t>эффективного уровня водопользования</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Обеспечение сохранения, воспроизводства и рационального</w:t>
            </w:r>
            <w:r>
              <w:br/>
            </w:r>
            <w:r>
              <w:rPr>
                <w:rFonts w:ascii="Times New Roman"/>
                <w:b w:val="false"/>
                <w:i w:val="false"/>
                <w:color w:val="000000"/>
                <w:sz w:val="20"/>
              </w:rPr>
              <w:t>
</w:t>
            </w:r>
            <w:r>
              <w:rPr>
                <w:rFonts w:ascii="Times New Roman"/>
                <w:b w:val="false"/>
                <w:i w:val="false"/>
                <w:color w:val="000000"/>
                <w:sz w:val="20"/>
              </w:rPr>
              <w:t>использования рыбных, лесных ресурсов, ресурсов животного мира,</w:t>
            </w:r>
            <w:r>
              <w:br/>
            </w:r>
            <w:r>
              <w:rPr>
                <w:rFonts w:ascii="Times New Roman"/>
                <w:b w:val="false"/>
                <w:i w:val="false"/>
                <w:color w:val="000000"/>
                <w:sz w:val="20"/>
              </w:rPr>
              <w:t>
</w:t>
            </w:r>
            <w:r>
              <w:rPr>
                <w:rFonts w:ascii="Times New Roman"/>
                <w:b w:val="false"/>
                <w:i w:val="false"/>
                <w:color w:val="000000"/>
                <w:sz w:val="20"/>
              </w:rPr>
              <w:t xml:space="preserve">объектов </w:t>
            </w:r>
            <w:r>
              <w:rPr>
                <w:rFonts w:ascii="Times New Roman"/>
                <w:b w:val="false"/>
                <w:i w:val="false"/>
                <w:color w:val="000000"/>
                <w:sz w:val="20"/>
              </w:rPr>
              <w:t>природно-заповедного фонда</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Увеличение лесистости территории республики, озеленение</w:t>
            </w:r>
            <w:r>
              <w:br/>
            </w:r>
            <w:r>
              <w:rPr>
                <w:rFonts w:ascii="Times New Roman"/>
                <w:b w:val="false"/>
                <w:i w:val="false"/>
                <w:color w:val="000000"/>
                <w:sz w:val="20"/>
              </w:rPr>
              <w:t>
</w:t>
            </w:r>
            <w:r>
              <w:rPr>
                <w:rFonts w:ascii="Times New Roman"/>
                <w:b w:val="false"/>
                <w:i w:val="false"/>
                <w:color w:val="000000"/>
                <w:sz w:val="20"/>
              </w:rPr>
              <w:t>населенных пунктов, создание и расширение зеленых зон вокруг них,</w:t>
            </w:r>
            <w:r>
              <w:br/>
            </w:r>
            <w:r>
              <w:rPr>
                <w:rFonts w:ascii="Times New Roman"/>
                <w:b w:val="false"/>
                <w:i w:val="false"/>
                <w:color w:val="000000"/>
                <w:sz w:val="20"/>
              </w:rPr>
              <w:t>
</w:t>
            </w:r>
            <w:r>
              <w:rPr>
                <w:rFonts w:ascii="Times New Roman"/>
                <w:b w:val="false"/>
                <w:i w:val="false"/>
                <w:color w:val="000000"/>
                <w:sz w:val="20"/>
              </w:rPr>
              <w:t>развитие плантационного выращивания древесных пород и частного лесного</w:t>
            </w:r>
            <w:r>
              <w:br/>
            </w:r>
            <w:r>
              <w:rPr>
                <w:rFonts w:ascii="Times New Roman"/>
                <w:b w:val="false"/>
                <w:i w:val="false"/>
                <w:color w:val="000000"/>
                <w:sz w:val="20"/>
              </w:rPr>
              <w:t>
</w:t>
            </w:r>
            <w:r>
              <w:rPr>
                <w:rFonts w:ascii="Times New Roman"/>
                <w:b w:val="false"/>
                <w:i w:val="false"/>
                <w:color w:val="000000"/>
                <w:sz w:val="20"/>
              </w:rPr>
              <w:t>фонда, рациональное использование лесных ресурсов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Авиационная охрана</w:t>
            </w:r>
            <w:r>
              <w:br/>
            </w:r>
            <w:r>
              <w:rPr>
                <w:rFonts w:ascii="Times New Roman"/>
                <w:b w:val="false"/>
                <w:i w:val="false"/>
                <w:color w:val="000000"/>
                <w:sz w:val="20"/>
              </w:rPr>
              <w:t>
</w:t>
            </w:r>
            <w:r>
              <w:rPr>
                <w:rFonts w:ascii="Times New Roman"/>
                <w:b w:val="false"/>
                <w:i w:val="false"/>
                <w:color w:val="000000"/>
                <w:sz w:val="20"/>
              </w:rPr>
              <w:t>территории государствен-</w:t>
            </w:r>
            <w:r>
              <w:br/>
            </w:r>
            <w:r>
              <w:rPr>
                <w:rFonts w:ascii="Times New Roman"/>
                <w:b w:val="false"/>
                <w:i w:val="false"/>
                <w:color w:val="000000"/>
                <w:sz w:val="20"/>
              </w:rPr>
              <w:t>
</w:t>
            </w:r>
            <w:r>
              <w:rPr>
                <w:rFonts w:ascii="Times New Roman"/>
                <w:b w:val="false"/>
                <w:i w:val="false"/>
                <w:color w:val="000000"/>
                <w:sz w:val="20"/>
              </w:rPr>
              <w:t>ного лесного фонда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w:t>
            </w:r>
            <w:r>
              <w:br/>
            </w:r>
            <w:r>
              <w:rPr>
                <w:rFonts w:ascii="Times New Roman"/>
                <w:b w:val="false"/>
                <w:i w:val="false"/>
                <w:color w:val="000000"/>
                <w:sz w:val="20"/>
              </w:rPr>
              <w:t>
</w:t>
            </w:r>
            <w:r>
              <w:rPr>
                <w:rFonts w:ascii="Times New Roman"/>
                <w:b w:val="false"/>
                <w:i w:val="false"/>
                <w:color w:val="000000"/>
                <w:sz w:val="20"/>
              </w:rPr>
              <w:t>государственного лесного</w:t>
            </w:r>
            <w:r>
              <w:br/>
            </w:r>
            <w:r>
              <w:rPr>
                <w:rFonts w:ascii="Times New Roman"/>
                <w:b w:val="false"/>
                <w:i w:val="false"/>
                <w:color w:val="000000"/>
                <w:sz w:val="20"/>
              </w:rPr>
              <w:t>
</w:t>
            </w:r>
            <w:r>
              <w:rPr>
                <w:rFonts w:ascii="Times New Roman"/>
                <w:b w:val="false"/>
                <w:i w:val="false"/>
                <w:color w:val="000000"/>
                <w:sz w:val="20"/>
              </w:rPr>
              <w:t>фонда республики</w:t>
            </w:r>
            <w:r>
              <w:br/>
            </w:r>
            <w:r>
              <w:rPr>
                <w:rFonts w:ascii="Times New Roman"/>
                <w:b w:val="false"/>
                <w:i w:val="false"/>
                <w:color w:val="000000"/>
                <w:sz w:val="20"/>
              </w:rPr>
              <w:t>
</w:t>
            </w:r>
            <w:r>
              <w:rPr>
                <w:rFonts w:ascii="Times New Roman"/>
                <w:b w:val="false"/>
                <w:i w:val="false"/>
                <w:color w:val="000000"/>
                <w:sz w:val="20"/>
              </w:rPr>
              <w:t>обеспечена эффективной</w:t>
            </w:r>
            <w:r>
              <w:br/>
            </w:r>
            <w:r>
              <w:rPr>
                <w:rFonts w:ascii="Times New Roman"/>
                <w:b w:val="false"/>
                <w:i w:val="false"/>
                <w:color w:val="000000"/>
                <w:sz w:val="20"/>
              </w:rPr>
              <w:t>
</w:t>
            </w:r>
            <w:r>
              <w:rPr>
                <w:rFonts w:ascii="Times New Roman"/>
                <w:b w:val="false"/>
                <w:i w:val="false"/>
                <w:color w:val="000000"/>
                <w:sz w:val="20"/>
              </w:rPr>
              <w:t>авиационной охраной</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5639,0</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среднего</w:t>
            </w:r>
            <w:r>
              <w:br/>
            </w:r>
            <w:r>
              <w:rPr>
                <w:rFonts w:ascii="Times New Roman"/>
                <w:b w:val="false"/>
                <w:i w:val="false"/>
                <w:color w:val="000000"/>
                <w:sz w:val="20"/>
              </w:rPr>
              <w:t>
</w:t>
            </w:r>
            <w:r>
              <w:rPr>
                <w:rFonts w:ascii="Times New Roman"/>
                <w:b w:val="false"/>
                <w:i w:val="false"/>
                <w:color w:val="000000"/>
                <w:sz w:val="20"/>
              </w:rPr>
              <w:t>показателя ущерба</w:t>
            </w:r>
            <w:r>
              <w:br/>
            </w:r>
            <w:r>
              <w:rPr>
                <w:rFonts w:ascii="Times New Roman"/>
                <w:b w:val="false"/>
                <w:i w:val="false"/>
                <w:color w:val="000000"/>
                <w:sz w:val="20"/>
              </w:rPr>
              <w:t>
</w:t>
            </w:r>
            <w:r>
              <w:rPr>
                <w:rFonts w:ascii="Times New Roman"/>
                <w:b w:val="false"/>
                <w:i w:val="false"/>
                <w:color w:val="000000"/>
                <w:sz w:val="20"/>
              </w:rPr>
              <w:t>наносимого одним</w:t>
            </w:r>
            <w:r>
              <w:br/>
            </w:r>
            <w:r>
              <w:rPr>
                <w:rFonts w:ascii="Times New Roman"/>
                <w:b w:val="false"/>
                <w:i w:val="false"/>
                <w:color w:val="000000"/>
                <w:sz w:val="20"/>
              </w:rPr>
              <w:t>
</w:t>
            </w:r>
            <w:r>
              <w:rPr>
                <w:rFonts w:ascii="Times New Roman"/>
                <w:b w:val="false"/>
                <w:i w:val="false"/>
                <w:color w:val="000000"/>
                <w:sz w:val="20"/>
              </w:rPr>
              <w:t xml:space="preserve">лесным </w:t>
            </w:r>
            <w:r>
              <w:rPr>
                <w:rFonts w:ascii="Times New Roman"/>
                <w:b w:val="false"/>
                <w:i w:val="false"/>
                <w:color w:val="000000"/>
                <w:sz w:val="20"/>
              </w:rPr>
              <w:t>пожаром</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одного лесного</w:t>
            </w:r>
            <w:r>
              <w:br/>
            </w:r>
            <w:r>
              <w:rPr>
                <w:rFonts w:ascii="Times New Roman"/>
                <w:b w:val="false"/>
                <w:i w:val="false"/>
                <w:color w:val="000000"/>
                <w:sz w:val="20"/>
              </w:rPr>
              <w:t>
</w:t>
            </w:r>
            <w:r>
              <w:rPr>
                <w:rFonts w:ascii="Times New Roman"/>
                <w:b w:val="false"/>
                <w:i w:val="false"/>
                <w:color w:val="000000"/>
                <w:sz w:val="20"/>
              </w:rPr>
              <w:t>пожара на авиаохраняемой</w:t>
            </w:r>
            <w:r>
              <w:br/>
            </w:r>
            <w:r>
              <w:rPr>
                <w:rFonts w:ascii="Times New Roman"/>
                <w:b w:val="false"/>
                <w:i w:val="false"/>
                <w:color w:val="000000"/>
                <w:sz w:val="20"/>
              </w:rPr>
              <w:t>
</w:t>
            </w:r>
            <w:r>
              <w:rPr>
                <w:rFonts w:ascii="Times New Roman"/>
                <w:b w:val="false"/>
                <w:i w:val="false"/>
                <w:color w:val="000000"/>
                <w:sz w:val="20"/>
              </w:rPr>
              <w:t>территории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833 094,0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1 034 591,0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1 003 817,0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1140 675,0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1 243 336,0</w:t>
            </w:r>
          </w:p>
        </w:tc>
      </w:tr>
    </w:tbl>
    <w:bookmarkStart w:name="z206" w:id="91"/>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3793"/>
        <w:gridCol w:w="853"/>
        <w:gridCol w:w="1213"/>
        <w:gridCol w:w="1593"/>
        <w:gridCol w:w="1213"/>
        <w:gridCol w:w="1273"/>
        <w:gridCol w:w="121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 "Сохранение и восстановление численности сайги, редких и</w:t>
            </w:r>
            <w:r>
              <w:br/>
            </w:r>
            <w:r>
              <w:rPr>
                <w:rFonts w:ascii="Times New Roman"/>
                <w:b w:val="false"/>
                <w:i w:val="false"/>
                <w:color w:val="000000"/>
                <w:sz w:val="20"/>
              </w:rPr>
              <w:t>
</w:t>
            </w:r>
            <w:r>
              <w:rPr>
                <w:rFonts w:ascii="Times New Roman"/>
                <w:b w:val="false"/>
                <w:i w:val="false"/>
                <w:color w:val="000000"/>
                <w:sz w:val="20"/>
              </w:rPr>
              <w:t xml:space="preserve">исчезающих </w:t>
            </w:r>
            <w:r>
              <w:rPr>
                <w:rFonts w:ascii="Times New Roman"/>
                <w:b w:val="false"/>
                <w:i w:val="false"/>
                <w:color w:val="000000"/>
                <w:sz w:val="20"/>
              </w:rPr>
              <w:t>видов диких животных"</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обеспечение сохранения популяций редких и исчезающих видов</w:t>
            </w:r>
            <w:r>
              <w:br/>
            </w:r>
            <w:r>
              <w:rPr>
                <w:rFonts w:ascii="Times New Roman"/>
                <w:b w:val="false"/>
                <w:i w:val="false"/>
                <w:color w:val="000000"/>
                <w:sz w:val="20"/>
              </w:rPr>
              <w:t>
</w:t>
            </w:r>
            <w:r>
              <w:rPr>
                <w:rFonts w:ascii="Times New Roman"/>
                <w:b w:val="false"/>
                <w:i w:val="false"/>
                <w:color w:val="000000"/>
                <w:sz w:val="20"/>
              </w:rPr>
              <w:t>диких копытных животных и сайгаков в состоянии естественной свободы</w:t>
            </w:r>
            <w:r>
              <w:br/>
            </w:r>
            <w:r>
              <w:rPr>
                <w:rFonts w:ascii="Times New Roman"/>
                <w:b w:val="false"/>
                <w:i w:val="false"/>
                <w:color w:val="000000"/>
                <w:sz w:val="20"/>
              </w:rPr>
              <w:t>
</w:t>
            </w:r>
            <w:r>
              <w:rPr>
                <w:rFonts w:ascii="Times New Roman"/>
                <w:b w:val="false"/>
                <w:i w:val="false"/>
                <w:color w:val="000000"/>
                <w:sz w:val="20"/>
              </w:rPr>
              <w:t xml:space="preserve">для </w:t>
            </w:r>
            <w:r>
              <w:rPr>
                <w:rFonts w:ascii="Times New Roman"/>
                <w:b w:val="false"/>
                <w:i w:val="false"/>
                <w:color w:val="000000"/>
                <w:sz w:val="20"/>
              </w:rPr>
              <w:t>достижения их промысловой численности и биологическое обоснование</w:t>
            </w:r>
            <w:r>
              <w:br/>
            </w:r>
            <w:r>
              <w:rPr>
                <w:rFonts w:ascii="Times New Roman"/>
                <w:b w:val="false"/>
                <w:i w:val="false"/>
                <w:color w:val="000000"/>
                <w:sz w:val="20"/>
              </w:rPr>
              <w:t>
</w:t>
            </w:r>
            <w:r>
              <w:rPr>
                <w:rFonts w:ascii="Times New Roman"/>
                <w:b w:val="false"/>
                <w:i w:val="false"/>
                <w:color w:val="000000"/>
                <w:sz w:val="20"/>
              </w:rPr>
              <w:t>увеличения ежегодного прироста</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w:t>
            </w:r>
            <w:r>
              <w:br/>
            </w:r>
            <w:r>
              <w:rPr>
                <w:rFonts w:ascii="Times New Roman"/>
                <w:b w:val="false"/>
                <w:i w:val="false"/>
                <w:color w:val="000000"/>
                <w:sz w:val="20"/>
              </w:rPr>
              <w:t>
</w:t>
            </w:r>
            <w:r>
              <w:rPr>
                <w:rFonts w:ascii="Times New Roman"/>
                <w:b w:val="false"/>
                <w:i w:val="false"/>
                <w:color w:val="000000"/>
                <w:sz w:val="20"/>
              </w:rPr>
              <w:t xml:space="preserve">природно-заповедного </w:t>
            </w:r>
            <w:r>
              <w:rPr>
                <w:rFonts w:ascii="Times New Roman"/>
                <w:b w:val="false"/>
                <w:i w:val="false"/>
                <w:color w:val="000000"/>
                <w:sz w:val="20"/>
              </w:rPr>
              <w:t>фонда, а также создание условий для устойчивого</w:t>
            </w:r>
            <w:r>
              <w:br/>
            </w:r>
            <w:r>
              <w:rPr>
                <w:rFonts w:ascii="Times New Roman"/>
                <w:b w:val="false"/>
                <w:i w:val="false"/>
                <w:color w:val="000000"/>
                <w:sz w:val="20"/>
              </w:rPr>
              <w:t>
</w:t>
            </w:r>
            <w:r>
              <w:rPr>
                <w:rFonts w:ascii="Times New Roman"/>
                <w:b w:val="false"/>
                <w:i w:val="false"/>
                <w:color w:val="000000"/>
                <w:sz w:val="20"/>
              </w:rPr>
              <w:t xml:space="preserve">водообеспечения и </w:t>
            </w:r>
            <w:r>
              <w:rPr>
                <w:rFonts w:ascii="Times New Roman"/>
                <w:b w:val="false"/>
                <w:i w:val="false"/>
                <w:color w:val="000000"/>
                <w:sz w:val="20"/>
              </w:rPr>
              <w:t>эффективного уровня водопользования</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Обеспечение сохранения, воспроизводства и рационального</w:t>
            </w:r>
            <w:r>
              <w:br/>
            </w:r>
            <w:r>
              <w:rPr>
                <w:rFonts w:ascii="Times New Roman"/>
                <w:b w:val="false"/>
                <w:i w:val="false"/>
                <w:color w:val="000000"/>
                <w:sz w:val="20"/>
              </w:rPr>
              <w:t>
</w:t>
            </w:r>
            <w:r>
              <w:rPr>
                <w:rFonts w:ascii="Times New Roman"/>
                <w:b w:val="false"/>
                <w:i w:val="false"/>
                <w:color w:val="000000"/>
                <w:sz w:val="20"/>
              </w:rPr>
              <w:t>использования рыбных, лесных ресурсов, ресурсов животного мира,</w:t>
            </w:r>
            <w:r>
              <w:br/>
            </w:r>
            <w:r>
              <w:rPr>
                <w:rFonts w:ascii="Times New Roman"/>
                <w:b w:val="false"/>
                <w:i w:val="false"/>
                <w:color w:val="000000"/>
                <w:sz w:val="20"/>
              </w:rPr>
              <w:t>
</w:t>
            </w:r>
            <w:r>
              <w:rPr>
                <w:rFonts w:ascii="Times New Roman"/>
                <w:b w:val="false"/>
                <w:i w:val="false"/>
                <w:color w:val="000000"/>
                <w:sz w:val="20"/>
              </w:rPr>
              <w:t>объектов природно-заповедного фонда</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Сохранение, воспроизводство и рациональное использование</w:t>
            </w:r>
            <w:r>
              <w:br/>
            </w:r>
            <w:r>
              <w:rPr>
                <w:rFonts w:ascii="Times New Roman"/>
                <w:b w:val="false"/>
                <w:i w:val="false"/>
                <w:color w:val="000000"/>
                <w:sz w:val="20"/>
              </w:rPr>
              <w:t>
</w:t>
            </w:r>
            <w:r>
              <w:rPr>
                <w:rFonts w:ascii="Times New Roman"/>
                <w:b w:val="false"/>
                <w:i w:val="false"/>
                <w:color w:val="000000"/>
                <w:sz w:val="20"/>
              </w:rPr>
              <w:t>ресурсов животного мира и объектов природно-заповедного фонда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охраняемой</w:t>
            </w:r>
            <w:r>
              <w:br/>
            </w:r>
            <w:r>
              <w:rPr>
                <w:rFonts w:ascii="Times New Roman"/>
                <w:b w:val="false"/>
                <w:i w:val="false"/>
                <w:color w:val="000000"/>
                <w:sz w:val="20"/>
              </w:rPr>
              <w:t>
</w:t>
            </w:r>
            <w:r>
              <w:rPr>
                <w:rFonts w:ascii="Times New Roman"/>
                <w:b w:val="false"/>
                <w:i w:val="false"/>
                <w:color w:val="000000"/>
                <w:sz w:val="20"/>
              </w:rPr>
              <w:t>территории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Полный охват охраняемой</w:t>
            </w:r>
            <w:r>
              <w:br/>
            </w:r>
            <w:r>
              <w:rPr>
                <w:rFonts w:ascii="Times New Roman"/>
                <w:b w:val="false"/>
                <w:i w:val="false"/>
                <w:color w:val="000000"/>
                <w:sz w:val="20"/>
              </w:rPr>
              <w:t>
</w:t>
            </w:r>
            <w:r>
              <w:rPr>
                <w:rFonts w:ascii="Times New Roman"/>
                <w:b w:val="false"/>
                <w:i w:val="false"/>
                <w:color w:val="000000"/>
                <w:sz w:val="20"/>
              </w:rPr>
              <w:t>территории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численности</w:t>
            </w:r>
            <w:r>
              <w:br/>
            </w:r>
            <w:r>
              <w:rPr>
                <w:rFonts w:ascii="Times New Roman"/>
                <w:b w:val="false"/>
                <w:i w:val="false"/>
                <w:color w:val="000000"/>
                <w:sz w:val="20"/>
              </w:rPr>
              <w:t>
</w:t>
            </w:r>
            <w:r>
              <w:rPr>
                <w:rFonts w:ascii="Times New Roman"/>
                <w:b w:val="false"/>
                <w:i w:val="false"/>
                <w:color w:val="000000"/>
                <w:sz w:val="20"/>
              </w:rPr>
              <w:t>сайги и стабилизация</w:t>
            </w:r>
            <w:r>
              <w:br/>
            </w:r>
            <w:r>
              <w:rPr>
                <w:rFonts w:ascii="Times New Roman"/>
                <w:b w:val="false"/>
                <w:i w:val="false"/>
                <w:color w:val="000000"/>
                <w:sz w:val="20"/>
              </w:rPr>
              <w:t>
</w:t>
            </w:r>
            <w:r>
              <w:rPr>
                <w:rFonts w:ascii="Times New Roman"/>
                <w:b w:val="false"/>
                <w:i w:val="false"/>
                <w:color w:val="000000"/>
                <w:sz w:val="20"/>
              </w:rPr>
              <w:t>численности редких и</w:t>
            </w:r>
            <w:r>
              <w:br/>
            </w:r>
            <w:r>
              <w:rPr>
                <w:rFonts w:ascii="Times New Roman"/>
                <w:b w:val="false"/>
                <w:i w:val="false"/>
                <w:color w:val="000000"/>
                <w:sz w:val="20"/>
              </w:rPr>
              <w:t>
</w:t>
            </w:r>
            <w:r>
              <w:rPr>
                <w:rFonts w:ascii="Times New Roman"/>
                <w:b w:val="false"/>
                <w:i w:val="false"/>
                <w:color w:val="000000"/>
                <w:sz w:val="20"/>
              </w:rPr>
              <w:t>находящихся под угрозой</w:t>
            </w:r>
            <w:r>
              <w:br/>
            </w:r>
            <w:r>
              <w:rPr>
                <w:rFonts w:ascii="Times New Roman"/>
                <w:b w:val="false"/>
                <w:i w:val="false"/>
                <w:color w:val="000000"/>
                <w:sz w:val="20"/>
              </w:rPr>
              <w:t>
</w:t>
            </w:r>
            <w:r>
              <w:rPr>
                <w:rFonts w:ascii="Times New Roman"/>
                <w:b w:val="false"/>
                <w:i w:val="false"/>
                <w:color w:val="000000"/>
                <w:sz w:val="20"/>
              </w:rPr>
              <w:t>исчезновении видов</w:t>
            </w:r>
            <w:r>
              <w:br/>
            </w:r>
            <w:r>
              <w:rPr>
                <w:rFonts w:ascii="Times New Roman"/>
                <w:b w:val="false"/>
                <w:i w:val="false"/>
                <w:color w:val="000000"/>
                <w:sz w:val="20"/>
              </w:rPr>
              <w:t>
</w:t>
            </w:r>
            <w:r>
              <w:rPr>
                <w:rFonts w:ascii="Times New Roman"/>
                <w:b w:val="false"/>
                <w:i w:val="false"/>
                <w:color w:val="000000"/>
                <w:sz w:val="20"/>
              </w:rPr>
              <w:t>диких копытных</w:t>
            </w:r>
            <w:r>
              <w:br/>
            </w:r>
            <w:r>
              <w:rPr>
                <w:rFonts w:ascii="Times New Roman"/>
                <w:b w:val="false"/>
                <w:i w:val="false"/>
                <w:color w:val="000000"/>
                <w:sz w:val="20"/>
              </w:rPr>
              <w:t>
</w:t>
            </w:r>
            <w:r>
              <w:rPr>
                <w:rFonts w:ascii="Times New Roman"/>
                <w:b w:val="false"/>
                <w:i w:val="false"/>
                <w:color w:val="000000"/>
                <w:sz w:val="20"/>
              </w:rPr>
              <w:t>животных: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голов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тугайный благородный</w:t>
            </w:r>
            <w:r>
              <w:br/>
            </w:r>
            <w:r>
              <w:rPr>
                <w:rFonts w:ascii="Times New Roman"/>
                <w:b w:val="false"/>
                <w:i w:val="false"/>
                <w:color w:val="000000"/>
                <w:sz w:val="20"/>
              </w:rPr>
              <w:t>
</w:t>
            </w:r>
            <w:r>
              <w:rPr>
                <w:rFonts w:ascii="Times New Roman"/>
                <w:b w:val="false"/>
                <w:i w:val="false"/>
                <w:color w:val="000000"/>
                <w:sz w:val="20"/>
              </w:rPr>
              <w:t>олень</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375-385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400-410</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кулан</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r>
              <w:rPr>
                <w:rFonts w:ascii="Times New Roman"/>
                <w:b w:val="false"/>
                <w:i w:val="false"/>
                <w:color w:val="000000"/>
                <w:sz w:val="20"/>
              </w:rPr>
              <w:t>2150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r>
              <w:rPr>
                <w:rFonts w:ascii="Times New Roman"/>
                <w:b w:val="false"/>
                <w:i w:val="false"/>
                <w:color w:val="000000"/>
                <w:sz w:val="20"/>
              </w:rPr>
              <w:t>2200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r>
              <w:rPr>
                <w:rFonts w:ascii="Times New Roman"/>
                <w:b w:val="false"/>
                <w:i w:val="false"/>
                <w:color w:val="000000"/>
                <w:sz w:val="20"/>
              </w:rPr>
              <w:t>2250</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джейран</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r>
              <w:br/>
            </w:r>
            <w:r>
              <w:rPr>
                <w:rFonts w:ascii="Times New Roman"/>
                <w:b w:val="false"/>
                <w:i w:val="false"/>
                <w:color w:val="000000"/>
                <w:sz w:val="20"/>
              </w:rPr>
              <w:t>
</w:t>
            </w:r>
            <w:r>
              <w:rPr>
                <w:rFonts w:ascii="Times New Roman"/>
                <w:b w:val="false"/>
                <w:i w:val="false"/>
                <w:color w:val="000000"/>
                <w:sz w:val="20"/>
              </w:rPr>
              <w:t>16300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r>
              <w:br/>
            </w:r>
            <w:r>
              <w:rPr>
                <w:rFonts w:ascii="Times New Roman"/>
                <w:b w:val="false"/>
                <w:i w:val="false"/>
                <w:color w:val="000000"/>
                <w:sz w:val="20"/>
              </w:rPr>
              <w:t>
</w:t>
            </w:r>
            <w:r>
              <w:rPr>
                <w:rFonts w:ascii="Times New Roman"/>
                <w:b w:val="false"/>
                <w:i w:val="false"/>
                <w:color w:val="000000"/>
                <w:sz w:val="20"/>
              </w:rPr>
              <w:t>16400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r>
              <w:br/>
            </w:r>
            <w:r>
              <w:rPr>
                <w:rFonts w:ascii="Times New Roman"/>
                <w:b w:val="false"/>
                <w:i w:val="false"/>
                <w:color w:val="000000"/>
                <w:sz w:val="20"/>
              </w:rPr>
              <w:t>
</w:t>
            </w:r>
            <w:r>
              <w:rPr>
                <w:rFonts w:ascii="Times New Roman"/>
                <w:b w:val="false"/>
                <w:i w:val="false"/>
                <w:color w:val="000000"/>
                <w:sz w:val="20"/>
              </w:rPr>
              <w:t>16500</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архар</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r>
              <w:rPr>
                <w:rFonts w:ascii="Times New Roman"/>
                <w:b w:val="false"/>
                <w:i w:val="false"/>
                <w:color w:val="000000"/>
                <w:sz w:val="20"/>
              </w:rPr>
              <w:t>11520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w:t>
            </w:r>
            <w:r>
              <w:br/>
            </w:r>
            <w:r>
              <w:rPr>
                <w:rFonts w:ascii="Times New Roman"/>
                <w:b w:val="false"/>
                <w:i w:val="false"/>
                <w:color w:val="000000"/>
                <w:sz w:val="20"/>
              </w:rPr>
              <w:t>
</w:t>
            </w:r>
            <w:r>
              <w:rPr>
                <w:rFonts w:ascii="Times New Roman"/>
                <w:b w:val="false"/>
                <w:i w:val="false"/>
                <w:color w:val="000000"/>
                <w:sz w:val="20"/>
              </w:rPr>
              <w:t>11540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r>
              <w:br/>
            </w:r>
            <w:r>
              <w:rPr>
                <w:rFonts w:ascii="Times New Roman"/>
                <w:b w:val="false"/>
                <w:i w:val="false"/>
                <w:color w:val="000000"/>
                <w:sz w:val="20"/>
              </w:rPr>
              <w:t>
</w:t>
            </w:r>
            <w:r>
              <w:rPr>
                <w:rFonts w:ascii="Times New Roman"/>
                <w:b w:val="false"/>
                <w:i w:val="false"/>
                <w:color w:val="000000"/>
                <w:sz w:val="20"/>
              </w:rPr>
              <w:t>11560</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устюртский муфлон</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1010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r>
              <w:br/>
            </w:r>
            <w:r>
              <w:rPr>
                <w:rFonts w:ascii="Times New Roman"/>
                <w:b w:val="false"/>
                <w:i w:val="false"/>
                <w:color w:val="000000"/>
                <w:sz w:val="20"/>
              </w:rPr>
              <w:t>
</w:t>
            </w:r>
            <w:r>
              <w:rPr>
                <w:rFonts w:ascii="Times New Roman"/>
                <w:b w:val="false"/>
                <w:i w:val="false"/>
                <w:color w:val="000000"/>
                <w:sz w:val="20"/>
              </w:rPr>
              <w:t>1020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r>
              <w:rPr>
                <w:rFonts w:ascii="Times New Roman"/>
                <w:b w:val="false"/>
                <w:i w:val="false"/>
                <w:color w:val="000000"/>
                <w:sz w:val="20"/>
              </w:rPr>
              <w:t>1030</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численности</w:t>
            </w:r>
            <w:r>
              <w:br/>
            </w:r>
            <w:r>
              <w:rPr>
                <w:rFonts w:ascii="Times New Roman"/>
                <w:b w:val="false"/>
                <w:i w:val="false"/>
                <w:color w:val="000000"/>
                <w:sz w:val="20"/>
              </w:rPr>
              <w:t>
</w:t>
            </w:r>
            <w:r>
              <w:rPr>
                <w:rFonts w:ascii="Times New Roman"/>
                <w:b w:val="false"/>
                <w:i w:val="false"/>
                <w:color w:val="000000"/>
                <w:sz w:val="20"/>
              </w:rPr>
              <w:t>сайги и стабилизация</w:t>
            </w:r>
            <w:r>
              <w:br/>
            </w:r>
            <w:r>
              <w:rPr>
                <w:rFonts w:ascii="Times New Roman"/>
                <w:b w:val="false"/>
                <w:i w:val="false"/>
                <w:color w:val="000000"/>
                <w:sz w:val="20"/>
              </w:rPr>
              <w:t>
</w:t>
            </w:r>
            <w:r>
              <w:rPr>
                <w:rFonts w:ascii="Times New Roman"/>
                <w:b w:val="false"/>
                <w:i w:val="false"/>
                <w:color w:val="000000"/>
                <w:sz w:val="20"/>
              </w:rPr>
              <w:t>численности редких и</w:t>
            </w:r>
            <w:r>
              <w:br/>
            </w:r>
            <w:r>
              <w:rPr>
                <w:rFonts w:ascii="Times New Roman"/>
                <w:b w:val="false"/>
                <w:i w:val="false"/>
                <w:color w:val="000000"/>
                <w:sz w:val="20"/>
              </w:rPr>
              <w:t>
</w:t>
            </w:r>
            <w:r>
              <w:rPr>
                <w:rFonts w:ascii="Times New Roman"/>
                <w:b w:val="false"/>
                <w:i w:val="false"/>
                <w:color w:val="000000"/>
                <w:sz w:val="20"/>
              </w:rPr>
              <w:t>находящихся под угрозой</w:t>
            </w:r>
            <w:r>
              <w:br/>
            </w:r>
            <w:r>
              <w:rPr>
                <w:rFonts w:ascii="Times New Roman"/>
                <w:b w:val="false"/>
                <w:i w:val="false"/>
                <w:color w:val="000000"/>
                <w:sz w:val="20"/>
              </w:rPr>
              <w:t>
</w:t>
            </w:r>
            <w:r>
              <w:rPr>
                <w:rFonts w:ascii="Times New Roman"/>
                <w:b w:val="false"/>
                <w:i w:val="false"/>
                <w:color w:val="000000"/>
                <w:sz w:val="20"/>
              </w:rPr>
              <w:t>исчезновении видов</w:t>
            </w:r>
            <w:r>
              <w:br/>
            </w:r>
            <w:r>
              <w:rPr>
                <w:rFonts w:ascii="Times New Roman"/>
                <w:b w:val="false"/>
                <w:i w:val="false"/>
                <w:color w:val="000000"/>
                <w:sz w:val="20"/>
              </w:rPr>
              <w:t>
</w:t>
            </w:r>
            <w:r>
              <w:rPr>
                <w:rFonts w:ascii="Times New Roman"/>
                <w:b w:val="false"/>
                <w:i w:val="false"/>
                <w:color w:val="000000"/>
                <w:sz w:val="20"/>
              </w:rPr>
              <w:t>диких копытных</w:t>
            </w:r>
            <w:r>
              <w:br/>
            </w:r>
            <w:r>
              <w:rPr>
                <w:rFonts w:ascii="Times New Roman"/>
                <w:b w:val="false"/>
                <w:i w:val="false"/>
                <w:color w:val="000000"/>
                <w:sz w:val="20"/>
              </w:rPr>
              <w:t>
</w:t>
            </w:r>
            <w:r>
              <w:rPr>
                <w:rFonts w:ascii="Times New Roman"/>
                <w:b w:val="false"/>
                <w:i w:val="false"/>
                <w:color w:val="000000"/>
                <w:sz w:val="20"/>
              </w:rPr>
              <w:t>животных: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голов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тугайный благородный</w:t>
            </w:r>
            <w:r>
              <w:br/>
            </w:r>
            <w:r>
              <w:rPr>
                <w:rFonts w:ascii="Times New Roman"/>
                <w:b w:val="false"/>
                <w:i w:val="false"/>
                <w:color w:val="000000"/>
                <w:sz w:val="20"/>
              </w:rPr>
              <w:t>
</w:t>
            </w:r>
            <w:r>
              <w:rPr>
                <w:rFonts w:ascii="Times New Roman"/>
                <w:b w:val="false"/>
                <w:i w:val="false"/>
                <w:color w:val="000000"/>
                <w:sz w:val="20"/>
              </w:rPr>
              <w:t>олень</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375-385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400-410</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кулан</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r>
              <w:rPr>
                <w:rFonts w:ascii="Times New Roman"/>
                <w:b w:val="false"/>
                <w:i w:val="false"/>
                <w:color w:val="000000"/>
                <w:sz w:val="20"/>
              </w:rPr>
              <w:t>2150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r>
              <w:rPr>
                <w:rFonts w:ascii="Times New Roman"/>
                <w:b w:val="false"/>
                <w:i w:val="false"/>
                <w:color w:val="000000"/>
                <w:sz w:val="20"/>
              </w:rPr>
              <w:t>2200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r>
              <w:rPr>
                <w:rFonts w:ascii="Times New Roman"/>
                <w:b w:val="false"/>
                <w:i w:val="false"/>
                <w:color w:val="000000"/>
                <w:sz w:val="20"/>
              </w:rPr>
              <w:t>2250</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джейран</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r>
              <w:br/>
            </w:r>
            <w:r>
              <w:rPr>
                <w:rFonts w:ascii="Times New Roman"/>
                <w:b w:val="false"/>
                <w:i w:val="false"/>
                <w:color w:val="000000"/>
                <w:sz w:val="20"/>
              </w:rPr>
              <w:t>
</w:t>
            </w:r>
            <w:r>
              <w:rPr>
                <w:rFonts w:ascii="Times New Roman"/>
                <w:b w:val="false"/>
                <w:i w:val="false"/>
                <w:color w:val="000000"/>
                <w:sz w:val="20"/>
              </w:rPr>
              <w:t>16300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r>
              <w:br/>
            </w:r>
            <w:r>
              <w:rPr>
                <w:rFonts w:ascii="Times New Roman"/>
                <w:b w:val="false"/>
                <w:i w:val="false"/>
                <w:color w:val="000000"/>
                <w:sz w:val="20"/>
              </w:rPr>
              <w:t>
</w:t>
            </w:r>
            <w:r>
              <w:rPr>
                <w:rFonts w:ascii="Times New Roman"/>
                <w:b w:val="false"/>
                <w:i w:val="false"/>
                <w:color w:val="000000"/>
                <w:sz w:val="20"/>
              </w:rPr>
              <w:t>16400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r>
              <w:br/>
            </w:r>
            <w:r>
              <w:rPr>
                <w:rFonts w:ascii="Times New Roman"/>
                <w:b w:val="false"/>
                <w:i w:val="false"/>
                <w:color w:val="000000"/>
                <w:sz w:val="20"/>
              </w:rPr>
              <w:t>
</w:t>
            </w:r>
            <w:r>
              <w:rPr>
                <w:rFonts w:ascii="Times New Roman"/>
                <w:b w:val="false"/>
                <w:i w:val="false"/>
                <w:color w:val="000000"/>
                <w:sz w:val="20"/>
              </w:rPr>
              <w:t>16500</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архар</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r>
              <w:rPr>
                <w:rFonts w:ascii="Times New Roman"/>
                <w:b w:val="false"/>
                <w:i w:val="false"/>
                <w:color w:val="000000"/>
                <w:sz w:val="20"/>
              </w:rPr>
              <w:t>11520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w:t>
            </w:r>
            <w:r>
              <w:br/>
            </w:r>
            <w:r>
              <w:rPr>
                <w:rFonts w:ascii="Times New Roman"/>
                <w:b w:val="false"/>
                <w:i w:val="false"/>
                <w:color w:val="000000"/>
                <w:sz w:val="20"/>
              </w:rPr>
              <w:t>
</w:t>
            </w:r>
            <w:r>
              <w:rPr>
                <w:rFonts w:ascii="Times New Roman"/>
                <w:b w:val="false"/>
                <w:i w:val="false"/>
                <w:color w:val="000000"/>
                <w:sz w:val="20"/>
              </w:rPr>
              <w:t>11540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r>
              <w:br/>
            </w:r>
            <w:r>
              <w:rPr>
                <w:rFonts w:ascii="Times New Roman"/>
                <w:b w:val="false"/>
                <w:i w:val="false"/>
                <w:color w:val="000000"/>
                <w:sz w:val="20"/>
              </w:rPr>
              <w:t>
</w:t>
            </w:r>
            <w:r>
              <w:rPr>
                <w:rFonts w:ascii="Times New Roman"/>
                <w:b w:val="false"/>
                <w:i w:val="false"/>
                <w:color w:val="000000"/>
                <w:sz w:val="20"/>
              </w:rPr>
              <w:t>11560</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устюртский муфлон</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1010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r>
              <w:br/>
            </w:r>
            <w:r>
              <w:rPr>
                <w:rFonts w:ascii="Times New Roman"/>
                <w:b w:val="false"/>
                <w:i w:val="false"/>
                <w:color w:val="000000"/>
                <w:sz w:val="20"/>
              </w:rPr>
              <w:t>
</w:t>
            </w:r>
            <w:r>
              <w:rPr>
                <w:rFonts w:ascii="Times New Roman"/>
                <w:b w:val="false"/>
                <w:i w:val="false"/>
                <w:color w:val="000000"/>
                <w:sz w:val="20"/>
              </w:rPr>
              <w:t>1020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r>
              <w:rPr>
                <w:rFonts w:ascii="Times New Roman"/>
                <w:b w:val="false"/>
                <w:i w:val="false"/>
                <w:color w:val="000000"/>
                <w:sz w:val="20"/>
              </w:rPr>
              <w:t>1030</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192 062,0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221 159,0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250 087,0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325 750,0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355 068,0</w:t>
            </w:r>
          </w:p>
        </w:tc>
      </w:tr>
    </w:tbl>
    <w:bookmarkStart w:name="z207" w:id="92"/>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92"/>
    <w:p>
      <w:pPr>
        <w:spacing w:after="0"/>
        <w:ind w:left="0"/>
        <w:jc w:val="both"/>
      </w:pPr>
      <w:r>
        <w:rPr>
          <w:rFonts w:ascii="Times New Roman"/>
          <w:b w:val="false"/>
          <w:i w:val="false"/>
          <w:color w:val="ff0000"/>
          <w:sz w:val="28"/>
        </w:rPr>
        <w:t xml:space="preserve">      Сноска. Бюджетная программа 074 с изменениями, внесенными постановлением Правительства РК от 20.10.2010 </w:t>
      </w:r>
      <w:r>
        <w:rPr>
          <w:rFonts w:ascii="Times New Roman"/>
          <w:b w:val="false"/>
          <w:i w:val="false"/>
          <w:color w:val="ff0000"/>
          <w:sz w:val="28"/>
        </w:rPr>
        <w:t>№ 1087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793"/>
        <w:gridCol w:w="813"/>
        <w:gridCol w:w="1213"/>
        <w:gridCol w:w="1573"/>
        <w:gridCol w:w="1233"/>
        <w:gridCol w:w="1193"/>
        <w:gridCol w:w="13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 "Капитальный ремонт зданий, помещений и сооружений Министерства</w:t>
            </w:r>
            <w:r>
              <w:br/>
            </w:r>
            <w:r>
              <w:rPr>
                <w:rFonts w:ascii="Times New Roman"/>
                <w:b w:val="false"/>
                <w:i w:val="false"/>
                <w:color w:val="000000"/>
                <w:sz w:val="20"/>
              </w:rPr>
              <w:t>
</w:t>
            </w:r>
            <w:r>
              <w:rPr>
                <w:rFonts w:ascii="Times New Roman"/>
                <w:b w:val="false"/>
                <w:i w:val="false"/>
                <w:color w:val="000000"/>
                <w:sz w:val="20"/>
              </w:rPr>
              <w:t>сельского хозяйства Республики Казахстан"</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капитального ремонта</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стабильного</w:t>
            </w:r>
            <w:r>
              <w:br/>
            </w:r>
            <w:r>
              <w:rPr>
                <w:rFonts w:ascii="Times New Roman"/>
                <w:b w:val="false"/>
                <w:i w:val="false"/>
                <w:color w:val="000000"/>
                <w:sz w:val="20"/>
              </w:rPr>
              <w:t>
</w:t>
            </w:r>
            <w:r>
              <w:rPr>
                <w:rFonts w:ascii="Times New Roman"/>
                <w:b w:val="false"/>
                <w:i w:val="false"/>
                <w:color w:val="000000"/>
                <w:sz w:val="20"/>
              </w:rPr>
              <w:t>роста производства продукции АПК</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урожайности и качества продукции растениеводства и</w:t>
            </w:r>
            <w:r>
              <w:br/>
            </w:r>
            <w:r>
              <w:rPr>
                <w:rFonts w:ascii="Times New Roman"/>
                <w:b w:val="false"/>
                <w:i w:val="false"/>
                <w:color w:val="000000"/>
                <w:sz w:val="20"/>
              </w:rPr>
              <w:t>
</w:t>
            </w:r>
            <w:r>
              <w:rPr>
                <w:rFonts w:ascii="Times New Roman"/>
                <w:b w:val="false"/>
                <w:i w:val="false"/>
                <w:color w:val="000000"/>
                <w:sz w:val="20"/>
              </w:rPr>
              <w:t>обеспечение продовольственной безопасности, посредством применения</w:t>
            </w:r>
            <w:r>
              <w:br/>
            </w:r>
            <w:r>
              <w:rPr>
                <w:rFonts w:ascii="Times New Roman"/>
                <w:b w:val="false"/>
                <w:i w:val="false"/>
                <w:color w:val="000000"/>
                <w:sz w:val="20"/>
              </w:rPr>
              <w:t>
</w:t>
            </w:r>
            <w:r>
              <w:rPr>
                <w:rFonts w:ascii="Times New Roman"/>
                <w:b w:val="false"/>
                <w:i w:val="false"/>
                <w:color w:val="000000"/>
                <w:sz w:val="20"/>
              </w:rPr>
              <w:t xml:space="preserve">мер </w:t>
            </w:r>
            <w:r>
              <w:rPr>
                <w:rFonts w:ascii="Times New Roman"/>
                <w:b w:val="false"/>
                <w:i w:val="false"/>
                <w:color w:val="000000"/>
                <w:sz w:val="20"/>
              </w:rPr>
              <w:t>государственной поддержки, а также своевременное обеспечение</w:t>
            </w:r>
            <w:r>
              <w:br/>
            </w:r>
            <w:r>
              <w:rPr>
                <w:rFonts w:ascii="Times New Roman"/>
                <w:b w:val="false"/>
                <w:i w:val="false"/>
                <w:color w:val="000000"/>
                <w:sz w:val="20"/>
              </w:rPr>
              <w:t>
</w:t>
            </w:r>
            <w:r>
              <w:rPr>
                <w:rFonts w:ascii="Times New Roman"/>
                <w:b w:val="false"/>
                <w:i w:val="false"/>
                <w:color w:val="000000"/>
                <w:sz w:val="20"/>
              </w:rPr>
              <w:t>деятельности уполномоченного государственного органа, в сфере</w:t>
            </w:r>
            <w:r>
              <w:br/>
            </w:r>
            <w:r>
              <w:rPr>
                <w:rFonts w:ascii="Times New Roman"/>
                <w:b w:val="false"/>
                <w:i w:val="false"/>
                <w:color w:val="000000"/>
                <w:sz w:val="20"/>
              </w:rPr>
              <w:t>
</w:t>
            </w:r>
            <w:r>
              <w:rPr>
                <w:rFonts w:ascii="Times New Roman"/>
                <w:b w:val="false"/>
                <w:i w:val="false"/>
                <w:color w:val="000000"/>
                <w:sz w:val="20"/>
              </w:rPr>
              <w:t xml:space="preserve">развития </w:t>
            </w:r>
            <w:r>
              <w:rPr>
                <w:rFonts w:ascii="Times New Roman"/>
                <w:b w:val="false"/>
                <w:i w:val="false"/>
                <w:color w:val="000000"/>
                <w:sz w:val="20"/>
              </w:rPr>
              <w:t>агропромышленного комплекса и развития сельских территорий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административных</w:t>
            </w:r>
            <w:r>
              <w:br/>
            </w:r>
            <w:r>
              <w:rPr>
                <w:rFonts w:ascii="Times New Roman"/>
                <w:b w:val="false"/>
                <w:i w:val="false"/>
                <w:color w:val="000000"/>
                <w:sz w:val="20"/>
              </w:rPr>
              <w:t>
</w:t>
            </w:r>
            <w:r>
              <w:rPr>
                <w:rFonts w:ascii="Times New Roman"/>
                <w:b w:val="false"/>
                <w:i w:val="false"/>
                <w:color w:val="000000"/>
                <w:sz w:val="20"/>
              </w:rPr>
              <w:t>зданий, в которых</w:t>
            </w:r>
            <w:r>
              <w:br/>
            </w:r>
            <w:r>
              <w:rPr>
                <w:rFonts w:ascii="Times New Roman"/>
                <w:b w:val="false"/>
                <w:i w:val="false"/>
                <w:color w:val="000000"/>
                <w:sz w:val="20"/>
              </w:rPr>
              <w:t>
</w:t>
            </w:r>
            <w:r>
              <w:rPr>
                <w:rFonts w:ascii="Times New Roman"/>
                <w:b w:val="false"/>
                <w:i w:val="false"/>
                <w:color w:val="000000"/>
                <w:sz w:val="20"/>
              </w:rPr>
              <w:t>проведен капитальный</w:t>
            </w:r>
            <w:r>
              <w:br/>
            </w:r>
            <w:r>
              <w:rPr>
                <w:rFonts w:ascii="Times New Roman"/>
                <w:b w:val="false"/>
                <w:i w:val="false"/>
                <w:color w:val="000000"/>
                <w:sz w:val="20"/>
              </w:rPr>
              <w:t>
</w:t>
            </w:r>
            <w:r>
              <w:rPr>
                <w:rFonts w:ascii="Times New Roman"/>
                <w:b w:val="false"/>
                <w:i w:val="false"/>
                <w:color w:val="000000"/>
                <w:sz w:val="20"/>
              </w:rPr>
              <w:t>ремонт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w:t>
            </w:r>
            <w:r>
              <w:br/>
            </w:r>
            <w:r>
              <w:rPr>
                <w:rFonts w:ascii="Times New Roman"/>
                <w:b w:val="false"/>
                <w:i w:val="false"/>
                <w:color w:val="000000"/>
                <w:sz w:val="20"/>
              </w:rPr>
              <w:t>
</w:t>
            </w:r>
            <w:r>
              <w:rPr>
                <w:rFonts w:ascii="Times New Roman"/>
                <w:b w:val="false"/>
                <w:i w:val="false"/>
                <w:color w:val="000000"/>
                <w:sz w:val="20"/>
              </w:rPr>
              <w:t>ние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качественного ремонта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w:t>
            </w:r>
            <w:r>
              <w:br/>
            </w:r>
            <w:r>
              <w:rPr>
                <w:rFonts w:ascii="Times New Roman"/>
                <w:b w:val="false"/>
                <w:i w:val="false"/>
                <w:color w:val="000000"/>
                <w:sz w:val="20"/>
              </w:rPr>
              <w:t>
</w:t>
            </w:r>
            <w:r>
              <w:rPr>
                <w:rFonts w:ascii="Times New Roman"/>
                <w:b w:val="false"/>
                <w:i w:val="false"/>
                <w:color w:val="000000"/>
                <w:sz w:val="20"/>
              </w:rPr>
              <w:t>ние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проведенного</w:t>
            </w:r>
            <w:r>
              <w:br/>
            </w:r>
            <w:r>
              <w:rPr>
                <w:rFonts w:ascii="Times New Roman"/>
                <w:b w:val="false"/>
                <w:i w:val="false"/>
                <w:color w:val="000000"/>
                <w:sz w:val="20"/>
              </w:rPr>
              <w:t>
</w:t>
            </w:r>
            <w:r>
              <w:rPr>
                <w:rFonts w:ascii="Times New Roman"/>
                <w:b w:val="false"/>
                <w:i w:val="false"/>
                <w:color w:val="000000"/>
                <w:sz w:val="20"/>
              </w:rPr>
              <w:t>ремонта на работу</w:t>
            </w:r>
            <w:r>
              <w:br/>
            </w:r>
            <w:r>
              <w:rPr>
                <w:rFonts w:ascii="Times New Roman"/>
                <w:b w:val="false"/>
                <w:i w:val="false"/>
                <w:color w:val="000000"/>
                <w:sz w:val="20"/>
              </w:rPr>
              <w:t>
</w:t>
            </w:r>
            <w:r>
              <w:rPr>
                <w:rFonts w:ascii="Times New Roman"/>
                <w:b w:val="false"/>
                <w:i w:val="false"/>
                <w:color w:val="000000"/>
                <w:sz w:val="20"/>
              </w:rPr>
              <w:t>сотрудников (повышение</w:t>
            </w:r>
            <w:r>
              <w:br/>
            </w:r>
            <w:r>
              <w:rPr>
                <w:rFonts w:ascii="Times New Roman"/>
                <w:b w:val="false"/>
                <w:i w:val="false"/>
                <w:color w:val="000000"/>
                <w:sz w:val="20"/>
              </w:rPr>
              <w:t>
</w:t>
            </w:r>
            <w:r>
              <w:rPr>
                <w:rFonts w:ascii="Times New Roman"/>
                <w:b w:val="false"/>
                <w:i w:val="false"/>
                <w:color w:val="000000"/>
                <w:sz w:val="20"/>
              </w:rPr>
              <w:t>работоспособности в</w:t>
            </w:r>
            <w:r>
              <w:br/>
            </w:r>
            <w:r>
              <w:rPr>
                <w:rFonts w:ascii="Times New Roman"/>
                <w:b w:val="false"/>
                <w:i w:val="false"/>
                <w:color w:val="000000"/>
                <w:sz w:val="20"/>
              </w:rPr>
              <w:t>
</w:t>
            </w:r>
            <w:r>
              <w:rPr>
                <w:rFonts w:ascii="Times New Roman"/>
                <w:b w:val="false"/>
                <w:i w:val="false"/>
                <w:color w:val="000000"/>
                <w:sz w:val="20"/>
              </w:rPr>
              <w:t>условиях нормальной</w:t>
            </w:r>
            <w:r>
              <w:br/>
            </w:r>
            <w:r>
              <w:rPr>
                <w:rFonts w:ascii="Times New Roman"/>
                <w:b w:val="false"/>
                <w:i w:val="false"/>
                <w:color w:val="000000"/>
                <w:sz w:val="20"/>
              </w:rPr>
              <w:t>
</w:t>
            </w:r>
            <w:r>
              <w:rPr>
                <w:rFonts w:ascii="Times New Roman"/>
                <w:b w:val="false"/>
                <w:i w:val="false"/>
                <w:color w:val="000000"/>
                <w:sz w:val="20"/>
              </w:rPr>
              <w:t>обстановки)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выполнения</w:t>
            </w:r>
            <w:r>
              <w:br/>
            </w:r>
            <w:r>
              <w:rPr>
                <w:rFonts w:ascii="Times New Roman"/>
                <w:b w:val="false"/>
                <w:i w:val="false"/>
                <w:color w:val="000000"/>
                <w:sz w:val="20"/>
              </w:rPr>
              <w:t>
</w:t>
            </w:r>
            <w:r>
              <w:rPr>
                <w:rFonts w:ascii="Times New Roman"/>
                <w:b w:val="false"/>
                <w:i w:val="false"/>
                <w:color w:val="000000"/>
                <w:sz w:val="20"/>
              </w:rPr>
              <w:t>мероприятий</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106 123,1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74 301,0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25 250,0</w:t>
            </w:r>
          </w:p>
        </w:tc>
      </w:tr>
    </w:tbl>
    <w:bookmarkStart w:name="z208" w:id="93"/>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6"/>
        <w:gridCol w:w="3799"/>
        <w:gridCol w:w="874"/>
        <w:gridCol w:w="1195"/>
        <w:gridCol w:w="1536"/>
        <w:gridCol w:w="1375"/>
        <w:gridCol w:w="1296"/>
        <w:gridCol w:w="1156"/>
      </w:tblGrid>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 "Материально-техническое оснащение государственных учреждений</w:t>
            </w:r>
            <w:r>
              <w:br/>
            </w:r>
            <w:r>
              <w:rPr>
                <w:rFonts w:ascii="Times New Roman"/>
                <w:b w:val="false"/>
                <w:i w:val="false"/>
                <w:color w:val="000000"/>
                <w:sz w:val="20"/>
              </w:rPr>
              <w:t>
</w:t>
            </w:r>
            <w:r>
              <w:rPr>
                <w:rFonts w:ascii="Times New Roman"/>
                <w:b w:val="false"/>
                <w:i w:val="false"/>
                <w:color w:val="000000"/>
                <w:sz w:val="20"/>
              </w:rPr>
              <w:t>Министерства сельского хозяйства Республики Казахстан"</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учреждений</w:t>
            </w:r>
            <w:r>
              <w:br/>
            </w:r>
            <w:r>
              <w:rPr>
                <w:rFonts w:ascii="Times New Roman"/>
                <w:b w:val="false"/>
                <w:i w:val="false"/>
                <w:color w:val="000000"/>
                <w:sz w:val="20"/>
              </w:rPr>
              <w:t>
</w:t>
            </w:r>
            <w:r>
              <w:rPr>
                <w:rFonts w:ascii="Times New Roman"/>
                <w:b w:val="false"/>
                <w:i w:val="false"/>
                <w:color w:val="000000"/>
                <w:sz w:val="20"/>
              </w:rPr>
              <w:t>Министерства сельского хозяйства Республики Казахстан</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урожайности и качества продукции растениеводства и</w:t>
            </w:r>
            <w:r>
              <w:br/>
            </w:r>
            <w:r>
              <w:rPr>
                <w:rFonts w:ascii="Times New Roman"/>
                <w:b w:val="false"/>
                <w:i w:val="false"/>
                <w:color w:val="000000"/>
                <w:sz w:val="20"/>
              </w:rPr>
              <w:t>
</w:t>
            </w:r>
            <w:r>
              <w:rPr>
                <w:rFonts w:ascii="Times New Roman"/>
                <w:b w:val="false"/>
                <w:i w:val="false"/>
                <w:color w:val="000000"/>
                <w:sz w:val="20"/>
              </w:rPr>
              <w:t>обеспечение продовольственной безопасности, посредством применения</w:t>
            </w:r>
            <w:r>
              <w:br/>
            </w:r>
            <w:r>
              <w:rPr>
                <w:rFonts w:ascii="Times New Roman"/>
                <w:b w:val="false"/>
                <w:i w:val="false"/>
                <w:color w:val="000000"/>
                <w:sz w:val="20"/>
              </w:rPr>
              <w:t>
</w:t>
            </w:r>
            <w:r>
              <w:rPr>
                <w:rFonts w:ascii="Times New Roman"/>
                <w:b w:val="false"/>
                <w:i w:val="false"/>
                <w:color w:val="000000"/>
                <w:sz w:val="20"/>
              </w:rPr>
              <w:t xml:space="preserve">мер </w:t>
            </w:r>
            <w:r>
              <w:rPr>
                <w:rFonts w:ascii="Times New Roman"/>
                <w:b w:val="false"/>
                <w:i w:val="false"/>
                <w:color w:val="000000"/>
                <w:sz w:val="20"/>
              </w:rPr>
              <w:t>государственной поддержки, а также своевременное обеспечение</w:t>
            </w:r>
            <w:r>
              <w:br/>
            </w:r>
            <w:r>
              <w:rPr>
                <w:rFonts w:ascii="Times New Roman"/>
                <w:b w:val="false"/>
                <w:i w:val="false"/>
                <w:color w:val="000000"/>
                <w:sz w:val="20"/>
              </w:rPr>
              <w:t>
</w:t>
            </w:r>
            <w:r>
              <w:rPr>
                <w:rFonts w:ascii="Times New Roman"/>
                <w:b w:val="false"/>
                <w:i w:val="false"/>
                <w:color w:val="000000"/>
                <w:sz w:val="20"/>
              </w:rPr>
              <w:t>деятельности уполномоченного государственного органа, в сфере</w:t>
            </w:r>
            <w:r>
              <w:br/>
            </w:r>
            <w:r>
              <w:rPr>
                <w:rFonts w:ascii="Times New Roman"/>
                <w:b w:val="false"/>
                <w:i w:val="false"/>
                <w:color w:val="000000"/>
                <w:sz w:val="20"/>
              </w:rPr>
              <w:t>
</w:t>
            </w:r>
            <w:r>
              <w:rPr>
                <w:rFonts w:ascii="Times New Roman"/>
                <w:b w:val="false"/>
                <w:i w:val="false"/>
                <w:color w:val="000000"/>
                <w:sz w:val="20"/>
              </w:rPr>
              <w:t xml:space="preserve">развития </w:t>
            </w:r>
            <w:r>
              <w:rPr>
                <w:rFonts w:ascii="Times New Roman"/>
                <w:b w:val="false"/>
                <w:i w:val="false"/>
                <w:color w:val="000000"/>
                <w:sz w:val="20"/>
              </w:rPr>
              <w:t>агропромышленного комплекса и развития сельских территорий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зданий и</w:t>
            </w:r>
            <w:r>
              <w:br/>
            </w:r>
            <w:r>
              <w:rPr>
                <w:rFonts w:ascii="Times New Roman"/>
                <w:b w:val="false"/>
                <w:i w:val="false"/>
                <w:color w:val="000000"/>
                <w:sz w:val="20"/>
              </w:rPr>
              <w:t>
</w:t>
            </w:r>
            <w:r>
              <w:rPr>
                <w:rFonts w:ascii="Times New Roman"/>
                <w:b w:val="false"/>
                <w:i w:val="false"/>
                <w:color w:val="000000"/>
                <w:sz w:val="20"/>
              </w:rPr>
              <w:t>сооружений</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оснащенных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учреждений Министерства</w:t>
            </w:r>
            <w:r>
              <w:br/>
            </w:r>
            <w:r>
              <w:rPr>
                <w:rFonts w:ascii="Times New Roman"/>
                <w:b w:val="false"/>
                <w:i w:val="false"/>
                <w:color w:val="000000"/>
                <w:sz w:val="20"/>
              </w:rPr>
              <w:t>
</w:t>
            </w:r>
            <w:r>
              <w:rPr>
                <w:rFonts w:ascii="Times New Roman"/>
                <w:b w:val="false"/>
                <w:i w:val="false"/>
                <w:color w:val="000000"/>
                <w:sz w:val="20"/>
              </w:rPr>
              <w:t>сельского хозяйства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Качественное выполнение</w:t>
            </w:r>
            <w:r>
              <w:br/>
            </w:r>
            <w:r>
              <w:rPr>
                <w:rFonts w:ascii="Times New Roman"/>
                <w:b w:val="false"/>
                <w:i w:val="false"/>
                <w:color w:val="000000"/>
                <w:sz w:val="20"/>
              </w:rPr>
              <w:t>
</w:t>
            </w:r>
            <w:r>
              <w:rPr>
                <w:rFonts w:ascii="Times New Roman"/>
                <w:b w:val="false"/>
                <w:i w:val="false"/>
                <w:color w:val="000000"/>
                <w:sz w:val="20"/>
              </w:rPr>
              <w:t>мероприятий в полном</w:t>
            </w:r>
            <w:r>
              <w:br/>
            </w:r>
            <w:r>
              <w:rPr>
                <w:rFonts w:ascii="Times New Roman"/>
                <w:b w:val="false"/>
                <w:i w:val="false"/>
                <w:color w:val="000000"/>
                <w:sz w:val="20"/>
              </w:rPr>
              <w:t>
</w:t>
            </w:r>
            <w:r>
              <w:rPr>
                <w:rFonts w:ascii="Times New Roman"/>
                <w:b w:val="false"/>
                <w:i w:val="false"/>
                <w:color w:val="000000"/>
                <w:sz w:val="20"/>
              </w:rPr>
              <w:t>объеме с учетом</w:t>
            </w:r>
            <w:r>
              <w:br/>
            </w:r>
            <w:r>
              <w:rPr>
                <w:rFonts w:ascii="Times New Roman"/>
                <w:b w:val="false"/>
                <w:i w:val="false"/>
                <w:color w:val="000000"/>
                <w:sz w:val="20"/>
              </w:rPr>
              <w:t>
</w:t>
            </w:r>
            <w:r>
              <w:rPr>
                <w:rFonts w:ascii="Times New Roman"/>
                <w:b w:val="false"/>
                <w:i w:val="false"/>
                <w:color w:val="000000"/>
                <w:sz w:val="20"/>
              </w:rPr>
              <w:t>установленных сроков</w:t>
            </w:r>
            <w:r>
              <w:br/>
            </w:r>
            <w:r>
              <w:rPr>
                <w:rFonts w:ascii="Times New Roman"/>
                <w:b w:val="false"/>
                <w:i w:val="false"/>
                <w:color w:val="000000"/>
                <w:sz w:val="20"/>
              </w:rPr>
              <w:t>
</w:t>
            </w:r>
            <w:r>
              <w:rPr>
                <w:rFonts w:ascii="Times New Roman"/>
                <w:b w:val="false"/>
                <w:i w:val="false"/>
                <w:color w:val="000000"/>
                <w:sz w:val="20"/>
              </w:rPr>
              <w:t>для достижения цели и</w:t>
            </w:r>
            <w:r>
              <w:br/>
            </w:r>
            <w:r>
              <w:rPr>
                <w:rFonts w:ascii="Times New Roman"/>
                <w:b w:val="false"/>
                <w:i w:val="false"/>
                <w:color w:val="000000"/>
                <w:sz w:val="20"/>
              </w:rPr>
              <w:t>
</w:t>
            </w:r>
            <w:r>
              <w:rPr>
                <w:rFonts w:ascii="Times New Roman"/>
                <w:b w:val="false"/>
                <w:i w:val="false"/>
                <w:color w:val="000000"/>
                <w:sz w:val="20"/>
              </w:rPr>
              <w:t>задач</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работоспособности в</w:t>
            </w:r>
            <w:r>
              <w:br/>
            </w:r>
            <w:r>
              <w:rPr>
                <w:rFonts w:ascii="Times New Roman"/>
                <w:b w:val="false"/>
                <w:i w:val="false"/>
                <w:color w:val="000000"/>
                <w:sz w:val="20"/>
              </w:rPr>
              <w:t>
</w:t>
            </w:r>
            <w:r>
              <w:rPr>
                <w:rFonts w:ascii="Times New Roman"/>
                <w:b w:val="false"/>
                <w:i w:val="false"/>
                <w:color w:val="000000"/>
                <w:sz w:val="20"/>
              </w:rPr>
              <w:t>условиях нормальной</w:t>
            </w:r>
            <w:r>
              <w:br/>
            </w:r>
            <w:r>
              <w:rPr>
                <w:rFonts w:ascii="Times New Roman"/>
                <w:b w:val="false"/>
                <w:i w:val="false"/>
                <w:color w:val="000000"/>
                <w:sz w:val="20"/>
              </w:rPr>
              <w:t>
</w:t>
            </w:r>
            <w:r>
              <w:rPr>
                <w:rFonts w:ascii="Times New Roman"/>
                <w:b w:val="false"/>
                <w:i w:val="false"/>
                <w:color w:val="000000"/>
                <w:sz w:val="20"/>
              </w:rPr>
              <w:t>обстановки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выполнения</w:t>
            </w:r>
            <w:r>
              <w:br/>
            </w:r>
            <w:r>
              <w:rPr>
                <w:rFonts w:ascii="Times New Roman"/>
                <w:b w:val="false"/>
                <w:i w:val="false"/>
                <w:color w:val="000000"/>
                <w:sz w:val="20"/>
              </w:rPr>
              <w:t>
</w:t>
            </w:r>
            <w:r>
              <w:rPr>
                <w:rFonts w:ascii="Times New Roman"/>
                <w:b w:val="false"/>
                <w:i w:val="false"/>
                <w:color w:val="000000"/>
                <w:sz w:val="20"/>
              </w:rPr>
              <w:t>мероприятий</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656 069,7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281 475,0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70 400,0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186 368,0</w:t>
            </w:r>
          </w:p>
        </w:tc>
      </w:tr>
    </w:tbl>
    <w:bookmarkStart w:name="z209" w:id="94"/>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6"/>
        <w:gridCol w:w="3779"/>
        <w:gridCol w:w="854"/>
        <w:gridCol w:w="1155"/>
        <w:gridCol w:w="1275"/>
        <w:gridCol w:w="1296"/>
        <w:gridCol w:w="1496"/>
        <w:gridCol w:w="1096"/>
      </w:tblGrid>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 "Материально-техническое оснащение Министерства сельского</w:t>
            </w:r>
            <w:r>
              <w:br/>
            </w:r>
            <w:r>
              <w:rPr>
                <w:rFonts w:ascii="Times New Roman"/>
                <w:b w:val="false"/>
                <w:i w:val="false"/>
                <w:color w:val="000000"/>
                <w:sz w:val="20"/>
              </w:rPr>
              <w:t>
</w:t>
            </w:r>
            <w:r>
              <w:rPr>
                <w:rFonts w:ascii="Times New Roman"/>
                <w:b w:val="false"/>
                <w:i w:val="false"/>
                <w:color w:val="000000"/>
                <w:sz w:val="20"/>
              </w:rPr>
              <w:t xml:space="preserve">хозяйства </w:t>
            </w:r>
            <w:r>
              <w:rPr>
                <w:rFonts w:ascii="Times New Roman"/>
                <w:b w:val="false"/>
                <w:i w:val="false"/>
                <w:color w:val="000000"/>
                <w:sz w:val="20"/>
              </w:rPr>
              <w:t>Республики Казахстан"</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центрального аппарата и его</w:t>
            </w:r>
            <w:r>
              <w:br/>
            </w:r>
            <w:r>
              <w:rPr>
                <w:rFonts w:ascii="Times New Roman"/>
                <w:b w:val="false"/>
                <w:i w:val="false"/>
                <w:color w:val="000000"/>
                <w:sz w:val="20"/>
              </w:rPr>
              <w:t>
</w:t>
            </w:r>
            <w:r>
              <w:rPr>
                <w:rFonts w:ascii="Times New Roman"/>
                <w:b w:val="false"/>
                <w:i w:val="false"/>
                <w:color w:val="000000"/>
                <w:sz w:val="20"/>
              </w:rPr>
              <w:t>территориальных подразделений.</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w:t>
            </w:r>
            <w:r>
              <w:br/>
            </w:r>
            <w:r>
              <w:rPr>
                <w:rFonts w:ascii="Times New Roman"/>
                <w:b w:val="false"/>
                <w:i w:val="false"/>
                <w:color w:val="000000"/>
                <w:sz w:val="20"/>
              </w:rPr>
              <w:t>
</w:t>
            </w:r>
            <w:r>
              <w:rPr>
                <w:rFonts w:ascii="Times New Roman"/>
                <w:b w:val="false"/>
                <w:i w:val="false"/>
                <w:color w:val="000000"/>
                <w:sz w:val="20"/>
              </w:rPr>
              <w:t xml:space="preserve">основе </w:t>
            </w:r>
            <w:r>
              <w:rPr>
                <w:rFonts w:ascii="Times New Roman"/>
                <w:b w:val="false"/>
                <w:i w:val="false"/>
                <w:color w:val="000000"/>
                <w:sz w:val="20"/>
              </w:rPr>
              <w:t>стабильного роста производства продукции АПК</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урожайности и качества продукции растениеводства и</w:t>
            </w:r>
            <w:r>
              <w:br/>
            </w:r>
            <w:r>
              <w:rPr>
                <w:rFonts w:ascii="Times New Roman"/>
                <w:b w:val="false"/>
                <w:i w:val="false"/>
                <w:color w:val="000000"/>
                <w:sz w:val="20"/>
              </w:rPr>
              <w:t>
</w:t>
            </w:r>
            <w:r>
              <w:rPr>
                <w:rFonts w:ascii="Times New Roman"/>
                <w:b w:val="false"/>
                <w:i w:val="false"/>
                <w:color w:val="000000"/>
                <w:sz w:val="20"/>
              </w:rPr>
              <w:t>обеспечение продовольственной безопасности, посредством применения</w:t>
            </w:r>
            <w:r>
              <w:br/>
            </w:r>
            <w:r>
              <w:rPr>
                <w:rFonts w:ascii="Times New Roman"/>
                <w:b w:val="false"/>
                <w:i w:val="false"/>
                <w:color w:val="000000"/>
                <w:sz w:val="20"/>
              </w:rPr>
              <w:t>
</w:t>
            </w:r>
            <w:r>
              <w:rPr>
                <w:rFonts w:ascii="Times New Roman"/>
                <w:b w:val="false"/>
                <w:i w:val="false"/>
                <w:color w:val="000000"/>
                <w:sz w:val="20"/>
              </w:rPr>
              <w:t xml:space="preserve">мер </w:t>
            </w:r>
            <w:r>
              <w:rPr>
                <w:rFonts w:ascii="Times New Roman"/>
                <w:b w:val="false"/>
                <w:i w:val="false"/>
                <w:color w:val="000000"/>
                <w:sz w:val="20"/>
              </w:rPr>
              <w:t>государственной поддержки, а также своевременное обеспечение</w:t>
            </w:r>
            <w:r>
              <w:br/>
            </w:r>
            <w:r>
              <w:rPr>
                <w:rFonts w:ascii="Times New Roman"/>
                <w:b w:val="false"/>
                <w:i w:val="false"/>
                <w:color w:val="000000"/>
                <w:sz w:val="20"/>
              </w:rPr>
              <w:t>
</w:t>
            </w:r>
            <w:r>
              <w:rPr>
                <w:rFonts w:ascii="Times New Roman"/>
                <w:b w:val="false"/>
                <w:i w:val="false"/>
                <w:color w:val="000000"/>
                <w:sz w:val="20"/>
              </w:rPr>
              <w:t>деятельности уполномоченного государственного органа, в сфере</w:t>
            </w:r>
            <w:r>
              <w:br/>
            </w:r>
            <w:r>
              <w:rPr>
                <w:rFonts w:ascii="Times New Roman"/>
                <w:b w:val="false"/>
                <w:i w:val="false"/>
                <w:color w:val="000000"/>
                <w:sz w:val="20"/>
              </w:rPr>
              <w:t>
</w:t>
            </w:r>
            <w:r>
              <w:rPr>
                <w:rFonts w:ascii="Times New Roman"/>
                <w:b w:val="false"/>
                <w:i w:val="false"/>
                <w:color w:val="000000"/>
                <w:sz w:val="20"/>
              </w:rPr>
              <w:t xml:space="preserve">развития </w:t>
            </w:r>
            <w:r>
              <w:rPr>
                <w:rFonts w:ascii="Times New Roman"/>
                <w:b w:val="false"/>
                <w:i w:val="false"/>
                <w:color w:val="000000"/>
                <w:sz w:val="20"/>
              </w:rPr>
              <w:t>агропромышленного комплекса и развития сельских территорий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учреждений,</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которых улучшится</w:t>
            </w:r>
            <w:r>
              <w:br/>
            </w:r>
            <w:r>
              <w:rPr>
                <w:rFonts w:ascii="Times New Roman"/>
                <w:b w:val="false"/>
                <w:i w:val="false"/>
                <w:color w:val="000000"/>
                <w:sz w:val="20"/>
              </w:rPr>
              <w:t>
</w:t>
            </w:r>
            <w:r>
              <w:rPr>
                <w:rFonts w:ascii="Times New Roman"/>
                <w:b w:val="false"/>
                <w:i w:val="false"/>
                <w:color w:val="000000"/>
                <w:sz w:val="20"/>
              </w:rPr>
              <w:t>материально-техническое</w:t>
            </w:r>
            <w:r>
              <w:br/>
            </w:r>
            <w:r>
              <w:rPr>
                <w:rFonts w:ascii="Times New Roman"/>
                <w:b w:val="false"/>
                <w:i w:val="false"/>
                <w:color w:val="000000"/>
                <w:sz w:val="20"/>
              </w:rPr>
              <w:t>
</w:t>
            </w:r>
            <w:r>
              <w:rPr>
                <w:rFonts w:ascii="Times New Roman"/>
                <w:b w:val="false"/>
                <w:i w:val="false"/>
                <w:color w:val="000000"/>
                <w:sz w:val="20"/>
              </w:rPr>
              <w:t>состояние</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Качественное выполнение</w:t>
            </w:r>
            <w:r>
              <w:br/>
            </w:r>
            <w:r>
              <w:rPr>
                <w:rFonts w:ascii="Times New Roman"/>
                <w:b w:val="false"/>
                <w:i w:val="false"/>
                <w:color w:val="000000"/>
                <w:sz w:val="20"/>
              </w:rPr>
              <w:t>
</w:t>
            </w:r>
            <w:r>
              <w:rPr>
                <w:rFonts w:ascii="Times New Roman"/>
                <w:b w:val="false"/>
                <w:i w:val="false"/>
                <w:color w:val="000000"/>
                <w:sz w:val="20"/>
              </w:rPr>
              <w:t>мероприятий в полном</w:t>
            </w:r>
            <w:r>
              <w:br/>
            </w:r>
            <w:r>
              <w:rPr>
                <w:rFonts w:ascii="Times New Roman"/>
                <w:b w:val="false"/>
                <w:i w:val="false"/>
                <w:color w:val="000000"/>
                <w:sz w:val="20"/>
              </w:rPr>
              <w:t>
</w:t>
            </w:r>
            <w:r>
              <w:rPr>
                <w:rFonts w:ascii="Times New Roman"/>
                <w:b w:val="false"/>
                <w:i w:val="false"/>
                <w:color w:val="000000"/>
                <w:sz w:val="20"/>
              </w:rPr>
              <w:t>объеме с учетом</w:t>
            </w:r>
            <w:r>
              <w:br/>
            </w:r>
            <w:r>
              <w:rPr>
                <w:rFonts w:ascii="Times New Roman"/>
                <w:b w:val="false"/>
                <w:i w:val="false"/>
                <w:color w:val="000000"/>
                <w:sz w:val="20"/>
              </w:rPr>
              <w:t>
</w:t>
            </w:r>
            <w:r>
              <w:rPr>
                <w:rFonts w:ascii="Times New Roman"/>
                <w:b w:val="false"/>
                <w:i w:val="false"/>
                <w:color w:val="000000"/>
                <w:sz w:val="20"/>
              </w:rPr>
              <w:t>установленных сроков</w:t>
            </w:r>
            <w:r>
              <w:br/>
            </w:r>
            <w:r>
              <w:rPr>
                <w:rFonts w:ascii="Times New Roman"/>
                <w:b w:val="false"/>
                <w:i w:val="false"/>
                <w:color w:val="000000"/>
                <w:sz w:val="20"/>
              </w:rPr>
              <w:t>
</w:t>
            </w:r>
            <w:r>
              <w:rPr>
                <w:rFonts w:ascii="Times New Roman"/>
                <w:b w:val="false"/>
                <w:i w:val="false"/>
                <w:color w:val="000000"/>
                <w:sz w:val="20"/>
              </w:rPr>
              <w:t>для достижения цели и</w:t>
            </w:r>
            <w:r>
              <w:br/>
            </w:r>
            <w:r>
              <w:rPr>
                <w:rFonts w:ascii="Times New Roman"/>
                <w:b w:val="false"/>
                <w:i w:val="false"/>
                <w:color w:val="000000"/>
                <w:sz w:val="20"/>
              </w:rPr>
              <w:t>
</w:t>
            </w:r>
            <w:r>
              <w:rPr>
                <w:rFonts w:ascii="Times New Roman"/>
                <w:b w:val="false"/>
                <w:i w:val="false"/>
                <w:color w:val="000000"/>
                <w:sz w:val="20"/>
              </w:rPr>
              <w:t>задач, возложенных на</w:t>
            </w:r>
            <w:r>
              <w:br/>
            </w:r>
            <w:r>
              <w:rPr>
                <w:rFonts w:ascii="Times New Roman"/>
                <w:b w:val="false"/>
                <w:i w:val="false"/>
                <w:color w:val="000000"/>
                <w:sz w:val="20"/>
              </w:rPr>
              <w:t>
</w:t>
            </w:r>
            <w:r>
              <w:rPr>
                <w:rFonts w:ascii="Times New Roman"/>
                <w:b w:val="false"/>
                <w:i w:val="false"/>
                <w:color w:val="000000"/>
                <w:sz w:val="20"/>
              </w:rPr>
              <w:t>Министерство</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работоспособности в</w:t>
            </w:r>
            <w:r>
              <w:br/>
            </w:r>
            <w:r>
              <w:rPr>
                <w:rFonts w:ascii="Times New Roman"/>
                <w:b w:val="false"/>
                <w:i w:val="false"/>
                <w:color w:val="000000"/>
                <w:sz w:val="20"/>
              </w:rPr>
              <w:t>
</w:t>
            </w:r>
            <w:r>
              <w:rPr>
                <w:rFonts w:ascii="Times New Roman"/>
                <w:b w:val="false"/>
                <w:i w:val="false"/>
                <w:color w:val="000000"/>
                <w:sz w:val="20"/>
              </w:rPr>
              <w:t>условиях нормальной</w:t>
            </w:r>
            <w:r>
              <w:br/>
            </w:r>
            <w:r>
              <w:rPr>
                <w:rFonts w:ascii="Times New Roman"/>
                <w:b w:val="false"/>
                <w:i w:val="false"/>
                <w:color w:val="000000"/>
                <w:sz w:val="20"/>
              </w:rPr>
              <w:t>
</w:t>
            </w:r>
            <w:r>
              <w:rPr>
                <w:rFonts w:ascii="Times New Roman"/>
                <w:b w:val="false"/>
                <w:i w:val="false"/>
                <w:color w:val="000000"/>
                <w:sz w:val="20"/>
              </w:rPr>
              <w:t>обстановки</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выполнение</w:t>
            </w:r>
            <w:r>
              <w:br/>
            </w:r>
            <w:r>
              <w:rPr>
                <w:rFonts w:ascii="Times New Roman"/>
                <w:b w:val="false"/>
                <w:i w:val="false"/>
                <w:color w:val="000000"/>
                <w:sz w:val="20"/>
              </w:rPr>
              <w:t>
</w:t>
            </w:r>
            <w:r>
              <w:rPr>
                <w:rFonts w:ascii="Times New Roman"/>
                <w:b w:val="false"/>
                <w:i w:val="false"/>
                <w:color w:val="000000"/>
                <w:sz w:val="20"/>
              </w:rPr>
              <w:t>мероприятий</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381 377,1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78 129,0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76 899,0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77 667,0</w:t>
            </w:r>
          </w:p>
        </w:tc>
      </w:tr>
    </w:tbl>
    <w:bookmarkStart w:name="z210" w:id="95"/>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3814"/>
        <w:gridCol w:w="953"/>
        <w:gridCol w:w="1313"/>
        <w:gridCol w:w="1693"/>
        <w:gridCol w:w="1173"/>
        <w:gridCol w:w="1133"/>
        <w:gridCol w:w="1215"/>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 "Погашение налоговой и иной задолженности"</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налоговой и иной задолженности ликвидированных ведомств и</w:t>
            </w:r>
            <w:r>
              <w:br/>
            </w:r>
            <w:r>
              <w:rPr>
                <w:rFonts w:ascii="Times New Roman"/>
                <w:b w:val="false"/>
                <w:i w:val="false"/>
                <w:color w:val="000000"/>
                <w:sz w:val="20"/>
              </w:rPr>
              <w:t>
</w:t>
            </w:r>
            <w:r>
              <w:rPr>
                <w:rFonts w:ascii="Times New Roman"/>
                <w:b w:val="false"/>
                <w:i w:val="false"/>
                <w:color w:val="000000"/>
                <w:sz w:val="20"/>
              </w:rPr>
              <w:t xml:space="preserve">РГП </w:t>
            </w:r>
            <w:r>
              <w:rPr>
                <w:rFonts w:ascii="Times New Roman"/>
                <w:b w:val="false"/>
                <w:i w:val="false"/>
                <w:color w:val="000000"/>
                <w:sz w:val="20"/>
              </w:rPr>
              <w:t>"Канал им. К. Сатпаева" Министерства сельского хозяйства</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урожайности и качества продукции растениеводства и</w:t>
            </w:r>
            <w:r>
              <w:br/>
            </w:r>
            <w:r>
              <w:rPr>
                <w:rFonts w:ascii="Times New Roman"/>
                <w:b w:val="false"/>
                <w:i w:val="false"/>
                <w:color w:val="000000"/>
                <w:sz w:val="20"/>
              </w:rPr>
              <w:t>
</w:t>
            </w:r>
            <w:r>
              <w:rPr>
                <w:rFonts w:ascii="Times New Roman"/>
                <w:b w:val="false"/>
                <w:i w:val="false"/>
                <w:color w:val="000000"/>
                <w:sz w:val="20"/>
              </w:rPr>
              <w:t>обеспечение продовольственной безопасности, посредством применения мер</w:t>
            </w:r>
            <w:r>
              <w:br/>
            </w:r>
            <w:r>
              <w:rPr>
                <w:rFonts w:ascii="Times New Roman"/>
                <w:b w:val="false"/>
                <w:i w:val="false"/>
                <w:color w:val="000000"/>
                <w:sz w:val="20"/>
              </w:rPr>
              <w:t>
</w:t>
            </w:r>
            <w:r>
              <w:rPr>
                <w:rFonts w:ascii="Times New Roman"/>
                <w:b w:val="false"/>
                <w:i w:val="false"/>
                <w:color w:val="000000"/>
                <w:sz w:val="20"/>
              </w:rPr>
              <w:t>государственной поддержки, а также своевременное обеспечение</w:t>
            </w:r>
            <w:r>
              <w:br/>
            </w:r>
            <w:r>
              <w:rPr>
                <w:rFonts w:ascii="Times New Roman"/>
                <w:b w:val="false"/>
                <w:i w:val="false"/>
                <w:color w:val="000000"/>
                <w:sz w:val="20"/>
              </w:rPr>
              <w:t>
</w:t>
            </w:r>
            <w:r>
              <w:rPr>
                <w:rFonts w:ascii="Times New Roman"/>
                <w:b w:val="false"/>
                <w:i w:val="false"/>
                <w:color w:val="000000"/>
                <w:sz w:val="20"/>
              </w:rPr>
              <w:t>деятельности уполномоченного государственного органа, в сфере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 и развития сельских территорий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налоговой и</w:t>
            </w:r>
            <w:r>
              <w:br/>
            </w:r>
            <w:r>
              <w:rPr>
                <w:rFonts w:ascii="Times New Roman"/>
                <w:b w:val="false"/>
                <w:i w:val="false"/>
                <w:color w:val="000000"/>
                <w:sz w:val="20"/>
              </w:rPr>
              <w:t>
</w:t>
            </w:r>
            <w:r>
              <w:rPr>
                <w:rFonts w:ascii="Times New Roman"/>
                <w:b w:val="false"/>
                <w:i w:val="false"/>
                <w:color w:val="000000"/>
                <w:sz w:val="20"/>
              </w:rPr>
              <w:t>иной задолженности</w:t>
            </w:r>
            <w:r>
              <w:br/>
            </w:r>
            <w:r>
              <w:rPr>
                <w:rFonts w:ascii="Times New Roman"/>
                <w:b w:val="false"/>
                <w:i w:val="false"/>
                <w:color w:val="000000"/>
                <w:sz w:val="20"/>
              </w:rPr>
              <w:t>
</w:t>
            </w:r>
            <w:r>
              <w:rPr>
                <w:rFonts w:ascii="Times New Roman"/>
                <w:b w:val="false"/>
                <w:i w:val="false"/>
                <w:color w:val="000000"/>
                <w:sz w:val="20"/>
              </w:rPr>
              <w:t>ведомств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деятельности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прекращения</w:t>
            </w:r>
            <w:r>
              <w:br/>
            </w:r>
            <w:r>
              <w:rPr>
                <w:rFonts w:ascii="Times New Roman"/>
                <w:b w:val="false"/>
                <w:i w:val="false"/>
                <w:color w:val="000000"/>
                <w:sz w:val="20"/>
              </w:rPr>
              <w:t>
</w:t>
            </w:r>
            <w:r>
              <w:rPr>
                <w:rFonts w:ascii="Times New Roman"/>
                <w:b w:val="false"/>
                <w:i w:val="false"/>
                <w:color w:val="000000"/>
                <w:sz w:val="20"/>
              </w:rPr>
              <w:t>деятельности ведомств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66 165,0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543 574,0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 w:id="96"/>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3794"/>
        <w:gridCol w:w="973"/>
        <w:gridCol w:w="1253"/>
        <w:gridCol w:w="1413"/>
        <w:gridCol w:w="1353"/>
        <w:gridCol w:w="1173"/>
        <w:gridCol w:w="1215"/>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Министерство сельского хозяйства Республики Казахстан</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 "Увеличение уставного капитала республиканских государственных</w:t>
            </w:r>
            <w:r>
              <w:br/>
            </w:r>
            <w:r>
              <w:rPr>
                <w:rFonts w:ascii="Times New Roman"/>
                <w:b w:val="false"/>
                <w:i w:val="false"/>
                <w:color w:val="000000"/>
                <w:sz w:val="20"/>
              </w:rPr>
              <w:t>
</w:t>
            </w:r>
            <w:r>
              <w:rPr>
                <w:rFonts w:ascii="Times New Roman"/>
                <w:b w:val="false"/>
                <w:i w:val="false"/>
                <w:color w:val="000000"/>
                <w:sz w:val="20"/>
              </w:rPr>
              <w:t>предприятий Комитета по водным ресурсам, эксплуатирующих</w:t>
            </w:r>
            <w:r>
              <w:br/>
            </w:r>
            <w:r>
              <w:rPr>
                <w:rFonts w:ascii="Times New Roman"/>
                <w:b w:val="false"/>
                <w:i w:val="false"/>
                <w:color w:val="000000"/>
                <w:sz w:val="20"/>
              </w:rPr>
              <w:t>
</w:t>
            </w:r>
            <w:r>
              <w:rPr>
                <w:rFonts w:ascii="Times New Roman"/>
                <w:b w:val="false"/>
                <w:i w:val="false"/>
                <w:color w:val="000000"/>
                <w:sz w:val="20"/>
              </w:rPr>
              <w:t>водохозяйственные объекты для обновления машинно-тракторного парка и</w:t>
            </w:r>
            <w:r>
              <w:br/>
            </w:r>
            <w:r>
              <w:rPr>
                <w:rFonts w:ascii="Times New Roman"/>
                <w:b w:val="false"/>
                <w:i w:val="false"/>
                <w:color w:val="000000"/>
                <w:sz w:val="20"/>
              </w:rPr>
              <w:t>
</w:t>
            </w:r>
            <w:r>
              <w:rPr>
                <w:rFonts w:ascii="Times New Roman"/>
                <w:b w:val="false"/>
                <w:i w:val="false"/>
                <w:color w:val="000000"/>
                <w:sz w:val="20"/>
              </w:rPr>
              <w:t>оснащения техническими средствами"</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бесперебойной подачи воды путем решения производственных</w:t>
            </w:r>
            <w:r>
              <w:br/>
            </w:r>
            <w:r>
              <w:rPr>
                <w:rFonts w:ascii="Times New Roman"/>
                <w:b w:val="false"/>
                <w:i w:val="false"/>
                <w:color w:val="000000"/>
                <w:sz w:val="20"/>
              </w:rPr>
              <w:t>
</w:t>
            </w:r>
            <w:r>
              <w:rPr>
                <w:rFonts w:ascii="Times New Roman"/>
                <w:b w:val="false"/>
                <w:i w:val="false"/>
                <w:color w:val="000000"/>
                <w:sz w:val="20"/>
              </w:rPr>
              <w:t>задач, финансового оздоровления и пополнение материально-технической</w:t>
            </w:r>
            <w:r>
              <w:br/>
            </w:r>
            <w:r>
              <w:rPr>
                <w:rFonts w:ascii="Times New Roman"/>
                <w:b w:val="false"/>
                <w:i w:val="false"/>
                <w:color w:val="000000"/>
                <w:sz w:val="20"/>
              </w:rPr>
              <w:t>
</w:t>
            </w:r>
            <w:r>
              <w:rPr>
                <w:rFonts w:ascii="Times New Roman"/>
                <w:b w:val="false"/>
                <w:i w:val="false"/>
                <w:color w:val="000000"/>
                <w:sz w:val="20"/>
              </w:rPr>
              <w:t>базы республиканских государственных предприятий, эксплуатирующие</w:t>
            </w:r>
            <w:r>
              <w:br/>
            </w:r>
            <w:r>
              <w:rPr>
                <w:rFonts w:ascii="Times New Roman"/>
                <w:b w:val="false"/>
                <w:i w:val="false"/>
                <w:color w:val="000000"/>
                <w:sz w:val="20"/>
              </w:rPr>
              <w:t>
</w:t>
            </w:r>
            <w:r>
              <w:rPr>
                <w:rFonts w:ascii="Times New Roman"/>
                <w:b w:val="false"/>
                <w:i w:val="false"/>
                <w:color w:val="000000"/>
                <w:sz w:val="20"/>
              </w:rPr>
              <w:t>водохозяйственные объекты, повышение производительности и улучшение</w:t>
            </w:r>
            <w:r>
              <w:br/>
            </w:r>
            <w:r>
              <w:rPr>
                <w:rFonts w:ascii="Times New Roman"/>
                <w:b w:val="false"/>
                <w:i w:val="false"/>
                <w:color w:val="000000"/>
                <w:sz w:val="20"/>
              </w:rPr>
              <w:t>
</w:t>
            </w:r>
            <w:r>
              <w:rPr>
                <w:rFonts w:ascii="Times New Roman"/>
                <w:b w:val="false"/>
                <w:i w:val="false"/>
                <w:color w:val="000000"/>
                <w:sz w:val="20"/>
              </w:rPr>
              <w:t>условий труда путем выделения средств, для увеличения уставного фонда</w:t>
            </w:r>
            <w:r>
              <w:br/>
            </w:r>
            <w:r>
              <w:rPr>
                <w:rFonts w:ascii="Times New Roman"/>
                <w:b w:val="false"/>
                <w:i w:val="false"/>
                <w:color w:val="000000"/>
                <w:sz w:val="20"/>
              </w:rPr>
              <w:t>
</w:t>
            </w:r>
            <w:r>
              <w:rPr>
                <w:rFonts w:ascii="Times New Roman"/>
                <w:b w:val="false"/>
                <w:i w:val="false"/>
                <w:color w:val="000000"/>
                <w:sz w:val="20"/>
              </w:rPr>
              <w:t>республиканских государственных предприятий, эксплуатирующие</w:t>
            </w:r>
            <w:r>
              <w:br/>
            </w:r>
            <w:r>
              <w:rPr>
                <w:rFonts w:ascii="Times New Roman"/>
                <w:b w:val="false"/>
                <w:i w:val="false"/>
                <w:color w:val="000000"/>
                <w:sz w:val="20"/>
              </w:rPr>
              <w:t>
</w:t>
            </w:r>
            <w:r>
              <w:rPr>
                <w:rFonts w:ascii="Times New Roman"/>
                <w:b w:val="false"/>
                <w:i w:val="false"/>
                <w:color w:val="000000"/>
                <w:sz w:val="20"/>
              </w:rPr>
              <w:t>водохозяйственные объекты</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 природно-заповедного</w:t>
            </w:r>
            <w:r>
              <w:br/>
            </w:r>
            <w:r>
              <w:rPr>
                <w:rFonts w:ascii="Times New Roman"/>
                <w:b w:val="false"/>
                <w:i w:val="false"/>
                <w:color w:val="000000"/>
                <w:sz w:val="20"/>
              </w:rPr>
              <w:t>
</w:t>
            </w:r>
            <w:r>
              <w:rPr>
                <w:rFonts w:ascii="Times New Roman"/>
                <w:b w:val="false"/>
                <w:i w:val="false"/>
                <w:color w:val="000000"/>
                <w:sz w:val="20"/>
              </w:rPr>
              <w:t>фонда, а также создание условий для устойчивого водообеспечения и</w:t>
            </w:r>
            <w:r>
              <w:br/>
            </w:r>
            <w:r>
              <w:rPr>
                <w:rFonts w:ascii="Times New Roman"/>
                <w:b w:val="false"/>
                <w:i w:val="false"/>
                <w:color w:val="000000"/>
                <w:sz w:val="20"/>
              </w:rPr>
              <w:t>
</w:t>
            </w:r>
            <w:r>
              <w:rPr>
                <w:rFonts w:ascii="Times New Roman"/>
                <w:b w:val="false"/>
                <w:i w:val="false"/>
                <w:color w:val="000000"/>
                <w:sz w:val="20"/>
              </w:rPr>
              <w:t>эффективного уровня водопользования</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Регулирование использования и охраны водных ресурсов</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Обеспечение безопасной и надежной эксплуатации систем</w:t>
            </w:r>
            <w:r>
              <w:br/>
            </w:r>
            <w:r>
              <w:rPr>
                <w:rFonts w:ascii="Times New Roman"/>
                <w:b w:val="false"/>
                <w:i w:val="false"/>
                <w:color w:val="000000"/>
                <w:sz w:val="20"/>
              </w:rPr>
              <w:t>
</w:t>
            </w:r>
            <w:r>
              <w:rPr>
                <w:rFonts w:ascii="Times New Roman"/>
                <w:b w:val="false"/>
                <w:i w:val="false"/>
                <w:color w:val="000000"/>
                <w:sz w:val="20"/>
              </w:rPr>
              <w:t>водоснабжения, гидротехнических и гидромелиоративных сооружений,</w:t>
            </w:r>
            <w:r>
              <w:br/>
            </w:r>
            <w:r>
              <w:rPr>
                <w:rFonts w:ascii="Times New Roman"/>
                <w:b w:val="false"/>
                <w:i w:val="false"/>
                <w:color w:val="000000"/>
                <w:sz w:val="20"/>
              </w:rPr>
              <w:t>
</w:t>
            </w:r>
            <w:r>
              <w:rPr>
                <w:rFonts w:ascii="Times New Roman"/>
                <w:b w:val="false"/>
                <w:i w:val="false"/>
                <w:color w:val="000000"/>
                <w:sz w:val="20"/>
              </w:rPr>
              <w:t xml:space="preserve">а также </w:t>
            </w:r>
            <w:r>
              <w:rPr>
                <w:rFonts w:ascii="Times New Roman"/>
                <w:b w:val="false"/>
                <w:i w:val="false"/>
                <w:color w:val="000000"/>
                <w:sz w:val="20"/>
              </w:rPr>
              <w:t>межхозяйственных каналов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оснащенности</w:t>
            </w:r>
            <w:r>
              <w:br/>
            </w:r>
            <w:r>
              <w:rPr>
                <w:rFonts w:ascii="Times New Roman"/>
                <w:b w:val="false"/>
                <w:i w:val="false"/>
                <w:color w:val="000000"/>
                <w:sz w:val="20"/>
              </w:rPr>
              <w:t>
</w:t>
            </w:r>
            <w:r>
              <w:rPr>
                <w:rFonts w:ascii="Times New Roman"/>
                <w:b w:val="false"/>
                <w:i w:val="false"/>
                <w:color w:val="000000"/>
                <w:sz w:val="20"/>
              </w:rPr>
              <w:t>17 Республиканских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предприятий Комитета по</w:t>
            </w:r>
            <w:r>
              <w:br/>
            </w:r>
            <w:r>
              <w:rPr>
                <w:rFonts w:ascii="Times New Roman"/>
                <w:b w:val="false"/>
                <w:i w:val="false"/>
                <w:color w:val="000000"/>
                <w:sz w:val="20"/>
              </w:rPr>
              <w:t>
</w:t>
            </w:r>
            <w:r>
              <w:rPr>
                <w:rFonts w:ascii="Times New Roman"/>
                <w:b w:val="false"/>
                <w:i w:val="false"/>
                <w:color w:val="000000"/>
                <w:sz w:val="20"/>
              </w:rPr>
              <w:t>водным ресурсам МСХ РК</w:t>
            </w:r>
            <w:r>
              <w:br/>
            </w:r>
            <w:r>
              <w:rPr>
                <w:rFonts w:ascii="Times New Roman"/>
                <w:b w:val="false"/>
                <w:i w:val="false"/>
                <w:color w:val="000000"/>
                <w:sz w:val="20"/>
              </w:rPr>
              <w:t>
</w:t>
            </w:r>
            <w:r>
              <w:rPr>
                <w:rFonts w:ascii="Times New Roman"/>
                <w:b w:val="false"/>
                <w:i w:val="false"/>
                <w:color w:val="000000"/>
                <w:sz w:val="20"/>
              </w:rPr>
              <w:t>строительной,</w:t>
            </w:r>
            <w:r>
              <w:br/>
            </w:r>
            <w:r>
              <w:rPr>
                <w:rFonts w:ascii="Times New Roman"/>
                <w:b w:val="false"/>
                <w:i w:val="false"/>
                <w:color w:val="000000"/>
                <w:sz w:val="20"/>
              </w:rPr>
              <w:t>
</w:t>
            </w:r>
            <w:r>
              <w:rPr>
                <w:rFonts w:ascii="Times New Roman"/>
                <w:b w:val="false"/>
                <w:i w:val="false"/>
                <w:color w:val="000000"/>
                <w:sz w:val="20"/>
              </w:rPr>
              <w:t>мелиоративной техникой</w:t>
            </w:r>
            <w:r>
              <w:br/>
            </w:r>
            <w:r>
              <w:rPr>
                <w:rFonts w:ascii="Times New Roman"/>
                <w:b w:val="false"/>
                <w:i w:val="false"/>
                <w:color w:val="000000"/>
                <w:sz w:val="20"/>
              </w:rPr>
              <w:t>
</w:t>
            </w:r>
            <w:r>
              <w:rPr>
                <w:rFonts w:ascii="Times New Roman"/>
                <w:b w:val="false"/>
                <w:i w:val="false"/>
                <w:color w:val="000000"/>
                <w:sz w:val="20"/>
              </w:rPr>
              <w:t>и технологическим</w:t>
            </w:r>
            <w:r>
              <w:br/>
            </w:r>
            <w:r>
              <w:rPr>
                <w:rFonts w:ascii="Times New Roman"/>
                <w:b w:val="false"/>
                <w:i w:val="false"/>
                <w:color w:val="000000"/>
                <w:sz w:val="20"/>
              </w:rPr>
              <w:t>
</w:t>
            </w:r>
            <w:r>
              <w:rPr>
                <w:rFonts w:ascii="Times New Roman"/>
                <w:b w:val="false"/>
                <w:i w:val="false"/>
                <w:color w:val="000000"/>
                <w:sz w:val="20"/>
              </w:rPr>
              <w:t>оборудованием.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надежной</w:t>
            </w:r>
            <w:r>
              <w:br/>
            </w:r>
            <w:r>
              <w:rPr>
                <w:rFonts w:ascii="Times New Roman"/>
                <w:b w:val="false"/>
                <w:i w:val="false"/>
                <w:color w:val="000000"/>
                <w:sz w:val="20"/>
              </w:rPr>
              <w:t>
</w:t>
            </w:r>
            <w:r>
              <w:rPr>
                <w:rFonts w:ascii="Times New Roman"/>
                <w:b w:val="false"/>
                <w:i w:val="false"/>
                <w:color w:val="000000"/>
                <w:sz w:val="20"/>
              </w:rPr>
              <w:t>эксплуатации и</w:t>
            </w:r>
            <w:r>
              <w:br/>
            </w:r>
            <w:r>
              <w:rPr>
                <w:rFonts w:ascii="Times New Roman"/>
                <w:b w:val="false"/>
                <w:i w:val="false"/>
                <w:color w:val="000000"/>
                <w:sz w:val="20"/>
              </w:rPr>
              <w:t>
</w:t>
            </w:r>
            <w:r>
              <w:rPr>
                <w:rFonts w:ascii="Times New Roman"/>
                <w:b w:val="false"/>
                <w:i w:val="false"/>
                <w:color w:val="000000"/>
                <w:sz w:val="20"/>
              </w:rPr>
              <w:t>безопасной работы,</w:t>
            </w:r>
            <w:r>
              <w:br/>
            </w:r>
            <w:r>
              <w:rPr>
                <w:rFonts w:ascii="Times New Roman"/>
                <w:b w:val="false"/>
                <w:i w:val="false"/>
                <w:color w:val="000000"/>
                <w:sz w:val="20"/>
              </w:rPr>
              <w:t>
</w:t>
            </w:r>
            <w:r>
              <w:rPr>
                <w:rFonts w:ascii="Times New Roman"/>
                <w:b w:val="false"/>
                <w:i w:val="false"/>
                <w:color w:val="000000"/>
                <w:sz w:val="20"/>
              </w:rPr>
              <w:t>водохозяйственных</w:t>
            </w:r>
            <w:r>
              <w:br/>
            </w:r>
            <w:r>
              <w:rPr>
                <w:rFonts w:ascii="Times New Roman"/>
                <w:b w:val="false"/>
                <w:i w:val="false"/>
                <w:color w:val="000000"/>
                <w:sz w:val="20"/>
              </w:rPr>
              <w:t>
</w:t>
            </w:r>
            <w:r>
              <w:rPr>
                <w:rFonts w:ascii="Times New Roman"/>
                <w:b w:val="false"/>
                <w:i w:val="false"/>
                <w:color w:val="000000"/>
                <w:sz w:val="20"/>
              </w:rPr>
              <w:t>сооружений и систем</w:t>
            </w:r>
            <w:r>
              <w:br/>
            </w:r>
            <w:r>
              <w:rPr>
                <w:rFonts w:ascii="Times New Roman"/>
                <w:b w:val="false"/>
                <w:i w:val="false"/>
                <w:color w:val="000000"/>
                <w:sz w:val="20"/>
              </w:rPr>
              <w:t>
</w:t>
            </w:r>
            <w:r>
              <w:rPr>
                <w:rFonts w:ascii="Times New Roman"/>
                <w:b w:val="false"/>
                <w:i w:val="false"/>
                <w:color w:val="000000"/>
                <w:sz w:val="20"/>
              </w:rPr>
              <w:t>питьевого водоснабжения</w:t>
            </w:r>
            <w:r>
              <w:br/>
            </w:r>
            <w:r>
              <w:rPr>
                <w:rFonts w:ascii="Times New Roman"/>
                <w:b w:val="false"/>
                <w:i w:val="false"/>
                <w:color w:val="000000"/>
                <w:sz w:val="20"/>
              </w:rPr>
              <w:t>
</w:t>
            </w:r>
            <w:r>
              <w:rPr>
                <w:rFonts w:ascii="Times New Roman"/>
                <w:b w:val="false"/>
                <w:i w:val="false"/>
                <w:color w:val="000000"/>
                <w:sz w:val="20"/>
              </w:rPr>
              <w:t>являющихся особо</w:t>
            </w:r>
            <w:r>
              <w:br/>
            </w:r>
            <w:r>
              <w:rPr>
                <w:rFonts w:ascii="Times New Roman"/>
                <w:b w:val="false"/>
                <w:i w:val="false"/>
                <w:color w:val="000000"/>
                <w:sz w:val="20"/>
              </w:rPr>
              <w:t>
</w:t>
            </w:r>
            <w:r>
              <w:rPr>
                <w:rFonts w:ascii="Times New Roman"/>
                <w:b w:val="false"/>
                <w:i w:val="false"/>
                <w:color w:val="000000"/>
                <w:sz w:val="20"/>
              </w:rPr>
              <w:t>важными групповыми</w:t>
            </w:r>
            <w:r>
              <w:br/>
            </w:r>
            <w:r>
              <w:rPr>
                <w:rFonts w:ascii="Times New Roman"/>
                <w:b w:val="false"/>
                <w:i w:val="false"/>
                <w:color w:val="000000"/>
                <w:sz w:val="20"/>
              </w:rPr>
              <w:t>
</w:t>
            </w:r>
            <w:r>
              <w:rPr>
                <w:rFonts w:ascii="Times New Roman"/>
                <w:b w:val="false"/>
                <w:i w:val="false"/>
                <w:color w:val="000000"/>
                <w:sz w:val="20"/>
              </w:rPr>
              <w:t>системами</w:t>
            </w:r>
            <w:r>
              <w:br/>
            </w:r>
            <w:r>
              <w:rPr>
                <w:rFonts w:ascii="Times New Roman"/>
                <w:b w:val="false"/>
                <w:i w:val="false"/>
                <w:color w:val="000000"/>
                <w:sz w:val="20"/>
              </w:rPr>
              <w:t>
</w:t>
            </w:r>
            <w:r>
              <w:rPr>
                <w:rFonts w:ascii="Times New Roman"/>
                <w:b w:val="false"/>
                <w:i w:val="false"/>
                <w:color w:val="000000"/>
                <w:sz w:val="20"/>
              </w:rPr>
              <w:t>водоснабжения.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 текущего ремонта</w:t>
            </w:r>
            <w:r>
              <w:br/>
            </w:r>
            <w:r>
              <w:rPr>
                <w:rFonts w:ascii="Times New Roman"/>
                <w:b w:val="false"/>
                <w:i w:val="false"/>
                <w:color w:val="000000"/>
                <w:sz w:val="20"/>
              </w:rPr>
              <w:t>
</w:t>
            </w:r>
            <w:r>
              <w:rPr>
                <w:rFonts w:ascii="Times New Roman"/>
                <w:b w:val="false"/>
                <w:i w:val="false"/>
                <w:color w:val="000000"/>
                <w:sz w:val="20"/>
              </w:rPr>
              <w:t>водохозяйственных</w:t>
            </w:r>
            <w:r>
              <w:br/>
            </w:r>
            <w:r>
              <w:rPr>
                <w:rFonts w:ascii="Times New Roman"/>
                <w:b w:val="false"/>
                <w:i w:val="false"/>
                <w:color w:val="000000"/>
                <w:sz w:val="20"/>
              </w:rPr>
              <w:t>
</w:t>
            </w:r>
            <w:r>
              <w:rPr>
                <w:rFonts w:ascii="Times New Roman"/>
                <w:b w:val="false"/>
                <w:i w:val="false"/>
                <w:color w:val="000000"/>
                <w:sz w:val="20"/>
              </w:rPr>
              <w:t>объектов и сооружений;</w:t>
            </w:r>
            <w:r>
              <w:br/>
            </w:r>
            <w:r>
              <w:rPr>
                <w:rFonts w:ascii="Times New Roman"/>
                <w:b w:val="false"/>
                <w:i w:val="false"/>
                <w:color w:val="000000"/>
                <w:sz w:val="20"/>
              </w:rPr>
              <w:t>
</w:t>
            </w:r>
            <w:r>
              <w:rPr>
                <w:rFonts w:ascii="Times New Roman"/>
                <w:b w:val="false"/>
                <w:i w:val="false"/>
                <w:color w:val="000000"/>
                <w:sz w:val="20"/>
              </w:rPr>
              <w:t>- берегоукрепительных</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 содержания санитарных</w:t>
            </w:r>
            <w:r>
              <w:br/>
            </w:r>
            <w:r>
              <w:rPr>
                <w:rFonts w:ascii="Times New Roman"/>
                <w:b w:val="false"/>
                <w:i w:val="false"/>
                <w:color w:val="000000"/>
                <w:sz w:val="20"/>
              </w:rPr>
              <w:t>
</w:t>
            </w:r>
            <w:r>
              <w:rPr>
                <w:rFonts w:ascii="Times New Roman"/>
                <w:b w:val="false"/>
                <w:i w:val="false"/>
                <w:color w:val="000000"/>
                <w:sz w:val="20"/>
              </w:rPr>
              <w:t>и водоохранных зон;</w:t>
            </w:r>
            <w:r>
              <w:br/>
            </w:r>
            <w:r>
              <w:rPr>
                <w:rFonts w:ascii="Times New Roman"/>
                <w:b w:val="false"/>
                <w:i w:val="false"/>
                <w:color w:val="000000"/>
                <w:sz w:val="20"/>
              </w:rPr>
              <w:t>
</w:t>
            </w:r>
            <w:r>
              <w:rPr>
                <w:rFonts w:ascii="Times New Roman"/>
                <w:b w:val="false"/>
                <w:i w:val="false"/>
                <w:color w:val="000000"/>
                <w:sz w:val="20"/>
              </w:rPr>
              <w:t>- проведение</w:t>
            </w:r>
            <w:r>
              <w:br/>
            </w:r>
            <w:r>
              <w:rPr>
                <w:rFonts w:ascii="Times New Roman"/>
                <w:b w:val="false"/>
                <w:i w:val="false"/>
                <w:color w:val="000000"/>
                <w:sz w:val="20"/>
              </w:rPr>
              <w:t>
</w:t>
            </w:r>
            <w:r>
              <w:rPr>
                <w:rFonts w:ascii="Times New Roman"/>
                <w:b w:val="false"/>
                <w:i w:val="false"/>
                <w:color w:val="000000"/>
                <w:sz w:val="20"/>
              </w:rPr>
              <w:t>противопаводковых</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 поддержание</w:t>
            </w:r>
            <w:r>
              <w:br/>
            </w:r>
            <w:r>
              <w:rPr>
                <w:rFonts w:ascii="Times New Roman"/>
                <w:b w:val="false"/>
                <w:i w:val="false"/>
                <w:color w:val="000000"/>
                <w:sz w:val="20"/>
              </w:rPr>
              <w:t>
</w:t>
            </w:r>
            <w:r>
              <w:rPr>
                <w:rFonts w:ascii="Times New Roman"/>
                <w:b w:val="false"/>
                <w:i w:val="false"/>
                <w:color w:val="000000"/>
                <w:sz w:val="20"/>
              </w:rPr>
              <w:t>безопасного уровня</w:t>
            </w:r>
            <w:r>
              <w:br/>
            </w:r>
            <w:r>
              <w:rPr>
                <w:rFonts w:ascii="Times New Roman"/>
                <w:b w:val="false"/>
                <w:i w:val="false"/>
                <w:color w:val="000000"/>
                <w:sz w:val="20"/>
              </w:rPr>
              <w:t>
</w:t>
            </w:r>
            <w:r>
              <w:rPr>
                <w:rFonts w:ascii="Times New Roman"/>
                <w:b w:val="false"/>
                <w:i w:val="false"/>
                <w:color w:val="000000"/>
                <w:sz w:val="20"/>
              </w:rPr>
              <w:t>водохранилищ;</w:t>
            </w:r>
            <w:r>
              <w:br/>
            </w:r>
            <w:r>
              <w:rPr>
                <w:rFonts w:ascii="Times New Roman"/>
                <w:b w:val="false"/>
                <w:i w:val="false"/>
                <w:color w:val="000000"/>
                <w:sz w:val="20"/>
              </w:rPr>
              <w:t>
</w:t>
            </w:r>
            <w:r>
              <w:rPr>
                <w:rFonts w:ascii="Times New Roman"/>
                <w:b w:val="false"/>
                <w:i w:val="false"/>
                <w:color w:val="000000"/>
                <w:sz w:val="20"/>
              </w:rPr>
              <w:t>- улучшение технической</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гидротехнических</w:t>
            </w:r>
            <w:r>
              <w:br/>
            </w:r>
            <w:r>
              <w:rPr>
                <w:rFonts w:ascii="Times New Roman"/>
                <w:b w:val="false"/>
                <w:i w:val="false"/>
                <w:color w:val="000000"/>
                <w:sz w:val="20"/>
              </w:rPr>
              <w:t>
</w:t>
            </w:r>
            <w:r>
              <w:rPr>
                <w:rFonts w:ascii="Times New Roman"/>
                <w:b w:val="false"/>
                <w:i w:val="false"/>
                <w:color w:val="000000"/>
                <w:sz w:val="20"/>
              </w:rPr>
              <w:t>сооружений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Качественное и</w:t>
            </w:r>
            <w:r>
              <w:br/>
            </w:r>
            <w:r>
              <w:rPr>
                <w:rFonts w:ascii="Times New Roman"/>
                <w:b w:val="false"/>
                <w:i w:val="false"/>
                <w:color w:val="000000"/>
                <w:sz w:val="20"/>
              </w:rPr>
              <w:t>
</w:t>
            </w:r>
            <w:r>
              <w:rPr>
                <w:rFonts w:ascii="Times New Roman"/>
                <w:b w:val="false"/>
                <w:i w:val="false"/>
                <w:color w:val="000000"/>
                <w:sz w:val="20"/>
              </w:rPr>
              <w:t>бесперебойное</w:t>
            </w:r>
            <w:r>
              <w:br/>
            </w:r>
            <w:r>
              <w:rPr>
                <w:rFonts w:ascii="Times New Roman"/>
                <w:b w:val="false"/>
                <w:i w:val="false"/>
                <w:color w:val="000000"/>
                <w:sz w:val="20"/>
              </w:rPr>
              <w:t>
</w:t>
            </w:r>
            <w:r>
              <w:rPr>
                <w:rFonts w:ascii="Times New Roman"/>
                <w:b w:val="false"/>
                <w:i w:val="false"/>
                <w:color w:val="000000"/>
                <w:sz w:val="20"/>
              </w:rPr>
              <w:t>обеспечение поливной,</w:t>
            </w:r>
            <w:r>
              <w:br/>
            </w:r>
            <w:r>
              <w:rPr>
                <w:rFonts w:ascii="Times New Roman"/>
                <w:b w:val="false"/>
                <w:i w:val="false"/>
                <w:color w:val="000000"/>
                <w:sz w:val="20"/>
              </w:rPr>
              <w:t>
</w:t>
            </w:r>
            <w:r>
              <w:rPr>
                <w:rFonts w:ascii="Times New Roman"/>
                <w:b w:val="false"/>
                <w:i w:val="false"/>
                <w:color w:val="000000"/>
                <w:sz w:val="20"/>
              </w:rPr>
              <w:t>питьевой водой</w:t>
            </w:r>
            <w:r>
              <w:br/>
            </w:r>
            <w:r>
              <w:rPr>
                <w:rFonts w:ascii="Times New Roman"/>
                <w:b w:val="false"/>
                <w:i w:val="false"/>
                <w:color w:val="000000"/>
                <w:sz w:val="20"/>
              </w:rPr>
              <w:t>
</w:t>
            </w:r>
            <w:r>
              <w:rPr>
                <w:rFonts w:ascii="Times New Roman"/>
                <w:b w:val="false"/>
                <w:i w:val="false"/>
                <w:color w:val="000000"/>
                <w:sz w:val="20"/>
              </w:rPr>
              <w:t>населения и сельхозто-</w:t>
            </w:r>
            <w:r>
              <w:br/>
            </w:r>
            <w:r>
              <w:rPr>
                <w:rFonts w:ascii="Times New Roman"/>
                <w:b w:val="false"/>
                <w:i w:val="false"/>
                <w:color w:val="000000"/>
                <w:sz w:val="20"/>
              </w:rPr>
              <w:t>
</w:t>
            </w:r>
            <w:r>
              <w:rPr>
                <w:rFonts w:ascii="Times New Roman"/>
                <w:b w:val="false"/>
                <w:i w:val="false"/>
                <w:color w:val="000000"/>
                <w:sz w:val="20"/>
              </w:rPr>
              <w:t>варопроизводителей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97"/>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97"/>
    <w:p>
      <w:pPr>
        <w:spacing w:after="0"/>
        <w:ind w:left="0"/>
        <w:jc w:val="both"/>
      </w:pPr>
      <w:r>
        <w:rPr>
          <w:rFonts w:ascii="Times New Roman"/>
          <w:b w:val="false"/>
          <w:i w:val="false"/>
          <w:color w:val="ff0000"/>
          <w:sz w:val="28"/>
        </w:rPr>
        <w:t xml:space="preserve">      Сноска. Бюджетная программа 081 с изменениями, внесенными постановлениями Правительства РК от 20.10.2010 </w:t>
      </w:r>
      <w:r>
        <w:rPr>
          <w:rFonts w:ascii="Times New Roman"/>
          <w:b w:val="false"/>
          <w:i w:val="false"/>
          <w:color w:val="ff0000"/>
          <w:sz w:val="28"/>
        </w:rPr>
        <w:t>№ 1087</w:t>
      </w:r>
      <w:r>
        <w:rPr>
          <w:rFonts w:ascii="Times New Roman"/>
          <w:b w:val="false"/>
          <w:i w:val="false"/>
          <w:color w:val="ff0000"/>
          <w:sz w:val="28"/>
        </w:rPr>
        <w:t xml:space="preserve">; от 31.12.2010 </w:t>
      </w:r>
      <w:r>
        <w:rPr>
          <w:rFonts w:ascii="Times New Roman"/>
          <w:b w:val="false"/>
          <w:i w:val="false"/>
          <w:color w:val="ff0000"/>
          <w:sz w:val="28"/>
        </w:rPr>
        <w:t>№ 1532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3793"/>
        <w:gridCol w:w="973"/>
        <w:gridCol w:w="1293"/>
        <w:gridCol w:w="1353"/>
        <w:gridCol w:w="1313"/>
        <w:gridCol w:w="1233"/>
        <w:gridCol w:w="133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 "Мониторинг, референция, лабораторная диагностика и методология в</w:t>
            </w:r>
            <w:r>
              <w:br/>
            </w:r>
            <w:r>
              <w:rPr>
                <w:rFonts w:ascii="Times New Roman"/>
                <w:b w:val="false"/>
                <w:i w:val="false"/>
                <w:color w:val="000000"/>
                <w:sz w:val="20"/>
              </w:rPr>
              <w:t>
</w:t>
            </w:r>
            <w:r>
              <w:rPr>
                <w:rFonts w:ascii="Times New Roman"/>
                <w:b w:val="false"/>
                <w:i w:val="false"/>
                <w:color w:val="000000"/>
                <w:sz w:val="20"/>
              </w:rPr>
              <w:t>ветеринарии"</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направлена на защиту граждан Казахстана и животного мира от</w:t>
            </w:r>
            <w:r>
              <w:br/>
            </w:r>
            <w:r>
              <w:rPr>
                <w:rFonts w:ascii="Times New Roman"/>
                <w:b w:val="false"/>
                <w:i w:val="false"/>
                <w:color w:val="000000"/>
                <w:sz w:val="20"/>
              </w:rPr>
              <w:t>
</w:t>
            </w:r>
            <w:r>
              <w:rPr>
                <w:rFonts w:ascii="Times New Roman"/>
                <w:b w:val="false"/>
                <w:i w:val="false"/>
                <w:color w:val="000000"/>
                <w:sz w:val="20"/>
              </w:rPr>
              <w:t>болезней общих для человека путем осуществления эпизоотического</w:t>
            </w:r>
            <w:r>
              <w:br/>
            </w:r>
            <w:r>
              <w:rPr>
                <w:rFonts w:ascii="Times New Roman"/>
                <w:b w:val="false"/>
                <w:i w:val="false"/>
                <w:color w:val="000000"/>
                <w:sz w:val="20"/>
              </w:rPr>
              <w:t>
</w:t>
            </w:r>
            <w:r>
              <w:rPr>
                <w:rFonts w:ascii="Times New Roman"/>
                <w:b w:val="false"/>
                <w:i w:val="false"/>
                <w:color w:val="000000"/>
                <w:sz w:val="20"/>
              </w:rPr>
              <w:t>мониторинга дикой фауны, позволяющего своевременно определить природные</w:t>
            </w:r>
            <w:r>
              <w:br/>
            </w:r>
            <w:r>
              <w:rPr>
                <w:rFonts w:ascii="Times New Roman"/>
                <w:b w:val="false"/>
                <w:i w:val="false"/>
                <w:color w:val="000000"/>
                <w:sz w:val="20"/>
              </w:rPr>
              <w:t>
</w:t>
            </w:r>
            <w:r>
              <w:rPr>
                <w:rFonts w:ascii="Times New Roman"/>
                <w:b w:val="false"/>
                <w:i w:val="false"/>
                <w:color w:val="000000"/>
                <w:sz w:val="20"/>
              </w:rPr>
              <w:t>очаги особо опасных болезней животных и птиц, предупредить их</w:t>
            </w:r>
            <w:r>
              <w:br/>
            </w:r>
            <w:r>
              <w:rPr>
                <w:rFonts w:ascii="Times New Roman"/>
                <w:b w:val="false"/>
                <w:i w:val="false"/>
                <w:color w:val="000000"/>
                <w:sz w:val="20"/>
              </w:rPr>
              <w:t>
</w:t>
            </w:r>
            <w:r>
              <w:rPr>
                <w:rFonts w:ascii="Times New Roman"/>
                <w:b w:val="false"/>
                <w:i w:val="false"/>
                <w:color w:val="000000"/>
                <w:sz w:val="20"/>
              </w:rPr>
              <w:t>распространение на территории республики, также проведение мониторинга</w:t>
            </w:r>
            <w:r>
              <w:br/>
            </w:r>
            <w:r>
              <w:rPr>
                <w:rFonts w:ascii="Times New Roman"/>
                <w:b w:val="false"/>
                <w:i w:val="false"/>
                <w:color w:val="000000"/>
                <w:sz w:val="20"/>
              </w:rPr>
              <w:t>
</w:t>
            </w:r>
            <w:r>
              <w:rPr>
                <w:rFonts w:ascii="Times New Roman"/>
                <w:b w:val="false"/>
                <w:i w:val="false"/>
                <w:color w:val="000000"/>
                <w:sz w:val="20"/>
              </w:rPr>
              <w:t>радиоактивной загрязненности объектов госветнадзора и внешней среды</w:t>
            </w:r>
            <w:r>
              <w:br/>
            </w:r>
            <w:r>
              <w:rPr>
                <w:rFonts w:ascii="Times New Roman"/>
                <w:b w:val="false"/>
                <w:i w:val="false"/>
                <w:color w:val="000000"/>
                <w:sz w:val="20"/>
              </w:rPr>
              <w:t>
</w:t>
            </w:r>
            <w:r>
              <w:rPr>
                <w:rFonts w:ascii="Times New Roman"/>
                <w:b w:val="false"/>
                <w:i w:val="false"/>
                <w:color w:val="000000"/>
                <w:sz w:val="20"/>
              </w:rPr>
              <w:t>(определение уровня содержания радиоактивных и токсических веществ), а</w:t>
            </w:r>
            <w:r>
              <w:br/>
            </w:r>
            <w:r>
              <w:rPr>
                <w:rFonts w:ascii="Times New Roman"/>
                <w:b w:val="false"/>
                <w:i w:val="false"/>
                <w:color w:val="000000"/>
                <w:sz w:val="20"/>
              </w:rPr>
              <w:t>
</w:t>
            </w:r>
            <w:r>
              <w:rPr>
                <w:rFonts w:ascii="Times New Roman"/>
                <w:b w:val="false"/>
                <w:i w:val="false"/>
                <w:color w:val="000000"/>
                <w:sz w:val="20"/>
              </w:rPr>
              <w:t>также в рамках данной программы осуществляются функции по проведению</w:t>
            </w:r>
            <w:r>
              <w:br/>
            </w:r>
            <w:r>
              <w:rPr>
                <w:rFonts w:ascii="Times New Roman"/>
                <w:b w:val="false"/>
                <w:i w:val="false"/>
                <w:color w:val="000000"/>
                <w:sz w:val="20"/>
              </w:rPr>
              <w:t>
</w:t>
            </w:r>
            <w:r>
              <w:rPr>
                <w:rFonts w:ascii="Times New Roman"/>
                <w:b w:val="false"/>
                <w:i w:val="false"/>
                <w:color w:val="000000"/>
                <w:sz w:val="20"/>
              </w:rPr>
              <w:t>референтных исследований заболеваний животных и птиц, обеспечению</w:t>
            </w:r>
            <w:r>
              <w:br/>
            </w:r>
            <w:r>
              <w:rPr>
                <w:rFonts w:ascii="Times New Roman"/>
                <w:b w:val="false"/>
                <w:i w:val="false"/>
                <w:color w:val="000000"/>
                <w:sz w:val="20"/>
              </w:rPr>
              <w:t>
</w:t>
            </w:r>
            <w:r>
              <w:rPr>
                <w:rFonts w:ascii="Times New Roman"/>
                <w:b w:val="false"/>
                <w:i w:val="false"/>
                <w:color w:val="000000"/>
                <w:sz w:val="20"/>
              </w:rPr>
              <w:t>пищевой безопасности и ведению Национальной коллекции штаммов</w:t>
            </w:r>
            <w:r>
              <w:br/>
            </w:r>
            <w:r>
              <w:rPr>
                <w:rFonts w:ascii="Times New Roman"/>
                <w:b w:val="false"/>
                <w:i w:val="false"/>
                <w:color w:val="000000"/>
                <w:sz w:val="20"/>
              </w:rPr>
              <w:t>
</w:t>
            </w:r>
            <w:r>
              <w:rPr>
                <w:rFonts w:ascii="Times New Roman"/>
                <w:b w:val="false"/>
                <w:i w:val="false"/>
                <w:color w:val="000000"/>
                <w:sz w:val="20"/>
              </w:rPr>
              <w:t>микроорганизмов.</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Повышение продуктивности и качества продукции животноводства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референтных</w:t>
            </w:r>
            <w:r>
              <w:br/>
            </w:r>
            <w:r>
              <w:rPr>
                <w:rFonts w:ascii="Times New Roman"/>
                <w:b w:val="false"/>
                <w:i w:val="false"/>
                <w:color w:val="000000"/>
                <w:sz w:val="20"/>
              </w:rPr>
              <w:t>
</w:t>
            </w:r>
            <w:r>
              <w:rPr>
                <w:rFonts w:ascii="Times New Roman"/>
                <w:b w:val="false"/>
                <w:i w:val="false"/>
                <w:color w:val="000000"/>
                <w:sz w:val="20"/>
              </w:rPr>
              <w:t>лабораторных</w:t>
            </w:r>
            <w:r>
              <w:br/>
            </w:r>
            <w:r>
              <w:rPr>
                <w:rFonts w:ascii="Times New Roman"/>
                <w:b w:val="false"/>
                <w:i w:val="false"/>
                <w:color w:val="000000"/>
                <w:sz w:val="20"/>
              </w:rPr>
              <w:t>
</w:t>
            </w:r>
            <w:r>
              <w:rPr>
                <w:rFonts w:ascii="Times New Roman"/>
                <w:b w:val="false"/>
                <w:i w:val="false"/>
                <w:color w:val="000000"/>
                <w:sz w:val="20"/>
              </w:rPr>
              <w:t>исследований на уровне</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стандартов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w:t>
            </w:r>
            <w:r>
              <w:br/>
            </w:r>
            <w:r>
              <w:rPr>
                <w:rFonts w:ascii="Times New Roman"/>
                <w:b w:val="false"/>
                <w:i w:val="false"/>
                <w:color w:val="000000"/>
                <w:sz w:val="20"/>
              </w:rPr>
              <w:t>
</w:t>
            </w:r>
            <w:r>
              <w:rPr>
                <w:rFonts w:ascii="Times New Roman"/>
                <w:b w:val="false"/>
                <w:i w:val="false"/>
                <w:color w:val="000000"/>
                <w:sz w:val="20"/>
              </w:rPr>
              <w:t>лед.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Постоянный</w:t>
            </w:r>
            <w:r>
              <w:br/>
            </w:r>
            <w:r>
              <w:rPr>
                <w:rFonts w:ascii="Times New Roman"/>
                <w:b w:val="false"/>
                <w:i w:val="false"/>
                <w:color w:val="000000"/>
                <w:sz w:val="20"/>
              </w:rPr>
              <w:t>
</w:t>
            </w:r>
            <w:r>
              <w:rPr>
                <w:rFonts w:ascii="Times New Roman"/>
                <w:b w:val="false"/>
                <w:i w:val="false"/>
                <w:color w:val="000000"/>
                <w:sz w:val="20"/>
              </w:rPr>
              <w:t>эпизоотический</w:t>
            </w:r>
            <w:r>
              <w:br/>
            </w:r>
            <w:r>
              <w:rPr>
                <w:rFonts w:ascii="Times New Roman"/>
                <w:b w:val="false"/>
                <w:i w:val="false"/>
                <w:color w:val="000000"/>
                <w:sz w:val="20"/>
              </w:rPr>
              <w:t>
</w:t>
            </w:r>
            <w:r>
              <w:rPr>
                <w:rFonts w:ascii="Times New Roman"/>
                <w:b w:val="false"/>
                <w:i w:val="false"/>
                <w:color w:val="000000"/>
                <w:sz w:val="20"/>
              </w:rPr>
              <w:t>мониторинг</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w:t>
            </w:r>
            <w:r>
              <w:br/>
            </w:r>
            <w:r>
              <w:rPr>
                <w:rFonts w:ascii="Times New Roman"/>
                <w:b w:val="false"/>
                <w:i w:val="false"/>
                <w:color w:val="000000"/>
                <w:sz w:val="20"/>
              </w:rPr>
              <w:t>
</w:t>
            </w:r>
            <w:r>
              <w:rPr>
                <w:rFonts w:ascii="Times New Roman"/>
                <w:b w:val="false"/>
                <w:i w:val="false"/>
                <w:color w:val="000000"/>
                <w:sz w:val="20"/>
              </w:rPr>
              <w:t>пед.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хранения и</w:t>
            </w:r>
            <w:r>
              <w:br/>
            </w:r>
            <w:r>
              <w:rPr>
                <w:rFonts w:ascii="Times New Roman"/>
                <w:b w:val="false"/>
                <w:i w:val="false"/>
                <w:color w:val="000000"/>
                <w:sz w:val="20"/>
              </w:rPr>
              <w:t>
</w:t>
            </w:r>
            <w:r>
              <w:rPr>
                <w:rFonts w:ascii="Times New Roman"/>
                <w:b w:val="false"/>
                <w:i w:val="false"/>
                <w:color w:val="000000"/>
                <w:sz w:val="20"/>
              </w:rPr>
              <w:t>ведения Национальной</w:t>
            </w:r>
            <w:r>
              <w:br/>
            </w:r>
            <w:r>
              <w:rPr>
                <w:rFonts w:ascii="Times New Roman"/>
                <w:b w:val="false"/>
                <w:i w:val="false"/>
                <w:color w:val="000000"/>
                <w:sz w:val="20"/>
              </w:rPr>
              <w:t>
</w:t>
            </w:r>
            <w:r>
              <w:rPr>
                <w:rFonts w:ascii="Times New Roman"/>
                <w:b w:val="false"/>
                <w:i w:val="false"/>
                <w:color w:val="000000"/>
                <w:sz w:val="20"/>
              </w:rPr>
              <w:t>коллекции штаммов</w:t>
            </w:r>
            <w:r>
              <w:br/>
            </w:r>
            <w:r>
              <w:rPr>
                <w:rFonts w:ascii="Times New Roman"/>
                <w:b w:val="false"/>
                <w:i w:val="false"/>
                <w:color w:val="000000"/>
                <w:sz w:val="20"/>
              </w:rPr>
              <w:t>
</w:t>
            </w:r>
            <w:r>
              <w:rPr>
                <w:rFonts w:ascii="Times New Roman"/>
                <w:b w:val="false"/>
                <w:i w:val="false"/>
                <w:color w:val="000000"/>
                <w:sz w:val="20"/>
              </w:rPr>
              <w:t>микроорганизмов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методов исследований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Стабилизация</w:t>
            </w:r>
            <w:r>
              <w:br/>
            </w:r>
            <w:r>
              <w:rPr>
                <w:rFonts w:ascii="Times New Roman"/>
                <w:b w:val="false"/>
                <w:i w:val="false"/>
                <w:color w:val="000000"/>
                <w:sz w:val="20"/>
              </w:rPr>
              <w:t>
</w:t>
            </w:r>
            <w:r>
              <w:rPr>
                <w:rFonts w:ascii="Times New Roman"/>
                <w:b w:val="false"/>
                <w:i w:val="false"/>
                <w:color w:val="000000"/>
                <w:sz w:val="20"/>
              </w:rPr>
              <w:t>эпизоотической ситуации</w:t>
            </w:r>
            <w:r>
              <w:br/>
            </w:r>
            <w:r>
              <w:rPr>
                <w:rFonts w:ascii="Times New Roman"/>
                <w:b w:val="false"/>
                <w:i w:val="false"/>
                <w:color w:val="000000"/>
                <w:sz w:val="20"/>
              </w:rPr>
              <w:t>
</w:t>
            </w:r>
            <w:r>
              <w:rPr>
                <w:rFonts w:ascii="Times New Roman"/>
                <w:b w:val="false"/>
                <w:i w:val="false"/>
                <w:color w:val="000000"/>
                <w:sz w:val="20"/>
              </w:rPr>
              <w:t>по особо опасным</w:t>
            </w:r>
            <w:r>
              <w:br/>
            </w:r>
            <w:r>
              <w:rPr>
                <w:rFonts w:ascii="Times New Roman"/>
                <w:b w:val="false"/>
                <w:i w:val="false"/>
                <w:color w:val="000000"/>
                <w:sz w:val="20"/>
              </w:rPr>
              <w:t>
</w:t>
            </w:r>
            <w:r>
              <w:rPr>
                <w:rFonts w:ascii="Times New Roman"/>
                <w:b w:val="false"/>
                <w:i w:val="false"/>
                <w:color w:val="000000"/>
                <w:sz w:val="20"/>
              </w:rPr>
              <w:t>инфекционным болезням</w:t>
            </w:r>
            <w:r>
              <w:br/>
            </w:r>
            <w:r>
              <w:rPr>
                <w:rFonts w:ascii="Times New Roman"/>
                <w:b w:val="false"/>
                <w:i w:val="false"/>
                <w:color w:val="000000"/>
                <w:sz w:val="20"/>
              </w:rPr>
              <w:t>
</w:t>
            </w:r>
            <w:r>
              <w:rPr>
                <w:rFonts w:ascii="Times New Roman"/>
                <w:b w:val="false"/>
                <w:i w:val="false"/>
                <w:color w:val="000000"/>
                <w:sz w:val="20"/>
              </w:rPr>
              <w:t>животных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референтных</w:t>
            </w:r>
            <w:r>
              <w:br/>
            </w:r>
            <w:r>
              <w:rPr>
                <w:rFonts w:ascii="Times New Roman"/>
                <w:b w:val="false"/>
                <w:i w:val="false"/>
                <w:color w:val="000000"/>
                <w:sz w:val="20"/>
              </w:rPr>
              <w:t>
</w:t>
            </w:r>
            <w:r>
              <w:rPr>
                <w:rFonts w:ascii="Times New Roman"/>
                <w:b w:val="false"/>
                <w:i w:val="false"/>
                <w:color w:val="000000"/>
                <w:sz w:val="20"/>
              </w:rPr>
              <w:t>исследований по</w:t>
            </w:r>
            <w:r>
              <w:br/>
            </w:r>
            <w:r>
              <w:rPr>
                <w:rFonts w:ascii="Times New Roman"/>
                <w:b w:val="false"/>
                <w:i w:val="false"/>
                <w:color w:val="000000"/>
                <w:sz w:val="20"/>
              </w:rPr>
              <w:t>
</w:t>
            </w:r>
            <w:r>
              <w:rPr>
                <w:rFonts w:ascii="Times New Roman"/>
                <w:b w:val="false"/>
                <w:i w:val="false"/>
                <w:color w:val="000000"/>
                <w:sz w:val="20"/>
              </w:rPr>
              <w:t>диагностике болезней</w:t>
            </w:r>
            <w:r>
              <w:br/>
            </w:r>
            <w:r>
              <w:rPr>
                <w:rFonts w:ascii="Times New Roman"/>
                <w:b w:val="false"/>
                <w:i w:val="false"/>
                <w:color w:val="000000"/>
                <w:sz w:val="20"/>
              </w:rPr>
              <w:t>
</w:t>
            </w:r>
            <w:r>
              <w:rPr>
                <w:rFonts w:ascii="Times New Roman"/>
                <w:b w:val="false"/>
                <w:i w:val="false"/>
                <w:color w:val="000000"/>
                <w:sz w:val="20"/>
              </w:rPr>
              <w:t>животных и птиц,</w:t>
            </w:r>
            <w:r>
              <w:br/>
            </w:r>
            <w:r>
              <w:rPr>
                <w:rFonts w:ascii="Times New Roman"/>
                <w:b w:val="false"/>
                <w:i w:val="false"/>
                <w:color w:val="000000"/>
                <w:sz w:val="20"/>
              </w:rPr>
              <w:t>
</w:t>
            </w:r>
            <w:r>
              <w:rPr>
                <w:rFonts w:ascii="Times New Roman"/>
                <w:b w:val="false"/>
                <w:i w:val="false"/>
                <w:color w:val="000000"/>
                <w:sz w:val="20"/>
              </w:rPr>
              <w:t>обеспечение пищевой</w:t>
            </w:r>
            <w:r>
              <w:br/>
            </w:r>
            <w:r>
              <w:rPr>
                <w:rFonts w:ascii="Times New Roman"/>
                <w:b w:val="false"/>
                <w:i w:val="false"/>
                <w:color w:val="000000"/>
                <w:sz w:val="20"/>
              </w:rPr>
              <w:t>
</w:t>
            </w:r>
            <w:r>
              <w:rPr>
                <w:rFonts w:ascii="Times New Roman"/>
                <w:b w:val="false"/>
                <w:i w:val="false"/>
                <w:color w:val="000000"/>
                <w:sz w:val="20"/>
              </w:rPr>
              <w:t>безопасности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активности</w:t>
            </w:r>
            <w:r>
              <w:br/>
            </w:r>
            <w:r>
              <w:rPr>
                <w:rFonts w:ascii="Times New Roman"/>
                <w:b w:val="false"/>
                <w:i w:val="false"/>
                <w:color w:val="000000"/>
                <w:sz w:val="20"/>
              </w:rPr>
              <w:t>
</w:t>
            </w:r>
            <w:r>
              <w:rPr>
                <w:rFonts w:ascii="Times New Roman"/>
                <w:b w:val="false"/>
                <w:i w:val="false"/>
                <w:color w:val="000000"/>
                <w:sz w:val="20"/>
              </w:rPr>
              <w:t>штаммов Национальной</w:t>
            </w:r>
            <w:r>
              <w:br/>
            </w:r>
            <w:r>
              <w:rPr>
                <w:rFonts w:ascii="Times New Roman"/>
                <w:b w:val="false"/>
                <w:i w:val="false"/>
                <w:color w:val="000000"/>
                <w:sz w:val="20"/>
              </w:rPr>
              <w:t>
</w:t>
            </w:r>
            <w:r>
              <w:rPr>
                <w:rFonts w:ascii="Times New Roman"/>
                <w:b w:val="false"/>
                <w:i w:val="false"/>
                <w:color w:val="000000"/>
                <w:sz w:val="20"/>
              </w:rPr>
              <w:t>коллекции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91 268,1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97 455,0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106 564,0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114 822,0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126 201,0</w:t>
            </w:r>
          </w:p>
        </w:tc>
      </w:tr>
    </w:tbl>
    <w:bookmarkStart w:name="z213" w:id="98"/>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3909"/>
        <w:gridCol w:w="1028"/>
        <w:gridCol w:w="1323"/>
        <w:gridCol w:w="1816"/>
        <w:gridCol w:w="1283"/>
        <w:gridCol w:w="1203"/>
        <w:gridCol w:w="1184"/>
      </w:tblGrid>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поддержку семеноводства"</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развития семеноводства</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урожайности и качества продукции растениеводства и</w:t>
            </w:r>
            <w:r>
              <w:br/>
            </w:r>
            <w:r>
              <w:rPr>
                <w:rFonts w:ascii="Times New Roman"/>
                <w:b w:val="false"/>
                <w:i w:val="false"/>
                <w:color w:val="000000"/>
                <w:sz w:val="20"/>
              </w:rPr>
              <w:t>
</w:t>
            </w:r>
            <w:r>
              <w:rPr>
                <w:rFonts w:ascii="Times New Roman"/>
                <w:b w:val="false"/>
                <w:i w:val="false"/>
                <w:color w:val="000000"/>
                <w:sz w:val="20"/>
              </w:rPr>
              <w:t>обеспечение продовольственной безопасности, посредством применения мер</w:t>
            </w:r>
            <w:r>
              <w:br/>
            </w:r>
            <w:r>
              <w:rPr>
                <w:rFonts w:ascii="Times New Roman"/>
                <w:b w:val="false"/>
                <w:i w:val="false"/>
                <w:color w:val="000000"/>
                <w:sz w:val="20"/>
              </w:rPr>
              <w:t>
</w:t>
            </w:r>
            <w:r>
              <w:rPr>
                <w:rFonts w:ascii="Times New Roman"/>
                <w:b w:val="false"/>
                <w:i w:val="false"/>
                <w:color w:val="000000"/>
                <w:sz w:val="20"/>
              </w:rPr>
              <w:t>государственной поддержки, а также своевременное обеспечение</w:t>
            </w:r>
            <w:r>
              <w:br/>
            </w:r>
            <w:r>
              <w:rPr>
                <w:rFonts w:ascii="Times New Roman"/>
                <w:b w:val="false"/>
                <w:i w:val="false"/>
                <w:color w:val="000000"/>
                <w:sz w:val="20"/>
              </w:rPr>
              <w:t>
</w:t>
            </w:r>
            <w:r>
              <w:rPr>
                <w:rFonts w:ascii="Times New Roman"/>
                <w:b w:val="false"/>
                <w:i w:val="false"/>
                <w:color w:val="000000"/>
                <w:sz w:val="20"/>
              </w:rPr>
              <w:t>деятельности уполномоченного государственного органа, в сфере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 и развития сельских территорий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просубсидированных</w:t>
            </w:r>
            <w:r>
              <w:br/>
            </w:r>
            <w:r>
              <w:rPr>
                <w:rFonts w:ascii="Times New Roman"/>
                <w:b w:val="false"/>
                <w:i w:val="false"/>
                <w:color w:val="000000"/>
                <w:sz w:val="20"/>
              </w:rPr>
              <w:t>
</w:t>
            </w:r>
            <w:r>
              <w:rPr>
                <w:rFonts w:ascii="Times New Roman"/>
                <w:b w:val="false"/>
                <w:i w:val="false"/>
                <w:color w:val="000000"/>
                <w:sz w:val="20"/>
              </w:rPr>
              <w:t>оригинальных семян</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r>
      <w:tr>
        <w:trPr>
          <w:trHeight w:val="30" w:hRule="atLeast"/>
        </w:trPr>
        <w:tc>
          <w:tcPr>
            <w:tcW w:w="0" w:type="auto"/>
            <w:vMerge/>
            <w:tcBorders>
              <w:top w:val="nil"/>
              <w:left w:val="single" w:color="cfcfcf" w:sz="5"/>
              <w:bottom w:val="single" w:color="cfcfcf" w:sz="5"/>
              <w:right w:val="single" w:color="cfcfcf" w:sz="5"/>
            </w:tcBorders>
          </w:tcP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реализации</w:t>
            </w:r>
            <w:r>
              <w:br/>
            </w:r>
            <w:r>
              <w:rPr>
                <w:rFonts w:ascii="Times New Roman"/>
                <w:b w:val="false"/>
                <w:i w:val="false"/>
                <w:color w:val="000000"/>
                <w:sz w:val="20"/>
              </w:rPr>
              <w:t>
</w:t>
            </w:r>
            <w:r>
              <w:rPr>
                <w:rFonts w:ascii="Times New Roman"/>
                <w:b w:val="false"/>
                <w:i w:val="false"/>
                <w:color w:val="000000"/>
                <w:sz w:val="20"/>
              </w:rPr>
              <w:t>элитных семян по</w:t>
            </w:r>
            <w:r>
              <w:br/>
            </w:r>
            <w:r>
              <w:rPr>
                <w:rFonts w:ascii="Times New Roman"/>
                <w:b w:val="false"/>
                <w:i w:val="false"/>
                <w:color w:val="000000"/>
                <w:sz w:val="20"/>
              </w:rPr>
              <w:t>
</w:t>
            </w:r>
            <w:r>
              <w:rPr>
                <w:rFonts w:ascii="Times New Roman"/>
                <w:b w:val="false"/>
                <w:i w:val="false"/>
                <w:color w:val="000000"/>
                <w:sz w:val="20"/>
              </w:rPr>
              <w:t>удешевленной стоимости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57,0-67,0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65,0-75,0</w:t>
            </w:r>
          </w:p>
        </w:tc>
      </w:tr>
      <w:tr>
        <w:trPr>
          <w:trHeight w:val="30" w:hRule="atLeast"/>
        </w:trPr>
        <w:tc>
          <w:tcPr>
            <w:tcW w:w="0" w:type="auto"/>
            <w:vMerge/>
            <w:tcBorders>
              <w:top w:val="nil"/>
              <w:left w:val="single" w:color="cfcfcf" w:sz="5"/>
              <w:bottom w:val="single" w:color="cfcfcf" w:sz="5"/>
              <w:right w:val="single" w:color="cfcfcf" w:sz="5"/>
            </w:tcBorders>
          </w:tcP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Площади</w:t>
            </w:r>
            <w:r>
              <w:br/>
            </w:r>
            <w:r>
              <w:rPr>
                <w:rFonts w:ascii="Times New Roman"/>
                <w:b w:val="false"/>
                <w:i w:val="false"/>
                <w:color w:val="000000"/>
                <w:sz w:val="20"/>
              </w:rPr>
              <w:t>
</w:t>
            </w:r>
            <w:r>
              <w:rPr>
                <w:rFonts w:ascii="Times New Roman"/>
                <w:b w:val="false"/>
                <w:i w:val="false"/>
                <w:color w:val="000000"/>
                <w:sz w:val="20"/>
              </w:rPr>
              <w:t>просубсидированных</w:t>
            </w:r>
            <w:r>
              <w:br/>
            </w:r>
            <w:r>
              <w:rPr>
                <w:rFonts w:ascii="Times New Roman"/>
                <w:b w:val="false"/>
                <w:i w:val="false"/>
                <w:color w:val="000000"/>
                <w:sz w:val="20"/>
              </w:rPr>
              <w:t>
</w:t>
            </w:r>
            <w:r>
              <w:rPr>
                <w:rFonts w:ascii="Times New Roman"/>
                <w:b w:val="false"/>
                <w:i w:val="false"/>
                <w:color w:val="000000"/>
                <w:sz w:val="20"/>
              </w:rPr>
              <w:t>маточников многолетних</w:t>
            </w:r>
            <w:r>
              <w:br/>
            </w:r>
            <w:r>
              <w:rPr>
                <w:rFonts w:ascii="Times New Roman"/>
                <w:b w:val="false"/>
                <w:i w:val="false"/>
                <w:color w:val="000000"/>
                <w:sz w:val="20"/>
              </w:rPr>
              <w:t>
</w:t>
            </w:r>
            <w:r>
              <w:rPr>
                <w:rFonts w:ascii="Times New Roman"/>
                <w:b w:val="false"/>
                <w:i w:val="false"/>
                <w:color w:val="000000"/>
                <w:sz w:val="20"/>
              </w:rPr>
              <w:t>насаждений плодово-</w:t>
            </w:r>
            <w:r>
              <w:br/>
            </w:r>
            <w:r>
              <w:rPr>
                <w:rFonts w:ascii="Times New Roman"/>
                <w:b w:val="false"/>
                <w:i w:val="false"/>
                <w:color w:val="000000"/>
                <w:sz w:val="20"/>
              </w:rPr>
              <w:t>
</w:t>
            </w:r>
            <w:r>
              <w:rPr>
                <w:rFonts w:ascii="Times New Roman"/>
                <w:b w:val="false"/>
                <w:i w:val="false"/>
                <w:color w:val="000000"/>
                <w:sz w:val="20"/>
              </w:rPr>
              <w:t>ягодных культур и</w:t>
            </w:r>
            <w:r>
              <w:br/>
            </w:r>
            <w:r>
              <w:rPr>
                <w:rFonts w:ascii="Times New Roman"/>
                <w:b w:val="false"/>
                <w:i w:val="false"/>
                <w:color w:val="000000"/>
                <w:sz w:val="20"/>
              </w:rPr>
              <w:t>
</w:t>
            </w:r>
            <w:r>
              <w:rPr>
                <w:rFonts w:ascii="Times New Roman"/>
                <w:b w:val="false"/>
                <w:i w:val="false"/>
                <w:color w:val="000000"/>
                <w:sz w:val="20"/>
              </w:rPr>
              <w:t>винограда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30" w:hRule="atLeast"/>
        </w:trPr>
        <w:tc>
          <w:tcPr>
            <w:tcW w:w="0" w:type="auto"/>
            <w:vMerge/>
            <w:tcBorders>
              <w:top w:val="nil"/>
              <w:left w:val="single" w:color="cfcfcf" w:sz="5"/>
              <w:bottom w:val="single" w:color="cfcfcf" w:sz="5"/>
              <w:right w:val="single" w:color="cfcfcf" w:sz="5"/>
            </w:tcBorders>
          </w:tcP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реализации</w:t>
            </w:r>
            <w:r>
              <w:br/>
            </w:r>
            <w:r>
              <w:rPr>
                <w:rFonts w:ascii="Times New Roman"/>
                <w:b w:val="false"/>
                <w:i w:val="false"/>
                <w:color w:val="000000"/>
                <w:sz w:val="20"/>
              </w:rPr>
              <w:t>
</w:t>
            </w:r>
            <w:r>
              <w:rPr>
                <w:rFonts w:ascii="Times New Roman"/>
                <w:b w:val="false"/>
                <w:i w:val="false"/>
                <w:color w:val="000000"/>
                <w:sz w:val="20"/>
              </w:rPr>
              <w:t>саженцев по</w:t>
            </w:r>
            <w:r>
              <w:br/>
            </w:r>
            <w:r>
              <w:rPr>
                <w:rFonts w:ascii="Times New Roman"/>
                <w:b w:val="false"/>
                <w:i w:val="false"/>
                <w:color w:val="000000"/>
                <w:sz w:val="20"/>
              </w:rPr>
              <w:t>
</w:t>
            </w:r>
            <w:r>
              <w:rPr>
                <w:rFonts w:ascii="Times New Roman"/>
                <w:b w:val="false"/>
                <w:i w:val="false"/>
                <w:color w:val="000000"/>
                <w:sz w:val="20"/>
              </w:rPr>
              <w:t>удешевленной стоимости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штук</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r>
              <w:rPr>
                <w:rFonts w:ascii="Times New Roman"/>
                <w:b w:val="false"/>
                <w:i w:val="false"/>
                <w:color w:val="000000"/>
                <w:sz w:val="20"/>
              </w:rPr>
              <w:t>1900,0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r>
              <w:rPr>
                <w:rFonts w:ascii="Times New Roman"/>
                <w:b w:val="false"/>
                <w:i w:val="false"/>
                <w:color w:val="000000"/>
                <w:sz w:val="20"/>
              </w:rPr>
              <w:t>1900,0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r>
              <w:rPr>
                <w:rFonts w:ascii="Times New Roman"/>
                <w:b w:val="false"/>
                <w:i w:val="false"/>
                <w:color w:val="000000"/>
                <w:sz w:val="20"/>
              </w:rPr>
              <w:t>2400,0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r>
              <w:rPr>
                <w:rFonts w:ascii="Times New Roman"/>
                <w:b w:val="false"/>
                <w:i w:val="false"/>
                <w:color w:val="000000"/>
                <w:sz w:val="20"/>
              </w:rPr>
              <w:t>2400,0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r>
              <w:rPr>
                <w:rFonts w:ascii="Times New Roman"/>
                <w:b w:val="false"/>
                <w:i w:val="false"/>
                <w:color w:val="000000"/>
                <w:sz w:val="20"/>
              </w:rPr>
              <w:t>2400,0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сельхозто-</w:t>
            </w:r>
            <w:r>
              <w:br/>
            </w:r>
            <w:r>
              <w:rPr>
                <w:rFonts w:ascii="Times New Roman"/>
                <w:b w:val="false"/>
                <w:i w:val="false"/>
                <w:color w:val="000000"/>
                <w:sz w:val="20"/>
              </w:rPr>
              <w:t>
</w:t>
            </w:r>
            <w:r>
              <w:rPr>
                <w:rFonts w:ascii="Times New Roman"/>
                <w:b w:val="false"/>
                <w:i w:val="false"/>
                <w:color w:val="000000"/>
                <w:sz w:val="20"/>
              </w:rPr>
              <w:t>варопроизводителей,</w:t>
            </w:r>
            <w:r>
              <w:br/>
            </w:r>
            <w:r>
              <w:rPr>
                <w:rFonts w:ascii="Times New Roman"/>
                <w:b w:val="false"/>
                <w:i w:val="false"/>
                <w:color w:val="000000"/>
                <w:sz w:val="20"/>
              </w:rPr>
              <w:t>
</w:t>
            </w:r>
            <w:r>
              <w:rPr>
                <w:rFonts w:ascii="Times New Roman"/>
                <w:b w:val="false"/>
                <w:i w:val="false"/>
                <w:color w:val="000000"/>
                <w:sz w:val="20"/>
              </w:rPr>
              <w:t>получивших господдержку</w:t>
            </w:r>
            <w:r>
              <w:br/>
            </w:r>
            <w:r>
              <w:rPr>
                <w:rFonts w:ascii="Times New Roman"/>
                <w:b w:val="false"/>
                <w:i w:val="false"/>
                <w:color w:val="000000"/>
                <w:sz w:val="20"/>
              </w:rPr>
              <w:t>
</w:t>
            </w:r>
            <w:r>
              <w:rPr>
                <w:rFonts w:ascii="Times New Roman"/>
                <w:b w:val="false"/>
                <w:i w:val="false"/>
                <w:color w:val="000000"/>
                <w:sz w:val="20"/>
              </w:rPr>
              <w:t>в рамках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r>
              <w:rPr>
                <w:rFonts w:ascii="Times New Roman"/>
                <w:b w:val="false"/>
                <w:i w:val="false"/>
                <w:color w:val="000000"/>
                <w:sz w:val="20"/>
              </w:rPr>
              <w:t>2000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1500-2000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r>
              <w:rPr>
                <w:rFonts w:ascii="Times New Roman"/>
                <w:b w:val="false"/>
                <w:i w:val="false"/>
                <w:color w:val="000000"/>
                <w:sz w:val="20"/>
              </w:rPr>
              <w:t>2000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r>
              <w:rPr>
                <w:rFonts w:ascii="Times New Roman"/>
                <w:b w:val="false"/>
                <w:i w:val="false"/>
                <w:color w:val="000000"/>
                <w:sz w:val="20"/>
              </w:rPr>
              <w:t>2000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r>
              <w:rPr>
                <w:rFonts w:ascii="Times New Roman"/>
                <w:b w:val="false"/>
                <w:i w:val="false"/>
                <w:color w:val="000000"/>
                <w:sz w:val="20"/>
              </w:rPr>
              <w:t>2000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удешевленных семян</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культур составит</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общей</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мости</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порядка</w:t>
            </w:r>
            <w:r>
              <w:br/>
            </w:r>
            <w:r>
              <w:rPr>
                <w:rFonts w:ascii="Times New Roman"/>
                <w:b w:val="false"/>
                <w:i w:val="false"/>
                <w:color w:val="000000"/>
                <w:sz w:val="20"/>
              </w:rPr>
              <w:t>
</w:t>
            </w:r>
            <w:r>
              <w:rPr>
                <w:rFonts w:ascii="Times New Roman"/>
                <w:b w:val="false"/>
                <w:i w:val="false"/>
                <w:color w:val="000000"/>
                <w:sz w:val="20"/>
              </w:rPr>
              <w:t>60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порядка 60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порядка</w:t>
            </w:r>
            <w:r>
              <w:br/>
            </w:r>
            <w:r>
              <w:rPr>
                <w:rFonts w:ascii="Times New Roman"/>
                <w:b w:val="false"/>
                <w:i w:val="false"/>
                <w:color w:val="000000"/>
                <w:sz w:val="20"/>
              </w:rPr>
              <w:t>
</w:t>
            </w:r>
            <w:r>
              <w:rPr>
                <w:rFonts w:ascii="Times New Roman"/>
                <w:b w:val="false"/>
                <w:i w:val="false"/>
                <w:color w:val="000000"/>
                <w:sz w:val="20"/>
              </w:rPr>
              <w:t>60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порядка</w:t>
            </w:r>
            <w:r>
              <w:br/>
            </w:r>
            <w:r>
              <w:rPr>
                <w:rFonts w:ascii="Times New Roman"/>
                <w:b w:val="false"/>
                <w:i w:val="false"/>
                <w:color w:val="000000"/>
                <w:sz w:val="20"/>
              </w:rPr>
              <w:t>
</w:t>
            </w:r>
            <w:r>
              <w:rPr>
                <w:rFonts w:ascii="Times New Roman"/>
                <w:b w:val="false"/>
                <w:i w:val="false"/>
                <w:color w:val="000000"/>
                <w:sz w:val="20"/>
              </w:rPr>
              <w:t>60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порядка</w:t>
            </w:r>
            <w:r>
              <w:br/>
            </w:r>
            <w:r>
              <w:rPr>
                <w:rFonts w:ascii="Times New Roman"/>
                <w:b w:val="false"/>
                <w:i w:val="false"/>
                <w:color w:val="000000"/>
                <w:sz w:val="20"/>
              </w:rPr>
              <w:t>
</w:t>
            </w:r>
            <w:r>
              <w:rPr>
                <w:rFonts w:ascii="Times New Roman"/>
                <w:b w:val="false"/>
                <w:i w:val="false"/>
                <w:color w:val="000000"/>
                <w:sz w:val="20"/>
              </w:rPr>
              <w:t>60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Доли используемых для</w:t>
            </w:r>
            <w:r>
              <w:br/>
            </w:r>
            <w:r>
              <w:rPr>
                <w:rFonts w:ascii="Times New Roman"/>
                <w:b w:val="false"/>
                <w:i w:val="false"/>
                <w:color w:val="000000"/>
                <w:sz w:val="20"/>
              </w:rPr>
              <w:t>
</w:t>
            </w:r>
            <w:r>
              <w:rPr>
                <w:rFonts w:ascii="Times New Roman"/>
                <w:b w:val="false"/>
                <w:i w:val="false"/>
                <w:color w:val="000000"/>
                <w:sz w:val="20"/>
              </w:rPr>
              <w:t>посева кондиционных</w:t>
            </w:r>
            <w:r>
              <w:br/>
            </w:r>
            <w:r>
              <w:rPr>
                <w:rFonts w:ascii="Times New Roman"/>
                <w:b w:val="false"/>
                <w:i w:val="false"/>
                <w:color w:val="000000"/>
                <w:sz w:val="20"/>
              </w:rPr>
              <w:t>
</w:t>
            </w:r>
            <w:r>
              <w:rPr>
                <w:rFonts w:ascii="Times New Roman"/>
                <w:b w:val="false"/>
                <w:i w:val="false"/>
                <w:color w:val="000000"/>
                <w:sz w:val="20"/>
              </w:rPr>
              <w:t>семян составит свыше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1 134 415,0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1 911 124,0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2 087 532,0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2 087 532,0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2 270 416,0</w:t>
            </w:r>
          </w:p>
        </w:tc>
      </w:tr>
    </w:tbl>
    <w:bookmarkStart w:name="z214" w:id="99"/>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99"/>
    <w:p>
      <w:pPr>
        <w:spacing w:after="0"/>
        <w:ind w:left="0"/>
        <w:jc w:val="both"/>
      </w:pPr>
      <w:r>
        <w:rPr>
          <w:rFonts w:ascii="Times New Roman"/>
          <w:b w:val="false"/>
          <w:i w:val="false"/>
          <w:color w:val="ff0000"/>
          <w:sz w:val="28"/>
        </w:rPr>
        <w:t xml:space="preserve">      Сноска. Бюджетная форма 083 в редакции постановления Правительства РК от 31.12.2010 </w:t>
      </w:r>
      <w:r>
        <w:rPr>
          <w:rFonts w:ascii="Times New Roman"/>
          <w:b w:val="false"/>
          <w:i w:val="false"/>
          <w:color w:val="ff0000"/>
          <w:sz w:val="28"/>
        </w:rPr>
        <w:t>№ 1532</w:t>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1"/>
        <w:gridCol w:w="4344"/>
        <w:gridCol w:w="1759"/>
        <w:gridCol w:w="1039"/>
        <w:gridCol w:w="1299"/>
        <w:gridCol w:w="948"/>
        <w:gridCol w:w="1000"/>
        <w:gridCol w:w="960"/>
      </w:tblGrid>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Астана и Алматы на поддержку племенного животноводства»</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Частичное удешевление (до 50 %) стоимости реализованного</w:t>
            </w:r>
            <w:r>
              <w:br/>
            </w:r>
            <w:r>
              <w:rPr>
                <w:rFonts w:ascii="Times New Roman"/>
                <w:b w:val="false"/>
                <w:i w:val="false"/>
                <w:color w:val="000000"/>
                <w:sz w:val="20"/>
              </w:rPr>
              <w:t>
</w:t>
            </w:r>
            <w:r>
              <w:rPr>
                <w:rFonts w:ascii="Times New Roman"/>
                <w:b w:val="false"/>
                <w:i w:val="false"/>
                <w:color w:val="000000"/>
                <w:sz w:val="20"/>
              </w:rPr>
              <w:t>(использованной) племенной продукции (материала)</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585"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 xml:space="preserve">стабильного производства продукции АПК </w:t>
            </w:r>
          </w:p>
        </w:tc>
      </w:tr>
      <w:tr>
        <w:trPr>
          <w:trHeight w:val="585"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Повышение продуктивности и качества продукции животноводства</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8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года)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год</w:t>
            </w:r>
          </w:p>
        </w:tc>
      </w:tr>
      <w:tr>
        <w:trPr>
          <w:trHeight w:val="315"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племенной</w:t>
            </w:r>
            <w:r>
              <w:br/>
            </w:r>
            <w:r>
              <w:rPr>
                <w:rFonts w:ascii="Times New Roman"/>
                <w:b w:val="false"/>
                <w:i w:val="false"/>
                <w:color w:val="000000"/>
                <w:sz w:val="20"/>
              </w:rPr>
              <w:t>
</w:t>
            </w:r>
            <w:r>
              <w:rPr>
                <w:rFonts w:ascii="Times New Roman"/>
                <w:b w:val="false"/>
                <w:i w:val="false"/>
                <w:color w:val="000000"/>
                <w:sz w:val="20"/>
              </w:rPr>
              <w:t>продукции (материала),</w:t>
            </w:r>
            <w:r>
              <w:br/>
            </w:r>
            <w:r>
              <w:rPr>
                <w:rFonts w:ascii="Times New Roman"/>
                <w:b w:val="false"/>
                <w:i w:val="false"/>
                <w:color w:val="000000"/>
                <w:sz w:val="20"/>
              </w:rPr>
              <w:t>
</w:t>
            </w:r>
            <w:r>
              <w:rPr>
                <w:rFonts w:ascii="Times New Roman"/>
                <w:b w:val="false"/>
                <w:i w:val="false"/>
                <w:color w:val="000000"/>
                <w:sz w:val="20"/>
              </w:rPr>
              <w:t>в том числе:</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w:t>
            </w:r>
            <w:r>
              <w:br/>
            </w:r>
            <w:r>
              <w:rPr>
                <w:rFonts w:ascii="Times New Roman"/>
                <w:b w:val="false"/>
                <w:i w:val="false"/>
                <w:color w:val="000000"/>
                <w:sz w:val="20"/>
              </w:rPr>
              <w:t>
</w:t>
            </w:r>
            <w:r>
              <w:rPr>
                <w:rFonts w:ascii="Times New Roman"/>
                <w:b w:val="false"/>
                <w:i w:val="false"/>
                <w:color w:val="000000"/>
                <w:sz w:val="20"/>
              </w:rPr>
              <w:t>массы,</w:t>
            </w:r>
            <w:r>
              <w:br/>
            </w:r>
            <w:r>
              <w:rPr>
                <w:rFonts w:ascii="Times New Roman"/>
                <w:b w:val="false"/>
                <w:i w:val="false"/>
                <w:color w:val="000000"/>
                <w:sz w:val="20"/>
              </w:rPr>
              <w:t>
</w:t>
            </w:r>
            <w:r>
              <w:rPr>
                <w:rFonts w:ascii="Times New Roman"/>
                <w:b w:val="false"/>
                <w:i w:val="false"/>
                <w:color w:val="000000"/>
                <w:sz w:val="20"/>
              </w:rPr>
              <w:t>тонн</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КРС</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4583,4</w:t>
            </w:r>
          </w:p>
        </w:tc>
      </w:tr>
      <w:tr>
        <w:trPr>
          <w:trHeight w:val="31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овец</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rPr>
                <w:rFonts w:ascii="Times New Roman"/>
                <w:b w:val="false"/>
                <w:i w:val="false"/>
                <w:color w:val="000000"/>
                <w:sz w:val="20"/>
              </w:rPr>
              <w:t>100,</w:t>
            </w:r>
            <w:r>
              <w:br/>
            </w:r>
            <w:r>
              <w:rPr>
                <w:rFonts w:ascii="Times New Roman"/>
                <w:b w:val="false"/>
                <w:i w:val="false"/>
                <w:color w:val="000000"/>
                <w:sz w:val="20"/>
              </w:rPr>
              <w:t>
1</w:t>
            </w:r>
          </w:p>
        </w:tc>
      </w:tr>
      <w:tr>
        <w:trPr>
          <w:trHeight w:val="600"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свиней</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w:t>
            </w:r>
            <w:r>
              <w:br/>
            </w:r>
            <w:r>
              <w:rPr>
                <w:rFonts w:ascii="Times New Roman"/>
                <w:b w:val="false"/>
                <w:i w:val="false"/>
                <w:color w:val="000000"/>
                <w:sz w:val="20"/>
              </w:rPr>
              <w:t>
</w:t>
            </w:r>
            <w:r>
              <w:rPr>
                <w:rFonts w:ascii="Times New Roman"/>
                <w:b w:val="false"/>
                <w:i w:val="false"/>
                <w:color w:val="000000"/>
                <w:sz w:val="20"/>
              </w:rPr>
              <w:t>массы,</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540"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лошадей</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p>
        </w:tc>
      </w:tr>
      <w:tr>
        <w:trPr>
          <w:trHeight w:val="55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верблюдов</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семени</w:t>
            </w:r>
            <w:r>
              <w:br/>
            </w:r>
            <w:r>
              <w:rPr>
                <w:rFonts w:ascii="Times New Roman"/>
                <w:b w:val="false"/>
                <w:i w:val="false"/>
                <w:color w:val="000000"/>
                <w:sz w:val="20"/>
              </w:rPr>
              <w:t>
</w:t>
            </w:r>
            <w:r>
              <w:rPr>
                <w:rFonts w:ascii="Times New Roman"/>
                <w:b w:val="false"/>
                <w:i w:val="false"/>
                <w:color w:val="000000"/>
                <w:sz w:val="20"/>
              </w:rPr>
              <w:t>быков-производителей</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доз</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218,49</w:t>
            </w:r>
          </w:p>
        </w:tc>
      </w:tr>
      <w:tr>
        <w:trPr>
          <w:trHeight w:val="34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осеменение голов</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тыс.голов</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племенного яйца куриное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шт.</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9735,3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8992,7</w:t>
            </w:r>
          </w:p>
        </w:tc>
      </w:tr>
      <w:tr>
        <w:trPr>
          <w:trHeight w:val="55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суточных цыплят (яичное,</w:t>
            </w:r>
            <w:r>
              <w:br/>
            </w:r>
            <w:r>
              <w:rPr>
                <w:rFonts w:ascii="Times New Roman"/>
                <w:b w:val="false"/>
                <w:i w:val="false"/>
                <w:color w:val="000000"/>
                <w:sz w:val="20"/>
              </w:rPr>
              <w:t>
</w:t>
            </w:r>
            <w:r>
              <w:rPr>
                <w:rFonts w:ascii="Times New Roman"/>
                <w:b w:val="false"/>
                <w:i w:val="false"/>
                <w:color w:val="000000"/>
                <w:sz w:val="20"/>
              </w:rPr>
              <w:t>мясное)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гол.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приобретения племенного</w:t>
            </w:r>
            <w:r>
              <w:br/>
            </w:r>
            <w:r>
              <w:rPr>
                <w:rFonts w:ascii="Times New Roman"/>
                <w:b w:val="false"/>
                <w:i w:val="false"/>
                <w:color w:val="000000"/>
                <w:sz w:val="20"/>
              </w:rPr>
              <w:t>
</w:t>
            </w:r>
            <w:r>
              <w:rPr>
                <w:rFonts w:ascii="Times New Roman"/>
                <w:b w:val="false"/>
                <w:i w:val="false"/>
                <w:color w:val="000000"/>
                <w:sz w:val="20"/>
              </w:rPr>
              <w:t>молодняка КРС мясных</w:t>
            </w:r>
            <w:r>
              <w:br/>
            </w:r>
            <w:r>
              <w:rPr>
                <w:rFonts w:ascii="Times New Roman"/>
                <w:b w:val="false"/>
                <w:i w:val="false"/>
                <w:color w:val="000000"/>
                <w:sz w:val="20"/>
              </w:rPr>
              <w:t>
</w:t>
            </w:r>
            <w:r>
              <w:rPr>
                <w:rFonts w:ascii="Times New Roman"/>
                <w:b w:val="false"/>
                <w:i w:val="false"/>
                <w:color w:val="000000"/>
                <w:sz w:val="20"/>
              </w:rPr>
              <w:t>пород зарубежной селекций</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3 400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субсидий за 1 кг.</w:t>
            </w:r>
            <w:r>
              <w:br/>
            </w:r>
            <w:r>
              <w:rPr>
                <w:rFonts w:ascii="Times New Roman"/>
                <w:b w:val="false"/>
                <w:i w:val="false"/>
                <w:color w:val="000000"/>
                <w:sz w:val="20"/>
              </w:rPr>
              <w:t>
</w:t>
            </w:r>
            <w:r>
              <w:rPr>
                <w:rFonts w:ascii="Times New Roman"/>
                <w:b w:val="false"/>
                <w:i w:val="false"/>
                <w:color w:val="000000"/>
                <w:sz w:val="20"/>
              </w:rPr>
              <w:t>жив. массы реализованной</w:t>
            </w:r>
            <w:r>
              <w:br/>
            </w:r>
            <w:r>
              <w:rPr>
                <w:rFonts w:ascii="Times New Roman"/>
                <w:b w:val="false"/>
                <w:i w:val="false"/>
                <w:color w:val="000000"/>
                <w:sz w:val="20"/>
              </w:rPr>
              <w:t>
</w:t>
            </w:r>
            <w:r>
              <w:rPr>
                <w:rFonts w:ascii="Times New Roman"/>
                <w:b w:val="false"/>
                <w:i w:val="false"/>
                <w:color w:val="000000"/>
                <w:sz w:val="20"/>
              </w:rPr>
              <w:t>по удешевленной стоимости</w:t>
            </w:r>
            <w:r>
              <w:br/>
            </w:r>
            <w:r>
              <w:rPr>
                <w:rFonts w:ascii="Times New Roman"/>
                <w:b w:val="false"/>
                <w:i w:val="false"/>
                <w:color w:val="000000"/>
                <w:sz w:val="20"/>
              </w:rPr>
              <w:t>
</w:t>
            </w:r>
            <w:r>
              <w:rPr>
                <w:rFonts w:ascii="Times New Roman"/>
                <w:b w:val="false"/>
                <w:i w:val="false"/>
                <w:color w:val="000000"/>
                <w:sz w:val="20"/>
              </w:rPr>
              <w:t>племенного молодняка, в</w:t>
            </w:r>
            <w:r>
              <w:br/>
            </w:r>
            <w:r>
              <w:rPr>
                <w:rFonts w:ascii="Times New Roman"/>
                <w:b w:val="false"/>
                <w:i w:val="false"/>
                <w:color w:val="000000"/>
                <w:sz w:val="20"/>
              </w:rPr>
              <w:t>
</w:t>
            </w:r>
            <w:r>
              <w:rPr>
                <w:rFonts w:ascii="Times New Roman"/>
                <w:b w:val="false"/>
                <w:i w:val="false"/>
                <w:color w:val="000000"/>
                <w:sz w:val="20"/>
              </w:rPr>
              <w:t>том числе:</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КРС</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10"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овец</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150"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свиней</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Лошадей, в том числе:</w:t>
            </w:r>
            <w:r>
              <w:br/>
            </w:r>
            <w:r>
              <w:rPr>
                <w:rFonts w:ascii="Times New Roman"/>
                <w:b w:val="false"/>
                <w:i w:val="false"/>
                <w:color w:val="000000"/>
                <w:sz w:val="20"/>
              </w:rPr>
              <w:t>
</w:t>
            </w:r>
            <w:r>
              <w:rPr>
                <w:rFonts w:ascii="Times New Roman"/>
                <w:b w:val="false"/>
                <w:i w:val="false"/>
                <w:color w:val="000000"/>
                <w:sz w:val="20"/>
              </w:rPr>
              <w:t>продуктивного направления</w:t>
            </w:r>
            <w:r>
              <w:br/>
            </w:r>
            <w:r>
              <w:rPr>
                <w:rFonts w:ascii="Times New Roman"/>
                <w:b w:val="false"/>
                <w:i w:val="false"/>
                <w:color w:val="000000"/>
                <w:sz w:val="20"/>
              </w:rPr>
              <w:t>
</w:t>
            </w:r>
            <w:r>
              <w:rPr>
                <w:rFonts w:ascii="Times New Roman"/>
                <w:b w:val="false"/>
                <w:i w:val="false"/>
                <w:color w:val="000000"/>
                <w:sz w:val="20"/>
              </w:rPr>
              <w:t>спортивного направления</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300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300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300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330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110</w:t>
            </w:r>
            <w:r>
              <w:br/>
            </w:r>
            <w:r>
              <w:rPr>
                <w:rFonts w:ascii="Times New Roman"/>
                <w:b w:val="false"/>
                <w:i w:val="false"/>
                <w:color w:val="000000"/>
                <w:sz w:val="20"/>
              </w:rPr>
              <w:t>
330</w:t>
            </w:r>
          </w:p>
        </w:tc>
      </w:tr>
      <w:tr>
        <w:trPr>
          <w:trHeight w:val="28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верблюдов</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субсидий за</w:t>
            </w:r>
            <w:r>
              <w:br/>
            </w:r>
            <w:r>
              <w:rPr>
                <w:rFonts w:ascii="Times New Roman"/>
                <w:b w:val="false"/>
                <w:i w:val="false"/>
                <w:color w:val="000000"/>
                <w:sz w:val="20"/>
              </w:rPr>
              <w:t>
</w:t>
            </w:r>
            <w:r>
              <w:rPr>
                <w:rFonts w:ascii="Times New Roman"/>
                <w:b w:val="false"/>
                <w:i w:val="false"/>
                <w:color w:val="000000"/>
                <w:sz w:val="20"/>
              </w:rPr>
              <w:t>плодотворное осеменение</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73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субсидий за 1</w:t>
            </w:r>
            <w:r>
              <w:br/>
            </w:r>
            <w:r>
              <w:rPr>
                <w:rFonts w:ascii="Times New Roman"/>
                <w:b w:val="false"/>
                <w:i w:val="false"/>
                <w:color w:val="000000"/>
                <w:sz w:val="20"/>
              </w:rPr>
              <w:t>
</w:t>
            </w:r>
            <w:r>
              <w:rPr>
                <w:rFonts w:ascii="Times New Roman"/>
                <w:b w:val="false"/>
                <w:i w:val="false"/>
                <w:color w:val="000000"/>
                <w:sz w:val="20"/>
              </w:rPr>
              <w:t>штуку реализованной по</w:t>
            </w:r>
            <w:r>
              <w:br/>
            </w:r>
            <w:r>
              <w:rPr>
                <w:rFonts w:ascii="Times New Roman"/>
                <w:b w:val="false"/>
                <w:i w:val="false"/>
                <w:color w:val="000000"/>
                <w:sz w:val="20"/>
              </w:rPr>
              <w:t>
</w:t>
            </w:r>
            <w:r>
              <w:rPr>
                <w:rFonts w:ascii="Times New Roman"/>
                <w:b w:val="false"/>
                <w:i w:val="false"/>
                <w:color w:val="000000"/>
                <w:sz w:val="20"/>
              </w:rPr>
              <w:t>удешевленной стоимости</w:t>
            </w:r>
            <w:r>
              <w:br/>
            </w:r>
            <w:r>
              <w:rPr>
                <w:rFonts w:ascii="Times New Roman"/>
                <w:b w:val="false"/>
                <w:i w:val="false"/>
                <w:color w:val="000000"/>
                <w:sz w:val="20"/>
              </w:rPr>
              <w:t>
</w:t>
            </w:r>
            <w:r>
              <w:rPr>
                <w:rFonts w:ascii="Times New Roman"/>
                <w:b w:val="false"/>
                <w:i w:val="false"/>
                <w:color w:val="000000"/>
                <w:sz w:val="20"/>
              </w:rPr>
              <w:t>племенного яйца, в том</w:t>
            </w:r>
            <w:r>
              <w:br/>
            </w:r>
            <w:r>
              <w:rPr>
                <w:rFonts w:ascii="Times New Roman"/>
                <w:b w:val="false"/>
                <w:i w:val="false"/>
                <w:color w:val="000000"/>
                <w:sz w:val="20"/>
              </w:rPr>
              <w:t>
</w:t>
            </w:r>
            <w:r>
              <w:rPr>
                <w:rFonts w:ascii="Times New Roman"/>
                <w:b w:val="false"/>
                <w:i w:val="false"/>
                <w:color w:val="000000"/>
                <w:sz w:val="20"/>
              </w:rPr>
              <w:t>числе:</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племенного яйца куриное</w:t>
            </w:r>
            <w:r>
              <w:br/>
            </w:r>
            <w:r>
              <w:rPr>
                <w:rFonts w:ascii="Times New Roman"/>
                <w:b w:val="false"/>
                <w:i w:val="false"/>
                <w:color w:val="000000"/>
                <w:sz w:val="20"/>
              </w:rPr>
              <w:t>
</w:t>
            </w:r>
            <w:r>
              <w:rPr>
                <w:rFonts w:ascii="Times New Roman"/>
                <w:b w:val="false"/>
                <w:i w:val="false"/>
                <w:color w:val="000000"/>
                <w:sz w:val="20"/>
              </w:rPr>
              <w:t>(яичное)</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племенного яйца куриное</w:t>
            </w:r>
            <w:r>
              <w:br/>
            </w:r>
            <w:r>
              <w:rPr>
                <w:rFonts w:ascii="Times New Roman"/>
                <w:b w:val="false"/>
                <w:i w:val="false"/>
                <w:color w:val="000000"/>
                <w:sz w:val="20"/>
              </w:rPr>
              <w:t>
</w:t>
            </w:r>
            <w:r>
              <w:rPr>
                <w:rFonts w:ascii="Times New Roman"/>
                <w:b w:val="false"/>
                <w:i w:val="false"/>
                <w:color w:val="000000"/>
                <w:sz w:val="20"/>
              </w:rPr>
              <w:t>(мясное)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73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суточных цыплят (яичное)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суточных цыплят (мясной)</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удельного веса</w:t>
            </w:r>
            <w:r>
              <w:br/>
            </w:r>
            <w:r>
              <w:rPr>
                <w:rFonts w:ascii="Times New Roman"/>
                <w:b w:val="false"/>
                <w:i w:val="false"/>
                <w:color w:val="000000"/>
                <w:sz w:val="20"/>
              </w:rPr>
              <w:t>
</w:t>
            </w:r>
            <w:r>
              <w:rPr>
                <w:rFonts w:ascii="Times New Roman"/>
                <w:b w:val="false"/>
                <w:i w:val="false"/>
                <w:color w:val="000000"/>
                <w:sz w:val="20"/>
              </w:rPr>
              <w:t>племенного поголовья в</w:t>
            </w:r>
            <w:r>
              <w:br/>
            </w:r>
            <w:r>
              <w:rPr>
                <w:rFonts w:ascii="Times New Roman"/>
                <w:b w:val="false"/>
                <w:i w:val="false"/>
                <w:color w:val="000000"/>
                <w:sz w:val="20"/>
              </w:rPr>
              <w:t>
</w:t>
            </w:r>
            <w:r>
              <w:rPr>
                <w:rFonts w:ascii="Times New Roman"/>
                <w:b w:val="false"/>
                <w:i w:val="false"/>
                <w:color w:val="000000"/>
                <w:sz w:val="20"/>
              </w:rPr>
              <w:t>общей численности</w:t>
            </w:r>
            <w:r>
              <w:br/>
            </w:r>
            <w:r>
              <w:rPr>
                <w:rFonts w:ascii="Times New Roman"/>
                <w:b w:val="false"/>
                <w:i w:val="false"/>
                <w:color w:val="000000"/>
                <w:sz w:val="20"/>
              </w:rPr>
              <w:t>
</w:t>
            </w:r>
            <w:r>
              <w:rPr>
                <w:rFonts w:ascii="Times New Roman"/>
                <w:b w:val="false"/>
                <w:i w:val="false"/>
                <w:color w:val="000000"/>
                <w:sz w:val="20"/>
              </w:rPr>
              <w:t>сельхозживотных,</w:t>
            </w:r>
            <w:r>
              <w:br/>
            </w:r>
            <w:r>
              <w:rPr>
                <w:rFonts w:ascii="Times New Roman"/>
                <w:b w:val="false"/>
                <w:i w:val="false"/>
                <w:color w:val="000000"/>
                <w:sz w:val="20"/>
              </w:rPr>
              <w:t>
</w:t>
            </w:r>
            <w:r>
              <w:rPr>
                <w:rFonts w:ascii="Times New Roman"/>
                <w:b w:val="false"/>
                <w:i w:val="false"/>
                <w:color w:val="000000"/>
                <w:sz w:val="20"/>
              </w:rPr>
              <w:t>(посредством</w:t>
            </w:r>
            <w:r>
              <w:br/>
            </w:r>
            <w:r>
              <w:rPr>
                <w:rFonts w:ascii="Times New Roman"/>
                <w:b w:val="false"/>
                <w:i w:val="false"/>
                <w:color w:val="000000"/>
                <w:sz w:val="20"/>
              </w:rPr>
              <w:t>
</w:t>
            </w:r>
            <w:r>
              <w:rPr>
                <w:rFonts w:ascii="Times New Roman"/>
                <w:b w:val="false"/>
                <w:i w:val="false"/>
                <w:color w:val="000000"/>
                <w:sz w:val="20"/>
              </w:rPr>
              <w:t>субсидирования)</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продуктивности</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животных и птицы во всех</w:t>
            </w:r>
            <w:r>
              <w:br/>
            </w:r>
            <w:r>
              <w:rPr>
                <w:rFonts w:ascii="Times New Roman"/>
                <w:b w:val="false"/>
                <w:i w:val="false"/>
                <w:color w:val="000000"/>
                <w:sz w:val="20"/>
              </w:rPr>
              <w:t>
</w:t>
            </w:r>
            <w:r>
              <w:rPr>
                <w:rFonts w:ascii="Times New Roman"/>
                <w:b w:val="false"/>
                <w:i w:val="false"/>
                <w:color w:val="000000"/>
                <w:sz w:val="20"/>
              </w:rPr>
              <w:t>категориях хозяйств, в</w:t>
            </w:r>
            <w:r>
              <w:br/>
            </w:r>
            <w:r>
              <w:rPr>
                <w:rFonts w:ascii="Times New Roman"/>
                <w:b w:val="false"/>
                <w:i w:val="false"/>
                <w:color w:val="000000"/>
                <w:sz w:val="20"/>
              </w:rPr>
              <w:t>
</w:t>
            </w:r>
            <w:r>
              <w:rPr>
                <w:rFonts w:ascii="Times New Roman"/>
                <w:b w:val="false"/>
                <w:i w:val="false"/>
                <w:color w:val="000000"/>
                <w:sz w:val="20"/>
              </w:rPr>
              <w:t>том числе: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удой на 1 корову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55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настриг шерсти</w:t>
            </w:r>
            <w:r>
              <w:br/>
            </w:r>
            <w:r>
              <w:rPr>
                <w:rFonts w:ascii="Times New Roman"/>
                <w:b w:val="false"/>
                <w:i w:val="false"/>
                <w:color w:val="000000"/>
                <w:sz w:val="20"/>
              </w:rPr>
              <w:t>
</w:t>
            </w:r>
            <w:r>
              <w:rPr>
                <w:rFonts w:ascii="Times New Roman"/>
                <w:b w:val="false"/>
                <w:i w:val="false"/>
                <w:color w:val="000000"/>
                <w:sz w:val="20"/>
              </w:rPr>
              <w:t>с 1 овцы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55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годовая</w:t>
            </w:r>
            <w:r>
              <w:br/>
            </w:r>
            <w:r>
              <w:rPr>
                <w:rFonts w:ascii="Times New Roman"/>
                <w:b w:val="false"/>
                <w:i w:val="false"/>
                <w:color w:val="000000"/>
                <w:sz w:val="20"/>
              </w:rPr>
              <w:t>
</w:t>
            </w:r>
            <w:r>
              <w:rPr>
                <w:rFonts w:ascii="Times New Roman"/>
                <w:b w:val="false"/>
                <w:i w:val="false"/>
                <w:color w:val="000000"/>
                <w:sz w:val="20"/>
              </w:rPr>
              <w:t>яиценосность 1 курицы</w:t>
            </w:r>
            <w:r>
              <w:br/>
            </w:r>
            <w:r>
              <w:rPr>
                <w:rFonts w:ascii="Times New Roman"/>
                <w:b w:val="false"/>
                <w:i w:val="false"/>
                <w:color w:val="000000"/>
                <w:sz w:val="20"/>
              </w:rPr>
              <w:t>
</w:t>
            </w:r>
            <w:r>
              <w:rPr>
                <w:rFonts w:ascii="Times New Roman"/>
                <w:b w:val="false"/>
                <w:i w:val="false"/>
                <w:color w:val="000000"/>
                <w:sz w:val="20"/>
              </w:rPr>
              <w:t>несушки</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555" w:hRule="atLeast"/>
        </w:trPr>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реализации по</w:t>
            </w:r>
            <w:r>
              <w:br/>
            </w:r>
            <w:r>
              <w:rPr>
                <w:rFonts w:ascii="Times New Roman"/>
                <w:b w:val="false"/>
                <w:i w:val="false"/>
                <w:color w:val="000000"/>
                <w:sz w:val="20"/>
              </w:rPr>
              <w:t>
</w:t>
            </w:r>
            <w:r>
              <w:rPr>
                <w:rFonts w:ascii="Times New Roman"/>
                <w:b w:val="false"/>
                <w:i w:val="false"/>
                <w:color w:val="000000"/>
                <w:sz w:val="20"/>
              </w:rPr>
              <w:t>удешевленной стоимости</w:t>
            </w:r>
            <w:r>
              <w:br/>
            </w:r>
            <w:r>
              <w:rPr>
                <w:rFonts w:ascii="Times New Roman"/>
                <w:b w:val="false"/>
                <w:i w:val="false"/>
                <w:color w:val="000000"/>
                <w:sz w:val="20"/>
              </w:rPr>
              <w:t>
</w:t>
            </w:r>
            <w:r>
              <w:rPr>
                <w:rFonts w:ascii="Times New Roman"/>
                <w:b w:val="false"/>
                <w:i w:val="false"/>
                <w:color w:val="000000"/>
                <w:sz w:val="20"/>
              </w:rPr>
              <w:t>отечественным</w:t>
            </w:r>
            <w:r>
              <w:br/>
            </w:r>
            <w:r>
              <w:rPr>
                <w:rFonts w:ascii="Times New Roman"/>
                <w:b w:val="false"/>
                <w:i w:val="false"/>
                <w:color w:val="000000"/>
                <w:sz w:val="20"/>
              </w:rPr>
              <w:t>
</w:t>
            </w:r>
            <w:r>
              <w:rPr>
                <w:rFonts w:ascii="Times New Roman"/>
                <w:b w:val="false"/>
                <w:i w:val="false"/>
                <w:color w:val="000000"/>
                <w:sz w:val="20"/>
              </w:rPr>
              <w:t>сельхозтоваро-</w:t>
            </w:r>
            <w:r>
              <w:br/>
            </w:r>
            <w:r>
              <w:rPr>
                <w:rFonts w:ascii="Times New Roman"/>
                <w:b w:val="false"/>
                <w:i w:val="false"/>
                <w:color w:val="000000"/>
                <w:sz w:val="20"/>
              </w:rPr>
              <w:t>
</w:t>
            </w:r>
            <w:r>
              <w:rPr>
                <w:rFonts w:ascii="Times New Roman"/>
                <w:b w:val="false"/>
                <w:i w:val="false"/>
                <w:color w:val="000000"/>
                <w:sz w:val="20"/>
              </w:rPr>
              <w:t>производителям племенного</w:t>
            </w:r>
            <w:r>
              <w:br/>
            </w:r>
            <w:r>
              <w:rPr>
                <w:rFonts w:ascii="Times New Roman"/>
                <w:b w:val="false"/>
                <w:i w:val="false"/>
                <w:color w:val="000000"/>
                <w:sz w:val="20"/>
              </w:rPr>
              <w:t>
</w:t>
            </w:r>
            <w:r>
              <w:rPr>
                <w:rFonts w:ascii="Times New Roman"/>
                <w:b w:val="false"/>
                <w:i w:val="false"/>
                <w:color w:val="000000"/>
                <w:sz w:val="20"/>
              </w:rPr>
              <w:t>молодняка будут</w:t>
            </w:r>
            <w:r>
              <w:br/>
            </w:r>
            <w:r>
              <w:rPr>
                <w:rFonts w:ascii="Times New Roman"/>
                <w:b w:val="false"/>
                <w:i w:val="false"/>
                <w:color w:val="000000"/>
                <w:sz w:val="20"/>
              </w:rPr>
              <w:t>
</w:t>
            </w:r>
            <w:r>
              <w:rPr>
                <w:rFonts w:ascii="Times New Roman"/>
                <w:b w:val="false"/>
                <w:i w:val="false"/>
                <w:color w:val="000000"/>
                <w:sz w:val="20"/>
              </w:rPr>
              <w:t>организованны</w:t>
            </w:r>
            <w:r>
              <w:br/>
            </w:r>
            <w:r>
              <w:rPr>
                <w:rFonts w:ascii="Times New Roman"/>
                <w:b w:val="false"/>
                <w:i w:val="false"/>
                <w:color w:val="000000"/>
                <w:sz w:val="20"/>
              </w:rPr>
              <w:t>
</w:t>
            </w:r>
            <w:r>
              <w:rPr>
                <w:rFonts w:ascii="Times New Roman"/>
                <w:b w:val="false"/>
                <w:i w:val="false"/>
                <w:color w:val="000000"/>
                <w:sz w:val="20"/>
              </w:rPr>
              <w:t>дополнительно племенные</w:t>
            </w:r>
            <w:r>
              <w:br/>
            </w:r>
            <w:r>
              <w:rPr>
                <w:rFonts w:ascii="Times New Roman"/>
                <w:b w:val="false"/>
                <w:i w:val="false"/>
                <w:color w:val="000000"/>
                <w:sz w:val="20"/>
              </w:rPr>
              <w:t>
</w:t>
            </w:r>
            <w:r>
              <w:rPr>
                <w:rFonts w:ascii="Times New Roman"/>
                <w:b w:val="false"/>
                <w:i w:val="false"/>
                <w:color w:val="000000"/>
                <w:sz w:val="20"/>
              </w:rPr>
              <w:t>хозяйства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52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Повысится продуктивность</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животных и птицы у</w:t>
            </w:r>
            <w:r>
              <w:br/>
            </w:r>
            <w:r>
              <w:rPr>
                <w:rFonts w:ascii="Times New Roman"/>
                <w:b w:val="false"/>
                <w:i w:val="false"/>
                <w:color w:val="000000"/>
                <w:sz w:val="20"/>
              </w:rPr>
              <w:t>
</w:t>
            </w:r>
            <w:r>
              <w:rPr>
                <w:rFonts w:ascii="Times New Roman"/>
                <w:b w:val="false"/>
                <w:i w:val="false"/>
                <w:color w:val="000000"/>
                <w:sz w:val="20"/>
              </w:rPr>
              <w:t>отечественных</w:t>
            </w:r>
            <w:r>
              <w:br/>
            </w:r>
            <w:r>
              <w:rPr>
                <w:rFonts w:ascii="Times New Roman"/>
                <w:b w:val="false"/>
                <w:i w:val="false"/>
                <w:color w:val="000000"/>
                <w:sz w:val="20"/>
              </w:rPr>
              <w:t>
</w:t>
            </w:r>
            <w:r>
              <w:rPr>
                <w:rFonts w:ascii="Times New Roman"/>
                <w:b w:val="false"/>
                <w:i w:val="false"/>
                <w:color w:val="000000"/>
                <w:sz w:val="20"/>
              </w:rPr>
              <w:t>сельхозтоваропроизводи-</w:t>
            </w:r>
            <w:r>
              <w:br/>
            </w:r>
            <w:r>
              <w:rPr>
                <w:rFonts w:ascii="Times New Roman"/>
                <w:b w:val="false"/>
                <w:i w:val="false"/>
                <w:color w:val="000000"/>
                <w:sz w:val="20"/>
              </w:rPr>
              <w:t>
</w:t>
            </w:r>
            <w:r>
              <w:rPr>
                <w:rFonts w:ascii="Times New Roman"/>
                <w:b w:val="false"/>
                <w:i w:val="false"/>
                <w:color w:val="000000"/>
                <w:sz w:val="20"/>
              </w:rPr>
              <w:t>телей, в том числе:</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продуктивность молочных</w:t>
            </w:r>
            <w:r>
              <w:br/>
            </w:r>
            <w:r>
              <w:rPr>
                <w:rFonts w:ascii="Times New Roman"/>
                <w:b w:val="false"/>
                <w:i w:val="false"/>
                <w:color w:val="000000"/>
                <w:sz w:val="20"/>
              </w:rPr>
              <w:t>
</w:t>
            </w:r>
            <w:r>
              <w:rPr>
                <w:rFonts w:ascii="Times New Roman"/>
                <w:b w:val="false"/>
                <w:i w:val="false"/>
                <w:color w:val="000000"/>
                <w:sz w:val="20"/>
              </w:rPr>
              <w:t>коров</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52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продуктивность овец</w:t>
            </w:r>
            <w:r>
              <w:br/>
            </w:r>
            <w:r>
              <w:rPr>
                <w:rFonts w:ascii="Times New Roman"/>
                <w:b w:val="false"/>
                <w:i w:val="false"/>
                <w:color w:val="000000"/>
                <w:sz w:val="20"/>
              </w:rPr>
              <w:t>
</w:t>
            </w:r>
            <w:r>
              <w:rPr>
                <w:rFonts w:ascii="Times New Roman"/>
                <w:b w:val="false"/>
                <w:i w:val="false"/>
                <w:color w:val="000000"/>
                <w:sz w:val="20"/>
              </w:rPr>
              <w:t>(настриг шерсти)</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55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продуктивность птицы</w:t>
            </w:r>
            <w:r>
              <w:br/>
            </w:r>
            <w:r>
              <w:rPr>
                <w:rFonts w:ascii="Times New Roman"/>
                <w:b w:val="false"/>
                <w:i w:val="false"/>
                <w:color w:val="000000"/>
                <w:sz w:val="20"/>
              </w:rPr>
              <w:t>
</w:t>
            </w:r>
            <w:r>
              <w:rPr>
                <w:rFonts w:ascii="Times New Roman"/>
                <w:b w:val="false"/>
                <w:i w:val="false"/>
                <w:color w:val="000000"/>
                <w:sz w:val="20"/>
              </w:rPr>
              <w:t>(яиценоскость)</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54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1 879 495,0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2 497 397,0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3 429 554,0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2 949 597,0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2 949 597,0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5" w:id="100"/>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100"/>
    <w:p>
      <w:pPr>
        <w:spacing w:after="0"/>
        <w:ind w:left="0"/>
        <w:jc w:val="both"/>
      </w:pPr>
      <w:r>
        <w:rPr>
          <w:rFonts w:ascii="Times New Roman"/>
          <w:b w:val="false"/>
          <w:i w:val="false"/>
          <w:color w:val="ff0000"/>
          <w:sz w:val="28"/>
        </w:rPr>
        <w:t xml:space="preserve">      Сноска. Бюджетная форма 084 с изменениями, внесенными постановлением Правительства РК от 31.12.2010 </w:t>
      </w:r>
      <w:r>
        <w:rPr>
          <w:rFonts w:ascii="Times New Roman"/>
          <w:b w:val="false"/>
          <w:i w:val="false"/>
          <w:color w:val="ff0000"/>
          <w:sz w:val="28"/>
        </w:rPr>
        <w:t>№ 1532</w:t>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3780"/>
        <w:gridCol w:w="1027"/>
        <w:gridCol w:w="1346"/>
        <w:gridCol w:w="1794"/>
        <w:gridCol w:w="1326"/>
        <w:gridCol w:w="1186"/>
        <w:gridCol w:w="1207"/>
      </w:tblGrid>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Астана и Алматы на удешевление стоимости горюче-смазочных материалов</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других товарно-материальных ценностей, необходимых для проведения</w:t>
            </w:r>
            <w:r>
              <w:br/>
            </w:r>
            <w:r>
              <w:rPr>
                <w:rFonts w:ascii="Times New Roman"/>
                <w:b w:val="false"/>
                <w:i w:val="false"/>
                <w:color w:val="000000"/>
                <w:sz w:val="20"/>
              </w:rPr>
              <w:t>
</w:t>
            </w:r>
            <w:r>
              <w:rPr>
                <w:rFonts w:ascii="Times New Roman"/>
                <w:b w:val="false"/>
                <w:i w:val="false"/>
                <w:color w:val="000000"/>
                <w:sz w:val="20"/>
              </w:rPr>
              <w:t>весенне-полевых и уборочных работ"</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отечественных сельскохозяйственных товаропроизводителей</w:t>
            </w:r>
            <w:r>
              <w:br/>
            </w:r>
            <w:r>
              <w:rPr>
                <w:rFonts w:ascii="Times New Roman"/>
                <w:b w:val="false"/>
                <w:i w:val="false"/>
                <w:color w:val="000000"/>
                <w:sz w:val="20"/>
              </w:rPr>
              <w:t>
</w:t>
            </w:r>
            <w:r>
              <w:rPr>
                <w:rFonts w:ascii="Times New Roman"/>
                <w:b w:val="false"/>
                <w:i w:val="false"/>
                <w:color w:val="000000"/>
                <w:sz w:val="20"/>
              </w:rPr>
              <w:t xml:space="preserve">путем </w:t>
            </w:r>
            <w:r>
              <w:rPr>
                <w:rFonts w:ascii="Times New Roman"/>
                <w:b w:val="false"/>
                <w:i w:val="false"/>
                <w:color w:val="000000"/>
                <w:sz w:val="20"/>
              </w:rPr>
              <w:t>удешевления ГСМ и других ТМЦ необходимых для проведения</w:t>
            </w:r>
            <w:r>
              <w:br/>
            </w:r>
            <w:r>
              <w:rPr>
                <w:rFonts w:ascii="Times New Roman"/>
                <w:b w:val="false"/>
                <w:i w:val="false"/>
                <w:color w:val="000000"/>
                <w:sz w:val="20"/>
              </w:rPr>
              <w:t>
</w:t>
            </w:r>
            <w:r>
              <w:rPr>
                <w:rFonts w:ascii="Times New Roman"/>
                <w:b w:val="false"/>
                <w:i w:val="false"/>
                <w:color w:val="000000"/>
                <w:sz w:val="20"/>
              </w:rPr>
              <w:t xml:space="preserve">весенне-полевых </w:t>
            </w:r>
            <w:r>
              <w:rPr>
                <w:rFonts w:ascii="Times New Roman"/>
                <w:b w:val="false"/>
                <w:i w:val="false"/>
                <w:color w:val="000000"/>
                <w:sz w:val="20"/>
              </w:rPr>
              <w:t>и уборочных работ</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урожайности и качества продукции растениеводства и</w:t>
            </w:r>
            <w:r>
              <w:br/>
            </w:r>
            <w:r>
              <w:rPr>
                <w:rFonts w:ascii="Times New Roman"/>
                <w:b w:val="false"/>
                <w:i w:val="false"/>
                <w:color w:val="000000"/>
                <w:sz w:val="20"/>
              </w:rPr>
              <w:t>
</w:t>
            </w:r>
            <w:r>
              <w:rPr>
                <w:rFonts w:ascii="Times New Roman"/>
                <w:b w:val="false"/>
                <w:i w:val="false"/>
                <w:color w:val="000000"/>
                <w:sz w:val="20"/>
              </w:rPr>
              <w:t>обеспечение продовольственной безопасности, посредством применения мер</w:t>
            </w:r>
            <w:r>
              <w:br/>
            </w:r>
            <w:r>
              <w:rPr>
                <w:rFonts w:ascii="Times New Roman"/>
                <w:b w:val="false"/>
                <w:i w:val="false"/>
                <w:color w:val="000000"/>
                <w:sz w:val="20"/>
              </w:rPr>
              <w:t>
</w:t>
            </w:r>
            <w:r>
              <w:rPr>
                <w:rFonts w:ascii="Times New Roman"/>
                <w:b w:val="false"/>
                <w:i w:val="false"/>
                <w:color w:val="000000"/>
                <w:sz w:val="20"/>
              </w:rPr>
              <w:t>государственной поддержки, а также своевременное обеспечение</w:t>
            </w:r>
            <w:r>
              <w:br/>
            </w:r>
            <w:r>
              <w:rPr>
                <w:rFonts w:ascii="Times New Roman"/>
                <w:b w:val="false"/>
                <w:i w:val="false"/>
                <w:color w:val="000000"/>
                <w:sz w:val="20"/>
              </w:rPr>
              <w:t>
</w:t>
            </w:r>
            <w:r>
              <w:rPr>
                <w:rFonts w:ascii="Times New Roman"/>
                <w:b w:val="false"/>
                <w:i w:val="false"/>
                <w:color w:val="000000"/>
                <w:sz w:val="20"/>
              </w:rPr>
              <w:t>деятельности уполномоченного государственного органа, в сфере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 и развития сельских территорий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Удешевление стоимости</w:t>
            </w:r>
            <w:r>
              <w:br/>
            </w:r>
            <w:r>
              <w:rPr>
                <w:rFonts w:ascii="Times New Roman"/>
                <w:b w:val="false"/>
                <w:i w:val="false"/>
                <w:color w:val="000000"/>
                <w:sz w:val="20"/>
              </w:rPr>
              <w:t>
</w:t>
            </w:r>
            <w:r>
              <w:rPr>
                <w:rFonts w:ascii="Times New Roman"/>
                <w:b w:val="false"/>
                <w:i w:val="false"/>
                <w:color w:val="000000"/>
                <w:sz w:val="20"/>
              </w:rPr>
              <w:t>приобретенных</w:t>
            </w:r>
            <w:r>
              <w:br/>
            </w:r>
            <w:r>
              <w:rPr>
                <w:rFonts w:ascii="Times New Roman"/>
                <w:b w:val="false"/>
                <w:i w:val="false"/>
                <w:color w:val="000000"/>
                <w:sz w:val="20"/>
              </w:rPr>
              <w:t>
</w:t>
            </w:r>
            <w:r>
              <w:rPr>
                <w:rFonts w:ascii="Times New Roman"/>
                <w:b w:val="false"/>
                <w:i w:val="false"/>
                <w:color w:val="000000"/>
                <w:sz w:val="20"/>
              </w:rPr>
              <w:t>сельскохозяйственными</w:t>
            </w:r>
            <w:r>
              <w:br/>
            </w:r>
            <w:r>
              <w:rPr>
                <w:rFonts w:ascii="Times New Roman"/>
                <w:b w:val="false"/>
                <w:i w:val="false"/>
                <w:color w:val="000000"/>
                <w:sz w:val="20"/>
              </w:rPr>
              <w:t>
</w:t>
            </w:r>
            <w:r>
              <w:rPr>
                <w:rFonts w:ascii="Times New Roman"/>
                <w:b w:val="false"/>
                <w:i w:val="false"/>
                <w:color w:val="000000"/>
                <w:sz w:val="20"/>
              </w:rPr>
              <w:t>товаропроизводителями</w:t>
            </w:r>
            <w:r>
              <w:br/>
            </w:r>
            <w:r>
              <w:rPr>
                <w:rFonts w:ascii="Times New Roman"/>
                <w:b w:val="false"/>
                <w:i w:val="false"/>
                <w:color w:val="000000"/>
                <w:sz w:val="20"/>
              </w:rPr>
              <w:t>
</w:t>
            </w:r>
            <w:r>
              <w:rPr>
                <w:rFonts w:ascii="Times New Roman"/>
                <w:b w:val="false"/>
                <w:i w:val="false"/>
                <w:color w:val="000000"/>
                <w:sz w:val="20"/>
              </w:rPr>
              <w:t>дизельного топлива и</w:t>
            </w:r>
            <w:r>
              <w:br/>
            </w:r>
            <w:r>
              <w:rPr>
                <w:rFonts w:ascii="Times New Roman"/>
                <w:b w:val="false"/>
                <w:i w:val="false"/>
                <w:color w:val="000000"/>
                <w:sz w:val="20"/>
              </w:rPr>
              <w:t>
</w:t>
            </w:r>
            <w:r>
              <w:rPr>
                <w:rFonts w:ascii="Times New Roman"/>
                <w:b w:val="false"/>
                <w:i w:val="false"/>
                <w:color w:val="000000"/>
                <w:sz w:val="20"/>
              </w:rPr>
              <w:t>др. ТМЦ для проведения</w:t>
            </w:r>
            <w:r>
              <w:br/>
            </w:r>
            <w:r>
              <w:rPr>
                <w:rFonts w:ascii="Times New Roman"/>
                <w:b w:val="false"/>
                <w:i w:val="false"/>
                <w:color w:val="000000"/>
                <w:sz w:val="20"/>
              </w:rPr>
              <w:t>
</w:t>
            </w:r>
            <w:r>
              <w:rPr>
                <w:rFonts w:ascii="Times New Roman"/>
                <w:b w:val="false"/>
                <w:i w:val="false"/>
                <w:color w:val="000000"/>
                <w:sz w:val="20"/>
              </w:rPr>
              <w:t>весенне-полевых и</w:t>
            </w:r>
            <w:r>
              <w:br/>
            </w:r>
            <w:r>
              <w:rPr>
                <w:rFonts w:ascii="Times New Roman"/>
                <w:b w:val="false"/>
                <w:i w:val="false"/>
                <w:color w:val="000000"/>
                <w:sz w:val="20"/>
              </w:rPr>
              <w:t>
</w:t>
            </w:r>
            <w:r>
              <w:rPr>
                <w:rFonts w:ascii="Times New Roman"/>
                <w:b w:val="false"/>
                <w:i w:val="false"/>
                <w:color w:val="000000"/>
                <w:sz w:val="20"/>
              </w:rPr>
              <w:t>уборочных работ под</w:t>
            </w:r>
            <w:r>
              <w:br/>
            </w:r>
            <w:r>
              <w:rPr>
                <w:rFonts w:ascii="Times New Roman"/>
                <w:b w:val="false"/>
                <w:i w:val="false"/>
                <w:color w:val="000000"/>
                <w:sz w:val="20"/>
              </w:rPr>
              <w:t>
</w:t>
            </w:r>
            <w:r>
              <w:rPr>
                <w:rFonts w:ascii="Times New Roman"/>
                <w:b w:val="false"/>
                <w:i w:val="false"/>
                <w:color w:val="000000"/>
                <w:sz w:val="20"/>
              </w:rPr>
              <w:t>приоритетные</w:t>
            </w:r>
            <w:r>
              <w:br/>
            </w:r>
            <w:r>
              <w:rPr>
                <w:rFonts w:ascii="Times New Roman"/>
                <w:b w:val="false"/>
                <w:i w:val="false"/>
                <w:color w:val="000000"/>
                <w:sz w:val="20"/>
              </w:rPr>
              <w:t>
</w:t>
            </w:r>
            <w:r>
              <w:rPr>
                <w:rFonts w:ascii="Times New Roman"/>
                <w:b w:val="false"/>
                <w:i w:val="false"/>
                <w:color w:val="000000"/>
                <w:sz w:val="20"/>
              </w:rPr>
              <w:t>сельскохозяйственные</w:t>
            </w:r>
            <w:r>
              <w:br/>
            </w:r>
            <w:r>
              <w:rPr>
                <w:rFonts w:ascii="Times New Roman"/>
                <w:b w:val="false"/>
                <w:i w:val="false"/>
                <w:color w:val="000000"/>
                <w:sz w:val="20"/>
              </w:rPr>
              <w:t>
</w:t>
            </w:r>
            <w:r>
              <w:rPr>
                <w:rFonts w:ascii="Times New Roman"/>
                <w:b w:val="false"/>
                <w:i w:val="false"/>
                <w:color w:val="000000"/>
                <w:sz w:val="20"/>
              </w:rPr>
              <w:t>культуры на площади</w:t>
            </w:r>
            <w:r>
              <w:br/>
            </w:r>
            <w:r>
              <w:rPr>
                <w:rFonts w:ascii="Times New Roman"/>
                <w:b w:val="false"/>
                <w:i w:val="false"/>
                <w:color w:val="000000"/>
                <w:sz w:val="20"/>
              </w:rPr>
              <w:t>
</w:t>
            </w:r>
            <w:r>
              <w:rPr>
                <w:rFonts w:ascii="Times New Roman"/>
                <w:b w:val="false"/>
                <w:i w:val="false"/>
                <w:color w:val="000000"/>
                <w:sz w:val="20"/>
              </w:rPr>
              <w:t>19-20,8 млн. гектар</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том числе: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дизельного топлива</w:t>
            </w:r>
          </w:p>
          <w:p>
            <w:pPr>
              <w:spacing w:after="20"/>
              <w:ind w:left="20"/>
              <w:jc w:val="both"/>
            </w:pPr>
            <w:r>
              <w:rPr>
                <w:rFonts w:ascii="Times New Roman"/>
                <w:b w:val="false"/>
                <w:i w:val="false"/>
                <w:color w:val="000000"/>
                <w:sz w:val="20"/>
              </w:rPr>
              <w:t>гербицидов</w:t>
            </w:r>
          </w:p>
          <w:p>
            <w:pPr>
              <w:spacing w:after="20"/>
              <w:ind w:left="20"/>
              <w:jc w:val="both"/>
            </w:pPr>
            <w:r>
              <w:rPr>
                <w:rFonts w:ascii="Times New Roman"/>
                <w:b w:val="false"/>
                <w:i w:val="false"/>
                <w:color w:val="000000"/>
                <w:sz w:val="20"/>
              </w:rPr>
              <w:t>протравителей семян</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литров</w:t>
            </w:r>
            <w:r>
              <w:br/>
            </w:r>
            <w:r>
              <w:rPr>
                <w:rFonts w:ascii="Times New Roman"/>
                <w:b w:val="false"/>
                <w:i w:val="false"/>
                <w:color w:val="000000"/>
                <w:sz w:val="20"/>
              </w:rPr>
              <w:t>
</w:t>
            </w:r>
            <w:r>
              <w:rPr>
                <w:rFonts w:ascii="Times New Roman"/>
                <w:b w:val="false"/>
                <w:i w:val="false"/>
                <w:color w:val="000000"/>
                <w:sz w:val="20"/>
              </w:rPr>
              <w:t>тонн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w:t>
            </w:r>
          </w:p>
          <w:p>
            <w:pPr>
              <w:spacing w:after="20"/>
              <w:ind w:left="20"/>
              <w:jc w:val="both"/>
            </w:pPr>
            <w:r>
              <w:rPr>
                <w:rFonts w:ascii="Times New Roman"/>
                <w:b w:val="false"/>
                <w:i w:val="false"/>
                <w:color w:val="000000"/>
                <w:sz w:val="20"/>
              </w:rPr>
              <w:t>13962</w:t>
            </w:r>
          </w:p>
          <w:p>
            <w:pPr>
              <w:spacing w:after="20"/>
              <w:ind w:left="20"/>
              <w:jc w:val="both"/>
            </w:pPr>
            <w:r>
              <w:rPr>
                <w:rFonts w:ascii="Times New Roman"/>
                <w:b w:val="false"/>
                <w:i w:val="false"/>
                <w:color w:val="000000"/>
                <w:sz w:val="20"/>
              </w:rPr>
              <w:t>2300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1157,4</w:t>
            </w:r>
          </w:p>
          <w:p>
            <w:pPr>
              <w:spacing w:after="20"/>
              <w:ind w:left="20"/>
              <w:jc w:val="both"/>
            </w:pPr>
            <w:r>
              <w:rPr>
                <w:rFonts w:ascii="Times New Roman"/>
                <w:b w:val="false"/>
                <w:i w:val="false"/>
                <w:color w:val="000000"/>
                <w:sz w:val="20"/>
              </w:rPr>
              <w:t>14580,8</w:t>
            </w:r>
          </w:p>
          <w:p>
            <w:pPr>
              <w:spacing w:after="20"/>
              <w:ind w:left="20"/>
              <w:jc w:val="both"/>
            </w:pPr>
            <w:r>
              <w:rPr>
                <w:rFonts w:ascii="Times New Roman"/>
                <w:b w:val="false"/>
                <w:i w:val="false"/>
                <w:color w:val="000000"/>
                <w:sz w:val="20"/>
              </w:rPr>
              <w:t>2307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w:t>
            </w:r>
          </w:p>
          <w:p>
            <w:pPr>
              <w:spacing w:after="20"/>
              <w:ind w:left="20"/>
              <w:jc w:val="both"/>
            </w:pPr>
            <w:r>
              <w:rPr>
                <w:rFonts w:ascii="Times New Roman"/>
                <w:b w:val="false"/>
                <w:i w:val="false"/>
                <w:color w:val="000000"/>
                <w:sz w:val="20"/>
              </w:rPr>
              <w:t>1 591,8</w:t>
            </w:r>
          </w:p>
          <w:p>
            <w:pPr>
              <w:spacing w:after="20"/>
              <w:ind w:left="20"/>
              <w:jc w:val="both"/>
            </w:pPr>
            <w:r>
              <w:rPr>
                <w:rFonts w:ascii="Times New Roman"/>
                <w:b w:val="false"/>
                <w:i w:val="false"/>
                <w:color w:val="000000"/>
                <w:sz w:val="20"/>
              </w:rPr>
              <w:t>2327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1165,78</w:t>
            </w:r>
          </w:p>
          <w:p>
            <w:pPr>
              <w:spacing w:after="20"/>
              <w:ind w:left="20"/>
              <w:jc w:val="both"/>
            </w:pPr>
            <w:r>
              <w:rPr>
                <w:rFonts w:ascii="Times New Roman"/>
                <w:b w:val="false"/>
                <w:i w:val="false"/>
                <w:color w:val="000000"/>
                <w:sz w:val="20"/>
              </w:rPr>
              <w:t>16151,2</w:t>
            </w:r>
          </w:p>
          <w:p>
            <w:pPr>
              <w:spacing w:after="20"/>
              <w:ind w:left="20"/>
              <w:jc w:val="both"/>
            </w:pPr>
            <w:r>
              <w:rPr>
                <w:rFonts w:ascii="Times New Roman"/>
                <w:b w:val="false"/>
                <w:i w:val="false"/>
                <w:color w:val="000000"/>
                <w:sz w:val="20"/>
              </w:rPr>
              <w:t>2327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1165,78</w:t>
            </w:r>
          </w:p>
          <w:p>
            <w:pPr>
              <w:spacing w:after="20"/>
              <w:ind w:left="20"/>
              <w:jc w:val="both"/>
            </w:pPr>
            <w:r>
              <w:rPr>
                <w:rFonts w:ascii="Times New Roman"/>
                <w:b w:val="false"/>
                <w:i w:val="false"/>
                <w:color w:val="000000"/>
                <w:sz w:val="20"/>
              </w:rPr>
              <w:t>16151,2</w:t>
            </w:r>
          </w:p>
          <w:p>
            <w:pPr>
              <w:spacing w:after="20"/>
              <w:ind w:left="20"/>
              <w:jc w:val="both"/>
            </w:pPr>
            <w:r>
              <w:rPr>
                <w:rFonts w:ascii="Times New Roman"/>
                <w:b w:val="false"/>
                <w:i w:val="false"/>
                <w:color w:val="000000"/>
                <w:sz w:val="20"/>
              </w:rPr>
              <w:t>2327</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урожайности и качества зерна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ц/га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Удешевление стоимости</w:t>
            </w:r>
            <w:r>
              <w:br/>
            </w:r>
            <w:r>
              <w:rPr>
                <w:rFonts w:ascii="Times New Roman"/>
                <w:b w:val="false"/>
                <w:i w:val="false"/>
                <w:color w:val="000000"/>
                <w:sz w:val="20"/>
              </w:rPr>
              <w:t>
</w:t>
            </w:r>
            <w:r>
              <w:rPr>
                <w:rFonts w:ascii="Times New Roman"/>
                <w:b w:val="false"/>
                <w:i w:val="false"/>
                <w:color w:val="000000"/>
                <w:sz w:val="20"/>
              </w:rPr>
              <w:t>приобретенных</w:t>
            </w:r>
            <w:r>
              <w:br/>
            </w:r>
            <w:r>
              <w:rPr>
                <w:rFonts w:ascii="Times New Roman"/>
                <w:b w:val="false"/>
                <w:i w:val="false"/>
                <w:color w:val="000000"/>
                <w:sz w:val="20"/>
              </w:rPr>
              <w:t>
</w:t>
            </w:r>
            <w:r>
              <w:rPr>
                <w:rFonts w:ascii="Times New Roman"/>
                <w:b w:val="false"/>
                <w:i w:val="false"/>
                <w:color w:val="000000"/>
                <w:sz w:val="20"/>
              </w:rPr>
              <w:t>сельскохозяйственными</w:t>
            </w:r>
            <w:r>
              <w:br/>
            </w:r>
            <w:r>
              <w:rPr>
                <w:rFonts w:ascii="Times New Roman"/>
                <w:b w:val="false"/>
                <w:i w:val="false"/>
                <w:color w:val="000000"/>
                <w:sz w:val="20"/>
              </w:rPr>
              <w:t>
</w:t>
            </w:r>
            <w:r>
              <w:rPr>
                <w:rFonts w:ascii="Times New Roman"/>
                <w:b w:val="false"/>
                <w:i w:val="false"/>
                <w:color w:val="000000"/>
                <w:sz w:val="20"/>
              </w:rPr>
              <w:t>товаропроизводителями</w:t>
            </w:r>
            <w:r>
              <w:br/>
            </w:r>
            <w:r>
              <w:rPr>
                <w:rFonts w:ascii="Times New Roman"/>
                <w:b w:val="false"/>
                <w:i w:val="false"/>
                <w:color w:val="000000"/>
                <w:sz w:val="20"/>
              </w:rPr>
              <w:t>
</w:t>
            </w:r>
            <w:r>
              <w:rPr>
                <w:rFonts w:ascii="Times New Roman"/>
                <w:b w:val="false"/>
                <w:i w:val="false"/>
                <w:color w:val="000000"/>
                <w:sz w:val="20"/>
              </w:rPr>
              <w:t>протравителей семян и</w:t>
            </w:r>
            <w:r>
              <w:br/>
            </w:r>
            <w:r>
              <w:rPr>
                <w:rFonts w:ascii="Times New Roman"/>
                <w:b w:val="false"/>
                <w:i w:val="false"/>
                <w:color w:val="000000"/>
                <w:sz w:val="20"/>
              </w:rPr>
              <w:t>
</w:t>
            </w:r>
            <w:r>
              <w:rPr>
                <w:rFonts w:ascii="Times New Roman"/>
                <w:b w:val="false"/>
                <w:i w:val="false"/>
                <w:color w:val="000000"/>
                <w:sz w:val="20"/>
              </w:rPr>
              <w:t>гербицидов</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Частичное удешевление</w:t>
            </w:r>
            <w:r>
              <w:br/>
            </w:r>
            <w:r>
              <w:rPr>
                <w:rFonts w:ascii="Times New Roman"/>
                <w:b w:val="false"/>
                <w:i w:val="false"/>
                <w:color w:val="000000"/>
                <w:sz w:val="20"/>
              </w:rPr>
              <w:t>
</w:t>
            </w:r>
            <w:r>
              <w:rPr>
                <w:rFonts w:ascii="Times New Roman"/>
                <w:b w:val="false"/>
                <w:i w:val="false"/>
                <w:color w:val="000000"/>
                <w:sz w:val="20"/>
              </w:rPr>
              <w:t>стоимости дизельного</w:t>
            </w:r>
            <w:r>
              <w:br/>
            </w:r>
            <w:r>
              <w:rPr>
                <w:rFonts w:ascii="Times New Roman"/>
                <w:b w:val="false"/>
                <w:i w:val="false"/>
                <w:color w:val="000000"/>
                <w:sz w:val="20"/>
              </w:rPr>
              <w:t>
</w:t>
            </w:r>
            <w:r>
              <w:rPr>
                <w:rFonts w:ascii="Times New Roman"/>
                <w:b w:val="false"/>
                <w:i w:val="false"/>
                <w:color w:val="000000"/>
                <w:sz w:val="20"/>
              </w:rPr>
              <w:t>топлива.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0" w:type="auto"/>
            <w:vMerge/>
            <w:tcBorders>
              <w:top w:val="nil"/>
              <w:left w:val="single" w:color="cfcfcf" w:sz="5"/>
              <w:bottom w:val="single" w:color="cfcfcf" w:sz="5"/>
              <w:right w:val="single" w:color="cfcfcf" w:sz="5"/>
            </w:tcBorders>
          </w:tcP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объемов</w:t>
            </w:r>
            <w:r>
              <w:br/>
            </w:r>
            <w:r>
              <w:rPr>
                <w:rFonts w:ascii="Times New Roman"/>
                <w:b w:val="false"/>
                <w:i w:val="false"/>
                <w:color w:val="000000"/>
                <w:sz w:val="20"/>
              </w:rPr>
              <w:t>
</w:t>
            </w:r>
            <w:r>
              <w:rPr>
                <w:rFonts w:ascii="Times New Roman"/>
                <w:b w:val="false"/>
                <w:i w:val="false"/>
                <w:color w:val="000000"/>
                <w:sz w:val="20"/>
              </w:rPr>
              <w:t>производства важнейших</w:t>
            </w:r>
            <w:r>
              <w:br/>
            </w:r>
            <w:r>
              <w:rPr>
                <w:rFonts w:ascii="Times New Roman"/>
                <w:b w:val="false"/>
                <w:i w:val="false"/>
                <w:color w:val="000000"/>
                <w:sz w:val="20"/>
              </w:rPr>
              <w:t>
</w:t>
            </w:r>
            <w:r>
              <w:rPr>
                <w:rFonts w:ascii="Times New Roman"/>
                <w:b w:val="false"/>
                <w:i w:val="false"/>
                <w:color w:val="000000"/>
                <w:sz w:val="20"/>
              </w:rPr>
              <w:t>видов сельскохозяйст-</w:t>
            </w:r>
            <w:r>
              <w:br/>
            </w:r>
            <w:r>
              <w:rPr>
                <w:rFonts w:ascii="Times New Roman"/>
                <w:b w:val="false"/>
                <w:i w:val="false"/>
                <w:color w:val="000000"/>
                <w:sz w:val="20"/>
              </w:rPr>
              <w:t>
</w:t>
            </w:r>
            <w:r>
              <w:rPr>
                <w:rFonts w:ascii="Times New Roman"/>
                <w:b w:val="false"/>
                <w:i w:val="false"/>
                <w:color w:val="000000"/>
                <w:sz w:val="20"/>
              </w:rPr>
              <w:t>венной продукции в том</w:t>
            </w:r>
            <w:r>
              <w:br/>
            </w:r>
            <w:r>
              <w:rPr>
                <w:rFonts w:ascii="Times New Roman"/>
                <w:b w:val="false"/>
                <w:i w:val="false"/>
                <w:color w:val="000000"/>
                <w:sz w:val="20"/>
              </w:rPr>
              <w:t>
</w:t>
            </w:r>
            <w:r>
              <w:rPr>
                <w:rFonts w:ascii="Times New Roman"/>
                <w:b w:val="false"/>
                <w:i w:val="false"/>
                <w:color w:val="000000"/>
                <w:sz w:val="20"/>
              </w:rPr>
              <w:t>числе:</w:t>
            </w:r>
          </w:p>
          <w:p>
            <w:pPr>
              <w:spacing w:after="20"/>
              <w:ind w:left="20"/>
              <w:jc w:val="both"/>
            </w:pPr>
            <w:r>
              <w:rPr>
                <w:rFonts w:ascii="Times New Roman"/>
                <w:b w:val="false"/>
                <w:i w:val="false"/>
                <w:color w:val="000000"/>
                <w:sz w:val="20"/>
              </w:rPr>
              <w:t>пшеница</w:t>
            </w:r>
          </w:p>
          <w:p>
            <w:pPr>
              <w:spacing w:after="20"/>
              <w:ind w:left="20"/>
              <w:jc w:val="both"/>
            </w:pPr>
            <w:r>
              <w:rPr>
                <w:rFonts w:ascii="Times New Roman"/>
                <w:b w:val="false"/>
                <w:i w:val="false"/>
                <w:color w:val="000000"/>
                <w:sz w:val="20"/>
              </w:rPr>
              <w:t>рис</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r>
              <w:br/>
            </w:r>
            <w:r>
              <w:rPr>
                <w:rFonts w:ascii="Times New Roman"/>
                <w:b w:val="false"/>
                <w:i w:val="false"/>
                <w:color w:val="000000"/>
                <w:sz w:val="20"/>
              </w:rPr>
              <w:t>
</w:t>
            </w:r>
            <w:r>
              <w:rPr>
                <w:rFonts w:ascii="Times New Roman"/>
                <w:b w:val="false"/>
                <w:i w:val="false"/>
                <w:color w:val="000000"/>
                <w:sz w:val="20"/>
              </w:rPr>
              <w:t>310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r>
              <w:br/>
            </w:r>
            <w:r>
              <w:rPr>
                <w:rFonts w:ascii="Times New Roman"/>
                <w:b w:val="false"/>
                <w:i w:val="false"/>
                <w:color w:val="000000"/>
                <w:sz w:val="20"/>
              </w:rPr>
              <w:t>
</w:t>
            </w:r>
            <w:r>
              <w:rPr>
                <w:rFonts w:ascii="Times New Roman"/>
                <w:b w:val="false"/>
                <w:i w:val="false"/>
                <w:color w:val="000000"/>
                <w:sz w:val="20"/>
              </w:rPr>
              <w:t>320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r>
              <w:br/>
            </w:r>
            <w:r>
              <w:rPr>
                <w:rFonts w:ascii="Times New Roman"/>
                <w:b w:val="false"/>
                <w:i w:val="false"/>
                <w:color w:val="000000"/>
                <w:sz w:val="20"/>
              </w:rPr>
              <w:t>
</w:t>
            </w:r>
            <w:r>
              <w:rPr>
                <w:rFonts w:ascii="Times New Roman"/>
                <w:b w:val="false"/>
                <w:i w:val="false"/>
                <w:color w:val="000000"/>
                <w:sz w:val="20"/>
              </w:rPr>
              <w:t>320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r>
              <w:br/>
            </w:r>
            <w:r>
              <w:rPr>
                <w:rFonts w:ascii="Times New Roman"/>
                <w:b w:val="false"/>
                <w:i w:val="false"/>
                <w:color w:val="000000"/>
                <w:sz w:val="20"/>
              </w:rPr>
              <w:t>
</w:t>
            </w:r>
            <w:r>
              <w:rPr>
                <w:rFonts w:ascii="Times New Roman"/>
                <w:b w:val="false"/>
                <w:i w:val="false"/>
                <w:color w:val="000000"/>
                <w:sz w:val="20"/>
              </w:rPr>
              <w:t>320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r>
              <w:br/>
            </w:r>
            <w:r>
              <w:rPr>
                <w:rFonts w:ascii="Times New Roman"/>
                <w:b w:val="false"/>
                <w:i w:val="false"/>
                <w:color w:val="000000"/>
                <w:sz w:val="20"/>
              </w:rPr>
              <w:t>
</w:t>
            </w:r>
            <w:r>
              <w:rPr>
                <w:rFonts w:ascii="Times New Roman"/>
                <w:b w:val="false"/>
                <w:i w:val="false"/>
                <w:color w:val="000000"/>
                <w:sz w:val="20"/>
              </w:rPr>
              <w:t>320</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агротехнологического</w:t>
            </w:r>
            <w:r>
              <w:br/>
            </w:r>
            <w:r>
              <w:rPr>
                <w:rFonts w:ascii="Times New Roman"/>
                <w:b w:val="false"/>
                <w:i w:val="false"/>
                <w:color w:val="000000"/>
                <w:sz w:val="20"/>
              </w:rPr>
              <w:t>
</w:t>
            </w:r>
            <w:r>
              <w:rPr>
                <w:rFonts w:ascii="Times New Roman"/>
                <w:b w:val="false"/>
                <w:i w:val="false"/>
                <w:color w:val="000000"/>
                <w:sz w:val="20"/>
              </w:rPr>
              <w:t>цикла производства</w:t>
            </w:r>
            <w:r>
              <w:br/>
            </w:r>
            <w:r>
              <w:rPr>
                <w:rFonts w:ascii="Times New Roman"/>
                <w:b w:val="false"/>
                <w:i w:val="false"/>
                <w:color w:val="000000"/>
                <w:sz w:val="20"/>
              </w:rPr>
              <w:t>
</w:t>
            </w:r>
            <w:r>
              <w:rPr>
                <w:rFonts w:ascii="Times New Roman"/>
                <w:b w:val="false"/>
                <w:i w:val="false"/>
                <w:color w:val="000000"/>
                <w:sz w:val="20"/>
              </w:rPr>
              <w:t>приоритетных культур</w:t>
            </w:r>
            <w:r>
              <w:br/>
            </w:r>
            <w:r>
              <w:rPr>
                <w:rFonts w:ascii="Times New Roman"/>
                <w:b w:val="false"/>
                <w:i w:val="false"/>
                <w:color w:val="000000"/>
                <w:sz w:val="20"/>
              </w:rPr>
              <w:t>
</w:t>
            </w:r>
            <w:r>
              <w:rPr>
                <w:rFonts w:ascii="Times New Roman"/>
                <w:b w:val="false"/>
                <w:i w:val="false"/>
                <w:color w:val="000000"/>
                <w:sz w:val="20"/>
              </w:rPr>
              <w:t>на площади</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га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12 805 000,0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16 262 831,0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14 205 685,0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16 593 560,0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16 593 560,0</w:t>
            </w:r>
          </w:p>
        </w:tc>
      </w:tr>
    </w:tbl>
    <w:bookmarkStart w:name="z216" w:id="101"/>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101"/>
    <w:p>
      <w:pPr>
        <w:spacing w:after="0"/>
        <w:ind w:left="0"/>
        <w:jc w:val="both"/>
      </w:pPr>
      <w:r>
        <w:rPr>
          <w:rFonts w:ascii="Times New Roman"/>
          <w:b w:val="false"/>
          <w:i w:val="false"/>
          <w:color w:val="ff0000"/>
          <w:sz w:val="28"/>
        </w:rPr>
        <w:t xml:space="preserve">      Сноска. Бюджетная форма 085 с изменениями, внесенными постановлением Правительства РК от 31.12.2010 </w:t>
      </w:r>
      <w:r>
        <w:rPr>
          <w:rFonts w:ascii="Times New Roman"/>
          <w:b w:val="false"/>
          <w:i w:val="false"/>
          <w:color w:val="ff0000"/>
          <w:sz w:val="28"/>
        </w:rPr>
        <w:t>№ 1532</w:t>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6"/>
        <w:gridCol w:w="3807"/>
        <w:gridCol w:w="967"/>
        <w:gridCol w:w="1402"/>
        <w:gridCol w:w="1796"/>
        <w:gridCol w:w="1344"/>
        <w:gridCol w:w="1204"/>
        <w:gridCol w:w="1184"/>
      </w:tblGrid>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Министерство сельского хозяйства Республики Казахстан</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субсидирование стоимости услуг по доставке воды</w:t>
            </w:r>
            <w:r>
              <w:br/>
            </w:r>
            <w:r>
              <w:rPr>
                <w:rFonts w:ascii="Times New Roman"/>
                <w:b w:val="false"/>
                <w:i w:val="false"/>
                <w:color w:val="000000"/>
                <w:sz w:val="20"/>
              </w:rPr>
              <w:t>
</w:t>
            </w:r>
            <w:r>
              <w:rPr>
                <w:rFonts w:ascii="Times New Roman"/>
                <w:b w:val="false"/>
                <w:i w:val="false"/>
                <w:color w:val="000000"/>
                <w:sz w:val="20"/>
              </w:rPr>
              <w:t>сельскохозяйственным товаропроизводителям"</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поливной водой сельскохозяйственных товаропроизводителей</w:t>
            </w:r>
            <w:r>
              <w:br/>
            </w:r>
            <w:r>
              <w:rPr>
                <w:rFonts w:ascii="Times New Roman"/>
                <w:b w:val="false"/>
                <w:i w:val="false"/>
                <w:color w:val="000000"/>
                <w:sz w:val="20"/>
              </w:rPr>
              <w:t>
</w:t>
            </w:r>
            <w:r>
              <w:rPr>
                <w:rFonts w:ascii="Times New Roman"/>
                <w:b w:val="false"/>
                <w:i w:val="false"/>
                <w:color w:val="000000"/>
                <w:sz w:val="20"/>
              </w:rPr>
              <w:t>путем выделения целевых текущие трансферты областным бюджетам,</w:t>
            </w:r>
            <w:r>
              <w:br/>
            </w:r>
            <w:r>
              <w:rPr>
                <w:rFonts w:ascii="Times New Roman"/>
                <w:b w:val="false"/>
                <w:i w:val="false"/>
                <w:color w:val="000000"/>
                <w:sz w:val="20"/>
              </w:rPr>
              <w:t>
</w:t>
            </w:r>
            <w:r>
              <w:rPr>
                <w:rFonts w:ascii="Times New Roman"/>
                <w:b w:val="false"/>
                <w:i w:val="false"/>
                <w:color w:val="000000"/>
                <w:sz w:val="20"/>
              </w:rPr>
              <w:t xml:space="preserve">бюджетам </w:t>
            </w:r>
            <w:r>
              <w:rPr>
                <w:rFonts w:ascii="Times New Roman"/>
                <w:b w:val="false"/>
                <w:i w:val="false"/>
                <w:color w:val="000000"/>
                <w:sz w:val="20"/>
              </w:rPr>
              <w:t>городов Астаны и Алматы на субсидирование стоимости услуг по</w:t>
            </w:r>
            <w:r>
              <w:br/>
            </w:r>
            <w:r>
              <w:rPr>
                <w:rFonts w:ascii="Times New Roman"/>
                <w:b w:val="false"/>
                <w:i w:val="false"/>
                <w:color w:val="000000"/>
                <w:sz w:val="20"/>
              </w:rPr>
              <w:t>
</w:t>
            </w:r>
            <w:r>
              <w:rPr>
                <w:rFonts w:ascii="Times New Roman"/>
                <w:b w:val="false"/>
                <w:i w:val="false"/>
                <w:color w:val="000000"/>
                <w:sz w:val="20"/>
              </w:rPr>
              <w:t xml:space="preserve">доставке </w:t>
            </w:r>
            <w:r>
              <w:rPr>
                <w:rFonts w:ascii="Times New Roman"/>
                <w:b w:val="false"/>
                <w:i w:val="false"/>
                <w:color w:val="000000"/>
                <w:sz w:val="20"/>
              </w:rPr>
              <w:t>воды сельскохозяйственным товаропроизводителям</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урожайности и качества продукции растениеводства и</w:t>
            </w:r>
            <w:r>
              <w:br/>
            </w:r>
            <w:r>
              <w:rPr>
                <w:rFonts w:ascii="Times New Roman"/>
                <w:b w:val="false"/>
                <w:i w:val="false"/>
                <w:color w:val="000000"/>
                <w:sz w:val="20"/>
              </w:rPr>
              <w:t>
</w:t>
            </w:r>
            <w:r>
              <w:rPr>
                <w:rFonts w:ascii="Times New Roman"/>
                <w:b w:val="false"/>
                <w:i w:val="false"/>
                <w:color w:val="000000"/>
                <w:sz w:val="20"/>
              </w:rPr>
              <w:t>обеспечение продовольственной безопасности, посредством применения мер</w:t>
            </w:r>
            <w:r>
              <w:br/>
            </w:r>
            <w:r>
              <w:rPr>
                <w:rFonts w:ascii="Times New Roman"/>
                <w:b w:val="false"/>
                <w:i w:val="false"/>
                <w:color w:val="000000"/>
                <w:sz w:val="20"/>
              </w:rPr>
              <w:t>
</w:t>
            </w:r>
            <w:r>
              <w:rPr>
                <w:rFonts w:ascii="Times New Roman"/>
                <w:b w:val="false"/>
                <w:i w:val="false"/>
                <w:color w:val="000000"/>
                <w:sz w:val="20"/>
              </w:rPr>
              <w:t>государственной поддержки, а также своевременное обеспечение</w:t>
            </w:r>
            <w:r>
              <w:br/>
            </w:r>
            <w:r>
              <w:rPr>
                <w:rFonts w:ascii="Times New Roman"/>
                <w:b w:val="false"/>
                <w:i w:val="false"/>
                <w:color w:val="000000"/>
                <w:sz w:val="20"/>
              </w:rPr>
              <w:t>
</w:t>
            </w:r>
            <w:r>
              <w:rPr>
                <w:rFonts w:ascii="Times New Roman"/>
                <w:b w:val="false"/>
                <w:i w:val="false"/>
                <w:color w:val="000000"/>
                <w:sz w:val="20"/>
              </w:rPr>
              <w:t>деятельности уполномоченного государственного органа, в сфере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 и развития сельских территорий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вододателей,</w:t>
            </w:r>
            <w:r>
              <w:br/>
            </w:r>
            <w:r>
              <w:rPr>
                <w:rFonts w:ascii="Times New Roman"/>
                <w:b w:val="false"/>
                <w:i w:val="false"/>
                <w:color w:val="000000"/>
                <w:sz w:val="20"/>
              </w:rPr>
              <w:t>
</w:t>
            </w:r>
            <w:r>
              <w:rPr>
                <w:rFonts w:ascii="Times New Roman"/>
                <w:b w:val="false"/>
                <w:i w:val="false"/>
                <w:color w:val="000000"/>
                <w:sz w:val="20"/>
              </w:rPr>
              <w:t>получателей субсидии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во</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140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140</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водообеспеченности используемых орошаемых земель</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воды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9 897 002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8 509 217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10 000 000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10 000 000</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стоимости</w:t>
            </w:r>
            <w:r>
              <w:br/>
            </w:r>
            <w:r>
              <w:rPr>
                <w:rFonts w:ascii="Times New Roman"/>
                <w:b w:val="false"/>
                <w:i w:val="false"/>
                <w:color w:val="000000"/>
                <w:sz w:val="20"/>
              </w:rPr>
              <w:t>
</w:t>
            </w:r>
            <w:r>
              <w:rPr>
                <w:rFonts w:ascii="Times New Roman"/>
                <w:b w:val="false"/>
                <w:i w:val="false"/>
                <w:color w:val="000000"/>
                <w:sz w:val="20"/>
              </w:rPr>
              <w:t>поливной воды от</w:t>
            </w:r>
            <w:r>
              <w:br/>
            </w:r>
            <w:r>
              <w:rPr>
                <w:rFonts w:ascii="Times New Roman"/>
                <w:b w:val="false"/>
                <w:i w:val="false"/>
                <w:color w:val="000000"/>
                <w:sz w:val="20"/>
              </w:rPr>
              <w:t>
</w:t>
            </w:r>
            <w:r>
              <w:rPr>
                <w:rFonts w:ascii="Times New Roman"/>
                <w:b w:val="false"/>
                <w:i w:val="false"/>
                <w:color w:val="000000"/>
                <w:sz w:val="20"/>
              </w:rPr>
              <w:t>утвержденного тарифа</w:t>
            </w:r>
            <w:r>
              <w:br/>
            </w:r>
            <w:r>
              <w:rPr>
                <w:rFonts w:ascii="Times New Roman"/>
                <w:b w:val="false"/>
                <w:i w:val="false"/>
                <w:color w:val="000000"/>
                <w:sz w:val="20"/>
              </w:rPr>
              <w:t>
</w:t>
            </w:r>
            <w:r>
              <w:rPr>
                <w:rFonts w:ascii="Times New Roman"/>
                <w:b w:val="false"/>
                <w:i w:val="false"/>
                <w:color w:val="000000"/>
                <w:sz w:val="20"/>
              </w:rPr>
              <w:t>тг/м3 с целью</w:t>
            </w:r>
            <w:r>
              <w:br/>
            </w:r>
            <w:r>
              <w:rPr>
                <w:rFonts w:ascii="Times New Roman"/>
                <w:b w:val="false"/>
                <w:i w:val="false"/>
                <w:color w:val="000000"/>
                <w:sz w:val="20"/>
              </w:rPr>
              <w:t>
</w:t>
            </w:r>
            <w:r>
              <w:rPr>
                <w:rFonts w:ascii="Times New Roman"/>
                <w:b w:val="false"/>
                <w:i w:val="false"/>
                <w:color w:val="000000"/>
                <w:sz w:val="20"/>
              </w:rPr>
              <w:t>стимулирования</w:t>
            </w:r>
            <w:r>
              <w:br/>
            </w:r>
            <w:r>
              <w:rPr>
                <w:rFonts w:ascii="Times New Roman"/>
                <w:b w:val="false"/>
                <w:i w:val="false"/>
                <w:color w:val="000000"/>
                <w:sz w:val="20"/>
              </w:rPr>
              <w:t>
</w:t>
            </w:r>
            <w:r>
              <w:rPr>
                <w:rFonts w:ascii="Times New Roman"/>
                <w:b w:val="false"/>
                <w:i w:val="false"/>
                <w:color w:val="000000"/>
                <w:sz w:val="20"/>
              </w:rPr>
              <w:t>внедрения</w:t>
            </w:r>
            <w:r>
              <w:br/>
            </w:r>
            <w:r>
              <w:rPr>
                <w:rFonts w:ascii="Times New Roman"/>
                <w:b w:val="false"/>
                <w:i w:val="false"/>
                <w:color w:val="000000"/>
                <w:sz w:val="20"/>
              </w:rPr>
              <w:t>
</w:t>
            </w:r>
            <w:r>
              <w:rPr>
                <w:rFonts w:ascii="Times New Roman"/>
                <w:b w:val="false"/>
                <w:i w:val="false"/>
                <w:color w:val="000000"/>
                <w:sz w:val="20"/>
              </w:rPr>
              <w:t>водосберегающей</w:t>
            </w:r>
            <w:r>
              <w:br/>
            </w:r>
            <w:r>
              <w:rPr>
                <w:rFonts w:ascii="Times New Roman"/>
                <w:b w:val="false"/>
                <w:i w:val="false"/>
                <w:color w:val="000000"/>
                <w:sz w:val="20"/>
              </w:rPr>
              <w:t>
</w:t>
            </w:r>
            <w:r>
              <w:rPr>
                <w:rFonts w:ascii="Times New Roman"/>
                <w:b w:val="false"/>
                <w:i w:val="false"/>
                <w:color w:val="000000"/>
                <w:sz w:val="20"/>
              </w:rPr>
              <w:t>технологий полива</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культур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775 036,0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1 358 101,0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1 492 338,0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1 062 338,0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1 062 338,0</w:t>
            </w:r>
          </w:p>
        </w:tc>
      </w:tr>
    </w:tbl>
    <w:bookmarkStart w:name="z217" w:id="102"/>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3754"/>
        <w:gridCol w:w="851"/>
        <w:gridCol w:w="1506"/>
        <w:gridCol w:w="1751"/>
        <w:gridCol w:w="1344"/>
        <w:gridCol w:w="1164"/>
        <w:gridCol w:w="1179"/>
      </w:tblGrid>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 "Кредитование проекта по постприватизационной поддержке сельского</w:t>
            </w:r>
            <w:r>
              <w:br/>
            </w:r>
            <w:r>
              <w:rPr>
                <w:rFonts w:ascii="Times New Roman"/>
                <w:b w:val="false"/>
                <w:i w:val="false"/>
                <w:color w:val="000000"/>
                <w:sz w:val="20"/>
              </w:rPr>
              <w:t>
</w:t>
            </w:r>
            <w:r>
              <w:rPr>
                <w:rFonts w:ascii="Times New Roman"/>
                <w:b w:val="false"/>
                <w:i w:val="false"/>
                <w:color w:val="000000"/>
                <w:sz w:val="20"/>
              </w:rPr>
              <w:t>хозяйства"</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направлен на распространение кредитной линии на все области</w:t>
            </w:r>
            <w:r>
              <w:br/>
            </w:r>
            <w:r>
              <w:rPr>
                <w:rFonts w:ascii="Times New Roman"/>
                <w:b w:val="false"/>
                <w:i w:val="false"/>
                <w:color w:val="000000"/>
                <w:sz w:val="20"/>
              </w:rPr>
              <w:t>
</w:t>
            </w:r>
            <w:r>
              <w:rPr>
                <w:rFonts w:ascii="Times New Roman"/>
                <w:b w:val="false"/>
                <w:i w:val="false"/>
                <w:color w:val="000000"/>
                <w:sz w:val="20"/>
              </w:rPr>
              <w:t>Казахстана и внедрением механизмов финансирования, таких как:</w:t>
            </w:r>
            <w:r>
              <w:br/>
            </w:r>
            <w:r>
              <w:rPr>
                <w:rFonts w:ascii="Times New Roman"/>
                <w:b w:val="false"/>
                <w:i w:val="false"/>
                <w:color w:val="000000"/>
                <w:sz w:val="20"/>
              </w:rPr>
              <w:t>
</w:t>
            </w:r>
            <w:r>
              <w:rPr>
                <w:rFonts w:ascii="Times New Roman"/>
                <w:b w:val="false"/>
                <w:i w:val="false"/>
                <w:color w:val="000000"/>
                <w:sz w:val="20"/>
              </w:rPr>
              <w:t>микрофинансирование в сельской местности, структурное финансирование и</w:t>
            </w:r>
            <w:r>
              <w:br/>
            </w:r>
            <w:r>
              <w:rPr>
                <w:rFonts w:ascii="Times New Roman"/>
                <w:b w:val="false"/>
                <w:i w:val="false"/>
                <w:color w:val="000000"/>
                <w:sz w:val="20"/>
              </w:rPr>
              <w:t>
</w:t>
            </w:r>
            <w:r>
              <w:rPr>
                <w:rFonts w:ascii="Times New Roman"/>
                <w:b w:val="false"/>
                <w:i w:val="false"/>
                <w:color w:val="000000"/>
                <w:sz w:val="20"/>
              </w:rPr>
              <w:t>программа лизинга сельхозтехники и оборудования.</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современной инфраструктуры отраслей АПК и повышение</w:t>
            </w:r>
            <w:r>
              <w:br/>
            </w:r>
            <w:r>
              <w:rPr>
                <w:rFonts w:ascii="Times New Roman"/>
                <w:b w:val="false"/>
                <w:i w:val="false"/>
                <w:color w:val="000000"/>
                <w:sz w:val="20"/>
              </w:rPr>
              <w:t>
</w:t>
            </w:r>
            <w:r>
              <w:rPr>
                <w:rFonts w:ascii="Times New Roman"/>
                <w:b w:val="false"/>
                <w:i w:val="false"/>
                <w:color w:val="000000"/>
                <w:sz w:val="20"/>
              </w:rPr>
              <w:t>технической оснащенности</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Развитие обслуживающей инфраструктуры отраслей АПК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выделенных</w:t>
            </w:r>
            <w:r>
              <w:br/>
            </w:r>
            <w:r>
              <w:rPr>
                <w:rFonts w:ascii="Times New Roman"/>
                <w:b w:val="false"/>
                <w:i w:val="false"/>
                <w:color w:val="000000"/>
                <w:sz w:val="20"/>
              </w:rPr>
              <w:t>
</w:t>
            </w:r>
            <w:r>
              <w:rPr>
                <w:rFonts w:ascii="Times New Roman"/>
                <w:b w:val="false"/>
                <w:i w:val="false"/>
                <w:color w:val="000000"/>
                <w:sz w:val="20"/>
              </w:rPr>
              <w:t>средств кредитной</w:t>
            </w:r>
            <w:r>
              <w:br/>
            </w:r>
            <w:r>
              <w:rPr>
                <w:rFonts w:ascii="Times New Roman"/>
                <w:b w:val="false"/>
                <w:i w:val="false"/>
                <w:color w:val="000000"/>
                <w:sz w:val="20"/>
              </w:rPr>
              <w:t>
</w:t>
            </w:r>
            <w:r>
              <w:rPr>
                <w:rFonts w:ascii="Times New Roman"/>
                <w:b w:val="false"/>
                <w:i w:val="false"/>
                <w:color w:val="000000"/>
                <w:sz w:val="20"/>
              </w:rPr>
              <w:t>линии через банки</w:t>
            </w:r>
            <w:r>
              <w:br/>
            </w:r>
            <w:r>
              <w:rPr>
                <w:rFonts w:ascii="Times New Roman"/>
                <w:b w:val="false"/>
                <w:i w:val="false"/>
                <w:color w:val="000000"/>
                <w:sz w:val="20"/>
              </w:rPr>
              <w:t>
</w:t>
            </w:r>
            <w:r>
              <w:rPr>
                <w:rFonts w:ascii="Times New Roman"/>
                <w:b w:val="false"/>
                <w:i w:val="false"/>
                <w:color w:val="000000"/>
                <w:sz w:val="20"/>
              </w:rPr>
              <w:t>второго уровня и</w:t>
            </w:r>
            <w:r>
              <w:br/>
            </w:r>
            <w:r>
              <w:rPr>
                <w:rFonts w:ascii="Times New Roman"/>
                <w:b w:val="false"/>
                <w:i w:val="false"/>
                <w:color w:val="000000"/>
                <w:sz w:val="20"/>
              </w:rPr>
              <w:t>
</w:t>
            </w:r>
            <w:r>
              <w:rPr>
                <w:rFonts w:ascii="Times New Roman"/>
                <w:b w:val="false"/>
                <w:i w:val="false"/>
                <w:color w:val="000000"/>
                <w:sz w:val="20"/>
              </w:rPr>
              <w:t>лизинговые компании</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182 186,0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692 593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8 212 384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выделенных</w:t>
            </w:r>
            <w:r>
              <w:br/>
            </w:r>
            <w:r>
              <w:rPr>
                <w:rFonts w:ascii="Times New Roman"/>
                <w:b w:val="false"/>
                <w:i w:val="false"/>
                <w:color w:val="000000"/>
                <w:sz w:val="20"/>
              </w:rPr>
              <w:t>
</w:t>
            </w:r>
            <w:r>
              <w:rPr>
                <w:rFonts w:ascii="Times New Roman"/>
                <w:b w:val="false"/>
                <w:i w:val="false"/>
                <w:color w:val="000000"/>
                <w:sz w:val="20"/>
              </w:rPr>
              <w:t>средств микрокредитной</w:t>
            </w:r>
            <w:r>
              <w:br/>
            </w:r>
            <w:r>
              <w:rPr>
                <w:rFonts w:ascii="Times New Roman"/>
                <w:b w:val="false"/>
                <w:i w:val="false"/>
                <w:color w:val="000000"/>
                <w:sz w:val="20"/>
              </w:rPr>
              <w:t>
</w:t>
            </w:r>
            <w:r>
              <w:rPr>
                <w:rFonts w:ascii="Times New Roman"/>
                <w:b w:val="false"/>
                <w:i w:val="false"/>
                <w:color w:val="000000"/>
                <w:sz w:val="20"/>
              </w:rPr>
              <w:t>линии</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60 729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422 594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229 906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 выделение</w:t>
            </w:r>
            <w:r>
              <w:br/>
            </w:r>
            <w:r>
              <w:rPr>
                <w:rFonts w:ascii="Times New Roman"/>
                <w:b w:val="false"/>
                <w:i w:val="false"/>
                <w:color w:val="000000"/>
                <w:sz w:val="20"/>
              </w:rPr>
              <w:t>
</w:t>
            </w:r>
            <w:r>
              <w:rPr>
                <w:rFonts w:ascii="Times New Roman"/>
                <w:b w:val="false"/>
                <w:i w:val="false"/>
                <w:color w:val="000000"/>
                <w:sz w:val="20"/>
              </w:rPr>
              <w:t>средств кредитной и</w:t>
            </w:r>
            <w:r>
              <w:br/>
            </w:r>
            <w:r>
              <w:rPr>
                <w:rFonts w:ascii="Times New Roman"/>
                <w:b w:val="false"/>
                <w:i w:val="false"/>
                <w:color w:val="000000"/>
                <w:sz w:val="20"/>
              </w:rPr>
              <w:t>
</w:t>
            </w:r>
            <w:r>
              <w:rPr>
                <w:rFonts w:ascii="Times New Roman"/>
                <w:b w:val="false"/>
                <w:i w:val="false"/>
                <w:color w:val="000000"/>
                <w:sz w:val="20"/>
              </w:rPr>
              <w:t>микрокредитной линии</w:t>
            </w:r>
            <w:r>
              <w:br/>
            </w:r>
            <w:r>
              <w:rPr>
                <w:rFonts w:ascii="Times New Roman"/>
                <w:b w:val="false"/>
                <w:i w:val="false"/>
                <w:color w:val="000000"/>
                <w:sz w:val="20"/>
              </w:rPr>
              <w:t>
</w:t>
            </w:r>
            <w:r>
              <w:rPr>
                <w:rFonts w:ascii="Times New Roman"/>
                <w:b w:val="false"/>
                <w:i w:val="false"/>
                <w:color w:val="000000"/>
                <w:sz w:val="20"/>
              </w:rPr>
              <w:t>субзаемщикам (сельхоз-</w:t>
            </w:r>
            <w:r>
              <w:br/>
            </w:r>
            <w:r>
              <w:rPr>
                <w:rFonts w:ascii="Times New Roman"/>
                <w:b w:val="false"/>
                <w:i w:val="false"/>
                <w:color w:val="000000"/>
                <w:sz w:val="20"/>
              </w:rPr>
              <w:t>
</w:t>
            </w:r>
            <w:r>
              <w:rPr>
                <w:rFonts w:ascii="Times New Roman"/>
                <w:b w:val="false"/>
                <w:i w:val="false"/>
                <w:color w:val="000000"/>
                <w:sz w:val="20"/>
              </w:rPr>
              <w:t>товаропроизводителям и</w:t>
            </w:r>
            <w:r>
              <w:br/>
            </w:r>
            <w:r>
              <w:rPr>
                <w:rFonts w:ascii="Times New Roman"/>
                <w:b w:val="false"/>
                <w:i w:val="false"/>
                <w:color w:val="000000"/>
                <w:sz w:val="20"/>
              </w:rPr>
              <w:t>
</w:t>
            </w:r>
            <w:r>
              <w:rPr>
                <w:rFonts w:ascii="Times New Roman"/>
                <w:b w:val="false"/>
                <w:i w:val="false"/>
                <w:color w:val="000000"/>
                <w:sz w:val="20"/>
              </w:rPr>
              <w:t>др. представителям</w:t>
            </w:r>
            <w:r>
              <w:br/>
            </w:r>
            <w:r>
              <w:rPr>
                <w:rFonts w:ascii="Times New Roman"/>
                <w:b w:val="false"/>
                <w:i w:val="false"/>
                <w:color w:val="000000"/>
                <w:sz w:val="20"/>
              </w:rPr>
              <w:t>
</w:t>
            </w:r>
            <w:r>
              <w:rPr>
                <w:rFonts w:ascii="Times New Roman"/>
                <w:b w:val="false"/>
                <w:i w:val="false"/>
                <w:color w:val="000000"/>
                <w:sz w:val="20"/>
              </w:rPr>
              <w:t>сельской местности), в</w:t>
            </w:r>
            <w:r>
              <w:br/>
            </w:r>
            <w:r>
              <w:rPr>
                <w:rFonts w:ascii="Times New Roman"/>
                <w:b w:val="false"/>
                <w:i w:val="false"/>
                <w:color w:val="000000"/>
                <w:sz w:val="20"/>
              </w:rPr>
              <w:t>
</w:t>
            </w:r>
            <w:r>
              <w:rPr>
                <w:rFonts w:ascii="Times New Roman"/>
                <w:b w:val="false"/>
                <w:i w:val="false"/>
                <w:color w:val="000000"/>
                <w:sz w:val="20"/>
              </w:rPr>
              <w:t>пределах средств,</w:t>
            </w:r>
            <w:r>
              <w:br/>
            </w:r>
            <w:r>
              <w:rPr>
                <w:rFonts w:ascii="Times New Roman"/>
                <w:b w:val="false"/>
                <w:i w:val="false"/>
                <w:color w:val="000000"/>
                <w:sz w:val="20"/>
              </w:rPr>
              <w:t>
</w:t>
            </w:r>
            <w:r>
              <w:rPr>
                <w:rFonts w:ascii="Times New Roman"/>
                <w:b w:val="false"/>
                <w:i w:val="false"/>
                <w:color w:val="000000"/>
                <w:sz w:val="20"/>
              </w:rPr>
              <w:t>предусмотренных</w:t>
            </w:r>
            <w:r>
              <w:br/>
            </w:r>
            <w:r>
              <w:rPr>
                <w:rFonts w:ascii="Times New Roman"/>
                <w:b w:val="false"/>
                <w:i w:val="false"/>
                <w:color w:val="000000"/>
                <w:sz w:val="20"/>
              </w:rPr>
              <w:t>
</w:t>
            </w:r>
            <w:r>
              <w:rPr>
                <w:rFonts w:ascii="Times New Roman"/>
                <w:b w:val="false"/>
                <w:i w:val="false"/>
                <w:color w:val="000000"/>
                <w:sz w:val="20"/>
              </w:rPr>
              <w:t>республиканским</w:t>
            </w:r>
            <w:r>
              <w:br/>
            </w:r>
            <w:r>
              <w:rPr>
                <w:rFonts w:ascii="Times New Roman"/>
                <w:b w:val="false"/>
                <w:i w:val="false"/>
                <w:color w:val="000000"/>
                <w:sz w:val="20"/>
              </w:rPr>
              <w:t>
</w:t>
            </w:r>
            <w:r>
              <w:rPr>
                <w:rFonts w:ascii="Times New Roman"/>
                <w:b w:val="false"/>
                <w:i w:val="false"/>
                <w:color w:val="000000"/>
                <w:sz w:val="20"/>
              </w:rPr>
              <w:t>бюджетом на</w:t>
            </w:r>
            <w:r>
              <w:br/>
            </w:r>
            <w:r>
              <w:rPr>
                <w:rFonts w:ascii="Times New Roman"/>
                <w:b w:val="false"/>
                <w:i w:val="false"/>
                <w:color w:val="000000"/>
                <w:sz w:val="20"/>
              </w:rPr>
              <w:t>
</w:t>
            </w:r>
            <w:r>
              <w:rPr>
                <w:rFonts w:ascii="Times New Roman"/>
                <w:b w:val="false"/>
                <w:i w:val="false"/>
                <w:color w:val="000000"/>
                <w:sz w:val="20"/>
              </w:rPr>
              <w:t>соответствующий год</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охвата</w:t>
            </w:r>
            <w:r>
              <w:br/>
            </w:r>
            <w:r>
              <w:rPr>
                <w:rFonts w:ascii="Times New Roman"/>
                <w:b w:val="false"/>
                <w:i w:val="false"/>
                <w:color w:val="000000"/>
                <w:sz w:val="20"/>
              </w:rPr>
              <w:t>
</w:t>
            </w:r>
            <w:r>
              <w:rPr>
                <w:rFonts w:ascii="Times New Roman"/>
                <w:b w:val="false"/>
                <w:i w:val="false"/>
                <w:color w:val="000000"/>
                <w:sz w:val="20"/>
              </w:rPr>
              <w:t>сельского населения</w:t>
            </w:r>
            <w:r>
              <w:br/>
            </w:r>
            <w:r>
              <w:rPr>
                <w:rFonts w:ascii="Times New Roman"/>
                <w:b w:val="false"/>
                <w:i w:val="false"/>
                <w:color w:val="000000"/>
                <w:sz w:val="20"/>
              </w:rPr>
              <w:t>
</w:t>
            </w:r>
            <w:r>
              <w:rPr>
                <w:rFonts w:ascii="Times New Roman"/>
                <w:b w:val="false"/>
                <w:i w:val="false"/>
                <w:color w:val="000000"/>
                <w:sz w:val="20"/>
              </w:rPr>
              <w:t>Казахстана финансовыми</w:t>
            </w:r>
            <w:r>
              <w:br/>
            </w:r>
            <w:r>
              <w:rPr>
                <w:rFonts w:ascii="Times New Roman"/>
                <w:b w:val="false"/>
                <w:i w:val="false"/>
                <w:color w:val="000000"/>
                <w:sz w:val="20"/>
              </w:rPr>
              <w:t>
</w:t>
            </w:r>
            <w:r>
              <w:rPr>
                <w:rFonts w:ascii="Times New Roman"/>
                <w:b w:val="false"/>
                <w:i w:val="false"/>
                <w:color w:val="000000"/>
                <w:sz w:val="20"/>
              </w:rPr>
              <w:t>услугами банков</w:t>
            </w:r>
            <w:r>
              <w:br/>
            </w:r>
            <w:r>
              <w:rPr>
                <w:rFonts w:ascii="Times New Roman"/>
                <w:b w:val="false"/>
                <w:i w:val="false"/>
                <w:color w:val="000000"/>
                <w:sz w:val="20"/>
              </w:rPr>
              <w:t>
</w:t>
            </w:r>
            <w:r>
              <w:rPr>
                <w:rFonts w:ascii="Times New Roman"/>
                <w:b w:val="false"/>
                <w:i w:val="false"/>
                <w:color w:val="000000"/>
                <w:sz w:val="20"/>
              </w:rPr>
              <w:t>второго уровня и</w:t>
            </w:r>
            <w:r>
              <w:br/>
            </w:r>
            <w:r>
              <w:rPr>
                <w:rFonts w:ascii="Times New Roman"/>
                <w:b w:val="false"/>
                <w:i w:val="false"/>
                <w:color w:val="000000"/>
                <w:sz w:val="20"/>
              </w:rPr>
              <w:t>
</w:t>
            </w:r>
            <w:r>
              <w:rPr>
                <w:rFonts w:ascii="Times New Roman"/>
                <w:b w:val="false"/>
                <w:i w:val="false"/>
                <w:color w:val="000000"/>
                <w:sz w:val="20"/>
              </w:rPr>
              <w:t>микрофинансовыми</w:t>
            </w:r>
            <w:r>
              <w:br/>
            </w:r>
            <w:r>
              <w:rPr>
                <w:rFonts w:ascii="Times New Roman"/>
                <w:b w:val="false"/>
                <w:i w:val="false"/>
                <w:color w:val="000000"/>
                <w:sz w:val="20"/>
              </w:rPr>
              <w:t>
</w:t>
            </w:r>
            <w:r>
              <w:rPr>
                <w:rFonts w:ascii="Times New Roman"/>
                <w:b w:val="false"/>
                <w:i w:val="false"/>
                <w:color w:val="000000"/>
                <w:sz w:val="20"/>
              </w:rPr>
              <w:t>учреждениями</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фи-</w:t>
            </w:r>
            <w:r>
              <w:br/>
            </w:r>
            <w:r>
              <w:rPr>
                <w:rFonts w:ascii="Times New Roman"/>
                <w:b w:val="false"/>
                <w:i w:val="false"/>
                <w:color w:val="000000"/>
                <w:sz w:val="20"/>
              </w:rPr>
              <w:t>
</w:t>
            </w:r>
            <w:r>
              <w:rPr>
                <w:rFonts w:ascii="Times New Roman"/>
                <w:b w:val="false"/>
                <w:i w:val="false"/>
                <w:color w:val="000000"/>
                <w:sz w:val="20"/>
              </w:rPr>
              <w:t>нан-</w:t>
            </w:r>
            <w:r>
              <w:br/>
            </w:r>
            <w:r>
              <w:rPr>
                <w:rFonts w:ascii="Times New Roman"/>
                <w:b w:val="false"/>
                <w:i w:val="false"/>
                <w:color w:val="000000"/>
                <w:sz w:val="20"/>
              </w:rPr>
              <w:t>
</w:t>
            </w:r>
            <w:r>
              <w:rPr>
                <w:rFonts w:ascii="Times New Roman"/>
                <w:b w:val="false"/>
                <w:i w:val="false"/>
                <w:color w:val="000000"/>
                <w:sz w:val="20"/>
              </w:rPr>
              <w:t>совых</w:t>
            </w:r>
            <w:r>
              <w:br/>
            </w:r>
            <w:r>
              <w:rPr>
                <w:rFonts w:ascii="Times New Roman"/>
                <w:b w:val="false"/>
                <w:i w:val="false"/>
                <w:color w:val="000000"/>
                <w:sz w:val="20"/>
              </w:rPr>
              <w:t>
</w:t>
            </w:r>
            <w:r>
              <w:rPr>
                <w:rFonts w:ascii="Times New Roman"/>
                <w:b w:val="false"/>
                <w:i w:val="false"/>
                <w:color w:val="000000"/>
                <w:sz w:val="20"/>
              </w:rPr>
              <w:t>уч-</w:t>
            </w:r>
            <w:r>
              <w:br/>
            </w:r>
            <w:r>
              <w:rPr>
                <w:rFonts w:ascii="Times New Roman"/>
                <w:b w:val="false"/>
                <w:i w:val="false"/>
                <w:color w:val="000000"/>
                <w:sz w:val="20"/>
              </w:rPr>
              <w:t>
</w:t>
            </w:r>
            <w:r>
              <w:rPr>
                <w:rFonts w:ascii="Times New Roman"/>
                <w:b w:val="false"/>
                <w:i w:val="false"/>
                <w:color w:val="000000"/>
                <w:sz w:val="20"/>
              </w:rPr>
              <w:t>реж-</w:t>
            </w:r>
            <w:r>
              <w:br/>
            </w:r>
            <w:r>
              <w:rPr>
                <w:rFonts w:ascii="Times New Roman"/>
                <w:b w:val="false"/>
                <w:i w:val="false"/>
                <w:color w:val="000000"/>
                <w:sz w:val="20"/>
              </w:rPr>
              <w:t>
</w:t>
            </w:r>
            <w:r>
              <w:rPr>
                <w:rFonts w:ascii="Times New Roman"/>
                <w:b w:val="false"/>
                <w:i w:val="false"/>
                <w:color w:val="000000"/>
                <w:sz w:val="20"/>
              </w:rPr>
              <w:t>дений</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участвующих</w:t>
            </w:r>
            <w:r>
              <w:br/>
            </w:r>
            <w:r>
              <w:rPr>
                <w:rFonts w:ascii="Times New Roman"/>
                <w:b w:val="false"/>
                <w:i w:val="false"/>
                <w:color w:val="000000"/>
                <w:sz w:val="20"/>
              </w:rPr>
              <w:t>
</w:t>
            </w:r>
            <w:r>
              <w:rPr>
                <w:rFonts w:ascii="Times New Roman"/>
                <w:b w:val="false"/>
                <w:i w:val="false"/>
                <w:color w:val="000000"/>
                <w:sz w:val="20"/>
              </w:rPr>
              <w:t>микрокредитных</w:t>
            </w:r>
            <w:r>
              <w:br/>
            </w:r>
            <w:r>
              <w:rPr>
                <w:rFonts w:ascii="Times New Roman"/>
                <w:b w:val="false"/>
                <w:i w:val="false"/>
                <w:color w:val="000000"/>
                <w:sz w:val="20"/>
              </w:rPr>
              <w:t>
</w:t>
            </w:r>
            <w:r>
              <w:rPr>
                <w:rFonts w:ascii="Times New Roman"/>
                <w:b w:val="false"/>
                <w:i w:val="false"/>
                <w:color w:val="000000"/>
                <w:sz w:val="20"/>
              </w:rPr>
              <w:t>учреждений (УМФУ),</w:t>
            </w:r>
            <w:r>
              <w:br/>
            </w:r>
            <w:r>
              <w:rPr>
                <w:rFonts w:ascii="Times New Roman"/>
                <w:b w:val="false"/>
                <w:i w:val="false"/>
                <w:color w:val="000000"/>
                <w:sz w:val="20"/>
              </w:rPr>
              <w:t>
</w:t>
            </w:r>
            <w:r>
              <w:rPr>
                <w:rFonts w:ascii="Times New Roman"/>
                <w:b w:val="false"/>
                <w:i w:val="false"/>
                <w:color w:val="000000"/>
                <w:sz w:val="20"/>
              </w:rPr>
              <w:t>прошедших оценку на</w:t>
            </w:r>
            <w:r>
              <w:br/>
            </w:r>
            <w:r>
              <w:rPr>
                <w:rFonts w:ascii="Times New Roman"/>
                <w:b w:val="false"/>
                <w:i w:val="false"/>
                <w:color w:val="000000"/>
                <w:sz w:val="20"/>
              </w:rPr>
              <w:t>
</w:t>
            </w:r>
            <w:r>
              <w:rPr>
                <w:rFonts w:ascii="Times New Roman"/>
                <w:b w:val="false"/>
                <w:i w:val="false"/>
                <w:color w:val="000000"/>
                <w:sz w:val="20"/>
              </w:rPr>
              <w:t>предмет соответствия</w:t>
            </w:r>
            <w:r>
              <w:br/>
            </w:r>
            <w:r>
              <w:rPr>
                <w:rFonts w:ascii="Times New Roman"/>
                <w:b w:val="false"/>
                <w:i w:val="false"/>
                <w:color w:val="000000"/>
                <w:sz w:val="20"/>
              </w:rPr>
              <w:t>
</w:t>
            </w:r>
            <w:r>
              <w:rPr>
                <w:rFonts w:ascii="Times New Roman"/>
                <w:b w:val="false"/>
                <w:i w:val="false"/>
                <w:color w:val="000000"/>
                <w:sz w:val="20"/>
              </w:rPr>
              <w:t>критериям</w:t>
            </w:r>
            <w:r>
              <w:br/>
            </w:r>
            <w:r>
              <w:rPr>
                <w:rFonts w:ascii="Times New Roman"/>
                <w:b w:val="false"/>
                <w:i w:val="false"/>
                <w:color w:val="000000"/>
                <w:sz w:val="20"/>
              </w:rPr>
              <w:t>
</w:t>
            </w:r>
            <w:r>
              <w:rPr>
                <w:rFonts w:ascii="Times New Roman"/>
                <w:b w:val="false"/>
                <w:i w:val="false"/>
                <w:color w:val="000000"/>
                <w:sz w:val="20"/>
              </w:rPr>
              <w:t>правомочности участия</w:t>
            </w:r>
            <w:r>
              <w:br/>
            </w:r>
            <w:r>
              <w:rPr>
                <w:rFonts w:ascii="Times New Roman"/>
                <w:b w:val="false"/>
                <w:i w:val="false"/>
                <w:color w:val="000000"/>
                <w:sz w:val="20"/>
              </w:rPr>
              <w:t>
</w:t>
            </w:r>
            <w:r>
              <w:rPr>
                <w:rFonts w:ascii="Times New Roman"/>
                <w:b w:val="false"/>
                <w:i w:val="false"/>
                <w:color w:val="000000"/>
                <w:sz w:val="20"/>
              </w:rPr>
              <w:t>в Проекте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участвующих</w:t>
            </w:r>
            <w:r>
              <w:br/>
            </w:r>
            <w:r>
              <w:rPr>
                <w:rFonts w:ascii="Times New Roman"/>
                <w:b w:val="false"/>
                <w:i w:val="false"/>
                <w:color w:val="000000"/>
                <w:sz w:val="20"/>
              </w:rPr>
              <w:t>
</w:t>
            </w:r>
            <w:r>
              <w:rPr>
                <w:rFonts w:ascii="Times New Roman"/>
                <w:b w:val="false"/>
                <w:i w:val="false"/>
                <w:color w:val="000000"/>
                <w:sz w:val="20"/>
              </w:rPr>
              <w:t>микрокредитных</w:t>
            </w:r>
            <w:r>
              <w:br/>
            </w:r>
            <w:r>
              <w:rPr>
                <w:rFonts w:ascii="Times New Roman"/>
                <w:b w:val="false"/>
                <w:i w:val="false"/>
                <w:color w:val="000000"/>
                <w:sz w:val="20"/>
              </w:rPr>
              <w:t>
</w:t>
            </w:r>
            <w:r>
              <w:rPr>
                <w:rFonts w:ascii="Times New Roman"/>
                <w:b w:val="false"/>
                <w:i w:val="false"/>
                <w:color w:val="000000"/>
                <w:sz w:val="20"/>
              </w:rPr>
              <w:t>организаций в</w:t>
            </w:r>
            <w:r>
              <w:br/>
            </w:r>
            <w:r>
              <w:rPr>
                <w:rFonts w:ascii="Times New Roman"/>
                <w:b w:val="false"/>
                <w:i w:val="false"/>
                <w:color w:val="000000"/>
                <w:sz w:val="20"/>
              </w:rPr>
              <w:t>
</w:t>
            </w:r>
            <w:r>
              <w:rPr>
                <w:rFonts w:ascii="Times New Roman"/>
                <w:b w:val="false"/>
                <w:i w:val="false"/>
                <w:color w:val="000000"/>
                <w:sz w:val="20"/>
              </w:rPr>
              <w:t>микрокредитной линии</w:t>
            </w:r>
            <w:r>
              <w:br/>
            </w:r>
            <w:r>
              <w:rPr>
                <w:rFonts w:ascii="Times New Roman"/>
                <w:b w:val="false"/>
                <w:i w:val="false"/>
                <w:color w:val="000000"/>
                <w:sz w:val="20"/>
              </w:rPr>
              <w:t>
</w:t>
            </w:r>
            <w:r>
              <w:rPr>
                <w:rFonts w:ascii="Times New Roman"/>
                <w:b w:val="false"/>
                <w:i w:val="false"/>
                <w:color w:val="000000"/>
                <w:sz w:val="20"/>
              </w:rPr>
              <w:t>проекта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участвующих</w:t>
            </w:r>
            <w:r>
              <w:br/>
            </w:r>
            <w:r>
              <w:rPr>
                <w:rFonts w:ascii="Times New Roman"/>
                <w:b w:val="false"/>
                <w:i w:val="false"/>
                <w:color w:val="000000"/>
                <w:sz w:val="20"/>
              </w:rPr>
              <w:t>
</w:t>
            </w:r>
            <w:r>
              <w:rPr>
                <w:rFonts w:ascii="Times New Roman"/>
                <w:b w:val="false"/>
                <w:i w:val="false"/>
                <w:color w:val="000000"/>
                <w:sz w:val="20"/>
              </w:rPr>
              <w:t>банков второго уровня</w:t>
            </w:r>
            <w:r>
              <w:br/>
            </w:r>
            <w:r>
              <w:rPr>
                <w:rFonts w:ascii="Times New Roman"/>
                <w:b w:val="false"/>
                <w:i w:val="false"/>
                <w:color w:val="000000"/>
                <w:sz w:val="20"/>
              </w:rPr>
              <w:t>
</w:t>
            </w:r>
            <w:r>
              <w:rPr>
                <w:rFonts w:ascii="Times New Roman"/>
                <w:b w:val="false"/>
                <w:i w:val="false"/>
                <w:color w:val="000000"/>
                <w:sz w:val="20"/>
              </w:rPr>
              <w:t>и лизинговых компании</w:t>
            </w:r>
            <w:r>
              <w:br/>
            </w:r>
            <w:r>
              <w:rPr>
                <w:rFonts w:ascii="Times New Roman"/>
                <w:b w:val="false"/>
                <w:i w:val="false"/>
                <w:color w:val="000000"/>
                <w:sz w:val="20"/>
              </w:rPr>
              <w:t>
</w:t>
            </w:r>
            <w:r>
              <w:rPr>
                <w:rFonts w:ascii="Times New Roman"/>
                <w:b w:val="false"/>
                <w:i w:val="false"/>
                <w:color w:val="000000"/>
                <w:sz w:val="20"/>
              </w:rPr>
              <w:t>в кредитной линии</w:t>
            </w:r>
            <w:r>
              <w:br/>
            </w:r>
            <w:r>
              <w:rPr>
                <w:rFonts w:ascii="Times New Roman"/>
                <w:b w:val="false"/>
                <w:i w:val="false"/>
                <w:color w:val="000000"/>
                <w:sz w:val="20"/>
              </w:rPr>
              <w:t>
</w:t>
            </w:r>
            <w:r>
              <w:rPr>
                <w:rFonts w:ascii="Times New Roman"/>
                <w:b w:val="false"/>
                <w:i w:val="false"/>
                <w:color w:val="000000"/>
                <w:sz w:val="20"/>
              </w:rPr>
              <w:t>проекта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предоставленных</w:t>
            </w:r>
            <w:r>
              <w:br/>
            </w:r>
            <w:r>
              <w:rPr>
                <w:rFonts w:ascii="Times New Roman"/>
                <w:b w:val="false"/>
                <w:i w:val="false"/>
                <w:color w:val="000000"/>
                <w:sz w:val="20"/>
              </w:rPr>
              <w:t>
</w:t>
            </w:r>
            <w:r>
              <w:rPr>
                <w:rFonts w:ascii="Times New Roman"/>
                <w:b w:val="false"/>
                <w:i w:val="false"/>
                <w:color w:val="000000"/>
                <w:sz w:val="20"/>
              </w:rPr>
              <w:t>микрокредитов из</w:t>
            </w:r>
            <w:r>
              <w:br/>
            </w:r>
            <w:r>
              <w:rPr>
                <w:rFonts w:ascii="Times New Roman"/>
                <w:b w:val="false"/>
                <w:i w:val="false"/>
                <w:color w:val="000000"/>
                <w:sz w:val="20"/>
              </w:rPr>
              <w:t>
</w:t>
            </w:r>
            <w:r>
              <w:rPr>
                <w:rFonts w:ascii="Times New Roman"/>
                <w:b w:val="false"/>
                <w:i w:val="false"/>
                <w:color w:val="000000"/>
                <w:sz w:val="20"/>
              </w:rPr>
              <w:t>средств микрокредитной</w:t>
            </w:r>
            <w:r>
              <w:br/>
            </w:r>
            <w:r>
              <w:rPr>
                <w:rFonts w:ascii="Times New Roman"/>
                <w:b w:val="false"/>
                <w:i w:val="false"/>
                <w:color w:val="000000"/>
                <w:sz w:val="20"/>
              </w:rPr>
              <w:t>
</w:t>
            </w:r>
            <w:r>
              <w:rPr>
                <w:rFonts w:ascii="Times New Roman"/>
                <w:b w:val="false"/>
                <w:i w:val="false"/>
                <w:color w:val="000000"/>
                <w:sz w:val="20"/>
              </w:rPr>
              <w:t>линии</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242 915,0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1 115 187,0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8 442 290,0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103"/>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103"/>
    <w:p>
      <w:pPr>
        <w:spacing w:after="0"/>
        <w:ind w:left="0"/>
        <w:jc w:val="both"/>
      </w:pPr>
      <w:r>
        <w:rPr>
          <w:rFonts w:ascii="Times New Roman"/>
          <w:b w:val="false"/>
          <w:i w:val="false"/>
          <w:color w:val="ff0000"/>
          <w:sz w:val="28"/>
        </w:rPr>
        <w:t xml:space="preserve">      Сноска. Бюджетная форма 087 с изменениями, внесенными постановлением Правительства РК от 31.12.2010 </w:t>
      </w:r>
      <w:r>
        <w:rPr>
          <w:rFonts w:ascii="Times New Roman"/>
          <w:b w:val="false"/>
          <w:i w:val="false"/>
          <w:color w:val="ff0000"/>
          <w:sz w:val="28"/>
        </w:rPr>
        <w:t>№ 1532</w:t>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3806"/>
        <w:gridCol w:w="863"/>
        <w:gridCol w:w="1547"/>
        <w:gridCol w:w="1755"/>
        <w:gridCol w:w="1363"/>
        <w:gridCol w:w="1184"/>
        <w:gridCol w:w="1224"/>
      </w:tblGrid>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обеспечение закладки и выращивания многолетних</w:t>
            </w:r>
            <w:r>
              <w:br/>
            </w:r>
            <w:r>
              <w:rPr>
                <w:rFonts w:ascii="Times New Roman"/>
                <w:b w:val="false"/>
                <w:i w:val="false"/>
                <w:color w:val="000000"/>
                <w:sz w:val="20"/>
              </w:rPr>
              <w:t>
</w:t>
            </w:r>
            <w:r>
              <w:rPr>
                <w:rFonts w:ascii="Times New Roman"/>
                <w:b w:val="false"/>
                <w:i w:val="false"/>
                <w:color w:val="000000"/>
                <w:sz w:val="20"/>
              </w:rPr>
              <w:t>насаждений плодово-ягодных культур и винограда"</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отрасли плодоводства и виноградарства</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урожайности и качества продукции растениеводства и</w:t>
            </w:r>
            <w:r>
              <w:br/>
            </w:r>
            <w:r>
              <w:rPr>
                <w:rFonts w:ascii="Times New Roman"/>
                <w:b w:val="false"/>
                <w:i w:val="false"/>
                <w:color w:val="000000"/>
                <w:sz w:val="20"/>
              </w:rPr>
              <w:t>
</w:t>
            </w:r>
            <w:r>
              <w:rPr>
                <w:rFonts w:ascii="Times New Roman"/>
                <w:b w:val="false"/>
                <w:i w:val="false"/>
                <w:color w:val="000000"/>
                <w:sz w:val="20"/>
              </w:rPr>
              <w:t>обеспечение продовольственной безопасности, посредством применения мер</w:t>
            </w:r>
            <w:r>
              <w:br/>
            </w:r>
            <w:r>
              <w:rPr>
                <w:rFonts w:ascii="Times New Roman"/>
                <w:b w:val="false"/>
                <w:i w:val="false"/>
                <w:color w:val="000000"/>
                <w:sz w:val="20"/>
              </w:rPr>
              <w:t>
</w:t>
            </w:r>
            <w:r>
              <w:rPr>
                <w:rFonts w:ascii="Times New Roman"/>
                <w:b w:val="false"/>
                <w:i w:val="false"/>
                <w:color w:val="000000"/>
                <w:sz w:val="20"/>
              </w:rPr>
              <w:t>государственной поддержки, а также своевременное обеспечение</w:t>
            </w:r>
            <w:r>
              <w:br/>
            </w:r>
            <w:r>
              <w:rPr>
                <w:rFonts w:ascii="Times New Roman"/>
                <w:b w:val="false"/>
                <w:i w:val="false"/>
                <w:color w:val="000000"/>
                <w:sz w:val="20"/>
              </w:rPr>
              <w:t>
</w:t>
            </w:r>
            <w:r>
              <w:rPr>
                <w:rFonts w:ascii="Times New Roman"/>
                <w:b w:val="false"/>
                <w:i w:val="false"/>
                <w:color w:val="000000"/>
                <w:sz w:val="20"/>
              </w:rPr>
              <w:t>деятельности уполномоченного государственного органа, в сфере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 и развития сельских территорий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площади</w:t>
            </w:r>
            <w:r>
              <w:br/>
            </w:r>
            <w:r>
              <w:rPr>
                <w:rFonts w:ascii="Times New Roman"/>
                <w:b w:val="false"/>
                <w:i w:val="false"/>
                <w:color w:val="000000"/>
                <w:sz w:val="20"/>
              </w:rPr>
              <w:t>
</w:t>
            </w:r>
            <w:r>
              <w:rPr>
                <w:rFonts w:ascii="Times New Roman"/>
                <w:b w:val="false"/>
                <w:i w:val="false"/>
                <w:color w:val="000000"/>
                <w:sz w:val="20"/>
              </w:rPr>
              <w:t>закладки плодовых</w:t>
            </w:r>
            <w:r>
              <w:br/>
            </w:r>
            <w:r>
              <w:rPr>
                <w:rFonts w:ascii="Times New Roman"/>
                <w:b w:val="false"/>
                <w:i w:val="false"/>
                <w:color w:val="000000"/>
                <w:sz w:val="20"/>
              </w:rPr>
              <w:t>
</w:t>
            </w:r>
            <w:r>
              <w:rPr>
                <w:rFonts w:ascii="Times New Roman"/>
                <w:b w:val="false"/>
                <w:i w:val="false"/>
                <w:color w:val="000000"/>
                <w:sz w:val="20"/>
              </w:rPr>
              <w:t>культур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2 099,7</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4 525,4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2 008,7</w:t>
            </w:r>
          </w:p>
        </w:tc>
      </w:tr>
      <w:tr>
        <w:trPr>
          <w:trHeight w:val="30" w:hRule="atLeast"/>
        </w:trPr>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площади</w:t>
            </w:r>
            <w:r>
              <w:br/>
            </w:r>
            <w:r>
              <w:rPr>
                <w:rFonts w:ascii="Times New Roman"/>
                <w:b w:val="false"/>
                <w:i w:val="false"/>
                <w:color w:val="000000"/>
                <w:sz w:val="20"/>
              </w:rPr>
              <w:t>
</w:t>
            </w:r>
            <w:r>
              <w:rPr>
                <w:rFonts w:ascii="Times New Roman"/>
                <w:b w:val="false"/>
                <w:i w:val="false"/>
                <w:color w:val="000000"/>
                <w:sz w:val="20"/>
              </w:rPr>
              <w:t>закладки винограда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w:t>
            </w:r>
          </w:p>
        </w:tc>
      </w:tr>
      <w:tr>
        <w:trPr>
          <w:trHeight w:val="30" w:hRule="atLeast"/>
        </w:trPr>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Урожайность плодовых</w:t>
            </w:r>
            <w:r>
              <w:br/>
            </w:r>
            <w:r>
              <w:rPr>
                <w:rFonts w:ascii="Times New Roman"/>
                <w:b w:val="false"/>
                <w:i w:val="false"/>
                <w:color w:val="000000"/>
                <w:sz w:val="20"/>
              </w:rPr>
              <w:t>
</w:t>
            </w:r>
            <w:r>
              <w:rPr>
                <w:rFonts w:ascii="Times New Roman"/>
                <w:b w:val="false"/>
                <w:i w:val="false"/>
                <w:color w:val="000000"/>
                <w:sz w:val="20"/>
              </w:rPr>
              <w:t>культур (показатель</w:t>
            </w:r>
            <w:r>
              <w:br/>
            </w:r>
            <w:r>
              <w:rPr>
                <w:rFonts w:ascii="Times New Roman"/>
                <w:b w:val="false"/>
                <w:i w:val="false"/>
                <w:color w:val="000000"/>
                <w:sz w:val="20"/>
              </w:rPr>
              <w:t>
</w:t>
            </w:r>
            <w:r>
              <w:rPr>
                <w:rFonts w:ascii="Times New Roman"/>
                <w:b w:val="false"/>
                <w:i w:val="false"/>
                <w:color w:val="000000"/>
                <w:sz w:val="20"/>
              </w:rPr>
              <w:t>указан на 2012 год,</w:t>
            </w:r>
            <w:r>
              <w:br/>
            </w:r>
            <w:r>
              <w:rPr>
                <w:rFonts w:ascii="Times New Roman"/>
                <w:b w:val="false"/>
                <w:i w:val="false"/>
                <w:color w:val="000000"/>
                <w:sz w:val="20"/>
              </w:rPr>
              <w:t>
</w:t>
            </w:r>
            <w:r>
              <w:rPr>
                <w:rFonts w:ascii="Times New Roman"/>
                <w:b w:val="false"/>
                <w:i w:val="false"/>
                <w:color w:val="000000"/>
                <w:sz w:val="20"/>
              </w:rPr>
              <w:t>так как заложенные</w:t>
            </w:r>
            <w:r>
              <w:br/>
            </w:r>
            <w:r>
              <w:rPr>
                <w:rFonts w:ascii="Times New Roman"/>
                <w:b w:val="false"/>
                <w:i w:val="false"/>
                <w:color w:val="000000"/>
                <w:sz w:val="20"/>
              </w:rPr>
              <w:t>
</w:t>
            </w:r>
            <w:r>
              <w:rPr>
                <w:rFonts w:ascii="Times New Roman"/>
                <w:b w:val="false"/>
                <w:i w:val="false"/>
                <w:color w:val="000000"/>
                <w:sz w:val="20"/>
              </w:rPr>
              <w:t>сады будут плодоносить</w:t>
            </w:r>
            <w:r>
              <w:br/>
            </w:r>
            <w:r>
              <w:rPr>
                <w:rFonts w:ascii="Times New Roman"/>
                <w:b w:val="false"/>
                <w:i w:val="false"/>
                <w:color w:val="000000"/>
                <w:sz w:val="20"/>
              </w:rPr>
              <w:t>
</w:t>
            </w:r>
            <w:r>
              <w:rPr>
                <w:rFonts w:ascii="Times New Roman"/>
                <w:b w:val="false"/>
                <w:i w:val="false"/>
                <w:color w:val="000000"/>
                <w:sz w:val="20"/>
              </w:rPr>
              <w:t>на 4 год)</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ц/га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Урожайность винограда</w:t>
            </w:r>
            <w:r>
              <w:br/>
            </w:r>
            <w:r>
              <w:rPr>
                <w:rFonts w:ascii="Times New Roman"/>
                <w:b w:val="false"/>
                <w:i w:val="false"/>
                <w:color w:val="000000"/>
                <w:sz w:val="20"/>
              </w:rPr>
              <w:t>
</w:t>
            </w:r>
            <w:r>
              <w:rPr>
                <w:rFonts w:ascii="Times New Roman"/>
                <w:b w:val="false"/>
                <w:i w:val="false"/>
                <w:color w:val="000000"/>
                <w:sz w:val="20"/>
              </w:rPr>
              <w:t>(показатель указан на</w:t>
            </w:r>
            <w:r>
              <w:br/>
            </w:r>
            <w:r>
              <w:rPr>
                <w:rFonts w:ascii="Times New Roman"/>
                <w:b w:val="false"/>
                <w:i w:val="false"/>
                <w:color w:val="000000"/>
                <w:sz w:val="20"/>
              </w:rPr>
              <w:t>
</w:t>
            </w:r>
            <w:r>
              <w:rPr>
                <w:rFonts w:ascii="Times New Roman"/>
                <w:b w:val="false"/>
                <w:i w:val="false"/>
                <w:color w:val="000000"/>
                <w:sz w:val="20"/>
              </w:rPr>
              <w:t>2012 год, так как</w:t>
            </w:r>
            <w:r>
              <w:br/>
            </w:r>
            <w:r>
              <w:rPr>
                <w:rFonts w:ascii="Times New Roman"/>
                <w:b w:val="false"/>
                <w:i w:val="false"/>
                <w:color w:val="000000"/>
                <w:sz w:val="20"/>
              </w:rPr>
              <w:t>
</w:t>
            </w:r>
            <w:r>
              <w:rPr>
                <w:rFonts w:ascii="Times New Roman"/>
                <w:b w:val="false"/>
                <w:i w:val="false"/>
                <w:color w:val="000000"/>
                <w:sz w:val="20"/>
              </w:rPr>
              <w:t>заложенные сады будут</w:t>
            </w:r>
            <w:r>
              <w:br/>
            </w:r>
            <w:r>
              <w:rPr>
                <w:rFonts w:ascii="Times New Roman"/>
                <w:b w:val="false"/>
                <w:i w:val="false"/>
                <w:color w:val="000000"/>
                <w:sz w:val="20"/>
              </w:rPr>
              <w:t>
</w:t>
            </w:r>
            <w:r>
              <w:rPr>
                <w:rFonts w:ascii="Times New Roman"/>
                <w:b w:val="false"/>
                <w:i w:val="false"/>
                <w:color w:val="000000"/>
                <w:sz w:val="20"/>
              </w:rPr>
              <w:t>плодоносить на 4 год)</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ц/га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30" w:hRule="atLeast"/>
        </w:trPr>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субсидий на 1</w:t>
            </w:r>
            <w:r>
              <w:br/>
            </w:r>
            <w:r>
              <w:rPr>
                <w:rFonts w:ascii="Times New Roman"/>
                <w:b w:val="false"/>
                <w:i w:val="false"/>
                <w:color w:val="000000"/>
                <w:sz w:val="20"/>
              </w:rPr>
              <w:t>
</w:t>
            </w:r>
            <w:r>
              <w:rPr>
                <w:rFonts w:ascii="Times New Roman"/>
                <w:b w:val="false"/>
                <w:i w:val="false"/>
                <w:color w:val="000000"/>
                <w:sz w:val="20"/>
              </w:rPr>
              <w:t>га плодовых культур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w:t>
            </w:r>
          </w:p>
        </w:tc>
      </w:tr>
      <w:tr>
        <w:trPr>
          <w:trHeight w:val="30" w:hRule="atLeast"/>
        </w:trPr>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субсидий на 1</w:t>
            </w:r>
            <w:r>
              <w:br/>
            </w:r>
            <w:r>
              <w:rPr>
                <w:rFonts w:ascii="Times New Roman"/>
                <w:b w:val="false"/>
                <w:i w:val="false"/>
                <w:color w:val="000000"/>
                <w:sz w:val="20"/>
              </w:rPr>
              <w:t>
</w:t>
            </w:r>
            <w:r>
              <w:rPr>
                <w:rFonts w:ascii="Times New Roman"/>
                <w:b w:val="false"/>
                <w:i w:val="false"/>
                <w:color w:val="000000"/>
                <w:sz w:val="20"/>
              </w:rPr>
              <w:t>га винограда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r>
        <w:trPr>
          <w:trHeight w:val="30" w:hRule="atLeast"/>
        </w:trPr>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субсидий на 1</w:t>
            </w:r>
            <w:r>
              <w:br/>
            </w:r>
            <w:r>
              <w:rPr>
                <w:rFonts w:ascii="Times New Roman"/>
                <w:b w:val="false"/>
                <w:i w:val="false"/>
                <w:color w:val="000000"/>
                <w:sz w:val="20"/>
              </w:rPr>
              <w:t>
</w:t>
            </w:r>
            <w:r>
              <w:rPr>
                <w:rFonts w:ascii="Times New Roman"/>
                <w:b w:val="false"/>
                <w:i w:val="false"/>
                <w:color w:val="000000"/>
                <w:sz w:val="20"/>
              </w:rPr>
              <w:t>га на уход 1 года</w:t>
            </w:r>
            <w:r>
              <w:br/>
            </w:r>
            <w:r>
              <w:rPr>
                <w:rFonts w:ascii="Times New Roman"/>
                <w:b w:val="false"/>
                <w:i w:val="false"/>
                <w:color w:val="000000"/>
                <w:sz w:val="20"/>
              </w:rPr>
              <w:t>
</w:t>
            </w:r>
            <w:r>
              <w:rPr>
                <w:rFonts w:ascii="Times New Roman"/>
                <w:b w:val="false"/>
                <w:i w:val="false"/>
                <w:color w:val="000000"/>
                <w:sz w:val="20"/>
              </w:rPr>
              <w:t>роста плодовых культур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субсидий на 1</w:t>
            </w:r>
            <w:r>
              <w:br/>
            </w:r>
            <w:r>
              <w:rPr>
                <w:rFonts w:ascii="Times New Roman"/>
                <w:b w:val="false"/>
                <w:i w:val="false"/>
                <w:color w:val="000000"/>
                <w:sz w:val="20"/>
              </w:rPr>
              <w:t>
</w:t>
            </w:r>
            <w:r>
              <w:rPr>
                <w:rFonts w:ascii="Times New Roman"/>
                <w:b w:val="false"/>
                <w:i w:val="false"/>
                <w:color w:val="000000"/>
                <w:sz w:val="20"/>
              </w:rPr>
              <w:t>га на уход 1 года</w:t>
            </w:r>
            <w:r>
              <w:br/>
            </w:r>
            <w:r>
              <w:rPr>
                <w:rFonts w:ascii="Times New Roman"/>
                <w:b w:val="false"/>
                <w:i w:val="false"/>
                <w:color w:val="000000"/>
                <w:sz w:val="20"/>
              </w:rPr>
              <w:t>
</w:t>
            </w:r>
            <w:r>
              <w:rPr>
                <w:rFonts w:ascii="Times New Roman"/>
                <w:b w:val="false"/>
                <w:i w:val="false"/>
                <w:color w:val="000000"/>
                <w:sz w:val="20"/>
              </w:rPr>
              <w:t>роста винограда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p>
        </w:tc>
      </w:tr>
      <w:tr>
        <w:trPr>
          <w:trHeight w:val="30" w:hRule="atLeast"/>
        </w:trPr>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субсидий на 1</w:t>
            </w:r>
            <w:r>
              <w:br/>
            </w:r>
            <w:r>
              <w:rPr>
                <w:rFonts w:ascii="Times New Roman"/>
                <w:b w:val="false"/>
                <w:i w:val="false"/>
                <w:color w:val="000000"/>
                <w:sz w:val="20"/>
              </w:rPr>
              <w:t>
</w:t>
            </w:r>
            <w:r>
              <w:rPr>
                <w:rFonts w:ascii="Times New Roman"/>
                <w:b w:val="false"/>
                <w:i w:val="false"/>
                <w:color w:val="000000"/>
                <w:sz w:val="20"/>
              </w:rPr>
              <w:t>га на уход 2 года</w:t>
            </w:r>
            <w:r>
              <w:br/>
            </w:r>
            <w:r>
              <w:rPr>
                <w:rFonts w:ascii="Times New Roman"/>
                <w:b w:val="false"/>
                <w:i w:val="false"/>
                <w:color w:val="000000"/>
                <w:sz w:val="20"/>
              </w:rPr>
              <w:t>
</w:t>
            </w:r>
            <w:r>
              <w:rPr>
                <w:rFonts w:ascii="Times New Roman"/>
                <w:b w:val="false"/>
                <w:i w:val="false"/>
                <w:color w:val="000000"/>
                <w:sz w:val="20"/>
              </w:rPr>
              <w:t>роста плодовых культур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субсидий на 1</w:t>
            </w:r>
            <w:r>
              <w:br/>
            </w:r>
            <w:r>
              <w:rPr>
                <w:rFonts w:ascii="Times New Roman"/>
                <w:b w:val="false"/>
                <w:i w:val="false"/>
                <w:color w:val="000000"/>
                <w:sz w:val="20"/>
              </w:rPr>
              <w:t>
</w:t>
            </w:r>
            <w:r>
              <w:rPr>
                <w:rFonts w:ascii="Times New Roman"/>
                <w:b w:val="false"/>
                <w:i w:val="false"/>
                <w:color w:val="000000"/>
                <w:sz w:val="20"/>
              </w:rPr>
              <w:t>га на уход 2 года</w:t>
            </w:r>
            <w:r>
              <w:br/>
            </w:r>
            <w:r>
              <w:rPr>
                <w:rFonts w:ascii="Times New Roman"/>
                <w:b w:val="false"/>
                <w:i w:val="false"/>
                <w:color w:val="000000"/>
                <w:sz w:val="20"/>
              </w:rPr>
              <w:t>
</w:t>
            </w:r>
            <w:r>
              <w:rPr>
                <w:rFonts w:ascii="Times New Roman"/>
                <w:b w:val="false"/>
                <w:i w:val="false"/>
                <w:color w:val="000000"/>
                <w:sz w:val="20"/>
              </w:rPr>
              <w:t>роста винограда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30" w:hRule="atLeast"/>
        </w:trPr>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субсидий на 1</w:t>
            </w:r>
            <w:r>
              <w:br/>
            </w:r>
            <w:r>
              <w:rPr>
                <w:rFonts w:ascii="Times New Roman"/>
                <w:b w:val="false"/>
                <w:i w:val="false"/>
                <w:color w:val="000000"/>
                <w:sz w:val="20"/>
              </w:rPr>
              <w:t>
</w:t>
            </w:r>
            <w:r>
              <w:rPr>
                <w:rFonts w:ascii="Times New Roman"/>
                <w:b w:val="false"/>
                <w:i w:val="false"/>
                <w:color w:val="000000"/>
                <w:sz w:val="20"/>
              </w:rPr>
              <w:t>га на уход 3 года</w:t>
            </w:r>
            <w:r>
              <w:br/>
            </w:r>
            <w:r>
              <w:rPr>
                <w:rFonts w:ascii="Times New Roman"/>
                <w:b w:val="false"/>
                <w:i w:val="false"/>
                <w:color w:val="000000"/>
                <w:sz w:val="20"/>
              </w:rPr>
              <w:t>
</w:t>
            </w:r>
            <w:r>
              <w:rPr>
                <w:rFonts w:ascii="Times New Roman"/>
                <w:b w:val="false"/>
                <w:i w:val="false"/>
                <w:color w:val="000000"/>
                <w:sz w:val="20"/>
              </w:rPr>
              <w:t>роста плодовых культур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30" w:hRule="atLeast"/>
        </w:trPr>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субсидий на 1</w:t>
            </w:r>
            <w:r>
              <w:br/>
            </w:r>
            <w:r>
              <w:rPr>
                <w:rFonts w:ascii="Times New Roman"/>
                <w:b w:val="false"/>
                <w:i w:val="false"/>
                <w:color w:val="000000"/>
                <w:sz w:val="20"/>
              </w:rPr>
              <w:t>
</w:t>
            </w:r>
            <w:r>
              <w:rPr>
                <w:rFonts w:ascii="Times New Roman"/>
                <w:b w:val="false"/>
                <w:i w:val="false"/>
                <w:color w:val="000000"/>
                <w:sz w:val="20"/>
              </w:rPr>
              <w:t>га на уход 3 года</w:t>
            </w:r>
            <w:r>
              <w:br/>
            </w:r>
            <w:r>
              <w:rPr>
                <w:rFonts w:ascii="Times New Roman"/>
                <w:b w:val="false"/>
                <w:i w:val="false"/>
                <w:color w:val="000000"/>
                <w:sz w:val="20"/>
              </w:rPr>
              <w:t>
</w:t>
            </w:r>
            <w:r>
              <w:rPr>
                <w:rFonts w:ascii="Times New Roman"/>
                <w:b w:val="false"/>
                <w:i w:val="false"/>
                <w:color w:val="000000"/>
                <w:sz w:val="20"/>
              </w:rPr>
              <w:t>роста винограда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r>
      <w:tr>
        <w:trPr>
          <w:trHeight w:val="30" w:hRule="atLeast"/>
        </w:trPr>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площадей</w:t>
            </w:r>
            <w:r>
              <w:br/>
            </w:r>
            <w:r>
              <w:rPr>
                <w:rFonts w:ascii="Times New Roman"/>
                <w:b w:val="false"/>
                <w:i w:val="false"/>
                <w:color w:val="000000"/>
                <w:sz w:val="20"/>
              </w:rPr>
              <w:t>
</w:t>
            </w:r>
            <w:r>
              <w:rPr>
                <w:rFonts w:ascii="Times New Roman"/>
                <w:b w:val="false"/>
                <w:i w:val="false"/>
                <w:color w:val="000000"/>
                <w:sz w:val="20"/>
              </w:rPr>
              <w:t>садов по республике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площадей</w:t>
            </w:r>
            <w:r>
              <w:br/>
            </w:r>
            <w:r>
              <w:rPr>
                <w:rFonts w:ascii="Times New Roman"/>
                <w:b w:val="false"/>
                <w:i w:val="false"/>
                <w:color w:val="000000"/>
                <w:sz w:val="20"/>
              </w:rPr>
              <w:t>
</w:t>
            </w:r>
            <w:r>
              <w:rPr>
                <w:rFonts w:ascii="Times New Roman"/>
                <w:b w:val="false"/>
                <w:i w:val="false"/>
                <w:color w:val="000000"/>
                <w:sz w:val="20"/>
              </w:rPr>
              <w:t>виноградников по</w:t>
            </w:r>
            <w:r>
              <w:br/>
            </w:r>
            <w:r>
              <w:rPr>
                <w:rFonts w:ascii="Times New Roman"/>
                <w:b w:val="false"/>
                <w:i w:val="false"/>
                <w:color w:val="000000"/>
                <w:sz w:val="20"/>
              </w:rPr>
              <w:t>
</w:t>
            </w:r>
            <w:r>
              <w:rPr>
                <w:rFonts w:ascii="Times New Roman"/>
                <w:b w:val="false"/>
                <w:i w:val="false"/>
                <w:color w:val="000000"/>
                <w:sz w:val="20"/>
              </w:rPr>
              <w:t>республике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обеспеченности</w:t>
            </w:r>
            <w:r>
              <w:br/>
            </w:r>
            <w:r>
              <w:rPr>
                <w:rFonts w:ascii="Times New Roman"/>
                <w:b w:val="false"/>
                <w:i w:val="false"/>
                <w:color w:val="000000"/>
                <w:sz w:val="20"/>
              </w:rPr>
              <w:t>
</w:t>
            </w:r>
            <w:r>
              <w:rPr>
                <w:rFonts w:ascii="Times New Roman"/>
                <w:b w:val="false"/>
                <w:i w:val="false"/>
                <w:color w:val="000000"/>
                <w:sz w:val="20"/>
              </w:rPr>
              <w:t>населения республики в</w:t>
            </w:r>
            <w:r>
              <w:br/>
            </w:r>
            <w:r>
              <w:rPr>
                <w:rFonts w:ascii="Times New Roman"/>
                <w:b w:val="false"/>
                <w:i w:val="false"/>
                <w:color w:val="000000"/>
                <w:sz w:val="20"/>
              </w:rPr>
              <w:t>
</w:t>
            </w:r>
            <w:r>
              <w:rPr>
                <w:rFonts w:ascii="Times New Roman"/>
                <w:b w:val="false"/>
                <w:i w:val="false"/>
                <w:color w:val="000000"/>
                <w:sz w:val="20"/>
              </w:rPr>
              <w:t>свежих фруктах</w:t>
            </w:r>
            <w:r>
              <w:br/>
            </w:r>
            <w:r>
              <w:rPr>
                <w:rFonts w:ascii="Times New Roman"/>
                <w:b w:val="false"/>
                <w:i w:val="false"/>
                <w:color w:val="000000"/>
                <w:sz w:val="20"/>
              </w:rPr>
              <w:t>
</w:t>
            </w:r>
            <w:r>
              <w:rPr>
                <w:rFonts w:ascii="Times New Roman"/>
                <w:b w:val="false"/>
                <w:i w:val="false"/>
                <w:color w:val="000000"/>
                <w:sz w:val="20"/>
              </w:rPr>
              <w:t>(показатель указан в 2011 году, так как заложенные в 2007 году сады будут плодоносить на 4 год)</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30" w:hRule="atLeast"/>
        </w:trPr>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обеспеченности</w:t>
            </w:r>
            <w:r>
              <w:br/>
            </w:r>
            <w:r>
              <w:rPr>
                <w:rFonts w:ascii="Times New Roman"/>
                <w:b w:val="false"/>
                <w:i w:val="false"/>
                <w:color w:val="000000"/>
                <w:sz w:val="20"/>
              </w:rPr>
              <w:t>
</w:t>
            </w:r>
            <w:r>
              <w:rPr>
                <w:rFonts w:ascii="Times New Roman"/>
                <w:b w:val="false"/>
                <w:i w:val="false"/>
                <w:color w:val="000000"/>
                <w:sz w:val="20"/>
              </w:rPr>
              <w:t>населения республики в</w:t>
            </w:r>
            <w:r>
              <w:br/>
            </w:r>
            <w:r>
              <w:rPr>
                <w:rFonts w:ascii="Times New Roman"/>
                <w:b w:val="false"/>
                <w:i w:val="false"/>
                <w:color w:val="000000"/>
                <w:sz w:val="20"/>
              </w:rPr>
              <w:t>
</w:t>
            </w:r>
            <w:r>
              <w:rPr>
                <w:rFonts w:ascii="Times New Roman"/>
                <w:b w:val="false"/>
                <w:i w:val="false"/>
                <w:color w:val="000000"/>
                <w:sz w:val="20"/>
              </w:rPr>
              <w:t>винограде (показатель указан в 2011 году, так как заложенные в 2007 году виноградники будут плодоносить на 4 год)</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1 185 756,0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2 480 424,0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1 513 025,0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1 868 974,0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1 751 599,0</w:t>
            </w:r>
          </w:p>
        </w:tc>
      </w:tr>
    </w:tbl>
    <w:bookmarkStart w:name="z219" w:id="104"/>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1"/>
        <w:gridCol w:w="3779"/>
        <w:gridCol w:w="861"/>
        <w:gridCol w:w="1524"/>
        <w:gridCol w:w="1485"/>
        <w:gridCol w:w="1607"/>
        <w:gridCol w:w="1186"/>
        <w:gridCol w:w="1307"/>
      </w:tblGrid>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Астана и Алматы на субсидирование повышения продуктивности и качества</w:t>
            </w:r>
            <w:r>
              <w:br/>
            </w:r>
            <w:r>
              <w:rPr>
                <w:rFonts w:ascii="Times New Roman"/>
                <w:b w:val="false"/>
                <w:i w:val="false"/>
                <w:color w:val="000000"/>
                <w:sz w:val="20"/>
              </w:rPr>
              <w:t>
</w:t>
            </w:r>
            <w:r>
              <w:rPr>
                <w:rFonts w:ascii="Times New Roman"/>
                <w:b w:val="false"/>
                <w:i w:val="false"/>
                <w:color w:val="000000"/>
                <w:sz w:val="20"/>
              </w:rPr>
              <w:t>продукции животноводства"</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Частичное удешевление (до 45 %) стоимости комбикормов</w:t>
            </w:r>
            <w:r>
              <w:br/>
            </w:r>
            <w:r>
              <w:rPr>
                <w:rFonts w:ascii="Times New Roman"/>
                <w:b w:val="false"/>
                <w:i w:val="false"/>
                <w:color w:val="000000"/>
                <w:sz w:val="20"/>
              </w:rPr>
              <w:t>
</w:t>
            </w:r>
            <w:r>
              <w:rPr>
                <w:rFonts w:ascii="Times New Roman"/>
                <w:b w:val="false"/>
                <w:i w:val="false"/>
                <w:color w:val="000000"/>
                <w:sz w:val="20"/>
              </w:rPr>
              <w:t xml:space="preserve">(концентрированных </w:t>
            </w:r>
            <w:r>
              <w:rPr>
                <w:rFonts w:ascii="Times New Roman"/>
                <w:b w:val="false"/>
                <w:i w:val="false"/>
                <w:color w:val="000000"/>
                <w:sz w:val="20"/>
              </w:rPr>
              <w:t>кормов), используемых для производства говядины,</w:t>
            </w:r>
            <w:r>
              <w:br/>
            </w:r>
            <w:r>
              <w:rPr>
                <w:rFonts w:ascii="Times New Roman"/>
                <w:b w:val="false"/>
                <w:i w:val="false"/>
                <w:color w:val="000000"/>
                <w:sz w:val="20"/>
              </w:rPr>
              <w:t>
</w:t>
            </w:r>
            <w:r>
              <w:rPr>
                <w:rFonts w:ascii="Times New Roman"/>
                <w:b w:val="false"/>
                <w:i w:val="false"/>
                <w:color w:val="000000"/>
                <w:sz w:val="20"/>
              </w:rPr>
              <w:t xml:space="preserve">свинины, мяса птицы, </w:t>
            </w:r>
            <w:r>
              <w:rPr>
                <w:rFonts w:ascii="Times New Roman"/>
                <w:b w:val="false"/>
                <w:i w:val="false"/>
                <w:color w:val="000000"/>
                <w:sz w:val="20"/>
              </w:rPr>
              <w:t>товарного яйца, а также стоимости производства</w:t>
            </w:r>
            <w:r>
              <w:br/>
            </w:r>
            <w:r>
              <w:rPr>
                <w:rFonts w:ascii="Times New Roman"/>
                <w:b w:val="false"/>
                <w:i w:val="false"/>
                <w:color w:val="000000"/>
                <w:sz w:val="20"/>
              </w:rPr>
              <w:t>
</w:t>
            </w:r>
            <w:r>
              <w:rPr>
                <w:rFonts w:ascii="Times New Roman"/>
                <w:b w:val="false"/>
                <w:i w:val="false"/>
                <w:color w:val="000000"/>
                <w:sz w:val="20"/>
              </w:rPr>
              <w:t xml:space="preserve">молока, тонкой шерсти, </w:t>
            </w:r>
            <w:r>
              <w:rPr>
                <w:rFonts w:ascii="Times New Roman"/>
                <w:b w:val="false"/>
                <w:i w:val="false"/>
                <w:color w:val="000000"/>
                <w:sz w:val="20"/>
              </w:rPr>
              <w:t>баранины, конины, кумыса и шубата.</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производства продукции АПК</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Повышение продуктивности и качества продукции животноводства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Субсидируемый объем</w:t>
            </w:r>
            <w:r>
              <w:br/>
            </w:r>
            <w:r>
              <w:rPr>
                <w:rFonts w:ascii="Times New Roman"/>
                <w:b w:val="false"/>
                <w:i w:val="false"/>
                <w:color w:val="000000"/>
                <w:sz w:val="20"/>
              </w:rPr>
              <w:t>
</w:t>
            </w:r>
            <w:r>
              <w:rPr>
                <w:rFonts w:ascii="Times New Roman"/>
                <w:b w:val="false"/>
                <w:i w:val="false"/>
                <w:color w:val="000000"/>
                <w:sz w:val="20"/>
              </w:rPr>
              <w:t>производства и</w:t>
            </w:r>
            <w:r>
              <w:br/>
            </w:r>
            <w:r>
              <w:rPr>
                <w:rFonts w:ascii="Times New Roman"/>
                <w:b w:val="false"/>
                <w:i w:val="false"/>
                <w:color w:val="000000"/>
                <w:sz w:val="20"/>
              </w:rPr>
              <w:t>
</w:t>
            </w:r>
            <w:r>
              <w:rPr>
                <w:rFonts w:ascii="Times New Roman"/>
                <w:b w:val="false"/>
                <w:i w:val="false"/>
                <w:color w:val="000000"/>
                <w:sz w:val="20"/>
              </w:rPr>
              <w:t>реализации, в том</w:t>
            </w:r>
            <w:r>
              <w:br/>
            </w:r>
            <w:r>
              <w:rPr>
                <w:rFonts w:ascii="Times New Roman"/>
                <w:b w:val="false"/>
                <w:i w:val="false"/>
                <w:color w:val="000000"/>
                <w:sz w:val="20"/>
              </w:rPr>
              <w:t>
</w:t>
            </w:r>
            <w:r>
              <w:rPr>
                <w:rFonts w:ascii="Times New Roman"/>
                <w:b w:val="false"/>
                <w:i w:val="false"/>
                <w:color w:val="000000"/>
                <w:sz w:val="20"/>
              </w:rPr>
              <w:t>числе: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говядина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20 081,5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16 080,4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16108,8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16833,4</w:t>
            </w:r>
          </w:p>
        </w:tc>
      </w:tr>
      <w:tr>
        <w:trPr>
          <w:trHeight w:val="30" w:hRule="atLeast"/>
        </w:trPr>
        <w:tc>
          <w:tcPr>
            <w:tcW w:w="0" w:type="auto"/>
            <w:vMerge/>
            <w:tcBorders>
              <w:top w:val="nil"/>
              <w:left w:val="single" w:color="cfcfcf" w:sz="5"/>
              <w:bottom w:val="single" w:color="cfcfcf" w:sz="5"/>
              <w:right w:val="single" w:color="cfcfcf" w:sz="5"/>
            </w:tcBorders>
          </w:tcP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свинина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6243,5</w:t>
            </w:r>
          </w:p>
        </w:tc>
      </w:tr>
      <w:tr>
        <w:trPr>
          <w:trHeight w:val="30" w:hRule="atLeast"/>
        </w:trPr>
        <w:tc>
          <w:tcPr>
            <w:tcW w:w="0" w:type="auto"/>
            <w:vMerge/>
            <w:tcBorders>
              <w:top w:val="nil"/>
              <w:left w:val="single" w:color="cfcfcf" w:sz="5"/>
              <w:bottom w:val="single" w:color="cfcfcf" w:sz="5"/>
              <w:right w:val="single" w:color="cfcfcf" w:sz="5"/>
            </w:tcBorders>
          </w:tcP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баранина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2193,0</w:t>
            </w:r>
          </w:p>
        </w:tc>
      </w:tr>
      <w:tr>
        <w:trPr>
          <w:trHeight w:val="30" w:hRule="atLeast"/>
        </w:trPr>
        <w:tc>
          <w:tcPr>
            <w:tcW w:w="0" w:type="auto"/>
            <w:vMerge/>
            <w:tcBorders>
              <w:top w:val="nil"/>
              <w:left w:val="single" w:color="cfcfcf" w:sz="5"/>
              <w:bottom w:val="single" w:color="cfcfcf" w:sz="5"/>
              <w:right w:val="single" w:color="cfcfcf" w:sz="5"/>
            </w:tcBorders>
          </w:tcP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839,3</w:t>
            </w:r>
          </w:p>
        </w:tc>
      </w:tr>
      <w:tr>
        <w:trPr>
          <w:trHeight w:val="30" w:hRule="atLeast"/>
        </w:trPr>
        <w:tc>
          <w:tcPr>
            <w:tcW w:w="0" w:type="auto"/>
            <w:vMerge/>
            <w:tcBorders>
              <w:top w:val="nil"/>
              <w:left w:val="single" w:color="cfcfcf" w:sz="5"/>
              <w:bottom w:val="single" w:color="cfcfcf" w:sz="5"/>
              <w:right w:val="single" w:color="cfcfcf" w:sz="5"/>
            </w:tcBorders>
          </w:tcP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птицы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22528,1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45 042,2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46285,7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46285,7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49616,3</w:t>
            </w:r>
          </w:p>
        </w:tc>
      </w:tr>
      <w:tr>
        <w:trPr>
          <w:trHeight w:val="30" w:hRule="atLeast"/>
        </w:trPr>
        <w:tc>
          <w:tcPr>
            <w:tcW w:w="0" w:type="auto"/>
            <w:vMerge/>
            <w:tcBorders>
              <w:top w:val="nil"/>
              <w:left w:val="single" w:color="cfcfcf" w:sz="5"/>
              <w:bottom w:val="single" w:color="cfcfcf" w:sz="5"/>
              <w:right w:val="single" w:color="cfcfcf" w:sz="5"/>
            </w:tcBorders>
          </w:tcP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123076,9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170 650,5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166666,7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139144,2</w:t>
            </w:r>
          </w:p>
        </w:tc>
      </w:tr>
      <w:tr>
        <w:trPr>
          <w:trHeight w:val="30" w:hRule="atLeast"/>
        </w:trPr>
        <w:tc>
          <w:tcPr>
            <w:tcW w:w="0" w:type="auto"/>
            <w:vMerge/>
            <w:tcBorders>
              <w:top w:val="nil"/>
              <w:left w:val="single" w:color="cfcfcf" w:sz="5"/>
              <w:bottom w:val="single" w:color="cfcfcf" w:sz="5"/>
              <w:right w:val="single" w:color="cfcfcf" w:sz="5"/>
            </w:tcBorders>
          </w:tcP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товарное яйцо</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штук</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1389,5</w:t>
            </w:r>
          </w:p>
        </w:tc>
      </w:tr>
      <w:tr>
        <w:trPr>
          <w:trHeight w:val="30" w:hRule="atLeast"/>
        </w:trPr>
        <w:tc>
          <w:tcPr>
            <w:tcW w:w="0" w:type="auto"/>
            <w:vMerge/>
            <w:tcBorders>
              <w:top w:val="nil"/>
              <w:left w:val="single" w:color="cfcfcf" w:sz="5"/>
              <w:bottom w:val="single" w:color="cfcfcf" w:sz="5"/>
              <w:right w:val="single" w:color="cfcfcf" w:sz="5"/>
            </w:tcBorders>
          </w:tcP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конины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w:t>
            </w:r>
          </w:p>
        </w:tc>
      </w:tr>
      <w:tr>
        <w:trPr>
          <w:trHeight w:val="30" w:hRule="atLeast"/>
        </w:trPr>
        <w:tc>
          <w:tcPr>
            <w:tcW w:w="0" w:type="auto"/>
            <w:vMerge/>
            <w:tcBorders>
              <w:top w:val="nil"/>
              <w:left w:val="single" w:color="cfcfcf" w:sz="5"/>
              <w:bottom w:val="single" w:color="cfcfcf" w:sz="5"/>
              <w:right w:val="single" w:color="cfcfcf" w:sz="5"/>
            </w:tcBorders>
          </w:tcP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кумыс</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r>
      <w:tr>
        <w:trPr>
          <w:trHeight w:val="30" w:hRule="atLeast"/>
        </w:trPr>
        <w:tc>
          <w:tcPr>
            <w:tcW w:w="0" w:type="auto"/>
            <w:vMerge/>
            <w:tcBorders>
              <w:top w:val="nil"/>
              <w:left w:val="single" w:color="cfcfcf" w:sz="5"/>
              <w:bottom w:val="single" w:color="cfcfcf" w:sz="5"/>
              <w:right w:val="single" w:color="cfcfcf" w:sz="5"/>
            </w:tcBorders>
          </w:tcP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шубат</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w:t>
            </w:r>
          </w:p>
        </w:tc>
      </w:tr>
      <w:tr>
        <w:trPr>
          <w:trHeight w:val="30" w:hRule="atLeast"/>
        </w:trPr>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субсидий за</w:t>
            </w:r>
            <w:r>
              <w:br/>
            </w:r>
            <w:r>
              <w:rPr>
                <w:rFonts w:ascii="Times New Roman"/>
                <w:b w:val="false"/>
                <w:i w:val="false"/>
                <w:color w:val="000000"/>
                <w:sz w:val="20"/>
              </w:rPr>
              <w:t>
</w:t>
            </w:r>
            <w:r>
              <w:rPr>
                <w:rFonts w:ascii="Times New Roman"/>
                <w:b w:val="false"/>
                <w:i w:val="false"/>
                <w:color w:val="000000"/>
                <w:sz w:val="20"/>
              </w:rPr>
              <w:t>единицу реализованной</w:t>
            </w:r>
            <w:r>
              <w:br/>
            </w:r>
            <w:r>
              <w:rPr>
                <w:rFonts w:ascii="Times New Roman"/>
                <w:b w:val="false"/>
                <w:i w:val="false"/>
                <w:color w:val="000000"/>
                <w:sz w:val="20"/>
              </w:rPr>
              <w:t>
</w:t>
            </w:r>
            <w:r>
              <w:rPr>
                <w:rFonts w:ascii="Times New Roman"/>
                <w:b w:val="false"/>
                <w:i w:val="false"/>
                <w:color w:val="000000"/>
                <w:sz w:val="20"/>
              </w:rPr>
              <w:t>животноводческой</w:t>
            </w:r>
            <w:r>
              <w:br/>
            </w:r>
            <w:r>
              <w:rPr>
                <w:rFonts w:ascii="Times New Roman"/>
                <w:b w:val="false"/>
                <w:i w:val="false"/>
                <w:color w:val="000000"/>
                <w:sz w:val="20"/>
              </w:rPr>
              <w:t>
</w:t>
            </w:r>
            <w:r>
              <w:rPr>
                <w:rFonts w:ascii="Times New Roman"/>
                <w:b w:val="false"/>
                <w:i w:val="false"/>
                <w:color w:val="000000"/>
                <w:sz w:val="20"/>
              </w:rPr>
              <w:t>продукции, в том</w:t>
            </w:r>
            <w:r>
              <w:br/>
            </w:r>
            <w:r>
              <w:rPr>
                <w:rFonts w:ascii="Times New Roman"/>
                <w:b w:val="false"/>
                <w:i w:val="false"/>
                <w:color w:val="000000"/>
                <w:sz w:val="20"/>
              </w:rPr>
              <w:t>
</w:t>
            </w:r>
            <w:r>
              <w:rPr>
                <w:rFonts w:ascii="Times New Roman"/>
                <w:b w:val="false"/>
                <w:i w:val="false"/>
                <w:color w:val="000000"/>
                <w:sz w:val="20"/>
              </w:rPr>
              <w:t>числе:</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говядина</w:t>
            </w: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0" w:type="auto"/>
            <w:vMerge/>
            <w:tcBorders>
              <w:top w:val="nil"/>
              <w:left w:val="single" w:color="cfcfcf" w:sz="5"/>
              <w:bottom w:val="single" w:color="cfcfcf" w:sz="5"/>
              <w:right w:val="single" w:color="cfcfcf" w:sz="5"/>
            </w:tcBorders>
          </w:tcP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свинина</w:t>
            </w: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0" w:type="auto"/>
            <w:vMerge/>
            <w:tcBorders>
              <w:top w:val="nil"/>
              <w:left w:val="single" w:color="cfcfcf" w:sz="5"/>
              <w:bottom w:val="single" w:color="cfcfcf" w:sz="5"/>
              <w:right w:val="single" w:color="cfcfcf" w:sz="5"/>
            </w:tcBorders>
          </w:tcP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w:t>
            </w: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0" w:type="auto"/>
            <w:vMerge/>
            <w:tcBorders>
              <w:top w:val="nil"/>
              <w:left w:val="single" w:color="cfcfcf" w:sz="5"/>
              <w:bottom w:val="single" w:color="cfcfcf" w:sz="5"/>
              <w:right w:val="single" w:color="cfcfcf" w:sz="5"/>
            </w:tcBorders>
          </w:tcP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птицы</w:t>
            </w: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товарное яйцо</w:t>
            </w: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баранина</w:t>
            </w: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0" w:hRule="atLeast"/>
        </w:trPr>
        <w:tc>
          <w:tcPr>
            <w:tcW w:w="0" w:type="auto"/>
            <w:vMerge/>
            <w:tcBorders>
              <w:top w:val="nil"/>
              <w:left w:val="single" w:color="cfcfcf" w:sz="5"/>
              <w:bottom w:val="single" w:color="cfcfcf" w:sz="5"/>
              <w:right w:val="single" w:color="cfcfcf" w:sz="5"/>
            </w:tcBorders>
          </w:tcP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конина</w:t>
            </w: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0" w:type="auto"/>
            <w:vMerge/>
            <w:tcBorders>
              <w:top w:val="nil"/>
              <w:left w:val="single" w:color="cfcfcf" w:sz="5"/>
              <w:bottom w:val="single" w:color="cfcfcf" w:sz="5"/>
              <w:right w:val="single" w:color="cfcfcf" w:sz="5"/>
            </w:tcBorders>
          </w:tcP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кумыс</w:t>
            </w: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0" w:type="auto"/>
            <w:vMerge/>
            <w:tcBorders>
              <w:top w:val="nil"/>
              <w:left w:val="single" w:color="cfcfcf" w:sz="5"/>
              <w:bottom w:val="single" w:color="cfcfcf" w:sz="5"/>
              <w:right w:val="single" w:color="cfcfcf" w:sz="5"/>
            </w:tcBorders>
          </w:tcP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шубат</w:t>
            </w: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 w:hRule="atLeast"/>
        </w:trPr>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объемов</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животноводческой</w:t>
            </w:r>
            <w:r>
              <w:br/>
            </w:r>
            <w:r>
              <w:rPr>
                <w:rFonts w:ascii="Times New Roman"/>
                <w:b w:val="false"/>
                <w:i w:val="false"/>
                <w:color w:val="000000"/>
                <w:sz w:val="20"/>
              </w:rPr>
              <w:t>
</w:t>
            </w:r>
            <w:r>
              <w:rPr>
                <w:rFonts w:ascii="Times New Roman"/>
                <w:b w:val="false"/>
                <w:i w:val="false"/>
                <w:color w:val="000000"/>
                <w:sz w:val="20"/>
              </w:rPr>
              <w:t>продукции, в том</w:t>
            </w:r>
            <w:r>
              <w:br/>
            </w:r>
            <w:r>
              <w:rPr>
                <w:rFonts w:ascii="Times New Roman"/>
                <w:b w:val="false"/>
                <w:i w:val="false"/>
                <w:color w:val="000000"/>
                <w:sz w:val="20"/>
              </w:rPr>
              <w:t>
</w:t>
            </w:r>
            <w:r>
              <w:rPr>
                <w:rFonts w:ascii="Times New Roman"/>
                <w:b w:val="false"/>
                <w:i w:val="false"/>
                <w:color w:val="000000"/>
                <w:sz w:val="20"/>
              </w:rPr>
              <w:t>числе:</w:t>
            </w:r>
          </w:p>
          <w:p>
            <w:pPr>
              <w:spacing w:after="20"/>
              <w:ind w:left="20"/>
              <w:jc w:val="both"/>
            </w:pPr>
            <w:r>
              <w:rPr>
                <w:rFonts w:ascii="Times New Roman"/>
                <w:b w:val="false"/>
                <w:i w:val="false"/>
                <w:color w:val="000000"/>
                <w:sz w:val="20"/>
              </w:rPr>
              <w:t>мяса</w:t>
            </w:r>
          </w:p>
          <w:p>
            <w:pPr>
              <w:spacing w:after="20"/>
              <w:ind w:left="20"/>
              <w:jc w:val="both"/>
            </w:pPr>
            <w:r>
              <w:rPr>
                <w:rFonts w:ascii="Times New Roman"/>
                <w:b w:val="false"/>
                <w:i w:val="false"/>
                <w:color w:val="000000"/>
                <w:sz w:val="20"/>
              </w:rPr>
              <w:t>молока</w:t>
            </w:r>
          </w:p>
          <w:p>
            <w:pPr>
              <w:spacing w:after="20"/>
              <w:ind w:left="20"/>
              <w:jc w:val="both"/>
            </w:pPr>
            <w:r>
              <w:rPr>
                <w:rFonts w:ascii="Times New Roman"/>
                <w:b w:val="false"/>
                <w:i w:val="false"/>
                <w:color w:val="000000"/>
                <w:sz w:val="20"/>
              </w:rPr>
              <w:t>яйца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шт.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p>
            <w:pPr>
              <w:spacing w:after="20"/>
              <w:ind w:left="20"/>
              <w:jc w:val="both"/>
            </w:pPr>
            <w:r>
              <w:rPr>
                <w:rFonts w:ascii="Times New Roman"/>
                <w:b w:val="false"/>
                <w:i w:val="false"/>
                <w:color w:val="000000"/>
                <w:sz w:val="20"/>
              </w:rPr>
              <w:t>5073,2</w:t>
            </w:r>
          </w:p>
          <w:p>
            <w:pPr>
              <w:spacing w:after="20"/>
              <w:ind w:left="20"/>
              <w:jc w:val="both"/>
            </w:pPr>
            <w:r>
              <w:rPr>
                <w:rFonts w:ascii="Times New Roman"/>
                <w:b w:val="false"/>
                <w:i w:val="false"/>
                <w:color w:val="000000"/>
                <w:sz w:val="20"/>
              </w:rPr>
              <w:t>2494,7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p>
            <w:pPr>
              <w:spacing w:after="20"/>
              <w:ind w:left="20"/>
              <w:jc w:val="both"/>
            </w:pPr>
            <w:r>
              <w:rPr>
                <w:rFonts w:ascii="Times New Roman"/>
                <w:b w:val="false"/>
                <w:i w:val="false"/>
                <w:color w:val="000000"/>
                <w:sz w:val="20"/>
              </w:rPr>
              <w:t>5500</w:t>
            </w:r>
          </w:p>
          <w:p>
            <w:pPr>
              <w:spacing w:after="20"/>
              <w:ind w:left="20"/>
              <w:jc w:val="both"/>
            </w:pPr>
            <w:r>
              <w:rPr>
                <w:rFonts w:ascii="Times New Roman"/>
                <w:b w:val="false"/>
                <w:i w:val="false"/>
                <w:color w:val="000000"/>
                <w:sz w:val="20"/>
              </w:rPr>
              <w:t>2900,0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p>
            <w:pPr>
              <w:spacing w:after="20"/>
              <w:ind w:left="20"/>
              <w:jc w:val="both"/>
            </w:pPr>
            <w:r>
              <w:rPr>
                <w:rFonts w:ascii="Times New Roman"/>
                <w:b w:val="false"/>
                <w:i w:val="false"/>
                <w:color w:val="000000"/>
                <w:sz w:val="20"/>
              </w:rPr>
              <w:t>5800</w:t>
            </w:r>
          </w:p>
          <w:p>
            <w:pPr>
              <w:spacing w:after="20"/>
              <w:ind w:left="20"/>
              <w:jc w:val="both"/>
            </w:pPr>
            <w:r>
              <w:rPr>
                <w:rFonts w:ascii="Times New Roman"/>
                <w:b w:val="false"/>
                <w:i w:val="false"/>
                <w:color w:val="000000"/>
                <w:sz w:val="20"/>
              </w:rPr>
              <w:t>3150,0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p>
            <w:pPr>
              <w:spacing w:after="20"/>
              <w:ind w:left="20"/>
              <w:jc w:val="both"/>
            </w:pPr>
            <w:r>
              <w:rPr>
                <w:rFonts w:ascii="Times New Roman"/>
                <w:b w:val="false"/>
                <w:i w:val="false"/>
                <w:color w:val="000000"/>
                <w:sz w:val="20"/>
              </w:rPr>
              <w:t>6100</w:t>
            </w:r>
          </w:p>
          <w:p>
            <w:pPr>
              <w:spacing w:after="20"/>
              <w:ind w:left="20"/>
              <w:jc w:val="both"/>
            </w:pPr>
            <w:r>
              <w:rPr>
                <w:rFonts w:ascii="Times New Roman"/>
                <w:b w:val="false"/>
                <w:i w:val="false"/>
                <w:color w:val="000000"/>
                <w:sz w:val="20"/>
              </w:rPr>
              <w:t>3210,0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p>
            <w:pPr>
              <w:spacing w:after="20"/>
              <w:ind w:left="20"/>
              <w:jc w:val="both"/>
            </w:pPr>
            <w:r>
              <w:rPr>
                <w:rFonts w:ascii="Times New Roman"/>
                <w:b w:val="false"/>
                <w:i w:val="false"/>
                <w:color w:val="000000"/>
                <w:sz w:val="20"/>
              </w:rPr>
              <w:t>6300</w:t>
            </w:r>
          </w:p>
          <w:p>
            <w:pPr>
              <w:spacing w:after="20"/>
              <w:ind w:left="20"/>
              <w:jc w:val="both"/>
            </w:pPr>
            <w:r>
              <w:rPr>
                <w:rFonts w:ascii="Times New Roman"/>
                <w:b w:val="false"/>
                <w:i w:val="false"/>
                <w:color w:val="000000"/>
                <w:sz w:val="20"/>
              </w:rPr>
              <w:t>3460,0</w:t>
            </w:r>
          </w:p>
        </w:tc>
      </w:tr>
      <w:tr>
        <w:trPr>
          <w:trHeight w:val="30" w:hRule="atLeast"/>
        </w:trPr>
        <w:tc>
          <w:tcPr>
            <w:tcW w:w="0" w:type="auto"/>
            <w:vMerge/>
            <w:tcBorders>
              <w:top w:val="nil"/>
              <w:left w:val="single" w:color="cfcfcf" w:sz="5"/>
              <w:bottom w:val="single" w:color="cfcfcf" w:sz="5"/>
              <w:right w:val="single" w:color="cfcfcf" w:sz="5"/>
            </w:tcBorders>
          </w:tcP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удельного</w:t>
            </w:r>
            <w:r>
              <w:br/>
            </w:r>
            <w:r>
              <w:rPr>
                <w:rFonts w:ascii="Times New Roman"/>
                <w:b w:val="false"/>
                <w:i w:val="false"/>
                <w:color w:val="000000"/>
                <w:sz w:val="20"/>
              </w:rPr>
              <w:t>
</w:t>
            </w:r>
            <w:r>
              <w:rPr>
                <w:rFonts w:ascii="Times New Roman"/>
                <w:b w:val="false"/>
                <w:i w:val="false"/>
                <w:color w:val="000000"/>
                <w:sz w:val="20"/>
              </w:rPr>
              <w:t>веса продукции,</w:t>
            </w:r>
            <w:r>
              <w:br/>
            </w:r>
            <w:r>
              <w:rPr>
                <w:rFonts w:ascii="Times New Roman"/>
                <w:b w:val="false"/>
                <w:i w:val="false"/>
                <w:color w:val="000000"/>
                <w:sz w:val="20"/>
              </w:rPr>
              <w:t>
</w:t>
            </w:r>
            <w:r>
              <w:rPr>
                <w:rFonts w:ascii="Times New Roman"/>
                <w:b w:val="false"/>
                <w:i w:val="false"/>
                <w:color w:val="000000"/>
                <w:sz w:val="20"/>
              </w:rPr>
              <w:t>производимой</w:t>
            </w:r>
            <w:r>
              <w:br/>
            </w:r>
            <w:r>
              <w:rPr>
                <w:rFonts w:ascii="Times New Roman"/>
                <w:b w:val="false"/>
                <w:i w:val="false"/>
                <w:color w:val="000000"/>
                <w:sz w:val="20"/>
              </w:rPr>
              <w:t>
</w:t>
            </w:r>
            <w:r>
              <w:rPr>
                <w:rFonts w:ascii="Times New Roman"/>
                <w:b w:val="false"/>
                <w:i w:val="false"/>
                <w:color w:val="000000"/>
                <w:sz w:val="20"/>
              </w:rPr>
              <w:t>сельхозформированиями</w:t>
            </w:r>
            <w:r>
              <w:br/>
            </w:r>
            <w:r>
              <w:rPr>
                <w:rFonts w:ascii="Times New Roman"/>
                <w:b w:val="false"/>
                <w:i w:val="false"/>
                <w:color w:val="000000"/>
                <w:sz w:val="20"/>
              </w:rPr>
              <w:t>
</w:t>
            </w:r>
            <w:r>
              <w:rPr>
                <w:rFonts w:ascii="Times New Roman"/>
                <w:b w:val="false"/>
                <w:i w:val="false"/>
                <w:color w:val="000000"/>
                <w:sz w:val="20"/>
              </w:rPr>
              <w:t>от общего объема</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мяса</w:t>
            </w:r>
            <w:r>
              <w:br/>
            </w:r>
            <w:r>
              <w:rPr>
                <w:rFonts w:ascii="Times New Roman"/>
                <w:b w:val="false"/>
                <w:i w:val="false"/>
                <w:color w:val="000000"/>
                <w:sz w:val="20"/>
              </w:rPr>
              <w:t>
</w:t>
            </w:r>
            <w:r>
              <w:rPr>
                <w:rFonts w:ascii="Times New Roman"/>
                <w:b w:val="false"/>
                <w:i w:val="false"/>
                <w:color w:val="000000"/>
                <w:sz w:val="20"/>
              </w:rPr>
              <w:t>молока</w:t>
            </w:r>
            <w:r>
              <w:br/>
            </w:r>
            <w:r>
              <w:rPr>
                <w:rFonts w:ascii="Times New Roman"/>
                <w:b w:val="false"/>
                <w:i w:val="false"/>
                <w:color w:val="000000"/>
                <w:sz w:val="20"/>
              </w:rPr>
              <w:t>
</w:t>
            </w:r>
            <w:r>
              <w:rPr>
                <w:rFonts w:ascii="Times New Roman"/>
                <w:b w:val="false"/>
                <w:i w:val="false"/>
                <w:color w:val="000000"/>
                <w:sz w:val="20"/>
              </w:rPr>
              <w:t>яйца</w:t>
            </w:r>
            <w:r>
              <w:br/>
            </w:r>
            <w:r>
              <w:rPr>
                <w:rFonts w:ascii="Times New Roman"/>
                <w:b w:val="false"/>
                <w:i w:val="false"/>
                <w:color w:val="000000"/>
                <w:sz w:val="20"/>
              </w:rPr>
              <w:t>
</w:t>
            </w:r>
            <w:r>
              <w:rPr>
                <w:rFonts w:ascii="Times New Roman"/>
                <w:b w:val="false"/>
                <w:i w:val="false"/>
                <w:color w:val="000000"/>
                <w:sz w:val="20"/>
              </w:rPr>
              <w:t>шерсти</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53</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55</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57</w:t>
            </w:r>
            <w:r>
              <w:br/>
            </w:r>
            <w:r>
              <w:rPr>
                <w:rFonts w:ascii="Times New Roman"/>
                <w:b w:val="false"/>
                <w:i w:val="false"/>
                <w:color w:val="000000"/>
                <w:sz w:val="20"/>
              </w:rPr>
              <w:t>
</w:t>
            </w:r>
            <w:r>
              <w:rPr>
                <w:rFonts w:ascii="Times New Roman"/>
                <w:b w:val="false"/>
                <w:i w:val="false"/>
                <w:color w:val="000000"/>
                <w:sz w:val="20"/>
              </w:rPr>
              <w:t>31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59</w:t>
            </w:r>
            <w:r>
              <w:br/>
            </w:r>
            <w:r>
              <w:rPr>
                <w:rFonts w:ascii="Times New Roman"/>
                <w:b w:val="false"/>
                <w:i w:val="false"/>
                <w:color w:val="000000"/>
                <w:sz w:val="20"/>
              </w:rPr>
              <w:t>
</w:t>
            </w:r>
            <w:r>
              <w:rPr>
                <w:rFonts w:ascii="Times New Roman"/>
                <w:b w:val="false"/>
                <w:i w:val="false"/>
                <w:color w:val="000000"/>
                <w:sz w:val="20"/>
              </w:rPr>
              <w:t>33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62</w:t>
            </w:r>
            <w:r>
              <w:br/>
            </w:r>
            <w:r>
              <w:rPr>
                <w:rFonts w:ascii="Times New Roman"/>
                <w:b w:val="false"/>
                <w:i w:val="false"/>
                <w:color w:val="000000"/>
                <w:sz w:val="20"/>
              </w:rPr>
              <w:t>
</w:t>
            </w:r>
            <w:r>
              <w:rPr>
                <w:rFonts w:ascii="Times New Roman"/>
                <w:b w:val="false"/>
                <w:i w:val="false"/>
                <w:color w:val="000000"/>
                <w:sz w:val="20"/>
              </w:rPr>
              <w:t>35</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w:t>
            </w:r>
            <w:r>
              <w:rPr>
                <w:rFonts w:ascii="Times New Roman"/>
                <w:b w:val="false"/>
                <w:i w:val="false"/>
                <w:color w:val="000000"/>
                <w:sz w:val="20"/>
              </w:rPr>
              <w:t>потребления на</w:t>
            </w:r>
            <w:r>
              <w:br/>
            </w:r>
            <w:r>
              <w:rPr>
                <w:rFonts w:ascii="Times New Roman"/>
                <w:b w:val="false"/>
                <w:i w:val="false"/>
                <w:color w:val="000000"/>
                <w:sz w:val="20"/>
              </w:rPr>
              <w:t>
</w:t>
            </w:r>
            <w:r>
              <w:rPr>
                <w:rFonts w:ascii="Times New Roman"/>
                <w:b w:val="false"/>
                <w:i w:val="false"/>
                <w:color w:val="000000"/>
                <w:sz w:val="20"/>
              </w:rPr>
              <w:t>внутреннем рынке</w:t>
            </w:r>
            <w:r>
              <w:br/>
            </w:r>
            <w:r>
              <w:rPr>
                <w:rFonts w:ascii="Times New Roman"/>
                <w:b w:val="false"/>
                <w:i w:val="false"/>
                <w:color w:val="000000"/>
                <w:sz w:val="20"/>
              </w:rPr>
              <w:t>
</w:t>
            </w:r>
            <w:r>
              <w:rPr>
                <w:rFonts w:ascii="Times New Roman"/>
                <w:b w:val="false"/>
                <w:i w:val="false"/>
                <w:color w:val="000000"/>
                <w:sz w:val="20"/>
              </w:rPr>
              <w:t>продукцией</w:t>
            </w:r>
            <w:r>
              <w:br/>
            </w:r>
            <w:r>
              <w:rPr>
                <w:rFonts w:ascii="Times New Roman"/>
                <w:b w:val="false"/>
                <w:i w:val="false"/>
                <w:color w:val="000000"/>
                <w:sz w:val="20"/>
              </w:rPr>
              <w:t>
</w:t>
            </w:r>
            <w:r>
              <w:rPr>
                <w:rFonts w:ascii="Times New Roman"/>
                <w:b w:val="false"/>
                <w:i w:val="false"/>
                <w:color w:val="000000"/>
                <w:sz w:val="20"/>
              </w:rPr>
              <w:t>отечественного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 молоком и</w:t>
            </w:r>
            <w:r>
              <w:br/>
            </w:r>
            <w:r>
              <w:rPr>
                <w:rFonts w:ascii="Times New Roman"/>
                <w:b w:val="false"/>
                <w:i w:val="false"/>
                <w:color w:val="000000"/>
                <w:sz w:val="20"/>
              </w:rPr>
              <w:t>
</w:t>
            </w:r>
            <w:r>
              <w:rPr>
                <w:rFonts w:ascii="Times New Roman"/>
                <w:b w:val="false"/>
                <w:i w:val="false"/>
                <w:color w:val="000000"/>
                <w:sz w:val="20"/>
              </w:rPr>
              <w:t>молокопродуктами</w:t>
            </w:r>
            <w:r>
              <w:br/>
            </w:r>
            <w:r>
              <w:rPr>
                <w:rFonts w:ascii="Times New Roman"/>
                <w:b w:val="false"/>
                <w:i w:val="false"/>
                <w:color w:val="000000"/>
                <w:sz w:val="20"/>
              </w:rPr>
              <w:t>
</w:t>
            </w:r>
            <w:r>
              <w:rPr>
                <w:rFonts w:ascii="Times New Roman"/>
                <w:b w:val="false"/>
                <w:i w:val="false"/>
                <w:color w:val="000000"/>
                <w:sz w:val="20"/>
              </w:rPr>
              <w:t>- мясом птицы</w:t>
            </w:r>
            <w:r>
              <w:br/>
            </w:r>
            <w:r>
              <w:rPr>
                <w:rFonts w:ascii="Times New Roman"/>
                <w:b w:val="false"/>
                <w:i w:val="false"/>
                <w:color w:val="000000"/>
                <w:sz w:val="20"/>
              </w:rPr>
              <w:t>
</w:t>
            </w:r>
            <w:r>
              <w:rPr>
                <w:rFonts w:ascii="Times New Roman"/>
                <w:b w:val="false"/>
                <w:i w:val="false"/>
                <w:color w:val="000000"/>
                <w:sz w:val="20"/>
              </w:rPr>
              <w:t>- пищевым яйцом</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87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89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91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r>
              <w:rPr>
                <w:rFonts w:ascii="Times New Roman"/>
                <w:b w:val="false"/>
                <w:i w:val="false"/>
                <w:color w:val="000000"/>
                <w:sz w:val="20"/>
              </w:rPr>
              <w:t>93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95</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3 739 656,0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11 666 580,0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13 130 000,0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13 206 245,0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13 657 666,0</w:t>
            </w:r>
          </w:p>
        </w:tc>
      </w:tr>
    </w:tbl>
    <w:bookmarkStart w:name="z220" w:id="105"/>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3633"/>
        <w:gridCol w:w="853"/>
        <w:gridCol w:w="1453"/>
        <w:gridCol w:w="1353"/>
        <w:gridCol w:w="1433"/>
        <w:gridCol w:w="1253"/>
        <w:gridCol w:w="119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экспертизу качества казахстанского хлопка-волокна"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Субсидирование отрасли хлопководства в соответствии с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 от 21 июля 2007 года "О развитии хлопковой</w:t>
            </w:r>
            <w:r>
              <w:br/>
            </w:r>
            <w:r>
              <w:rPr>
                <w:rFonts w:ascii="Times New Roman"/>
                <w:b w:val="false"/>
                <w:i w:val="false"/>
                <w:color w:val="000000"/>
                <w:sz w:val="20"/>
              </w:rPr>
              <w:t>
</w:t>
            </w:r>
            <w:r>
              <w:rPr>
                <w:rFonts w:ascii="Times New Roman"/>
                <w:b w:val="false"/>
                <w:i w:val="false"/>
                <w:color w:val="000000"/>
                <w:sz w:val="20"/>
              </w:rPr>
              <w:t>отрасли"</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Развитие национальных конкурентных преимуществ отечественной</w:t>
            </w:r>
            <w:r>
              <w:br/>
            </w:r>
            <w:r>
              <w:rPr>
                <w:rFonts w:ascii="Times New Roman"/>
                <w:b w:val="false"/>
                <w:i w:val="false"/>
                <w:color w:val="000000"/>
                <w:sz w:val="20"/>
              </w:rPr>
              <w:t>
</w:t>
            </w:r>
            <w:r>
              <w:rPr>
                <w:rFonts w:ascii="Times New Roman"/>
                <w:b w:val="false"/>
                <w:i w:val="false"/>
                <w:color w:val="000000"/>
                <w:sz w:val="20"/>
              </w:rPr>
              <w:t>продукции</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Производство качественной конкурентоспособной продукции АПК</w:t>
            </w:r>
            <w:r>
              <w:br/>
            </w:r>
            <w:r>
              <w:rPr>
                <w:rFonts w:ascii="Times New Roman"/>
                <w:b w:val="false"/>
                <w:i w:val="false"/>
                <w:color w:val="000000"/>
                <w:sz w:val="20"/>
              </w:rPr>
              <w:t>
</w:t>
            </w:r>
            <w:r>
              <w:rPr>
                <w:rFonts w:ascii="Times New Roman"/>
                <w:b w:val="false"/>
                <w:i w:val="false"/>
                <w:color w:val="000000"/>
                <w:sz w:val="20"/>
              </w:rPr>
              <w:t xml:space="preserve">для </w:t>
            </w:r>
            <w:r>
              <w:rPr>
                <w:rFonts w:ascii="Times New Roman"/>
                <w:b w:val="false"/>
                <w:i w:val="false"/>
                <w:color w:val="000000"/>
                <w:sz w:val="20"/>
              </w:rPr>
              <w:t>занятия экспортных ниш</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кип</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480 387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341 564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341 564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563 787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563 787</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одной пробы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372,0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450,0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450,0</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Повышение</w:t>
            </w:r>
            <w:r>
              <w:br/>
            </w:r>
            <w:r>
              <w:rPr>
                <w:rFonts w:ascii="Times New Roman"/>
                <w:b w:val="false"/>
                <w:i w:val="false"/>
                <w:color w:val="000000"/>
                <w:sz w:val="20"/>
              </w:rPr>
              <w:t>
</w:t>
            </w:r>
            <w:r>
              <w:rPr>
                <w:rFonts w:ascii="Times New Roman"/>
                <w:b w:val="false"/>
                <w:i w:val="false"/>
                <w:color w:val="000000"/>
                <w:sz w:val="20"/>
              </w:rPr>
              <w:t>объективности</w:t>
            </w:r>
            <w:r>
              <w:br/>
            </w:r>
            <w:r>
              <w:rPr>
                <w:rFonts w:ascii="Times New Roman"/>
                <w:b w:val="false"/>
                <w:i w:val="false"/>
                <w:color w:val="000000"/>
                <w:sz w:val="20"/>
              </w:rPr>
              <w:t>
</w:t>
            </w:r>
            <w:r>
              <w:rPr>
                <w:rFonts w:ascii="Times New Roman"/>
                <w:b w:val="false"/>
                <w:i w:val="false"/>
                <w:color w:val="000000"/>
                <w:sz w:val="20"/>
              </w:rPr>
              <w:t>определения качества</w:t>
            </w:r>
            <w:r>
              <w:br/>
            </w:r>
            <w:r>
              <w:rPr>
                <w:rFonts w:ascii="Times New Roman"/>
                <w:b w:val="false"/>
                <w:i w:val="false"/>
                <w:color w:val="000000"/>
                <w:sz w:val="20"/>
              </w:rPr>
              <w:t>
</w:t>
            </w:r>
            <w:r>
              <w:rPr>
                <w:rFonts w:ascii="Times New Roman"/>
                <w:b w:val="false"/>
                <w:i w:val="false"/>
                <w:color w:val="000000"/>
                <w:sz w:val="20"/>
              </w:rPr>
              <w:t>хлопка за счет</w:t>
            </w:r>
            <w:r>
              <w:br/>
            </w:r>
            <w:r>
              <w:rPr>
                <w:rFonts w:ascii="Times New Roman"/>
                <w:b w:val="false"/>
                <w:i w:val="false"/>
                <w:color w:val="000000"/>
                <w:sz w:val="20"/>
              </w:rPr>
              <w:t>
</w:t>
            </w:r>
            <w:r>
              <w:rPr>
                <w:rFonts w:ascii="Times New Roman"/>
                <w:b w:val="false"/>
                <w:i w:val="false"/>
                <w:color w:val="000000"/>
                <w:sz w:val="20"/>
              </w:rPr>
              <w:t>внедрения комплексного</w:t>
            </w:r>
            <w:r>
              <w:br/>
            </w:r>
            <w:r>
              <w:rPr>
                <w:rFonts w:ascii="Times New Roman"/>
                <w:b w:val="false"/>
                <w:i w:val="false"/>
                <w:color w:val="000000"/>
                <w:sz w:val="20"/>
              </w:rPr>
              <w:t>
</w:t>
            </w:r>
            <w:r>
              <w:rPr>
                <w:rFonts w:ascii="Times New Roman"/>
                <w:b w:val="false"/>
                <w:i w:val="false"/>
                <w:color w:val="000000"/>
                <w:sz w:val="20"/>
              </w:rPr>
              <w:t>анализа хлопка-волокна</w:t>
            </w:r>
            <w:r>
              <w:br/>
            </w:r>
            <w:r>
              <w:rPr>
                <w:rFonts w:ascii="Times New Roman"/>
                <w:b w:val="false"/>
                <w:i w:val="false"/>
                <w:color w:val="000000"/>
                <w:sz w:val="20"/>
              </w:rPr>
              <w:t>
</w:t>
            </w:r>
            <w:r>
              <w:rPr>
                <w:rFonts w:ascii="Times New Roman"/>
                <w:b w:val="false"/>
                <w:i w:val="false"/>
                <w:color w:val="000000"/>
                <w:sz w:val="20"/>
              </w:rPr>
              <w:t>с применением HVI:</w:t>
            </w:r>
            <w:r>
              <w:br/>
            </w:r>
            <w:r>
              <w:rPr>
                <w:rFonts w:ascii="Times New Roman"/>
                <w:b w:val="false"/>
                <w:i w:val="false"/>
                <w:color w:val="000000"/>
                <w:sz w:val="20"/>
              </w:rPr>
              <w:t>
</w:t>
            </w:r>
            <w:r>
              <w:rPr>
                <w:rFonts w:ascii="Times New Roman"/>
                <w:b w:val="false"/>
                <w:i w:val="false"/>
                <w:color w:val="000000"/>
                <w:sz w:val="20"/>
              </w:rPr>
              <w:t>- количество</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характеризующих</w:t>
            </w:r>
            <w:r>
              <w:br/>
            </w:r>
            <w:r>
              <w:rPr>
                <w:rFonts w:ascii="Times New Roman"/>
                <w:b w:val="false"/>
                <w:i w:val="false"/>
                <w:color w:val="000000"/>
                <w:sz w:val="20"/>
              </w:rPr>
              <w:t>
</w:t>
            </w:r>
            <w:r>
              <w:rPr>
                <w:rFonts w:ascii="Times New Roman"/>
                <w:b w:val="false"/>
                <w:i w:val="false"/>
                <w:color w:val="000000"/>
                <w:sz w:val="20"/>
              </w:rPr>
              <w:t>качества хлопка-</w:t>
            </w:r>
            <w:r>
              <w:br/>
            </w:r>
            <w:r>
              <w:rPr>
                <w:rFonts w:ascii="Times New Roman"/>
                <w:b w:val="false"/>
                <w:i w:val="false"/>
                <w:color w:val="000000"/>
                <w:sz w:val="20"/>
              </w:rPr>
              <w:t>
</w:t>
            </w:r>
            <w:r>
              <w:rPr>
                <w:rFonts w:ascii="Times New Roman"/>
                <w:b w:val="false"/>
                <w:i w:val="false"/>
                <w:color w:val="000000"/>
                <w:sz w:val="20"/>
              </w:rPr>
              <w:t>волокна: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w:t>
            </w:r>
            <w:r>
              <w:br/>
            </w:r>
            <w:r>
              <w:rPr>
                <w:rFonts w:ascii="Times New Roman"/>
                <w:b w:val="false"/>
                <w:i w:val="false"/>
                <w:color w:val="000000"/>
                <w:sz w:val="20"/>
              </w:rPr>
              <w:t>
</w:t>
            </w:r>
            <w:r>
              <w:rPr>
                <w:rFonts w:ascii="Times New Roman"/>
                <w:b w:val="false"/>
                <w:i w:val="false"/>
                <w:color w:val="000000"/>
                <w:sz w:val="20"/>
              </w:rPr>
              <w:t>производительности</w:t>
            </w:r>
            <w:r>
              <w:br/>
            </w:r>
            <w:r>
              <w:rPr>
                <w:rFonts w:ascii="Times New Roman"/>
                <w:b w:val="false"/>
                <w:i w:val="false"/>
                <w:color w:val="000000"/>
                <w:sz w:val="20"/>
              </w:rPr>
              <w:t>
</w:t>
            </w:r>
            <w:r>
              <w:rPr>
                <w:rFonts w:ascii="Times New Roman"/>
                <w:b w:val="false"/>
                <w:i w:val="false"/>
                <w:color w:val="000000"/>
                <w:sz w:val="20"/>
              </w:rPr>
              <w:t>определения качества</w:t>
            </w:r>
            <w:r>
              <w:br/>
            </w:r>
            <w:r>
              <w:rPr>
                <w:rFonts w:ascii="Times New Roman"/>
                <w:b w:val="false"/>
                <w:i w:val="false"/>
                <w:color w:val="000000"/>
                <w:sz w:val="20"/>
              </w:rPr>
              <w:t>
</w:t>
            </w:r>
            <w:r>
              <w:rPr>
                <w:rFonts w:ascii="Times New Roman"/>
                <w:b w:val="false"/>
                <w:i w:val="false"/>
                <w:color w:val="000000"/>
                <w:sz w:val="20"/>
              </w:rPr>
              <w:t>хлопка-волокна:</w:t>
            </w:r>
            <w:r>
              <w:br/>
            </w:r>
            <w:r>
              <w:rPr>
                <w:rFonts w:ascii="Times New Roman"/>
                <w:b w:val="false"/>
                <w:i w:val="false"/>
                <w:color w:val="000000"/>
                <w:sz w:val="20"/>
              </w:rPr>
              <w:t>
</w:t>
            </w:r>
            <w:r>
              <w:rPr>
                <w:rFonts w:ascii="Times New Roman"/>
                <w:b w:val="false"/>
                <w:i w:val="false"/>
                <w:color w:val="000000"/>
                <w:sz w:val="20"/>
              </w:rPr>
              <w:t>- количество проб, по</w:t>
            </w:r>
            <w:r>
              <w:br/>
            </w:r>
            <w:r>
              <w:rPr>
                <w:rFonts w:ascii="Times New Roman"/>
                <w:b w:val="false"/>
                <w:i w:val="false"/>
                <w:color w:val="000000"/>
                <w:sz w:val="20"/>
              </w:rPr>
              <w:t>
</w:t>
            </w:r>
            <w:r>
              <w:rPr>
                <w:rFonts w:ascii="Times New Roman"/>
                <w:b w:val="false"/>
                <w:i w:val="false"/>
                <w:color w:val="000000"/>
                <w:sz w:val="20"/>
              </w:rPr>
              <w:t>которым проведена</w:t>
            </w:r>
            <w:r>
              <w:br/>
            </w:r>
            <w:r>
              <w:rPr>
                <w:rFonts w:ascii="Times New Roman"/>
                <w:b w:val="false"/>
                <w:i w:val="false"/>
                <w:color w:val="000000"/>
                <w:sz w:val="20"/>
              </w:rPr>
              <w:t>
</w:t>
            </w:r>
            <w:r>
              <w:rPr>
                <w:rFonts w:ascii="Times New Roman"/>
                <w:b w:val="false"/>
                <w:i w:val="false"/>
                <w:color w:val="000000"/>
                <w:sz w:val="20"/>
              </w:rPr>
              <w:t>экспертиза: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480 387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341 564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341 564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563 787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563 787</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доходности</w:t>
            </w:r>
            <w:r>
              <w:br/>
            </w:r>
            <w:r>
              <w:rPr>
                <w:rFonts w:ascii="Times New Roman"/>
                <w:b w:val="false"/>
                <w:i w:val="false"/>
                <w:color w:val="000000"/>
                <w:sz w:val="20"/>
              </w:rPr>
              <w:t>
</w:t>
            </w:r>
            <w:r>
              <w:rPr>
                <w:rFonts w:ascii="Times New Roman"/>
                <w:b w:val="false"/>
                <w:i w:val="false"/>
                <w:color w:val="000000"/>
                <w:sz w:val="20"/>
              </w:rPr>
              <w:t>отечественных сельхоз-</w:t>
            </w:r>
            <w:r>
              <w:br/>
            </w:r>
            <w:r>
              <w:rPr>
                <w:rFonts w:ascii="Times New Roman"/>
                <w:b w:val="false"/>
                <w:i w:val="false"/>
                <w:color w:val="000000"/>
                <w:sz w:val="20"/>
              </w:rPr>
              <w:t>
</w:t>
            </w:r>
            <w:r>
              <w:rPr>
                <w:rFonts w:ascii="Times New Roman"/>
                <w:b w:val="false"/>
                <w:i w:val="false"/>
                <w:color w:val="000000"/>
                <w:sz w:val="20"/>
              </w:rPr>
              <w:t>товаропроизводителей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178 704,0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153 704,0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153 704,0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253 704,0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253 704,0</w:t>
            </w:r>
          </w:p>
        </w:tc>
      </w:tr>
    </w:tbl>
    <w:bookmarkStart w:name="z221" w:id="106"/>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106"/>
    <w:p>
      <w:pPr>
        <w:spacing w:after="0"/>
        <w:ind w:left="0"/>
        <w:jc w:val="both"/>
      </w:pPr>
      <w:r>
        <w:rPr>
          <w:rFonts w:ascii="Times New Roman"/>
          <w:b w:val="false"/>
          <w:i w:val="false"/>
          <w:color w:val="ff0000"/>
          <w:sz w:val="28"/>
        </w:rPr>
        <w:t xml:space="preserve">      Сноска. Бюджетная форма 091 с изменениями, внесенными постановлением Правительства РК от 31.12.2010 </w:t>
      </w:r>
      <w:r>
        <w:rPr>
          <w:rFonts w:ascii="Times New Roman"/>
          <w:b w:val="false"/>
          <w:i w:val="false"/>
          <w:color w:val="ff0000"/>
          <w:sz w:val="28"/>
        </w:rPr>
        <w:t>№ 1532</w:t>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8"/>
        <w:gridCol w:w="3626"/>
        <w:gridCol w:w="880"/>
        <w:gridCol w:w="1541"/>
        <w:gridCol w:w="1727"/>
        <w:gridCol w:w="1318"/>
        <w:gridCol w:w="1238"/>
        <w:gridCol w:w="1258"/>
      </w:tblGrid>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поддержку повышения урожайности и качества</w:t>
            </w:r>
            <w:r>
              <w:br/>
            </w:r>
            <w:r>
              <w:rPr>
                <w:rFonts w:ascii="Times New Roman"/>
                <w:b w:val="false"/>
                <w:i w:val="false"/>
                <w:color w:val="000000"/>
                <w:sz w:val="20"/>
              </w:rPr>
              <w:t>
</w:t>
            </w:r>
            <w:r>
              <w:rPr>
                <w:rFonts w:ascii="Times New Roman"/>
                <w:b w:val="false"/>
                <w:i w:val="false"/>
                <w:color w:val="000000"/>
                <w:sz w:val="20"/>
              </w:rPr>
              <w:t>производимых сельскохозяйственных культур"</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1 тонны удобрений (за исключением органических)</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урожайности и качества продукции растениеводства и</w:t>
            </w:r>
            <w:r>
              <w:br/>
            </w:r>
            <w:r>
              <w:rPr>
                <w:rFonts w:ascii="Times New Roman"/>
                <w:b w:val="false"/>
                <w:i w:val="false"/>
                <w:color w:val="000000"/>
                <w:sz w:val="20"/>
              </w:rPr>
              <w:t>
</w:t>
            </w:r>
            <w:r>
              <w:rPr>
                <w:rFonts w:ascii="Times New Roman"/>
                <w:b w:val="false"/>
                <w:i w:val="false"/>
                <w:color w:val="000000"/>
                <w:sz w:val="20"/>
              </w:rPr>
              <w:t>обеспечение продовольственной безопасности, посредством применения мер</w:t>
            </w:r>
            <w:r>
              <w:br/>
            </w:r>
            <w:r>
              <w:rPr>
                <w:rFonts w:ascii="Times New Roman"/>
                <w:b w:val="false"/>
                <w:i w:val="false"/>
                <w:color w:val="000000"/>
                <w:sz w:val="20"/>
              </w:rPr>
              <w:t>
</w:t>
            </w:r>
            <w:r>
              <w:rPr>
                <w:rFonts w:ascii="Times New Roman"/>
                <w:b w:val="false"/>
                <w:i w:val="false"/>
                <w:color w:val="000000"/>
                <w:sz w:val="20"/>
              </w:rPr>
              <w:t>государственной поддержки, а также своевременное обеспечение</w:t>
            </w:r>
            <w:r>
              <w:br/>
            </w:r>
            <w:r>
              <w:rPr>
                <w:rFonts w:ascii="Times New Roman"/>
                <w:b w:val="false"/>
                <w:i w:val="false"/>
                <w:color w:val="000000"/>
                <w:sz w:val="20"/>
              </w:rPr>
              <w:t>
</w:t>
            </w:r>
            <w:r>
              <w:rPr>
                <w:rFonts w:ascii="Times New Roman"/>
                <w:b w:val="false"/>
                <w:i w:val="false"/>
                <w:color w:val="000000"/>
                <w:sz w:val="20"/>
              </w:rPr>
              <w:t>деятельности уполномоченного государственного органа, в сфере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 и развития сельских территорий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Увеличения удобряемой</w:t>
            </w:r>
            <w:r>
              <w:br/>
            </w:r>
            <w:r>
              <w:rPr>
                <w:rFonts w:ascii="Times New Roman"/>
                <w:b w:val="false"/>
                <w:i w:val="false"/>
                <w:color w:val="000000"/>
                <w:sz w:val="20"/>
              </w:rPr>
              <w:t>
</w:t>
            </w:r>
            <w:r>
              <w:rPr>
                <w:rFonts w:ascii="Times New Roman"/>
                <w:b w:val="false"/>
                <w:i w:val="false"/>
                <w:color w:val="000000"/>
                <w:sz w:val="20"/>
              </w:rPr>
              <w:t>площади</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w:t>
            </w:r>
            <w:r>
              <w:br/>
            </w:r>
            <w:r>
              <w:rPr>
                <w:rFonts w:ascii="Times New Roman"/>
                <w:b w:val="false"/>
                <w:i w:val="false"/>
                <w:color w:val="000000"/>
                <w:sz w:val="20"/>
              </w:rPr>
              <w:t>
</w:t>
            </w:r>
            <w:r>
              <w:rPr>
                <w:rFonts w:ascii="Times New Roman"/>
                <w:b w:val="false"/>
                <w:i w:val="false"/>
                <w:color w:val="000000"/>
                <w:sz w:val="20"/>
              </w:rPr>
              <w:t>производимой</w:t>
            </w:r>
            <w:r>
              <w:br/>
            </w:r>
            <w:r>
              <w:rPr>
                <w:rFonts w:ascii="Times New Roman"/>
                <w:b w:val="false"/>
                <w:i w:val="false"/>
                <w:color w:val="000000"/>
                <w:sz w:val="20"/>
              </w:rPr>
              <w:t>
</w:t>
            </w:r>
            <w:r>
              <w:rPr>
                <w:rFonts w:ascii="Times New Roman"/>
                <w:b w:val="false"/>
                <w:i w:val="false"/>
                <w:color w:val="000000"/>
                <w:sz w:val="20"/>
              </w:rPr>
              <w:t>растениеводческой</w:t>
            </w:r>
            <w:r>
              <w:br/>
            </w:r>
            <w:r>
              <w:rPr>
                <w:rFonts w:ascii="Times New Roman"/>
                <w:b w:val="false"/>
                <w:i w:val="false"/>
                <w:color w:val="000000"/>
                <w:sz w:val="20"/>
              </w:rPr>
              <w:t>
</w:t>
            </w:r>
            <w:r>
              <w:rPr>
                <w:rFonts w:ascii="Times New Roman"/>
                <w:b w:val="false"/>
                <w:i w:val="false"/>
                <w:color w:val="000000"/>
                <w:sz w:val="20"/>
              </w:rPr>
              <w:t>продукции</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0,5</w:t>
            </w:r>
            <w:r>
              <w:br/>
            </w:r>
            <w:r>
              <w:rPr>
                <w:rFonts w:ascii="Times New Roman"/>
                <w:b w:val="false"/>
                <w:i w:val="false"/>
                <w:color w:val="000000"/>
                <w:sz w:val="20"/>
              </w:rPr>
              <w:t>
</w:t>
            </w:r>
            <w:r>
              <w:rPr>
                <w:rFonts w:ascii="Times New Roman"/>
                <w:b w:val="false"/>
                <w:i w:val="false"/>
                <w:color w:val="000000"/>
                <w:sz w:val="20"/>
              </w:rPr>
              <w:t>до 1,5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урожайности</w:t>
            </w:r>
            <w:r>
              <w:br/>
            </w:r>
            <w:r>
              <w:rPr>
                <w:rFonts w:ascii="Times New Roman"/>
                <w:b w:val="false"/>
                <w:i w:val="false"/>
                <w:color w:val="000000"/>
                <w:sz w:val="20"/>
              </w:rPr>
              <w:t>
</w:t>
            </w:r>
            <w:r>
              <w:rPr>
                <w:rFonts w:ascii="Times New Roman"/>
                <w:b w:val="false"/>
                <w:i w:val="false"/>
                <w:color w:val="000000"/>
                <w:sz w:val="20"/>
              </w:rPr>
              <w:t>производимой</w:t>
            </w:r>
            <w:r>
              <w:br/>
            </w:r>
            <w:r>
              <w:rPr>
                <w:rFonts w:ascii="Times New Roman"/>
                <w:b w:val="false"/>
                <w:i w:val="false"/>
                <w:color w:val="000000"/>
                <w:sz w:val="20"/>
              </w:rPr>
              <w:t>
</w:t>
            </w:r>
            <w:r>
              <w:rPr>
                <w:rFonts w:ascii="Times New Roman"/>
                <w:b w:val="false"/>
                <w:i w:val="false"/>
                <w:color w:val="000000"/>
                <w:sz w:val="20"/>
              </w:rPr>
              <w:t>растениеводческой</w:t>
            </w:r>
            <w:r>
              <w:br/>
            </w:r>
            <w:r>
              <w:rPr>
                <w:rFonts w:ascii="Times New Roman"/>
                <w:b w:val="false"/>
                <w:i w:val="false"/>
                <w:color w:val="000000"/>
                <w:sz w:val="20"/>
              </w:rPr>
              <w:t>
</w:t>
            </w:r>
            <w:r>
              <w:rPr>
                <w:rFonts w:ascii="Times New Roman"/>
                <w:b w:val="false"/>
                <w:i w:val="false"/>
                <w:color w:val="000000"/>
                <w:sz w:val="20"/>
              </w:rPr>
              <w:t>продукции</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1,5</w:t>
            </w:r>
            <w:r>
              <w:br/>
            </w:r>
            <w:r>
              <w:rPr>
                <w:rFonts w:ascii="Times New Roman"/>
                <w:b w:val="false"/>
                <w:i w:val="false"/>
                <w:color w:val="000000"/>
                <w:sz w:val="20"/>
              </w:rPr>
              <w:t>
</w:t>
            </w:r>
            <w:r>
              <w:rPr>
                <w:rFonts w:ascii="Times New Roman"/>
                <w:b w:val="false"/>
                <w:i w:val="false"/>
                <w:color w:val="000000"/>
                <w:sz w:val="20"/>
              </w:rPr>
              <w:t>до 3,0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увеличения объемов</w:t>
            </w:r>
            <w:r>
              <w:br/>
            </w:r>
            <w:r>
              <w:rPr>
                <w:rFonts w:ascii="Times New Roman"/>
                <w:b w:val="false"/>
                <w:i w:val="false"/>
                <w:color w:val="000000"/>
                <w:sz w:val="20"/>
              </w:rPr>
              <w:t>
</w:t>
            </w:r>
            <w:r>
              <w:rPr>
                <w:rFonts w:ascii="Times New Roman"/>
                <w:b w:val="false"/>
                <w:i w:val="false"/>
                <w:color w:val="000000"/>
                <w:sz w:val="20"/>
              </w:rPr>
              <w:t>применения удобрений</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rPr>
                <w:rFonts w:ascii="Times New Roman"/>
                <w:b w:val="false"/>
                <w:i w:val="false"/>
                <w:color w:val="000000"/>
                <w:sz w:val="20"/>
              </w:rPr>
              <w:t>органических)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программы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2 928 650,0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3 214 995,0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5 355 420,0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5 600 000,0</w:t>
            </w:r>
          </w:p>
        </w:tc>
      </w:tr>
    </w:tbl>
    <w:bookmarkStart w:name="z222" w:id="107"/>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107"/>
    <w:p>
      <w:pPr>
        <w:spacing w:after="0"/>
        <w:ind w:left="0"/>
        <w:jc w:val="both"/>
      </w:pPr>
      <w:r>
        <w:rPr>
          <w:rFonts w:ascii="Times New Roman"/>
          <w:b w:val="false"/>
          <w:i w:val="false"/>
          <w:color w:val="ff0000"/>
          <w:sz w:val="28"/>
        </w:rPr>
        <w:t xml:space="preserve">      Сноска. Бюджетная форма 093 с изменениями, внесенными постановлением Правительства РК от 31.12.2010 </w:t>
      </w:r>
      <w:r>
        <w:rPr>
          <w:rFonts w:ascii="Times New Roman"/>
          <w:b w:val="false"/>
          <w:i w:val="false"/>
          <w:color w:val="ff0000"/>
          <w:sz w:val="28"/>
        </w:rPr>
        <w:t>№ 1532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6"/>
        <w:gridCol w:w="3698"/>
        <w:gridCol w:w="1344"/>
        <w:gridCol w:w="1098"/>
        <w:gridCol w:w="1426"/>
        <w:gridCol w:w="961"/>
        <w:gridCol w:w="1365"/>
        <w:gridCol w:w="962"/>
      </w:tblGrid>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Министерство сельского хозяйства Республики Казахстан</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 "Интегрированное управление водными ресурсами и повышение</w:t>
            </w:r>
            <w:r>
              <w:br/>
            </w:r>
            <w:r>
              <w:rPr>
                <w:rFonts w:ascii="Times New Roman"/>
                <w:b w:val="false"/>
                <w:i w:val="false"/>
                <w:color w:val="000000"/>
                <w:sz w:val="20"/>
              </w:rPr>
              <w:t>
</w:t>
            </w:r>
            <w:r>
              <w:rPr>
                <w:rFonts w:ascii="Times New Roman"/>
                <w:b w:val="false"/>
                <w:i w:val="false"/>
                <w:color w:val="000000"/>
                <w:sz w:val="20"/>
              </w:rPr>
              <w:t>эффективности водопользования"</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развитие системы управления водными ресурсами;</w:t>
            </w:r>
            <w:r>
              <w:br/>
            </w:r>
            <w:r>
              <w:rPr>
                <w:rFonts w:ascii="Times New Roman"/>
                <w:b w:val="false"/>
                <w:i w:val="false"/>
                <w:color w:val="000000"/>
                <w:sz w:val="20"/>
              </w:rPr>
              <w:t>
</w:t>
            </w:r>
            <w:r>
              <w:rPr>
                <w:rFonts w:ascii="Times New Roman"/>
                <w:b w:val="false"/>
                <w:i w:val="false"/>
                <w:color w:val="000000"/>
                <w:sz w:val="20"/>
              </w:rPr>
              <w:t>совершенствование методической базы и научно-информационного</w:t>
            </w:r>
            <w:r>
              <w:br/>
            </w:r>
            <w:r>
              <w:rPr>
                <w:rFonts w:ascii="Times New Roman"/>
                <w:b w:val="false"/>
                <w:i w:val="false"/>
                <w:color w:val="000000"/>
                <w:sz w:val="20"/>
              </w:rPr>
              <w:t>
</w:t>
            </w:r>
            <w:r>
              <w:rPr>
                <w:rFonts w:ascii="Times New Roman"/>
                <w:b w:val="false"/>
                <w:i w:val="false"/>
                <w:color w:val="000000"/>
                <w:sz w:val="20"/>
              </w:rPr>
              <w:t xml:space="preserve">потенциала </w:t>
            </w:r>
            <w:r>
              <w:rPr>
                <w:rFonts w:ascii="Times New Roman"/>
                <w:b w:val="false"/>
                <w:i w:val="false"/>
                <w:color w:val="000000"/>
                <w:sz w:val="20"/>
              </w:rPr>
              <w:t>в водном секторе экономики; повышение эффективности</w:t>
            </w:r>
            <w:r>
              <w:br/>
            </w:r>
            <w:r>
              <w:rPr>
                <w:rFonts w:ascii="Times New Roman"/>
                <w:b w:val="false"/>
                <w:i w:val="false"/>
                <w:color w:val="000000"/>
                <w:sz w:val="20"/>
              </w:rPr>
              <w:t>
</w:t>
            </w:r>
            <w:r>
              <w:rPr>
                <w:rFonts w:ascii="Times New Roman"/>
                <w:b w:val="false"/>
                <w:i w:val="false"/>
                <w:color w:val="000000"/>
                <w:sz w:val="20"/>
              </w:rPr>
              <w:t>водопользования;</w:t>
            </w:r>
            <w:r>
              <w:br/>
            </w:r>
            <w:r>
              <w:rPr>
                <w:rFonts w:ascii="Times New Roman"/>
                <w:b w:val="false"/>
                <w:i w:val="false"/>
                <w:color w:val="000000"/>
                <w:sz w:val="20"/>
              </w:rPr>
              <w:t>
</w:t>
            </w:r>
            <w:r>
              <w:rPr>
                <w:rFonts w:ascii="Times New Roman"/>
                <w:b w:val="false"/>
                <w:i w:val="false"/>
                <w:color w:val="000000"/>
                <w:sz w:val="20"/>
              </w:rPr>
              <w:t>развитие международного сотрудничества и совершенствование</w:t>
            </w:r>
            <w:r>
              <w:br/>
            </w:r>
            <w:r>
              <w:rPr>
                <w:rFonts w:ascii="Times New Roman"/>
                <w:b w:val="false"/>
                <w:i w:val="false"/>
                <w:color w:val="000000"/>
                <w:sz w:val="20"/>
              </w:rPr>
              <w:t>
</w:t>
            </w:r>
            <w:r>
              <w:rPr>
                <w:rFonts w:ascii="Times New Roman"/>
                <w:b w:val="false"/>
                <w:i w:val="false"/>
                <w:color w:val="000000"/>
                <w:sz w:val="20"/>
              </w:rPr>
              <w:t xml:space="preserve">управления </w:t>
            </w:r>
            <w:r>
              <w:rPr>
                <w:rFonts w:ascii="Times New Roman"/>
                <w:b w:val="false"/>
                <w:i w:val="false"/>
                <w:color w:val="000000"/>
                <w:sz w:val="20"/>
              </w:rPr>
              <w:t>трансграничными водными объектами.</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Сохранение, рациональное использование и воспроизводство рыбных,</w:t>
            </w:r>
            <w:r>
              <w:br/>
            </w:r>
            <w:r>
              <w:rPr>
                <w:rFonts w:ascii="Times New Roman"/>
                <w:b w:val="false"/>
                <w:i w:val="false"/>
                <w:color w:val="000000"/>
                <w:sz w:val="20"/>
              </w:rPr>
              <w:t>
</w:t>
            </w:r>
            <w:r>
              <w:rPr>
                <w:rFonts w:ascii="Times New Roman"/>
                <w:b w:val="false"/>
                <w:i w:val="false"/>
                <w:color w:val="000000"/>
                <w:sz w:val="20"/>
              </w:rPr>
              <w:t>лесных ресурсов, ресурсов животного мира, объектов</w:t>
            </w:r>
            <w:r>
              <w:br/>
            </w:r>
            <w:r>
              <w:rPr>
                <w:rFonts w:ascii="Times New Roman"/>
                <w:b w:val="false"/>
                <w:i w:val="false"/>
                <w:color w:val="000000"/>
                <w:sz w:val="20"/>
              </w:rPr>
              <w:t>
</w:t>
            </w:r>
            <w:r>
              <w:rPr>
                <w:rFonts w:ascii="Times New Roman"/>
                <w:b w:val="false"/>
                <w:i w:val="false"/>
                <w:color w:val="000000"/>
                <w:sz w:val="20"/>
              </w:rPr>
              <w:t xml:space="preserve">природно-заповедного </w:t>
            </w:r>
            <w:r>
              <w:rPr>
                <w:rFonts w:ascii="Times New Roman"/>
                <w:b w:val="false"/>
                <w:i w:val="false"/>
                <w:color w:val="000000"/>
                <w:sz w:val="20"/>
              </w:rPr>
              <w:t>фонда, а также создание условий для</w:t>
            </w:r>
            <w:r>
              <w:br/>
            </w:r>
            <w:r>
              <w:rPr>
                <w:rFonts w:ascii="Times New Roman"/>
                <w:b w:val="false"/>
                <w:i w:val="false"/>
                <w:color w:val="000000"/>
                <w:sz w:val="20"/>
              </w:rPr>
              <w:t>
</w:t>
            </w:r>
            <w:r>
              <w:rPr>
                <w:rFonts w:ascii="Times New Roman"/>
                <w:b w:val="false"/>
                <w:i w:val="false"/>
                <w:color w:val="000000"/>
                <w:sz w:val="20"/>
              </w:rPr>
              <w:t xml:space="preserve">устойчивого водообеспечения и </w:t>
            </w:r>
            <w:r>
              <w:rPr>
                <w:rFonts w:ascii="Times New Roman"/>
                <w:b w:val="false"/>
                <w:i w:val="false"/>
                <w:color w:val="000000"/>
                <w:sz w:val="20"/>
              </w:rPr>
              <w:t>эффективного уровня водопользования</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Регулирование использования и охраны водных ресурсов</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Внедрение принципов интегрированного управления водными ресурсами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базовой</w:t>
            </w:r>
            <w:r>
              <w:br/>
            </w:r>
            <w:r>
              <w:rPr>
                <w:rFonts w:ascii="Times New Roman"/>
                <w:b w:val="false"/>
                <w:i w:val="false"/>
                <w:color w:val="000000"/>
                <w:sz w:val="20"/>
              </w:rPr>
              <w:t>
</w:t>
            </w:r>
            <w:r>
              <w:rPr>
                <w:rFonts w:ascii="Times New Roman"/>
                <w:b w:val="false"/>
                <w:i w:val="false"/>
                <w:color w:val="000000"/>
                <w:sz w:val="20"/>
              </w:rPr>
              <w:t>основы внедрения</w:t>
            </w:r>
            <w:r>
              <w:br/>
            </w:r>
            <w:r>
              <w:rPr>
                <w:rFonts w:ascii="Times New Roman"/>
                <w:b w:val="false"/>
                <w:i w:val="false"/>
                <w:color w:val="000000"/>
                <w:sz w:val="20"/>
              </w:rPr>
              <w:t>
</w:t>
            </w:r>
            <w:r>
              <w:rPr>
                <w:rFonts w:ascii="Times New Roman"/>
                <w:b w:val="false"/>
                <w:i w:val="false"/>
                <w:color w:val="000000"/>
                <w:sz w:val="20"/>
              </w:rPr>
              <w:t>Единой информационно-</w:t>
            </w:r>
            <w:r>
              <w:br/>
            </w:r>
            <w:r>
              <w:rPr>
                <w:rFonts w:ascii="Times New Roman"/>
                <w:b w:val="false"/>
                <w:i w:val="false"/>
                <w:color w:val="000000"/>
                <w:sz w:val="20"/>
              </w:rPr>
              <w:t>
</w:t>
            </w:r>
            <w:r>
              <w:rPr>
                <w:rFonts w:ascii="Times New Roman"/>
                <w:b w:val="false"/>
                <w:i w:val="false"/>
                <w:color w:val="000000"/>
                <w:sz w:val="20"/>
              </w:rPr>
              <w:t>аналитической системы</w:t>
            </w:r>
            <w:r>
              <w:br/>
            </w:r>
            <w:r>
              <w:rPr>
                <w:rFonts w:ascii="Times New Roman"/>
                <w:b w:val="false"/>
                <w:i w:val="false"/>
                <w:color w:val="000000"/>
                <w:sz w:val="20"/>
              </w:rPr>
              <w:t>
</w:t>
            </w:r>
            <w:r>
              <w:rPr>
                <w:rFonts w:ascii="Times New Roman"/>
                <w:b w:val="false"/>
                <w:i w:val="false"/>
                <w:color w:val="000000"/>
                <w:sz w:val="20"/>
              </w:rPr>
              <w:t>по управлению водными</w:t>
            </w:r>
            <w:r>
              <w:br/>
            </w:r>
            <w:r>
              <w:rPr>
                <w:rFonts w:ascii="Times New Roman"/>
                <w:b w:val="false"/>
                <w:i w:val="false"/>
                <w:color w:val="000000"/>
                <w:sz w:val="20"/>
              </w:rPr>
              <w:t>
</w:t>
            </w:r>
            <w:r>
              <w:rPr>
                <w:rFonts w:ascii="Times New Roman"/>
                <w:b w:val="false"/>
                <w:i w:val="false"/>
                <w:color w:val="000000"/>
                <w:sz w:val="20"/>
              </w:rPr>
              <w:t>ресурсами</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w:t>
            </w:r>
            <w:r>
              <w:br/>
            </w:r>
            <w:r>
              <w:rPr>
                <w:rFonts w:ascii="Times New Roman"/>
                <w:b w:val="false"/>
                <w:i w:val="false"/>
                <w:color w:val="000000"/>
                <w:sz w:val="20"/>
              </w:rPr>
              <w:t>
</w:t>
            </w:r>
            <w:r>
              <w:rPr>
                <w:rFonts w:ascii="Times New Roman"/>
                <w:b w:val="false"/>
                <w:i w:val="false"/>
                <w:color w:val="000000"/>
                <w:sz w:val="20"/>
              </w:rPr>
              <w:t>ботки</w:t>
            </w:r>
            <w:r>
              <w:br/>
            </w:r>
            <w:r>
              <w:rPr>
                <w:rFonts w:ascii="Times New Roman"/>
                <w:b w:val="false"/>
                <w:i w:val="false"/>
                <w:color w:val="000000"/>
                <w:sz w:val="20"/>
              </w:rPr>
              <w:t>
</w:t>
            </w:r>
            <w:r>
              <w:rPr>
                <w:rFonts w:ascii="Times New Roman"/>
                <w:b w:val="false"/>
                <w:i w:val="false"/>
                <w:color w:val="000000"/>
                <w:sz w:val="20"/>
              </w:rPr>
              <w:t>системы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заседаний</w:t>
            </w:r>
            <w:r>
              <w:br/>
            </w:r>
            <w:r>
              <w:rPr>
                <w:rFonts w:ascii="Times New Roman"/>
                <w:b w:val="false"/>
                <w:i w:val="false"/>
                <w:color w:val="000000"/>
                <w:sz w:val="20"/>
              </w:rPr>
              <w:t>
</w:t>
            </w:r>
            <w:r>
              <w:rPr>
                <w:rFonts w:ascii="Times New Roman"/>
                <w:b w:val="false"/>
                <w:i w:val="false"/>
                <w:color w:val="000000"/>
                <w:sz w:val="20"/>
              </w:rPr>
              <w:t>бассейновых советов</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заседа-</w:t>
            </w:r>
            <w:r>
              <w:br/>
            </w:r>
            <w:r>
              <w:rPr>
                <w:rFonts w:ascii="Times New Roman"/>
                <w:b w:val="false"/>
                <w:i w:val="false"/>
                <w:color w:val="000000"/>
                <w:sz w:val="20"/>
              </w:rPr>
              <w:t>
</w:t>
            </w:r>
            <w:r>
              <w:rPr>
                <w:rFonts w:ascii="Times New Roman"/>
                <w:b w:val="false"/>
                <w:i w:val="false"/>
                <w:color w:val="000000"/>
                <w:sz w:val="20"/>
              </w:rPr>
              <w:t>ний в</w:t>
            </w:r>
            <w:r>
              <w:br/>
            </w:r>
            <w:r>
              <w:rPr>
                <w:rFonts w:ascii="Times New Roman"/>
                <w:b w:val="false"/>
                <w:i w:val="false"/>
                <w:color w:val="000000"/>
                <w:sz w:val="20"/>
              </w:rPr>
              <w:t>
</w:t>
            </w:r>
            <w:r>
              <w:rPr>
                <w:rFonts w:ascii="Times New Roman"/>
                <w:b w:val="false"/>
                <w:i w:val="false"/>
                <w:color w:val="000000"/>
                <w:sz w:val="20"/>
              </w:rPr>
              <w:t>год</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новых</w:t>
            </w:r>
            <w:r>
              <w:br/>
            </w:r>
            <w:r>
              <w:rPr>
                <w:rFonts w:ascii="Times New Roman"/>
                <w:b w:val="false"/>
                <w:i w:val="false"/>
                <w:color w:val="000000"/>
                <w:sz w:val="20"/>
              </w:rPr>
              <w:t>
</w:t>
            </w:r>
            <w:r>
              <w:rPr>
                <w:rFonts w:ascii="Times New Roman"/>
                <w:b w:val="false"/>
                <w:i w:val="false"/>
                <w:color w:val="000000"/>
                <w:sz w:val="20"/>
              </w:rPr>
              <w:t>поколей нормативов</w:t>
            </w:r>
            <w:r>
              <w:br/>
            </w:r>
            <w:r>
              <w:rPr>
                <w:rFonts w:ascii="Times New Roman"/>
                <w:b w:val="false"/>
                <w:i w:val="false"/>
                <w:color w:val="000000"/>
                <w:sz w:val="20"/>
              </w:rPr>
              <w:t>
</w:t>
            </w:r>
            <w:r>
              <w:rPr>
                <w:rFonts w:ascii="Times New Roman"/>
                <w:b w:val="false"/>
                <w:i w:val="false"/>
                <w:color w:val="000000"/>
                <w:sz w:val="20"/>
              </w:rPr>
              <w:t>(стандартов) качества</w:t>
            </w:r>
            <w:r>
              <w:br/>
            </w:r>
            <w:r>
              <w:rPr>
                <w:rFonts w:ascii="Times New Roman"/>
                <w:b w:val="false"/>
                <w:i w:val="false"/>
                <w:color w:val="000000"/>
                <w:sz w:val="20"/>
              </w:rPr>
              <w:t>
</w:t>
            </w:r>
            <w:r>
              <w:rPr>
                <w:rFonts w:ascii="Times New Roman"/>
                <w:b w:val="false"/>
                <w:i w:val="false"/>
                <w:color w:val="000000"/>
                <w:sz w:val="20"/>
              </w:rPr>
              <w:t>вод, включая нормативы</w:t>
            </w:r>
            <w:r>
              <w:br/>
            </w:r>
            <w:r>
              <w:rPr>
                <w:rFonts w:ascii="Times New Roman"/>
                <w:b w:val="false"/>
                <w:i w:val="false"/>
                <w:color w:val="000000"/>
                <w:sz w:val="20"/>
              </w:rPr>
              <w:t>
</w:t>
            </w:r>
            <w:r>
              <w:rPr>
                <w:rFonts w:ascii="Times New Roman"/>
                <w:b w:val="false"/>
                <w:i w:val="false"/>
                <w:color w:val="000000"/>
                <w:sz w:val="20"/>
              </w:rPr>
              <w:t>предельно-допустимых</w:t>
            </w:r>
            <w:r>
              <w:br/>
            </w:r>
            <w:r>
              <w:rPr>
                <w:rFonts w:ascii="Times New Roman"/>
                <w:b w:val="false"/>
                <w:i w:val="false"/>
                <w:color w:val="000000"/>
                <w:sz w:val="20"/>
              </w:rPr>
              <w:t>
</w:t>
            </w:r>
            <w:r>
              <w:rPr>
                <w:rFonts w:ascii="Times New Roman"/>
                <w:b w:val="false"/>
                <w:i w:val="false"/>
                <w:color w:val="000000"/>
                <w:sz w:val="20"/>
              </w:rPr>
              <w:t>вредных воздействий</w:t>
            </w:r>
            <w:r>
              <w:br/>
            </w:r>
            <w:r>
              <w:rPr>
                <w:rFonts w:ascii="Times New Roman"/>
                <w:b w:val="false"/>
                <w:i w:val="false"/>
                <w:color w:val="000000"/>
                <w:sz w:val="20"/>
              </w:rPr>
              <w:t>
</w:t>
            </w:r>
            <w:r>
              <w:rPr>
                <w:rFonts w:ascii="Times New Roman"/>
                <w:b w:val="false"/>
                <w:i w:val="false"/>
                <w:color w:val="000000"/>
                <w:sz w:val="20"/>
              </w:rPr>
              <w:t>(ПДВВ)</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ватель-</w:t>
            </w:r>
            <w:r>
              <w:br/>
            </w:r>
            <w:r>
              <w:rPr>
                <w:rFonts w:ascii="Times New Roman"/>
                <w:b w:val="false"/>
                <w:i w:val="false"/>
                <w:color w:val="000000"/>
                <w:sz w:val="20"/>
              </w:rPr>
              <w:t>
</w:t>
            </w:r>
            <w:r>
              <w:rPr>
                <w:rFonts w:ascii="Times New Roman"/>
                <w:b w:val="false"/>
                <w:i w:val="false"/>
                <w:color w:val="000000"/>
                <w:sz w:val="20"/>
              </w:rPr>
              <w:t>ских</w:t>
            </w:r>
            <w:r>
              <w:br/>
            </w:r>
            <w:r>
              <w:rPr>
                <w:rFonts w:ascii="Times New Roman"/>
                <w:b w:val="false"/>
                <w:i w:val="false"/>
                <w:color w:val="000000"/>
                <w:sz w:val="20"/>
              </w:rPr>
              <w:t>
</w:t>
            </w:r>
            <w:r>
              <w:rPr>
                <w:rFonts w:ascii="Times New Roman"/>
                <w:b w:val="false"/>
                <w:i w:val="false"/>
                <w:color w:val="000000"/>
                <w:sz w:val="20"/>
              </w:rPr>
              <w:t>работ</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методики</w:t>
            </w:r>
            <w:r>
              <w:br/>
            </w:r>
            <w:r>
              <w:rPr>
                <w:rFonts w:ascii="Times New Roman"/>
                <w:b w:val="false"/>
                <w:i w:val="false"/>
                <w:color w:val="000000"/>
                <w:sz w:val="20"/>
              </w:rPr>
              <w:t>
</w:t>
            </w:r>
            <w:r>
              <w:rPr>
                <w:rFonts w:ascii="Times New Roman"/>
                <w:b w:val="false"/>
                <w:i w:val="false"/>
                <w:color w:val="000000"/>
                <w:sz w:val="20"/>
              </w:rPr>
              <w:t>расчета</w:t>
            </w:r>
            <w:r>
              <w:br/>
            </w:r>
            <w:r>
              <w:rPr>
                <w:rFonts w:ascii="Times New Roman"/>
                <w:b w:val="false"/>
                <w:i w:val="false"/>
                <w:color w:val="000000"/>
                <w:sz w:val="20"/>
              </w:rPr>
              <w:t>
</w:t>
            </w:r>
            <w:r>
              <w:rPr>
                <w:rFonts w:ascii="Times New Roman"/>
                <w:b w:val="false"/>
                <w:i w:val="false"/>
                <w:color w:val="000000"/>
                <w:sz w:val="20"/>
              </w:rPr>
              <w:t>природоохранных и</w:t>
            </w:r>
            <w:r>
              <w:br/>
            </w:r>
            <w:r>
              <w:rPr>
                <w:rFonts w:ascii="Times New Roman"/>
                <w:b w:val="false"/>
                <w:i w:val="false"/>
                <w:color w:val="000000"/>
                <w:sz w:val="20"/>
              </w:rPr>
              <w:t>
</w:t>
            </w:r>
            <w:r>
              <w:rPr>
                <w:rFonts w:ascii="Times New Roman"/>
                <w:b w:val="false"/>
                <w:i w:val="false"/>
                <w:color w:val="000000"/>
                <w:sz w:val="20"/>
              </w:rPr>
              <w:t>санитарно-эпидемиоло-</w:t>
            </w:r>
            <w:r>
              <w:br/>
            </w:r>
            <w:r>
              <w:rPr>
                <w:rFonts w:ascii="Times New Roman"/>
                <w:b w:val="false"/>
                <w:i w:val="false"/>
                <w:color w:val="000000"/>
                <w:sz w:val="20"/>
              </w:rPr>
              <w:t>
</w:t>
            </w:r>
            <w:r>
              <w:rPr>
                <w:rFonts w:ascii="Times New Roman"/>
                <w:b w:val="false"/>
                <w:i w:val="false"/>
                <w:color w:val="000000"/>
                <w:sz w:val="20"/>
              </w:rPr>
              <w:t>гических попусков</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ватель-</w:t>
            </w:r>
            <w:r>
              <w:br/>
            </w:r>
            <w:r>
              <w:rPr>
                <w:rFonts w:ascii="Times New Roman"/>
                <w:b w:val="false"/>
                <w:i w:val="false"/>
                <w:color w:val="000000"/>
                <w:sz w:val="20"/>
              </w:rPr>
              <w:t>
</w:t>
            </w:r>
            <w:r>
              <w:rPr>
                <w:rFonts w:ascii="Times New Roman"/>
                <w:b w:val="false"/>
                <w:i w:val="false"/>
                <w:color w:val="000000"/>
                <w:sz w:val="20"/>
              </w:rPr>
              <w:t>ских</w:t>
            </w:r>
            <w:r>
              <w:br/>
            </w:r>
            <w:r>
              <w:rPr>
                <w:rFonts w:ascii="Times New Roman"/>
                <w:b w:val="false"/>
                <w:i w:val="false"/>
                <w:color w:val="000000"/>
                <w:sz w:val="20"/>
              </w:rPr>
              <w:t>
</w:t>
            </w:r>
            <w:r>
              <w:rPr>
                <w:rFonts w:ascii="Times New Roman"/>
                <w:b w:val="false"/>
                <w:i w:val="false"/>
                <w:color w:val="000000"/>
                <w:sz w:val="20"/>
              </w:rPr>
              <w:t>работ</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методики</w:t>
            </w:r>
            <w:r>
              <w:br/>
            </w:r>
            <w:r>
              <w:rPr>
                <w:rFonts w:ascii="Times New Roman"/>
                <w:b w:val="false"/>
                <w:i w:val="false"/>
                <w:color w:val="000000"/>
                <w:sz w:val="20"/>
              </w:rPr>
              <w:t>
</w:t>
            </w:r>
            <w:r>
              <w:rPr>
                <w:rFonts w:ascii="Times New Roman"/>
                <w:b w:val="false"/>
                <w:i w:val="false"/>
                <w:color w:val="000000"/>
                <w:sz w:val="20"/>
              </w:rPr>
              <w:t>определения</w:t>
            </w:r>
            <w:r>
              <w:br/>
            </w:r>
            <w:r>
              <w:rPr>
                <w:rFonts w:ascii="Times New Roman"/>
                <w:b w:val="false"/>
                <w:i w:val="false"/>
                <w:color w:val="000000"/>
                <w:sz w:val="20"/>
              </w:rPr>
              <w:t>
</w:t>
            </w:r>
            <w:r>
              <w:rPr>
                <w:rFonts w:ascii="Times New Roman"/>
                <w:b w:val="false"/>
                <w:i w:val="false"/>
                <w:color w:val="000000"/>
                <w:sz w:val="20"/>
              </w:rPr>
              <w:t>потенциальной</w:t>
            </w:r>
            <w:r>
              <w:br/>
            </w:r>
            <w:r>
              <w:rPr>
                <w:rFonts w:ascii="Times New Roman"/>
                <w:b w:val="false"/>
                <w:i w:val="false"/>
                <w:color w:val="000000"/>
                <w:sz w:val="20"/>
              </w:rPr>
              <w:t>
</w:t>
            </w:r>
            <w:r>
              <w:rPr>
                <w:rFonts w:ascii="Times New Roman"/>
                <w:b w:val="false"/>
                <w:i w:val="false"/>
                <w:color w:val="000000"/>
                <w:sz w:val="20"/>
              </w:rPr>
              <w:t>продуктивности воды во</w:t>
            </w:r>
            <w:r>
              <w:br/>
            </w:r>
            <w:r>
              <w:rPr>
                <w:rFonts w:ascii="Times New Roman"/>
                <w:b w:val="false"/>
                <w:i w:val="false"/>
                <w:color w:val="000000"/>
                <w:sz w:val="20"/>
              </w:rPr>
              <w:t>
</w:t>
            </w:r>
            <w:r>
              <w:rPr>
                <w:rFonts w:ascii="Times New Roman"/>
                <w:b w:val="false"/>
                <w:i w:val="false"/>
                <w:color w:val="000000"/>
                <w:sz w:val="20"/>
              </w:rPr>
              <w:t>всех отраслях</w:t>
            </w:r>
            <w:r>
              <w:br/>
            </w:r>
            <w:r>
              <w:rPr>
                <w:rFonts w:ascii="Times New Roman"/>
                <w:b w:val="false"/>
                <w:i w:val="false"/>
                <w:color w:val="000000"/>
                <w:sz w:val="20"/>
              </w:rPr>
              <w:t>
</w:t>
            </w:r>
            <w:r>
              <w:rPr>
                <w:rFonts w:ascii="Times New Roman"/>
                <w:b w:val="false"/>
                <w:i w:val="false"/>
                <w:color w:val="000000"/>
                <w:sz w:val="20"/>
              </w:rPr>
              <w:t>водопользования с</w:t>
            </w:r>
            <w:r>
              <w:br/>
            </w:r>
            <w:r>
              <w:rPr>
                <w:rFonts w:ascii="Times New Roman"/>
                <w:b w:val="false"/>
                <w:i w:val="false"/>
                <w:color w:val="000000"/>
                <w:sz w:val="20"/>
              </w:rPr>
              <w:t>
</w:t>
            </w:r>
            <w:r>
              <w:rPr>
                <w:rFonts w:ascii="Times New Roman"/>
                <w:b w:val="false"/>
                <w:i w:val="false"/>
                <w:color w:val="000000"/>
                <w:sz w:val="20"/>
              </w:rPr>
              <w:t>выработкой мер по ее</w:t>
            </w:r>
            <w:r>
              <w:br/>
            </w:r>
            <w:r>
              <w:rPr>
                <w:rFonts w:ascii="Times New Roman"/>
                <w:b w:val="false"/>
                <w:i w:val="false"/>
                <w:color w:val="000000"/>
                <w:sz w:val="20"/>
              </w:rPr>
              <w:t>
</w:t>
            </w:r>
            <w:r>
              <w:rPr>
                <w:rFonts w:ascii="Times New Roman"/>
                <w:b w:val="false"/>
                <w:i w:val="false"/>
                <w:color w:val="000000"/>
                <w:sz w:val="20"/>
              </w:rPr>
              <w:t>достижению</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ватель-</w:t>
            </w:r>
            <w:r>
              <w:br/>
            </w:r>
            <w:r>
              <w:rPr>
                <w:rFonts w:ascii="Times New Roman"/>
                <w:b w:val="false"/>
                <w:i w:val="false"/>
                <w:color w:val="000000"/>
                <w:sz w:val="20"/>
              </w:rPr>
              <w:t>
</w:t>
            </w:r>
            <w:r>
              <w:rPr>
                <w:rFonts w:ascii="Times New Roman"/>
                <w:b w:val="false"/>
                <w:i w:val="false"/>
                <w:color w:val="000000"/>
                <w:sz w:val="20"/>
              </w:rPr>
              <w:t>ских</w:t>
            </w:r>
            <w:r>
              <w:br/>
            </w:r>
            <w:r>
              <w:rPr>
                <w:rFonts w:ascii="Times New Roman"/>
                <w:b w:val="false"/>
                <w:i w:val="false"/>
                <w:color w:val="000000"/>
                <w:sz w:val="20"/>
              </w:rPr>
              <w:t>
</w:t>
            </w:r>
            <w:r>
              <w:rPr>
                <w:rFonts w:ascii="Times New Roman"/>
                <w:b w:val="false"/>
                <w:i w:val="false"/>
                <w:color w:val="000000"/>
                <w:sz w:val="20"/>
              </w:rPr>
              <w:t>работ</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Реализовать внедрение</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оперативного учета вод</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ТЭО</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Адаптирование евро-</w:t>
            </w:r>
            <w:r>
              <w:br/>
            </w:r>
            <w:r>
              <w:rPr>
                <w:rFonts w:ascii="Times New Roman"/>
                <w:b w:val="false"/>
                <w:i w:val="false"/>
                <w:color w:val="000000"/>
                <w:sz w:val="20"/>
              </w:rPr>
              <w:t>
</w:t>
            </w:r>
            <w:r>
              <w:rPr>
                <w:rFonts w:ascii="Times New Roman"/>
                <w:b w:val="false"/>
                <w:i w:val="false"/>
                <w:color w:val="000000"/>
                <w:sz w:val="20"/>
              </w:rPr>
              <w:t>пейской классификации</w:t>
            </w:r>
            <w:r>
              <w:br/>
            </w:r>
            <w:r>
              <w:rPr>
                <w:rFonts w:ascii="Times New Roman"/>
                <w:b w:val="false"/>
                <w:i w:val="false"/>
                <w:color w:val="000000"/>
                <w:sz w:val="20"/>
              </w:rPr>
              <w:t>
</w:t>
            </w:r>
            <w:r>
              <w:rPr>
                <w:rFonts w:ascii="Times New Roman"/>
                <w:b w:val="false"/>
                <w:i w:val="false"/>
                <w:color w:val="000000"/>
                <w:sz w:val="20"/>
              </w:rPr>
              <w:t>водных объектов и</w:t>
            </w:r>
            <w:r>
              <w:br/>
            </w:r>
            <w:r>
              <w:rPr>
                <w:rFonts w:ascii="Times New Roman"/>
                <w:b w:val="false"/>
                <w:i w:val="false"/>
                <w:color w:val="000000"/>
                <w:sz w:val="20"/>
              </w:rPr>
              <w:t>
</w:t>
            </w:r>
            <w:r>
              <w:rPr>
                <w:rFonts w:ascii="Times New Roman"/>
                <w:b w:val="false"/>
                <w:i w:val="false"/>
                <w:color w:val="000000"/>
                <w:sz w:val="20"/>
              </w:rPr>
              <w:t>методик определения</w:t>
            </w:r>
            <w:r>
              <w:br/>
            </w:r>
            <w:r>
              <w:rPr>
                <w:rFonts w:ascii="Times New Roman"/>
                <w:b w:val="false"/>
                <w:i w:val="false"/>
                <w:color w:val="000000"/>
                <w:sz w:val="20"/>
              </w:rPr>
              <w:t>
</w:t>
            </w:r>
            <w:r>
              <w:rPr>
                <w:rFonts w:ascii="Times New Roman"/>
                <w:b w:val="false"/>
                <w:i w:val="false"/>
                <w:color w:val="000000"/>
                <w:sz w:val="20"/>
              </w:rPr>
              <w:t>высокого, хорошего и</w:t>
            </w:r>
            <w:r>
              <w:br/>
            </w:r>
            <w:r>
              <w:rPr>
                <w:rFonts w:ascii="Times New Roman"/>
                <w:b w:val="false"/>
                <w:i w:val="false"/>
                <w:color w:val="000000"/>
                <w:sz w:val="20"/>
              </w:rPr>
              <w:t>
</w:t>
            </w:r>
            <w:r>
              <w:rPr>
                <w:rFonts w:ascii="Times New Roman"/>
                <w:b w:val="false"/>
                <w:i w:val="false"/>
                <w:color w:val="000000"/>
                <w:sz w:val="20"/>
              </w:rPr>
              <w:t>среднего качества</w:t>
            </w:r>
            <w:r>
              <w:br/>
            </w:r>
            <w:r>
              <w:rPr>
                <w:rFonts w:ascii="Times New Roman"/>
                <w:b w:val="false"/>
                <w:i w:val="false"/>
                <w:color w:val="000000"/>
                <w:sz w:val="20"/>
              </w:rPr>
              <w:t>
</w:t>
            </w:r>
            <w:r>
              <w:rPr>
                <w:rFonts w:ascii="Times New Roman"/>
                <w:b w:val="false"/>
                <w:i w:val="false"/>
                <w:color w:val="000000"/>
                <w:sz w:val="20"/>
              </w:rPr>
              <w:t>экологического</w:t>
            </w:r>
            <w:r>
              <w:br/>
            </w:r>
            <w:r>
              <w:rPr>
                <w:rFonts w:ascii="Times New Roman"/>
                <w:b w:val="false"/>
                <w:i w:val="false"/>
                <w:color w:val="000000"/>
                <w:sz w:val="20"/>
              </w:rPr>
              <w:t>
</w:t>
            </w:r>
            <w:r>
              <w:rPr>
                <w:rFonts w:ascii="Times New Roman"/>
                <w:b w:val="false"/>
                <w:i w:val="false"/>
                <w:color w:val="000000"/>
                <w:sz w:val="20"/>
              </w:rPr>
              <w:t>состояния рек (ВРД ЕС)</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ватель-</w:t>
            </w:r>
            <w:r>
              <w:br/>
            </w:r>
            <w:r>
              <w:rPr>
                <w:rFonts w:ascii="Times New Roman"/>
                <w:b w:val="false"/>
                <w:i w:val="false"/>
                <w:color w:val="000000"/>
                <w:sz w:val="20"/>
              </w:rPr>
              <w:t>
</w:t>
            </w:r>
            <w:r>
              <w:rPr>
                <w:rFonts w:ascii="Times New Roman"/>
                <w:b w:val="false"/>
                <w:i w:val="false"/>
                <w:color w:val="000000"/>
                <w:sz w:val="20"/>
              </w:rPr>
              <w:t>ских</w:t>
            </w:r>
            <w:r>
              <w:br/>
            </w:r>
            <w:r>
              <w:rPr>
                <w:rFonts w:ascii="Times New Roman"/>
                <w:b w:val="false"/>
                <w:i w:val="false"/>
                <w:color w:val="000000"/>
                <w:sz w:val="20"/>
              </w:rPr>
              <w:t>
</w:t>
            </w:r>
            <w:r>
              <w:rPr>
                <w:rFonts w:ascii="Times New Roman"/>
                <w:b w:val="false"/>
                <w:i w:val="false"/>
                <w:color w:val="000000"/>
                <w:sz w:val="20"/>
              </w:rPr>
              <w:t>работ</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исследований о</w:t>
            </w:r>
            <w:r>
              <w:br/>
            </w:r>
            <w:r>
              <w:rPr>
                <w:rFonts w:ascii="Times New Roman"/>
                <w:b w:val="false"/>
                <w:i w:val="false"/>
                <w:color w:val="000000"/>
                <w:sz w:val="20"/>
              </w:rPr>
              <w:t>
</w:t>
            </w:r>
            <w:r>
              <w:rPr>
                <w:rFonts w:ascii="Times New Roman"/>
                <w:b w:val="false"/>
                <w:i w:val="false"/>
                <w:color w:val="000000"/>
                <w:sz w:val="20"/>
              </w:rPr>
              <w:t>целесообразности и</w:t>
            </w:r>
            <w:r>
              <w:br/>
            </w:r>
            <w:r>
              <w:rPr>
                <w:rFonts w:ascii="Times New Roman"/>
                <w:b w:val="false"/>
                <w:i w:val="false"/>
                <w:color w:val="000000"/>
                <w:sz w:val="20"/>
              </w:rPr>
              <w:t>
</w:t>
            </w:r>
            <w:r>
              <w:rPr>
                <w:rFonts w:ascii="Times New Roman"/>
                <w:b w:val="false"/>
                <w:i w:val="false"/>
                <w:color w:val="000000"/>
                <w:sz w:val="20"/>
              </w:rPr>
              <w:t>осуществимости</w:t>
            </w:r>
            <w:r>
              <w:br/>
            </w:r>
            <w:r>
              <w:rPr>
                <w:rFonts w:ascii="Times New Roman"/>
                <w:b w:val="false"/>
                <w:i w:val="false"/>
                <w:color w:val="000000"/>
                <w:sz w:val="20"/>
              </w:rPr>
              <w:t>
</w:t>
            </w:r>
            <w:r>
              <w:rPr>
                <w:rFonts w:ascii="Times New Roman"/>
                <w:b w:val="false"/>
                <w:i w:val="false"/>
                <w:color w:val="000000"/>
                <w:sz w:val="20"/>
              </w:rPr>
              <w:t>переброски части стока</w:t>
            </w:r>
            <w:r>
              <w:br/>
            </w:r>
            <w:r>
              <w:rPr>
                <w:rFonts w:ascii="Times New Roman"/>
                <w:b w:val="false"/>
                <w:i w:val="false"/>
                <w:color w:val="000000"/>
                <w:sz w:val="20"/>
              </w:rPr>
              <w:t>
</w:t>
            </w:r>
            <w:r>
              <w:rPr>
                <w:rFonts w:ascii="Times New Roman"/>
                <w:b w:val="false"/>
                <w:i w:val="false"/>
                <w:color w:val="000000"/>
                <w:sz w:val="20"/>
              </w:rPr>
              <w:t>рек в Казахстан и</w:t>
            </w:r>
            <w:r>
              <w:br/>
            </w:r>
            <w:r>
              <w:rPr>
                <w:rFonts w:ascii="Times New Roman"/>
                <w:b w:val="false"/>
                <w:i w:val="false"/>
                <w:color w:val="000000"/>
                <w:sz w:val="20"/>
              </w:rPr>
              <w:t>
</w:t>
            </w:r>
            <w:r>
              <w:rPr>
                <w:rFonts w:ascii="Times New Roman"/>
                <w:b w:val="false"/>
                <w:i w:val="false"/>
                <w:color w:val="000000"/>
                <w:sz w:val="20"/>
              </w:rPr>
              <w:t>Центральную Азию с</w:t>
            </w:r>
            <w:r>
              <w:br/>
            </w:r>
            <w:r>
              <w:rPr>
                <w:rFonts w:ascii="Times New Roman"/>
                <w:b w:val="false"/>
                <w:i w:val="false"/>
                <w:color w:val="000000"/>
                <w:sz w:val="20"/>
              </w:rPr>
              <w:t>
</w:t>
            </w:r>
            <w:r>
              <w:rPr>
                <w:rFonts w:ascii="Times New Roman"/>
                <w:b w:val="false"/>
                <w:i w:val="false"/>
                <w:color w:val="000000"/>
                <w:sz w:val="20"/>
              </w:rPr>
              <w:t>учетом политических,</w:t>
            </w:r>
            <w:r>
              <w:br/>
            </w:r>
            <w:r>
              <w:rPr>
                <w:rFonts w:ascii="Times New Roman"/>
                <w:b w:val="false"/>
                <w:i w:val="false"/>
                <w:color w:val="000000"/>
                <w:sz w:val="20"/>
              </w:rPr>
              <w:t>
</w:t>
            </w:r>
            <w:r>
              <w:rPr>
                <w:rFonts w:ascii="Times New Roman"/>
                <w:b w:val="false"/>
                <w:i w:val="false"/>
                <w:color w:val="000000"/>
                <w:sz w:val="20"/>
              </w:rPr>
              <w:t>экономических условий</w:t>
            </w:r>
            <w:r>
              <w:br/>
            </w:r>
            <w:r>
              <w:rPr>
                <w:rFonts w:ascii="Times New Roman"/>
                <w:b w:val="false"/>
                <w:i w:val="false"/>
                <w:color w:val="000000"/>
                <w:sz w:val="20"/>
              </w:rPr>
              <w:t>
</w:t>
            </w:r>
            <w:r>
              <w:rPr>
                <w:rFonts w:ascii="Times New Roman"/>
                <w:b w:val="false"/>
                <w:i w:val="false"/>
                <w:color w:val="000000"/>
                <w:sz w:val="20"/>
              </w:rPr>
              <w:t>и рисков, имеющегося</w:t>
            </w:r>
            <w:r>
              <w:br/>
            </w:r>
            <w:r>
              <w:rPr>
                <w:rFonts w:ascii="Times New Roman"/>
                <w:b w:val="false"/>
                <w:i w:val="false"/>
                <w:color w:val="000000"/>
                <w:sz w:val="20"/>
              </w:rPr>
              <w:t>
</w:t>
            </w:r>
            <w:r>
              <w:rPr>
                <w:rFonts w:ascii="Times New Roman"/>
                <w:b w:val="false"/>
                <w:i w:val="false"/>
                <w:color w:val="000000"/>
                <w:sz w:val="20"/>
              </w:rPr>
              <w:t>мирового опыта и</w:t>
            </w:r>
            <w:r>
              <w:br/>
            </w:r>
            <w:r>
              <w:rPr>
                <w:rFonts w:ascii="Times New Roman"/>
                <w:b w:val="false"/>
                <w:i w:val="false"/>
                <w:color w:val="000000"/>
                <w:sz w:val="20"/>
              </w:rPr>
              <w:t>
</w:t>
            </w:r>
            <w:r>
              <w:rPr>
                <w:rFonts w:ascii="Times New Roman"/>
                <w:b w:val="false"/>
                <w:i w:val="false"/>
                <w:color w:val="000000"/>
                <w:sz w:val="20"/>
              </w:rPr>
              <w:t>оценки последствий на</w:t>
            </w:r>
            <w:r>
              <w:br/>
            </w:r>
            <w:r>
              <w:rPr>
                <w:rFonts w:ascii="Times New Roman"/>
                <w:b w:val="false"/>
                <w:i w:val="false"/>
                <w:color w:val="000000"/>
                <w:sz w:val="20"/>
              </w:rPr>
              <w:t>
</w:t>
            </w:r>
            <w:r>
              <w:rPr>
                <w:rFonts w:ascii="Times New Roman"/>
                <w:b w:val="false"/>
                <w:i w:val="false"/>
                <w:color w:val="000000"/>
                <w:sz w:val="20"/>
              </w:rPr>
              <w:t>окружающую среду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ватель-</w:t>
            </w:r>
            <w:r>
              <w:br/>
            </w:r>
            <w:r>
              <w:rPr>
                <w:rFonts w:ascii="Times New Roman"/>
                <w:b w:val="false"/>
                <w:i w:val="false"/>
                <w:color w:val="000000"/>
                <w:sz w:val="20"/>
              </w:rPr>
              <w:t>
</w:t>
            </w:r>
            <w:r>
              <w:rPr>
                <w:rFonts w:ascii="Times New Roman"/>
                <w:b w:val="false"/>
                <w:i w:val="false"/>
                <w:color w:val="000000"/>
                <w:sz w:val="20"/>
              </w:rPr>
              <w:t>ских</w:t>
            </w:r>
            <w:r>
              <w:br/>
            </w:r>
            <w:r>
              <w:rPr>
                <w:rFonts w:ascii="Times New Roman"/>
                <w:b w:val="false"/>
                <w:i w:val="false"/>
                <w:color w:val="000000"/>
                <w:sz w:val="20"/>
              </w:rPr>
              <w:t>
</w:t>
            </w:r>
            <w:r>
              <w:rPr>
                <w:rFonts w:ascii="Times New Roman"/>
                <w:b w:val="false"/>
                <w:i w:val="false"/>
                <w:color w:val="000000"/>
                <w:sz w:val="20"/>
              </w:rPr>
              <w:t>работ</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региональ-</w:t>
            </w:r>
            <w:r>
              <w:br/>
            </w:r>
            <w:r>
              <w:rPr>
                <w:rFonts w:ascii="Times New Roman"/>
                <w:b w:val="false"/>
                <w:i w:val="false"/>
                <w:color w:val="000000"/>
                <w:sz w:val="20"/>
              </w:rPr>
              <w:t>
</w:t>
            </w:r>
            <w:r>
              <w:rPr>
                <w:rFonts w:ascii="Times New Roman"/>
                <w:b w:val="false"/>
                <w:i w:val="false"/>
                <w:color w:val="000000"/>
                <w:sz w:val="20"/>
              </w:rPr>
              <w:t>ной договорно-правовой</w:t>
            </w:r>
            <w:r>
              <w:br/>
            </w:r>
            <w:r>
              <w:rPr>
                <w:rFonts w:ascii="Times New Roman"/>
                <w:b w:val="false"/>
                <w:i w:val="false"/>
                <w:color w:val="000000"/>
                <w:sz w:val="20"/>
              </w:rPr>
              <w:t>
</w:t>
            </w:r>
            <w:r>
              <w:rPr>
                <w:rFonts w:ascii="Times New Roman"/>
                <w:b w:val="false"/>
                <w:i w:val="false"/>
                <w:color w:val="000000"/>
                <w:sz w:val="20"/>
              </w:rPr>
              <w:t>базы многосторонних</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договоров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ватель-</w:t>
            </w:r>
            <w:r>
              <w:br/>
            </w:r>
            <w:r>
              <w:rPr>
                <w:rFonts w:ascii="Times New Roman"/>
                <w:b w:val="false"/>
                <w:i w:val="false"/>
                <w:color w:val="000000"/>
                <w:sz w:val="20"/>
              </w:rPr>
              <w:t>
</w:t>
            </w:r>
            <w:r>
              <w:rPr>
                <w:rFonts w:ascii="Times New Roman"/>
                <w:b w:val="false"/>
                <w:i w:val="false"/>
                <w:color w:val="000000"/>
                <w:sz w:val="20"/>
              </w:rPr>
              <w:t>ских</w:t>
            </w:r>
            <w:r>
              <w:br/>
            </w:r>
            <w:r>
              <w:rPr>
                <w:rFonts w:ascii="Times New Roman"/>
                <w:b w:val="false"/>
                <w:i w:val="false"/>
                <w:color w:val="000000"/>
                <w:sz w:val="20"/>
              </w:rPr>
              <w:t>
</w:t>
            </w:r>
            <w:r>
              <w:rPr>
                <w:rFonts w:ascii="Times New Roman"/>
                <w:b w:val="false"/>
                <w:i w:val="false"/>
                <w:color w:val="000000"/>
                <w:sz w:val="20"/>
              </w:rPr>
              <w:t>работ</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сравнитель-</w:t>
            </w:r>
            <w:r>
              <w:br/>
            </w:r>
            <w:r>
              <w:rPr>
                <w:rFonts w:ascii="Times New Roman"/>
                <w:b w:val="false"/>
                <w:i w:val="false"/>
                <w:color w:val="000000"/>
                <w:sz w:val="20"/>
              </w:rPr>
              <w:t>
</w:t>
            </w:r>
            <w:r>
              <w:rPr>
                <w:rFonts w:ascii="Times New Roman"/>
                <w:b w:val="false"/>
                <w:i w:val="false"/>
                <w:color w:val="000000"/>
                <w:sz w:val="20"/>
              </w:rPr>
              <w:t>но-правового анализа</w:t>
            </w:r>
            <w:r>
              <w:br/>
            </w:r>
            <w:r>
              <w:rPr>
                <w:rFonts w:ascii="Times New Roman"/>
                <w:b w:val="false"/>
                <w:i w:val="false"/>
                <w:color w:val="000000"/>
                <w:sz w:val="20"/>
              </w:rPr>
              <w:t>
</w:t>
            </w:r>
            <w:r>
              <w:rPr>
                <w:rFonts w:ascii="Times New Roman"/>
                <w:b w:val="false"/>
                <w:i w:val="false"/>
                <w:color w:val="000000"/>
                <w:sz w:val="20"/>
              </w:rPr>
              <w:t>водного законодатель-</w:t>
            </w:r>
            <w:r>
              <w:br/>
            </w:r>
            <w:r>
              <w:rPr>
                <w:rFonts w:ascii="Times New Roman"/>
                <w:b w:val="false"/>
                <w:i w:val="false"/>
                <w:color w:val="000000"/>
                <w:sz w:val="20"/>
              </w:rPr>
              <w:t>
</w:t>
            </w:r>
            <w:r>
              <w:rPr>
                <w:rFonts w:ascii="Times New Roman"/>
                <w:b w:val="false"/>
                <w:i w:val="false"/>
                <w:color w:val="000000"/>
                <w:sz w:val="20"/>
              </w:rPr>
              <w:t>ства сопредельных с</w:t>
            </w:r>
            <w:r>
              <w:br/>
            </w:r>
            <w:r>
              <w:rPr>
                <w:rFonts w:ascii="Times New Roman"/>
                <w:b w:val="false"/>
                <w:i w:val="false"/>
                <w:color w:val="000000"/>
                <w:sz w:val="20"/>
              </w:rPr>
              <w:t>
</w:t>
            </w:r>
            <w:r>
              <w:rPr>
                <w:rFonts w:ascii="Times New Roman"/>
                <w:b w:val="false"/>
                <w:i w:val="false"/>
                <w:color w:val="000000"/>
                <w:sz w:val="20"/>
              </w:rPr>
              <w:t>Казахстаном государств</w:t>
            </w:r>
            <w:r>
              <w:br/>
            </w:r>
            <w:r>
              <w:rPr>
                <w:rFonts w:ascii="Times New Roman"/>
                <w:b w:val="false"/>
                <w:i w:val="false"/>
                <w:color w:val="000000"/>
                <w:sz w:val="20"/>
              </w:rPr>
              <w:t>
</w:t>
            </w:r>
            <w:r>
              <w:rPr>
                <w:rFonts w:ascii="Times New Roman"/>
                <w:b w:val="false"/>
                <w:i w:val="false"/>
                <w:color w:val="000000"/>
                <w:sz w:val="20"/>
              </w:rPr>
              <w:t>и подготовить</w:t>
            </w:r>
            <w:r>
              <w:br/>
            </w:r>
            <w:r>
              <w:rPr>
                <w:rFonts w:ascii="Times New Roman"/>
                <w:b w:val="false"/>
                <w:i w:val="false"/>
                <w:color w:val="000000"/>
                <w:sz w:val="20"/>
              </w:rPr>
              <w:t>
</w:t>
            </w:r>
            <w:r>
              <w:rPr>
                <w:rFonts w:ascii="Times New Roman"/>
                <w:b w:val="false"/>
                <w:i w:val="false"/>
                <w:color w:val="000000"/>
                <w:sz w:val="20"/>
              </w:rPr>
              <w:t>рекомендации для</w:t>
            </w:r>
            <w:r>
              <w:br/>
            </w:r>
            <w:r>
              <w:rPr>
                <w:rFonts w:ascii="Times New Roman"/>
                <w:b w:val="false"/>
                <w:i w:val="false"/>
                <w:color w:val="000000"/>
                <w:sz w:val="20"/>
              </w:rPr>
              <w:t>
</w:t>
            </w:r>
            <w:r>
              <w:rPr>
                <w:rFonts w:ascii="Times New Roman"/>
                <w:b w:val="false"/>
                <w:i w:val="false"/>
                <w:color w:val="000000"/>
                <w:sz w:val="20"/>
              </w:rPr>
              <w:t>гармонизации в сфере</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трансграничными реками</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ватель-</w:t>
            </w:r>
            <w:r>
              <w:br/>
            </w:r>
            <w:r>
              <w:rPr>
                <w:rFonts w:ascii="Times New Roman"/>
                <w:b w:val="false"/>
                <w:i w:val="false"/>
                <w:color w:val="000000"/>
                <w:sz w:val="20"/>
              </w:rPr>
              <w:t>
</w:t>
            </w:r>
            <w:r>
              <w:rPr>
                <w:rFonts w:ascii="Times New Roman"/>
                <w:b w:val="false"/>
                <w:i w:val="false"/>
                <w:color w:val="000000"/>
                <w:sz w:val="20"/>
              </w:rPr>
              <w:t>ских</w:t>
            </w:r>
            <w:r>
              <w:br/>
            </w:r>
            <w:r>
              <w:rPr>
                <w:rFonts w:ascii="Times New Roman"/>
                <w:b w:val="false"/>
                <w:i w:val="false"/>
                <w:color w:val="000000"/>
                <w:sz w:val="20"/>
              </w:rPr>
              <w:t>
</w:t>
            </w:r>
            <w:r>
              <w:rPr>
                <w:rFonts w:ascii="Times New Roman"/>
                <w:b w:val="false"/>
                <w:i w:val="false"/>
                <w:color w:val="000000"/>
                <w:sz w:val="20"/>
              </w:rPr>
              <w:t>работ</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потенциала</w:t>
            </w:r>
            <w:r>
              <w:br/>
            </w:r>
            <w:r>
              <w:rPr>
                <w:rFonts w:ascii="Times New Roman"/>
                <w:b w:val="false"/>
                <w:i w:val="false"/>
                <w:color w:val="000000"/>
                <w:sz w:val="20"/>
              </w:rPr>
              <w:t>
</w:t>
            </w:r>
            <w:r>
              <w:rPr>
                <w:rFonts w:ascii="Times New Roman"/>
                <w:b w:val="false"/>
                <w:i w:val="false"/>
                <w:color w:val="000000"/>
                <w:sz w:val="20"/>
              </w:rPr>
              <w:t>межгосударственных</w:t>
            </w:r>
            <w:r>
              <w:br/>
            </w:r>
            <w:r>
              <w:rPr>
                <w:rFonts w:ascii="Times New Roman"/>
                <w:b w:val="false"/>
                <w:i w:val="false"/>
                <w:color w:val="000000"/>
                <w:sz w:val="20"/>
              </w:rPr>
              <w:t>
</w:t>
            </w:r>
            <w:r>
              <w:rPr>
                <w:rFonts w:ascii="Times New Roman"/>
                <w:b w:val="false"/>
                <w:i w:val="false"/>
                <w:color w:val="000000"/>
                <w:sz w:val="20"/>
              </w:rPr>
              <w:t>бассейновых</w:t>
            </w:r>
            <w:r>
              <w:br/>
            </w:r>
            <w:r>
              <w:rPr>
                <w:rFonts w:ascii="Times New Roman"/>
                <w:b w:val="false"/>
                <w:i w:val="false"/>
                <w:color w:val="000000"/>
                <w:sz w:val="20"/>
              </w:rPr>
              <w:t>
</w:t>
            </w:r>
            <w:r>
              <w:rPr>
                <w:rFonts w:ascii="Times New Roman"/>
                <w:b w:val="false"/>
                <w:i w:val="false"/>
                <w:color w:val="000000"/>
                <w:sz w:val="20"/>
              </w:rPr>
              <w:t>водохозяйственных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ватель-</w:t>
            </w:r>
            <w:r>
              <w:br/>
            </w:r>
            <w:r>
              <w:rPr>
                <w:rFonts w:ascii="Times New Roman"/>
                <w:b w:val="false"/>
                <w:i w:val="false"/>
                <w:color w:val="000000"/>
                <w:sz w:val="20"/>
              </w:rPr>
              <w:t>
</w:t>
            </w:r>
            <w:r>
              <w:rPr>
                <w:rFonts w:ascii="Times New Roman"/>
                <w:b w:val="false"/>
                <w:i w:val="false"/>
                <w:color w:val="000000"/>
                <w:sz w:val="20"/>
              </w:rPr>
              <w:t>ских</w:t>
            </w:r>
            <w:r>
              <w:br/>
            </w:r>
            <w:r>
              <w:rPr>
                <w:rFonts w:ascii="Times New Roman"/>
                <w:b w:val="false"/>
                <w:i w:val="false"/>
                <w:color w:val="000000"/>
                <w:sz w:val="20"/>
              </w:rPr>
              <w:t>
</w:t>
            </w:r>
            <w:r>
              <w:rPr>
                <w:rFonts w:ascii="Times New Roman"/>
                <w:b w:val="false"/>
                <w:i w:val="false"/>
                <w:color w:val="000000"/>
                <w:sz w:val="20"/>
              </w:rPr>
              <w:t>работ</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базовой</w:t>
            </w:r>
            <w:r>
              <w:br/>
            </w:r>
            <w:r>
              <w:rPr>
                <w:rFonts w:ascii="Times New Roman"/>
                <w:b w:val="false"/>
                <w:i w:val="false"/>
                <w:color w:val="000000"/>
                <w:sz w:val="20"/>
              </w:rPr>
              <w:t>
</w:t>
            </w:r>
            <w:r>
              <w:rPr>
                <w:rFonts w:ascii="Times New Roman"/>
                <w:b w:val="false"/>
                <w:i w:val="false"/>
                <w:color w:val="000000"/>
                <w:sz w:val="20"/>
              </w:rPr>
              <w:t>основы внедрения</w:t>
            </w:r>
            <w:r>
              <w:br/>
            </w:r>
            <w:r>
              <w:rPr>
                <w:rFonts w:ascii="Times New Roman"/>
                <w:b w:val="false"/>
                <w:i w:val="false"/>
                <w:color w:val="000000"/>
                <w:sz w:val="20"/>
              </w:rPr>
              <w:t>
</w:t>
            </w:r>
            <w:r>
              <w:rPr>
                <w:rFonts w:ascii="Times New Roman"/>
                <w:b w:val="false"/>
                <w:i w:val="false"/>
                <w:color w:val="000000"/>
                <w:sz w:val="20"/>
              </w:rPr>
              <w:t>Единой информационно-</w:t>
            </w:r>
            <w:r>
              <w:br/>
            </w:r>
            <w:r>
              <w:rPr>
                <w:rFonts w:ascii="Times New Roman"/>
                <w:b w:val="false"/>
                <w:i w:val="false"/>
                <w:color w:val="000000"/>
                <w:sz w:val="20"/>
              </w:rPr>
              <w:t>
</w:t>
            </w:r>
            <w:r>
              <w:rPr>
                <w:rFonts w:ascii="Times New Roman"/>
                <w:b w:val="false"/>
                <w:i w:val="false"/>
                <w:color w:val="000000"/>
                <w:sz w:val="20"/>
              </w:rPr>
              <w:t>аналитической системы</w:t>
            </w:r>
            <w:r>
              <w:br/>
            </w:r>
            <w:r>
              <w:rPr>
                <w:rFonts w:ascii="Times New Roman"/>
                <w:b w:val="false"/>
                <w:i w:val="false"/>
                <w:color w:val="000000"/>
                <w:sz w:val="20"/>
              </w:rPr>
              <w:t>
</w:t>
            </w:r>
            <w:r>
              <w:rPr>
                <w:rFonts w:ascii="Times New Roman"/>
                <w:b w:val="false"/>
                <w:i w:val="false"/>
                <w:color w:val="000000"/>
                <w:sz w:val="20"/>
              </w:rPr>
              <w:t>по управлению водными</w:t>
            </w:r>
            <w:r>
              <w:br/>
            </w:r>
            <w:r>
              <w:rPr>
                <w:rFonts w:ascii="Times New Roman"/>
                <w:b w:val="false"/>
                <w:i w:val="false"/>
                <w:color w:val="000000"/>
                <w:sz w:val="20"/>
              </w:rPr>
              <w:t>
</w:t>
            </w:r>
            <w:r>
              <w:rPr>
                <w:rFonts w:ascii="Times New Roman"/>
                <w:b w:val="false"/>
                <w:i w:val="false"/>
                <w:color w:val="000000"/>
                <w:sz w:val="20"/>
              </w:rPr>
              <w:t>ресурсами</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w:t>
            </w:r>
            <w:r>
              <w:br/>
            </w:r>
            <w:r>
              <w:rPr>
                <w:rFonts w:ascii="Times New Roman"/>
                <w:b w:val="false"/>
                <w:i w:val="false"/>
                <w:color w:val="000000"/>
                <w:sz w:val="20"/>
              </w:rPr>
              <w:t>
</w:t>
            </w:r>
            <w:r>
              <w:rPr>
                <w:rFonts w:ascii="Times New Roman"/>
                <w:b w:val="false"/>
                <w:i w:val="false"/>
                <w:color w:val="000000"/>
                <w:sz w:val="20"/>
              </w:rPr>
              <w:t>ботки</w:t>
            </w:r>
            <w:r>
              <w:br/>
            </w:r>
            <w:r>
              <w:rPr>
                <w:rFonts w:ascii="Times New Roman"/>
                <w:b w:val="false"/>
                <w:i w:val="false"/>
                <w:color w:val="000000"/>
                <w:sz w:val="20"/>
              </w:rPr>
              <w:t>
</w:t>
            </w:r>
            <w:r>
              <w:rPr>
                <w:rFonts w:ascii="Times New Roman"/>
                <w:b w:val="false"/>
                <w:i w:val="false"/>
                <w:color w:val="000000"/>
                <w:sz w:val="20"/>
              </w:rPr>
              <w:t>системы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заседаний</w:t>
            </w:r>
            <w:r>
              <w:br/>
            </w:r>
            <w:r>
              <w:rPr>
                <w:rFonts w:ascii="Times New Roman"/>
                <w:b w:val="false"/>
                <w:i w:val="false"/>
                <w:color w:val="000000"/>
                <w:sz w:val="20"/>
              </w:rPr>
              <w:t>
</w:t>
            </w:r>
            <w:r>
              <w:rPr>
                <w:rFonts w:ascii="Times New Roman"/>
                <w:b w:val="false"/>
                <w:i w:val="false"/>
                <w:color w:val="000000"/>
                <w:sz w:val="20"/>
              </w:rPr>
              <w:t>бассейновых советов</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засе-</w:t>
            </w:r>
            <w:r>
              <w:br/>
            </w:r>
            <w:r>
              <w:rPr>
                <w:rFonts w:ascii="Times New Roman"/>
                <w:b w:val="false"/>
                <w:i w:val="false"/>
                <w:color w:val="000000"/>
                <w:sz w:val="20"/>
              </w:rPr>
              <w:t>
</w:t>
            </w:r>
            <w:r>
              <w:rPr>
                <w:rFonts w:ascii="Times New Roman"/>
                <w:b w:val="false"/>
                <w:i w:val="false"/>
                <w:color w:val="000000"/>
                <w:sz w:val="20"/>
              </w:rPr>
              <w:t>даний</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новых</w:t>
            </w:r>
            <w:r>
              <w:br/>
            </w:r>
            <w:r>
              <w:rPr>
                <w:rFonts w:ascii="Times New Roman"/>
                <w:b w:val="false"/>
                <w:i w:val="false"/>
                <w:color w:val="000000"/>
                <w:sz w:val="20"/>
              </w:rPr>
              <w:t>
</w:t>
            </w:r>
            <w:r>
              <w:rPr>
                <w:rFonts w:ascii="Times New Roman"/>
                <w:b w:val="false"/>
                <w:i w:val="false"/>
                <w:color w:val="000000"/>
                <w:sz w:val="20"/>
              </w:rPr>
              <w:t>поколей нормативов</w:t>
            </w:r>
            <w:r>
              <w:br/>
            </w:r>
            <w:r>
              <w:rPr>
                <w:rFonts w:ascii="Times New Roman"/>
                <w:b w:val="false"/>
                <w:i w:val="false"/>
                <w:color w:val="000000"/>
                <w:sz w:val="20"/>
              </w:rPr>
              <w:t>
</w:t>
            </w:r>
            <w:r>
              <w:rPr>
                <w:rFonts w:ascii="Times New Roman"/>
                <w:b w:val="false"/>
                <w:i w:val="false"/>
                <w:color w:val="000000"/>
                <w:sz w:val="20"/>
              </w:rPr>
              <w:t>(стандартов) качества</w:t>
            </w:r>
            <w:r>
              <w:br/>
            </w:r>
            <w:r>
              <w:rPr>
                <w:rFonts w:ascii="Times New Roman"/>
                <w:b w:val="false"/>
                <w:i w:val="false"/>
                <w:color w:val="000000"/>
                <w:sz w:val="20"/>
              </w:rPr>
              <w:t>
</w:t>
            </w:r>
            <w:r>
              <w:rPr>
                <w:rFonts w:ascii="Times New Roman"/>
                <w:b w:val="false"/>
                <w:i w:val="false"/>
                <w:color w:val="000000"/>
                <w:sz w:val="20"/>
              </w:rPr>
              <w:t>вод, включая нормативы</w:t>
            </w:r>
            <w:r>
              <w:br/>
            </w:r>
            <w:r>
              <w:rPr>
                <w:rFonts w:ascii="Times New Roman"/>
                <w:b w:val="false"/>
                <w:i w:val="false"/>
                <w:color w:val="000000"/>
                <w:sz w:val="20"/>
              </w:rPr>
              <w:t>
</w:t>
            </w:r>
            <w:r>
              <w:rPr>
                <w:rFonts w:ascii="Times New Roman"/>
                <w:b w:val="false"/>
                <w:i w:val="false"/>
                <w:color w:val="000000"/>
                <w:sz w:val="20"/>
              </w:rPr>
              <w:t>предельно-допустимых</w:t>
            </w:r>
            <w:r>
              <w:br/>
            </w:r>
            <w:r>
              <w:rPr>
                <w:rFonts w:ascii="Times New Roman"/>
                <w:b w:val="false"/>
                <w:i w:val="false"/>
                <w:color w:val="000000"/>
                <w:sz w:val="20"/>
              </w:rPr>
              <w:t>
</w:t>
            </w:r>
            <w:r>
              <w:rPr>
                <w:rFonts w:ascii="Times New Roman"/>
                <w:b w:val="false"/>
                <w:i w:val="false"/>
                <w:color w:val="000000"/>
                <w:sz w:val="20"/>
              </w:rPr>
              <w:t>вредных воздействий</w:t>
            </w:r>
            <w:r>
              <w:br/>
            </w:r>
            <w:r>
              <w:rPr>
                <w:rFonts w:ascii="Times New Roman"/>
                <w:b w:val="false"/>
                <w:i w:val="false"/>
                <w:color w:val="000000"/>
                <w:sz w:val="20"/>
              </w:rPr>
              <w:t>
</w:t>
            </w:r>
            <w:r>
              <w:rPr>
                <w:rFonts w:ascii="Times New Roman"/>
                <w:b w:val="false"/>
                <w:i w:val="false"/>
                <w:color w:val="000000"/>
                <w:sz w:val="20"/>
              </w:rPr>
              <w:t>(ПДВВ)</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ватель-</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работ</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методики</w:t>
            </w:r>
            <w:r>
              <w:br/>
            </w:r>
            <w:r>
              <w:rPr>
                <w:rFonts w:ascii="Times New Roman"/>
                <w:b w:val="false"/>
                <w:i w:val="false"/>
                <w:color w:val="000000"/>
                <w:sz w:val="20"/>
              </w:rPr>
              <w:t>
</w:t>
            </w:r>
            <w:r>
              <w:rPr>
                <w:rFonts w:ascii="Times New Roman"/>
                <w:b w:val="false"/>
                <w:i w:val="false"/>
                <w:color w:val="000000"/>
                <w:sz w:val="20"/>
              </w:rPr>
              <w:t>расчета природоохран-</w:t>
            </w:r>
            <w:r>
              <w:br/>
            </w:r>
            <w:r>
              <w:rPr>
                <w:rFonts w:ascii="Times New Roman"/>
                <w:b w:val="false"/>
                <w:i w:val="false"/>
                <w:color w:val="000000"/>
                <w:sz w:val="20"/>
              </w:rPr>
              <w:t>
</w:t>
            </w:r>
            <w:r>
              <w:rPr>
                <w:rFonts w:ascii="Times New Roman"/>
                <w:b w:val="false"/>
                <w:i w:val="false"/>
                <w:color w:val="000000"/>
                <w:sz w:val="20"/>
              </w:rPr>
              <w:t>ных и санитарно-</w:t>
            </w:r>
            <w:r>
              <w:br/>
            </w:r>
            <w:r>
              <w:rPr>
                <w:rFonts w:ascii="Times New Roman"/>
                <w:b w:val="false"/>
                <w:i w:val="false"/>
                <w:color w:val="000000"/>
                <w:sz w:val="20"/>
              </w:rPr>
              <w:t>
</w:t>
            </w:r>
            <w:r>
              <w:rPr>
                <w:rFonts w:ascii="Times New Roman"/>
                <w:b w:val="false"/>
                <w:i w:val="false"/>
                <w:color w:val="000000"/>
                <w:sz w:val="20"/>
              </w:rPr>
              <w:t>эпидемиологических</w:t>
            </w:r>
            <w:r>
              <w:br/>
            </w:r>
            <w:r>
              <w:rPr>
                <w:rFonts w:ascii="Times New Roman"/>
                <w:b w:val="false"/>
                <w:i w:val="false"/>
                <w:color w:val="000000"/>
                <w:sz w:val="20"/>
              </w:rPr>
              <w:t>
</w:t>
            </w:r>
            <w:r>
              <w:rPr>
                <w:rFonts w:ascii="Times New Roman"/>
                <w:b w:val="false"/>
                <w:i w:val="false"/>
                <w:color w:val="000000"/>
                <w:sz w:val="20"/>
              </w:rPr>
              <w:t>попусков</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ватель-</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работ</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методики</w:t>
            </w:r>
            <w:r>
              <w:br/>
            </w:r>
            <w:r>
              <w:rPr>
                <w:rFonts w:ascii="Times New Roman"/>
                <w:b w:val="false"/>
                <w:i w:val="false"/>
                <w:color w:val="000000"/>
                <w:sz w:val="20"/>
              </w:rPr>
              <w:t>
</w:t>
            </w:r>
            <w:r>
              <w:rPr>
                <w:rFonts w:ascii="Times New Roman"/>
                <w:b w:val="false"/>
                <w:i w:val="false"/>
                <w:color w:val="000000"/>
                <w:sz w:val="20"/>
              </w:rPr>
              <w:t>определения</w:t>
            </w:r>
            <w:r>
              <w:br/>
            </w:r>
            <w:r>
              <w:rPr>
                <w:rFonts w:ascii="Times New Roman"/>
                <w:b w:val="false"/>
                <w:i w:val="false"/>
                <w:color w:val="000000"/>
                <w:sz w:val="20"/>
              </w:rPr>
              <w:t>
</w:t>
            </w:r>
            <w:r>
              <w:rPr>
                <w:rFonts w:ascii="Times New Roman"/>
                <w:b w:val="false"/>
                <w:i w:val="false"/>
                <w:color w:val="000000"/>
                <w:sz w:val="20"/>
              </w:rPr>
              <w:t>потенциальной</w:t>
            </w:r>
            <w:r>
              <w:br/>
            </w:r>
            <w:r>
              <w:rPr>
                <w:rFonts w:ascii="Times New Roman"/>
                <w:b w:val="false"/>
                <w:i w:val="false"/>
                <w:color w:val="000000"/>
                <w:sz w:val="20"/>
              </w:rPr>
              <w:t>
</w:t>
            </w:r>
            <w:r>
              <w:rPr>
                <w:rFonts w:ascii="Times New Roman"/>
                <w:b w:val="false"/>
                <w:i w:val="false"/>
                <w:color w:val="000000"/>
                <w:sz w:val="20"/>
              </w:rPr>
              <w:t>продуктивности воды во</w:t>
            </w:r>
            <w:r>
              <w:br/>
            </w:r>
            <w:r>
              <w:rPr>
                <w:rFonts w:ascii="Times New Roman"/>
                <w:b w:val="false"/>
                <w:i w:val="false"/>
                <w:color w:val="000000"/>
                <w:sz w:val="20"/>
              </w:rPr>
              <w:t>
</w:t>
            </w:r>
            <w:r>
              <w:rPr>
                <w:rFonts w:ascii="Times New Roman"/>
                <w:b w:val="false"/>
                <w:i w:val="false"/>
                <w:color w:val="000000"/>
                <w:sz w:val="20"/>
              </w:rPr>
              <w:t>всех отраслях</w:t>
            </w:r>
            <w:r>
              <w:br/>
            </w:r>
            <w:r>
              <w:rPr>
                <w:rFonts w:ascii="Times New Roman"/>
                <w:b w:val="false"/>
                <w:i w:val="false"/>
                <w:color w:val="000000"/>
                <w:sz w:val="20"/>
              </w:rPr>
              <w:t>
</w:t>
            </w:r>
            <w:r>
              <w:rPr>
                <w:rFonts w:ascii="Times New Roman"/>
                <w:b w:val="false"/>
                <w:i w:val="false"/>
                <w:color w:val="000000"/>
                <w:sz w:val="20"/>
              </w:rPr>
              <w:t>водопользования с</w:t>
            </w:r>
            <w:r>
              <w:br/>
            </w:r>
            <w:r>
              <w:rPr>
                <w:rFonts w:ascii="Times New Roman"/>
                <w:b w:val="false"/>
                <w:i w:val="false"/>
                <w:color w:val="000000"/>
                <w:sz w:val="20"/>
              </w:rPr>
              <w:t>
</w:t>
            </w:r>
            <w:r>
              <w:rPr>
                <w:rFonts w:ascii="Times New Roman"/>
                <w:b w:val="false"/>
                <w:i w:val="false"/>
                <w:color w:val="000000"/>
                <w:sz w:val="20"/>
              </w:rPr>
              <w:t>выработкой мер по ее</w:t>
            </w:r>
            <w:r>
              <w:br/>
            </w:r>
            <w:r>
              <w:rPr>
                <w:rFonts w:ascii="Times New Roman"/>
                <w:b w:val="false"/>
                <w:i w:val="false"/>
                <w:color w:val="000000"/>
                <w:sz w:val="20"/>
              </w:rPr>
              <w:t>
</w:t>
            </w:r>
            <w:r>
              <w:rPr>
                <w:rFonts w:ascii="Times New Roman"/>
                <w:b w:val="false"/>
                <w:i w:val="false"/>
                <w:color w:val="000000"/>
                <w:sz w:val="20"/>
              </w:rPr>
              <w:t>достижению</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ватель-</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работ</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Реализовать внедрение</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оперативного учета вод</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ТЭО</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Адаптирование</w:t>
            </w:r>
            <w:r>
              <w:br/>
            </w:r>
            <w:r>
              <w:rPr>
                <w:rFonts w:ascii="Times New Roman"/>
                <w:b w:val="false"/>
                <w:i w:val="false"/>
                <w:color w:val="000000"/>
                <w:sz w:val="20"/>
              </w:rPr>
              <w:t>
</w:t>
            </w:r>
            <w:r>
              <w:rPr>
                <w:rFonts w:ascii="Times New Roman"/>
                <w:b w:val="false"/>
                <w:i w:val="false"/>
                <w:color w:val="000000"/>
                <w:sz w:val="20"/>
              </w:rPr>
              <w:t>европейской</w:t>
            </w:r>
            <w:r>
              <w:br/>
            </w:r>
            <w:r>
              <w:rPr>
                <w:rFonts w:ascii="Times New Roman"/>
                <w:b w:val="false"/>
                <w:i w:val="false"/>
                <w:color w:val="000000"/>
                <w:sz w:val="20"/>
              </w:rPr>
              <w:t>
</w:t>
            </w:r>
            <w:r>
              <w:rPr>
                <w:rFonts w:ascii="Times New Roman"/>
                <w:b w:val="false"/>
                <w:i w:val="false"/>
                <w:color w:val="000000"/>
                <w:sz w:val="20"/>
              </w:rPr>
              <w:t>классификации водных</w:t>
            </w:r>
            <w:r>
              <w:br/>
            </w:r>
            <w:r>
              <w:rPr>
                <w:rFonts w:ascii="Times New Roman"/>
                <w:b w:val="false"/>
                <w:i w:val="false"/>
                <w:color w:val="000000"/>
                <w:sz w:val="20"/>
              </w:rPr>
              <w:t>
</w:t>
            </w:r>
            <w:r>
              <w:rPr>
                <w:rFonts w:ascii="Times New Roman"/>
                <w:b w:val="false"/>
                <w:i w:val="false"/>
                <w:color w:val="000000"/>
                <w:sz w:val="20"/>
              </w:rPr>
              <w:t>объектов и методик</w:t>
            </w:r>
            <w:r>
              <w:br/>
            </w:r>
            <w:r>
              <w:rPr>
                <w:rFonts w:ascii="Times New Roman"/>
                <w:b w:val="false"/>
                <w:i w:val="false"/>
                <w:color w:val="000000"/>
                <w:sz w:val="20"/>
              </w:rPr>
              <w:t>
</w:t>
            </w:r>
            <w:r>
              <w:rPr>
                <w:rFonts w:ascii="Times New Roman"/>
                <w:b w:val="false"/>
                <w:i w:val="false"/>
                <w:color w:val="000000"/>
                <w:sz w:val="20"/>
              </w:rPr>
              <w:t>определения высокого,</w:t>
            </w:r>
            <w:r>
              <w:br/>
            </w:r>
            <w:r>
              <w:rPr>
                <w:rFonts w:ascii="Times New Roman"/>
                <w:b w:val="false"/>
                <w:i w:val="false"/>
                <w:color w:val="000000"/>
                <w:sz w:val="20"/>
              </w:rPr>
              <w:t>
</w:t>
            </w:r>
            <w:r>
              <w:rPr>
                <w:rFonts w:ascii="Times New Roman"/>
                <w:b w:val="false"/>
                <w:i w:val="false"/>
                <w:color w:val="000000"/>
                <w:sz w:val="20"/>
              </w:rPr>
              <w:t>хорошего и среднего</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экологического</w:t>
            </w:r>
            <w:r>
              <w:br/>
            </w:r>
            <w:r>
              <w:rPr>
                <w:rFonts w:ascii="Times New Roman"/>
                <w:b w:val="false"/>
                <w:i w:val="false"/>
                <w:color w:val="000000"/>
                <w:sz w:val="20"/>
              </w:rPr>
              <w:t>
</w:t>
            </w:r>
            <w:r>
              <w:rPr>
                <w:rFonts w:ascii="Times New Roman"/>
                <w:b w:val="false"/>
                <w:i w:val="false"/>
                <w:color w:val="000000"/>
                <w:sz w:val="20"/>
              </w:rPr>
              <w:t>состояния рек (ВРД ЕС)</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ватель-</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работы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исследований о</w:t>
            </w:r>
            <w:r>
              <w:br/>
            </w:r>
            <w:r>
              <w:rPr>
                <w:rFonts w:ascii="Times New Roman"/>
                <w:b w:val="false"/>
                <w:i w:val="false"/>
                <w:color w:val="000000"/>
                <w:sz w:val="20"/>
              </w:rPr>
              <w:t>
</w:t>
            </w:r>
            <w:r>
              <w:rPr>
                <w:rFonts w:ascii="Times New Roman"/>
                <w:b w:val="false"/>
                <w:i w:val="false"/>
                <w:color w:val="000000"/>
                <w:sz w:val="20"/>
              </w:rPr>
              <w:t>целесообразности и</w:t>
            </w:r>
            <w:r>
              <w:br/>
            </w:r>
            <w:r>
              <w:rPr>
                <w:rFonts w:ascii="Times New Roman"/>
                <w:b w:val="false"/>
                <w:i w:val="false"/>
                <w:color w:val="000000"/>
                <w:sz w:val="20"/>
              </w:rPr>
              <w:t>
</w:t>
            </w:r>
            <w:r>
              <w:rPr>
                <w:rFonts w:ascii="Times New Roman"/>
                <w:b w:val="false"/>
                <w:i w:val="false"/>
                <w:color w:val="000000"/>
                <w:sz w:val="20"/>
              </w:rPr>
              <w:t>осуществимости</w:t>
            </w:r>
            <w:r>
              <w:br/>
            </w:r>
            <w:r>
              <w:rPr>
                <w:rFonts w:ascii="Times New Roman"/>
                <w:b w:val="false"/>
                <w:i w:val="false"/>
                <w:color w:val="000000"/>
                <w:sz w:val="20"/>
              </w:rPr>
              <w:t>
</w:t>
            </w:r>
            <w:r>
              <w:rPr>
                <w:rFonts w:ascii="Times New Roman"/>
                <w:b w:val="false"/>
                <w:i w:val="false"/>
                <w:color w:val="000000"/>
                <w:sz w:val="20"/>
              </w:rPr>
              <w:t>переброски части стока</w:t>
            </w:r>
            <w:r>
              <w:br/>
            </w:r>
            <w:r>
              <w:rPr>
                <w:rFonts w:ascii="Times New Roman"/>
                <w:b w:val="false"/>
                <w:i w:val="false"/>
                <w:color w:val="000000"/>
                <w:sz w:val="20"/>
              </w:rPr>
              <w:t>
</w:t>
            </w:r>
            <w:r>
              <w:rPr>
                <w:rFonts w:ascii="Times New Roman"/>
                <w:b w:val="false"/>
                <w:i w:val="false"/>
                <w:color w:val="000000"/>
                <w:sz w:val="20"/>
              </w:rPr>
              <w:t>рек в Казахстан и</w:t>
            </w:r>
            <w:r>
              <w:br/>
            </w:r>
            <w:r>
              <w:rPr>
                <w:rFonts w:ascii="Times New Roman"/>
                <w:b w:val="false"/>
                <w:i w:val="false"/>
                <w:color w:val="000000"/>
                <w:sz w:val="20"/>
              </w:rPr>
              <w:t>
</w:t>
            </w:r>
            <w:r>
              <w:rPr>
                <w:rFonts w:ascii="Times New Roman"/>
                <w:b w:val="false"/>
                <w:i w:val="false"/>
                <w:color w:val="000000"/>
                <w:sz w:val="20"/>
              </w:rPr>
              <w:t>Центральную Азию с</w:t>
            </w:r>
            <w:r>
              <w:br/>
            </w:r>
            <w:r>
              <w:rPr>
                <w:rFonts w:ascii="Times New Roman"/>
                <w:b w:val="false"/>
                <w:i w:val="false"/>
                <w:color w:val="000000"/>
                <w:sz w:val="20"/>
              </w:rPr>
              <w:t>
</w:t>
            </w:r>
            <w:r>
              <w:rPr>
                <w:rFonts w:ascii="Times New Roman"/>
                <w:b w:val="false"/>
                <w:i w:val="false"/>
                <w:color w:val="000000"/>
                <w:sz w:val="20"/>
              </w:rPr>
              <w:t>учетом политических,</w:t>
            </w:r>
            <w:r>
              <w:br/>
            </w:r>
            <w:r>
              <w:rPr>
                <w:rFonts w:ascii="Times New Roman"/>
                <w:b w:val="false"/>
                <w:i w:val="false"/>
                <w:color w:val="000000"/>
                <w:sz w:val="20"/>
              </w:rPr>
              <w:t>
</w:t>
            </w:r>
            <w:r>
              <w:rPr>
                <w:rFonts w:ascii="Times New Roman"/>
                <w:b w:val="false"/>
                <w:i w:val="false"/>
                <w:color w:val="000000"/>
                <w:sz w:val="20"/>
              </w:rPr>
              <w:t>экономических условий</w:t>
            </w:r>
            <w:r>
              <w:br/>
            </w:r>
            <w:r>
              <w:rPr>
                <w:rFonts w:ascii="Times New Roman"/>
                <w:b w:val="false"/>
                <w:i w:val="false"/>
                <w:color w:val="000000"/>
                <w:sz w:val="20"/>
              </w:rPr>
              <w:t>
</w:t>
            </w:r>
            <w:r>
              <w:rPr>
                <w:rFonts w:ascii="Times New Roman"/>
                <w:b w:val="false"/>
                <w:i w:val="false"/>
                <w:color w:val="000000"/>
                <w:sz w:val="20"/>
              </w:rPr>
              <w:t>и рисков, имеющегося</w:t>
            </w:r>
            <w:r>
              <w:br/>
            </w:r>
            <w:r>
              <w:rPr>
                <w:rFonts w:ascii="Times New Roman"/>
                <w:b w:val="false"/>
                <w:i w:val="false"/>
                <w:color w:val="000000"/>
                <w:sz w:val="20"/>
              </w:rPr>
              <w:t>
</w:t>
            </w:r>
            <w:r>
              <w:rPr>
                <w:rFonts w:ascii="Times New Roman"/>
                <w:b w:val="false"/>
                <w:i w:val="false"/>
                <w:color w:val="000000"/>
                <w:sz w:val="20"/>
              </w:rPr>
              <w:t>мирового опыта и</w:t>
            </w:r>
            <w:r>
              <w:br/>
            </w:r>
            <w:r>
              <w:rPr>
                <w:rFonts w:ascii="Times New Roman"/>
                <w:b w:val="false"/>
                <w:i w:val="false"/>
                <w:color w:val="000000"/>
                <w:sz w:val="20"/>
              </w:rPr>
              <w:t>
</w:t>
            </w:r>
            <w:r>
              <w:rPr>
                <w:rFonts w:ascii="Times New Roman"/>
                <w:b w:val="false"/>
                <w:i w:val="false"/>
                <w:color w:val="000000"/>
                <w:sz w:val="20"/>
              </w:rPr>
              <w:t>оценки последствий на</w:t>
            </w:r>
            <w:r>
              <w:br/>
            </w:r>
            <w:r>
              <w:rPr>
                <w:rFonts w:ascii="Times New Roman"/>
                <w:b w:val="false"/>
                <w:i w:val="false"/>
                <w:color w:val="000000"/>
                <w:sz w:val="20"/>
              </w:rPr>
              <w:t>
</w:t>
            </w:r>
            <w:r>
              <w:rPr>
                <w:rFonts w:ascii="Times New Roman"/>
                <w:b w:val="false"/>
                <w:i w:val="false"/>
                <w:color w:val="000000"/>
                <w:sz w:val="20"/>
              </w:rPr>
              <w:t>окружающую среду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ватель-</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работы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w:t>
            </w:r>
            <w:r>
              <w:br/>
            </w:r>
            <w:r>
              <w:rPr>
                <w:rFonts w:ascii="Times New Roman"/>
                <w:b w:val="false"/>
                <w:i w:val="false"/>
                <w:color w:val="000000"/>
                <w:sz w:val="20"/>
              </w:rPr>
              <w:t>
</w:t>
            </w:r>
            <w:r>
              <w:rPr>
                <w:rFonts w:ascii="Times New Roman"/>
                <w:b w:val="false"/>
                <w:i w:val="false"/>
                <w:color w:val="000000"/>
                <w:sz w:val="20"/>
              </w:rPr>
              <w:t>региональной</w:t>
            </w:r>
            <w:r>
              <w:br/>
            </w:r>
            <w:r>
              <w:rPr>
                <w:rFonts w:ascii="Times New Roman"/>
                <w:b w:val="false"/>
                <w:i w:val="false"/>
                <w:color w:val="000000"/>
                <w:sz w:val="20"/>
              </w:rPr>
              <w:t>
</w:t>
            </w:r>
            <w:r>
              <w:rPr>
                <w:rFonts w:ascii="Times New Roman"/>
                <w:b w:val="false"/>
                <w:i w:val="false"/>
                <w:color w:val="000000"/>
                <w:sz w:val="20"/>
              </w:rPr>
              <w:t>договорно-правовой</w:t>
            </w:r>
            <w:r>
              <w:br/>
            </w:r>
            <w:r>
              <w:rPr>
                <w:rFonts w:ascii="Times New Roman"/>
                <w:b w:val="false"/>
                <w:i w:val="false"/>
                <w:color w:val="000000"/>
                <w:sz w:val="20"/>
              </w:rPr>
              <w:t>
</w:t>
            </w:r>
            <w:r>
              <w:rPr>
                <w:rFonts w:ascii="Times New Roman"/>
                <w:b w:val="false"/>
                <w:i w:val="false"/>
                <w:color w:val="000000"/>
                <w:sz w:val="20"/>
              </w:rPr>
              <w:t>базы многосторонних</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договоров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ватель-</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работы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сравнитель-</w:t>
            </w:r>
            <w:r>
              <w:br/>
            </w:r>
            <w:r>
              <w:rPr>
                <w:rFonts w:ascii="Times New Roman"/>
                <w:b w:val="false"/>
                <w:i w:val="false"/>
                <w:color w:val="000000"/>
                <w:sz w:val="20"/>
              </w:rPr>
              <w:t>
</w:t>
            </w:r>
            <w:r>
              <w:rPr>
                <w:rFonts w:ascii="Times New Roman"/>
                <w:b w:val="false"/>
                <w:i w:val="false"/>
                <w:color w:val="000000"/>
                <w:sz w:val="20"/>
              </w:rPr>
              <w:t>но-правового анализа</w:t>
            </w:r>
            <w:r>
              <w:br/>
            </w:r>
            <w:r>
              <w:rPr>
                <w:rFonts w:ascii="Times New Roman"/>
                <w:b w:val="false"/>
                <w:i w:val="false"/>
                <w:color w:val="000000"/>
                <w:sz w:val="20"/>
              </w:rPr>
              <w:t>
</w:t>
            </w:r>
            <w:r>
              <w:rPr>
                <w:rFonts w:ascii="Times New Roman"/>
                <w:b w:val="false"/>
                <w:i w:val="false"/>
                <w:color w:val="000000"/>
                <w:sz w:val="20"/>
              </w:rPr>
              <w:t>водного законодатель-</w:t>
            </w:r>
            <w:r>
              <w:br/>
            </w:r>
            <w:r>
              <w:rPr>
                <w:rFonts w:ascii="Times New Roman"/>
                <w:b w:val="false"/>
                <w:i w:val="false"/>
                <w:color w:val="000000"/>
                <w:sz w:val="20"/>
              </w:rPr>
              <w:t>
</w:t>
            </w:r>
            <w:r>
              <w:rPr>
                <w:rFonts w:ascii="Times New Roman"/>
                <w:b w:val="false"/>
                <w:i w:val="false"/>
                <w:color w:val="000000"/>
                <w:sz w:val="20"/>
              </w:rPr>
              <w:t>ства сопредельных с</w:t>
            </w:r>
            <w:r>
              <w:br/>
            </w:r>
            <w:r>
              <w:rPr>
                <w:rFonts w:ascii="Times New Roman"/>
                <w:b w:val="false"/>
                <w:i w:val="false"/>
                <w:color w:val="000000"/>
                <w:sz w:val="20"/>
              </w:rPr>
              <w:t>
</w:t>
            </w:r>
            <w:r>
              <w:rPr>
                <w:rFonts w:ascii="Times New Roman"/>
                <w:b w:val="false"/>
                <w:i w:val="false"/>
                <w:color w:val="000000"/>
                <w:sz w:val="20"/>
              </w:rPr>
              <w:t>Казахстаном государств</w:t>
            </w:r>
            <w:r>
              <w:br/>
            </w:r>
            <w:r>
              <w:rPr>
                <w:rFonts w:ascii="Times New Roman"/>
                <w:b w:val="false"/>
                <w:i w:val="false"/>
                <w:color w:val="000000"/>
                <w:sz w:val="20"/>
              </w:rPr>
              <w:t>
</w:t>
            </w:r>
            <w:r>
              <w:rPr>
                <w:rFonts w:ascii="Times New Roman"/>
                <w:b w:val="false"/>
                <w:i w:val="false"/>
                <w:color w:val="000000"/>
                <w:sz w:val="20"/>
              </w:rPr>
              <w:t>и подготовить</w:t>
            </w:r>
            <w:r>
              <w:br/>
            </w:r>
            <w:r>
              <w:rPr>
                <w:rFonts w:ascii="Times New Roman"/>
                <w:b w:val="false"/>
                <w:i w:val="false"/>
                <w:color w:val="000000"/>
                <w:sz w:val="20"/>
              </w:rPr>
              <w:t>
</w:t>
            </w:r>
            <w:r>
              <w:rPr>
                <w:rFonts w:ascii="Times New Roman"/>
                <w:b w:val="false"/>
                <w:i w:val="false"/>
                <w:color w:val="000000"/>
                <w:sz w:val="20"/>
              </w:rPr>
              <w:t>рекомендации для</w:t>
            </w:r>
            <w:r>
              <w:br/>
            </w:r>
            <w:r>
              <w:rPr>
                <w:rFonts w:ascii="Times New Roman"/>
                <w:b w:val="false"/>
                <w:i w:val="false"/>
                <w:color w:val="000000"/>
                <w:sz w:val="20"/>
              </w:rPr>
              <w:t>
</w:t>
            </w:r>
            <w:r>
              <w:rPr>
                <w:rFonts w:ascii="Times New Roman"/>
                <w:b w:val="false"/>
                <w:i w:val="false"/>
                <w:color w:val="000000"/>
                <w:sz w:val="20"/>
              </w:rPr>
              <w:t>гармонизации в сфере</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трансграничными реками</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ватель-</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работы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потенциала</w:t>
            </w:r>
            <w:r>
              <w:br/>
            </w:r>
            <w:r>
              <w:rPr>
                <w:rFonts w:ascii="Times New Roman"/>
                <w:b w:val="false"/>
                <w:i w:val="false"/>
                <w:color w:val="000000"/>
                <w:sz w:val="20"/>
              </w:rPr>
              <w:t>
</w:t>
            </w:r>
            <w:r>
              <w:rPr>
                <w:rFonts w:ascii="Times New Roman"/>
                <w:b w:val="false"/>
                <w:i w:val="false"/>
                <w:color w:val="000000"/>
                <w:sz w:val="20"/>
              </w:rPr>
              <w:t>межгосударственных</w:t>
            </w:r>
            <w:r>
              <w:br/>
            </w:r>
            <w:r>
              <w:rPr>
                <w:rFonts w:ascii="Times New Roman"/>
                <w:b w:val="false"/>
                <w:i w:val="false"/>
                <w:color w:val="000000"/>
                <w:sz w:val="20"/>
              </w:rPr>
              <w:t>
</w:t>
            </w:r>
            <w:r>
              <w:rPr>
                <w:rFonts w:ascii="Times New Roman"/>
                <w:b w:val="false"/>
                <w:i w:val="false"/>
                <w:color w:val="000000"/>
                <w:sz w:val="20"/>
              </w:rPr>
              <w:t>бассейновых</w:t>
            </w:r>
            <w:r>
              <w:br/>
            </w:r>
            <w:r>
              <w:rPr>
                <w:rFonts w:ascii="Times New Roman"/>
                <w:b w:val="false"/>
                <w:i w:val="false"/>
                <w:color w:val="000000"/>
                <w:sz w:val="20"/>
              </w:rPr>
              <w:t>
</w:t>
            </w:r>
            <w:r>
              <w:rPr>
                <w:rFonts w:ascii="Times New Roman"/>
                <w:b w:val="false"/>
                <w:i w:val="false"/>
                <w:color w:val="000000"/>
                <w:sz w:val="20"/>
              </w:rPr>
              <w:t>водохозяйственных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ватель-</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работы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123 500,0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193 397,0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215 586,0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234 989,0</w:t>
            </w:r>
          </w:p>
        </w:tc>
      </w:tr>
    </w:tbl>
    <w:bookmarkStart w:name="z223" w:id="108"/>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4509"/>
        <w:gridCol w:w="987"/>
        <w:gridCol w:w="1215"/>
        <w:gridCol w:w="1567"/>
        <w:gridCol w:w="1183"/>
        <w:gridCol w:w="1103"/>
        <w:gridCol w:w="118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 "Бюджетные кредиты местным исполнительным органам для реализации</w:t>
            </w:r>
            <w:r>
              <w:br/>
            </w:r>
            <w:r>
              <w:rPr>
                <w:rFonts w:ascii="Times New Roman"/>
                <w:b w:val="false"/>
                <w:i w:val="false"/>
                <w:color w:val="000000"/>
                <w:sz w:val="20"/>
              </w:rPr>
              <w:t>
</w:t>
            </w:r>
            <w:r>
              <w:rPr>
                <w:rFonts w:ascii="Times New Roman"/>
                <w:b w:val="false"/>
                <w:i w:val="false"/>
                <w:color w:val="000000"/>
                <w:sz w:val="20"/>
              </w:rPr>
              <w:t xml:space="preserve">мер </w:t>
            </w:r>
            <w:r>
              <w:rPr>
                <w:rFonts w:ascii="Times New Roman"/>
                <w:b w:val="false"/>
                <w:i w:val="false"/>
                <w:color w:val="000000"/>
                <w:sz w:val="20"/>
              </w:rPr>
              <w:t>социальной поддержки специалистов социальной сферы сельских</w:t>
            </w:r>
            <w:r>
              <w:br/>
            </w:r>
            <w:r>
              <w:rPr>
                <w:rFonts w:ascii="Times New Roman"/>
                <w:b w:val="false"/>
                <w:i w:val="false"/>
                <w:color w:val="000000"/>
                <w:sz w:val="20"/>
              </w:rPr>
              <w:t>
</w:t>
            </w:r>
            <w:r>
              <w:rPr>
                <w:rFonts w:ascii="Times New Roman"/>
                <w:b w:val="false"/>
                <w:i w:val="false"/>
                <w:color w:val="000000"/>
                <w:sz w:val="20"/>
              </w:rPr>
              <w:t xml:space="preserve">населенных </w:t>
            </w:r>
            <w:r>
              <w:rPr>
                <w:rFonts w:ascii="Times New Roman"/>
                <w:b w:val="false"/>
                <w:i w:val="false"/>
                <w:color w:val="000000"/>
                <w:sz w:val="20"/>
              </w:rPr>
              <w:t>пунктов"</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Бюджетной программой предусматривается предоставление социальной</w:t>
            </w:r>
            <w:r>
              <w:br/>
            </w:r>
            <w:r>
              <w:rPr>
                <w:rFonts w:ascii="Times New Roman"/>
                <w:b w:val="false"/>
                <w:i w:val="false"/>
                <w:color w:val="000000"/>
                <w:sz w:val="20"/>
              </w:rPr>
              <w:t>
</w:t>
            </w:r>
            <w:r>
              <w:rPr>
                <w:rFonts w:ascii="Times New Roman"/>
                <w:b w:val="false"/>
                <w:i w:val="false"/>
                <w:color w:val="000000"/>
                <w:sz w:val="20"/>
              </w:rPr>
              <w:t>поддержки специалистам здравоохранения, образования, социального</w:t>
            </w:r>
            <w:r>
              <w:br/>
            </w:r>
            <w:r>
              <w:rPr>
                <w:rFonts w:ascii="Times New Roman"/>
                <w:b w:val="false"/>
                <w:i w:val="false"/>
                <w:color w:val="000000"/>
                <w:sz w:val="20"/>
              </w:rPr>
              <w:t>
</w:t>
            </w:r>
            <w:r>
              <w:rPr>
                <w:rFonts w:ascii="Times New Roman"/>
                <w:b w:val="false"/>
                <w:i w:val="false"/>
                <w:color w:val="000000"/>
                <w:sz w:val="20"/>
              </w:rPr>
              <w:t>обеспечения, культуры и спорта, прибывшим для работы и проживания в</w:t>
            </w:r>
            <w:r>
              <w:br/>
            </w:r>
            <w:r>
              <w:rPr>
                <w:rFonts w:ascii="Times New Roman"/>
                <w:b w:val="false"/>
                <w:i w:val="false"/>
                <w:color w:val="000000"/>
                <w:sz w:val="20"/>
              </w:rPr>
              <w:t>
</w:t>
            </w:r>
            <w:r>
              <w:rPr>
                <w:rFonts w:ascii="Times New Roman"/>
                <w:b w:val="false"/>
                <w:i w:val="false"/>
                <w:color w:val="000000"/>
                <w:sz w:val="20"/>
              </w:rPr>
              <w:t>сельские населенные пункты, в виде бюджетного кредита на приобретение</w:t>
            </w:r>
            <w:r>
              <w:br/>
            </w:r>
            <w:r>
              <w:rPr>
                <w:rFonts w:ascii="Times New Roman"/>
                <w:b w:val="false"/>
                <w:i w:val="false"/>
                <w:color w:val="000000"/>
                <w:sz w:val="20"/>
              </w:rPr>
              <w:t>
</w:t>
            </w:r>
            <w:r>
              <w:rPr>
                <w:rFonts w:ascii="Times New Roman"/>
                <w:b w:val="false"/>
                <w:i w:val="false"/>
                <w:color w:val="000000"/>
                <w:sz w:val="20"/>
              </w:rPr>
              <w:t>жилья сроком на пятнадцать лет со ставкой вознаграждения в размере</w:t>
            </w:r>
            <w:r>
              <w:br/>
            </w:r>
            <w:r>
              <w:rPr>
                <w:rFonts w:ascii="Times New Roman"/>
                <w:b w:val="false"/>
                <w:i w:val="false"/>
                <w:color w:val="000000"/>
                <w:sz w:val="20"/>
              </w:rPr>
              <w:t>
</w:t>
            </w:r>
            <w:r>
              <w:rPr>
                <w:rFonts w:ascii="Times New Roman"/>
                <w:b w:val="false"/>
                <w:i w:val="false"/>
                <w:color w:val="000000"/>
                <w:sz w:val="20"/>
              </w:rPr>
              <w:t xml:space="preserve">0,01 </w:t>
            </w:r>
            <w:r>
              <w:rPr>
                <w:rFonts w:ascii="Times New Roman"/>
                <w:b w:val="false"/>
                <w:i w:val="false"/>
                <w:color w:val="000000"/>
                <w:sz w:val="20"/>
              </w:rPr>
              <w:t>% годовых от суммы кредита.</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Создание нормальных условий жизнеобеспечения села (аула) на основе</w:t>
            </w:r>
            <w:r>
              <w:br/>
            </w:r>
            <w:r>
              <w:rPr>
                <w:rFonts w:ascii="Times New Roman"/>
                <w:b w:val="false"/>
                <w:i w:val="false"/>
                <w:color w:val="000000"/>
                <w:sz w:val="20"/>
              </w:rPr>
              <w:t>
</w:t>
            </w:r>
            <w:r>
              <w:rPr>
                <w:rFonts w:ascii="Times New Roman"/>
                <w:b w:val="false"/>
                <w:i w:val="false"/>
                <w:color w:val="000000"/>
                <w:sz w:val="20"/>
              </w:rPr>
              <w:t>оптимизации сельского расселения, обеспечение роста потенциала</w:t>
            </w:r>
            <w:r>
              <w:br/>
            </w:r>
            <w:r>
              <w:rPr>
                <w:rFonts w:ascii="Times New Roman"/>
                <w:b w:val="false"/>
                <w:i w:val="false"/>
                <w:color w:val="000000"/>
                <w:sz w:val="20"/>
              </w:rPr>
              <w:t>
</w:t>
            </w:r>
            <w:r>
              <w:rPr>
                <w:rFonts w:ascii="Times New Roman"/>
                <w:b w:val="false"/>
                <w:i w:val="false"/>
                <w:color w:val="000000"/>
                <w:sz w:val="20"/>
              </w:rPr>
              <w:t xml:space="preserve">сельских </w:t>
            </w:r>
            <w:r>
              <w:rPr>
                <w:rFonts w:ascii="Times New Roman"/>
                <w:b w:val="false"/>
                <w:i w:val="false"/>
                <w:color w:val="000000"/>
                <w:sz w:val="20"/>
              </w:rPr>
              <w:t>территорий через интегрирование программ сельского развития</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Создание нормальных условий жизнеобеспечения села (аула) и</w:t>
            </w:r>
            <w:r>
              <w:br/>
            </w:r>
            <w:r>
              <w:rPr>
                <w:rFonts w:ascii="Times New Roman"/>
                <w:b w:val="false"/>
                <w:i w:val="false"/>
                <w:color w:val="000000"/>
                <w:sz w:val="20"/>
              </w:rPr>
              <w:t>
</w:t>
            </w:r>
            <w:r>
              <w:rPr>
                <w:rFonts w:ascii="Times New Roman"/>
                <w:b w:val="false"/>
                <w:i w:val="false"/>
                <w:color w:val="000000"/>
                <w:sz w:val="20"/>
              </w:rPr>
              <w:t>обеспечение роста потенциала сельских территорий</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Устойчивое развитие сельских территорий республики на основе</w:t>
            </w:r>
            <w:r>
              <w:br/>
            </w:r>
            <w:r>
              <w:rPr>
                <w:rFonts w:ascii="Times New Roman"/>
                <w:b w:val="false"/>
                <w:i w:val="false"/>
                <w:color w:val="000000"/>
                <w:sz w:val="20"/>
              </w:rPr>
              <w:t>
</w:t>
            </w:r>
            <w:r>
              <w:rPr>
                <w:rFonts w:ascii="Times New Roman"/>
                <w:b w:val="false"/>
                <w:i w:val="false"/>
                <w:color w:val="000000"/>
                <w:sz w:val="20"/>
              </w:rPr>
              <w:t>использования региональных конкурентных преимуществ, предоставления</w:t>
            </w:r>
            <w:r>
              <w:br/>
            </w:r>
            <w:r>
              <w:rPr>
                <w:rFonts w:ascii="Times New Roman"/>
                <w:b w:val="false"/>
                <w:i w:val="false"/>
                <w:color w:val="000000"/>
                <w:sz w:val="20"/>
              </w:rPr>
              <w:t>
</w:t>
            </w:r>
            <w:r>
              <w:rPr>
                <w:rFonts w:ascii="Times New Roman"/>
                <w:b w:val="false"/>
                <w:i w:val="false"/>
                <w:color w:val="000000"/>
                <w:sz w:val="20"/>
              </w:rPr>
              <w:t xml:space="preserve">для </w:t>
            </w:r>
            <w:r>
              <w:rPr>
                <w:rFonts w:ascii="Times New Roman"/>
                <w:b w:val="false"/>
                <w:i w:val="false"/>
                <w:color w:val="000000"/>
                <w:sz w:val="20"/>
              </w:rPr>
              <w:t>сельского населения качественных услуг социальной сферы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 в специалистах</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образования, социальной</w:t>
            </w:r>
            <w:r>
              <w:br/>
            </w:r>
            <w:r>
              <w:rPr>
                <w:rFonts w:ascii="Times New Roman"/>
                <w:b w:val="false"/>
                <w:i w:val="false"/>
                <w:color w:val="000000"/>
                <w:sz w:val="20"/>
              </w:rPr>
              <w:t>
</w:t>
            </w:r>
            <w:r>
              <w:rPr>
                <w:rFonts w:ascii="Times New Roman"/>
                <w:b w:val="false"/>
                <w:i w:val="false"/>
                <w:color w:val="000000"/>
                <w:sz w:val="20"/>
              </w:rPr>
              <w:t>защиты, культуры и спорта</w:t>
            </w:r>
            <w:r>
              <w:br/>
            </w:r>
            <w:r>
              <w:rPr>
                <w:rFonts w:ascii="Times New Roman"/>
                <w:b w:val="false"/>
                <w:i w:val="false"/>
                <w:color w:val="000000"/>
                <w:sz w:val="20"/>
              </w:rPr>
              <w:t>
</w:t>
            </w:r>
            <w:r>
              <w:rPr>
                <w:rFonts w:ascii="Times New Roman"/>
                <w:b w:val="false"/>
                <w:i w:val="false"/>
                <w:color w:val="000000"/>
                <w:sz w:val="20"/>
              </w:rPr>
              <w:t>для работы в сельских</w:t>
            </w:r>
            <w:r>
              <w:br/>
            </w:r>
            <w:r>
              <w:rPr>
                <w:rFonts w:ascii="Times New Roman"/>
                <w:b w:val="false"/>
                <w:i w:val="false"/>
                <w:color w:val="000000"/>
                <w:sz w:val="20"/>
              </w:rPr>
              <w:t>
</w:t>
            </w:r>
            <w:r>
              <w:rPr>
                <w:rFonts w:ascii="Times New Roman"/>
                <w:b w:val="false"/>
                <w:i w:val="false"/>
                <w:color w:val="000000"/>
                <w:sz w:val="20"/>
              </w:rPr>
              <w:t>населенных пунктах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Закрепление кадров</w:t>
            </w:r>
            <w:r>
              <w:br/>
            </w:r>
            <w:r>
              <w:rPr>
                <w:rFonts w:ascii="Times New Roman"/>
                <w:b w:val="false"/>
                <w:i w:val="false"/>
                <w:color w:val="000000"/>
                <w:sz w:val="20"/>
              </w:rPr>
              <w:t>
</w:t>
            </w:r>
            <w:r>
              <w:rPr>
                <w:rFonts w:ascii="Times New Roman"/>
                <w:b w:val="false"/>
                <w:i w:val="false"/>
                <w:color w:val="000000"/>
                <w:sz w:val="20"/>
              </w:rPr>
              <w:t>специалистов социальной</w:t>
            </w:r>
            <w:r>
              <w:br/>
            </w:r>
            <w:r>
              <w:rPr>
                <w:rFonts w:ascii="Times New Roman"/>
                <w:b w:val="false"/>
                <w:i w:val="false"/>
                <w:color w:val="000000"/>
                <w:sz w:val="20"/>
              </w:rPr>
              <w:t>
</w:t>
            </w:r>
            <w:r>
              <w:rPr>
                <w:rFonts w:ascii="Times New Roman"/>
                <w:b w:val="false"/>
                <w:i w:val="false"/>
                <w:color w:val="000000"/>
                <w:sz w:val="20"/>
              </w:rPr>
              <w:t>сферы для работы в</w:t>
            </w:r>
            <w:r>
              <w:br/>
            </w:r>
            <w:r>
              <w:rPr>
                <w:rFonts w:ascii="Times New Roman"/>
                <w:b w:val="false"/>
                <w:i w:val="false"/>
                <w:color w:val="000000"/>
                <w:sz w:val="20"/>
              </w:rPr>
              <w:t>
</w:t>
            </w:r>
            <w:r>
              <w:rPr>
                <w:rFonts w:ascii="Times New Roman"/>
                <w:b w:val="false"/>
                <w:i w:val="false"/>
                <w:color w:val="000000"/>
                <w:sz w:val="20"/>
              </w:rPr>
              <w:t xml:space="preserve">сельских </w:t>
            </w:r>
            <w:r>
              <w:rPr>
                <w:rFonts w:ascii="Times New Roman"/>
                <w:b w:val="false"/>
                <w:i w:val="false"/>
                <w:color w:val="000000"/>
                <w:sz w:val="20"/>
              </w:rPr>
              <w:t>населенных</w:t>
            </w:r>
            <w:r>
              <w:br/>
            </w:r>
            <w:r>
              <w:rPr>
                <w:rFonts w:ascii="Times New Roman"/>
                <w:b w:val="false"/>
                <w:i w:val="false"/>
                <w:color w:val="000000"/>
                <w:sz w:val="20"/>
              </w:rPr>
              <w:t>
</w:t>
            </w:r>
            <w:r>
              <w:rPr>
                <w:rFonts w:ascii="Times New Roman"/>
                <w:b w:val="false"/>
                <w:i w:val="false"/>
                <w:color w:val="000000"/>
                <w:sz w:val="20"/>
              </w:rPr>
              <w:t>пунктах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3 560 760,0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4 828 950,0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4 173 120,0</w:t>
            </w:r>
          </w:p>
        </w:tc>
      </w:tr>
    </w:tbl>
    <w:bookmarkStart w:name="z224" w:id="109"/>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109"/>
    <w:p>
      <w:pPr>
        <w:spacing w:after="0"/>
        <w:ind w:left="0"/>
        <w:jc w:val="both"/>
      </w:pPr>
      <w:r>
        <w:rPr>
          <w:rFonts w:ascii="Times New Roman"/>
          <w:b w:val="false"/>
          <w:i w:val="false"/>
          <w:color w:val="ff0000"/>
          <w:sz w:val="28"/>
        </w:rPr>
        <w:t xml:space="preserve">      Сноска. Бюджетная форма 095 с изменениями, внесенными постановлением Правительства РК от 31.12.2010 </w:t>
      </w:r>
      <w:r>
        <w:rPr>
          <w:rFonts w:ascii="Times New Roman"/>
          <w:b w:val="false"/>
          <w:i w:val="false"/>
          <w:color w:val="ff0000"/>
          <w:sz w:val="28"/>
        </w:rPr>
        <w:t>№ 1532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4"/>
        <w:gridCol w:w="4352"/>
        <w:gridCol w:w="986"/>
        <w:gridCol w:w="1250"/>
        <w:gridCol w:w="1351"/>
        <w:gridCol w:w="1170"/>
        <w:gridCol w:w="1070"/>
        <w:gridCol w:w="1150"/>
      </w:tblGrid>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Астана и Алматы для реализации мер социальной поддержки специалистов</w:t>
            </w:r>
            <w:r>
              <w:br/>
            </w:r>
            <w:r>
              <w:rPr>
                <w:rFonts w:ascii="Times New Roman"/>
                <w:b w:val="false"/>
                <w:i w:val="false"/>
                <w:color w:val="000000"/>
                <w:sz w:val="20"/>
              </w:rPr>
              <w:t>
</w:t>
            </w:r>
            <w:r>
              <w:rPr>
                <w:rFonts w:ascii="Times New Roman"/>
                <w:b w:val="false"/>
                <w:i w:val="false"/>
                <w:color w:val="000000"/>
                <w:sz w:val="20"/>
              </w:rPr>
              <w:t>социальной сферы сельских населенных пунктов"</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Бюджетной программой предусматривается:</w:t>
            </w:r>
            <w:r>
              <w:br/>
            </w:r>
            <w:r>
              <w:rPr>
                <w:rFonts w:ascii="Times New Roman"/>
                <w:b w:val="false"/>
                <w:i w:val="false"/>
                <w:color w:val="000000"/>
                <w:sz w:val="20"/>
              </w:rPr>
              <w:t>
</w:t>
            </w:r>
            <w:r>
              <w:rPr>
                <w:rFonts w:ascii="Times New Roman"/>
                <w:b w:val="false"/>
                <w:i w:val="false"/>
                <w:color w:val="000000"/>
                <w:sz w:val="20"/>
              </w:rPr>
              <w:t>1) предоставление социальной поддержки специалистам здравоохранения,</w:t>
            </w:r>
            <w:r>
              <w:br/>
            </w:r>
            <w:r>
              <w:rPr>
                <w:rFonts w:ascii="Times New Roman"/>
                <w:b w:val="false"/>
                <w:i w:val="false"/>
                <w:color w:val="000000"/>
                <w:sz w:val="20"/>
              </w:rPr>
              <w:t>
</w:t>
            </w:r>
            <w:r>
              <w:rPr>
                <w:rFonts w:ascii="Times New Roman"/>
                <w:b w:val="false"/>
                <w:i w:val="false"/>
                <w:color w:val="000000"/>
                <w:sz w:val="20"/>
              </w:rPr>
              <w:t>образования, социального обеспечения, культуры и спорта, прибывающим</w:t>
            </w:r>
            <w:r>
              <w:br/>
            </w:r>
            <w:r>
              <w:rPr>
                <w:rFonts w:ascii="Times New Roman"/>
                <w:b w:val="false"/>
                <w:i w:val="false"/>
                <w:color w:val="000000"/>
                <w:sz w:val="20"/>
              </w:rPr>
              <w:t>
</w:t>
            </w:r>
            <w:r>
              <w:rPr>
                <w:rFonts w:ascii="Times New Roman"/>
                <w:b w:val="false"/>
                <w:i w:val="false"/>
                <w:color w:val="000000"/>
                <w:sz w:val="20"/>
              </w:rPr>
              <w:t xml:space="preserve">для </w:t>
            </w:r>
            <w:r>
              <w:rPr>
                <w:rFonts w:ascii="Times New Roman"/>
                <w:b w:val="false"/>
                <w:i w:val="false"/>
                <w:color w:val="000000"/>
                <w:sz w:val="20"/>
              </w:rPr>
              <w:t>работы и проживания в сельские населенные пункты, в виде выплаты</w:t>
            </w:r>
            <w:r>
              <w:br/>
            </w:r>
            <w:r>
              <w:rPr>
                <w:rFonts w:ascii="Times New Roman"/>
                <w:b w:val="false"/>
                <w:i w:val="false"/>
                <w:color w:val="000000"/>
                <w:sz w:val="20"/>
              </w:rPr>
              <w:t>
</w:t>
            </w:r>
            <w:r>
              <w:rPr>
                <w:rFonts w:ascii="Times New Roman"/>
                <w:b w:val="false"/>
                <w:i w:val="false"/>
                <w:color w:val="000000"/>
                <w:sz w:val="20"/>
              </w:rPr>
              <w:t>подъемного пособия в размере 70-кратного минимального расчетного</w:t>
            </w:r>
            <w:r>
              <w:br/>
            </w:r>
            <w:r>
              <w:rPr>
                <w:rFonts w:ascii="Times New Roman"/>
                <w:b w:val="false"/>
                <w:i w:val="false"/>
                <w:color w:val="000000"/>
                <w:sz w:val="20"/>
              </w:rPr>
              <w:t>
</w:t>
            </w:r>
            <w:r>
              <w:rPr>
                <w:rFonts w:ascii="Times New Roman"/>
                <w:b w:val="false"/>
                <w:i w:val="false"/>
                <w:color w:val="000000"/>
                <w:sz w:val="20"/>
              </w:rPr>
              <w:t>показателя на одного специалиста;</w:t>
            </w:r>
            <w:r>
              <w:br/>
            </w:r>
            <w:r>
              <w:rPr>
                <w:rFonts w:ascii="Times New Roman"/>
                <w:b w:val="false"/>
                <w:i w:val="false"/>
                <w:color w:val="000000"/>
                <w:sz w:val="20"/>
              </w:rPr>
              <w:t>
</w:t>
            </w:r>
            <w:r>
              <w:rPr>
                <w:rFonts w:ascii="Times New Roman"/>
                <w:b w:val="false"/>
                <w:i w:val="false"/>
                <w:color w:val="000000"/>
                <w:sz w:val="20"/>
              </w:rPr>
              <w:t>2) целевые трансферты из республиканского бюджета местным</w:t>
            </w:r>
            <w:r>
              <w:br/>
            </w:r>
            <w:r>
              <w:rPr>
                <w:rFonts w:ascii="Times New Roman"/>
                <w:b w:val="false"/>
                <w:i w:val="false"/>
                <w:color w:val="000000"/>
                <w:sz w:val="20"/>
              </w:rPr>
              <w:t>
</w:t>
            </w:r>
            <w:r>
              <w:rPr>
                <w:rFonts w:ascii="Times New Roman"/>
                <w:b w:val="false"/>
                <w:i w:val="false"/>
                <w:color w:val="000000"/>
                <w:sz w:val="20"/>
              </w:rPr>
              <w:t xml:space="preserve">исполнительным </w:t>
            </w:r>
            <w:r>
              <w:rPr>
                <w:rFonts w:ascii="Times New Roman"/>
                <w:b w:val="false"/>
                <w:i w:val="false"/>
                <w:color w:val="000000"/>
                <w:sz w:val="20"/>
              </w:rPr>
              <w:t>органам на возмещение стоимости услуг (операционных</w:t>
            </w:r>
            <w:r>
              <w:br/>
            </w:r>
            <w:r>
              <w:rPr>
                <w:rFonts w:ascii="Times New Roman"/>
                <w:b w:val="false"/>
                <w:i w:val="false"/>
                <w:color w:val="000000"/>
                <w:sz w:val="20"/>
              </w:rPr>
              <w:t>
</w:t>
            </w:r>
            <w:r>
              <w:rPr>
                <w:rFonts w:ascii="Times New Roman"/>
                <w:b w:val="false"/>
                <w:i w:val="false"/>
                <w:color w:val="000000"/>
                <w:sz w:val="20"/>
              </w:rPr>
              <w:t xml:space="preserve">затрат) финансового </w:t>
            </w:r>
            <w:r>
              <w:rPr>
                <w:rFonts w:ascii="Times New Roman"/>
                <w:b w:val="false"/>
                <w:i w:val="false"/>
                <w:color w:val="000000"/>
                <w:sz w:val="20"/>
              </w:rPr>
              <w:t>агента (поверенного), осуществляющего в</w:t>
            </w:r>
            <w:r>
              <w:br/>
            </w:r>
            <w:r>
              <w:rPr>
                <w:rFonts w:ascii="Times New Roman"/>
                <w:b w:val="false"/>
                <w:i w:val="false"/>
                <w:color w:val="000000"/>
                <w:sz w:val="20"/>
              </w:rPr>
              <w:t>
</w:t>
            </w:r>
            <w:r>
              <w:rPr>
                <w:rFonts w:ascii="Times New Roman"/>
                <w:b w:val="false"/>
                <w:i w:val="false"/>
                <w:color w:val="000000"/>
                <w:sz w:val="20"/>
              </w:rPr>
              <w:t xml:space="preserve">соответствии с договором </w:t>
            </w:r>
            <w:r>
              <w:rPr>
                <w:rFonts w:ascii="Times New Roman"/>
                <w:b w:val="false"/>
                <w:i w:val="false"/>
                <w:color w:val="000000"/>
                <w:sz w:val="20"/>
              </w:rPr>
              <w:t>поручения обязательства по предоставлению</w:t>
            </w:r>
            <w:r>
              <w:br/>
            </w:r>
            <w:r>
              <w:rPr>
                <w:rFonts w:ascii="Times New Roman"/>
                <w:b w:val="false"/>
                <w:i w:val="false"/>
                <w:color w:val="000000"/>
                <w:sz w:val="20"/>
              </w:rPr>
              <w:t>
</w:t>
            </w:r>
            <w:r>
              <w:rPr>
                <w:rFonts w:ascii="Times New Roman"/>
                <w:b w:val="false"/>
                <w:i w:val="false"/>
                <w:color w:val="000000"/>
                <w:sz w:val="20"/>
              </w:rPr>
              <w:t xml:space="preserve">займа на обзаведение жильем </w:t>
            </w:r>
            <w:r>
              <w:rPr>
                <w:rFonts w:ascii="Times New Roman"/>
                <w:b w:val="false"/>
                <w:i w:val="false"/>
                <w:color w:val="000000"/>
                <w:sz w:val="20"/>
              </w:rPr>
              <w:t>специалистов социальной сферы сельских</w:t>
            </w:r>
            <w:r>
              <w:br/>
            </w:r>
            <w:r>
              <w:rPr>
                <w:rFonts w:ascii="Times New Roman"/>
                <w:b w:val="false"/>
                <w:i w:val="false"/>
                <w:color w:val="000000"/>
                <w:sz w:val="20"/>
              </w:rPr>
              <w:t>
</w:t>
            </w:r>
            <w:r>
              <w:rPr>
                <w:rFonts w:ascii="Times New Roman"/>
                <w:b w:val="false"/>
                <w:i w:val="false"/>
                <w:color w:val="000000"/>
                <w:sz w:val="20"/>
              </w:rPr>
              <w:t xml:space="preserve">населенных пунктов, в размере 3 % </w:t>
            </w:r>
            <w:r>
              <w:rPr>
                <w:rFonts w:ascii="Times New Roman"/>
                <w:b w:val="false"/>
                <w:i w:val="false"/>
                <w:color w:val="000000"/>
                <w:sz w:val="20"/>
              </w:rPr>
              <w:t>годовых, начисляемых на освоенную</w:t>
            </w:r>
            <w:r>
              <w:br/>
            </w:r>
            <w:r>
              <w:rPr>
                <w:rFonts w:ascii="Times New Roman"/>
                <w:b w:val="false"/>
                <w:i w:val="false"/>
                <w:color w:val="000000"/>
                <w:sz w:val="20"/>
              </w:rPr>
              <w:t>
</w:t>
            </w:r>
            <w:r>
              <w:rPr>
                <w:rFonts w:ascii="Times New Roman"/>
                <w:b w:val="false"/>
                <w:i w:val="false"/>
                <w:color w:val="000000"/>
                <w:sz w:val="20"/>
              </w:rPr>
              <w:t>сумму кредита</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Создание нормальных условий жизнеобеспечения села (аула) на основе</w:t>
            </w:r>
            <w:r>
              <w:br/>
            </w:r>
            <w:r>
              <w:rPr>
                <w:rFonts w:ascii="Times New Roman"/>
                <w:b w:val="false"/>
                <w:i w:val="false"/>
                <w:color w:val="000000"/>
                <w:sz w:val="20"/>
              </w:rPr>
              <w:t>
</w:t>
            </w:r>
            <w:r>
              <w:rPr>
                <w:rFonts w:ascii="Times New Roman"/>
                <w:b w:val="false"/>
                <w:i w:val="false"/>
                <w:color w:val="000000"/>
                <w:sz w:val="20"/>
              </w:rPr>
              <w:t>оптимизации сельского расселения, обеспечение роста потенциала</w:t>
            </w:r>
            <w:r>
              <w:br/>
            </w:r>
            <w:r>
              <w:rPr>
                <w:rFonts w:ascii="Times New Roman"/>
                <w:b w:val="false"/>
                <w:i w:val="false"/>
                <w:color w:val="000000"/>
                <w:sz w:val="20"/>
              </w:rPr>
              <w:t>
</w:t>
            </w:r>
            <w:r>
              <w:rPr>
                <w:rFonts w:ascii="Times New Roman"/>
                <w:b w:val="false"/>
                <w:i w:val="false"/>
                <w:color w:val="000000"/>
                <w:sz w:val="20"/>
              </w:rPr>
              <w:t xml:space="preserve">сельских </w:t>
            </w:r>
            <w:r>
              <w:rPr>
                <w:rFonts w:ascii="Times New Roman"/>
                <w:b w:val="false"/>
                <w:i w:val="false"/>
                <w:color w:val="000000"/>
                <w:sz w:val="20"/>
              </w:rPr>
              <w:t>территорий через интегрирование программ сельского развития</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Создание нормальных условий жизнеобеспечения села (аула) и</w:t>
            </w:r>
            <w:r>
              <w:br/>
            </w:r>
            <w:r>
              <w:rPr>
                <w:rFonts w:ascii="Times New Roman"/>
                <w:b w:val="false"/>
                <w:i w:val="false"/>
                <w:color w:val="000000"/>
                <w:sz w:val="20"/>
              </w:rPr>
              <w:t>
</w:t>
            </w:r>
            <w:r>
              <w:rPr>
                <w:rFonts w:ascii="Times New Roman"/>
                <w:b w:val="false"/>
                <w:i w:val="false"/>
                <w:color w:val="000000"/>
                <w:sz w:val="20"/>
              </w:rPr>
              <w:t>обеспечение роста потенциала сельских территорий</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Устойчивое развитие сельских территорий республики на основе</w:t>
            </w:r>
            <w:r>
              <w:br/>
            </w:r>
            <w:r>
              <w:rPr>
                <w:rFonts w:ascii="Times New Roman"/>
                <w:b w:val="false"/>
                <w:i w:val="false"/>
                <w:color w:val="000000"/>
                <w:sz w:val="20"/>
              </w:rPr>
              <w:t>
</w:t>
            </w:r>
            <w:r>
              <w:rPr>
                <w:rFonts w:ascii="Times New Roman"/>
                <w:b w:val="false"/>
                <w:i w:val="false"/>
                <w:color w:val="000000"/>
                <w:sz w:val="20"/>
              </w:rPr>
              <w:t>использования региональных конкретных преимуществ, предоставления для</w:t>
            </w:r>
            <w:r>
              <w:br/>
            </w:r>
            <w:r>
              <w:rPr>
                <w:rFonts w:ascii="Times New Roman"/>
                <w:b w:val="false"/>
                <w:i w:val="false"/>
                <w:color w:val="000000"/>
                <w:sz w:val="20"/>
              </w:rPr>
              <w:t>
</w:t>
            </w:r>
            <w:r>
              <w:rPr>
                <w:rFonts w:ascii="Times New Roman"/>
                <w:b w:val="false"/>
                <w:i w:val="false"/>
                <w:color w:val="000000"/>
                <w:sz w:val="20"/>
              </w:rPr>
              <w:t>сельского населения качественных услуг социальной сферы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 в специалистах</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образования, социальной</w:t>
            </w:r>
            <w:r>
              <w:br/>
            </w:r>
            <w:r>
              <w:rPr>
                <w:rFonts w:ascii="Times New Roman"/>
                <w:b w:val="false"/>
                <w:i w:val="false"/>
                <w:color w:val="000000"/>
                <w:sz w:val="20"/>
              </w:rPr>
              <w:t>
</w:t>
            </w:r>
            <w:r>
              <w:rPr>
                <w:rFonts w:ascii="Times New Roman"/>
                <w:b w:val="false"/>
                <w:i w:val="false"/>
                <w:color w:val="000000"/>
                <w:sz w:val="20"/>
              </w:rPr>
              <w:t>защиты, культуры и спорта</w:t>
            </w:r>
            <w:r>
              <w:br/>
            </w:r>
            <w:r>
              <w:rPr>
                <w:rFonts w:ascii="Times New Roman"/>
                <w:b w:val="false"/>
                <w:i w:val="false"/>
                <w:color w:val="000000"/>
                <w:sz w:val="20"/>
              </w:rPr>
              <w:t>
</w:t>
            </w:r>
            <w:r>
              <w:rPr>
                <w:rFonts w:ascii="Times New Roman"/>
                <w:b w:val="false"/>
                <w:i w:val="false"/>
                <w:color w:val="000000"/>
                <w:sz w:val="20"/>
              </w:rPr>
              <w:t>для работы в сельских</w:t>
            </w:r>
            <w:r>
              <w:br/>
            </w:r>
            <w:r>
              <w:rPr>
                <w:rFonts w:ascii="Times New Roman"/>
                <w:b w:val="false"/>
                <w:i w:val="false"/>
                <w:color w:val="000000"/>
                <w:sz w:val="20"/>
              </w:rPr>
              <w:t>
</w:t>
            </w:r>
            <w:r>
              <w:rPr>
                <w:rFonts w:ascii="Times New Roman"/>
                <w:b w:val="false"/>
                <w:i w:val="false"/>
                <w:color w:val="000000"/>
                <w:sz w:val="20"/>
              </w:rPr>
              <w:t>населенных пунктах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Закрепление кадров</w:t>
            </w:r>
            <w:r>
              <w:br/>
            </w:r>
            <w:r>
              <w:rPr>
                <w:rFonts w:ascii="Times New Roman"/>
                <w:b w:val="false"/>
                <w:i w:val="false"/>
                <w:color w:val="000000"/>
                <w:sz w:val="20"/>
              </w:rPr>
              <w:t>
</w:t>
            </w:r>
            <w:r>
              <w:rPr>
                <w:rFonts w:ascii="Times New Roman"/>
                <w:b w:val="false"/>
                <w:i w:val="false"/>
                <w:color w:val="000000"/>
                <w:sz w:val="20"/>
              </w:rPr>
              <w:t>специалистов социальной</w:t>
            </w:r>
            <w:r>
              <w:br/>
            </w:r>
            <w:r>
              <w:rPr>
                <w:rFonts w:ascii="Times New Roman"/>
                <w:b w:val="false"/>
                <w:i w:val="false"/>
                <w:color w:val="000000"/>
                <w:sz w:val="20"/>
              </w:rPr>
              <w:t>
</w:t>
            </w:r>
            <w:r>
              <w:rPr>
                <w:rFonts w:ascii="Times New Roman"/>
                <w:b w:val="false"/>
                <w:i w:val="false"/>
                <w:color w:val="000000"/>
                <w:sz w:val="20"/>
              </w:rPr>
              <w:t>сферы для работы в</w:t>
            </w:r>
            <w:r>
              <w:br/>
            </w:r>
            <w:r>
              <w:rPr>
                <w:rFonts w:ascii="Times New Roman"/>
                <w:b w:val="false"/>
                <w:i w:val="false"/>
                <w:color w:val="000000"/>
                <w:sz w:val="20"/>
              </w:rPr>
              <w:t>
</w:t>
            </w:r>
            <w:r>
              <w:rPr>
                <w:rFonts w:ascii="Times New Roman"/>
                <w:b w:val="false"/>
                <w:i w:val="false"/>
                <w:color w:val="000000"/>
                <w:sz w:val="20"/>
              </w:rPr>
              <w:t>сельских населенных</w:t>
            </w:r>
            <w:r>
              <w:br/>
            </w:r>
            <w:r>
              <w:rPr>
                <w:rFonts w:ascii="Times New Roman"/>
                <w:b w:val="false"/>
                <w:i w:val="false"/>
                <w:color w:val="000000"/>
                <w:sz w:val="20"/>
              </w:rPr>
              <w:t>
</w:t>
            </w:r>
            <w:r>
              <w:rPr>
                <w:rFonts w:ascii="Times New Roman"/>
                <w:b w:val="false"/>
                <w:i w:val="false"/>
                <w:color w:val="000000"/>
                <w:sz w:val="20"/>
              </w:rPr>
              <w:t>пунктах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611 264,0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650 776,0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681 419,0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588 874,0</w:t>
            </w:r>
          </w:p>
        </w:tc>
      </w:tr>
    </w:tbl>
    <w:bookmarkStart w:name="z225" w:id="110"/>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4425"/>
        <w:gridCol w:w="1028"/>
        <w:gridCol w:w="1360"/>
        <w:gridCol w:w="1546"/>
        <w:gridCol w:w="1022"/>
        <w:gridCol w:w="1123"/>
        <w:gridCol w:w="124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 "Субсидирование ставки вознаграждения по кредитам, выдаваемым</w:t>
            </w:r>
            <w:r>
              <w:br/>
            </w:r>
            <w:r>
              <w:rPr>
                <w:rFonts w:ascii="Times New Roman"/>
                <w:b w:val="false"/>
                <w:i w:val="false"/>
                <w:color w:val="000000"/>
                <w:sz w:val="20"/>
              </w:rPr>
              <w:t>
</w:t>
            </w:r>
            <w:r>
              <w:rPr>
                <w:rFonts w:ascii="Times New Roman"/>
                <w:b w:val="false"/>
                <w:i w:val="false"/>
                <w:color w:val="000000"/>
                <w:sz w:val="20"/>
              </w:rPr>
              <w:t>финансовыми институтами предприятиям по переработке</w:t>
            </w:r>
            <w:r>
              <w:br/>
            </w:r>
            <w:r>
              <w:rPr>
                <w:rFonts w:ascii="Times New Roman"/>
                <w:b w:val="false"/>
                <w:i w:val="false"/>
                <w:color w:val="000000"/>
                <w:sz w:val="20"/>
              </w:rPr>
              <w:t>
</w:t>
            </w:r>
            <w:r>
              <w:rPr>
                <w:rFonts w:ascii="Times New Roman"/>
                <w:b w:val="false"/>
                <w:i w:val="false"/>
                <w:color w:val="000000"/>
                <w:sz w:val="20"/>
              </w:rPr>
              <w:t xml:space="preserve">сельскохозяйственной </w:t>
            </w:r>
            <w:r>
              <w:rPr>
                <w:rFonts w:ascii="Times New Roman"/>
                <w:b w:val="false"/>
                <w:i w:val="false"/>
                <w:color w:val="000000"/>
                <w:sz w:val="20"/>
              </w:rPr>
              <w:t>продукции на пополнение их основных и оборотных</w:t>
            </w:r>
            <w:r>
              <w:br/>
            </w:r>
            <w:r>
              <w:rPr>
                <w:rFonts w:ascii="Times New Roman"/>
                <w:b w:val="false"/>
                <w:i w:val="false"/>
                <w:color w:val="000000"/>
                <w:sz w:val="20"/>
              </w:rPr>
              <w:t>
</w:t>
            </w:r>
            <w:r>
              <w:rPr>
                <w:rFonts w:ascii="Times New Roman"/>
                <w:b w:val="false"/>
                <w:i w:val="false"/>
                <w:color w:val="000000"/>
                <w:sz w:val="20"/>
              </w:rPr>
              <w:t xml:space="preserve">средств, по лизингу </w:t>
            </w:r>
            <w:r>
              <w:rPr>
                <w:rFonts w:ascii="Times New Roman"/>
                <w:b w:val="false"/>
                <w:i w:val="false"/>
                <w:color w:val="000000"/>
                <w:sz w:val="20"/>
              </w:rPr>
              <w:t>оборудования"</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Частичное удешевление суммы платежей, уплачиваемых предприятиями по</w:t>
            </w:r>
            <w:r>
              <w:br/>
            </w:r>
            <w:r>
              <w:rPr>
                <w:rFonts w:ascii="Times New Roman"/>
                <w:b w:val="false"/>
                <w:i w:val="false"/>
                <w:color w:val="000000"/>
                <w:sz w:val="20"/>
              </w:rPr>
              <w:t>
</w:t>
            </w:r>
            <w:r>
              <w:rPr>
                <w:rFonts w:ascii="Times New Roman"/>
                <w:b w:val="false"/>
                <w:i w:val="false"/>
                <w:color w:val="000000"/>
                <w:sz w:val="20"/>
              </w:rPr>
              <w:t>переработке сельскохозяйственной продукции и производству продуктов</w:t>
            </w:r>
            <w:r>
              <w:br/>
            </w:r>
            <w:r>
              <w:rPr>
                <w:rFonts w:ascii="Times New Roman"/>
                <w:b w:val="false"/>
                <w:i w:val="false"/>
                <w:color w:val="000000"/>
                <w:sz w:val="20"/>
              </w:rPr>
              <w:t>
</w:t>
            </w:r>
            <w:r>
              <w:rPr>
                <w:rFonts w:ascii="Times New Roman"/>
                <w:b w:val="false"/>
                <w:i w:val="false"/>
                <w:color w:val="000000"/>
                <w:sz w:val="20"/>
              </w:rPr>
              <w:t>питания, финансовым институтам по процентным ставкам кредитов,</w:t>
            </w:r>
            <w:r>
              <w:br/>
            </w:r>
            <w:r>
              <w:rPr>
                <w:rFonts w:ascii="Times New Roman"/>
                <w:b w:val="false"/>
                <w:i w:val="false"/>
                <w:color w:val="000000"/>
                <w:sz w:val="20"/>
              </w:rPr>
              <w:t>
</w:t>
            </w:r>
            <w:r>
              <w:rPr>
                <w:rFonts w:ascii="Times New Roman"/>
                <w:b w:val="false"/>
                <w:i w:val="false"/>
                <w:color w:val="000000"/>
                <w:sz w:val="20"/>
              </w:rPr>
              <w:t>выдаваемых на пополнение оборотных средств для производственных целей</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соответствии с Правилами субсидирования ставки вознаграждения по</w:t>
            </w:r>
            <w:r>
              <w:br/>
            </w:r>
            <w:r>
              <w:rPr>
                <w:rFonts w:ascii="Times New Roman"/>
                <w:b w:val="false"/>
                <w:i w:val="false"/>
                <w:color w:val="000000"/>
                <w:sz w:val="20"/>
              </w:rPr>
              <w:t>
</w:t>
            </w:r>
            <w:r>
              <w:rPr>
                <w:rFonts w:ascii="Times New Roman"/>
                <w:b w:val="false"/>
                <w:i w:val="false"/>
                <w:color w:val="000000"/>
                <w:sz w:val="20"/>
              </w:rPr>
              <w:t>кредитам, выдаваемым финансовыми институтами предприятиям по</w:t>
            </w:r>
            <w:r>
              <w:br/>
            </w:r>
            <w:r>
              <w:rPr>
                <w:rFonts w:ascii="Times New Roman"/>
                <w:b w:val="false"/>
                <w:i w:val="false"/>
                <w:color w:val="000000"/>
                <w:sz w:val="20"/>
              </w:rPr>
              <w:t>
</w:t>
            </w:r>
            <w:r>
              <w:rPr>
                <w:rFonts w:ascii="Times New Roman"/>
                <w:b w:val="false"/>
                <w:i w:val="false"/>
                <w:color w:val="000000"/>
                <w:sz w:val="20"/>
              </w:rPr>
              <w:t xml:space="preserve">переработке </w:t>
            </w:r>
            <w:r>
              <w:rPr>
                <w:rFonts w:ascii="Times New Roman"/>
                <w:b w:val="false"/>
                <w:i w:val="false"/>
                <w:color w:val="000000"/>
                <w:sz w:val="20"/>
              </w:rPr>
              <w:t>сельскохозяйственной продукции и производству продуктов</w:t>
            </w:r>
            <w:r>
              <w:br/>
            </w:r>
            <w:r>
              <w:rPr>
                <w:rFonts w:ascii="Times New Roman"/>
                <w:b w:val="false"/>
                <w:i w:val="false"/>
                <w:color w:val="000000"/>
                <w:sz w:val="20"/>
              </w:rPr>
              <w:t>
</w:t>
            </w:r>
            <w:r>
              <w:rPr>
                <w:rFonts w:ascii="Times New Roman"/>
                <w:b w:val="false"/>
                <w:i w:val="false"/>
                <w:color w:val="000000"/>
                <w:sz w:val="20"/>
              </w:rPr>
              <w:t xml:space="preserve">питания на </w:t>
            </w:r>
            <w:r>
              <w:rPr>
                <w:rFonts w:ascii="Times New Roman"/>
                <w:b w:val="false"/>
                <w:i w:val="false"/>
                <w:color w:val="000000"/>
                <w:sz w:val="20"/>
              </w:rPr>
              <w:t>пополнение их оборотных средств, утверждаемые</w:t>
            </w:r>
            <w:r>
              <w:br/>
            </w:r>
            <w:r>
              <w:rPr>
                <w:rFonts w:ascii="Times New Roman"/>
                <w:b w:val="false"/>
                <w:i w:val="false"/>
                <w:color w:val="000000"/>
                <w:sz w:val="20"/>
              </w:rPr>
              <w:t>
</w:t>
            </w:r>
            <w:r>
              <w:rPr>
                <w:rFonts w:ascii="Times New Roman"/>
                <w:b w:val="false"/>
                <w:i w:val="false"/>
                <w:color w:val="000000"/>
                <w:sz w:val="20"/>
              </w:rPr>
              <w:t xml:space="preserve">постановлением </w:t>
            </w:r>
            <w:r>
              <w:rPr>
                <w:rFonts w:ascii="Times New Roman"/>
                <w:b w:val="false"/>
                <w:i w:val="false"/>
                <w:color w:val="000000"/>
                <w:sz w:val="20"/>
              </w:rPr>
              <w:t>Правительства Республики Казахстан</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Устойчивое развитие и поддержка перерабатывающих производств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по</w:t>
            </w:r>
            <w:r>
              <w:br/>
            </w:r>
            <w:r>
              <w:rPr>
                <w:rFonts w:ascii="Times New Roman"/>
                <w:b w:val="false"/>
                <w:i w:val="false"/>
                <w:color w:val="000000"/>
                <w:sz w:val="20"/>
              </w:rPr>
              <w:t>
</w:t>
            </w:r>
            <w:r>
              <w:rPr>
                <w:rFonts w:ascii="Times New Roman"/>
                <w:b w:val="false"/>
                <w:i w:val="false"/>
                <w:color w:val="000000"/>
                <w:sz w:val="20"/>
              </w:rPr>
              <w:t>переработке</w:t>
            </w:r>
            <w:r>
              <w:br/>
            </w:r>
            <w:r>
              <w:rPr>
                <w:rFonts w:ascii="Times New Roman"/>
                <w:b w:val="false"/>
                <w:i w:val="false"/>
                <w:color w:val="000000"/>
                <w:sz w:val="20"/>
              </w:rPr>
              <w:t>
</w:t>
            </w:r>
            <w:r>
              <w:rPr>
                <w:rFonts w:ascii="Times New Roman"/>
                <w:b w:val="false"/>
                <w:i w:val="false"/>
                <w:color w:val="000000"/>
                <w:sz w:val="20"/>
              </w:rPr>
              <w:t>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участвовавших в</w:t>
            </w:r>
            <w:r>
              <w:br/>
            </w:r>
            <w:r>
              <w:rPr>
                <w:rFonts w:ascii="Times New Roman"/>
                <w:b w:val="false"/>
                <w:i w:val="false"/>
                <w:color w:val="000000"/>
                <w:sz w:val="20"/>
              </w:rPr>
              <w:t>
</w:t>
            </w:r>
            <w:r>
              <w:rPr>
                <w:rFonts w:ascii="Times New Roman"/>
                <w:b w:val="false"/>
                <w:i w:val="false"/>
                <w:color w:val="000000"/>
                <w:sz w:val="20"/>
              </w:rPr>
              <w:t>реализации программы на</w:t>
            </w:r>
            <w:r>
              <w:br/>
            </w:r>
            <w:r>
              <w:rPr>
                <w:rFonts w:ascii="Times New Roman"/>
                <w:b w:val="false"/>
                <w:i w:val="false"/>
                <w:color w:val="000000"/>
                <w:sz w:val="20"/>
              </w:rPr>
              <w:t>
</w:t>
            </w:r>
            <w:r>
              <w:rPr>
                <w:rFonts w:ascii="Times New Roman"/>
                <w:b w:val="false"/>
                <w:i w:val="false"/>
                <w:color w:val="000000"/>
                <w:sz w:val="20"/>
              </w:rPr>
              <w:t>получение субсидий по</w:t>
            </w:r>
            <w:r>
              <w:br/>
            </w:r>
            <w:r>
              <w:rPr>
                <w:rFonts w:ascii="Times New Roman"/>
                <w:b w:val="false"/>
                <w:i w:val="false"/>
                <w:color w:val="000000"/>
                <w:sz w:val="20"/>
              </w:rPr>
              <w:t>
</w:t>
            </w:r>
            <w:r>
              <w:rPr>
                <w:rFonts w:ascii="Times New Roman"/>
                <w:b w:val="false"/>
                <w:i w:val="false"/>
                <w:color w:val="000000"/>
                <w:sz w:val="20"/>
              </w:rPr>
              <w:t>кредитам, выдаваемым</w:t>
            </w:r>
            <w:r>
              <w:br/>
            </w:r>
            <w:r>
              <w:rPr>
                <w:rFonts w:ascii="Times New Roman"/>
                <w:b w:val="false"/>
                <w:i w:val="false"/>
                <w:color w:val="000000"/>
                <w:sz w:val="20"/>
              </w:rPr>
              <w:t>
</w:t>
            </w:r>
            <w:r>
              <w:rPr>
                <w:rFonts w:ascii="Times New Roman"/>
                <w:b w:val="false"/>
                <w:i w:val="false"/>
                <w:color w:val="000000"/>
                <w:sz w:val="20"/>
              </w:rPr>
              <w:t>банками второго уровня на</w:t>
            </w:r>
            <w:r>
              <w:br/>
            </w:r>
            <w:r>
              <w:rPr>
                <w:rFonts w:ascii="Times New Roman"/>
                <w:b w:val="false"/>
                <w:i w:val="false"/>
                <w:color w:val="000000"/>
                <w:sz w:val="20"/>
              </w:rPr>
              <w:t>
</w:t>
            </w:r>
            <w:r>
              <w:rPr>
                <w:rFonts w:ascii="Times New Roman"/>
                <w:b w:val="false"/>
                <w:i w:val="false"/>
                <w:color w:val="000000"/>
                <w:sz w:val="20"/>
              </w:rPr>
              <w:t>пополнение оборотных</w:t>
            </w:r>
            <w:r>
              <w:br/>
            </w:r>
            <w:r>
              <w:rPr>
                <w:rFonts w:ascii="Times New Roman"/>
                <w:b w:val="false"/>
                <w:i w:val="false"/>
                <w:color w:val="000000"/>
                <w:sz w:val="20"/>
              </w:rPr>
              <w:t>
</w:t>
            </w:r>
            <w:r>
              <w:rPr>
                <w:rFonts w:ascii="Times New Roman"/>
                <w:b w:val="false"/>
                <w:i w:val="false"/>
                <w:color w:val="000000"/>
                <w:sz w:val="20"/>
              </w:rPr>
              <w:t>средств</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предприятий,</w:t>
            </w:r>
            <w:r>
              <w:br/>
            </w:r>
            <w:r>
              <w:rPr>
                <w:rFonts w:ascii="Times New Roman"/>
                <w:b w:val="false"/>
                <w:i w:val="false"/>
                <w:color w:val="000000"/>
                <w:sz w:val="20"/>
              </w:rPr>
              <w:t>
</w:t>
            </w:r>
            <w:r>
              <w:rPr>
                <w:rFonts w:ascii="Times New Roman"/>
                <w:b w:val="false"/>
                <w:i w:val="false"/>
                <w:color w:val="000000"/>
                <w:sz w:val="20"/>
              </w:rPr>
              <w:t>получивших субсидии к</w:t>
            </w:r>
            <w:r>
              <w:br/>
            </w:r>
            <w:r>
              <w:rPr>
                <w:rFonts w:ascii="Times New Roman"/>
                <w:b w:val="false"/>
                <w:i w:val="false"/>
                <w:color w:val="000000"/>
                <w:sz w:val="20"/>
              </w:rPr>
              <w:t>
</w:t>
            </w:r>
            <w:r>
              <w:rPr>
                <w:rFonts w:ascii="Times New Roman"/>
                <w:b w:val="false"/>
                <w:i w:val="false"/>
                <w:color w:val="000000"/>
                <w:sz w:val="20"/>
              </w:rPr>
              <w:t>общему количеству</w:t>
            </w:r>
            <w:r>
              <w:br/>
            </w:r>
            <w:r>
              <w:rPr>
                <w:rFonts w:ascii="Times New Roman"/>
                <w:b w:val="false"/>
                <w:i w:val="false"/>
                <w:color w:val="000000"/>
                <w:sz w:val="20"/>
              </w:rPr>
              <w:t>
</w:t>
            </w:r>
            <w:r>
              <w:rPr>
                <w:rFonts w:ascii="Times New Roman"/>
                <w:b w:val="false"/>
                <w:i w:val="false"/>
                <w:color w:val="000000"/>
                <w:sz w:val="20"/>
              </w:rPr>
              <w:t>перерабатывающих</w:t>
            </w:r>
            <w:r>
              <w:br/>
            </w:r>
            <w:r>
              <w:rPr>
                <w:rFonts w:ascii="Times New Roman"/>
                <w:b w:val="false"/>
                <w:i w:val="false"/>
                <w:color w:val="000000"/>
                <w:sz w:val="20"/>
              </w:rPr>
              <w:t>
</w:t>
            </w:r>
            <w:r>
              <w:rPr>
                <w:rFonts w:ascii="Times New Roman"/>
                <w:b w:val="false"/>
                <w:i w:val="false"/>
                <w:color w:val="000000"/>
                <w:sz w:val="20"/>
              </w:rPr>
              <w:t>предприятий по республике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привлеченных</w:t>
            </w:r>
            <w:r>
              <w:br/>
            </w:r>
            <w:r>
              <w:rPr>
                <w:rFonts w:ascii="Times New Roman"/>
                <w:b w:val="false"/>
                <w:i w:val="false"/>
                <w:color w:val="000000"/>
                <w:sz w:val="20"/>
              </w:rPr>
              <w:t>
</w:t>
            </w:r>
            <w:r>
              <w:rPr>
                <w:rFonts w:ascii="Times New Roman"/>
                <w:b w:val="false"/>
                <w:i w:val="false"/>
                <w:color w:val="000000"/>
                <w:sz w:val="20"/>
              </w:rPr>
              <w:t>удешевленных кредитов</w:t>
            </w:r>
            <w:r>
              <w:br/>
            </w:r>
            <w:r>
              <w:rPr>
                <w:rFonts w:ascii="Times New Roman"/>
                <w:b w:val="false"/>
                <w:i w:val="false"/>
                <w:color w:val="000000"/>
                <w:sz w:val="20"/>
              </w:rPr>
              <w:t>
</w:t>
            </w:r>
            <w:r>
              <w:rPr>
                <w:rFonts w:ascii="Times New Roman"/>
                <w:b w:val="false"/>
                <w:i w:val="false"/>
                <w:color w:val="000000"/>
                <w:sz w:val="20"/>
              </w:rPr>
              <w:t>банков второго уровня на 1</w:t>
            </w:r>
            <w:r>
              <w:br/>
            </w:r>
            <w:r>
              <w:rPr>
                <w:rFonts w:ascii="Times New Roman"/>
                <w:b w:val="false"/>
                <w:i w:val="false"/>
                <w:color w:val="000000"/>
                <w:sz w:val="20"/>
              </w:rPr>
              <w:t>
</w:t>
            </w:r>
            <w:r>
              <w:rPr>
                <w:rFonts w:ascii="Times New Roman"/>
                <w:b w:val="false"/>
                <w:i w:val="false"/>
                <w:color w:val="000000"/>
                <w:sz w:val="20"/>
              </w:rPr>
              <w:t>тенге бюджетных субсидий</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оборотных</w:t>
            </w:r>
            <w:r>
              <w:br/>
            </w:r>
            <w:r>
              <w:rPr>
                <w:rFonts w:ascii="Times New Roman"/>
                <w:b w:val="false"/>
                <w:i w:val="false"/>
                <w:color w:val="000000"/>
                <w:sz w:val="20"/>
              </w:rPr>
              <w:t>
</w:t>
            </w:r>
            <w:r>
              <w:rPr>
                <w:rFonts w:ascii="Times New Roman"/>
                <w:b w:val="false"/>
                <w:i w:val="false"/>
                <w:color w:val="000000"/>
                <w:sz w:val="20"/>
              </w:rPr>
              <w:t>средств (объема закупа</w:t>
            </w:r>
            <w:r>
              <w:br/>
            </w:r>
            <w:r>
              <w:rPr>
                <w:rFonts w:ascii="Times New Roman"/>
                <w:b w:val="false"/>
                <w:i w:val="false"/>
                <w:color w:val="000000"/>
                <w:sz w:val="20"/>
              </w:rPr>
              <w:t>
</w:t>
            </w:r>
            <w:r>
              <w:rPr>
                <w:rFonts w:ascii="Times New Roman"/>
                <w:b w:val="false"/>
                <w:i w:val="false"/>
                <w:color w:val="000000"/>
                <w:sz w:val="20"/>
              </w:rPr>
              <w:t>сырья) перерабатывающими</w:t>
            </w:r>
            <w:r>
              <w:br/>
            </w:r>
            <w:r>
              <w:rPr>
                <w:rFonts w:ascii="Times New Roman"/>
                <w:b w:val="false"/>
                <w:i w:val="false"/>
                <w:color w:val="000000"/>
                <w:sz w:val="20"/>
              </w:rPr>
              <w:t>
</w:t>
            </w:r>
            <w:r>
              <w:rPr>
                <w:rFonts w:ascii="Times New Roman"/>
                <w:b w:val="false"/>
                <w:i w:val="false"/>
                <w:color w:val="000000"/>
                <w:sz w:val="20"/>
              </w:rPr>
              <w:t>предприятиями к</w:t>
            </w:r>
            <w:r>
              <w:br/>
            </w:r>
            <w:r>
              <w:rPr>
                <w:rFonts w:ascii="Times New Roman"/>
                <w:b w:val="false"/>
                <w:i w:val="false"/>
                <w:color w:val="000000"/>
                <w:sz w:val="20"/>
              </w:rPr>
              <w:t>
</w:t>
            </w:r>
            <w:r>
              <w:rPr>
                <w:rFonts w:ascii="Times New Roman"/>
                <w:b w:val="false"/>
                <w:i w:val="false"/>
                <w:color w:val="000000"/>
                <w:sz w:val="20"/>
              </w:rPr>
              <w:t>предыдущему году;</w:t>
            </w:r>
            <w:r>
              <w:br/>
            </w:r>
            <w:r>
              <w:rPr>
                <w:rFonts w:ascii="Times New Roman"/>
                <w:b w:val="false"/>
                <w:i w:val="false"/>
                <w:color w:val="000000"/>
                <w:sz w:val="20"/>
              </w:rPr>
              <w:t>
</w:t>
            </w:r>
            <w:r>
              <w:rPr>
                <w:rFonts w:ascii="Times New Roman"/>
                <w:b w:val="false"/>
                <w:i w:val="false"/>
                <w:color w:val="000000"/>
                <w:sz w:val="20"/>
              </w:rPr>
              <w:t>увеличение производства</w:t>
            </w:r>
            <w:r>
              <w:br/>
            </w:r>
            <w:r>
              <w:rPr>
                <w:rFonts w:ascii="Times New Roman"/>
                <w:b w:val="false"/>
                <w:i w:val="false"/>
                <w:color w:val="000000"/>
                <w:sz w:val="20"/>
              </w:rPr>
              <w:t>
</w:t>
            </w:r>
            <w:r>
              <w:rPr>
                <w:rFonts w:ascii="Times New Roman"/>
                <w:b w:val="false"/>
                <w:i w:val="false"/>
                <w:color w:val="000000"/>
                <w:sz w:val="20"/>
              </w:rPr>
              <w:t>готовой продукции к</w:t>
            </w:r>
            <w:r>
              <w:br/>
            </w:r>
            <w:r>
              <w:rPr>
                <w:rFonts w:ascii="Times New Roman"/>
                <w:b w:val="false"/>
                <w:i w:val="false"/>
                <w:color w:val="000000"/>
                <w:sz w:val="20"/>
              </w:rPr>
              <w:t>
</w:t>
            </w:r>
            <w:r>
              <w:rPr>
                <w:rFonts w:ascii="Times New Roman"/>
                <w:b w:val="false"/>
                <w:i w:val="false"/>
                <w:color w:val="000000"/>
                <w:sz w:val="20"/>
              </w:rPr>
              <w:t>предыдущему году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130</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975 353,3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r>
    </w:tbl>
    <w:bookmarkStart w:name="z226" w:id="111"/>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4253"/>
        <w:gridCol w:w="993"/>
        <w:gridCol w:w="1293"/>
        <w:gridCol w:w="1473"/>
        <w:gridCol w:w="1153"/>
        <w:gridCol w:w="1093"/>
        <w:gridCol w:w="105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 "Возмещение ставки вознаграждения по финансовому лизингу</w:t>
            </w:r>
            <w:r>
              <w:br/>
            </w:r>
            <w:r>
              <w:rPr>
                <w:rFonts w:ascii="Times New Roman"/>
                <w:b w:val="false"/>
                <w:i w:val="false"/>
                <w:color w:val="000000"/>
                <w:sz w:val="20"/>
              </w:rPr>
              <w:t>
</w:t>
            </w:r>
            <w:r>
              <w:rPr>
                <w:rFonts w:ascii="Times New Roman"/>
                <w:b w:val="false"/>
                <w:i w:val="false"/>
                <w:color w:val="000000"/>
                <w:sz w:val="20"/>
              </w:rPr>
              <w:t>оборудования для предприятий по переработке 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Удешевление стоимости оборудования, передаваемого в лизинг</w:t>
            </w:r>
            <w:r>
              <w:br/>
            </w:r>
            <w:r>
              <w:rPr>
                <w:rFonts w:ascii="Times New Roman"/>
                <w:b w:val="false"/>
                <w:i w:val="false"/>
                <w:color w:val="000000"/>
                <w:sz w:val="20"/>
              </w:rPr>
              <w:t>
</w:t>
            </w:r>
            <w:r>
              <w:rPr>
                <w:rFonts w:ascii="Times New Roman"/>
                <w:b w:val="false"/>
                <w:i w:val="false"/>
                <w:color w:val="000000"/>
                <w:sz w:val="20"/>
              </w:rPr>
              <w:t xml:space="preserve">предприятиям </w:t>
            </w:r>
            <w:r>
              <w:rPr>
                <w:rFonts w:ascii="Times New Roman"/>
                <w:b w:val="false"/>
                <w:i w:val="false"/>
                <w:color w:val="000000"/>
                <w:sz w:val="20"/>
              </w:rPr>
              <w:t>по переработке сельскохозяйственной продукции, на сумму</w:t>
            </w:r>
            <w:r>
              <w:br/>
            </w:r>
            <w:r>
              <w:rPr>
                <w:rFonts w:ascii="Times New Roman"/>
                <w:b w:val="false"/>
                <w:i w:val="false"/>
                <w:color w:val="000000"/>
                <w:sz w:val="20"/>
              </w:rPr>
              <w:t>
</w:t>
            </w:r>
            <w:r>
              <w:rPr>
                <w:rFonts w:ascii="Times New Roman"/>
                <w:b w:val="false"/>
                <w:i w:val="false"/>
                <w:color w:val="000000"/>
                <w:sz w:val="20"/>
              </w:rPr>
              <w:t xml:space="preserve">соответствующего </w:t>
            </w:r>
            <w:r>
              <w:rPr>
                <w:rFonts w:ascii="Times New Roman"/>
                <w:b w:val="false"/>
                <w:i w:val="false"/>
                <w:color w:val="000000"/>
                <w:sz w:val="20"/>
              </w:rPr>
              <w:t>вознаграждения, подлежащего уплате</w:t>
            </w:r>
            <w:r>
              <w:br/>
            </w:r>
            <w:r>
              <w:rPr>
                <w:rFonts w:ascii="Times New Roman"/>
                <w:b w:val="false"/>
                <w:i w:val="false"/>
                <w:color w:val="000000"/>
                <w:sz w:val="20"/>
              </w:rPr>
              <w:t>
</w:t>
            </w:r>
            <w:r>
              <w:rPr>
                <w:rFonts w:ascii="Times New Roman"/>
                <w:b w:val="false"/>
                <w:i w:val="false"/>
                <w:color w:val="000000"/>
                <w:sz w:val="20"/>
              </w:rPr>
              <w:t xml:space="preserve">лизингополучателями и последующему </w:t>
            </w:r>
            <w:r>
              <w:rPr>
                <w:rFonts w:ascii="Times New Roman"/>
                <w:b w:val="false"/>
                <w:i w:val="false"/>
                <w:color w:val="000000"/>
                <w:sz w:val="20"/>
              </w:rPr>
              <w:t>возврату в республиканский бюджет</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Устойчивое развитие и поддержка перерабатывающих производств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плавающей ставки</w:t>
            </w:r>
            <w:r>
              <w:br/>
            </w:r>
            <w:r>
              <w:rPr>
                <w:rFonts w:ascii="Times New Roman"/>
                <w:b w:val="false"/>
                <w:i w:val="false"/>
                <w:color w:val="000000"/>
                <w:sz w:val="20"/>
              </w:rPr>
              <w:t>
</w:t>
            </w:r>
            <w:r>
              <w:rPr>
                <w:rFonts w:ascii="Times New Roman"/>
                <w:b w:val="false"/>
                <w:i w:val="false"/>
                <w:color w:val="000000"/>
                <w:sz w:val="20"/>
              </w:rPr>
              <w:t>возмещения вознаграждения</w:t>
            </w:r>
            <w:r>
              <w:br/>
            </w:r>
            <w:r>
              <w:rPr>
                <w:rFonts w:ascii="Times New Roman"/>
                <w:b w:val="false"/>
                <w:i w:val="false"/>
                <w:color w:val="000000"/>
                <w:sz w:val="20"/>
              </w:rPr>
              <w:t>
</w:t>
            </w:r>
            <w:r>
              <w:rPr>
                <w:rFonts w:ascii="Times New Roman"/>
                <w:b w:val="false"/>
                <w:i w:val="false"/>
                <w:color w:val="000000"/>
                <w:sz w:val="20"/>
              </w:rPr>
              <w:t>банку-заемщику по лизингу</w:t>
            </w:r>
            <w:r>
              <w:br/>
            </w:r>
            <w:r>
              <w:rPr>
                <w:rFonts w:ascii="Times New Roman"/>
                <w:b w:val="false"/>
                <w:i w:val="false"/>
                <w:color w:val="000000"/>
                <w:sz w:val="20"/>
              </w:rPr>
              <w:t>
</w:t>
            </w:r>
            <w:r>
              <w:rPr>
                <w:rFonts w:ascii="Times New Roman"/>
                <w:b w:val="false"/>
                <w:i w:val="false"/>
                <w:color w:val="000000"/>
                <w:sz w:val="20"/>
              </w:rPr>
              <w:t>оборудования предприятиям</w:t>
            </w:r>
            <w:r>
              <w:br/>
            </w:r>
            <w:r>
              <w:rPr>
                <w:rFonts w:ascii="Times New Roman"/>
                <w:b w:val="false"/>
                <w:i w:val="false"/>
                <w:color w:val="000000"/>
                <w:sz w:val="20"/>
              </w:rPr>
              <w:t>
</w:t>
            </w:r>
            <w:r>
              <w:rPr>
                <w:rFonts w:ascii="Times New Roman"/>
                <w:b w:val="false"/>
                <w:i w:val="false"/>
                <w:color w:val="000000"/>
                <w:sz w:val="20"/>
              </w:rPr>
              <w:t>по переработке</w:t>
            </w:r>
            <w:r>
              <w:br/>
            </w:r>
            <w:r>
              <w:rPr>
                <w:rFonts w:ascii="Times New Roman"/>
                <w:b w:val="false"/>
                <w:i w:val="false"/>
                <w:color w:val="000000"/>
                <w:sz w:val="20"/>
              </w:rPr>
              <w:t>
</w:t>
            </w:r>
            <w:r>
              <w:rPr>
                <w:rFonts w:ascii="Times New Roman"/>
                <w:b w:val="false"/>
                <w:i w:val="false"/>
                <w:color w:val="000000"/>
                <w:sz w:val="20"/>
              </w:rPr>
              <w:t>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удешевление расходов</w:t>
            </w:r>
            <w:r>
              <w:br/>
            </w:r>
            <w:r>
              <w:rPr>
                <w:rFonts w:ascii="Times New Roman"/>
                <w:b w:val="false"/>
                <w:i w:val="false"/>
                <w:color w:val="000000"/>
                <w:sz w:val="20"/>
              </w:rPr>
              <w:t>
</w:t>
            </w:r>
            <w:r>
              <w:rPr>
                <w:rFonts w:ascii="Times New Roman"/>
                <w:b w:val="false"/>
                <w:i w:val="false"/>
                <w:color w:val="000000"/>
                <w:sz w:val="20"/>
              </w:rPr>
              <w:t>перерабатывающих</w:t>
            </w:r>
            <w:r>
              <w:br/>
            </w:r>
            <w:r>
              <w:rPr>
                <w:rFonts w:ascii="Times New Roman"/>
                <w:b w:val="false"/>
                <w:i w:val="false"/>
                <w:color w:val="000000"/>
                <w:sz w:val="20"/>
              </w:rPr>
              <w:t>
</w:t>
            </w:r>
            <w:r>
              <w:rPr>
                <w:rFonts w:ascii="Times New Roman"/>
                <w:b w:val="false"/>
                <w:i w:val="false"/>
                <w:color w:val="000000"/>
                <w:sz w:val="20"/>
              </w:rPr>
              <w:t>предприятий по лизингу</w:t>
            </w:r>
            <w:r>
              <w:br/>
            </w:r>
            <w:r>
              <w:rPr>
                <w:rFonts w:ascii="Times New Roman"/>
                <w:b w:val="false"/>
                <w:i w:val="false"/>
                <w:color w:val="000000"/>
                <w:sz w:val="20"/>
              </w:rPr>
              <w:t>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 w:id="112"/>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112"/>
    <w:p>
      <w:pPr>
        <w:spacing w:after="0"/>
        <w:ind w:left="0"/>
        <w:jc w:val="both"/>
      </w:pPr>
      <w:r>
        <w:rPr>
          <w:rFonts w:ascii="Times New Roman"/>
          <w:b w:val="false"/>
          <w:i w:val="false"/>
          <w:color w:val="ff0000"/>
          <w:sz w:val="28"/>
        </w:rPr>
        <w:t xml:space="preserve">      Сноска. Бюджетная форма 099 в редакции постановления Правительства РК от 31.12.2010 </w:t>
      </w:r>
      <w:r>
        <w:rPr>
          <w:rFonts w:ascii="Times New Roman"/>
          <w:b w:val="false"/>
          <w:i w:val="false"/>
          <w:color w:val="ff0000"/>
          <w:sz w:val="28"/>
        </w:rPr>
        <w:t>№ 1532</w:t>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2"/>
        <w:gridCol w:w="5039"/>
        <w:gridCol w:w="897"/>
        <w:gridCol w:w="981"/>
        <w:gridCol w:w="1359"/>
        <w:gridCol w:w="944"/>
        <w:gridCol w:w="1202"/>
        <w:gridCol w:w="926"/>
      </w:tblGrid>
      <w:tr>
        <w:trPr>
          <w:trHeight w:val="345"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75"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 «Услуги по организации и проведению идентификации</w:t>
            </w:r>
            <w:r>
              <w:br/>
            </w:r>
            <w:r>
              <w:rPr>
                <w:rFonts w:ascii="Times New Roman"/>
                <w:b w:val="false"/>
                <w:i w:val="false"/>
                <w:color w:val="000000"/>
                <w:sz w:val="20"/>
              </w:rPr>
              <w:t>
</w:t>
            </w:r>
            <w:r>
              <w:rPr>
                <w:rFonts w:ascii="Times New Roman"/>
                <w:b w:val="false"/>
                <w:i w:val="false"/>
                <w:color w:val="000000"/>
                <w:sz w:val="20"/>
              </w:rPr>
              <w:t>сельскохозяйственных животных»</w:t>
            </w:r>
          </w:p>
        </w:tc>
      </w:tr>
      <w:tr>
        <w:trPr>
          <w:trHeight w:val="30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направлена на проведение идентификации всего поголовья</w:t>
            </w:r>
            <w:r>
              <w:br/>
            </w:r>
            <w:r>
              <w:rPr>
                <w:rFonts w:ascii="Times New Roman"/>
                <w:b w:val="false"/>
                <w:i w:val="false"/>
                <w:color w:val="000000"/>
                <w:sz w:val="20"/>
              </w:rPr>
              <w:t>
</w:t>
            </w:r>
            <w:r>
              <w:rPr>
                <w:rFonts w:ascii="Times New Roman"/>
                <w:b w:val="false"/>
                <w:i w:val="false"/>
                <w:color w:val="000000"/>
                <w:sz w:val="20"/>
              </w:rPr>
              <w:t>сельскохозяйственных животных (КРС, МРС, свиньи, лошади, верблюды)</w:t>
            </w:r>
          </w:p>
        </w:tc>
      </w:tr>
      <w:tr>
        <w:trPr>
          <w:trHeight w:val="585"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9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105"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1.1.2.Повышение продуктивности и качества продукции животноводства</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года)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год</w:t>
            </w:r>
          </w:p>
        </w:tc>
      </w:tr>
      <w:tr>
        <w:trPr>
          <w:trHeight w:val="315"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Идентификация</w:t>
            </w:r>
            <w:r>
              <w:br/>
            </w:r>
            <w:r>
              <w:rPr>
                <w:rFonts w:ascii="Times New Roman"/>
                <w:b w:val="false"/>
                <w:i w:val="false"/>
                <w:color w:val="000000"/>
                <w:sz w:val="20"/>
              </w:rPr>
              <w:t>
</w:t>
            </w:r>
            <w:r>
              <w:rPr>
                <w:rFonts w:ascii="Times New Roman"/>
                <w:b w:val="false"/>
                <w:i w:val="false"/>
                <w:color w:val="000000"/>
                <w:sz w:val="20"/>
              </w:rPr>
              <w:t>сельскохозяйственных животных</w:t>
            </w:r>
            <w:r>
              <w:br/>
            </w:r>
            <w:r>
              <w:rPr>
                <w:rFonts w:ascii="Times New Roman"/>
                <w:b w:val="false"/>
                <w:i w:val="false"/>
                <w:color w:val="000000"/>
                <w:sz w:val="20"/>
              </w:rPr>
              <w:t>
</w:t>
            </w:r>
            <w:r>
              <w:rPr>
                <w:rFonts w:ascii="Times New Roman"/>
                <w:b w:val="false"/>
                <w:i w:val="false"/>
                <w:color w:val="000000"/>
                <w:sz w:val="20"/>
              </w:rPr>
              <w:t>поголовья животных:</w:t>
            </w:r>
            <w:r>
              <w:br/>
            </w:r>
            <w:r>
              <w:rPr>
                <w:rFonts w:ascii="Times New Roman"/>
                <w:b w:val="false"/>
                <w:i w:val="false"/>
                <w:color w:val="000000"/>
                <w:sz w:val="20"/>
              </w:rPr>
              <w:t>
</w:t>
            </w:r>
            <w:r>
              <w:rPr>
                <w:rFonts w:ascii="Times New Roman"/>
                <w:b w:val="false"/>
                <w:i w:val="false"/>
                <w:color w:val="000000"/>
                <w:sz w:val="20"/>
              </w:rPr>
              <w:t>- КРС</w:t>
            </w:r>
            <w:r>
              <w:br/>
            </w:r>
            <w:r>
              <w:rPr>
                <w:rFonts w:ascii="Times New Roman"/>
                <w:b w:val="false"/>
                <w:i w:val="false"/>
                <w:color w:val="000000"/>
                <w:sz w:val="20"/>
              </w:rPr>
              <w:t>
</w:t>
            </w:r>
            <w:r>
              <w:rPr>
                <w:rFonts w:ascii="Times New Roman"/>
                <w:b w:val="false"/>
                <w:i w:val="false"/>
                <w:color w:val="000000"/>
                <w:sz w:val="20"/>
              </w:rPr>
              <w:t>- МРС</w:t>
            </w:r>
            <w:r>
              <w:br/>
            </w:r>
            <w:r>
              <w:rPr>
                <w:rFonts w:ascii="Times New Roman"/>
                <w:b w:val="false"/>
                <w:i w:val="false"/>
                <w:color w:val="000000"/>
                <w:sz w:val="20"/>
              </w:rPr>
              <w:t>
</w:t>
            </w:r>
            <w:r>
              <w:rPr>
                <w:rFonts w:ascii="Times New Roman"/>
                <w:b w:val="false"/>
                <w:i w:val="false"/>
                <w:color w:val="000000"/>
                <w:sz w:val="20"/>
              </w:rPr>
              <w:t>- Лошади, свиньи, верблюды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голов</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15,0-8,0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2,0-3,5</w:t>
            </w:r>
          </w:p>
        </w:tc>
      </w:tr>
      <w:tr>
        <w:trPr>
          <w:trHeight w:val="1395" w:hRule="atLeast"/>
        </w:trPr>
        <w:tc>
          <w:tcPr>
            <w:tcW w:w="0" w:type="auto"/>
            <w:vMerge/>
            <w:tcBorders>
              <w:top w:val="nil"/>
              <w:left w:val="single" w:color="cfcfcf" w:sz="5"/>
              <w:bottom w:val="single" w:color="cfcfcf" w:sz="5"/>
              <w:right w:val="single" w:color="cfcfcf" w:sz="5"/>
            </w:tcBorders>
          </w:tcP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передача</w:t>
            </w:r>
            <w:r>
              <w:br/>
            </w:r>
            <w:r>
              <w:rPr>
                <w:rFonts w:ascii="Times New Roman"/>
                <w:b w:val="false"/>
                <w:i w:val="false"/>
                <w:color w:val="000000"/>
                <w:sz w:val="20"/>
              </w:rPr>
              <w:t>
</w:t>
            </w:r>
            <w:r>
              <w:rPr>
                <w:rFonts w:ascii="Times New Roman"/>
                <w:b w:val="false"/>
                <w:i w:val="false"/>
                <w:color w:val="000000"/>
                <w:sz w:val="20"/>
              </w:rPr>
              <w:t>местным исполнительным</w:t>
            </w:r>
            <w:r>
              <w:br/>
            </w:r>
            <w:r>
              <w:rPr>
                <w:rFonts w:ascii="Times New Roman"/>
                <w:b w:val="false"/>
                <w:i w:val="false"/>
                <w:color w:val="000000"/>
                <w:sz w:val="20"/>
              </w:rPr>
              <w:t>
</w:t>
            </w:r>
            <w:r>
              <w:rPr>
                <w:rFonts w:ascii="Times New Roman"/>
                <w:b w:val="false"/>
                <w:i w:val="false"/>
                <w:color w:val="000000"/>
                <w:sz w:val="20"/>
              </w:rPr>
              <w:t>органам областей (города</w:t>
            </w:r>
            <w:r>
              <w:br/>
            </w:r>
            <w:r>
              <w:rPr>
                <w:rFonts w:ascii="Times New Roman"/>
                <w:b w:val="false"/>
                <w:i w:val="false"/>
                <w:color w:val="000000"/>
                <w:sz w:val="20"/>
              </w:rPr>
              <w:t>
</w:t>
            </w:r>
            <w:r>
              <w:rPr>
                <w:rFonts w:ascii="Times New Roman"/>
                <w:b w:val="false"/>
                <w:i w:val="false"/>
                <w:color w:val="000000"/>
                <w:sz w:val="20"/>
              </w:rPr>
              <w:t>республиканского значения,</w:t>
            </w:r>
            <w:r>
              <w:br/>
            </w:r>
            <w:r>
              <w:rPr>
                <w:rFonts w:ascii="Times New Roman"/>
                <w:b w:val="false"/>
                <w:i w:val="false"/>
                <w:color w:val="000000"/>
                <w:sz w:val="20"/>
              </w:rPr>
              <w:t>
</w:t>
            </w:r>
            <w:r>
              <w:rPr>
                <w:rFonts w:ascii="Times New Roman"/>
                <w:b w:val="false"/>
                <w:i w:val="false"/>
                <w:color w:val="000000"/>
                <w:sz w:val="20"/>
              </w:rPr>
              <w:t>столицы)атрибуты и изделий</w:t>
            </w:r>
            <w:r>
              <w:br/>
            </w:r>
            <w:r>
              <w:rPr>
                <w:rFonts w:ascii="Times New Roman"/>
                <w:b w:val="false"/>
                <w:i w:val="false"/>
                <w:color w:val="000000"/>
                <w:sz w:val="20"/>
              </w:rPr>
              <w:t>
</w:t>
            </w:r>
            <w:r>
              <w:rPr>
                <w:rFonts w:ascii="Times New Roman"/>
                <w:b w:val="false"/>
                <w:i w:val="false"/>
                <w:color w:val="000000"/>
                <w:sz w:val="20"/>
              </w:rPr>
              <w:t>для проведения идентификации</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животных, оргтехники и</w:t>
            </w:r>
            <w:r>
              <w:br/>
            </w:r>
            <w:r>
              <w:rPr>
                <w:rFonts w:ascii="Times New Roman"/>
                <w:b w:val="false"/>
                <w:i w:val="false"/>
                <w:color w:val="000000"/>
                <w:sz w:val="20"/>
              </w:rPr>
              <w:t>
</w:t>
            </w:r>
            <w:r>
              <w:rPr>
                <w:rFonts w:ascii="Times New Roman"/>
                <w:b w:val="false"/>
                <w:i w:val="false"/>
                <w:color w:val="000000"/>
                <w:sz w:val="20"/>
              </w:rPr>
              <w:t>установка программного</w:t>
            </w:r>
            <w:r>
              <w:br/>
            </w:r>
            <w:r>
              <w:rPr>
                <w:rFonts w:ascii="Times New Roman"/>
                <w:b w:val="false"/>
                <w:i w:val="false"/>
                <w:color w:val="000000"/>
                <w:sz w:val="20"/>
              </w:rPr>
              <w:t>
</w:t>
            </w:r>
            <w:r>
              <w:rPr>
                <w:rFonts w:ascii="Times New Roman"/>
                <w:b w:val="false"/>
                <w:i w:val="false"/>
                <w:color w:val="000000"/>
                <w:sz w:val="20"/>
              </w:rPr>
              <w:t>продукта для ведения базы</w:t>
            </w:r>
            <w:r>
              <w:br/>
            </w:r>
            <w:r>
              <w:rPr>
                <w:rFonts w:ascii="Times New Roman"/>
                <w:b w:val="false"/>
                <w:i w:val="false"/>
                <w:color w:val="000000"/>
                <w:sz w:val="20"/>
              </w:rPr>
              <w:t>
</w:t>
            </w:r>
            <w:r>
              <w:rPr>
                <w:rFonts w:ascii="Times New Roman"/>
                <w:b w:val="false"/>
                <w:i w:val="false"/>
                <w:color w:val="000000"/>
                <w:sz w:val="20"/>
              </w:rPr>
              <w:t>данных по идентификации и его</w:t>
            </w:r>
            <w:r>
              <w:br/>
            </w:r>
            <w:r>
              <w:rPr>
                <w:rFonts w:ascii="Times New Roman"/>
                <w:b w:val="false"/>
                <w:i w:val="false"/>
                <w:color w:val="000000"/>
                <w:sz w:val="20"/>
              </w:rPr>
              <w:t>
</w:t>
            </w:r>
            <w:r>
              <w:rPr>
                <w:rFonts w:ascii="Times New Roman"/>
                <w:b w:val="false"/>
                <w:i w:val="false"/>
                <w:color w:val="000000"/>
                <w:sz w:val="20"/>
              </w:rPr>
              <w:t>установка: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ушных бирок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ед.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биркования</w:t>
            </w:r>
            <w:r>
              <w:br/>
            </w:r>
            <w:r>
              <w:rPr>
                <w:rFonts w:ascii="Times New Roman"/>
                <w:b w:val="false"/>
                <w:i w:val="false"/>
                <w:color w:val="000000"/>
                <w:sz w:val="20"/>
              </w:rPr>
              <w:t>
</w:t>
            </w:r>
            <w:r>
              <w:rPr>
                <w:rFonts w:ascii="Times New Roman"/>
                <w:b w:val="false"/>
                <w:i w:val="false"/>
                <w:color w:val="000000"/>
                <w:sz w:val="20"/>
              </w:rPr>
              <w:t>таврения:</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ед.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w:t>
            </w:r>
          </w:p>
        </w:tc>
      </w:tr>
      <w:tr>
        <w:trPr>
          <w:trHeight w:val="405" w:hRule="atLeast"/>
        </w:trPr>
        <w:tc>
          <w:tcPr>
            <w:tcW w:w="0" w:type="auto"/>
            <w:vMerge/>
            <w:tcBorders>
              <w:top w:val="nil"/>
              <w:left w:val="single" w:color="cfcfcf" w:sz="5"/>
              <w:bottom w:val="single" w:color="cfcfcf" w:sz="5"/>
              <w:right w:val="single" w:color="cfcfcf" w:sz="5"/>
            </w:tcBorders>
          </w:tcP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ветеринарного паспорта на</w:t>
            </w:r>
            <w:r>
              <w:br/>
            </w:r>
            <w:r>
              <w:rPr>
                <w:rFonts w:ascii="Times New Roman"/>
                <w:b w:val="false"/>
                <w:i w:val="false"/>
                <w:color w:val="000000"/>
                <w:sz w:val="20"/>
              </w:rPr>
              <w:t>
</w:t>
            </w:r>
            <w:r>
              <w:rPr>
                <w:rFonts w:ascii="Times New Roman"/>
                <w:b w:val="false"/>
                <w:i w:val="false"/>
                <w:color w:val="000000"/>
                <w:sz w:val="20"/>
              </w:rPr>
              <w:t>животное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ед.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15,0-18,0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r>
      <w:tr>
        <w:trPr>
          <w:trHeight w:val="405" w:hRule="atLeast"/>
        </w:trPr>
        <w:tc>
          <w:tcPr>
            <w:tcW w:w="0" w:type="auto"/>
            <w:vMerge/>
            <w:tcBorders>
              <w:top w:val="nil"/>
              <w:left w:val="single" w:color="cfcfcf" w:sz="5"/>
              <w:bottom w:val="single" w:color="cfcfcf" w:sz="5"/>
              <w:right w:val="single" w:color="cfcfcf" w:sz="5"/>
            </w:tcBorders>
          </w:tcP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сканера для считывания</w:t>
            </w:r>
            <w:r>
              <w:br/>
            </w:r>
            <w:r>
              <w:rPr>
                <w:rFonts w:ascii="Times New Roman"/>
                <w:b w:val="false"/>
                <w:i w:val="false"/>
                <w:color w:val="000000"/>
                <w:sz w:val="20"/>
              </w:rPr>
              <w:t>
</w:t>
            </w:r>
            <w:r>
              <w:rPr>
                <w:rFonts w:ascii="Times New Roman"/>
                <w:b w:val="false"/>
                <w:i w:val="false"/>
                <w:color w:val="000000"/>
                <w:sz w:val="20"/>
              </w:rPr>
              <w:t>информации</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ед.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оргтехника и установка</w:t>
            </w:r>
            <w:r>
              <w:br/>
            </w:r>
            <w:r>
              <w:rPr>
                <w:rFonts w:ascii="Times New Roman"/>
                <w:b w:val="false"/>
                <w:i w:val="false"/>
                <w:color w:val="000000"/>
                <w:sz w:val="20"/>
              </w:rPr>
              <w:t>
</w:t>
            </w:r>
            <w:r>
              <w:rPr>
                <w:rFonts w:ascii="Times New Roman"/>
                <w:b w:val="false"/>
                <w:i w:val="false"/>
                <w:color w:val="000000"/>
                <w:sz w:val="20"/>
              </w:rPr>
              <w:t>программного продукта для</w:t>
            </w:r>
            <w:r>
              <w:br/>
            </w:r>
            <w:r>
              <w:rPr>
                <w:rFonts w:ascii="Times New Roman"/>
                <w:b w:val="false"/>
                <w:i w:val="false"/>
                <w:color w:val="000000"/>
                <w:sz w:val="20"/>
              </w:rPr>
              <w:t>
</w:t>
            </w:r>
            <w:r>
              <w:rPr>
                <w:rFonts w:ascii="Times New Roman"/>
                <w:b w:val="false"/>
                <w:i w:val="false"/>
                <w:color w:val="000000"/>
                <w:sz w:val="20"/>
              </w:rPr>
              <w:t>ведения базы данных по</w:t>
            </w:r>
            <w:r>
              <w:br/>
            </w:r>
            <w:r>
              <w:rPr>
                <w:rFonts w:ascii="Times New Roman"/>
                <w:b w:val="false"/>
                <w:i w:val="false"/>
                <w:color w:val="000000"/>
                <w:sz w:val="20"/>
              </w:rPr>
              <w:t>
</w:t>
            </w:r>
            <w:r>
              <w:rPr>
                <w:rFonts w:ascii="Times New Roman"/>
                <w:b w:val="false"/>
                <w:i w:val="false"/>
                <w:color w:val="000000"/>
                <w:sz w:val="20"/>
              </w:rPr>
              <w:t>идентификации</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ед.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 обучение работе</w:t>
            </w:r>
            <w:r>
              <w:br/>
            </w:r>
            <w:r>
              <w:rPr>
                <w:rFonts w:ascii="Times New Roman"/>
                <w:b w:val="false"/>
                <w:i w:val="false"/>
                <w:color w:val="000000"/>
                <w:sz w:val="20"/>
              </w:rPr>
              <w:t>
</w:t>
            </w:r>
            <w:r>
              <w:rPr>
                <w:rFonts w:ascii="Times New Roman"/>
                <w:b w:val="false"/>
                <w:i w:val="false"/>
                <w:color w:val="000000"/>
                <w:sz w:val="20"/>
              </w:rPr>
              <w:t>с базой данных по</w:t>
            </w:r>
            <w:r>
              <w:br/>
            </w:r>
            <w:r>
              <w:rPr>
                <w:rFonts w:ascii="Times New Roman"/>
                <w:b w:val="false"/>
                <w:i w:val="false"/>
                <w:color w:val="000000"/>
                <w:sz w:val="20"/>
              </w:rPr>
              <w:t>
</w:t>
            </w:r>
            <w:r>
              <w:rPr>
                <w:rFonts w:ascii="Times New Roman"/>
                <w:b w:val="false"/>
                <w:i w:val="false"/>
                <w:color w:val="000000"/>
                <w:sz w:val="20"/>
              </w:rPr>
              <w:t>идентификации</w:t>
            </w:r>
            <w:r>
              <w:br/>
            </w:r>
            <w:r>
              <w:rPr>
                <w:rFonts w:ascii="Times New Roman"/>
                <w:b w:val="false"/>
                <w:i w:val="false"/>
                <w:color w:val="000000"/>
                <w:sz w:val="20"/>
              </w:rPr>
              <w:t>
</w:t>
            </w:r>
            <w:r>
              <w:rPr>
                <w:rFonts w:ascii="Times New Roman"/>
                <w:b w:val="false"/>
                <w:i w:val="false"/>
                <w:color w:val="000000"/>
                <w:sz w:val="20"/>
              </w:rPr>
              <w:t>сельскохозяйственных животных</w:t>
            </w:r>
            <w:r>
              <w:br/>
            </w:r>
            <w:r>
              <w:rPr>
                <w:rFonts w:ascii="Times New Roman"/>
                <w:b w:val="false"/>
                <w:i w:val="false"/>
                <w:color w:val="000000"/>
                <w:sz w:val="20"/>
              </w:rPr>
              <w:t>
</w:t>
            </w:r>
            <w:r>
              <w:rPr>
                <w:rFonts w:ascii="Times New Roman"/>
                <w:b w:val="false"/>
                <w:i w:val="false"/>
                <w:color w:val="000000"/>
                <w:sz w:val="20"/>
              </w:rPr>
              <w:t>для местных исполнительных</w:t>
            </w:r>
            <w:r>
              <w:br/>
            </w:r>
            <w:r>
              <w:rPr>
                <w:rFonts w:ascii="Times New Roman"/>
                <w:b w:val="false"/>
                <w:i w:val="false"/>
                <w:color w:val="000000"/>
                <w:sz w:val="20"/>
              </w:rPr>
              <w:t>
</w:t>
            </w:r>
            <w:r>
              <w:rPr>
                <w:rFonts w:ascii="Times New Roman"/>
                <w:b w:val="false"/>
                <w:i w:val="false"/>
                <w:color w:val="000000"/>
                <w:sz w:val="20"/>
              </w:rPr>
              <w:t>органов</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поголовья животных:</w:t>
            </w:r>
            <w:r>
              <w:br/>
            </w:r>
            <w:r>
              <w:rPr>
                <w:rFonts w:ascii="Times New Roman"/>
                <w:b w:val="false"/>
                <w:i w:val="false"/>
                <w:color w:val="000000"/>
                <w:sz w:val="20"/>
              </w:rPr>
              <w:t>
</w:t>
            </w:r>
            <w:r>
              <w:rPr>
                <w:rFonts w:ascii="Times New Roman"/>
                <w:b w:val="false"/>
                <w:i w:val="false"/>
                <w:color w:val="000000"/>
                <w:sz w:val="20"/>
              </w:rPr>
              <w:t>- КРС</w:t>
            </w:r>
            <w:r>
              <w:br/>
            </w:r>
            <w:r>
              <w:rPr>
                <w:rFonts w:ascii="Times New Roman"/>
                <w:b w:val="false"/>
                <w:i w:val="false"/>
                <w:color w:val="000000"/>
                <w:sz w:val="20"/>
              </w:rPr>
              <w:t>
</w:t>
            </w:r>
            <w:r>
              <w:rPr>
                <w:rFonts w:ascii="Times New Roman"/>
                <w:b w:val="false"/>
                <w:i w:val="false"/>
                <w:color w:val="000000"/>
                <w:sz w:val="20"/>
              </w:rPr>
              <w:t>- МРС</w:t>
            </w:r>
            <w:r>
              <w:br/>
            </w:r>
            <w:r>
              <w:rPr>
                <w:rFonts w:ascii="Times New Roman"/>
                <w:b w:val="false"/>
                <w:i w:val="false"/>
                <w:color w:val="000000"/>
                <w:sz w:val="20"/>
              </w:rPr>
              <w:t>
</w:t>
            </w:r>
            <w:r>
              <w:rPr>
                <w:rFonts w:ascii="Times New Roman"/>
                <w:b w:val="false"/>
                <w:i w:val="false"/>
                <w:color w:val="000000"/>
                <w:sz w:val="20"/>
              </w:rPr>
              <w:t>- Лошади, свиньи, верблюды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голов</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15,0-18,0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r>
      <w:tr>
        <w:trPr>
          <w:trHeight w:val="555"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перемещением</w:t>
            </w:r>
            <w:r>
              <w:br/>
            </w:r>
            <w:r>
              <w:rPr>
                <w:rFonts w:ascii="Times New Roman"/>
                <w:b w:val="false"/>
                <w:i w:val="false"/>
                <w:color w:val="000000"/>
                <w:sz w:val="20"/>
              </w:rPr>
              <w:t>
</w:t>
            </w:r>
            <w:r>
              <w:rPr>
                <w:rFonts w:ascii="Times New Roman"/>
                <w:b w:val="false"/>
                <w:i w:val="false"/>
                <w:color w:val="000000"/>
                <w:sz w:val="20"/>
              </w:rPr>
              <w:t>животных (внутри страны);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местным</w:t>
            </w:r>
            <w:r>
              <w:br/>
            </w:r>
            <w:r>
              <w:rPr>
                <w:rFonts w:ascii="Times New Roman"/>
                <w:b w:val="false"/>
                <w:i w:val="false"/>
                <w:color w:val="000000"/>
                <w:sz w:val="20"/>
              </w:rPr>
              <w:t>
</w:t>
            </w:r>
            <w:r>
              <w:rPr>
                <w:rFonts w:ascii="Times New Roman"/>
                <w:b w:val="false"/>
                <w:i w:val="false"/>
                <w:color w:val="000000"/>
                <w:sz w:val="20"/>
              </w:rPr>
              <w:t>исполнительным органам</w:t>
            </w:r>
            <w:r>
              <w:br/>
            </w:r>
            <w:r>
              <w:rPr>
                <w:rFonts w:ascii="Times New Roman"/>
                <w:b w:val="false"/>
                <w:i w:val="false"/>
                <w:color w:val="000000"/>
                <w:sz w:val="20"/>
              </w:rPr>
              <w:t>
</w:t>
            </w:r>
            <w:r>
              <w:rPr>
                <w:rFonts w:ascii="Times New Roman"/>
                <w:b w:val="false"/>
                <w:i w:val="false"/>
                <w:color w:val="000000"/>
                <w:sz w:val="20"/>
              </w:rPr>
              <w:t>областей (города</w:t>
            </w:r>
            <w:r>
              <w:br/>
            </w:r>
            <w:r>
              <w:rPr>
                <w:rFonts w:ascii="Times New Roman"/>
                <w:b w:val="false"/>
                <w:i w:val="false"/>
                <w:color w:val="000000"/>
                <w:sz w:val="20"/>
              </w:rPr>
              <w:t>
</w:t>
            </w:r>
            <w:r>
              <w:rPr>
                <w:rFonts w:ascii="Times New Roman"/>
                <w:b w:val="false"/>
                <w:i w:val="false"/>
                <w:color w:val="000000"/>
                <w:sz w:val="20"/>
              </w:rPr>
              <w:t>республиканского значения,</w:t>
            </w:r>
            <w:r>
              <w:br/>
            </w:r>
            <w:r>
              <w:rPr>
                <w:rFonts w:ascii="Times New Roman"/>
                <w:b w:val="false"/>
                <w:i w:val="false"/>
                <w:color w:val="000000"/>
                <w:sz w:val="20"/>
              </w:rPr>
              <w:t>
</w:t>
            </w:r>
            <w:r>
              <w:rPr>
                <w:rFonts w:ascii="Times New Roman"/>
                <w:b w:val="false"/>
                <w:i w:val="false"/>
                <w:color w:val="000000"/>
                <w:sz w:val="20"/>
              </w:rPr>
              <w:t>столицы) закупленных</w:t>
            </w:r>
            <w:r>
              <w:br/>
            </w:r>
            <w:r>
              <w:rPr>
                <w:rFonts w:ascii="Times New Roman"/>
                <w:b w:val="false"/>
                <w:i w:val="false"/>
                <w:color w:val="000000"/>
                <w:sz w:val="20"/>
              </w:rPr>
              <w:t>
</w:t>
            </w:r>
            <w:r>
              <w:rPr>
                <w:rFonts w:ascii="Times New Roman"/>
                <w:b w:val="false"/>
                <w:i w:val="false"/>
                <w:color w:val="000000"/>
                <w:sz w:val="20"/>
              </w:rPr>
              <w:t>атрибутов и изделий для</w:t>
            </w:r>
            <w:r>
              <w:br/>
            </w:r>
            <w:r>
              <w:rPr>
                <w:rFonts w:ascii="Times New Roman"/>
                <w:b w:val="false"/>
                <w:i w:val="false"/>
                <w:color w:val="000000"/>
                <w:sz w:val="20"/>
              </w:rPr>
              <w:t>
</w:t>
            </w:r>
            <w:r>
              <w:rPr>
                <w:rFonts w:ascii="Times New Roman"/>
                <w:b w:val="false"/>
                <w:i w:val="false"/>
                <w:color w:val="000000"/>
                <w:sz w:val="20"/>
              </w:rPr>
              <w:t>проведения идентификации</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животных и оргтехники</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0" w:type="auto"/>
            <w:vMerge/>
            <w:tcBorders>
              <w:top w:val="nil"/>
              <w:left w:val="single" w:color="cfcfcf" w:sz="5"/>
              <w:bottom w:val="single" w:color="cfcfcf" w:sz="5"/>
              <w:right w:val="single" w:color="cfcfcf" w:sz="5"/>
            </w:tcBorders>
          </w:tcP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Идентификация</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 КРС</w:t>
            </w:r>
            <w:r>
              <w:br/>
            </w:r>
            <w:r>
              <w:rPr>
                <w:rFonts w:ascii="Times New Roman"/>
                <w:b w:val="false"/>
                <w:i w:val="false"/>
                <w:color w:val="000000"/>
                <w:sz w:val="20"/>
              </w:rPr>
              <w:t>
</w:t>
            </w:r>
            <w:r>
              <w:rPr>
                <w:rFonts w:ascii="Times New Roman"/>
                <w:b w:val="false"/>
                <w:i w:val="false"/>
                <w:color w:val="000000"/>
                <w:sz w:val="20"/>
              </w:rPr>
              <w:t>- МРС</w:t>
            </w:r>
            <w:r>
              <w:br/>
            </w:r>
            <w:r>
              <w:rPr>
                <w:rFonts w:ascii="Times New Roman"/>
                <w:b w:val="false"/>
                <w:i w:val="false"/>
                <w:color w:val="000000"/>
                <w:sz w:val="20"/>
              </w:rPr>
              <w:t>
</w:t>
            </w:r>
            <w:r>
              <w:rPr>
                <w:rFonts w:ascii="Times New Roman"/>
                <w:b w:val="false"/>
                <w:i w:val="false"/>
                <w:color w:val="000000"/>
                <w:sz w:val="20"/>
              </w:rPr>
              <w:t>- Лошади, свиньи, верблюды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голов</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15,0-18,0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r>
      <w:tr>
        <w:trPr>
          <w:trHeight w:val="54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1 142 125,0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2 332 779,0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695 044,0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8" w:id="113"/>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4194"/>
        <w:gridCol w:w="1013"/>
        <w:gridCol w:w="1313"/>
        <w:gridCol w:w="1453"/>
        <w:gridCol w:w="1173"/>
        <w:gridCol w:w="1094"/>
        <w:gridCol w:w="1054"/>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"Создание единой автоматизированной системы управления отраслями</w:t>
            </w:r>
            <w:r>
              <w:br/>
            </w:r>
            <w:r>
              <w:rPr>
                <w:rFonts w:ascii="Times New Roman"/>
                <w:b w:val="false"/>
                <w:i w:val="false"/>
                <w:color w:val="000000"/>
                <w:sz w:val="20"/>
              </w:rPr>
              <w:t>
</w:t>
            </w:r>
            <w:r>
              <w:rPr>
                <w:rFonts w:ascii="Times New Roman"/>
                <w:b w:val="false"/>
                <w:i w:val="false"/>
                <w:color w:val="000000"/>
                <w:sz w:val="20"/>
              </w:rPr>
              <w:t>агропромышленного комплекса "E-Agriculture""</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Единая автоматизированная системы управления отраслями</w:t>
            </w:r>
            <w:r>
              <w:br/>
            </w:r>
            <w:r>
              <w:rPr>
                <w:rFonts w:ascii="Times New Roman"/>
                <w:b w:val="false"/>
                <w:i w:val="false"/>
                <w:color w:val="000000"/>
                <w:sz w:val="20"/>
              </w:rPr>
              <w:t>
</w:t>
            </w:r>
            <w:r>
              <w:rPr>
                <w:rFonts w:ascii="Times New Roman"/>
                <w:b w:val="false"/>
                <w:i w:val="false"/>
                <w:color w:val="000000"/>
                <w:sz w:val="20"/>
              </w:rPr>
              <w:t xml:space="preserve">агропромышленного </w:t>
            </w:r>
            <w:r>
              <w:rPr>
                <w:rFonts w:ascii="Times New Roman"/>
                <w:b w:val="false"/>
                <w:i w:val="false"/>
                <w:color w:val="000000"/>
                <w:sz w:val="20"/>
              </w:rPr>
              <w:t>комплекса "E-Agriculture" (далее - ЕАСУ)</w:t>
            </w:r>
            <w:r>
              <w:br/>
            </w:r>
            <w:r>
              <w:rPr>
                <w:rFonts w:ascii="Times New Roman"/>
                <w:b w:val="false"/>
                <w:i w:val="false"/>
                <w:color w:val="000000"/>
                <w:sz w:val="20"/>
              </w:rPr>
              <w:t>
</w:t>
            </w:r>
            <w:r>
              <w:rPr>
                <w:rFonts w:ascii="Times New Roman"/>
                <w:b w:val="false"/>
                <w:i w:val="false"/>
                <w:color w:val="000000"/>
                <w:sz w:val="20"/>
              </w:rPr>
              <w:t xml:space="preserve">предназначена для комплексной </w:t>
            </w:r>
            <w:r>
              <w:rPr>
                <w:rFonts w:ascii="Times New Roman"/>
                <w:b w:val="false"/>
                <w:i w:val="false"/>
                <w:color w:val="000000"/>
                <w:sz w:val="20"/>
              </w:rPr>
              <w:t>автоматизации процессов государственного</w:t>
            </w:r>
            <w:r>
              <w:br/>
            </w:r>
            <w:r>
              <w:rPr>
                <w:rFonts w:ascii="Times New Roman"/>
                <w:b w:val="false"/>
                <w:i w:val="false"/>
                <w:color w:val="000000"/>
                <w:sz w:val="20"/>
              </w:rPr>
              <w:t>
</w:t>
            </w:r>
            <w:r>
              <w:rPr>
                <w:rFonts w:ascii="Times New Roman"/>
                <w:b w:val="false"/>
                <w:i w:val="false"/>
                <w:color w:val="000000"/>
                <w:sz w:val="20"/>
              </w:rPr>
              <w:t xml:space="preserve">управления отраслями </w:t>
            </w:r>
            <w:r>
              <w:rPr>
                <w:rFonts w:ascii="Times New Roman"/>
                <w:b w:val="false"/>
                <w:i w:val="false"/>
                <w:color w:val="000000"/>
                <w:sz w:val="20"/>
              </w:rPr>
              <w:t>агропромышленного комплекса "e-Agriculture",</w:t>
            </w:r>
            <w:r>
              <w:br/>
            </w:r>
            <w:r>
              <w:rPr>
                <w:rFonts w:ascii="Times New Roman"/>
                <w:b w:val="false"/>
                <w:i w:val="false"/>
                <w:color w:val="000000"/>
                <w:sz w:val="20"/>
              </w:rPr>
              <w:t>
</w:t>
            </w:r>
            <w:r>
              <w:rPr>
                <w:rFonts w:ascii="Times New Roman"/>
                <w:b w:val="false"/>
                <w:i w:val="false"/>
                <w:color w:val="000000"/>
                <w:sz w:val="20"/>
              </w:rPr>
              <w:t xml:space="preserve">интегрируемая в </w:t>
            </w:r>
            <w:r>
              <w:rPr>
                <w:rFonts w:ascii="Times New Roman"/>
                <w:b w:val="false"/>
                <w:i w:val="false"/>
                <w:color w:val="000000"/>
                <w:sz w:val="20"/>
              </w:rPr>
              <w:t>инфраструктуру "электронного правительства" РК.</w:t>
            </w:r>
            <w:r>
              <w:br/>
            </w:r>
            <w:r>
              <w:rPr>
                <w:rFonts w:ascii="Times New Roman"/>
                <w:b w:val="false"/>
                <w:i w:val="false"/>
                <w:color w:val="000000"/>
                <w:sz w:val="20"/>
              </w:rPr>
              <w:t>
</w:t>
            </w:r>
            <w:r>
              <w:rPr>
                <w:rFonts w:ascii="Times New Roman"/>
                <w:b w:val="false"/>
                <w:i w:val="false"/>
                <w:color w:val="000000"/>
                <w:sz w:val="20"/>
              </w:rPr>
              <w:t xml:space="preserve">Система будет </w:t>
            </w:r>
            <w:r>
              <w:rPr>
                <w:rFonts w:ascii="Times New Roman"/>
                <w:b w:val="false"/>
                <w:i w:val="false"/>
                <w:color w:val="000000"/>
                <w:sz w:val="20"/>
              </w:rPr>
              <w:t>функционировать в реальном масштабе времени и</w:t>
            </w:r>
            <w:r>
              <w:br/>
            </w:r>
            <w:r>
              <w:rPr>
                <w:rFonts w:ascii="Times New Roman"/>
                <w:b w:val="false"/>
                <w:i w:val="false"/>
                <w:color w:val="000000"/>
                <w:sz w:val="20"/>
              </w:rPr>
              <w:t>
</w:t>
            </w:r>
            <w:r>
              <w:rPr>
                <w:rFonts w:ascii="Times New Roman"/>
                <w:b w:val="false"/>
                <w:i w:val="false"/>
                <w:color w:val="000000"/>
                <w:sz w:val="20"/>
              </w:rPr>
              <w:t xml:space="preserve">базироваться на едином </w:t>
            </w:r>
            <w:r>
              <w:rPr>
                <w:rFonts w:ascii="Times New Roman"/>
                <w:b w:val="false"/>
                <w:i w:val="false"/>
                <w:color w:val="000000"/>
                <w:sz w:val="20"/>
              </w:rPr>
              <w:t>комплексе защищенных технических, программных</w:t>
            </w:r>
            <w:r>
              <w:br/>
            </w:r>
            <w:r>
              <w:rPr>
                <w:rFonts w:ascii="Times New Roman"/>
                <w:b w:val="false"/>
                <w:i w:val="false"/>
                <w:color w:val="000000"/>
                <w:sz w:val="20"/>
              </w:rPr>
              <w:t>
</w:t>
            </w:r>
            <w:r>
              <w:rPr>
                <w:rFonts w:ascii="Times New Roman"/>
                <w:b w:val="false"/>
                <w:i w:val="false"/>
                <w:color w:val="000000"/>
                <w:sz w:val="20"/>
              </w:rPr>
              <w:t xml:space="preserve">средств, информационных </w:t>
            </w:r>
            <w:r>
              <w:rPr>
                <w:rFonts w:ascii="Times New Roman"/>
                <w:b w:val="false"/>
                <w:i w:val="false"/>
                <w:color w:val="000000"/>
                <w:sz w:val="20"/>
              </w:rPr>
              <w:t>ресурсов, организационных документов и</w:t>
            </w:r>
            <w:r>
              <w:br/>
            </w:r>
            <w:r>
              <w:rPr>
                <w:rFonts w:ascii="Times New Roman"/>
                <w:b w:val="false"/>
                <w:i w:val="false"/>
                <w:color w:val="000000"/>
                <w:sz w:val="20"/>
              </w:rPr>
              <w:t>
</w:t>
            </w:r>
            <w:r>
              <w:rPr>
                <w:rFonts w:ascii="Times New Roman"/>
                <w:b w:val="false"/>
                <w:i w:val="false"/>
                <w:color w:val="000000"/>
                <w:sz w:val="20"/>
              </w:rPr>
              <w:t xml:space="preserve">высококвалифицированных </w:t>
            </w:r>
            <w:r>
              <w:rPr>
                <w:rFonts w:ascii="Times New Roman"/>
                <w:b w:val="false"/>
                <w:i w:val="false"/>
                <w:color w:val="000000"/>
                <w:sz w:val="20"/>
              </w:rPr>
              <w:t>специалистов аграрной отрасли</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современной инфраструктуры отраслей АПК и повышение</w:t>
            </w:r>
            <w:r>
              <w:br/>
            </w:r>
            <w:r>
              <w:rPr>
                <w:rFonts w:ascii="Times New Roman"/>
                <w:b w:val="false"/>
                <w:i w:val="false"/>
                <w:color w:val="000000"/>
                <w:sz w:val="20"/>
              </w:rPr>
              <w:t>
</w:t>
            </w:r>
            <w:r>
              <w:rPr>
                <w:rFonts w:ascii="Times New Roman"/>
                <w:b w:val="false"/>
                <w:i w:val="false"/>
                <w:color w:val="000000"/>
                <w:sz w:val="20"/>
              </w:rPr>
              <w:t>технической оснащенности</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Развитие обслуживающей инфраструктуры отраслей АПК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автоматизиро-</w:t>
            </w:r>
            <w:r>
              <w:br/>
            </w:r>
            <w:r>
              <w:rPr>
                <w:rFonts w:ascii="Times New Roman"/>
                <w:b w:val="false"/>
                <w:i w:val="false"/>
                <w:color w:val="000000"/>
                <w:sz w:val="20"/>
              </w:rPr>
              <w:t>
</w:t>
            </w:r>
            <w:r>
              <w:rPr>
                <w:rFonts w:ascii="Times New Roman"/>
                <w:b w:val="false"/>
                <w:i w:val="false"/>
                <w:color w:val="000000"/>
                <w:sz w:val="20"/>
              </w:rPr>
              <w:t>ванных рабочих мест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 с внешними</w:t>
            </w:r>
            <w:r>
              <w:br/>
            </w:r>
            <w:r>
              <w:rPr>
                <w:rFonts w:ascii="Times New Roman"/>
                <w:b w:val="false"/>
                <w:i w:val="false"/>
                <w:color w:val="000000"/>
                <w:sz w:val="20"/>
              </w:rPr>
              <w:t>
</w:t>
            </w:r>
            <w:r>
              <w:rPr>
                <w:rFonts w:ascii="Times New Roman"/>
                <w:b w:val="false"/>
                <w:i w:val="false"/>
                <w:color w:val="000000"/>
                <w:sz w:val="20"/>
              </w:rPr>
              <w:t>информационными системами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предпосылок для</w:t>
            </w:r>
            <w:r>
              <w:br/>
            </w:r>
            <w:r>
              <w:rPr>
                <w:rFonts w:ascii="Times New Roman"/>
                <w:b w:val="false"/>
                <w:i w:val="false"/>
                <w:color w:val="000000"/>
                <w:sz w:val="20"/>
              </w:rPr>
              <w:t>
</w:t>
            </w:r>
            <w:r>
              <w:rPr>
                <w:rFonts w:ascii="Times New Roman"/>
                <w:b w:val="false"/>
                <w:i w:val="false"/>
                <w:color w:val="000000"/>
                <w:sz w:val="20"/>
              </w:rPr>
              <w:t>предоставления электронных</w:t>
            </w:r>
            <w:r>
              <w:br/>
            </w:r>
            <w:r>
              <w:rPr>
                <w:rFonts w:ascii="Times New Roman"/>
                <w:b w:val="false"/>
                <w:i w:val="false"/>
                <w:color w:val="000000"/>
                <w:sz w:val="20"/>
              </w:rPr>
              <w:t>
</w:t>
            </w:r>
            <w:r>
              <w:rPr>
                <w:rFonts w:ascii="Times New Roman"/>
                <w:b w:val="false"/>
                <w:i w:val="false"/>
                <w:color w:val="000000"/>
                <w:sz w:val="20"/>
              </w:rPr>
              <w:t>услуг для субъектов АПК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разрабатываемых</w:t>
            </w:r>
            <w:r>
              <w:br/>
            </w:r>
            <w:r>
              <w:rPr>
                <w:rFonts w:ascii="Times New Roman"/>
                <w:b w:val="false"/>
                <w:i w:val="false"/>
                <w:color w:val="000000"/>
                <w:sz w:val="20"/>
              </w:rPr>
              <w:t>
</w:t>
            </w:r>
            <w:r>
              <w:rPr>
                <w:rFonts w:ascii="Times New Roman"/>
                <w:b w:val="false"/>
                <w:i w:val="false"/>
                <w:color w:val="000000"/>
                <w:sz w:val="20"/>
              </w:rPr>
              <w:t>подсистем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республики ЕАСУ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399 857,1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412 666,0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268 946,0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66 442,0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 w:id="11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Стратегическому плану   </w:t>
      </w:r>
    </w:p>
    <w:bookmarkEnd w:id="114"/>
    <w:bookmarkStart w:name="z230" w:id="115"/>
    <w:p>
      <w:pPr>
        <w:spacing w:after="0"/>
        <w:ind w:left="0"/>
        <w:jc w:val="both"/>
      </w:pPr>
      <w:r>
        <w:rPr>
          <w:rFonts w:ascii="Times New Roman"/>
          <w:b w:val="false"/>
          <w:i w:val="false"/>
          <w:color w:val="000000"/>
          <w:sz w:val="28"/>
        </w:rPr>
        <w:t>
                       </w:t>
      </w:r>
      <w:r>
        <w:rPr>
          <w:rFonts w:ascii="Times New Roman"/>
          <w:b/>
          <w:i w:val="false"/>
          <w:color w:val="000000"/>
          <w:sz w:val="28"/>
        </w:rPr>
        <w:t>Свод бюджетных расходов</w:t>
      </w:r>
    </w:p>
    <w:bookmarkEnd w:id="115"/>
    <w:p>
      <w:pPr>
        <w:spacing w:after="0"/>
        <w:ind w:left="0"/>
        <w:jc w:val="both"/>
      </w:pPr>
      <w:r>
        <w:rPr>
          <w:rFonts w:ascii="Times New Roman"/>
          <w:b w:val="false"/>
          <w:i w:val="false"/>
          <w:color w:val="ff0000"/>
          <w:sz w:val="28"/>
        </w:rPr>
        <w:t xml:space="preserve">      Сноска. Приложение 4 с изменениями, внесенными постановлениями Правительства РК от 20.10.2010 </w:t>
      </w:r>
      <w:r>
        <w:rPr>
          <w:rFonts w:ascii="Times New Roman"/>
          <w:b w:val="false"/>
          <w:i w:val="false"/>
          <w:color w:val="ff0000"/>
          <w:sz w:val="28"/>
        </w:rPr>
        <w:t>№ 1087</w:t>
      </w:r>
      <w:r>
        <w:rPr>
          <w:rFonts w:ascii="Times New Roman"/>
          <w:b w:val="false"/>
          <w:i w:val="false"/>
          <w:color w:val="ff0000"/>
          <w:sz w:val="28"/>
        </w:rPr>
        <w:t xml:space="preserve">; от 31.12.2010 </w:t>
      </w:r>
      <w:r>
        <w:rPr>
          <w:rFonts w:ascii="Times New Roman"/>
          <w:b w:val="false"/>
          <w:i w:val="false"/>
          <w:color w:val="ff0000"/>
          <w:sz w:val="28"/>
        </w:rPr>
        <w:t>№ 1532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933"/>
        <w:gridCol w:w="1913"/>
        <w:gridCol w:w="1913"/>
        <w:gridCol w:w="1673"/>
        <w:gridCol w:w="1693"/>
      </w:tblGrid>
      <w:tr>
        <w:trPr>
          <w:trHeight w:val="3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 (отчет)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(план текущего)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Действующие программы,</w:t>
            </w:r>
            <w:r>
              <w:br/>
            </w:r>
            <w:r>
              <w:rPr>
                <w:rFonts w:ascii="Times New Roman"/>
                <w:b w:val="false"/>
                <w:i w:val="false"/>
                <w:color w:val="000000"/>
                <w:sz w:val="20"/>
              </w:rPr>
              <w:t>
</w:t>
            </w:r>
            <w:r>
              <w:rPr>
                <w:rFonts w:ascii="Times New Roman"/>
                <w:b w:val="false"/>
                <w:i w:val="false"/>
                <w:color w:val="000000"/>
                <w:sz w:val="20"/>
              </w:rPr>
              <w:t>из них: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137 956 189,8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147 828 507,0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199 995 048,0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272 316 882,0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279 288 200,0</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w:t>
            </w:r>
            <w:r>
              <w:br/>
            </w:r>
            <w:r>
              <w:rPr>
                <w:rFonts w:ascii="Times New Roman"/>
                <w:b w:val="false"/>
                <w:i w:val="false"/>
                <w:color w:val="000000"/>
                <w:sz w:val="20"/>
              </w:rPr>
              <w:t>
</w:t>
            </w:r>
            <w:r>
              <w:rPr>
                <w:rFonts w:ascii="Times New Roman"/>
                <w:b w:val="false"/>
                <w:i w:val="false"/>
                <w:color w:val="000000"/>
                <w:sz w:val="20"/>
              </w:rPr>
              <w:t>программы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71 186 623,1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92 369 286,0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98 893 170,0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118 628 600,0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123 512 087,0</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r>
              <w:br/>
            </w:r>
            <w:r>
              <w:rPr>
                <w:rFonts w:ascii="Times New Roman"/>
                <w:b w:val="false"/>
                <w:i w:val="false"/>
                <w:color w:val="000000"/>
                <w:sz w:val="20"/>
              </w:rPr>
              <w:t>
</w:t>
            </w:r>
            <w:r>
              <w:rPr>
                <w:rFonts w:ascii="Times New Roman"/>
                <w:b w:val="false"/>
                <w:i w:val="false"/>
                <w:color w:val="000000"/>
                <w:sz w:val="20"/>
              </w:rPr>
              <w:t>развития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66 769 566,7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55 582 581,0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101 101 878,0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153 688 282,0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155 776 113,0</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Программы, предлагаемые</w:t>
            </w:r>
            <w:r>
              <w:br/>
            </w:r>
            <w:r>
              <w:rPr>
                <w:rFonts w:ascii="Times New Roman"/>
                <w:b w:val="false"/>
                <w:i w:val="false"/>
                <w:color w:val="000000"/>
                <w:sz w:val="20"/>
              </w:rPr>
              <w:t>
</w:t>
            </w:r>
            <w:r>
              <w:rPr>
                <w:rFonts w:ascii="Times New Roman"/>
                <w:b w:val="false"/>
                <w:i w:val="false"/>
                <w:color w:val="000000"/>
                <w:sz w:val="20"/>
              </w:rPr>
              <w:t>к разработке, из них: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5 026 043,0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102 989 555,0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w:t>
            </w:r>
            <w:r>
              <w:br/>
            </w:r>
            <w:r>
              <w:rPr>
                <w:rFonts w:ascii="Times New Roman"/>
                <w:b w:val="false"/>
                <w:i w:val="false"/>
                <w:color w:val="000000"/>
                <w:sz w:val="20"/>
              </w:rPr>
              <w:t>
</w:t>
            </w:r>
            <w:r>
              <w:rPr>
                <w:rFonts w:ascii="Times New Roman"/>
                <w:b w:val="false"/>
                <w:i w:val="false"/>
                <w:color w:val="000000"/>
                <w:sz w:val="20"/>
              </w:rPr>
              <w:t>программы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3 606 079,0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19 328 795,0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r>
              <w:br/>
            </w:r>
            <w:r>
              <w:rPr>
                <w:rFonts w:ascii="Times New Roman"/>
                <w:b w:val="false"/>
                <w:i w:val="false"/>
                <w:color w:val="000000"/>
                <w:sz w:val="20"/>
              </w:rPr>
              <w:t>
</w:t>
            </w:r>
            <w:r>
              <w:rPr>
                <w:rFonts w:ascii="Times New Roman"/>
                <w:b w:val="false"/>
                <w:i w:val="false"/>
                <w:color w:val="000000"/>
                <w:sz w:val="20"/>
              </w:rPr>
              <w:t>развития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1 419 964,0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83 660 760,0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расходов, из них: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137 956 189,8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152 977 910,0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302 984 603,0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272 316 882,0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279 288 200,0</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w:t>
            </w:r>
            <w:r>
              <w:br/>
            </w:r>
            <w:r>
              <w:rPr>
                <w:rFonts w:ascii="Times New Roman"/>
                <w:b w:val="false"/>
                <w:i w:val="false"/>
                <w:color w:val="000000"/>
                <w:sz w:val="20"/>
              </w:rPr>
              <w:t>
</w:t>
            </w:r>
            <w:r>
              <w:rPr>
                <w:rFonts w:ascii="Times New Roman"/>
                <w:b w:val="false"/>
                <w:i w:val="false"/>
                <w:color w:val="000000"/>
                <w:sz w:val="20"/>
              </w:rPr>
              <w:t>программы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71 186 623,1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95 975 365,0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118 221 965,0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118 628 600,0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123 512 087,0</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r>
              <w:br/>
            </w:r>
            <w:r>
              <w:rPr>
                <w:rFonts w:ascii="Times New Roman"/>
                <w:b w:val="false"/>
                <w:i w:val="false"/>
                <w:color w:val="000000"/>
                <w:sz w:val="20"/>
              </w:rPr>
              <w:t>
</w:t>
            </w:r>
            <w:r>
              <w:rPr>
                <w:rFonts w:ascii="Times New Roman"/>
                <w:b w:val="false"/>
                <w:i w:val="false"/>
                <w:color w:val="000000"/>
                <w:sz w:val="20"/>
              </w:rPr>
              <w:t>развития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66 769 566,7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57 002 545,0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184 762 638,0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153 688 282,0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155 776 113,0</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Платные услуги: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669 000,0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1 249 500,0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544 319,0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544 319,0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544 319,0</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669 000,0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1 249 500,0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544 319,0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544 319,0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544 319,0</w:t>
            </w:r>
          </w:p>
        </w:tc>
      </w:tr>
    </w:tbl>
    <w:bookmarkStart w:name="z231" w:id="11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Стратегическому плану </w:t>
      </w:r>
    </w:p>
    <w:bookmarkEnd w:id="116"/>
    <w:bookmarkStart w:name="z232" w:id="117"/>
    <w:p>
      <w:pPr>
        <w:spacing w:after="0"/>
        <w:ind w:left="0"/>
        <w:jc w:val="both"/>
      </w:pPr>
      <w:r>
        <w:rPr>
          <w:rFonts w:ascii="Times New Roman"/>
          <w:b w:val="false"/>
          <w:i w:val="false"/>
          <w:color w:val="000000"/>
          <w:sz w:val="28"/>
        </w:rPr>
        <w:t>
     </w:t>
      </w:r>
      <w:r>
        <w:rPr>
          <w:rFonts w:ascii="Times New Roman"/>
          <w:b/>
          <w:i w:val="false"/>
          <w:color w:val="000000"/>
          <w:sz w:val="28"/>
        </w:rPr>
        <w:t>Распределение расходов по стратегическим направлениям,</w:t>
      </w:r>
      <w:r>
        <w:br/>
      </w:r>
      <w:r>
        <w:rPr>
          <w:rFonts w:ascii="Times New Roman"/>
          <w:b w:val="false"/>
          <w:i w:val="false"/>
          <w:color w:val="000000"/>
          <w:sz w:val="28"/>
        </w:rPr>
        <w:t>
             </w:t>
      </w:r>
      <w:r>
        <w:rPr>
          <w:rFonts w:ascii="Times New Roman"/>
          <w:b/>
          <w:i w:val="false"/>
          <w:color w:val="000000"/>
          <w:sz w:val="28"/>
        </w:rPr>
        <w:t>целям, задачам и бюджетным программам</w:t>
      </w:r>
    </w:p>
    <w:bookmarkEnd w:id="117"/>
    <w:p>
      <w:pPr>
        <w:spacing w:after="0"/>
        <w:ind w:left="0"/>
        <w:jc w:val="both"/>
      </w:pPr>
      <w:r>
        <w:rPr>
          <w:rFonts w:ascii="Times New Roman"/>
          <w:b w:val="false"/>
          <w:i w:val="false"/>
          <w:color w:val="ff0000"/>
          <w:sz w:val="28"/>
        </w:rPr>
        <w:t xml:space="preserve">      Сноска. Приложение 5 с изменениями, внесенными постановлениями Правительства РК от 20.10.2010 </w:t>
      </w:r>
      <w:r>
        <w:rPr>
          <w:rFonts w:ascii="Times New Roman"/>
          <w:b w:val="false"/>
          <w:i w:val="false"/>
          <w:color w:val="ff0000"/>
          <w:sz w:val="28"/>
        </w:rPr>
        <w:t>№ 1087</w:t>
      </w:r>
      <w:r>
        <w:rPr>
          <w:rFonts w:ascii="Times New Roman"/>
          <w:b w:val="false"/>
          <w:i w:val="false"/>
          <w:color w:val="ff0000"/>
          <w:sz w:val="28"/>
        </w:rPr>
        <w:t xml:space="preserve">; от 31.12.2010 </w:t>
      </w:r>
      <w:r>
        <w:rPr>
          <w:rFonts w:ascii="Times New Roman"/>
          <w:b w:val="false"/>
          <w:i w:val="false"/>
          <w:color w:val="ff0000"/>
          <w:sz w:val="28"/>
        </w:rPr>
        <w:t>№ 1532</w:t>
      </w:r>
      <w:r>
        <w:rPr>
          <w:rFonts w:ascii="Times New Roman"/>
          <w:b w:val="false"/>
          <w:i w:val="false"/>
          <w:color w:val="ff0000"/>
          <w:sz w:val="28"/>
        </w:rPr>
        <w:t>.</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1"/>
        <w:gridCol w:w="1573"/>
        <w:gridCol w:w="1633"/>
        <w:gridCol w:w="1513"/>
        <w:gridCol w:w="1413"/>
        <w:gridCol w:w="1777"/>
      </w:tblGrid>
      <w:tr>
        <w:trPr>
          <w:trHeight w:val="30" w:hRule="atLeast"/>
        </w:trPr>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цели и</w:t>
            </w:r>
            <w:r>
              <w:br/>
            </w:r>
            <w:r>
              <w:rPr>
                <w:rFonts w:ascii="Times New Roman"/>
                <w:b w:val="false"/>
                <w:i w:val="false"/>
                <w:color w:val="000000"/>
                <w:sz w:val="20"/>
              </w:rPr>
              <w:t>
</w:t>
            </w:r>
            <w:r>
              <w:rPr>
                <w:rFonts w:ascii="Times New Roman"/>
                <w:b w:val="false"/>
                <w:i w:val="false"/>
                <w:color w:val="000000"/>
                <w:sz w:val="20"/>
              </w:rPr>
              <w:t>бюджетные программы (наименования)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Устойчивое развитие отраслей</w:t>
            </w:r>
            <w:r>
              <w:br/>
            </w:r>
            <w:r>
              <w:rPr>
                <w:rFonts w:ascii="Times New Roman"/>
                <w:b w:val="false"/>
                <w:i w:val="false"/>
                <w:color w:val="000000"/>
                <w:sz w:val="20"/>
              </w:rPr>
              <w:t>
</w:t>
            </w:r>
            <w:r>
              <w:rPr>
                <w:rFonts w:ascii="Times New Roman"/>
                <w:b w:val="false"/>
                <w:i w:val="false"/>
                <w:color w:val="000000"/>
                <w:sz w:val="20"/>
              </w:rPr>
              <w:t>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w:t>
            </w:r>
            <w:r>
              <w:br/>
            </w:r>
            <w:r>
              <w:rPr>
                <w:rFonts w:ascii="Times New Roman"/>
                <w:b w:val="false"/>
                <w:i w:val="false"/>
                <w:color w:val="000000"/>
                <w:sz w:val="20"/>
              </w:rPr>
              <w:t>
</w:t>
            </w:r>
            <w:r>
              <w:rPr>
                <w:rFonts w:ascii="Times New Roman"/>
                <w:b w:val="false"/>
                <w:i w:val="false"/>
                <w:color w:val="000000"/>
                <w:sz w:val="20"/>
              </w:rPr>
              <w:t>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w:t>
            </w:r>
            <w:r>
              <w:br/>
            </w:r>
            <w:r>
              <w:rPr>
                <w:rFonts w:ascii="Times New Roman"/>
                <w:b w:val="false"/>
                <w:i w:val="false"/>
                <w:color w:val="000000"/>
                <w:sz w:val="20"/>
              </w:rPr>
              <w:t>
</w:t>
            </w:r>
            <w:r>
              <w:rPr>
                <w:rFonts w:ascii="Times New Roman"/>
                <w:b w:val="false"/>
                <w:i w:val="false"/>
                <w:color w:val="000000"/>
                <w:sz w:val="20"/>
              </w:rPr>
              <w:t>условиям вступления в ВТО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91 864 190,5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94 564 383,0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221 245 399,0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208 887 606,0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210 784 911,0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продовольственной</w:t>
            </w:r>
            <w:r>
              <w:br/>
            </w:r>
            <w:r>
              <w:rPr>
                <w:rFonts w:ascii="Times New Roman"/>
                <w:b w:val="false"/>
                <w:i w:val="false"/>
                <w:color w:val="000000"/>
                <w:sz w:val="20"/>
              </w:rPr>
              <w:t>
</w:t>
            </w:r>
            <w:r>
              <w:rPr>
                <w:rFonts w:ascii="Times New Roman"/>
                <w:b w:val="false"/>
                <w:i w:val="false"/>
                <w:color w:val="000000"/>
                <w:sz w:val="20"/>
              </w:rPr>
              <w:t>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w:t>
            </w:r>
            <w:r>
              <w:br/>
            </w:r>
            <w:r>
              <w:rPr>
                <w:rFonts w:ascii="Times New Roman"/>
                <w:b w:val="false"/>
                <w:i w:val="false"/>
                <w:color w:val="000000"/>
                <w:sz w:val="20"/>
              </w:rPr>
              <w:t>
</w:t>
            </w:r>
            <w:r>
              <w:rPr>
                <w:rFonts w:ascii="Times New Roman"/>
                <w:b w:val="false"/>
                <w:i w:val="false"/>
                <w:color w:val="000000"/>
                <w:sz w:val="20"/>
              </w:rPr>
              <w:t>продукции АПК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64 783 006,3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81 583 063,0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183 690 473,0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185 998 932,0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190 021 576,0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Повышение урожайности и</w:t>
            </w:r>
            <w:r>
              <w:br/>
            </w:r>
            <w:r>
              <w:rPr>
                <w:rFonts w:ascii="Times New Roman"/>
                <w:b w:val="false"/>
                <w:i w:val="false"/>
                <w:color w:val="000000"/>
                <w:sz w:val="20"/>
              </w:rPr>
              <w:t>
</w:t>
            </w:r>
            <w:r>
              <w:rPr>
                <w:rFonts w:ascii="Times New Roman"/>
                <w:b w:val="false"/>
                <w:i w:val="false"/>
                <w:color w:val="000000"/>
                <w:sz w:val="20"/>
              </w:rPr>
              <w:t>качества продукции растениеводства и</w:t>
            </w:r>
            <w:r>
              <w:br/>
            </w:r>
            <w:r>
              <w:rPr>
                <w:rFonts w:ascii="Times New Roman"/>
                <w:b w:val="false"/>
                <w:i w:val="false"/>
                <w:color w:val="000000"/>
                <w:sz w:val="20"/>
              </w:rPr>
              <w:t>
</w:t>
            </w:r>
            <w:r>
              <w:rPr>
                <w:rFonts w:ascii="Times New Roman"/>
                <w:b w:val="false"/>
                <w:i w:val="false"/>
                <w:color w:val="000000"/>
                <w:sz w:val="20"/>
              </w:rPr>
              <w:t>обеспечение продовольственной</w:t>
            </w:r>
            <w:r>
              <w:br/>
            </w:r>
            <w:r>
              <w:rPr>
                <w:rFonts w:ascii="Times New Roman"/>
                <w:b w:val="false"/>
                <w:i w:val="false"/>
                <w:color w:val="000000"/>
                <w:sz w:val="20"/>
              </w:rPr>
              <w:t>
</w:t>
            </w:r>
            <w:r>
              <w:rPr>
                <w:rFonts w:ascii="Times New Roman"/>
                <w:b w:val="false"/>
                <w:i w:val="false"/>
                <w:color w:val="000000"/>
                <w:sz w:val="20"/>
              </w:rPr>
              <w:t>безопасности, посредством применения</w:t>
            </w:r>
            <w:r>
              <w:br/>
            </w:r>
            <w:r>
              <w:rPr>
                <w:rFonts w:ascii="Times New Roman"/>
                <w:b w:val="false"/>
                <w:i w:val="false"/>
                <w:color w:val="000000"/>
                <w:sz w:val="20"/>
              </w:rPr>
              <w:t>
</w:t>
            </w:r>
            <w:r>
              <w:rPr>
                <w:rFonts w:ascii="Times New Roman"/>
                <w:b w:val="false"/>
                <w:i w:val="false"/>
                <w:color w:val="000000"/>
                <w:sz w:val="20"/>
              </w:rPr>
              <w:t>мер государственной поддержки, а</w:t>
            </w:r>
            <w:r>
              <w:br/>
            </w:r>
            <w:r>
              <w:rPr>
                <w:rFonts w:ascii="Times New Roman"/>
                <w:b w:val="false"/>
                <w:i w:val="false"/>
                <w:color w:val="000000"/>
                <w:sz w:val="20"/>
              </w:rPr>
              <w:t>
</w:t>
            </w:r>
            <w:r>
              <w:rPr>
                <w:rFonts w:ascii="Times New Roman"/>
                <w:b w:val="false"/>
                <w:i w:val="false"/>
                <w:color w:val="000000"/>
                <w:sz w:val="20"/>
              </w:rPr>
              <w:t>также своевременное обеспечение</w:t>
            </w:r>
            <w:r>
              <w:br/>
            </w:r>
            <w:r>
              <w:rPr>
                <w:rFonts w:ascii="Times New Roman"/>
                <w:b w:val="false"/>
                <w:i w:val="false"/>
                <w:color w:val="000000"/>
                <w:sz w:val="20"/>
              </w:rPr>
              <w:t>
</w:t>
            </w:r>
            <w:r>
              <w:rPr>
                <w:rFonts w:ascii="Times New Roman"/>
                <w:b w:val="false"/>
                <w:i w:val="false"/>
                <w:color w:val="000000"/>
                <w:sz w:val="20"/>
              </w:rPr>
              <w:t>деятельности уполномоченного</w:t>
            </w:r>
            <w:r>
              <w:br/>
            </w:r>
            <w:r>
              <w:rPr>
                <w:rFonts w:ascii="Times New Roman"/>
                <w:b w:val="false"/>
                <w:i w:val="false"/>
                <w:color w:val="000000"/>
                <w:sz w:val="20"/>
              </w:rPr>
              <w:t>
</w:t>
            </w:r>
            <w:r>
              <w:rPr>
                <w:rFonts w:ascii="Times New Roman"/>
                <w:b w:val="false"/>
                <w:i w:val="false"/>
                <w:color w:val="000000"/>
                <w:sz w:val="20"/>
              </w:rPr>
              <w:t>государственного органа, в сфере</w:t>
            </w:r>
            <w:r>
              <w:br/>
            </w:r>
            <w:r>
              <w:rPr>
                <w:rFonts w:ascii="Times New Roman"/>
                <w:b w:val="false"/>
                <w:i w:val="false"/>
                <w:color w:val="000000"/>
                <w:sz w:val="20"/>
              </w:rPr>
              <w:t>
</w:t>
            </w:r>
            <w:r>
              <w:rPr>
                <w:rFonts w:ascii="Times New Roman"/>
                <w:b w:val="false"/>
                <w:i w:val="false"/>
                <w:color w:val="000000"/>
                <w:sz w:val="20"/>
              </w:rPr>
              <w:t>развития агропромышленного комплекса</w:t>
            </w:r>
            <w:r>
              <w:br/>
            </w:r>
            <w:r>
              <w:rPr>
                <w:rFonts w:ascii="Times New Roman"/>
                <w:b w:val="false"/>
                <w:i w:val="false"/>
                <w:color w:val="000000"/>
                <w:sz w:val="20"/>
              </w:rPr>
              <w:t>
</w:t>
            </w:r>
            <w:r>
              <w:rPr>
                <w:rFonts w:ascii="Times New Roman"/>
                <w:b w:val="false"/>
                <w:i w:val="false"/>
                <w:color w:val="000000"/>
                <w:sz w:val="20"/>
              </w:rPr>
              <w:t>и развития сельских территорий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42 038 146,0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51 781 891,0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140 891 342,0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142 162 866,0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147 843 716,0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084 - Целевые текущие трансферты</w:t>
            </w:r>
            <w:r>
              <w:br/>
            </w:r>
            <w:r>
              <w:rPr>
                <w:rFonts w:ascii="Times New Roman"/>
                <w:b w:val="false"/>
                <w:i w:val="false"/>
                <w:color w:val="000000"/>
                <w:sz w:val="20"/>
              </w:rPr>
              <w:t>
</w:t>
            </w:r>
            <w:r>
              <w:rPr>
                <w:rFonts w:ascii="Times New Roman"/>
                <w:b w:val="false"/>
                <w:i w:val="false"/>
                <w:color w:val="000000"/>
                <w:sz w:val="20"/>
              </w:rPr>
              <w:t>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удешевление</w:t>
            </w:r>
            <w:r>
              <w:br/>
            </w:r>
            <w:r>
              <w:rPr>
                <w:rFonts w:ascii="Times New Roman"/>
                <w:b w:val="false"/>
                <w:i w:val="false"/>
                <w:color w:val="000000"/>
                <w:sz w:val="20"/>
              </w:rPr>
              <w:t>
</w:t>
            </w:r>
            <w:r>
              <w:rPr>
                <w:rFonts w:ascii="Times New Roman"/>
                <w:b w:val="false"/>
                <w:i w:val="false"/>
                <w:color w:val="000000"/>
                <w:sz w:val="20"/>
              </w:rPr>
              <w:t>стоимости горюче-смазочных материалов</w:t>
            </w:r>
            <w:r>
              <w:br/>
            </w:r>
            <w:r>
              <w:rPr>
                <w:rFonts w:ascii="Times New Roman"/>
                <w:b w:val="false"/>
                <w:i w:val="false"/>
                <w:color w:val="000000"/>
                <w:sz w:val="20"/>
              </w:rPr>
              <w:t>
</w:t>
            </w:r>
            <w:r>
              <w:rPr>
                <w:rFonts w:ascii="Times New Roman"/>
                <w:b w:val="false"/>
                <w:i w:val="false"/>
                <w:color w:val="000000"/>
                <w:sz w:val="20"/>
              </w:rPr>
              <w:t>и других товарно-материальных</w:t>
            </w:r>
            <w:r>
              <w:br/>
            </w:r>
            <w:r>
              <w:rPr>
                <w:rFonts w:ascii="Times New Roman"/>
                <w:b w:val="false"/>
                <w:i w:val="false"/>
                <w:color w:val="000000"/>
                <w:sz w:val="20"/>
              </w:rPr>
              <w:t>
</w:t>
            </w:r>
            <w:r>
              <w:rPr>
                <w:rFonts w:ascii="Times New Roman"/>
                <w:b w:val="false"/>
                <w:i w:val="false"/>
                <w:color w:val="000000"/>
                <w:sz w:val="20"/>
              </w:rPr>
              <w:t>ценностей, необходимых для проведения</w:t>
            </w:r>
            <w:r>
              <w:br/>
            </w:r>
            <w:r>
              <w:rPr>
                <w:rFonts w:ascii="Times New Roman"/>
                <w:b w:val="false"/>
                <w:i w:val="false"/>
                <w:color w:val="000000"/>
                <w:sz w:val="20"/>
              </w:rPr>
              <w:t>
</w:t>
            </w:r>
            <w:r>
              <w:rPr>
                <w:rFonts w:ascii="Times New Roman"/>
                <w:b w:val="false"/>
                <w:i w:val="false"/>
                <w:color w:val="000000"/>
                <w:sz w:val="20"/>
              </w:rPr>
              <w:t>весенне-полевых и уборочных работ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12 805 000,0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16 262 831,0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14 205 685,0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16 593 560,0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16 593 560,0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091 - Целевые текущие трансферты</w:t>
            </w:r>
            <w:r>
              <w:br/>
            </w:r>
            <w:r>
              <w:rPr>
                <w:rFonts w:ascii="Times New Roman"/>
                <w:b w:val="false"/>
                <w:i w:val="false"/>
                <w:color w:val="000000"/>
                <w:sz w:val="20"/>
              </w:rPr>
              <w:t>
</w:t>
            </w:r>
            <w:r>
              <w:rPr>
                <w:rFonts w:ascii="Times New Roman"/>
                <w:b w:val="false"/>
                <w:i w:val="false"/>
                <w:color w:val="000000"/>
                <w:sz w:val="20"/>
              </w:rPr>
              <w:t>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Астана и Алматы на поддержку</w:t>
            </w:r>
            <w:r>
              <w:br/>
            </w:r>
            <w:r>
              <w:rPr>
                <w:rFonts w:ascii="Times New Roman"/>
                <w:b w:val="false"/>
                <w:i w:val="false"/>
                <w:color w:val="000000"/>
                <w:sz w:val="20"/>
              </w:rPr>
              <w:t>
</w:t>
            </w:r>
            <w:r>
              <w:rPr>
                <w:rFonts w:ascii="Times New Roman"/>
                <w:b w:val="false"/>
                <w:i w:val="false"/>
                <w:color w:val="000000"/>
                <w:sz w:val="20"/>
              </w:rPr>
              <w:t>повышения урожайности и качества</w:t>
            </w:r>
            <w:r>
              <w:br/>
            </w:r>
            <w:r>
              <w:rPr>
                <w:rFonts w:ascii="Times New Roman"/>
                <w:b w:val="false"/>
                <w:i w:val="false"/>
                <w:color w:val="000000"/>
                <w:sz w:val="20"/>
              </w:rPr>
              <w:t>
</w:t>
            </w:r>
            <w:r>
              <w:rPr>
                <w:rFonts w:ascii="Times New Roman"/>
                <w:b w:val="false"/>
                <w:i w:val="false"/>
                <w:color w:val="000000"/>
                <w:sz w:val="20"/>
              </w:rPr>
              <w:t>производимых сельскохозяйственных</w:t>
            </w:r>
            <w:r>
              <w:br/>
            </w:r>
            <w:r>
              <w:rPr>
                <w:rFonts w:ascii="Times New Roman"/>
                <w:b w:val="false"/>
                <w:i w:val="false"/>
                <w:color w:val="000000"/>
                <w:sz w:val="20"/>
              </w:rPr>
              <w:t>
</w:t>
            </w:r>
            <w:r>
              <w:rPr>
                <w:rFonts w:ascii="Times New Roman"/>
                <w:b w:val="false"/>
                <w:i w:val="false"/>
                <w:color w:val="000000"/>
                <w:sz w:val="20"/>
              </w:rPr>
              <w:t>культур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2 928 650,0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3 214 995,0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5 355 420,0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5 600 000,0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082 - Целевые текущие трансферты</w:t>
            </w:r>
            <w:r>
              <w:br/>
            </w:r>
            <w:r>
              <w:rPr>
                <w:rFonts w:ascii="Times New Roman"/>
                <w:b w:val="false"/>
                <w:i w:val="false"/>
                <w:color w:val="000000"/>
                <w:sz w:val="20"/>
              </w:rPr>
              <w:t>
</w:t>
            </w:r>
            <w:r>
              <w:rPr>
                <w:rFonts w:ascii="Times New Roman"/>
                <w:b w:val="false"/>
                <w:i w:val="false"/>
                <w:color w:val="000000"/>
                <w:sz w:val="20"/>
              </w:rPr>
              <w:t>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Астана и Алматы на поддержку</w:t>
            </w:r>
            <w:r>
              <w:br/>
            </w:r>
            <w:r>
              <w:rPr>
                <w:rFonts w:ascii="Times New Roman"/>
                <w:b w:val="false"/>
                <w:i w:val="false"/>
                <w:color w:val="000000"/>
                <w:sz w:val="20"/>
              </w:rPr>
              <w:t>
</w:t>
            </w:r>
            <w:r>
              <w:rPr>
                <w:rFonts w:ascii="Times New Roman"/>
                <w:b w:val="false"/>
                <w:i w:val="false"/>
                <w:color w:val="000000"/>
                <w:sz w:val="20"/>
              </w:rPr>
              <w:t>семеноводства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1 134 415,0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1 911 124,0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2 087 532,0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2 087 532,0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2 270 416,0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087 - Целевые текущие трансферты</w:t>
            </w:r>
            <w:r>
              <w:br/>
            </w:r>
            <w:r>
              <w:rPr>
                <w:rFonts w:ascii="Times New Roman"/>
                <w:b w:val="false"/>
                <w:i w:val="false"/>
                <w:color w:val="000000"/>
                <w:sz w:val="20"/>
              </w:rPr>
              <w:t>
</w:t>
            </w:r>
            <w:r>
              <w:rPr>
                <w:rFonts w:ascii="Times New Roman"/>
                <w:b w:val="false"/>
                <w:i w:val="false"/>
                <w:color w:val="000000"/>
                <w:sz w:val="20"/>
              </w:rPr>
              <w:t>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обеспечение</w:t>
            </w:r>
            <w:r>
              <w:br/>
            </w:r>
            <w:r>
              <w:rPr>
                <w:rFonts w:ascii="Times New Roman"/>
                <w:b w:val="false"/>
                <w:i w:val="false"/>
                <w:color w:val="000000"/>
                <w:sz w:val="20"/>
              </w:rPr>
              <w:t>
</w:t>
            </w:r>
            <w:r>
              <w:rPr>
                <w:rFonts w:ascii="Times New Roman"/>
                <w:b w:val="false"/>
                <w:i w:val="false"/>
                <w:color w:val="000000"/>
                <w:sz w:val="20"/>
              </w:rPr>
              <w:t>закладки и выращивания многолетних</w:t>
            </w:r>
            <w:r>
              <w:br/>
            </w:r>
            <w:r>
              <w:rPr>
                <w:rFonts w:ascii="Times New Roman"/>
                <w:b w:val="false"/>
                <w:i w:val="false"/>
                <w:color w:val="000000"/>
                <w:sz w:val="20"/>
              </w:rPr>
              <w:t>
</w:t>
            </w:r>
            <w:r>
              <w:rPr>
                <w:rFonts w:ascii="Times New Roman"/>
                <w:b w:val="false"/>
                <w:i w:val="false"/>
                <w:color w:val="000000"/>
                <w:sz w:val="20"/>
              </w:rPr>
              <w:t>насаждений плодово-ягодных культур и</w:t>
            </w:r>
            <w:r>
              <w:br/>
            </w:r>
            <w:r>
              <w:rPr>
                <w:rFonts w:ascii="Times New Roman"/>
                <w:b w:val="false"/>
                <w:i w:val="false"/>
                <w:color w:val="000000"/>
                <w:sz w:val="20"/>
              </w:rPr>
              <w:t>
</w:t>
            </w:r>
            <w:r>
              <w:rPr>
                <w:rFonts w:ascii="Times New Roman"/>
                <w:b w:val="false"/>
                <w:i w:val="false"/>
                <w:color w:val="000000"/>
                <w:sz w:val="20"/>
              </w:rPr>
              <w:t>винограда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1 185 756,0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2 480 424,0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1 513 025,0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1 868 974,0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1 751 599,0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 Борьба с особо опасными</w:t>
            </w:r>
            <w:r>
              <w:br/>
            </w:r>
            <w:r>
              <w:rPr>
                <w:rFonts w:ascii="Times New Roman"/>
                <w:b w:val="false"/>
                <w:i w:val="false"/>
                <w:color w:val="000000"/>
                <w:sz w:val="20"/>
              </w:rPr>
              <w:t>
</w:t>
            </w:r>
            <w:r>
              <w:rPr>
                <w:rFonts w:ascii="Times New Roman"/>
                <w:b w:val="false"/>
                <w:i w:val="false"/>
                <w:color w:val="000000"/>
                <w:sz w:val="20"/>
              </w:rPr>
              <w:t>вредными организмами</w:t>
            </w:r>
            <w:r>
              <w:br/>
            </w:r>
            <w:r>
              <w:rPr>
                <w:rFonts w:ascii="Times New Roman"/>
                <w:b w:val="false"/>
                <w:i w:val="false"/>
                <w:color w:val="000000"/>
                <w:sz w:val="20"/>
              </w:rPr>
              <w:t>
</w:t>
            </w:r>
            <w:r>
              <w:rPr>
                <w:rFonts w:ascii="Times New Roman"/>
                <w:b w:val="false"/>
                <w:i w:val="false"/>
                <w:color w:val="000000"/>
                <w:sz w:val="20"/>
              </w:rPr>
              <w:t>сельскохозяйственных культур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2 456 591,6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2 655 710,0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2 780 784,0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3 183 462,0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3 438 139,0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 Методологические услуги по</w:t>
            </w:r>
            <w:r>
              <w:br/>
            </w:r>
            <w:r>
              <w:rPr>
                <w:rFonts w:ascii="Times New Roman"/>
                <w:b w:val="false"/>
                <w:i w:val="false"/>
                <w:color w:val="000000"/>
                <w:sz w:val="20"/>
              </w:rPr>
              <w:t>
</w:t>
            </w:r>
            <w:r>
              <w:rPr>
                <w:rFonts w:ascii="Times New Roman"/>
                <w:b w:val="false"/>
                <w:i w:val="false"/>
                <w:color w:val="000000"/>
                <w:sz w:val="20"/>
              </w:rPr>
              <w:t>осуществлению фитосанитарного</w:t>
            </w:r>
            <w:r>
              <w:br/>
            </w:r>
            <w:r>
              <w:rPr>
                <w:rFonts w:ascii="Times New Roman"/>
                <w:b w:val="false"/>
                <w:i w:val="false"/>
                <w:color w:val="000000"/>
                <w:sz w:val="20"/>
              </w:rPr>
              <w:t>
</w:t>
            </w:r>
            <w:r>
              <w:rPr>
                <w:rFonts w:ascii="Times New Roman"/>
                <w:b w:val="false"/>
                <w:i w:val="false"/>
                <w:color w:val="000000"/>
                <w:sz w:val="20"/>
              </w:rPr>
              <w:t>мониторинга, диагностики и прогноза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777 975,3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867 064,0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1 093 254,0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1 252 207,0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1 374 762,0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 Проведение лабораторного</w:t>
            </w:r>
            <w:r>
              <w:br/>
            </w:r>
            <w:r>
              <w:rPr>
                <w:rFonts w:ascii="Times New Roman"/>
                <w:b w:val="false"/>
                <w:i w:val="false"/>
                <w:color w:val="000000"/>
                <w:sz w:val="20"/>
              </w:rPr>
              <w:t>
</w:t>
            </w:r>
            <w:r>
              <w:rPr>
                <w:rFonts w:ascii="Times New Roman"/>
                <w:b w:val="false"/>
                <w:i w:val="false"/>
                <w:color w:val="000000"/>
                <w:sz w:val="20"/>
              </w:rPr>
              <w:t>анализа и выявление на скрытую</w:t>
            </w:r>
            <w:r>
              <w:br/>
            </w:r>
            <w:r>
              <w:rPr>
                <w:rFonts w:ascii="Times New Roman"/>
                <w:b w:val="false"/>
                <w:i w:val="false"/>
                <w:color w:val="000000"/>
                <w:sz w:val="20"/>
              </w:rPr>
              <w:t>
</w:t>
            </w:r>
            <w:r>
              <w:rPr>
                <w:rFonts w:ascii="Times New Roman"/>
                <w:b w:val="false"/>
                <w:i w:val="false"/>
                <w:color w:val="000000"/>
                <w:sz w:val="20"/>
              </w:rPr>
              <w:t>зараженность карантинными объектами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41 298,8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51 295,0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71 716,0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85 378,0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94 193,0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 Локализация и ликвидация</w:t>
            </w:r>
            <w:r>
              <w:br/>
            </w:r>
            <w:r>
              <w:rPr>
                <w:rFonts w:ascii="Times New Roman"/>
                <w:b w:val="false"/>
                <w:i w:val="false"/>
                <w:color w:val="000000"/>
                <w:sz w:val="20"/>
              </w:rPr>
              <w:t>
</w:t>
            </w:r>
            <w:r>
              <w:rPr>
                <w:rFonts w:ascii="Times New Roman"/>
                <w:b w:val="false"/>
                <w:i w:val="false"/>
                <w:color w:val="000000"/>
                <w:sz w:val="20"/>
              </w:rPr>
              <w:t>карантинных вредителей, болезней</w:t>
            </w:r>
            <w:r>
              <w:br/>
            </w:r>
            <w:r>
              <w:rPr>
                <w:rFonts w:ascii="Times New Roman"/>
                <w:b w:val="false"/>
                <w:i w:val="false"/>
                <w:color w:val="000000"/>
                <w:sz w:val="20"/>
              </w:rPr>
              <w:t>
</w:t>
            </w:r>
            <w:r>
              <w:rPr>
                <w:rFonts w:ascii="Times New Roman"/>
                <w:b w:val="false"/>
                <w:i w:val="false"/>
                <w:color w:val="000000"/>
                <w:sz w:val="20"/>
              </w:rPr>
              <w:t>растений и сорняков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832 351,0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898 326,0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785 793,0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915 041,0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988 161,0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 Определение сортовых и посевных</w:t>
            </w:r>
            <w:r>
              <w:br/>
            </w:r>
            <w:r>
              <w:rPr>
                <w:rFonts w:ascii="Times New Roman"/>
                <w:b w:val="false"/>
                <w:i w:val="false"/>
                <w:color w:val="000000"/>
                <w:sz w:val="20"/>
              </w:rPr>
              <w:t>
</w:t>
            </w:r>
            <w:r>
              <w:rPr>
                <w:rFonts w:ascii="Times New Roman"/>
                <w:b w:val="false"/>
                <w:i w:val="false"/>
                <w:color w:val="000000"/>
                <w:sz w:val="20"/>
              </w:rPr>
              <w:t>качеств семенного и посадочного</w:t>
            </w:r>
            <w:r>
              <w:br/>
            </w:r>
            <w:r>
              <w:rPr>
                <w:rFonts w:ascii="Times New Roman"/>
                <w:b w:val="false"/>
                <w:i w:val="false"/>
                <w:color w:val="000000"/>
                <w:sz w:val="20"/>
              </w:rPr>
              <w:t>
</w:t>
            </w:r>
            <w:r>
              <w:rPr>
                <w:rFonts w:ascii="Times New Roman"/>
                <w:b w:val="false"/>
                <w:i w:val="false"/>
                <w:color w:val="000000"/>
                <w:sz w:val="20"/>
              </w:rPr>
              <w:t>материала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215 998,2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235 531,0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256 630,0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256 630,0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256 630,0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 Услуги по сортоиспытанию</w:t>
            </w:r>
            <w:r>
              <w:br/>
            </w:r>
            <w:r>
              <w:rPr>
                <w:rFonts w:ascii="Times New Roman"/>
                <w:b w:val="false"/>
                <w:i w:val="false"/>
                <w:color w:val="000000"/>
                <w:sz w:val="20"/>
              </w:rPr>
              <w:t>
</w:t>
            </w:r>
            <w:r>
              <w:rPr>
                <w:rFonts w:ascii="Times New Roman"/>
                <w:b w:val="false"/>
                <w:i w:val="false"/>
                <w:color w:val="000000"/>
                <w:sz w:val="20"/>
              </w:rPr>
              <w:t>сельскохозяйственных культур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120 770,3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142 857,0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193 384,0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192 928,0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217 514,0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Формирование и реализация</w:t>
            </w:r>
            <w:r>
              <w:br/>
            </w:r>
            <w:r>
              <w:rPr>
                <w:rFonts w:ascii="Times New Roman"/>
                <w:b w:val="false"/>
                <w:i w:val="false"/>
                <w:color w:val="000000"/>
                <w:sz w:val="20"/>
              </w:rPr>
              <w:t>
</w:t>
            </w:r>
            <w:r>
              <w:rPr>
                <w:rFonts w:ascii="Times New Roman"/>
                <w:b w:val="false"/>
                <w:i w:val="false"/>
                <w:color w:val="000000"/>
                <w:sz w:val="20"/>
              </w:rPr>
              <w:t>политики государства в сфере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 водного,</w:t>
            </w:r>
            <w:r>
              <w:br/>
            </w:r>
            <w:r>
              <w:rPr>
                <w:rFonts w:ascii="Times New Roman"/>
                <w:b w:val="false"/>
                <w:i w:val="false"/>
                <w:color w:val="000000"/>
                <w:sz w:val="20"/>
              </w:rPr>
              <w:t>
</w:t>
            </w:r>
            <w:r>
              <w:rPr>
                <w:rFonts w:ascii="Times New Roman"/>
                <w:b w:val="false"/>
                <w:i w:val="false"/>
                <w:color w:val="000000"/>
                <w:sz w:val="20"/>
              </w:rPr>
              <w:t>лесного, охотничьего и рыбного</w:t>
            </w:r>
            <w:r>
              <w:br/>
            </w:r>
            <w:r>
              <w:rPr>
                <w:rFonts w:ascii="Times New Roman"/>
                <w:b w:val="false"/>
                <w:i w:val="false"/>
                <w:color w:val="000000"/>
                <w:sz w:val="20"/>
              </w:rPr>
              <w:t>
</w:t>
            </w:r>
            <w:r>
              <w:rPr>
                <w:rFonts w:ascii="Times New Roman"/>
                <w:b w:val="false"/>
                <w:i w:val="false"/>
                <w:color w:val="000000"/>
                <w:sz w:val="20"/>
              </w:rPr>
              <w:t>хозяйства, сельских территорий и</w:t>
            </w:r>
            <w:r>
              <w:br/>
            </w:r>
            <w:r>
              <w:rPr>
                <w:rFonts w:ascii="Times New Roman"/>
                <w:b w:val="false"/>
                <w:i w:val="false"/>
                <w:color w:val="000000"/>
                <w:sz w:val="20"/>
              </w:rPr>
              <w:t>
</w:t>
            </w:r>
            <w:r>
              <w:rPr>
                <w:rFonts w:ascii="Times New Roman"/>
                <w:b w:val="false"/>
                <w:i w:val="false"/>
                <w:color w:val="000000"/>
                <w:sz w:val="20"/>
              </w:rPr>
              <w:t>аграрной науки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6 684 130,7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8 349 844,0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9 204 742,0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10 883 465,0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12 061 391,0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074 - Капитальный ремонт зданий,</w:t>
            </w:r>
            <w:r>
              <w:br/>
            </w:r>
            <w:r>
              <w:rPr>
                <w:rFonts w:ascii="Times New Roman"/>
                <w:b w:val="false"/>
                <w:i w:val="false"/>
                <w:color w:val="000000"/>
                <w:sz w:val="20"/>
              </w:rPr>
              <w:t>
</w:t>
            </w:r>
            <w:r>
              <w:rPr>
                <w:rFonts w:ascii="Times New Roman"/>
                <w:b w:val="false"/>
                <w:i w:val="false"/>
                <w:color w:val="000000"/>
                <w:sz w:val="20"/>
              </w:rPr>
              <w:t>помещений и сооружений Министерства</w:t>
            </w:r>
            <w:r>
              <w:br/>
            </w:r>
            <w:r>
              <w:rPr>
                <w:rFonts w:ascii="Times New Roman"/>
                <w:b w:val="false"/>
                <w:i w:val="false"/>
                <w:color w:val="000000"/>
                <w:sz w:val="20"/>
              </w:rPr>
              <w:t>
</w:t>
            </w:r>
            <w:r>
              <w:rPr>
                <w:rFonts w:ascii="Times New Roman"/>
                <w:b w:val="false"/>
                <w:i w:val="false"/>
                <w:color w:val="000000"/>
                <w:sz w:val="20"/>
              </w:rPr>
              <w:t>сельского хозяйства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106 123,1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74 301,0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075 - Материально-техническое</w:t>
            </w:r>
            <w:r>
              <w:br/>
            </w:r>
            <w:r>
              <w:rPr>
                <w:rFonts w:ascii="Times New Roman"/>
                <w:b w:val="false"/>
                <w:i w:val="false"/>
                <w:color w:val="000000"/>
                <w:sz w:val="20"/>
              </w:rPr>
              <w:t>
</w:t>
            </w:r>
            <w:r>
              <w:rPr>
                <w:rFonts w:ascii="Times New Roman"/>
                <w:b w:val="false"/>
                <w:i w:val="false"/>
                <w:color w:val="000000"/>
                <w:sz w:val="20"/>
              </w:rPr>
              <w:t>оснащение государственных учреждений</w:t>
            </w:r>
            <w:r>
              <w:br/>
            </w:r>
            <w:r>
              <w:rPr>
                <w:rFonts w:ascii="Times New Roman"/>
                <w:b w:val="false"/>
                <w:i w:val="false"/>
                <w:color w:val="000000"/>
                <w:sz w:val="20"/>
              </w:rPr>
              <w:t>
</w:t>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656 069,7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281 475,0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186 368,0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076 - Материально-техническое</w:t>
            </w:r>
            <w:r>
              <w:br/>
            </w:r>
            <w:r>
              <w:rPr>
                <w:rFonts w:ascii="Times New Roman"/>
                <w:b w:val="false"/>
                <w:i w:val="false"/>
                <w:color w:val="000000"/>
                <w:sz w:val="20"/>
              </w:rPr>
              <w:t>
</w:t>
            </w:r>
            <w:r>
              <w:rPr>
                <w:rFonts w:ascii="Times New Roman"/>
                <w:b w:val="false"/>
                <w:i w:val="false"/>
                <w:color w:val="000000"/>
                <w:sz w:val="20"/>
              </w:rPr>
              <w:t>оснащение Министерства сельского</w:t>
            </w:r>
            <w:r>
              <w:br/>
            </w:r>
            <w:r>
              <w:rPr>
                <w:rFonts w:ascii="Times New Roman"/>
                <w:b w:val="false"/>
                <w:i w:val="false"/>
                <w:color w:val="000000"/>
                <w:sz w:val="20"/>
              </w:rPr>
              <w:t>
</w:t>
            </w:r>
            <w:r>
              <w:rPr>
                <w:rFonts w:ascii="Times New Roman"/>
                <w:b w:val="false"/>
                <w:i w:val="false"/>
                <w:color w:val="000000"/>
                <w:sz w:val="20"/>
              </w:rPr>
              <w:t>хозяйства Республики Казахстан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381 377,1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78 129,0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76 899,0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77 667,0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080 - Капитальный ремонт зданий,</w:t>
            </w:r>
            <w:r>
              <w:br/>
            </w:r>
            <w:r>
              <w:rPr>
                <w:rFonts w:ascii="Times New Roman"/>
                <w:b w:val="false"/>
                <w:i w:val="false"/>
                <w:color w:val="000000"/>
                <w:sz w:val="20"/>
              </w:rPr>
              <w:t>
</w:t>
            </w:r>
            <w:r>
              <w:rPr>
                <w:rFonts w:ascii="Times New Roman"/>
                <w:b w:val="false"/>
                <w:i w:val="false"/>
                <w:color w:val="000000"/>
                <w:sz w:val="20"/>
              </w:rPr>
              <w:t>помещений и сооружений</w:t>
            </w:r>
            <w:r>
              <w:br/>
            </w:r>
            <w:r>
              <w:rPr>
                <w:rFonts w:ascii="Times New Roman"/>
                <w:b w:val="false"/>
                <w:i w:val="false"/>
                <w:color w:val="000000"/>
                <w:sz w:val="20"/>
              </w:rPr>
              <w:t>
</w:t>
            </w:r>
            <w:r>
              <w:rPr>
                <w:rFonts w:ascii="Times New Roman"/>
                <w:b w:val="false"/>
                <w:i w:val="false"/>
                <w:color w:val="000000"/>
                <w:sz w:val="20"/>
              </w:rPr>
              <w:t>государственных учреждений</w:t>
            </w:r>
            <w:r>
              <w:br/>
            </w:r>
            <w:r>
              <w:rPr>
                <w:rFonts w:ascii="Times New Roman"/>
                <w:b w:val="false"/>
                <w:i w:val="false"/>
                <w:color w:val="000000"/>
                <w:sz w:val="20"/>
              </w:rPr>
              <w:t>
</w:t>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128 388,8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077 - Погашение налоговой и иной</w:t>
            </w:r>
            <w:r>
              <w:br/>
            </w:r>
            <w:r>
              <w:rPr>
                <w:rFonts w:ascii="Times New Roman"/>
                <w:b w:val="false"/>
                <w:i w:val="false"/>
                <w:color w:val="000000"/>
                <w:sz w:val="20"/>
              </w:rPr>
              <w:t>
</w:t>
            </w:r>
            <w:r>
              <w:rPr>
                <w:rFonts w:ascii="Times New Roman"/>
                <w:b w:val="false"/>
                <w:i w:val="false"/>
                <w:color w:val="000000"/>
                <w:sz w:val="20"/>
              </w:rPr>
              <w:t>задолженности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rPr>
                <w:rFonts w:ascii="Times New Roman"/>
                <w:b w:val="false"/>
                <w:i w:val="false"/>
                <w:color w:val="000000"/>
                <w:sz w:val="20"/>
              </w:rPr>
              <w:t xml:space="preserve"> 165,0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543 574,0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 Закуп зерна в государственные</w:t>
            </w:r>
            <w:r>
              <w:br/>
            </w:r>
            <w:r>
              <w:rPr>
                <w:rFonts w:ascii="Times New Roman"/>
                <w:b w:val="false"/>
                <w:i w:val="false"/>
                <w:color w:val="000000"/>
                <w:sz w:val="20"/>
              </w:rPr>
              <w:t>
</w:t>
            </w:r>
            <w:r>
              <w:rPr>
                <w:rFonts w:ascii="Times New Roman"/>
                <w:b w:val="false"/>
                <w:i w:val="false"/>
                <w:color w:val="000000"/>
                <w:sz w:val="20"/>
              </w:rPr>
              <w:t>ресурсы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11 829 382,0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11 178 000,0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11 250 000,0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12 750 000,0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062 - Хранение и перемещение зерна</w:t>
            </w:r>
            <w:r>
              <w:br/>
            </w:r>
            <w:r>
              <w:rPr>
                <w:rFonts w:ascii="Times New Roman"/>
                <w:b w:val="false"/>
                <w:i w:val="false"/>
                <w:color w:val="000000"/>
                <w:sz w:val="20"/>
              </w:rPr>
              <w:t>
</w:t>
            </w:r>
            <w:r>
              <w:rPr>
                <w:rFonts w:ascii="Times New Roman"/>
                <w:b w:val="false"/>
                <w:i w:val="false"/>
                <w:color w:val="000000"/>
                <w:sz w:val="20"/>
              </w:rPr>
              <w:t>государственного резерва</w:t>
            </w:r>
            <w:r>
              <w:br/>
            </w:r>
            <w:r>
              <w:rPr>
                <w:rFonts w:ascii="Times New Roman"/>
                <w:b w:val="false"/>
                <w:i w:val="false"/>
                <w:color w:val="000000"/>
                <w:sz w:val="20"/>
              </w:rPr>
              <w:t>
</w:t>
            </w:r>
            <w:r>
              <w:rPr>
                <w:rFonts w:ascii="Times New Roman"/>
                <w:b w:val="false"/>
                <w:i w:val="false"/>
                <w:color w:val="000000"/>
                <w:sz w:val="20"/>
              </w:rPr>
              <w:t>продовольственного зерна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821 315,9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1 153 300,0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850 800,0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852 500,0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920 700,0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 Сохранение мелиоративного</w:t>
            </w:r>
            <w:r>
              <w:br/>
            </w:r>
            <w:r>
              <w:rPr>
                <w:rFonts w:ascii="Times New Roman"/>
                <w:b w:val="false"/>
                <w:i w:val="false"/>
                <w:color w:val="000000"/>
                <w:sz w:val="20"/>
              </w:rPr>
              <w:t>
</w:t>
            </w:r>
            <w:r>
              <w:rPr>
                <w:rFonts w:ascii="Times New Roman"/>
                <w:b w:val="false"/>
                <w:i w:val="false"/>
                <w:color w:val="000000"/>
                <w:sz w:val="20"/>
              </w:rPr>
              <w:t>состояния земель</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152 066,5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164 840,0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173 112,0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200 668,0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221 627,0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085 - Целевые текущие трансферты</w:t>
            </w:r>
            <w:r>
              <w:br/>
            </w:r>
            <w:r>
              <w:rPr>
                <w:rFonts w:ascii="Times New Roman"/>
                <w:b w:val="false"/>
                <w:i w:val="false"/>
                <w:color w:val="000000"/>
                <w:sz w:val="20"/>
              </w:rPr>
              <w:t>
</w:t>
            </w:r>
            <w:r>
              <w:rPr>
                <w:rFonts w:ascii="Times New Roman"/>
                <w:b w:val="false"/>
                <w:i w:val="false"/>
                <w:color w:val="000000"/>
                <w:sz w:val="20"/>
              </w:rPr>
              <w:t>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субсидирование</w:t>
            </w:r>
            <w:r>
              <w:br/>
            </w:r>
            <w:r>
              <w:rPr>
                <w:rFonts w:ascii="Times New Roman"/>
                <w:b w:val="false"/>
                <w:i w:val="false"/>
                <w:color w:val="000000"/>
                <w:sz w:val="20"/>
              </w:rPr>
              <w:t>
</w:t>
            </w:r>
            <w:r>
              <w:rPr>
                <w:rFonts w:ascii="Times New Roman"/>
                <w:b w:val="false"/>
                <w:i w:val="false"/>
                <w:color w:val="000000"/>
                <w:sz w:val="20"/>
              </w:rPr>
              <w:t>стоимости услуг по доставке воды</w:t>
            </w:r>
            <w:r>
              <w:br/>
            </w:r>
            <w:r>
              <w:rPr>
                <w:rFonts w:ascii="Times New Roman"/>
                <w:b w:val="false"/>
                <w:i w:val="false"/>
                <w:color w:val="000000"/>
                <w:sz w:val="20"/>
              </w:rPr>
              <w:t>
</w:t>
            </w:r>
            <w:r>
              <w:rPr>
                <w:rFonts w:ascii="Times New Roman"/>
                <w:b w:val="false"/>
                <w:i w:val="false"/>
                <w:color w:val="000000"/>
                <w:sz w:val="20"/>
              </w:rPr>
              <w:t>сельскохозяйственным</w:t>
            </w:r>
            <w:r>
              <w:br/>
            </w:r>
            <w:r>
              <w:rPr>
                <w:rFonts w:ascii="Times New Roman"/>
                <w:b w:val="false"/>
                <w:i w:val="false"/>
                <w:color w:val="000000"/>
                <w:sz w:val="20"/>
              </w:rPr>
              <w:t>
</w:t>
            </w:r>
            <w:r>
              <w:rPr>
                <w:rFonts w:ascii="Times New Roman"/>
                <w:b w:val="false"/>
                <w:i w:val="false"/>
                <w:color w:val="000000"/>
                <w:sz w:val="20"/>
              </w:rPr>
              <w:t>товаропроизводителям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775 036,0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1 358 101,0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1 492 338,0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1 062 338,0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1 062 338,0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 Усовершенствование</w:t>
            </w:r>
            <w:r>
              <w:br/>
            </w:r>
            <w:r>
              <w:rPr>
                <w:rFonts w:ascii="Times New Roman"/>
                <w:b w:val="false"/>
                <w:i w:val="false"/>
                <w:color w:val="000000"/>
                <w:sz w:val="20"/>
              </w:rPr>
              <w:t>
</w:t>
            </w:r>
            <w:r>
              <w:rPr>
                <w:rFonts w:ascii="Times New Roman"/>
                <w:b w:val="false"/>
                <w:i w:val="false"/>
                <w:color w:val="000000"/>
                <w:sz w:val="20"/>
              </w:rPr>
              <w:t>ирригационных и дренажных систем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4 450 464,0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5 703 401,0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 Увеличение уставного капитала</w:t>
            </w:r>
            <w:r>
              <w:br/>
            </w:r>
            <w:r>
              <w:rPr>
                <w:rFonts w:ascii="Times New Roman"/>
                <w:b w:val="false"/>
                <w:i w:val="false"/>
                <w:color w:val="000000"/>
                <w:sz w:val="20"/>
              </w:rPr>
              <w:t>
</w:t>
            </w:r>
            <w:r>
              <w:rPr>
                <w:rFonts w:ascii="Times New Roman"/>
                <w:b w:val="false"/>
                <w:i w:val="false"/>
                <w:color w:val="000000"/>
                <w:sz w:val="20"/>
              </w:rPr>
              <w:t>АО "Национальный управляющий холдинг</w:t>
            </w:r>
            <w:r>
              <w:br/>
            </w:r>
            <w:r>
              <w:rPr>
                <w:rFonts w:ascii="Times New Roman"/>
                <w:b w:val="false"/>
                <w:i w:val="false"/>
                <w:color w:val="000000"/>
                <w:sz w:val="20"/>
              </w:rPr>
              <w:t>
</w:t>
            </w:r>
            <w:r>
              <w:rPr>
                <w:rFonts w:ascii="Times New Roman"/>
                <w:b w:val="false"/>
                <w:i w:val="false"/>
                <w:color w:val="000000"/>
                <w:sz w:val="20"/>
              </w:rPr>
              <w:t>"КазАгро" для реализации</w:t>
            </w:r>
            <w:r>
              <w:br/>
            </w:r>
            <w:r>
              <w:rPr>
                <w:rFonts w:ascii="Times New Roman"/>
                <w:b w:val="false"/>
                <w:i w:val="false"/>
                <w:color w:val="000000"/>
                <w:sz w:val="20"/>
              </w:rPr>
              <w:t>
</w:t>
            </w:r>
            <w:r>
              <w:rPr>
                <w:rFonts w:ascii="Times New Roman"/>
                <w:b w:val="false"/>
                <w:i w:val="false"/>
                <w:color w:val="000000"/>
                <w:sz w:val="20"/>
              </w:rPr>
              <w:t>государственной политики по</w:t>
            </w:r>
            <w:r>
              <w:br/>
            </w:r>
            <w:r>
              <w:rPr>
                <w:rFonts w:ascii="Times New Roman"/>
                <w:b w:val="false"/>
                <w:i w:val="false"/>
                <w:color w:val="000000"/>
                <w:sz w:val="20"/>
              </w:rPr>
              <w:t>
</w:t>
            </w:r>
            <w:r>
              <w:rPr>
                <w:rFonts w:ascii="Times New Roman"/>
                <w:b w:val="false"/>
                <w:i w:val="false"/>
                <w:color w:val="000000"/>
                <w:sz w:val="20"/>
              </w:rPr>
              <w:t>стимулированию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 Кредитование АО "Национальный</w:t>
            </w:r>
            <w:r>
              <w:br/>
            </w:r>
            <w:r>
              <w:rPr>
                <w:rFonts w:ascii="Times New Roman"/>
                <w:b w:val="false"/>
                <w:i w:val="false"/>
                <w:color w:val="000000"/>
                <w:sz w:val="20"/>
              </w:rPr>
              <w:t>
</w:t>
            </w:r>
            <w:r>
              <w:rPr>
                <w:rFonts w:ascii="Times New Roman"/>
                <w:b w:val="false"/>
                <w:i w:val="false"/>
                <w:color w:val="000000"/>
                <w:sz w:val="20"/>
              </w:rPr>
              <w:t>управляющий холдинг "КазАгро" для</w:t>
            </w:r>
            <w:r>
              <w:br/>
            </w:r>
            <w:r>
              <w:rPr>
                <w:rFonts w:ascii="Times New Roman"/>
                <w:b w:val="false"/>
                <w:i w:val="false"/>
                <w:color w:val="000000"/>
                <w:sz w:val="20"/>
              </w:rPr>
              <w:t>
</w:t>
            </w:r>
            <w:r>
              <w:rPr>
                <w:rFonts w:ascii="Times New Roman"/>
                <w:b w:val="false"/>
                <w:i w:val="false"/>
                <w:color w:val="000000"/>
                <w:sz w:val="20"/>
              </w:rPr>
              <w:t>проведения мероприятий по поддержке</w:t>
            </w:r>
            <w:r>
              <w:br/>
            </w:r>
            <w:r>
              <w:rPr>
                <w:rFonts w:ascii="Times New Roman"/>
                <w:b w:val="false"/>
                <w:i w:val="false"/>
                <w:color w:val="000000"/>
                <w:sz w:val="20"/>
              </w:rPr>
              <w:t>
</w:t>
            </w:r>
            <w:r>
              <w:rPr>
                <w:rFonts w:ascii="Times New Roman"/>
                <w:b w:val="false"/>
                <w:i w:val="false"/>
                <w:color w:val="000000"/>
                <w:sz w:val="20"/>
              </w:rPr>
              <w:t>субъектов агропромышленного комплекса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Повышение продуктивности</w:t>
            </w:r>
            <w:r>
              <w:br/>
            </w:r>
            <w:r>
              <w:rPr>
                <w:rFonts w:ascii="Times New Roman"/>
                <w:b w:val="false"/>
                <w:i w:val="false"/>
                <w:color w:val="000000"/>
                <w:sz w:val="20"/>
              </w:rPr>
              <w:t>
</w:t>
            </w:r>
            <w:r>
              <w:rPr>
                <w:rFonts w:ascii="Times New Roman"/>
                <w:b w:val="false"/>
                <w:i w:val="false"/>
                <w:color w:val="000000"/>
                <w:sz w:val="20"/>
              </w:rPr>
              <w:t>и качества продукции животноводства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20 720 001,6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27 456 803,0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34 709 278,0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37 276 066,0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35 617 860,0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 Увеличение уставного капитала</w:t>
            </w:r>
            <w:r>
              <w:br/>
            </w:r>
            <w:r>
              <w:rPr>
                <w:rFonts w:ascii="Times New Roman"/>
                <w:b w:val="false"/>
                <w:i w:val="false"/>
                <w:color w:val="000000"/>
                <w:sz w:val="20"/>
              </w:rPr>
              <w:t>
</w:t>
            </w:r>
            <w:r>
              <w:rPr>
                <w:rFonts w:ascii="Times New Roman"/>
                <w:b w:val="false"/>
                <w:i w:val="false"/>
                <w:color w:val="000000"/>
                <w:sz w:val="20"/>
              </w:rPr>
              <w:t>АО "Национальный управляющий холдинг</w:t>
            </w:r>
            <w:r>
              <w:br/>
            </w:r>
            <w:r>
              <w:rPr>
                <w:rFonts w:ascii="Times New Roman"/>
                <w:b w:val="false"/>
                <w:i w:val="false"/>
                <w:color w:val="000000"/>
                <w:sz w:val="20"/>
              </w:rPr>
              <w:t>
</w:t>
            </w:r>
            <w:r>
              <w:rPr>
                <w:rFonts w:ascii="Times New Roman"/>
                <w:b w:val="false"/>
                <w:i w:val="false"/>
                <w:color w:val="000000"/>
                <w:sz w:val="20"/>
              </w:rPr>
              <w:t>"КазАгро" для реализации</w:t>
            </w:r>
            <w:r>
              <w:br/>
            </w:r>
            <w:r>
              <w:rPr>
                <w:rFonts w:ascii="Times New Roman"/>
                <w:b w:val="false"/>
                <w:i w:val="false"/>
                <w:color w:val="000000"/>
                <w:sz w:val="20"/>
              </w:rPr>
              <w:t>
</w:t>
            </w:r>
            <w:r>
              <w:rPr>
                <w:rFonts w:ascii="Times New Roman"/>
                <w:b w:val="false"/>
                <w:i w:val="false"/>
                <w:color w:val="000000"/>
                <w:sz w:val="20"/>
              </w:rPr>
              <w:t>государственной политики по</w:t>
            </w:r>
            <w:r>
              <w:br/>
            </w:r>
            <w:r>
              <w:rPr>
                <w:rFonts w:ascii="Times New Roman"/>
                <w:b w:val="false"/>
                <w:i w:val="false"/>
                <w:color w:val="000000"/>
                <w:sz w:val="20"/>
              </w:rPr>
              <w:t>
</w:t>
            </w:r>
            <w:r>
              <w:rPr>
                <w:rFonts w:ascii="Times New Roman"/>
                <w:b w:val="false"/>
                <w:i w:val="false"/>
                <w:color w:val="000000"/>
                <w:sz w:val="20"/>
              </w:rPr>
              <w:t>стимулированию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5 270 000,0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083 - Целевые текущие трансферты</w:t>
            </w:r>
            <w:r>
              <w:br/>
            </w:r>
            <w:r>
              <w:rPr>
                <w:rFonts w:ascii="Times New Roman"/>
                <w:b w:val="false"/>
                <w:i w:val="false"/>
                <w:color w:val="000000"/>
                <w:sz w:val="20"/>
              </w:rPr>
              <w:t>
</w:t>
            </w:r>
            <w:r>
              <w:rPr>
                <w:rFonts w:ascii="Times New Roman"/>
                <w:b w:val="false"/>
                <w:i w:val="false"/>
                <w:color w:val="000000"/>
                <w:sz w:val="20"/>
              </w:rPr>
              <w:t>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поддержку</w:t>
            </w:r>
            <w:r>
              <w:br/>
            </w:r>
            <w:r>
              <w:rPr>
                <w:rFonts w:ascii="Times New Roman"/>
                <w:b w:val="false"/>
                <w:i w:val="false"/>
                <w:color w:val="000000"/>
                <w:sz w:val="20"/>
              </w:rPr>
              <w:t>
</w:t>
            </w:r>
            <w:r>
              <w:rPr>
                <w:rFonts w:ascii="Times New Roman"/>
                <w:b w:val="false"/>
                <w:i w:val="false"/>
                <w:color w:val="000000"/>
                <w:sz w:val="20"/>
              </w:rPr>
              <w:t>племенного животноводства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1 879 495,0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2 497 397,0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3 429 554,0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2 949 597,0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2 949 597,0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088 - Целевые текущие трансферты</w:t>
            </w:r>
            <w:r>
              <w:br/>
            </w:r>
            <w:r>
              <w:rPr>
                <w:rFonts w:ascii="Times New Roman"/>
                <w:b w:val="false"/>
                <w:i w:val="false"/>
                <w:color w:val="000000"/>
                <w:sz w:val="20"/>
              </w:rPr>
              <w:t>
</w:t>
            </w:r>
            <w:r>
              <w:rPr>
                <w:rFonts w:ascii="Times New Roman"/>
                <w:b w:val="false"/>
                <w:i w:val="false"/>
                <w:color w:val="000000"/>
                <w:sz w:val="20"/>
              </w:rPr>
              <w:t>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субсидирование</w:t>
            </w:r>
            <w:r>
              <w:br/>
            </w:r>
            <w:r>
              <w:rPr>
                <w:rFonts w:ascii="Times New Roman"/>
                <w:b w:val="false"/>
                <w:i w:val="false"/>
                <w:color w:val="000000"/>
                <w:sz w:val="20"/>
              </w:rPr>
              <w:t>
</w:t>
            </w:r>
            <w:r>
              <w:rPr>
                <w:rFonts w:ascii="Times New Roman"/>
                <w:b w:val="false"/>
                <w:i w:val="false"/>
                <w:color w:val="000000"/>
                <w:sz w:val="20"/>
              </w:rPr>
              <w:t>повышения продуктивности и качества</w:t>
            </w:r>
            <w:r>
              <w:br/>
            </w:r>
            <w:r>
              <w:rPr>
                <w:rFonts w:ascii="Times New Roman"/>
                <w:b w:val="false"/>
                <w:i w:val="false"/>
                <w:color w:val="000000"/>
                <w:sz w:val="20"/>
              </w:rPr>
              <w:t>
</w:t>
            </w:r>
            <w:r>
              <w:rPr>
                <w:rFonts w:ascii="Times New Roman"/>
                <w:b w:val="false"/>
                <w:i w:val="false"/>
                <w:color w:val="000000"/>
                <w:sz w:val="20"/>
              </w:rPr>
              <w:t>продукции животноводства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3 739 656,0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11 666 580,0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13 130 000,0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13 206 245,0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13 657 666,0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 Строительство, реконструкция и</w:t>
            </w:r>
            <w:r>
              <w:br/>
            </w:r>
            <w:r>
              <w:rPr>
                <w:rFonts w:ascii="Times New Roman"/>
                <w:b w:val="false"/>
                <w:i w:val="false"/>
                <w:color w:val="000000"/>
                <w:sz w:val="20"/>
              </w:rPr>
              <w:t>
</w:t>
            </w:r>
            <w:r>
              <w:rPr>
                <w:rFonts w:ascii="Times New Roman"/>
                <w:b w:val="false"/>
                <w:i w:val="false"/>
                <w:color w:val="000000"/>
                <w:sz w:val="20"/>
              </w:rPr>
              <w:t>оснащения ветеринарных лабораторий,</w:t>
            </w:r>
            <w:r>
              <w:br/>
            </w:r>
            <w:r>
              <w:rPr>
                <w:rFonts w:ascii="Times New Roman"/>
                <w:b w:val="false"/>
                <w:i w:val="false"/>
                <w:color w:val="000000"/>
                <w:sz w:val="20"/>
              </w:rPr>
              <w:t>
</w:t>
            </w:r>
            <w:r>
              <w:rPr>
                <w:rFonts w:ascii="Times New Roman"/>
                <w:b w:val="false"/>
                <w:i w:val="false"/>
                <w:color w:val="000000"/>
                <w:sz w:val="20"/>
              </w:rPr>
              <w:t>биохранилища и здания</w:t>
            </w:r>
            <w:r>
              <w:br/>
            </w:r>
            <w:r>
              <w:rPr>
                <w:rFonts w:ascii="Times New Roman"/>
                <w:b w:val="false"/>
                <w:i w:val="false"/>
                <w:color w:val="000000"/>
                <w:sz w:val="20"/>
              </w:rPr>
              <w:t>
</w:t>
            </w:r>
            <w:r>
              <w:rPr>
                <w:rFonts w:ascii="Times New Roman"/>
                <w:b w:val="false"/>
                <w:i w:val="false"/>
                <w:color w:val="000000"/>
                <w:sz w:val="20"/>
              </w:rPr>
              <w:t>подведомственного учреждения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1 999 005,3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1 681 005,0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983 625,0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1 223 671,0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081 - Мониторинг, референция,</w:t>
            </w:r>
            <w:r>
              <w:br/>
            </w:r>
            <w:r>
              <w:rPr>
                <w:rFonts w:ascii="Times New Roman"/>
                <w:b w:val="false"/>
                <w:i w:val="false"/>
                <w:color w:val="000000"/>
                <w:sz w:val="20"/>
              </w:rPr>
              <w:t>
</w:t>
            </w:r>
            <w:r>
              <w:rPr>
                <w:rFonts w:ascii="Times New Roman"/>
                <w:b w:val="false"/>
                <w:i w:val="false"/>
                <w:color w:val="000000"/>
                <w:sz w:val="20"/>
              </w:rPr>
              <w:t>лабораторная диагностика и</w:t>
            </w:r>
            <w:r>
              <w:br/>
            </w:r>
            <w:r>
              <w:rPr>
                <w:rFonts w:ascii="Times New Roman"/>
                <w:b w:val="false"/>
                <w:i w:val="false"/>
                <w:color w:val="000000"/>
                <w:sz w:val="20"/>
              </w:rPr>
              <w:t>
</w:t>
            </w:r>
            <w:r>
              <w:rPr>
                <w:rFonts w:ascii="Times New Roman"/>
                <w:b w:val="false"/>
                <w:i w:val="false"/>
                <w:color w:val="000000"/>
                <w:sz w:val="20"/>
              </w:rPr>
              <w:t>методология в ветеринарии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91 268,1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97 455,0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106 564,0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114 822,0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126 201,0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 Диагностика заболеваний</w:t>
            </w:r>
            <w:r>
              <w:br/>
            </w:r>
            <w:r>
              <w:rPr>
                <w:rFonts w:ascii="Times New Roman"/>
                <w:b w:val="false"/>
                <w:i w:val="false"/>
                <w:color w:val="000000"/>
                <w:sz w:val="20"/>
              </w:rPr>
              <w:t>
</w:t>
            </w:r>
            <w:r>
              <w:rPr>
                <w:rFonts w:ascii="Times New Roman"/>
                <w:b w:val="false"/>
                <w:i w:val="false"/>
                <w:color w:val="000000"/>
                <w:sz w:val="20"/>
              </w:rPr>
              <w:t>животных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2 370 625,0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4 282 425,0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4 698 725,0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4 698 725,0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4 698 725,0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 Противоэпизоотические</w:t>
            </w:r>
            <w:r>
              <w:br/>
            </w:r>
            <w:r>
              <w:rPr>
                <w:rFonts w:ascii="Times New Roman"/>
                <w:b w:val="false"/>
                <w:i w:val="false"/>
                <w:color w:val="000000"/>
                <w:sz w:val="20"/>
              </w:rPr>
              <w:t>
</w:t>
            </w:r>
            <w:r>
              <w:rPr>
                <w:rFonts w:ascii="Times New Roman"/>
                <w:b w:val="false"/>
                <w:i w:val="false"/>
                <w:color w:val="000000"/>
                <w:sz w:val="20"/>
              </w:rPr>
              <w:t>мероприятия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4 542 923,2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6 504 912,0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1 918 789,0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2 072 738,0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059 - Ликвидация очагов острых и</w:t>
            </w:r>
            <w:r>
              <w:br/>
            </w:r>
            <w:r>
              <w:rPr>
                <w:rFonts w:ascii="Times New Roman"/>
                <w:b w:val="false"/>
                <w:i w:val="false"/>
                <w:color w:val="000000"/>
                <w:sz w:val="20"/>
              </w:rPr>
              <w:t>
</w:t>
            </w:r>
            <w:r>
              <w:rPr>
                <w:rFonts w:ascii="Times New Roman"/>
                <w:b w:val="false"/>
                <w:i w:val="false"/>
                <w:color w:val="000000"/>
                <w:sz w:val="20"/>
              </w:rPr>
              <w:t>хронических инфекционных заболеваний</w:t>
            </w:r>
            <w:r>
              <w:br/>
            </w:r>
            <w:r>
              <w:rPr>
                <w:rFonts w:ascii="Times New Roman"/>
                <w:b w:val="false"/>
                <w:i w:val="false"/>
                <w:color w:val="000000"/>
                <w:sz w:val="20"/>
              </w:rPr>
              <w:t>
</w:t>
            </w:r>
            <w:r>
              <w:rPr>
                <w:rFonts w:ascii="Times New Roman"/>
                <w:b w:val="false"/>
                <w:i w:val="false"/>
                <w:color w:val="000000"/>
                <w:sz w:val="20"/>
              </w:rPr>
              <w:t>животных и птиц</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827 029,0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727 029,0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1 138 618,0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783 419,0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401 480,0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099 - Услуги по организации и</w:t>
            </w:r>
            <w:r>
              <w:br/>
            </w:r>
            <w:r>
              <w:rPr>
                <w:rFonts w:ascii="Times New Roman"/>
                <w:b w:val="false"/>
                <w:i w:val="false"/>
                <w:color w:val="000000"/>
                <w:sz w:val="20"/>
              </w:rPr>
              <w:t>
</w:t>
            </w:r>
            <w:r>
              <w:rPr>
                <w:rFonts w:ascii="Times New Roman"/>
                <w:b w:val="false"/>
                <w:i w:val="false"/>
                <w:color w:val="000000"/>
                <w:sz w:val="20"/>
              </w:rPr>
              <w:t>проведению идентификации</w:t>
            </w:r>
            <w:r>
              <w:br/>
            </w:r>
            <w:r>
              <w:rPr>
                <w:rFonts w:ascii="Times New Roman"/>
                <w:b w:val="false"/>
                <w:i w:val="false"/>
                <w:color w:val="000000"/>
                <w:sz w:val="20"/>
              </w:rPr>
              <w:t>
</w:t>
            </w:r>
            <w:r>
              <w:rPr>
                <w:rFonts w:ascii="Times New Roman"/>
                <w:b w:val="false"/>
                <w:i w:val="false"/>
                <w:color w:val="000000"/>
                <w:sz w:val="20"/>
              </w:rPr>
              <w:t>сельскохозяйственных животных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1 142 125,0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2 332 779,0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695 044,0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 Целевые текущие трансферты</w:t>
            </w:r>
            <w:r>
              <w:br/>
            </w:r>
            <w:r>
              <w:rPr>
                <w:rFonts w:ascii="Times New Roman"/>
                <w:b w:val="false"/>
                <w:i w:val="false"/>
                <w:color w:val="000000"/>
                <w:sz w:val="20"/>
              </w:rPr>
              <w:t>
</w:t>
            </w:r>
            <w:r>
              <w:rPr>
                <w:rFonts w:ascii="Times New Roman"/>
                <w:b w:val="false"/>
                <w:i w:val="false"/>
                <w:color w:val="000000"/>
                <w:sz w:val="20"/>
              </w:rPr>
              <w:t>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содержание</w:t>
            </w:r>
            <w:r>
              <w:br/>
            </w:r>
            <w:r>
              <w:rPr>
                <w:rFonts w:ascii="Times New Roman"/>
                <w:b w:val="false"/>
                <w:i w:val="false"/>
                <w:color w:val="000000"/>
                <w:sz w:val="20"/>
              </w:rPr>
              <w:t>
</w:t>
            </w:r>
            <w:r>
              <w:rPr>
                <w:rFonts w:ascii="Times New Roman"/>
                <w:b w:val="false"/>
                <w:i w:val="false"/>
                <w:color w:val="000000"/>
                <w:sz w:val="20"/>
              </w:rPr>
              <w:t>подразделений местных исполнительных</w:t>
            </w:r>
            <w:r>
              <w:br/>
            </w:r>
            <w:r>
              <w:rPr>
                <w:rFonts w:ascii="Times New Roman"/>
                <w:b w:val="false"/>
                <w:i w:val="false"/>
                <w:color w:val="000000"/>
                <w:sz w:val="20"/>
              </w:rPr>
              <w:t>
</w:t>
            </w:r>
            <w:r>
              <w:rPr>
                <w:rFonts w:ascii="Times New Roman"/>
                <w:b w:val="false"/>
                <w:i w:val="false"/>
                <w:color w:val="000000"/>
                <w:sz w:val="20"/>
              </w:rPr>
              <w:t>органов в области ветеринарии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2 751 529,0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2 255 361,0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2 255 361,0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Целевые текущие трансферты</w:t>
            </w:r>
            <w:r>
              <w:br/>
            </w:r>
            <w:r>
              <w:rPr>
                <w:rFonts w:ascii="Times New Roman"/>
                <w:b w:val="false"/>
                <w:i w:val="false"/>
                <w:color w:val="000000"/>
                <w:sz w:val="20"/>
              </w:rPr>
              <w:t>
</w:t>
            </w:r>
            <w:r>
              <w:rPr>
                <w:rFonts w:ascii="Times New Roman"/>
                <w:b w:val="false"/>
                <w:i w:val="false"/>
                <w:color w:val="000000"/>
                <w:sz w:val="20"/>
              </w:rPr>
              <w:t>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проведение</w:t>
            </w:r>
            <w:r>
              <w:br/>
            </w:r>
            <w:r>
              <w:rPr>
                <w:rFonts w:ascii="Times New Roman"/>
                <w:b w:val="false"/>
                <w:i w:val="false"/>
                <w:color w:val="000000"/>
                <w:sz w:val="20"/>
              </w:rPr>
              <w:t>
</w:t>
            </w:r>
            <w:r>
              <w:rPr>
                <w:rFonts w:ascii="Times New Roman"/>
                <w:b w:val="false"/>
                <w:i w:val="false"/>
                <w:color w:val="000000"/>
                <w:sz w:val="20"/>
              </w:rPr>
              <w:t>противоэпизоотических мероприятий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5 504 538,0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7 792 658,0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8 761 048,0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1.1.3 Устойчивое развитие и</w:t>
            </w:r>
            <w:r>
              <w:br/>
            </w:r>
            <w:r>
              <w:rPr>
                <w:rFonts w:ascii="Times New Roman"/>
                <w:b w:val="false"/>
                <w:i w:val="false"/>
                <w:color w:val="000000"/>
                <w:sz w:val="20"/>
              </w:rPr>
              <w:t>
</w:t>
            </w:r>
            <w:r>
              <w:rPr>
                <w:rFonts w:ascii="Times New Roman"/>
                <w:b w:val="false"/>
                <w:i w:val="false"/>
                <w:color w:val="000000"/>
                <w:sz w:val="20"/>
              </w:rPr>
              <w:t>поддержка перерабатывающих</w:t>
            </w:r>
            <w:r>
              <w:br/>
            </w:r>
            <w:r>
              <w:rPr>
                <w:rFonts w:ascii="Times New Roman"/>
                <w:b w:val="false"/>
                <w:i w:val="false"/>
                <w:color w:val="000000"/>
                <w:sz w:val="20"/>
              </w:rPr>
              <w:t>
</w:t>
            </w:r>
            <w:r>
              <w:rPr>
                <w:rFonts w:ascii="Times New Roman"/>
                <w:b w:val="false"/>
                <w:i w:val="false"/>
                <w:color w:val="000000"/>
                <w:sz w:val="20"/>
              </w:rPr>
              <w:t>производств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2 024 858,7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2 344 369,0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8 089 853,0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6 560 000,0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6 560 000,0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 Увеличение уставного капитала</w:t>
            </w:r>
            <w:r>
              <w:br/>
            </w:r>
            <w:r>
              <w:rPr>
                <w:rFonts w:ascii="Times New Roman"/>
                <w:b w:val="false"/>
                <w:i w:val="false"/>
                <w:color w:val="000000"/>
                <w:sz w:val="20"/>
              </w:rPr>
              <w:t>
</w:t>
            </w:r>
            <w:r>
              <w:rPr>
                <w:rFonts w:ascii="Times New Roman"/>
                <w:b w:val="false"/>
                <w:i w:val="false"/>
                <w:color w:val="000000"/>
                <w:sz w:val="20"/>
              </w:rPr>
              <w:t>АО "Национальный управляющий холдинг</w:t>
            </w:r>
            <w:r>
              <w:br/>
            </w:r>
            <w:r>
              <w:rPr>
                <w:rFonts w:ascii="Times New Roman"/>
                <w:b w:val="false"/>
                <w:i w:val="false"/>
                <w:color w:val="000000"/>
                <w:sz w:val="20"/>
              </w:rPr>
              <w:t>
</w:t>
            </w:r>
            <w:r>
              <w:rPr>
                <w:rFonts w:ascii="Times New Roman"/>
                <w:b w:val="false"/>
                <w:i w:val="false"/>
                <w:color w:val="000000"/>
                <w:sz w:val="20"/>
              </w:rPr>
              <w:t>"КазАгро" для реализации</w:t>
            </w:r>
            <w:r>
              <w:br/>
            </w:r>
            <w:r>
              <w:rPr>
                <w:rFonts w:ascii="Times New Roman"/>
                <w:b w:val="false"/>
                <w:i w:val="false"/>
                <w:color w:val="000000"/>
                <w:sz w:val="20"/>
              </w:rPr>
              <w:t>
</w:t>
            </w:r>
            <w:r>
              <w:rPr>
                <w:rFonts w:ascii="Times New Roman"/>
                <w:b w:val="false"/>
                <w:i w:val="false"/>
                <w:color w:val="000000"/>
                <w:sz w:val="20"/>
              </w:rPr>
              <w:t>государственной политики по</w:t>
            </w:r>
            <w:r>
              <w:br/>
            </w:r>
            <w:r>
              <w:rPr>
                <w:rFonts w:ascii="Times New Roman"/>
                <w:b w:val="false"/>
                <w:i w:val="false"/>
                <w:color w:val="000000"/>
                <w:sz w:val="20"/>
              </w:rPr>
              <w:t>
</w:t>
            </w:r>
            <w:r>
              <w:rPr>
                <w:rFonts w:ascii="Times New Roman"/>
                <w:b w:val="false"/>
                <w:i w:val="false"/>
                <w:color w:val="000000"/>
                <w:sz w:val="20"/>
              </w:rPr>
              <w:t>стимулированию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 Субсидирование систем</w:t>
            </w:r>
            <w:r>
              <w:br/>
            </w:r>
            <w:r>
              <w:rPr>
                <w:rFonts w:ascii="Times New Roman"/>
                <w:b w:val="false"/>
                <w:i w:val="false"/>
                <w:color w:val="000000"/>
                <w:sz w:val="20"/>
              </w:rPr>
              <w:t>
</w:t>
            </w:r>
            <w:r>
              <w:rPr>
                <w:rFonts w:ascii="Times New Roman"/>
                <w:b w:val="false"/>
                <w:i w:val="false"/>
                <w:color w:val="000000"/>
                <w:sz w:val="20"/>
              </w:rPr>
              <w:t>управления производством</w:t>
            </w:r>
            <w:r>
              <w:br/>
            </w:r>
            <w:r>
              <w:rPr>
                <w:rFonts w:ascii="Times New Roman"/>
                <w:b w:val="false"/>
                <w:i w:val="false"/>
                <w:color w:val="000000"/>
                <w:sz w:val="20"/>
              </w:rPr>
              <w:t>
</w:t>
            </w:r>
            <w:r>
              <w:rPr>
                <w:rFonts w:ascii="Times New Roman"/>
                <w:b w:val="false"/>
                <w:i w:val="false"/>
                <w:color w:val="000000"/>
                <w:sz w:val="20"/>
              </w:rPr>
              <w:t>сельскохозяйственной продукции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45 950,4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096 - Субсидирование ставки</w:t>
            </w:r>
            <w:r>
              <w:br/>
            </w:r>
            <w:r>
              <w:rPr>
                <w:rFonts w:ascii="Times New Roman"/>
                <w:b w:val="false"/>
                <w:i w:val="false"/>
                <w:color w:val="000000"/>
                <w:sz w:val="20"/>
              </w:rPr>
              <w:t>
</w:t>
            </w:r>
            <w:r>
              <w:rPr>
                <w:rFonts w:ascii="Times New Roman"/>
                <w:b w:val="false"/>
                <w:i w:val="false"/>
                <w:color w:val="000000"/>
                <w:sz w:val="20"/>
              </w:rPr>
              <w:t>вознаграждения по кредитам,</w:t>
            </w:r>
            <w:r>
              <w:br/>
            </w:r>
            <w:r>
              <w:rPr>
                <w:rFonts w:ascii="Times New Roman"/>
                <w:b w:val="false"/>
                <w:i w:val="false"/>
                <w:color w:val="000000"/>
                <w:sz w:val="20"/>
              </w:rPr>
              <w:t>
</w:t>
            </w:r>
            <w:r>
              <w:rPr>
                <w:rFonts w:ascii="Times New Roman"/>
                <w:b w:val="false"/>
                <w:i w:val="false"/>
                <w:color w:val="000000"/>
                <w:sz w:val="20"/>
              </w:rPr>
              <w:t>выдаваемым финансовыми институтами</w:t>
            </w:r>
            <w:r>
              <w:br/>
            </w:r>
            <w:r>
              <w:rPr>
                <w:rFonts w:ascii="Times New Roman"/>
                <w:b w:val="false"/>
                <w:i w:val="false"/>
                <w:color w:val="000000"/>
                <w:sz w:val="20"/>
              </w:rPr>
              <w:t>
</w:t>
            </w:r>
            <w:r>
              <w:rPr>
                <w:rFonts w:ascii="Times New Roman"/>
                <w:b w:val="false"/>
                <w:i w:val="false"/>
                <w:color w:val="000000"/>
                <w:sz w:val="20"/>
              </w:rPr>
              <w:t>предприятиям по переработке</w:t>
            </w:r>
            <w:r>
              <w:br/>
            </w:r>
            <w:r>
              <w:rPr>
                <w:rFonts w:ascii="Times New Roman"/>
                <w:b w:val="false"/>
                <w:i w:val="false"/>
                <w:color w:val="000000"/>
                <w:sz w:val="20"/>
              </w:rPr>
              <w:t>
</w:t>
            </w:r>
            <w:r>
              <w:rPr>
                <w:rFonts w:ascii="Times New Roman"/>
                <w:b w:val="false"/>
                <w:i w:val="false"/>
                <w:color w:val="000000"/>
                <w:sz w:val="20"/>
              </w:rPr>
              <w:t>сельскохозяйственной продукции на</w:t>
            </w:r>
            <w:r>
              <w:br/>
            </w:r>
            <w:r>
              <w:rPr>
                <w:rFonts w:ascii="Times New Roman"/>
                <w:b w:val="false"/>
                <w:i w:val="false"/>
                <w:color w:val="000000"/>
                <w:sz w:val="20"/>
              </w:rPr>
              <w:t>
</w:t>
            </w:r>
            <w:r>
              <w:rPr>
                <w:rFonts w:ascii="Times New Roman"/>
                <w:b w:val="false"/>
                <w:i w:val="false"/>
                <w:color w:val="000000"/>
                <w:sz w:val="20"/>
              </w:rPr>
              <w:t>пополнение их основных и оборотных</w:t>
            </w:r>
            <w:r>
              <w:br/>
            </w:r>
            <w:r>
              <w:rPr>
                <w:rFonts w:ascii="Times New Roman"/>
                <w:b w:val="false"/>
                <w:i w:val="false"/>
                <w:color w:val="000000"/>
                <w:sz w:val="20"/>
              </w:rPr>
              <w:t>
</w:t>
            </w:r>
            <w:r>
              <w:rPr>
                <w:rFonts w:ascii="Times New Roman"/>
                <w:b w:val="false"/>
                <w:i w:val="false"/>
                <w:color w:val="000000"/>
                <w:sz w:val="20"/>
              </w:rPr>
              <w:t>средств, по лизингу оборудования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975 353,3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097 - Возмещение ставки</w:t>
            </w:r>
            <w:r>
              <w:br/>
            </w:r>
            <w:r>
              <w:rPr>
                <w:rFonts w:ascii="Times New Roman"/>
                <w:b w:val="false"/>
                <w:i w:val="false"/>
                <w:color w:val="000000"/>
                <w:sz w:val="20"/>
              </w:rPr>
              <w:t>
</w:t>
            </w:r>
            <w:r>
              <w:rPr>
                <w:rFonts w:ascii="Times New Roman"/>
                <w:b w:val="false"/>
                <w:i w:val="false"/>
                <w:color w:val="000000"/>
                <w:sz w:val="20"/>
              </w:rPr>
              <w:t>вознаграждения по финансовому лизингу</w:t>
            </w:r>
            <w:r>
              <w:br/>
            </w:r>
            <w:r>
              <w:rPr>
                <w:rFonts w:ascii="Times New Roman"/>
                <w:b w:val="false"/>
                <w:i w:val="false"/>
                <w:color w:val="000000"/>
                <w:sz w:val="20"/>
              </w:rPr>
              <w:t>
</w:t>
            </w:r>
            <w:r>
              <w:rPr>
                <w:rFonts w:ascii="Times New Roman"/>
                <w:b w:val="false"/>
                <w:i w:val="false"/>
                <w:color w:val="000000"/>
                <w:sz w:val="20"/>
              </w:rPr>
              <w:t>оборудования для предприятий по</w:t>
            </w:r>
            <w:r>
              <w:br/>
            </w:r>
            <w:r>
              <w:rPr>
                <w:rFonts w:ascii="Times New Roman"/>
                <w:b w:val="false"/>
                <w:i w:val="false"/>
                <w:color w:val="000000"/>
                <w:sz w:val="20"/>
              </w:rPr>
              <w:t>
</w:t>
            </w:r>
            <w:r>
              <w:rPr>
                <w:rFonts w:ascii="Times New Roman"/>
                <w:b w:val="false"/>
                <w:i w:val="false"/>
                <w:color w:val="000000"/>
                <w:sz w:val="20"/>
              </w:rPr>
              <w:t>переработке 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Целевые текущие трансферты</w:t>
            </w:r>
            <w:r>
              <w:br/>
            </w:r>
            <w:r>
              <w:rPr>
                <w:rFonts w:ascii="Times New Roman"/>
                <w:b w:val="false"/>
                <w:i w:val="false"/>
                <w:color w:val="000000"/>
                <w:sz w:val="20"/>
              </w:rPr>
              <w:t>
</w:t>
            </w:r>
            <w:r>
              <w:rPr>
                <w:rFonts w:ascii="Times New Roman"/>
                <w:b w:val="false"/>
                <w:i w:val="false"/>
                <w:color w:val="000000"/>
                <w:sz w:val="20"/>
              </w:rPr>
              <w:t>бюджету Атырауской области для</w:t>
            </w:r>
            <w:r>
              <w:br/>
            </w:r>
            <w:r>
              <w:rPr>
                <w:rFonts w:ascii="Times New Roman"/>
                <w:b w:val="false"/>
                <w:i w:val="false"/>
                <w:color w:val="000000"/>
                <w:sz w:val="20"/>
              </w:rPr>
              <w:t>
</w:t>
            </w:r>
            <w:r>
              <w:rPr>
                <w:rFonts w:ascii="Times New Roman"/>
                <w:b w:val="false"/>
                <w:i w:val="false"/>
                <w:color w:val="000000"/>
                <w:sz w:val="20"/>
              </w:rPr>
              <w:t>обновления специальными оборудованиями</w:t>
            </w:r>
            <w:r>
              <w:br/>
            </w:r>
            <w:r>
              <w:rPr>
                <w:rFonts w:ascii="Times New Roman"/>
                <w:b w:val="false"/>
                <w:i w:val="false"/>
                <w:color w:val="000000"/>
                <w:sz w:val="20"/>
              </w:rPr>
              <w:t>
</w:t>
            </w:r>
            <w:r>
              <w:rPr>
                <w:rFonts w:ascii="Times New Roman"/>
                <w:b w:val="false"/>
                <w:i w:val="false"/>
                <w:color w:val="000000"/>
                <w:sz w:val="20"/>
              </w:rPr>
              <w:t>и морской техникой субъекта</w:t>
            </w:r>
            <w:r>
              <w:br/>
            </w:r>
            <w:r>
              <w:rPr>
                <w:rFonts w:ascii="Times New Roman"/>
                <w:b w:val="false"/>
                <w:i w:val="false"/>
                <w:color w:val="000000"/>
                <w:sz w:val="20"/>
              </w:rPr>
              <w:t>
</w:t>
            </w:r>
            <w:r>
              <w:rPr>
                <w:rFonts w:ascii="Times New Roman"/>
                <w:b w:val="false"/>
                <w:i w:val="false"/>
                <w:color w:val="000000"/>
                <w:sz w:val="20"/>
              </w:rPr>
              <w:t>государственной монополий в сфере</w:t>
            </w:r>
            <w:r>
              <w:br/>
            </w:r>
            <w:r>
              <w:rPr>
                <w:rFonts w:ascii="Times New Roman"/>
                <w:b w:val="false"/>
                <w:i w:val="false"/>
                <w:color w:val="000000"/>
                <w:sz w:val="20"/>
              </w:rPr>
              <w:t>
</w:t>
            </w:r>
            <w:r>
              <w:rPr>
                <w:rFonts w:ascii="Times New Roman"/>
                <w:b w:val="false"/>
                <w:i w:val="false"/>
                <w:color w:val="000000"/>
                <w:sz w:val="20"/>
              </w:rPr>
              <w:t>рыбного хозяйства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1 545 665,0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 Развитие национальных</w:t>
            </w:r>
            <w:r>
              <w:br/>
            </w:r>
            <w:r>
              <w:rPr>
                <w:rFonts w:ascii="Times New Roman"/>
                <w:b w:val="false"/>
                <w:i w:val="false"/>
                <w:color w:val="000000"/>
                <w:sz w:val="20"/>
              </w:rPr>
              <w:t>
</w:t>
            </w:r>
            <w:r>
              <w:rPr>
                <w:rFonts w:ascii="Times New Roman"/>
                <w:b w:val="false"/>
                <w:i w:val="false"/>
                <w:color w:val="000000"/>
                <w:sz w:val="20"/>
              </w:rPr>
              <w:t>конкурентных преимуществ</w:t>
            </w:r>
            <w:r>
              <w:br/>
            </w:r>
            <w:r>
              <w:rPr>
                <w:rFonts w:ascii="Times New Roman"/>
                <w:b w:val="false"/>
                <w:i w:val="false"/>
                <w:color w:val="000000"/>
                <w:sz w:val="20"/>
              </w:rPr>
              <w:t>
</w:t>
            </w:r>
            <w:r>
              <w:rPr>
                <w:rFonts w:ascii="Times New Roman"/>
                <w:b w:val="false"/>
                <w:i w:val="false"/>
                <w:color w:val="000000"/>
                <w:sz w:val="20"/>
              </w:rPr>
              <w:t>отечественной продукции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11 633 326,4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6 354 716,0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16 426 962,0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6 659 279,0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9 567 458,0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 Производство</w:t>
            </w:r>
            <w:r>
              <w:br/>
            </w:r>
            <w:r>
              <w:rPr>
                <w:rFonts w:ascii="Times New Roman"/>
                <w:b w:val="false"/>
                <w:i w:val="false"/>
                <w:color w:val="000000"/>
                <w:sz w:val="20"/>
              </w:rPr>
              <w:t>
</w:t>
            </w:r>
            <w:r>
              <w:rPr>
                <w:rFonts w:ascii="Times New Roman"/>
                <w:b w:val="false"/>
                <w:i w:val="false"/>
                <w:color w:val="000000"/>
                <w:sz w:val="20"/>
              </w:rPr>
              <w:t>качественной конкурентоспособной</w:t>
            </w:r>
            <w:r>
              <w:br/>
            </w:r>
            <w:r>
              <w:rPr>
                <w:rFonts w:ascii="Times New Roman"/>
                <w:b w:val="false"/>
                <w:i w:val="false"/>
                <w:color w:val="000000"/>
                <w:sz w:val="20"/>
              </w:rPr>
              <w:t>
</w:t>
            </w:r>
            <w:r>
              <w:rPr>
                <w:rFonts w:ascii="Times New Roman"/>
                <w:b w:val="false"/>
                <w:i w:val="false"/>
                <w:color w:val="000000"/>
                <w:sz w:val="20"/>
              </w:rPr>
              <w:t>продукции АПК для занятия экспортных</w:t>
            </w:r>
            <w:r>
              <w:br/>
            </w:r>
            <w:r>
              <w:rPr>
                <w:rFonts w:ascii="Times New Roman"/>
                <w:b w:val="false"/>
                <w:i w:val="false"/>
                <w:color w:val="000000"/>
                <w:sz w:val="20"/>
              </w:rPr>
              <w:t>
</w:t>
            </w:r>
            <w:r>
              <w:rPr>
                <w:rFonts w:ascii="Times New Roman"/>
                <w:b w:val="false"/>
                <w:i w:val="false"/>
                <w:color w:val="000000"/>
                <w:sz w:val="20"/>
              </w:rPr>
              <w:t>ниш</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8 451 104,0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630 504,0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10 832 570,0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253 704,0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253 704,0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089 - Целевые текущие трансферты</w:t>
            </w:r>
            <w:r>
              <w:br/>
            </w:r>
            <w:r>
              <w:rPr>
                <w:rFonts w:ascii="Times New Roman"/>
                <w:b w:val="false"/>
                <w:i w:val="false"/>
                <w:color w:val="000000"/>
                <w:sz w:val="20"/>
              </w:rPr>
              <w:t>
</w:t>
            </w:r>
            <w:r>
              <w:rPr>
                <w:rFonts w:ascii="Times New Roman"/>
                <w:b w:val="false"/>
                <w:i w:val="false"/>
                <w:color w:val="000000"/>
                <w:sz w:val="20"/>
              </w:rPr>
              <w:t>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Астана и Алматы на экспертизу</w:t>
            </w:r>
            <w:r>
              <w:br/>
            </w:r>
            <w:r>
              <w:rPr>
                <w:rFonts w:ascii="Times New Roman"/>
                <w:b w:val="false"/>
                <w:i w:val="false"/>
                <w:color w:val="000000"/>
                <w:sz w:val="20"/>
              </w:rPr>
              <w:t>
</w:t>
            </w:r>
            <w:r>
              <w:rPr>
                <w:rFonts w:ascii="Times New Roman"/>
                <w:b w:val="false"/>
                <w:i w:val="false"/>
                <w:color w:val="000000"/>
                <w:sz w:val="20"/>
              </w:rPr>
              <w:t>качества казахстанского</w:t>
            </w:r>
            <w:r>
              <w:br/>
            </w:r>
            <w:r>
              <w:rPr>
                <w:rFonts w:ascii="Times New Roman"/>
                <w:b w:val="false"/>
                <w:i w:val="false"/>
                <w:color w:val="000000"/>
                <w:sz w:val="20"/>
              </w:rPr>
              <w:t>
</w:t>
            </w:r>
            <w:r>
              <w:rPr>
                <w:rFonts w:ascii="Times New Roman"/>
                <w:b w:val="false"/>
                <w:i w:val="false"/>
                <w:color w:val="000000"/>
                <w:sz w:val="20"/>
              </w:rPr>
              <w:t>хлопка-волокна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178 704,0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153 704,0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153 704,0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253 704,0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253 704,0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 Удешевление стоимости затрат на транспортные расходы при экспорте</w:t>
            </w:r>
            <w:r>
              <w:br/>
            </w:r>
            <w:r>
              <w:rPr>
                <w:rFonts w:ascii="Times New Roman"/>
                <w:b w:val="false"/>
                <w:i w:val="false"/>
                <w:color w:val="000000"/>
                <w:sz w:val="20"/>
              </w:rPr>
              <w:t>
</w:t>
            </w:r>
            <w:r>
              <w:rPr>
                <w:rFonts w:ascii="Times New Roman"/>
                <w:b w:val="false"/>
                <w:i w:val="false"/>
                <w:color w:val="000000"/>
                <w:sz w:val="20"/>
              </w:rPr>
              <w:t>зерна урожая 2009 года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7 778 866,0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 Увеличение уставного капитала</w:t>
            </w:r>
            <w:r>
              <w:br/>
            </w:r>
            <w:r>
              <w:rPr>
                <w:rFonts w:ascii="Times New Roman"/>
                <w:b w:val="false"/>
                <w:i w:val="false"/>
                <w:color w:val="000000"/>
                <w:sz w:val="20"/>
              </w:rPr>
              <w:t>
</w:t>
            </w:r>
            <w:r>
              <w:rPr>
                <w:rFonts w:ascii="Times New Roman"/>
                <w:b w:val="false"/>
                <w:i w:val="false"/>
                <w:color w:val="000000"/>
                <w:sz w:val="20"/>
              </w:rPr>
              <w:t>АО "Национальный управляющий холдинг</w:t>
            </w:r>
            <w:r>
              <w:br/>
            </w:r>
            <w:r>
              <w:rPr>
                <w:rFonts w:ascii="Times New Roman"/>
                <w:b w:val="false"/>
                <w:i w:val="false"/>
                <w:color w:val="000000"/>
                <w:sz w:val="20"/>
              </w:rPr>
              <w:t>
</w:t>
            </w:r>
            <w:r>
              <w:rPr>
                <w:rFonts w:ascii="Times New Roman"/>
                <w:b w:val="false"/>
                <w:i w:val="false"/>
                <w:color w:val="000000"/>
                <w:sz w:val="20"/>
              </w:rPr>
              <w:t>"КазАгро" для реализации</w:t>
            </w:r>
            <w:r>
              <w:br/>
            </w:r>
            <w:r>
              <w:rPr>
                <w:rFonts w:ascii="Times New Roman"/>
                <w:b w:val="false"/>
                <w:i w:val="false"/>
                <w:color w:val="000000"/>
                <w:sz w:val="20"/>
              </w:rPr>
              <w:t>
</w:t>
            </w:r>
            <w:r>
              <w:rPr>
                <w:rFonts w:ascii="Times New Roman"/>
                <w:b w:val="false"/>
                <w:i w:val="false"/>
                <w:color w:val="000000"/>
                <w:sz w:val="20"/>
              </w:rPr>
              <w:t>государственной политики по</w:t>
            </w:r>
            <w:r>
              <w:br/>
            </w:r>
            <w:r>
              <w:rPr>
                <w:rFonts w:ascii="Times New Roman"/>
                <w:b w:val="false"/>
                <w:i w:val="false"/>
                <w:color w:val="000000"/>
                <w:sz w:val="20"/>
              </w:rPr>
              <w:t>
</w:t>
            </w:r>
            <w:r>
              <w:rPr>
                <w:rFonts w:ascii="Times New Roman"/>
                <w:b w:val="false"/>
                <w:i w:val="false"/>
                <w:color w:val="000000"/>
                <w:sz w:val="20"/>
              </w:rPr>
              <w:t>стимулированию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8 272 400,0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476 800,0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1.2.2 Обеспечение ускоренного</w:t>
            </w:r>
            <w:r>
              <w:br/>
            </w:r>
            <w:r>
              <w:rPr>
                <w:rFonts w:ascii="Times New Roman"/>
                <w:b w:val="false"/>
                <w:i w:val="false"/>
                <w:color w:val="000000"/>
                <w:sz w:val="20"/>
              </w:rPr>
              <w:t>
</w:t>
            </w:r>
            <w:r>
              <w:rPr>
                <w:rFonts w:ascii="Times New Roman"/>
                <w:b w:val="false"/>
                <w:i w:val="false"/>
                <w:color w:val="000000"/>
                <w:sz w:val="20"/>
              </w:rPr>
              <w:t>научного и технологического развития</w:t>
            </w:r>
            <w:r>
              <w:br/>
            </w:r>
            <w:r>
              <w:rPr>
                <w:rFonts w:ascii="Times New Roman"/>
                <w:b w:val="false"/>
                <w:i w:val="false"/>
                <w:color w:val="000000"/>
                <w:sz w:val="20"/>
              </w:rPr>
              <w:t>
</w:t>
            </w:r>
            <w:r>
              <w:rPr>
                <w:rFonts w:ascii="Times New Roman"/>
                <w:b w:val="false"/>
                <w:i w:val="false"/>
                <w:color w:val="000000"/>
                <w:sz w:val="20"/>
              </w:rPr>
              <w:t>АПК за счет построения эффективной</w:t>
            </w:r>
            <w:r>
              <w:br/>
            </w:r>
            <w:r>
              <w:rPr>
                <w:rFonts w:ascii="Times New Roman"/>
                <w:b w:val="false"/>
                <w:i w:val="false"/>
                <w:color w:val="000000"/>
                <w:sz w:val="20"/>
              </w:rPr>
              <w:t>
</w:t>
            </w:r>
            <w:r>
              <w:rPr>
                <w:rFonts w:ascii="Times New Roman"/>
                <w:b w:val="false"/>
                <w:i w:val="false"/>
                <w:color w:val="000000"/>
                <w:sz w:val="20"/>
              </w:rPr>
              <w:t>системы создания, внедрения и</w:t>
            </w:r>
            <w:r>
              <w:br/>
            </w:r>
            <w:r>
              <w:rPr>
                <w:rFonts w:ascii="Times New Roman"/>
                <w:b w:val="false"/>
                <w:i w:val="false"/>
                <w:color w:val="000000"/>
                <w:sz w:val="20"/>
              </w:rPr>
              <w:t>
</w:t>
            </w:r>
            <w:r>
              <w:rPr>
                <w:rFonts w:ascii="Times New Roman"/>
                <w:b w:val="false"/>
                <w:i w:val="false"/>
                <w:color w:val="000000"/>
                <w:sz w:val="20"/>
              </w:rPr>
              <w:t>распространения конкурентоспособных</w:t>
            </w:r>
            <w:r>
              <w:br/>
            </w:r>
            <w:r>
              <w:rPr>
                <w:rFonts w:ascii="Times New Roman"/>
                <w:b w:val="false"/>
                <w:i w:val="false"/>
                <w:color w:val="000000"/>
                <w:sz w:val="20"/>
              </w:rPr>
              <w:t>
</w:t>
            </w:r>
            <w:r>
              <w:rPr>
                <w:rFonts w:ascii="Times New Roman"/>
                <w:b w:val="false"/>
                <w:i w:val="false"/>
                <w:color w:val="000000"/>
                <w:sz w:val="20"/>
              </w:rPr>
              <w:t>научных разработок и развития</w:t>
            </w:r>
            <w:r>
              <w:br/>
            </w:r>
            <w:r>
              <w:rPr>
                <w:rFonts w:ascii="Times New Roman"/>
                <w:b w:val="false"/>
                <w:i w:val="false"/>
                <w:color w:val="000000"/>
                <w:sz w:val="20"/>
              </w:rPr>
              <w:t>
</w:t>
            </w:r>
            <w:r>
              <w:rPr>
                <w:rFonts w:ascii="Times New Roman"/>
                <w:b w:val="false"/>
                <w:i w:val="false"/>
                <w:color w:val="000000"/>
                <w:sz w:val="20"/>
              </w:rPr>
              <w:t>человеческого капитала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3 182 222,4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5 724 212,0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5 594 392,0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6 405 575,0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9 313 754,0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 Увеличение уставного капитала</w:t>
            </w:r>
            <w:r>
              <w:br/>
            </w:r>
            <w:r>
              <w:rPr>
                <w:rFonts w:ascii="Times New Roman"/>
                <w:b w:val="false"/>
                <w:i w:val="false"/>
                <w:color w:val="000000"/>
                <w:sz w:val="20"/>
              </w:rPr>
              <w:t>
</w:t>
            </w:r>
            <w:r>
              <w:rPr>
                <w:rFonts w:ascii="Times New Roman"/>
                <w:b w:val="false"/>
                <w:i w:val="false"/>
                <w:color w:val="000000"/>
                <w:sz w:val="20"/>
              </w:rPr>
              <w:t>АО "КазАгроИнновация" для</w:t>
            </w:r>
            <w:r>
              <w:br/>
            </w:r>
            <w:r>
              <w:rPr>
                <w:rFonts w:ascii="Times New Roman"/>
                <w:b w:val="false"/>
                <w:i w:val="false"/>
                <w:color w:val="000000"/>
                <w:sz w:val="20"/>
              </w:rPr>
              <w:t>
</w:t>
            </w:r>
            <w:r>
              <w:rPr>
                <w:rFonts w:ascii="Times New Roman"/>
                <w:b w:val="false"/>
                <w:i w:val="false"/>
                <w:color w:val="000000"/>
                <w:sz w:val="20"/>
              </w:rPr>
              <w:t>научно-технического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2 981 121,0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2 543 886,0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2 793 376,0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5 636 677,0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 Создание Казахстанско-</w:t>
            </w:r>
            <w:r>
              <w:br/>
            </w:r>
            <w:r>
              <w:rPr>
                <w:rFonts w:ascii="Times New Roman"/>
                <w:b w:val="false"/>
                <w:i w:val="false"/>
                <w:color w:val="000000"/>
                <w:sz w:val="20"/>
              </w:rPr>
              <w:t>
</w:t>
            </w:r>
            <w:r>
              <w:rPr>
                <w:rFonts w:ascii="Times New Roman"/>
                <w:b w:val="false"/>
                <w:i w:val="false"/>
                <w:color w:val="000000"/>
                <w:sz w:val="20"/>
              </w:rPr>
              <w:t>Израильского фонда аграрных</w:t>
            </w:r>
            <w:r>
              <w:br/>
            </w:r>
            <w:r>
              <w:rPr>
                <w:rFonts w:ascii="Times New Roman"/>
                <w:b w:val="false"/>
                <w:i w:val="false"/>
                <w:color w:val="000000"/>
                <w:sz w:val="20"/>
              </w:rPr>
              <w:t>
</w:t>
            </w:r>
            <w:r>
              <w:rPr>
                <w:rFonts w:ascii="Times New Roman"/>
                <w:b w:val="false"/>
                <w:i w:val="false"/>
                <w:color w:val="000000"/>
                <w:sz w:val="20"/>
              </w:rPr>
              <w:t>исследований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Строительство и реконструкция</w:t>
            </w:r>
            <w:r>
              <w:br/>
            </w:r>
            <w:r>
              <w:rPr>
                <w:rFonts w:ascii="Times New Roman"/>
                <w:b w:val="false"/>
                <w:i w:val="false"/>
                <w:color w:val="000000"/>
                <w:sz w:val="20"/>
              </w:rPr>
              <w:t>
</w:t>
            </w:r>
            <w:r>
              <w:rPr>
                <w:rFonts w:ascii="Times New Roman"/>
                <w:b w:val="false"/>
                <w:i w:val="false"/>
                <w:color w:val="000000"/>
                <w:sz w:val="20"/>
              </w:rPr>
              <w:t>объектов образования в сфере</w:t>
            </w:r>
            <w:r>
              <w:br/>
            </w:r>
            <w:r>
              <w:rPr>
                <w:rFonts w:ascii="Times New Roman"/>
                <w:b w:val="false"/>
                <w:i w:val="false"/>
                <w:color w:val="000000"/>
                <w:sz w:val="20"/>
              </w:rPr>
              <w:t>
</w:t>
            </w:r>
            <w:r>
              <w:rPr>
                <w:rFonts w:ascii="Times New Roman"/>
                <w:b w:val="false"/>
                <w:i w:val="false"/>
                <w:color w:val="000000"/>
                <w:sz w:val="20"/>
              </w:rPr>
              <w:t>сельского хозяйства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62 109,2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20 686,0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217 972,0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226 569,0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 Методологические услуги в</w:t>
            </w:r>
            <w:r>
              <w:br/>
            </w:r>
            <w:r>
              <w:rPr>
                <w:rFonts w:ascii="Times New Roman"/>
                <w:b w:val="false"/>
                <w:i w:val="false"/>
                <w:color w:val="000000"/>
                <w:sz w:val="20"/>
              </w:rPr>
              <w:t>
</w:t>
            </w:r>
            <w:r>
              <w:rPr>
                <w:rFonts w:ascii="Times New Roman"/>
                <w:b w:val="false"/>
                <w:i w:val="false"/>
                <w:color w:val="000000"/>
                <w:sz w:val="20"/>
              </w:rPr>
              <w:t>области охраны водных объектов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14 909,7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21 387,0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23 625,0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 Государственные премии в</w:t>
            </w:r>
            <w:r>
              <w:br/>
            </w:r>
            <w:r>
              <w:rPr>
                <w:rFonts w:ascii="Times New Roman"/>
                <w:b w:val="false"/>
                <w:i w:val="false"/>
                <w:color w:val="000000"/>
                <w:sz w:val="20"/>
              </w:rPr>
              <w:t>
</w:t>
            </w:r>
            <w:r>
              <w:rPr>
                <w:rFonts w:ascii="Times New Roman"/>
                <w:b w:val="false"/>
                <w:i w:val="false"/>
                <w:color w:val="000000"/>
                <w:sz w:val="20"/>
              </w:rPr>
              <w:t>области аграрной науки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 Прикладные научные исследования</w:t>
            </w:r>
            <w:r>
              <w:br/>
            </w:r>
            <w:r>
              <w:rPr>
                <w:rFonts w:ascii="Times New Roman"/>
                <w:b w:val="false"/>
                <w:i w:val="false"/>
                <w:color w:val="000000"/>
                <w:sz w:val="20"/>
              </w:rPr>
              <w:t>
</w:t>
            </w:r>
            <w:r>
              <w:rPr>
                <w:rFonts w:ascii="Times New Roman"/>
                <w:b w:val="false"/>
                <w:i w:val="false"/>
                <w:color w:val="000000"/>
                <w:sz w:val="20"/>
              </w:rPr>
              <w:t>в области агропромышленного комплекса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2 704 683,0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2 704 683,0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2 800 921,0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3 213 434,0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3 502 643,0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 Развитие современной</w:t>
            </w:r>
            <w:r>
              <w:br/>
            </w:r>
            <w:r>
              <w:rPr>
                <w:rFonts w:ascii="Times New Roman"/>
                <w:b w:val="false"/>
                <w:i w:val="false"/>
                <w:color w:val="000000"/>
                <w:sz w:val="20"/>
              </w:rPr>
              <w:t>
</w:t>
            </w:r>
            <w:r>
              <w:rPr>
                <w:rFonts w:ascii="Times New Roman"/>
                <w:b w:val="false"/>
                <w:i w:val="false"/>
                <w:color w:val="000000"/>
                <w:sz w:val="20"/>
              </w:rPr>
              <w:t>инфраструктуры отраслей АПК и</w:t>
            </w:r>
            <w:r>
              <w:br/>
            </w:r>
            <w:r>
              <w:rPr>
                <w:rFonts w:ascii="Times New Roman"/>
                <w:b w:val="false"/>
                <w:i w:val="false"/>
                <w:color w:val="000000"/>
                <w:sz w:val="20"/>
              </w:rPr>
              <w:t>
</w:t>
            </w:r>
            <w:r>
              <w:rPr>
                <w:rFonts w:ascii="Times New Roman"/>
                <w:b w:val="false"/>
                <w:i w:val="false"/>
                <w:color w:val="000000"/>
                <w:sz w:val="20"/>
              </w:rPr>
              <w:t>повышение технической оснащенности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15 447 857,8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6 626 604,0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21 127 964,0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16 229 395,0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11 195 877,0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1.3.1 Развитие обслуживающей</w:t>
            </w:r>
            <w:r>
              <w:br/>
            </w:r>
            <w:r>
              <w:rPr>
                <w:rFonts w:ascii="Times New Roman"/>
                <w:b w:val="false"/>
                <w:i w:val="false"/>
                <w:color w:val="000000"/>
                <w:sz w:val="20"/>
              </w:rPr>
              <w:t>
</w:t>
            </w:r>
            <w:r>
              <w:rPr>
                <w:rFonts w:ascii="Times New Roman"/>
                <w:b w:val="false"/>
                <w:i w:val="false"/>
                <w:color w:val="000000"/>
                <w:sz w:val="20"/>
              </w:rPr>
              <w:t>инфраструктуры отраслей АПК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9 371 697,8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5 126 785,0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14 988 741,0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15 127 793,0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10 094 275,0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 Агрохимическое и</w:t>
            </w:r>
            <w:r>
              <w:br/>
            </w:r>
            <w:r>
              <w:rPr>
                <w:rFonts w:ascii="Times New Roman"/>
                <w:b w:val="false"/>
                <w:i w:val="false"/>
                <w:color w:val="000000"/>
                <w:sz w:val="20"/>
              </w:rPr>
              <w:t>
</w:t>
            </w:r>
            <w:r>
              <w:rPr>
                <w:rFonts w:ascii="Times New Roman"/>
                <w:b w:val="false"/>
                <w:i w:val="false"/>
                <w:color w:val="000000"/>
                <w:sz w:val="20"/>
              </w:rPr>
              <w:t>агроклиматическое обеспечение</w:t>
            </w:r>
            <w:r>
              <w:br/>
            </w:r>
            <w:r>
              <w:rPr>
                <w:rFonts w:ascii="Times New Roman"/>
                <w:b w:val="false"/>
                <w:i w:val="false"/>
                <w:color w:val="000000"/>
                <w:sz w:val="20"/>
              </w:rPr>
              <w:t>
</w:t>
            </w:r>
            <w:r>
              <w:rPr>
                <w:rFonts w:ascii="Times New Roman"/>
                <w:b w:val="false"/>
                <w:i w:val="false"/>
                <w:color w:val="000000"/>
                <w:sz w:val="20"/>
              </w:rPr>
              <w:t>сельскохозяйственного производства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45 241,0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38 140,0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45 241,0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45 241,0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45 241,0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063 - Научно-методические услуги по</w:t>
            </w:r>
            <w:r>
              <w:br/>
            </w:r>
            <w:r>
              <w:rPr>
                <w:rFonts w:ascii="Times New Roman"/>
                <w:b w:val="false"/>
                <w:i w:val="false"/>
                <w:color w:val="000000"/>
                <w:sz w:val="20"/>
              </w:rPr>
              <w:t>
</w:t>
            </w:r>
            <w:r>
              <w:rPr>
                <w:rFonts w:ascii="Times New Roman"/>
                <w:b w:val="false"/>
                <w:i w:val="false"/>
                <w:color w:val="000000"/>
                <w:sz w:val="20"/>
              </w:rPr>
              <w:t>определению агрохимического состава</w:t>
            </w:r>
            <w:r>
              <w:br/>
            </w:r>
            <w:r>
              <w:rPr>
                <w:rFonts w:ascii="Times New Roman"/>
                <w:b w:val="false"/>
                <w:i w:val="false"/>
                <w:color w:val="000000"/>
                <w:sz w:val="20"/>
              </w:rPr>
              <w:t>
</w:t>
            </w:r>
            <w:r>
              <w:rPr>
                <w:rFonts w:ascii="Times New Roman"/>
                <w:b w:val="false"/>
                <w:i w:val="false"/>
                <w:color w:val="000000"/>
                <w:sz w:val="20"/>
              </w:rPr>
              <w:t>почв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112 876,3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123 360,0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 Информационное обеспечение</w:t>
            </w:r>
            <w:r>
              <w:br/>
            </w:r>
            <w:r>
              <w:rPr>
                <w:rFonts w:ascii="Times New Roman"/>
                <w:b w:val="false"/>
                <w:i w:val="false"/>
                <w:color w:val="000000"/>
                <w:sz w:val="20"/>
              </w:rPr>
              <w:t>
</w:t>
            </w:r>
            <w:r>
              <w:rPr>
                <w:rFonts w:ascii="Times New Roman"/>
                <w:b w:val="false"/>
                <w:i w:val="false"/>
                <w:color w:val="000000"/>
                <w:sz w:val="20"/>
              </w:rPr>
              <w:t>субъектов агропромышленного комплекса</w:t>
            </w:r>
            <w:r>
              <w:br/>
            </w:r>
            <w:r>
              <w:rPr>
                <w:rFonts w:ascii="Times New Roman"/>
                <w:b w:val="false"/>
                <w:i w:val="false"/>
                <w:color w:val="000000"/>
                <w:sz w:val="20"/>
              </w:rPr>
              <w:t>
</w:t>
            </w:r>
            <w:r>
              <w:rPr>
                <w:rFonts w:ascii="Times New Roman"/>
                <w:b w:val="false"/>
                <w:i w:val="false"/>
                <w:color w:val="000000"/>
                <w:sz w:val="20"/>
              </w:rPr>
              <w:t>на безвозмездной основе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273 907,0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 Создание единой</w:t>
            </w:r>
            <w:r>
              <w:br/>
            </w:r>
            <w:r>
              <w:rPr>
                <w:rFonts w:ascii="Times New Roman"/>
                <w:b w:val="false"/>
                <w:i w:val="false"/>
                <w:color w:val="000000"/>
                <w:sz w:val="20"/>
              </w:rPr>
              <w:t>
</w:t>
            </w:r>
            <w:r>
              <w:rPr>
                <w:rFonts w:ascii="Times New Roman"/>
                <w:b w:val="false"/>
                <w:i w:val="false"/>
                <w:color w:val="000000"/>
                <w:sz w:val="20"/>
              </w:rPr>
              <w:t>автоматизированной системы управления</w:t>
            </w:r>
            <w:r>
              <w:br/>
            </w:r>
            <w:r>
              <w:rPr>
                <w:rFonts w:ascii="Times New Roman"/>
                <w:b w:val="false"/>
                <w:i w:val="false"/>
                <w:color w:val="000000"/>
                <w:sz w:val="20"/>
              </w:rPr>
              <w:t>
</w:t>
            </w:r>
            <w:r>
              <w:rPr>
                <w:rFonts w:ascii="Times New Roman"/>
                <w:b w:val="false"/>
                <w:i w:val="false"/>
                <w:color w:val="000000"/>
                <w:sz w:val="20"/>
              </w:rPr>
              <w:t>отраслями агропромышленного комплекса</w:t>
            </w:r>
            <w:r>
              <w:br/>
            </w:r>
            <w:r>
              <w:rPr>
                <w:rFonts w:ascii="Times New Roman"/>
                <w:b w:val="false"/>
                <w:i w:val="false"/>
                <w:color w:val="000000"/>
                <w:sz w:val="20"/>
              </w:rPr>
              <w:t>
</w:t>
            </w:r>
            <w:r>
              <w:rPr>
                <w:rFonts w:ascii="Times New Roman"/>
                <w:b w:val="false"/>
                <w:i w:val="false"/>
                <w:color w:val="000000"/>
                <w:sz w:val="20"/>
              </w:rPr>
              <w:t>"Е-Agriculture"</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399 857,1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412 666,0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268 946,0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66 442,0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 Нормативно-методическое</w:t>
            </w:r>
            <w:r>
              <w:br/>
            </w:r>
            <w:r>
              <w:rPr>
                <w:rFonts w:ascii="Times New Roman"/>
                <w:b w:val="false"/>
                <w:i w:val="false"/>
                <w:color w:val="000000"/>
                <w:sz w:val="20"/>
              </w:rPr>
              <w:t>
</w:t>
            </w:r>
            <w:r>
              <w:rPr>
                <w:rFonts w:ascii="Times New Roman"/>
                <w:b w:val="false"/>
                <w:i w:val="false"/>
                <w:color w:val="000000"/>
                <w:sz w:val="20"/>
              </w:rPr>
              <w:t>обеспечение развития отраслей</w:t>
            </w:r>
            <w:r>
              <w:br/>
            </w:r>
            <w:r>
              <w:rPr>
                <w:rFonts w:ascii="Times New Roman"/>
                <w:b w:val="false"/>
                <w:i w:val="false"/>
                <w:color w:val="000000"/>
                <w:sz w:val="20"/>
              </w:rPr>
              <w:t>
</w:t>
            </w:r>
            <w:r>
              <w:rPr>
                <w:rFonts w:ascii="Times New Roman"/>
                <w:b w:val="false"/>
                <w:i w:val="false"/>
                <w:color w:val="000000"/>
                <w:sz w:val="20"/>
              </w:rPr>
              <w:t>агропромышленного комплекса, водного</w:t>
            </w:r>
            <w:r>
              <w:br/>
            </w:r>
            <w:r>
              <w:rPr>
                <w:rFonts w:ascii="Times New Roman"/>
                <w:b w:val="false"/>
                <w:i w:val="false"/>
                <w:color w:val="000000"/>
                <w:sz w:val="20"/>
              </w:rPr>
              <w:t>
</w:t>
            </w:r>
            <w:r>
              <w:rPr>
                <w:rFonts w:ascii="Times New Roman"/>
                <w:b w:val="false"/>
                <w:i w:val="false"/>
                <w:color w:val="000000"/>
                <w:sz w:val="20"/>
              </w:rPr>
              <w:t>и лесного хозяйства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143 590,2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100 527,0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100 527,0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59 720,0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 Поддержка страхования в</w:t>
            </w:r>
            <w:r>
              <w:br/>
            </w:r>
            <w:r>
              <w:rPr>
                <w:rFonts w:ascii="Times New Roman"/>
                <w:b w:val="false"/>
                <w:i w:val="false"/>
                <w:color w:val="000000"/>
                <w:sz w:val="20"/>
              </w:rPr>
              <w:t>
</w:t>
            </w:r>
            <w:r>
              <w:rPr>
                <w:rFonts w:ascii="Times New Roman"/>
                <w:b w:val="false"/>
                <w:i w:val="false"/>
                <w:color w:val="000000"/>
                <w:sz w:val="20"/>
              </w:rPr>
              <w:t>растениеводстве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 Увеличение уставного капитала</w:t>
            </w:r>
            <w:r>
              <w:br/>
            </w:r>
            <w:r>
              <w:rPr>
                <w:rFonts w:ascii="Times New Roman"/>
                <w:b w:val="false"/>
                <w:i w:val="false"/>
                <w:color w:val="000000"/>
                <w:sz w:val="20"/>
              </w:rPr>
              <w:t>
</w:t>
            </w:r>
            <w:r>
              <w:rPr>
                <w:rFonts w:ascii="Times New Roman"/>
                <w:b w:val="false"/>
                <w:i w:val="false"/>
                <w:color w:val="000000"/>
                <w:sz w:val="20"/>
              </w:rPr>
              <w:t>АО "Национальный управляющий холдинг</w:t>
            </w:r>
            <w:r>
              <w:br/>
            </w:r>
            <w:r>
              <w:rPr>
                <w:rFonts w:ascii="Times New Roman"/>
                <w:b w:val="false"/>
                <w:i w:val="false"/>
                <w:color w:val="000000"/>
                <w:sz w:val="20"/>
              </w:rPr>
              <w:t>
</w:t>
            </w:r>
            <w:r>
              <w:rPr>
                <w:rFonts w:ascii="Times New Roman"/>
                <w:b w:val="false"/>
                <w:i w:val="false"/>
                <w:color w:val="000000"/>
                <w:sz w:val="20"/>
              </w:rPr>
              <w:t>"КазАгро" для реализации</w:t>
            </w:r>
            <w:r>
              <w:br/>
            </w:r>
            <w:r>
              <w:rPr>
                <w:rFonts w:ascii="Times New Roman"/>
                <w:b w:val="false"/>
                <w:i w:val="false"/>
                <w:color w:val="000000"/>
                <w:sz w:val="20"/>
              </w:rPr>
              <w:t>
</w:t>
            </w:r>
            <w:r>
              <w:rPr>
                <w:rFonts w:ascii="Times New Roman"/>
                <w:b w:val="false"/>
                <w:i w:val="false"/>
                <w:color w:val="000000"/>
                <w:sz w:val="20"/>
              </w:rPr>
              <w:t>государственной политики по</w:t>
            </w:r>
            <w:r>
              <w:br/>
            </w:r>
            <w:r>
              <w:rPr>
                <w:rFonts w:ascii="Times New Roman"/>
                <w:b w:val="false"/>
                <w:i w:val="false"/>
                <w:color w:val="000000"/>
                <w:sz w:val="20"/>
              </w:rPr>
              <w:t>
</w:t>
            </w:r>
            <w:r>
              <w:rPr>
                <w:rFonts w:ascii="Times New Roman"/>
                <w:b w:val="false"/>
                <w:i w:val="false"/>
                <w:color w:val="000000"/>
                <w:sz w:val="20"/>
              </w:rPr>
              <w:t>стимулированию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7 313 200,0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3 996 843,0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7 042 154,0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 Постприватизационная поддержка</w:t>
            </w:r>
            <w:r>
              <w:br/>
            </w:r>
            <w:r>
              <w:rPr>
                <w:rFonts w:ascii="Times New Roman"/>
                <w:b w:val="false"/>
                <w:i w:val="false"/>
                <w:color w:val="000000"/>
                <w:sz w:val="20"/>
              </w:rPr>
              <w:t>
</w:t>
            </w:r>
            <w:r>
              <w:rPr>
                <w:rFonts w:ascii="Times New Roman"/>
                <w:b w:val="false"/>
                <w:i w:val="false"/>
                <w:color w:val="000000"/>
                <w:sz w:val="20"/>
              </w:rPr>
              <w:t>сельского хозяйства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74 243,2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106 575,0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105 764,0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 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сельскохозяйственной продукции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1 072 690,0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1 612 702,0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1 060 281,0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2 226 013,0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2 757 160,0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086 - Кредитование проекта по</w:t>
            </w:r>
            <w:r>
              <w:br/>
            </w:r>
            <w:r>
              <w:rPr>
                <w:rFonts w:ascii="Times New Roman"/>
                <w:b w:val="false"/>
                <w:i w:val="false"/>
                <w:color w:val="000000"/>
                <w:sz w:val="20"/>
              </w:rPr>
              <w:t>
</w:t>
            </w:r>
            <w:r>
              <w:rPr>
                <w:rFonts w:ascii="Times New Roman"/>
                <w:b w:val="false"/>
                <w:i w:val="false"/>
                <w:color w:val="000000"/>
                <w:sz w:val="20"/>
              </w:rPr>
              <w:t>постприватизационной поддержке</w:t>
            </w:r>
            <w:r>
              <w:br/>
            </w:r>
            <w:r>
              <w:rPr>
                <w:rFonts w:ascii="Times New Roman"/>
                <w:b w:val="false"/>
                <w:i w:val="false"/>
                <w:color w:val="000000"/>
                <w:sz w:val="20"/>
              </w:rPr>
              <w:t>
</w:t>
            </w:r>
            <w:r>
              <w:rPr>
                <w:rFonts w:ascii="Times New Roman"/>
                <w:b w:val="false"/>
                <w:i w:val="false"/>
                <w:color w:val="000000"/>
                <w:sz w:val="20"/>
              </w:rPr>
              <w:t>сельского хозяйства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242 915,0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1 115 187,0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8 442 290,0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1.3.2 Техническое и</w:t>
            </w:r>
            <w:r>
              <w:br/>
            </w:r>
            <w:r>
              <w:rPr>
                <w:rFonts w:ascii="Times New Roman"/>
                <w:b w:val="false"/>
                <w:i w:val="false"/>
                <w:color w:val="000000"/>
                <w:sz w:val="20"/>
              </w:rPr>
              <w:t>
</w:t>
            </w:r>
            <w:r>
              <w:rPr>
                <w:rFonts w:ascii="Times New Roman"/>
                <w:b w:val="false"/>
                <w:i w:val="false"/>
                <w:color w:val="000000"/>
                <w:sz w:val="20"/>
              </w:rPr>
              <w:t>технологическое перевооружение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6 076 160,0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1 499 819,0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6 139 223,0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1 101 602,0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1 101 602,0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 Возмещение ставки</w:t>
            </w:r>
            <w:r>
              <w:br/>
            </w:r>
            <w:r>
              <w:rPr>
                <w:rFonts w:ascii="Times New Roman"/>
                <w:b w:val="false"/>
                <w:i w:val="false"/>
                <w:color w:val="000000"/>
                <w:sz w:val="20"/>
              </w:rPr>
              <w:t>
</w:t>
            </w:r>
            <w:r>
              <w:rPr>
                <w:rFonts w:ascii="Times New Roman"/>
                <w:b w:val="false"/>
                <w:i w:val="false"/>
                <w:color w:val="000000"/>
                <w:sz w:val="20"/>
              </w:rPr>
              <w:t>вознаграждения по финансовому лизингу</w:t>
            </w:r>
            <w:r>
              <w:br/>
            </w:r>
            <w:r>
              <w:rPr>
                <w:rFonts w:ascii="Times New Roman"/>
                <w:b w:val="false"/>
                <w:i w:val="false"/>
                <w:color w:val="000000"/>
                <w:sz w:val="20"/>
              </w:rPr>
              <w:t>
</w:t>
            </w:r>
            <w:r>
              <w:rPr>
                <w:rFonts w:ascii="Times New Roman"/>
                <w:b w:val="false"/>
                <w:i w:val="false"/>
                <w:color w:val="000000"/>
                <w:sz w:val="20"/>
              </w:rPr>
              <w:t>сельскохозяйственной техники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118 645,8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79 098,0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39 549,0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 Государственный учет и</w:t>
            </w:r>
            <w:r>
              <w:br/>
            </w:r>
            <w:r>
              <w:rPr>
                <w:rFonts w:ascii="Times New Roman"/>
                <w:b w:val="false"/>
                <w:i w:val="false"/>
                <w:color w:val="000000"/>
                <w:sz w:val="20"/>
              </w:rPr>
              <w:t>
</w:t>
            </w:r>
            <w:r>
              <w:rPr>
                <w:rFonts w:ascii="Times New Roman"/>
                <w:b w:val="false"/>
                <w:i w:val="false"/>
                <w:color w:val="000000"/>
                <w:sz w:val="20"/>
              </w:rPr>
              <w:t>регистрация тракторов, прицепов к</w:t>
            </w:r>
            <w:r>
              <w:br/>
            </w:r>
            <w:r>
              <w:rPr>
                <w:rFonts w:ascii="Times New Roman"/>
                <w:b w:val="false"/>
                <w:i w:val="false"/>
                <w:color w:val="000000"/>
                <w:sz w:val="20"/>
              </w:rPr>
              <w:t>
</w:t>
            </w:r>
            <w:r>
              <w:rPr>
                <w:rFonts w:ascii="Times New Roman"/>
                <w:b w:val="false"/>
                <w:i w:val="false"/>
                <w:color w:val="000000"/>
                <w:sz w:val="20"/>
              </w:rPr>
              <w:t>ним, самоходных сельскохозяйственных,</w:t>
            </w:r>
            <w:r>
              <w:br/>
            </w:r>
            <w:r>
              <w:rPr>
                <w:rFonts w:ascii="Times New Roman"/>
                <w:b w:val="false"/>
                <w:i w:val="false"/>
                <w:color w:val="000000"/>
                <w:sz w:val="20"/>
              </w:rPr>
              <w:t>
</w:t>
            </w:r>
            <w:r>
              <w:rPr>
                <w:rFonts w:ascii="Times New Roman"/>
                <w:b w:val="false"/>
                <w:i w:val="false"/>
                <w:color w:val="000000"/>
                <w:sz w:val="20"/>
              </w:rPr>
              <w:t>мелиоративных и дорожно-строительных</w:t>
            </w:r>
            <w:r>
              <w:br/>
            </w:r>
            <w:r>
              <w:rPr>
                <w:rFonts w:ascii="Times New Roman"/>
                <w:b w:val="false"/>
                <w:i w:val="false"/>
                <w:color w:val="000000"/>
                <w:sz w:val="20"/>
              </w:rPr>
              <w:t>
</w:t>
            </w:r>
            <w:r>
              <w:rPr>
                <w:rFonts w:ascii="Times New Roman"/>
                <w:b w:val="false"/>
                <w:i w:val="false"/>
                <w:color w:val="000000"/>
                <w:sz w:val="20"/>
              </w:rPr>
              <w:t>машин и механизмов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132 914,2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120 721,0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99 674,0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101 602,0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101 602,0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 Увеличение уставного капитала</w:t>
            </w:r>
            <w:r>
              <w:br/>
            </w:r>
            <w:r>
              <w:rPr>
                <w:rFonts w:ascii="Times New Roman"/>
                <w:b w:val="false"/>
                <w:i w:val="false"/>
                <w:color w:val="000000"/>
                <w:sz w:val="20"/>
              </w:rPr>
              <w:t>
</w:t>
            </w:r>
            <w:r>
              <w:rPr>
                <w:rFonts w:ascii="Times New Roman"/>
                <w:b w:val="false"/>
                <w:i w:val="false"/>
                <w:color w:val="000000"/>
                <w:sz w:val="20"/>
              </w:rPr>
              <w:t>АО "Национальный управляющий холдинг</w:t>
            </w:r>
            <w:r>
              <w:br/>
            </w:r>
            <w:r>
              <w:rPr>
                <w:rFonts w:ascii="Times New Roman"/>
                <w:b w:val="false"/>
                <w:i w:val="false"/>
                <w:color w:val="000000"/>
                <w:sz w:val="20"/>
              </w:rPr>
              <w:t>
</w:t>
            </w:r>
            <w:r>
              <w:rPr>
                <w:rFonts w:ascii="Times New Roman"/>
                <w:b w:val="false"/>
                <w:i w:val="false"/>
                <w:color w:val="000000"/>
                <w:sz w:val="20"/>
              </w:rPr>
              <w:t>"КазАгро" для реализации</w:t>
            </w:r>
            <w:r>
              <w:br/>
            </w:r>
            <w:r>
              <w:rPr>
                <w:rFonts w:ascii="Times New Roman"/>
                <w:b w:val="false"/>
                <w:i w:val="false"/>
                <w:color w:val="000000"/>
                <w:sz w:val="20"/>
              </w:rPr>
              <w:t>
</w:t>
            </w:r>
            <w:r>
              <w:rPr>
                <w:rFonts w:ascii="Times New Roman"/>
                <w:b w:val="false"/>
                <w:i w:val="false"/>
                <w:color w:val="000000"/>
                <w:sz w:val="20"/>
              </w:rPr>
              <w:t>государственной политики по</w:t>
            </w:r>
            <w:r>
              <w:br/>
            </w:r>
            <w:r>
              <w:rPr>
                <w:rFonts w:ascii="Times New Roman"/>
                <w:b w:val="false"/>
                <w:i w:val="false"/>
                <w:color w:val="000000"/>
                <w:sz w:val="20"/>
              </w:rPr>
              <w:t>
</w:t>
            </w:r>
            <w:r>
              <w:rPr>
                <w:rFonts w:ascii="Times New Roman"/>
                <w:b w:val="false"/>
                <w:i w:val="false"/>
                <w:color w:val="000000"/>
                <w:sz w:val="20"/>
              </w:rPr>
              <w:t>стимулированию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5 824 600,0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1 00 000,0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Сохранение, рациональное</w:t>
            </w:r>
            <w:r>
              <w:br/>
            </w:r>
            <w:r>
              <w:rPr>
                <w:rFonts w:ascii="Times New Roman"/>
                <w:b w:val="false"/>
                <w:i w:val="false"/>
                <w:color w:val="000000"/>
                <w:sz w:val="20"/>
              </w:rPr>
              <w:t>
</w:t>
            </w:r>
            <w:r>
              <w:rPr>
                <w:rFonts w:ascii="Times New Roman"/>
                <w:b w:val="false"/>
                <w:i w:val="false"/>
                <w:color w:val="000000"/>
                <w:sz w:val="20"/>
              </w:rPr>
              <w:t>использование и воспроизводство</w:t>
            </w:r>
            <w:r>
              <w:br/>
            </w:r>
            <w:r>
              <w:rPr>
                <w:rFonts w:ascii="Times New Roman"/>
                <w:b w:val="false"/>
                <w:i w:val="false"/>
                <w:color w:val="000000"/>
                <w:sz w:val="20"/>
              </w:rPr>
              <w:t>
</w:t>
            </w:r>
            <w:r>
              <w:rPr>
                <w:rFonts w:ascii="Times New Roman"/>
                <w:b w:val="false"/>
                <w:i w:val="false"/>
                <w:color w:val="000000"/>
                <w:sz w:val="20"/>
              </w:rPr>
              <w:t>рыбных, лесных ресурсов, ресурсов</w:t>
            </w:r>
            <w:r>
              <w:br/>
            </w:r>
            <w:r>
              <w:rPr>
                <w:rFonts w:ascii="Times New Roman"/>
                <w:b w:val="false"/>
                <w:i w:val="false"/>
                <w:color w:val="000000"/>
                <w:sz w:val="20"/>
              </w:rPr>
              <w:t>
</w:t>
            </w:r>
            <w:r>
              <w:rPr>
                <w:rFonts w:ascii="Times New Roman"/>
                <w:b w:val="false"/>
                <w:i w:val="false"/>
                <w:color w:val="000000"/>
                <w:sz w:val="20"/>
              </w:rPr>
              <w:t>животного мира, объектов</w:t>
            </w:r>
            <w:r>
              <w:br/>
            </w:r>
            <w:r>
              <w:rPr>
                <w:rFonts w:ascii="Times New Roman"/>
                <w:b w:val="false"/>
                <w:i w:val="false"/>
                <w:color w:val="000000"/>
                <w:sz w:val="20"/>
              </w:rPr>
              <w:t>
</w:t>
            </w:r>
            <w:r>
              <w:rPr>
                <w:rFonts w:ascii="Times New Roman"/>
                <w:b w:val="false"/>
                <w:i w:val="false"/>
                <w:color w:val="000000"/>
                <w:sz w:val="20"/>
              </w:rPr>
              <w:t>природно-заповедного фонда, а также</w:t>
            </w:r>
            <w:r>
              <w:br/>
            </w:r>
            <w:r>
              <w:rPr>
                <w:rFonts w:ascii="Times New Roman"/>
                <w:b w:val="false"/>
                <w:i w:val="false"/>
                <w:color w:val="000000"/>
                <w:sz w:val="20"/>
              </w:rPr>
              <w:t>
</w:t>
            </w:r>
            <w:r>
              <w:rPr>
                <w:rFonts w:ascii="Times New Roman"/>
                <w:b w:val="false"/>
                <w:i w:val="false"/>
                <w:color w:val="000000"/>
                <w:sz w:val="20"/>
              </w:rPr>
              <w:t>создание условий для устойчивого</w:t>
            </w:r>
            <w:r>
              <w:br/>
            </w:r>
            <w:r>
              <w:rPr>
                <w:rFonts w:ascii="Times New Roman"/>
                <w:b w:val="false"/>
                <w:i w:val="false"/>
                <w:color w:val="000000"/>
                <w:sz w:val="20"/>
              </w:rPr>
              <w:t>
</w:t>
            </w:r>
            <w:r>
              <w:rPr>
                <w:rFonts w:ascii="Times New Roman"/>
                <w:b w:val="false"/>
                <w:i w:val="false"/>
                <w:color w:val="000000"/>
                <w:sz w:val="20"/>
              </w:rPr>
              <w:t>водообеспечения и эффективного уровня</w:t>
            </w:r>
            <w:r>
              <w:br/>
            </w:r>
            <w:r>
              <w:rPr>
                <w:rFonts w:ascii="Times New Roman"/>
                <w:b w:val="false"/>
                <w:i w:val="false"/>
                <w:color w:val="000000"/>
                <w:sz w:val="20"/>
              </w:rPr>
              <w:t>
</w:t>
            </w:r>
            <w:r>
              <w:rPr>
                <w:rFonts w:ascii="Times New Roman"/>
                <w:b w:val="false"/>
                <w:i w:val="false"/>
                <w:color w:val="000000"/>
                <w:sz w:val="20"/>
              </w:rPr>
              <w:t>водопользования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43 270 999,3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56 802 263,0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75 227 668,0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55 918 907,0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61 741 295,0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сохранения,</w:t>
            </w:r>
            <w:r>
              <w:br/>
            </w:r>
            <w:r>
              <w:rPr>
                <w:rFonts w:ascii="Times New Roman"/>
                <w:b w:val="false"/>
                <w:i w:val="false"/>
                <w:color w:val="000000"/>
                <w:sz w:val="20"/>
              </w:rPr>
              <w:t>
</w:t>
            </w:r>
            <w:r>
              <w:rPr>
                <w:rFonts w:ascii="Times New Roman"/>
                <w:b w:val="false"/>
                <w:i w:val="false"/>
                <w:color w:val="000000"/>
                <w:sz w:val="20"/>
              </w:rPr>
              <w:t>воспроизводства и рационального</w:t>
            </w:r>
            <w:r>
              <w:br/>
            </w:r>
            <w:r>
              <w:rPr>
                <w:rFonts w:ascii="Times New Roman"/>
                <w:b w:val="false"/>
                <w:i w:val="false"/>
                <w:color w:val="000000"/>
                <w:sz w:val="20"/>
              </w:rPr>
              <w:t>
</w:t>
            </w:r>
            <w:r>
              <w:rPr>
                <w:rFonts w:ascii="Times New Roman"/>
                <w:b w:val="false"/>
                <w:i w:val="false"/>
                <w:color w:val="000000"/>
                <w:sz w:val="20"/>
              </w:rPr>
              <w:t>использования рыбных, лесных</w:t>
            </w:r>
            <w:r>
              <w:br/>
            </w:r>
            <w:r>
              <w:rPr>
                <w:rFonts w:ascii="Times New Roman"/>
                <w:b w:val="false"/>
                <w:i w:val="false"/>
                <w:color w:val="000000"/>
                <w:sz w:val="20"/>
              </w:rPr>
              <w:t>
</w:t>
            </w:r>
            <w:r>
              <w:rPr>
                <w:rFonts w:ascii="Times New Roman"/>
                <w:b w:val="false"/>
                <w:i w:val="false"/>
                <w:color w:val="000000"/>
                <w:sz w:val="20"/>
              </w:rPr>
              <w:t>ресурсов, ресурсов животного мира,</w:t>
            </w:r>
            <w:r>
              <w:br/>
            </w:r>
            <w:r>
              <w:rPr>
                <w:rFonts w:ascii="Times New Roman"/>
                <w:b w:val="false"/>
                <w:i w:val="false"/>
                <w:color w:val="000000"/>
                <w:sz w:val="20"/>
              </w:rPr>
              <w:t>
</w:t>
            </w:r>
            <w:r>
              <w:rPr>
                <w:rFonts w:ascii="Times New Roman"/>
                <w:b w:val="false"/>
                <w:i w:val="false"/>
                <w:color w:val="000000"/>
                <w:sz w:val="20"/>
              </w:rPr>
              <w:t>объектов природно-заповедного фонда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7 671 162,2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8 496 910,0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10 363 456,0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9 755 275,0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10 327 166,0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Увеличение лесистости</w:t>
            </w:r>
            <w:r>
              <w:br/>
            </w:r>
            <w:r>
              <w:rPr>
                <w:rFonts w:ascii="Times New Roman"/>
                <w:b w:val="false"/>
                <w:i w:val="false"/>
                <w:color w:val="000000"/>
                <w:sz w:val="20"/>
              </w:rPr>
              <w:t>
</w:t>
            </w:r>
            <w:r>
              <w:rPr>
                <w:rFonts w:ascii="Times New Roman"/>
                <w:b w:val="false"/>
                <w:i w:val="false"/>
                <w:color w:val="000000"/>
                <w:sz w:val="20"/>
              </w:rPr>
              <w:t>территории республики, озеленение</w:t>
            </w:r>
            <w:r>
              <w:br/>
            </w:r>
            <w:r>
              <w:rPr>
                <w:rFonts w:ascii="Times New Roman"/>
                <w:b w:val="false"/>
                <w:i w:val="false"/>
                <w:color w:val="000000"/>
                <w:sz w:val="20"/>
              </w:rPr>
              <w:t>
</w:t>
            </w:r>
            <w:r>
              <w:rPr>
                <w:rFonts w:ascii="Times New Roman"/>
                <w:b w:val="false"/>
                <w:i w:val="false"/>
                <w:color w:val="000000"/>
                <w:sz w:val="20"/>
              </w:rPr>
              <w:t>населенных пунктов, создание и</w:t>
            </w:r>
            <w:r>
              <w:br/>
            </w:r>
            <w:r>
              <w:rPr>
                <w:rFonts w:ascii="Times New Roman"/>
                <w:b w:val="false"/>
                <w:i w:val="false"/>
                <w:color w:val="000000"/>
                <w:sz w:val="20"/>
              </w:rPr>
              <w:t>
</w:t>
            </w:r>
            <w:r>
              <w:rPr>
                <w:rFonts w:ascii="Times New Roman"/>
                <w:b w:val="false"/>
                <w:i w:val="false"/>
                <w:color w:val="000000"/>
                <w:sz w:val="20"/>
              </w:rPr>
              <w:t>расширение зеленых зон вокруг них,</w:t>
            </w:r>
            <w:r>
              <w:br/>
            </w:r>
            <w:r>
              <w:rPr>
                <w:rFonts w:ascii="Times New Roman"/>
                <w:b w:val="false"/>
                <w:i w:val="false"/>
                <w:color w:val="000000"/>
                <w:sz w:val="20"/>
              </w:rPr>
              <w:t>
</w:t>
            </w:r>
            <w:r>
              <w:rPr>
                <w:rFonts w:ascii="Times New Roman"/>
                <w:b w:val="false"/>
                <w:i w:val="false"/>
                <w:color w:val="000000"/>
                <w:sz w:val="20"/>
              </w:rPr>
              <w:t>развитие плантационного выращивания</w:t>
            </w:r>
            <w:r>
              <w:br/>
            </w:r>
            <w:r>
              <w:rPr>
                <w:rFonts w:ascii="Times New Roman"/>
                <w:b w:val="false"/>
                <w:i w:val="false"/>
                <w:color w:val="000000"/>
                <w:sz w:val="20"/>
              </w:rPr>
              <w:t>
</w:t>
            </w:r>
            <w:r>
              <w:rPr>
                <w:rFonts w:ascii="Times New Roman"/>
                <w:b w:val="false"/>
                <w:i w:val="false"/>
                <w:color w:val="000000"/>
                <w:sz w:val="20"/>
              </w:rPr>
              <w:t>древесных пород и частного лесного</w:t>
            </w:r>
            <w:r>
              <w:br/>
            </w:r>
            <w:r>
              <w:rPr>
                <w:rFonts w:ascii="Times New Roman"/>
                <w:b w:val="false"/>
                <w:i w:val="false"/>
                <w:color w:val="000000"/>
                <w:sz w:val="20"/>
              </w:rPr>
              <w:t>
</w:t>
            </w:r>
            <w:r>
              <w:rPr>
                <w:rFonts w:ascii="Times New Roman"/>
                <w:b w:val="false"/>
                <w:i w:val="false"/>
                <w:color w:val="000000"/>
                <w:sz w:val="20"/>
              </w:rPr>
              <w:t>фонда, рациональное использование</w:t>
            </w:r>
            <w:r>
              <w:br/>
            </w:r>
            <w:r>
              <w:rPr>
                <w:rFonts w:ascii="Times New Roman"/>
                <w:b w:val="false"/>
                <w:i w:val="false"/>
                <w:color w:val="000000"/>
                <w:sz w:val="20"/>
              </w:rPr>
              <w:t>
</w:t>
            </w:r>
            <w:r>
              <w:rPr>
                <w:rFonts w:ascii="Times New Roman"/>
                <w:b w:val="false"/>
                <w:i w:val="false"/>
                <w:color w:val="000000"/>
                <w:sz w:val="20"/>
              </w:rPr>
              <w:t>лесных ресурсов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3 244 316,0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3 985 140,0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5 379 522,0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4 592 004,0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4 928 925,0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067 - Экспертиза качества лесных</w:t>
            </w:r>
            <w:r>
              <w:br/>
            </w:r>
            <w:r>
              <w:rPr>
                <w:rFonts w:ascii="Times New Roman"/>
                <w:b w:val="false"/>
                <w:i w:val="false"/>
                <w:color w:val="000000"/>
                <w:sz w:val="20"/>
              </w:rPr>
              <w:t>
</w:t>
            </w:r>
            <w:r>
              <w:rPr>
                <w:rFonts w:ascii="Times New Roman"/>
                <w:b w:val="false"/>
                <w:i w:val="false"/>
                <w:color w:val="000000"/>
                <w:sz w:val="20"/>
              </w:rPr>
              <w:t>семян, учет и аттестация объектов</w:t>
            </w:r>
            <w:r>
              <w:br/>
            </w:r>
            <w:r>
              <w:rPr>
                <w:rFonts w:ascii="Times New Roman"/>
                <w:b w:val="false"/>
                <w:i w:val="false"/>
                <w:color w:val="000000"/>
                <w:sz w:val="20"/>
              </w:rPr>
              <w:t>
</w:t>
            </w:r>
            <w:r>
              <w:rPr>
                <w:rFonts w:ascii="Times New Roman"/>
                <w:b w:val="false"/>
                <w:i w:val="false"/>
                <w:color w:val="000000"/>
                <w:sz w:val="20"/>
              </w:rPr>
              <w:t>лесосеменной базы, оценка санитарного</w:t>
            </w:r>
            <w:r>
              <w:br/>
            </w:r>
            <w:r>
              <w:rPr>
                <w:rFonts w:ascii="Times New Roman"/>
                <w:b w:val="false"/>
                <w:i w:val="false"/>
                <w:color w:val="000000"/>
                <w:sz w:val="20"/>
              </w:rPr>
              <w:t>
</w:t>
            </w:r>
            <w:r>
              <w:rPr>
                <w:rFonts w:ascii="Times New Roman"/>
                <w:b w:val="false"/>
                <w:i w:val="false"/>
                <w:color w:val="000000"/>
                <w:sz w:val="20"/>
              </w:rPr>
              <w:t>состояния лесов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18 034,5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29 876,0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32 648,0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068 - Обеспечение охраны, защиты и</w:t>
            </w:r>
            <w:r>
              <w:br/>
            </w:r>
            <w:r>
              <w:rPr>
                <w:rFonts w:ascii="Times New Roman"/>
                <w:b w:val="false"/>
                <w:i w:val="false"/>
                <w:color w:val="000000"/>
                <w:sz w:val="20"/>
              </w:rPr>
              <w:t>
</w:t>
            </w:r>
            <w:r>
              <w:rPr>
                <w:rFonts w:ascii="Times New Roman"/>
                <w:b w:val="false"/>
                <w:i w:val="false"/>
                <w:color w:val="000000"/>
                <w:sz w:val="20"/>
              </w:rPr>
              <w:t>воспроизводства лесов, лесопользования</w:t>
            </w:r>
            <w:r>
              <w:br/>
            </w:r>
            <w:r>
              <w:rPr>
                <w:rFonts w:ascii="Times New Roman"/>
                <w:b w:val="false"/>
                <w:i w:val="false"/>
                <w:color w:val="000000"/>
                <w:sz w:val="20"/>
              </w:rPr>
              <w:t>
</w:t>
            </w:r>
            <w:r>
              <w:rPr>
                <w:rFonts w:ascii="Times New Roman"/>
                <w:b w:val="false"/>
                <w:i w:val="false"/>
                <w:color w:val="000000"/>
                <w:sz w:val="20"/>
              </w:rPr>
              <w:t>и учебно-производственной</w:t>
            </w:r>
            <w:r>
              <w:br/>
            </w:r>
            <w:r>
              <w:rPr>
                <w:rFonts w:ascii="Times New Roman"/>
                <w:b w:val="false"/>
                <w:i w:val="false"/>
                <w:color w:val="000000"/>
                <w:sz w:val="20"/>
              </w:rPr>
              <w:t>
</w:t>
            </w:r>
            <w:r>
              <w:rPr>
                <w:rFonts w:ascii="Times New Roman"/>
                <w:b w:val="false"/>
                <w:i w:val="false"/>
                <w:color w:val="000000"/>
                <w:sz w:val="20"/>
              </w:rPr>
              <w:t>деятельности в области лесного</w:t>
            </w:r>
            <w:r>
              <w:br/>
            </w:r>
            <w:r>
              <w:rPr>
                <w:rFonts w:ascii="Times New Roman"/>
                <w:b w:val="false"/>
                <w:i w:val="false"/>
                <w:color w:val="000000"/>
                <w:sz w:val="20"/>
              </w:rPr>
              <w:t>
</w:t>
            </w:r>
            <w:r>
              <w:rPr>
                <w:rFonts w:ascii="Times New Roman"/>
                <w:b w:val="false"/>
                <w:i w:val="false"/>
                <w:color w:val="000000"/>
                <w:sz w:val="20"/>
              </w:rPr>
              <w:t>хозяйства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29 881,9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31 893,0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32 360,0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31 693,0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35 887,0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069 - Формирование постоянной</w:t>
            </w:r>
            <w:r>
              <w:br/>
            </w:r>
            <w:r>
              <w:rPr>
                <w:rFonts w:ascii="Times New Roman"/>
                <w:b w:val="false"/>
                <w:i w:val="false"/>
                <w:color w:val="000000"/>
                <w:sz w:val="20"/>
              </w:rPr>
              <w:t>
</w:t>
            </w:r>
            <w:r>
              <w:rPr>
                <w:rFonts w:ascii="Times New Roman"/>
                <w:b w:val="false"/>
                <w:i w:val="false"/>
                <w:color w:val="000000"/>
                <w:sz w:val="20"/>
              </w:rPr>
              <w:t>лесосеменной базы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51 743,0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111 637,0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70 178,0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87 727,0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 Лесоохотоустройство и</w:t>
            </w:r>
            <w:r>
              <w:br/>
            </w:r>
            <w:r>
              <w:rPr>
                <w:rFonts w:ascii="Times New Roman"/>
                <w:b w:val="false"/>
                <w:i w:val="false"/>
                <w:color w:val="000000"/>
                <w:sz w:val="20"/>
              </w:rPr>
              <w:t>
</w:t>
            </w:r>
            <w:r>
              <w:rPr>
                <w:rFonts w:ascii="Times New Roman"/>
                <w:b w:val="false"/>
                <w:i w:val="false"/>
                <w:color w:val="000000"/>
                <w:sz w:val="20"/>
              </w:rPr>
              <w:t>лесохозяйственное проектирование,</w:t>
            </w:r>
            <w:r>
              <w:br/>
            </w:r>
            <w:r>
              <w:rPr>
                <w:rFonts w:ascii="Times New Roman"/>
                <w:b w:val="false"/>
                <w:i w:val="false"/>
                <w:color w:val="000000"/>
                <w:sz w:val="20"/>
              </w:rPr>
              <w:t>
</w:t>
            </w:r>
            <w:r>
              <w:rPr>
                <w:rFonts w:ascii="Times New Roman"/>
                <w:b w:val="false"/>
                <w:i w:val="false"/>
                <w:color w:val="000000"/>
                <w:sz w:val="20"/>
              </w:rPr>
              <w:t>учет и биологические обоснования в</w:t>
            </w:r>
            <w:r>
              <w:br/>
            </w:r>
            <w:r>
              <w:rPr>
                <w:rFonts w:ascii="Times New Roman"/>
                <w:b w:val="false"/>
                <w:i w:val="false"/>
                <w:color w:val="000000"/>
                <w:sz w:val="20"/>
              </w:rPr>
              <w:t>
</w:t>
            </w:r>
            <w:r>
              <w:rPr>
                <w:rFonts w:ascii="Times New Roman"/>
                <w:b w:val="false"/>
                <w:i w:val="false"/>
                <w:color w:val="000000"/>
                <w:sz w:val="20"/>
              </w:rPr>
              <w:t>области лесов и животного мира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389 338,0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424 378,0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421 378,0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467 807,0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509 910,0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071 - Создание зеленой зоны города</w:t>
            </w:r>
            <w:r>
              <w:br/>
            </w:r>
            <w:r>
              <w:rPr>
                <w:rFonts w:ascii="Times New Roman"/>
                <w:b w:val="false"/>
                <w:i w:val="false"/>
                <w:color w:val="000000"/>
                <w:sz w:val="20"/>
              </w:rPr>
              <w:t>
</w:t>
            </w:r>
            <w:r>
              <w:rPr>
                <w:rFonts w:ascii="Times New Roman"/>
                <w:b w:val="false"/>
                <w:i w:val="false"/>
                <w:color w:val="000000"/>
                <w:sz w:val="20"/>
              </w:rPr>
              <w:t>Астаны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1 641 435,0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1 764 701,0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1 850 951,0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2 000 151,0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2 180 165,0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072 - Авиаохрана леса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833 094,0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1 034 591,0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1 003 817,0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1 140 675,0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1 243 336,0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 Сохранение лесов и увеличение</w:t>
            </w:r>
            <w:r>
              <w:br/>
            </w:r>
            <w:r>
              <w:rPr>
                <w:rFonts w:ascii="Times New Roman"/>
                <w:b w:val="false"/>
                <w:i w:val="false"/>
                <w:color w:val="000000"/>
                <w:sz w:val="20"/>
              </w:rPr>
              <w:t>
</w:t>
            </w:r>
            <w:r>
              <w:rPr>
                <w:rFonts w:ascii="Times New Roman"/>
                <w:b w:val="false"/>
                <w:i w:val="false"/>
                <w:color w:val="000000"/>
                <w:sz w:val="20"/>
              </w:rPr>
              <w:t>лесистости территории республики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280 789,6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592 310,0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1 977 055,0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839 252,0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839 252,0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Сохранение,</w:t>
            </w:r>
            <w:r>
              <w:br/>
            </w:r>
            <w:r>
              <w:rPr>
                <w:rFonts w:ascii="Times New Roman"/>
                <w:b w:val="false"/>
                <w:i w:val="false"/>
                <w:color w:val="000000"/>
                <w:sz w:val="20"/>
              </w:rPr>
              <w:t>
</w:t>
            </w:r>
            <w:r>
              <w:rPr>
                <w:rFonts w:ascii="Times New Roman"/>
                <w:b w:val="false"/>
                <w:i w:val="false"/>
                <w:color w:val="000000"/>
                <w:sz w:val="20"/>
              </w:rPr>
              <w:t>воспроизводство и рациональное</w:t>
            </w:r>
            <w:r>
              <w:br/>
            </w:r>
            <w:r>
              <w:rPr>
                <w:rFonts w:ascii="Times New Roman"/>
                <w:b w:val="false"/>
                <w:i w:val="false"/>
                <w:color w:val="000000"/>
                <w:sz w:val="20"/>
              </w:rPr>
              <w:t>
</w:t>
            </w:r>
            <w:r>
              <w:rPr>
                <w:rFonts w:ascii="Times New Roman"/>
                <w:b w:val="false"/>
                <w:i w:val="false"/>
                <w:color w:val="000000"/>
                <w:sz w:val="20"/>
              </w:rPr>
              <w:t>использование ресурсов животного мира</w:t>
            </w:r>
            <w:r>
              <w:br/>
            </w:r>
            <w:r>
              <w:rPr>
                <w:rFonts w:ascii="Times New Roman"/>
                <w:b w:val="false"/>
                <w:i w:val="false"/>
                <w:color w:val="000000"/>
                <w:sz w:val="20"/>
              </w:rPr>
              <w:t>
</w:t>
            </w:r>
            <w:r>
              <w:rPr>
                <w:rFonts w:ascii="Times New Roman"/>
                <w:b w:val="false"/>
                <w:i w:val="false"/>
                <w:color w:val="000000"/>
                <w:sz w:val="20"/>
              </w:rPr>
              <w:t>и объектов природно-заповедного фонда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3 579 693,2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3 958 843,0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4 113 064,0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4 176 200,0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4 396 199,0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 Обеспечение сохранения и</w:t>
            </w:r>
            <w:r>
              <w:br/>
            </w:r>
            <w:r>
              <w:rPr>
                <w:rFonts w:ascii="Times New Roman"/>
                <w:b w:val="false"/>
                <w:i w:val="false"/>
                <w:color w:val="000000"/>
                <w:sz w:val="20"/>
              </w:rPr>
              <w:t>
</w:t>
            </w:r>
            <w:r>
              <w:rPr>
                <w:rFonts w:ascii="Times New Roman"/>
                <w:b w:val="false"/>
                <w:i w:val="false"/>
                <w:color w:val="000000"/>
                <w:sz w:val="20"/>
              </w:rPr>
              <w:t>развития особо охраняемых природных</w:t>
            </w:r>
            <w:r>
              <w:br/>
            </w:r>
            <w:r>
              <w:rPr>
                <w:rFonts w:ascii="Times New Roman"/>
                <w:b w:val="false"/>
                <w:i w:val="false"/>
                <w:color w:val="000000"/>
                <w:sz w:val="20"/>
              </w:rPr>
              <w:t>
</w:t>
            </w:r>
            <w:r>
              <w:rPr>
                <w:rFonts w:ascii="Times New Roman"/>
                <w:b w:val="false"/>
                <w:i w:val="false"/>
                <w:color w:val="000000"/>
                <w:sz w:val="20"/>
              </w:rPr>
              <w:t>территорий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3 109 064,8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3 562 618,0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3 716 433,0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3 788 888,0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4 041 131,0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073 - Сохранение и восстановление</w:t>
            </w:r>
            <w:r>
              <w:br/>
            </w:r>
            <w:r>
              <w:rPr>
                <w:rFonts w:ascii="Times New Roman"/>
                <w:b w:val="false"/>
                <w:i w:val="false"/>
                <w:color w:val="000000"/>
                <w:sz w:val="20"/>
              </w:rPr>
              <w:t>
</w:t>
            </w:r>
            <w:r>
              <w:rPr>
                <w:rFonts w:ascii="Times New Roman"/>
                <w:b w:val="false"/>
                <w:i w:val="false"/>
                <w:color w:val="000000"/>
                <w:sz w:val="20"/>
              </w:rPr>
              <w:t>численности сайги, редких и</w:t>
            </w:r>
            <w:r>
              <w:br/>
            </w:r>
            <w:r>
              <w:rPr>
                <w:rFonts w:ascii="Times New Roman"/>
                <w:b w:val="false"/>
                <w:i w:val="false"/>
                <w:color w:val="000000"/>
                <w:sz w:val="20"/>
              </w:rPr>
              <w:t>
</w:t>
            </w:r>
            <w:r>
              <w:rPr>
                <w:rFonts w:ascii="Times New Roman"/>
                <w:b w:val="false"/>
                <w:i w:val="false"/>
                <w:color w:val="000000"/>
                <w:sz w:val="20"/>
              </w:rPr>
              <w:t>исчезающих видов диких животных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192 062,0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221 159,0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250 087,0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325 750,0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355 068,0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 Целевые текущие трансферты</w:t>
            </w:r>
            <w:r>
              <w:br/>
            </w:r>
            <w:r>
              <w:rPr>
                <w:rFonts w:ascii="Times New Roman"/>
                <w:b w:val="false"/>
                <w:i w:val="false"/>
                <w:color w:val="000000"/>
                <w:sz w:val="20"/>
              </w:rPr>
              <w:t>
</w:t>
            </w:r>
            <w:r>
              <w:rPr>
                <w:rFonts w:ascii="Times New Roman"/>
                <w:b w:val="false"/>
                <w:i w:val="false"/>
                <w:color w:val="000000"/>
                <w:sz w:val="20"/>
              </w:rPr>
              <w:t>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Астана и Алматы на создание</w:t>
            </w:r>
            <w:r>
              <w:br/>
            </w:r>
            <w:r>
              <w:rPr>
                <w:rFonts w:ascii="Times New Roman"/>
                <w:b w:val="false"/>
                <w:i w:val="false"/>
                <w:color w:val="000000"/>
                <w:sz w:val="20"/>
              </w:rPr>
              <w:t>
</w:t>
            </w:r>
            <w:r>
              <w:rPr>
                <w:rFonts w:ascii="Times New Roman"/>
                <w:b w:val="false"/>
                <w:i w:val="false"/>
                <w:color w:val="000000"/>
                <w:sz w:val="20"/>
              </w:rPr>
              <w:t>лесонасаждений вдоль автомобильной</w:t>
            </w:r>
            <w:r>
              <w:br/>
            </w:r>
            <w:r>
              <w:rPr>
                <w:rFonts w:ascii="Times New Roman"/>
                <w:b w:val="false"/>
                <w:i w:val="false"/>
                <w:color w:val="000000"/>
                <w:sz w:val="20"/>
              </w:rPr>
              <w:t>
</w:t>
            </w:r>
            <w:r>
              <w:rPr>
                <w:rFonts w:ascii="Times New Roman"/>
                <w:b w:val="false"/>
                <w:i w:val="false"/>
                <w:color w:val="000000"/>
                <w:sz w:val="20"/>
              </w:rPr>
              <w:t>дороги «Астана-Щучинск» на участках</w:t>
            </w:r>
            <w:r>
              <w:br/>
            </w:r>
            <w:r>
              <w:rPr>
                <w:rFonts w:ascii="Times New Roman"/>
                <w:b w:val="false"/>
                <w:i w:val="false"/>
                <w:color w:val="000000"/>
                <w:sz w:val="20"/>
              </w:rPr>
              <w:t>
</w:t>
            </w:r>
            <w:r>
              <w:rPr>
                <w:rFonts w:ascii="Times New Roman"/>
                <w:b w:val="false"/>
                <w:i w:val="false"/>
                <w:color w:val="000000"/>
                <w:sz w:val="20"/>
              </w:rPr>
              <w:t>«Шортанды-Щучинск»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 Строительство объектов</w:t>
            </w:r>
            <w:r>
              <w:br/>
            </w:r>
            <w:r>
              <w:rPr>
                <w:rFonts w:ascii="Times New Roman"/>
                <w:b w:val="false"/>
                <w:i w:val="false"/>
                <w:color w:val="000000"/>
                <w:sz w:val="20"/>
              </w:rPr>
              <w:t>
</w:t>
            </w:r>
            <w:r>
              <w:rPr>
                <w:rFonts w:ascii="Times New Roman"/>
                <w:b w:val="false"/>
                <w:i w:val="false"/>
                <w:color w:val="000000"/>
                <w:sz w:val="20"/>
              </w:rPr>
              <w:t>инфраструктуры лесного хозяйства и</w:t>
            </w:r>
            <w:r>
              <w:br/>
            </w:r>
            <w:r>
              <w:rPr>
                <w:rFonts w:ascii="Times New Roman"/>
                <w:b w:val="false"/>
                <w:i w:val="false"/>
                <w:color w:val="000000"/>
                <w:sz w:val="20"/>
              </w:rPr>
              <w:t>
</w:t>
            </w:r>
            <w:r>
              <w:rPr>
                <w:rFonts w:ascii="Times New Roman"/>
                <w:b w:val="false"/>
                <w:i w:val="false"/>
                <w:color w:val="000000"/>
                <w:sz w:val="20"/>
              </w:rPr>
              <w:t>особо охраняемых природных территорий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278 566,4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175 066,0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90 472,0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61 562,0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 Обеспечение охраны,</w:t>
            </w:r>
            <w:r>
              <w:br/>
            </w:r>
            <w:r>
              <w:rPr>
                <w:rFonts w:ascii="Times New Roman"/>
                <w:b w:val="false"/>
                <w:i w:val="false"/>
                <w:color w:val="000000"/>
                <w:sz w:val="20"/>
              </w:rPr>
              <w:t>
</w:t>
            </w:r>
            <w:r>
              <w:rPr>
                <w:rFonts w:ascii="Times New Roman"/>
                <w:b w:val="false"/>
                <w:i w:val="false"/>
                <w:color w:val="000000"/>
                <w:sz w:val="20"/>
              </w:rPr>
              <w:t>воспроизводства рыбных ресурсов,</w:t>
            </w:r>
            <w:r>
              <w:br/>
            </w:r>
            <w:r>
              <w:rPr>
                <w:rFonts w:ascii="Times New Roman"/>
                <w:b w:val="false"/>
                <w:i w:val="false"/>
                <w:color w:val="000000"/>
                <w:sz w:val="20"/>
              </w:rPr>
              <w:t>
</w:t>
            </w:r>
            <w:r>
              <w:rPr>
                <w:rFonts w:ascii="Times New Roman"/>
                <w:b w:val="false"/>
                <w:i w:val="false"/>
                <w:color w:val="000000"/>
                <w:sz w:val="20"/>
              </w:rPr>
              <w:t>государственного контроля и</w:t>
            </w:r>
            <w:r>
              <w:br/>
            </w:r>
            <w:r>
              <w:rPr>
                <w:rFonts w:ascii="Times New Roman"/>
                <w:b w:val="false"/>
                <w:i w:val="false"/>
                <w:color w:val="000000"/>
                <w:sz w:val="20"/>
              </w:rPr>
              <w:t>
</w:t>
            </w:r>
            <w:r>
              <w:rPr>
                <w:rFonts w:ascii="Times New Roman"/>
                <w:b w:val="false"/>
                <w:i w:val="false"/>
                <w:color w:val="000000"/>
                <w:sz w:val="20"/>
              </w:rPr>
              <w:t>регулирования рыболовства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847 153,0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552 927,0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870 870,0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987 071,0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1 002 042,0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 Государственный учет и кадастр</w:t>
            </w:r>
            <w:r>
              <w:br/>
            </w:r>
            <w:r>
              <w:rPr>
                <w:rFonts w:ascii="Times New Roman"/>
                <w:b w:val="false"/>
                <w:i w:val="false"/>
                <w:color w:val="000000"/>
                <w:sz w:val="20"/>
              </w:rPr>
              <w:t>
</w:t>
            </w:r>
            <w:r>
              <w:rPr>
                <w:rFonts w:ascii="Times New Roman"/>
                <w:b w:val="false"/>
                <w:i w:val="false"/>
                <w:color w:val="000000"/>
                <w:sz w:val="20"/>
              </w:rPr>
              <w:t>рыбных ресурсов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124 043,0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119 772,0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124 287,0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144 538,0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157 547,0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 Воспроизводство рыбных ресурсов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723 110,0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433 155,0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746 583,0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842 533,0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844 495,0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 Регулирование использования</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охраны водных ресурсов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35 525 931,9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48 305 353,0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64 864 212,0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46 163 632,0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51 414 129,0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2.2.1 Внедрение принципов</w:t>
            </w:r>
            <w:r>
              <w:br/>
            </w:r>
            <w:r>
              <w:rPr>
                <w:rFonts w:ascii="Times New Roman"/>
                <w:b w:val="false"/>
                <w:i w:val="false"/>
                <w:color w:val="000000"/>
                <w:sz w:val="20"/>
              </w:rPr>
              <w:t>
</w:t>
            </w:r>
            <w:r>
              <w:rPr>
                <w:rFonts w:ascii="Times New Roman"/>
                <w:b w:val="false"/>
                <w:i w:val="false"/>
                <w:color w:val="000000"/>
                <w:sz w:val="20"/>
              </w:rPr>
              <w:t>интегрированного управления водными</w:t>
            </w:r>
            <w:r>
              <w:br/>
            </w:r>
            <w:r>
              <w:rPr>
                <w:rFonts w:ascii="Times New Roman"/>
                <w:b w:val="false"/>
                <w:i w:val="false"/>
                <w:color w:val="000000"/>
                <w:sz w:val="20"/>
              </w:rPr>
              <w:t>
</w:t>
            </w:r>
            <w:r>
              <w:rPr>
                <w:rFonts w:ascii="Times New Roman"/>
                <w:b w:val="false"/>
                <w:i w:val="false"/>
                <w:color w:val="000000"/>
                <w:sz w:val="20"/>
              </w:rPr>
              <w:t>ресурсами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193 397,0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215 586,0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234 989,0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093 - Интегрированное управление</w:t>
            </w:r>
            <w:r>
              <w:br/>
            </w:r>
            <w:r>
              <w:rPr>
                <w:rFonts w:ascii="Times New Roman"/>
                <w:b w:val="false"/>
                <w:i w:val="false"/>
                <w:color w:val="000000"/>
                <w:sz w:val="20"/>
              </w:rPr>
              <w:t>
</w:t>
            </w:r>
            <w:r>
              <w:rPr>
                <w:rFonts w:ascii="Times New Roman"/>
                <w:b w:val="false"/>
                <w:i w:val="false"/>
                <w:color w:val="000000"/>
                <w:sz w:val="20"/>
              </w:rPr>
              <w:t>водными ресурсами и повышение</w:t>
            </w:r>
            <w:r>
              <w:br/>
            </w:r>
            <w:r>
              <w:rPr>
                <w:rFonts w:ascii="Times New Roman"/>
                <w:b w:val="false"/>
                <w:i w:val="false"/>
                <w:color w:val="000000"/>
                <w:sz w:val="20"/>
              </w:rPr>
              <w:t>
</w:t>
            </w:r>
            <w:r>
              <w:rPr>
                <w:rFonts w:ascii="Times New Roman"/>
                <w:b w:val="false"/>
                <w:i w:val="false"/>
                <w:color w:val="000000"/>
                <w:sz w:val="20"/>
              </w:rPr>
              <w:t>эффективности водопользования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193 397,0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215 586,0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234 989,0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2.2.2 Охрана и рациональное</w:t>
            </w:r>
            <w:r>
              <w:br/>
            </w:r>
            <w:r>
              <w:rPr>
                <w:rFonts w:ascii="Times New Roman"/>
                <w:b w:val="false"/>
                <w:i w:val="false"/>
                <w:color w:val="000000"/>
                <w:sz w:val="20"/>
              </w:rPr>
              <w:t>
</w:t>
            </w:r>
            <w:r>
              <w:rPr>
                <w:rFonts w:ascii="Times New Roman"/>
                <w:b w:val="false"/>
                <w:i w:val="false"/>
                <w:color w:val="000000"/>
                <w:sz w:val="20"/>
              </w:rPr>
              <w:t>использование водных ресурсов.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341 883,0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597 593,0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618 555,0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589 094,0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560 778,0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 Разработка схем,</w:t>
            </w:r>
            <w:r>
              <w:br/>
            </w:r>
            <w:r>
              <w:rPr>
                <w:rFonts w:ascii="Times New Roman"/>
                <w:b w:val="false"/>
                <w:i w:val="false"/>
                <w:color w:val="000000"/>
                <w:sz w:val="20"/>
              </w:rPr>
              <w:t>
</w:t>
            </w:r>
            <w:r>
              <w:rPr>
                <w:rFonts w:ascii="Times New Roman"/>
                <w:b w:val="false"/>
                <w:i w:val="false"/>
                <w:color w:val="000000"/>
                <w:sz w:val="20"/>
              </w:rPr>
              <w:t>водохозяйственных балансов,</w:t>
            </w:r>
            <w:r>
              <w:br/>
            </w:r>
            <w:r>
              <w:rPr>
                <w:rFonts w:ascii="Times New Roman"/>
                <w:b w:val="false"/>
                <w:i w:val="false"/>
                <w:color w:val="000000"/>
                <w:sz w:val="20"/>
              </w:rPr>
              <w:t>
</w:t>
            </w:r>
            <w:r>
              <w:rPr>
                <w:rFonts w:ascii="Times New Roman"/>
                <w:b w:val="false"/>
                <w:i w:val="false"/>
                <w:color w:val="000000"/>
                <w:sz w:val="20"/>
              </w:rPr>
              <w:t>нормативов в области охраны и</w:t>
            </w:r>
            <w:r>
              <w:br/>
            </w:r>
            <w:r>
              <w:rPr>
                <w:rFonts w:ascii="Times New Roman"/>
                <w:b w:val="false"/>
                <w:i w:val="false"/>
                <w:color w:val="000000"/>
                <w:sz w:val="20"/>
              </w:rPr>
              <w:t>
</w:t>
            </w:r>
            <w:r>
              <w:rPr>
                <w:rFonts w:ascii="Times New Roman"/>
                <w:b w:val="false"/>
                <w:i w:val="false"/>
                <w:color w:val="000000"/>
                <w:sz w:val="20"/>
              </w:rPr>
              <w:t>использования водных ресурсов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158 278,0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160 933,0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123 072,0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49 340,0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21 023,0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065 - Составление государственного</w:t>
            </w:r>
            <w:r>
              <w:br/>
            </w:r>
            <w:r>
              <w:rPr>
                <w:rFonts w:ascii="Times New Roman"/>
                <w:b w:val="false"/>
                <w:i w:val="false"/>
                <w:color w:val="000000"/>
                <w:sz w:val="20"/>
              </w:rPr>
              <w:t>
</w:t>
            </w:r>
            <w:r>
              <w:rPr>
                <w:rFonts w:ascii="Times New Roman"/>
                <w:b w:val="false"/>
                <w:i w:val="false"/>
                <w:color w:val="000000"/>
                <w:sz w:val="20"/>
              </w:rPr>
              <w:t>водного кадастра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9 754,0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9 755,0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066 - Проведение природоохранных</w:t>
            </w:r>
            <w:r>
              <w:br/>
            </w:r>
            <w:r>
              <w:rPr>
                <w:rFonts w:ascii="Times New Roman"/>
                <w:b w:val="false"/>
                <w:i w:val="false"/>
                <w:color w:val="000000"/>
                <w:sz w:val="20"/>
              </w:rPr>
              <w:t>
</w:t>
            </w:r>
            <w:r>
              <w:rPr>
                <w:rFonts w:ascii="Times New Roman"/>
                <w:b w:val="false"/>
                <w:i w:val="false"/>
                <w:color w:val="000000"/>
                <w:sz w:val="20"/>
              </w:rPr>
              <w:t>попусков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425 500,0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486 200,0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530 000,0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530 000,0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2.2.3. Обеспечение безопасной</w:t>
            </w:r>
            <w:r>
              <w:br/>
            </w:r>
            <w:r>
              <w:rPr>
                <w:rFonts w:ascii="Times New Roman"/>
                <w:b w:val="false"/>
                <w:i w:val="false"/>
                <w:color w:val="000000"/>
                <w:sz w:val="20"/>
              </w:rPr>
              <w:t>
</w:t>
            </w:r>
            <w:r>
              <w:rPr>
                <w:rFonts w:ascii="Times New Roman"/>
                <w:b w:val="false"/>
                <w:i w:val="false"/>
                <w:color w:val="000000"/>
                <w:sz w:val="20"/>
              </w:rPr>
              <w:t>и надежной эксплуатации систем</w:t>
            </w:r>
            <w:r>
              <w:br/>
            </w:r>
            <w:r>
              <w:rPr>
                <w:rFonts w:ascii="Times New Roman"/>
                <w:b w:val="false"/>
                <w:i w:val="false"/>
                <w:color w:val="000000"/>
                <w:sz w:val="20"/>
              </w:rPr>
              <w:t>
</w:t>
            </w:r>
            <w:r>
              <w:rPr>
                <w:rFonts w:ascii="Times New Roman"/>
                <w:b w:val="false"/>
                <w:i w:val="false"/>
                <w:color w:val="000000"/>
                <w:sz w:val="20"/>
              </w:rPr>
              <w:t>водоснабжения, гидротехнических и</w:t>
            </w:r>
            <w:r>
              <w:br/>
            </w:r>
            <w:r>
              <w:rPr>
                <w:rFonts w:ascii="Times New Roman"/>
                <w:b w:val="false"/>
                <w:i w:val="false"/>
                <w:color w:val="000000"/>
                <w:sz w:val="20"/>
              </w:rPr>
              <w:t>
</w:t>
            </w:r>
            <w:r>
              <w:rPr>
                <w:rFonts w:ascii="Times New Roman"/>
                <w:b w:val="false"/>
                <w:i w:val="false"/>
                <w:color w:val="000000"/>
                <w:sz w:val="20"/>
              </w:rPr>
              <w:t>гидромелиоративных сооружений, а</w:t>
            </w:r>
            <w:r>
              <w:br/>
            </w:r>
            <w:r>
              <w:rPr>
                <w:rFonts w:ascii="Times New Roman"/>
                <w:b w:val="false"/>
                <w:i w:val="false"/>
                <w:color w:val="000000"/>
                <w:sz w:val="20"/>
              </w:rPr>
              <w:t>
</w:t>
            </w:r>
            <w:r>
              <w:rPr>
                <w:rFonts w:ascii="Times New Roman"/>
                <w:b w:val="false"/>
                <w:i w:val="false"/>
                <w:color w:val="000000"/>
                <w:sz w:val="20"/>
              </w:rPr>
              <w:t>также межхозяйственных каналов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7 387 448,3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12 126 339,0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26 181 706,0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14 789 600,0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9 272 079,0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Регулирование русла реки</w:t>
            </w:r>
            <w:r>
              <w:br/>
            </w:r>
            <w:r>
              <w:rPr>
                <w:rFonts w:ascii="Times New Roman"/>
                <w:b w:val="false"/>
                <w:i w:val="false"/>
                <w:color w:val="000000"/>
                <w:sz w:val="20"/>
              </w:rPr>
              <w:t>
</w:t>
            </w:r>
            <w:r>
              <w:rPr>
                <w:rFonts w:ascii="Times New Roman"/>
                <w:b w:val="false"/>
                <w:i w:val="false"/>
                <w:color w:val="000000"/>
                <w:sz w:val="20"/>
              </w:rPr>
              <w:t>Сырдарьи и сохранение северной части</w:t>
            </w:r>
            <w:r>
              <w:br/>
            </w:r>
            <w:r>
              <w:rPr>
                <w:rFonts w:ascii="Times New Roman"/>
                <w:b w:val="false"/>
                <w:i w:val="false"/>
                <w:color w:val="000000"/>
                <w:sz w:val="20"/>
              </w:rPr>
              <w:t>
</w:t>
            </w:r>
            <w:r>
              <w:rPr>
                <w:rFonts w:ascii="Times New Roman"/>
                <w:b w:val="false"/>
                <w:i w:val="false"/>
                <w:color w:val="000000"/>
                <w:sz w:val="20"/>
              </w:rPr>
              <w:t>Аральского моря (2-я фаза)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 Целевые трансферты на развитие</w:t>
            </w:r>
            <w:r>
              <w:br/>
            </w:r>
            <w:r>
              <w:rPr>
                <w:rFonts w:ascii="Times New Roman"/>
                <w:b w:val="false"/>
                <w:i w:val="false"/>
                <w:color w:val="000000"/>
                <w:sz w:val="20"/>
              </w:rPr>
              <w:t>
</w:t>
            </w:r>
            <w:r>
              <w:rPr>
                <w:rFonts w:ascii="Times New Roman"/>
                <w:b w:val="false"/>
                <w:i w:val="false"/>
                <w:color w:val="000000"/>
                <w:sz w:val="20"/>
              </w:rPr>
              <w:t>бюджету Жамбылской области на</w:t>
            </w:r>
            <w:r>
              <w:br/>
            </w:r>
            <w:r>
              <w:rPr>
                <w:rFonts w:ascii="Times New Roman"/>
                <w:b w:val="false"/>
                <w:i w:val="false"/>
                <w:color w:val="000000"/>
                <w:sz w:val="20"/>
              </w:rPr>
              <w:t>
</w:t>
            </w:r>
            <w:r>
              <w:rPr>
                <w:rFonts w:ascii="Times New Roman"/>
                <w:b w:val="false"/>
                <w:i w:val="false"/>
                <w:color w:val="000000"/>
                <w:sz w:val="20"/>
              </w:rPr>
              <w:t>берегоукрепительные работы на реке Шу вдоль государственной границы</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 Регулирование русла реки</w:t>
            </w:r>
            <w:r>
              <w:br/>
            </w:r>
            <w:r>
              <w:rPr>
                <w:rFonts w:ascii="Times New Roman"/>
                <w:b w:val="false"/>
                <w:i w:val="false"/>
                <w:color w:val="000000"/>
                <w:sz w:val="20"/>
              </w:rPr>
              <w:t>
</w:t>
            </w:r>
            <w:r>
              <w:rPr>
                <w:rFonts w:ascii="Times New Roman"/>
                <w:b w:val="false"/>
                <w:i w:val="false"/>
                <w:color w:val="000000"/>
                <w:sz w:val="20"/>
              </w:rPr>
              <w:t>Сырдарьи и сохранение северной части</w:t>
            </w:r>
            <w:r>
              <w:br/>
            </w:r>
            <w:r>
              <w:rPr>
                <w:rFonts w:ascii="Times New Roman"/>
                <w:b w:val="false"/>
                <w:i w:val="false"/>
                <w:color w:val="000000"/>
                <w:sz w:val="20"/>
              </w:rPr>
              <w:t>
</w:t>
            </w:r>
            <w:r>
              <w:rPr>
                <w:rFonts w:ascii="Times New Roman"/>
                <w:b w:val="false"/>
                <w:i w:val="false"/>
                <w:color w:val="000000"/>
                <w:sz w:val="20"/>
              </w:rPr>
              <w:t>Аральского моря (1-я фаза)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324 728,3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507 704,0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395 023,0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 Водоснабжения и санитария</w:t>
            </w:r>
            <w:r>
              <w:br/>
            </w:r>
            <w:r>
              <w:rPr>
                <w:rFonts w:ascii="Times New Roman"/>
                <w:b w:val="false"/>
                <w:i w:val="false"/>
                <w:color w:val="000000"/>
                <w:sz w:val="20"/>
              </w:rPr>
              <w:t>
</w:t>
            </w:r>
            <w:r>
              <w:rPr>
                <w:rFonts w:ascii="Times New Roman"/>
                <w:b w:val="false"/>
                <w:i w:val="false"/>
                <w:color w:val="000000"/>
                <w:sz w:val="20"/>
              </w:rPr>
              <w:t>населенных пунктов региона Аральского</w:t>
            </w:r>
            <w:r>
              <w:br/>
            </w:r>
            <w:r>
              <w:rPr>
                <w:rFonts w:ascii="Times New Roman"/>
                <w:b w:val="false"/>
                <w:i w:val="false"/>
                <w:color w:val="000000"/>
                <w:sz w:val="20"/>
              </w:rPr>
              <w:t>
</w:t>
            </w:r>
            <w:r>
              <w:rPr>
                <w:rFonts w:ascii="Times New Roman"/>
                <w:b w:val="false"/>
                <w:i w:val="false"/>
                <w:color w:val="000000"/>
                <w:sz w:val="20"/>
              </w:rPr>
              <w:t>моря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73 905,2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 Реконструкция гидротехнических</w:t>
            </w:r>
            <w:r>
              <w:br/>
            </w:r>
            <w:r>
              <w:rPr>
                <w:rFonts w:ascii="Times New Roman"/>
                <w:b w:val="false"/>
                <w:i w:val="false"/>
                <w:color w:val="000000"/>
                <w:sz w:val="20"/>
              </w:rPr>
              <w:t>
</w:t>
            </w:r>
            <w:r>
              <w:rPr>
                <w:rFonts w:ascii="Times New Roman"/>
                <w:b w:val="false"/>
                <w:i w:val="false"/>
                <w:color w:val="000000"/>
                <w:sz w:val="20"/>
              </w:rPr>
              <w:t>сооружений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1 064 587,0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5 889 011,0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17 306 416,0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8 354 055,0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3 450 397,0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 Развитие объектов охраны</w:t>
            </w:r>
            <w:r>
              <w:br/>
            </w:r>
            <w:r>
              <w:rPr>
                <w:rFonts w:ascii="Times New Roman"/>
                <w:b w:val="false"/>
                <w:i w:val="false"/>
                <w:color w:val="000000"/>
                <w:sz w:val="20"/>
              </w:rPr>
              <w:t>
</w:t>
            </w:r>
            <w:r>
              <w:rPr>
                <w:rFonts w:ascii="Times New Roman"/>
                <w:b w:val="false"/>
                <w:i w:val="false"/>
                <w:color w:val="000000"/>
                <w:sz w:val="20"/>
              </w:rPr>
              <w:t>подземных вод и очистки промышленных</w:t>
            </w:r>
            <w:r>
              <w:br/>
            </w:r>
            <w:r>
              <w:rPr>
                <w:rFonts w:ascii="Times New Roman"/>
                <w:b w:val="false"/>
                <w:i w:val="false"/>
                <w:color w:val="000000"/>
                <w:sz w:val="20"/>
              </w:rPr>
              <w:t>
</w:t>
            </w:r>
            <w:r>
              <w:rPr>
                <w:rFonts w:ascii="Times New Roman"/>
                <w:b w:val="false"/>
                <w:i w:val="false"/>
                <w:color w:val="000000"/>
                <w:sz w:val="20"/>
              </w:rPr>
              <w:t>стоков в городе Усть-Каменогорск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340 649,0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532 557,0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1 425 775,0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3 249 693,0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 Эксплуатация республиканских</w:t>
            </w:r>
            <w:r>
              <w:br/>
            </w:r>
            <w:r>
              <w:rPr>
                <w:rFonts w:ascii="Times New Roman"/>
                <w:b w:val="false"/>
                <w:i w:val="false"/>
                <w:color w:val="000000"/>
                <w:sz w:val="20"/>
              </w:rPr>
              <w:t>
</w:t>
            </w:r>
            <w:r>
              <w:rPr>
                <w:rFonts w:ascii="Times New Roman"/>
                <w:b w:val="false"/>
                <w:i w:val="false"/>
                <w:color w:val="000000"/>
                <w:sz w:val="20"/>
              </w:rPr>
              <w:t>водохозяйственных объектов, не</w:t>
            </w:r>
            <w:r>
              <w:br/>
            </w:r>
            <w:r>
              <w:rPr>
                <w:rFonts w:ascii="Times New Roman"/>
                <w:b w:val="false"/>
                <w:i w:val="false"/>
                <w:color w:val="000000"/>
                <w:sz w:val="20"/>
              </w:rPr>
              <w:t>
</w:t>
            </w:r>
            <w:r>
              <w:rPr>
                <w:rFonts w:ascii="Times New Roman"/>
                <w:b w:val="false"/>
                <w:i w:val="false"/>
                <w:color w:val="000000"/>
                <w:sz w:val="20"/>
              </w:rPr>
              <w:t>связанных с подачей воды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1 980 141,0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1 760 041,0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2 563 500,0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2 359 623,0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2 571 989,0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 Целевые трансферты на развитие</w:t>
            </w:r>
            <w:r>
              <w:br/>
            </w:r>
            <w:r>
              <w:rPr>
                <w:rFonts w:ascii="Times New Roman"/>
                <w:b w:val="false"/>
                <w:i w:val="false"/>
                <w:color w:val="000000"/>
                <w:sz w:val="20"/>
              </w:rPr>
              <w:t>
</w:t>
            </w:r>
            <w:r>
              <w:rPr>
                <w:rFonts w:ascii="Times New Roman"/>
                <w:b w:val="false"/>
                <w:i w:val="false"/>
                <w:color w:val="000000"/>
                <w:sz w:val="20"/>
              </w:rPr>
              <w:t>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строительство и</w:t>
            </w:r>
            <w:r>
              <w:br/>
            </w:r>
            <w:r>
              <w:rPr>
                <w:rFonts w:ascii="Times New Roman"/>
                <w:b w:val="false"/>
                <w:i w:val="false"/>
                <w:color w:val="000000"/>
                <w:sz w:val="20"/>
              </w:rPr>
              <w:t>
</w:t>
            </w:r>
            <w:r>
              <w:rPr>
                <w:rFonts w:ascii="Times New Roman"/>
                <w:b w:val="false"/>
                <w:i w:val="false"/>
                <w:color w:val="000000"/>
                <w:sz w:val="20"/>
              </w:rPr>
              <w:t>реконструкцию водохозяйственных</w:t>
            </w:r>
            <w:r>
              <w:br/>
            </w:r>
            <w:r>
              <w:rPr>
                <w:rFonts w:ascii="Times New Roman"/>
                <w:b w:val="false"/>
                <w:i w:val="false"/>
                <w:color w:val="000000"/>
                <w:sz w:val="20"/>
              </w:rPr>
              <w:t>
</w:t>
            </w:r>
            <w:r>
              <w:rPr>
                <w:rFonts w:ascii="Times New Roman"/>
                <w:b w:val="false"/>
                <w:i w:val="false"/>
                <w:color w:val="000000"/>
                <w:sz w:val="20"/>
              </w:rPr>
              <w:t>сооружений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 Реабилитация и управление</w:t>
            </w:r>
            <w:r>
              <w:br/>
            </w:r>
            <w:r>
              <w:rPr>
                <w:rFonts w:ascii="Times New Roman"/>
                <w:b w:val="false"/>
                <w:i w:val="false"/>
                <w:color w:val="000000"/>
                <w:sz w:val="20"/>
              </w:rPr>
              <w:t>
</w:t>
            </w:r>
            <w:r>
              <w:rPr>
                <w:rFonts w:ascii="Times New Roman"/>
                <w:b w:val="false"/>
                <w:i w:val="false"/>
                <w:color w:val="000000"/>
                <w:sz w:val="20"/>
              </w:rPr>
              <w:t>окружающей средой бассейна рек Нура</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Ишим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2 694 643,6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2 344 220,0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3 264 604,0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1 519 430,0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 Капитальный ремонт и</w:t>
            </w:r>
            <w:r>
              <w:br/>
            </w:r>
            <w:r>
              <w:rPr>
                <w:rFonts w:ascii="Times New Roman"/>
                <w:b w:val="false"/>
                <w:i w:val="false"/>
                <w:color w:val="000000"/>
                <w:sz w:val="20"/>
              </w:rPr>
              <w:t>
</w:t>
            </w:r>
            <w:r>
              <w:rPr>
                <w:rFonts w:ascii="Times New Roman"/>
                <w:b w:val="false"/>
                <w:i w:val="false"/>
                <w:color w:val="000000"/>
                <w:sz w:val="20"/>
              </w:rPr>
              <w:t>восстановление особо аварийных</w:t>
            </w:r>
            <w:r>
              <w:br/>
            </w:r>
            <w:r>
              <w:rPr>
                <w:rFonts w:ascii="Times New Roman"/>
                <w:b w:val="false"/>
                <w:i w:val="false"/>
                <w:color w:val="000000"/>
                <w:sz w:val="20"/>
              </w:rPr>
              <w:t>
</w:t>
            </w:r>
            <w:r>
              <w:rPr>
                <w:rFonts w:ascii="Times New Roman"/>
                <w:b w:val="false"/>
                <w:i w:val="false"/>
                <w:color w:val="000000"/>
                <w:sz w:val="20"/>
              </w:rPr>
              <w:t>участков межхозяйственных каналов и</w:t>
            </w:r>
            <w:r>
              <w:br/>
            </w:r>
            <w:r>
              <w:rPr>
                <w:rFonts w:ascii="Times New Roman"/>
                <w:b w:val="false"/>
                <w:i w:val="false"/>
                <w:color w:val="000000"/>
                <w:sz w:val="20"/>
              </w:rPr>
              <w:t>
</w:t>
            </w:r>
            <w:r>
              <w:rPr>
                <w:rFonts w:ascii="Times New Roman"/>
                <w:b w:val="false"/>
                <w:i w:val="false"/>
                <w:color w:val="000000"/>
                <w:sz w:val="20"/>
              </w:rPr>
              <w:t>гидромелиоративных сооружений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713 474,2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493 414,0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756 706,0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417 817,0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079 - Увеличение уставного капитала</w:t>
            </w:r>
            <w:r>
              <w:br/>
            </w:r>
            <w:r>
              <w:rPr>
                <w:rFonts w:ascii="Times New Roman"/>
                <w:b w:val="false"/>
                <w:i w:val="false"/>
                <w:color w:val="000000"/>
                <w:sz w:val="20"/>
              </w:rPr>
              <w:t>
</w:t>
            </w:r>
            <w:r>
              <w:rPr>
                <w:rFonts w:ascii="Times New Roman"/>
                <w:b w:val="false"/>
                <w:i w:val="false"/>
                <w:color w:val="000000"/>
                <w:sz w:val="20"/>
              </w:rPr>
              <w:t>республиканских государственных</w:t>
            </w:r>
            <w:r>
              <w:br/>
            </w:r>
            <w:r>
              <w:rPr>
                <w:rFonts w:ascii="Times New Roman"/>
                <w:b w:val="false"/>
                <w:i w:val="false"/>
                <w:color w:val="000000"/>
                <w:sz w:val="20"/>
              </w:rPr>
              <w:t>
</w:t>
            </w:r>
            <w:r>
              <w:rPr>
                <w:rFonts w:ascii="Times New Roman"/>
                <w:b w:val="false"/>
                <w:i w:val="false"/>
                <w:color w:val="000000"/>
                <w:sz w:val="20"/>
              </w:rPr>
              <w:t>предприятий Комитета по водным</w:t>
            </w:r>
            <w:r>
              <w:br/>
            </w:r>
            <w:r>
              <w:rPr>
                <w:rFonts w:ascii="Times New Roman"/>
                <w:b w:val="false"/>
                <w:i w:val="false"/>
                <w:color w:val="000000"/>
                <w:sz w:val="20"/>
              </w:rPr>
              <w:t>
</w:t>
            </w:r>
            <w:r>
              <w:rPr>
                <w:rFonts w:ascii="Times New Roman"/>
                <w:b w:val="false"/>
                <w:i w:val="false"/>
                <w:color w:val="000000"/>
                <w:sz w:val="20"/>
              </w:rPr>
              <w:t>ресурсам, эксплуатирующих</w:t>
            </w:r>
            <w:r>
              <w:br/>
            </w:r>
            <w:r>
              <w:rPr>
                <w:rFonts w:ascii="Times New Roman"/>
                <w:b w:val="false"/>
                <w:i w:val="false"/>
                <w:color w:val="000000"/>
                <w:sz w:val="20"/>
              </w:rPr>
              <w:t>
</w:t>
            </w:r>
            <w:r>
              <w:rPr>
                <w:rFonts w:ascii="Times New Roman"/>
                <w:b w:val="false"/>
                <w:i w:val="false"/>
                <w:color w:val="000000"/>
                <w:sz w:val="20"/>
              </w:rPr>
              <w:t>водохозяйственные объекты для</w:t>
            </w:r>
            <w:r>
              <w:br/>
            </w:r>
            <w:r>
              <w:rPr>
                <w:rFonts w:ascii="Times New Roman"/>
                <w:b w:val="false"/>
                <w:i w:val="false"/>
                <w:color w:val="000000"/>
                <w:sz w:val="20"/>
              </w:rPr>
              <w:t>
</w:t>
            </w:r>
            <w:r>
              <w:rPr>
                <w:rFonts w:ascii="Times New Roman"/>
                <w:b w:val="false"/>
                <w:i w:val="false"/>
                <w:color w:val="000000"/>
                <w:sz w:val="20"/>
              </w:rPr>
              <w:t>обновления машинно-тракторного парка</w:t>
            </w:r>
            <w:r>
              <w:br/>
            </w:r>
            <w:r>
              <w:rPr>
                <w:rFonts w:ascii="Times New Roman"/>
                <w:b w:val="false"/>
                <w:i w:val="false"/>
                <w:color w:val="000000"/>
                <w:sz w:val="20"/>
              </w:rPr>
              <w:t>
</w:t>
            </w:r>
            <w:r>
              <w:rPr>
                <w:rFonts w:ascii="Times New Roman"/>
                <w:b w:val="false"/>
                <w:i w:val="false"/>
                <w:color w:val="000000"/>
                <w:sz w:val="20"/>
              </w:rPr>
              <w:t>и оснащения техническими средствами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 Проведение обследований</w:t>
            </w:r>
            <w:r>
              <w:br/>
            </w:r>
            <w:r>
              <w:rPr>
                <w:rFonts w:ascii="Times New Roman"/>
                <w:b w:val="false"/>
                <w:i w:val="false"/>
                <w:color w:val="000000"/>
                <w:sz w:val="20"/>
              </w:rPr>
              <w:t>
</w:t>
            </w:r>
            <w:r>
              <w:rPr>
                <w:rFonts w:ascii="Times New Roman"/>
                <w:b w:val="false"/>
                <w:i w:val="false"/>
                <w:color w:val="000000"/>
                <w:sz w:val="20"/>
              </w:rPr>
              <w:t>водохозяйственных систем и</w:t>
            </w:r>
            <w:r>
              <w:br/>
            </w:r>
            <w:r>
              <w:rPr>
                <w:rFonts w:ascii="Times New Roman"/>
                <w:b w:val="false"/>
                <w:i w:val="false"/>
                <w:color w:val="000000"/>
                <w:sz w:val="20"/>
              </w:rPr>
              <w:t>
</w:t>
            </w:r>
            <w:r>
              <w:rPr>
                <w:rFonts w:ascii="Times New Roman"/>
                <w:b w:val="false"/>
                <w:i w:val="false"/>
                <w:color w:val="000000"/>
                <w:sz w:val="20"/>
              </w:rPr>
              <w:t>гидротехнических сооружений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2.2.4 Устойчивое развитие</w:t>
            </w:r>
            <w:r>
              <w:br/>
            </w:r>
            <w:r>
              <w:rPr>
                <w:rFonts w:ascii="Times New Roman"/>
                <w:b w:val="false"/>
                <w:i w:val="false"/>
                <w:color w:val="000000"/>
                <w:sz w:val="20"/>
              </w:rPr>
              <w:t>
</w:t>
            </w:r>
            <w:r>
              <w:rPr>
                <w:rFonts w:ascii="Times New Roman"/>
                <w:b w:val="false"/>
                <w:i w:val="false"/>
                <w:color w:val="000000"/>
                <w:sz w:val="20"/>
              </w:rPr>
              <w:t>системы водоснабжения и</w:t>
            </w:r>
            <w:r>
              <w:br/>
            </w:r>
            <w:r>
              <w:rPr>
                <w:rFonts w:ascii="Times New Roman"/>
                <w:b w:val="false"/>
                <w:i w:val="false"/>
                <w:color w:val="000000"/>
                <w:sz w:val="20"/>
              </w:rPr>
              <w:t>
</w:t>
            </w:r>
            <w:r>
              <w:rPr>
                <w:rFonts w:ascii="Times New Roman"/>
                <w:b w:val="false"/>
                <w:i w:val="false"/>
                <w:color w:val="000000"/>
                <w:sz w:val="20"/>
              </w:rPr>
              <w:t>водохозяйственных сооружений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27 870 505,8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35 457 921,0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37 870 554,0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30 569 352,0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41 346 283,0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 Целевые текущие трансферты</w:t>
            </w:r>
            <w:r>
              <w:br/>
            </w:r>
            <w:r>
              <w:rPr>
                <w:rFonts w:ascii="Times New Roman"/>
                <w:b w:val="false"/>
                <w:i w:val="false"/>
                <w:color w:val="000000"/>
                <w:sz w:val="20"/>
              </w:rPr>
              <w:t>
</w:t>
            </w:r>
            <w:r>
              <w:rPr>
                <w:rFonts w:ascii="Times New Roman"/>
                <w:b w:val="false"/>
                <w:i w:val="false"/>
                <w:color w:val="000000"/>
                <w:sz w:val="20"/>
              </w:rPr>
              <w:t>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субсидирование</w:t>
            </w:r>
            <w:r>
              <w:br/>
            </w:r>
            <w:r>
              <w:rPr>
                <w:rFonts w:ascii="Times New Roman"/>
                <w:b w:val="false"/>
                <w:i w:val="false"/>
                <w:color w:val="000000"/>
                <w:sz w:val="20"/>
              </w:rPr>
              <w:t>
</w:t>
            </w:r>
            <w:r>
              <w:rPr>
                <w:rFonts w:ascii="Times New Roman"/>
                <w:b w:val="false"/>
                <w:i w:val="false"/>
                <w:color w:val="000000"/>
                <w:sz w:val="20"/>
              </w:rPr>
              <w:t>стоимости услуг по подаче питьевой</w:t>
            </w:r>
            <w:r>
              <w:br/>
            </w:r>
            <w:r>
              <w:rPr>
                <w:rFonts w:ascii="Times New Roman"/>
                <w:b w:val="false"/>
                <w:i w:val="false"/>
                <w:color w:val="000000"/>
                <w:sz w:val="20"/>
              </w:rPr>
              <w:t>
</w:t>
            </w:r>
            <w:r>
              <w:rPr>
                <w:rFonts w:ascii="Times New Roman"/>
                <w:b w:val="false"/>
                <w:i w:val="false"/>
                <w:color w:val="000000"/>
                <w:sz w:val="20"/>
              </w:rPr>
              <w:t>воды из особо важных групповых и</w:t>
            </w:r>
            <w:r>
              <w:br/>
            </w:r>
            <w:r>
              <w:rPr>
                <w:rFonts w:ascii="Times New Roman"/>
                <w:b w:val="false"/>
                <w:i w:val="false"/>
                <w:color w:val="000000"/>
                <w:sz w:val="20"/>
              </w:rPr>
              <w:t>
</w:t>
            </w:r>
            <w:r>
              <w:rPr>
                <w:rFonts w:ascii="Times New Roman"/>
                <w:b w:val="false"/>
                <w:i w:val="false"/>
                <w:color w:val="000000"/>
                <w:sz w:val="20"/>
              </w:rPr>
              <w:t>локальных систем водоснабжения,</w:t>
            </w:r>
            <w:r>
              <w:br/>
            </w:r>
            <w:r>
              <w:rPr>
                <w:rFonts w:ascii="Times New Roman"/>
                <w:b w:val="false"/>
                <w:i w:val="false"/>
                <w:color w:val="000000"/>
                <w:sz w:val="20"/>
              </w:rPr>
              <w:t>
</w:t>
            </w:r>
            <w:r>
              <w:rPr>
                <w:rFonts w:ascii="Times New Roman"/>
                <w:b w:val="false"/>
                <w:i w:val="false"/>
                <w:color w:val="000000"/>
                <w:sz w:val="20"/>
              </w:rPr>
              <w:t>являющихся безальтернативными</w:t>
            </w:r>
            <w:r>
              <w:br/>
            </w:r>
            <w:r>
              <w:rPr>
                <w:rFonts w:ascii="Times New Roman"/>
                <w:b w:val="false"/>
                <w:i w:val="false"/>
                <w:color w:val="000000"/>
                <w:sz w:val="20"/>
              </w:rPr>
              <w:t>
</w:t>
            </w:r>
            <w:r>
              <w:rPr>
                <w:rFonts w:ascii="Times New Roman"/>
                <w:b w:val="false"/>
                <w:i w:val="false"/>
                <w:color w:val="000000"/>
                <w:sz w:val="20"/>
              </w:rPr>
              <w:t>источниками питьевого водоснабжения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1 761 364,0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2 176 334,0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3 019 649,0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2 870 012,0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3 157 013,0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 Целевые трансферты на развитие</w:t>
            </w:r>
            <w:r>
              <w:br/>
            </w:r>
            <w:r>
              <w:rPr>
                <w:rFonts w:ascii="Times New Roman"/>
                <w:b w:val="false"/>
                <w:i w:val="false"/>
                <w:color w:val="000000"/>
                <w:sz w:val="20"/>
              </w:rPr>
              <w:t>
</w:t>
            </w:r>
            <w:r>
              <w:rPr>
                <w:rFonts w:ascii="Times New Roman"/>
                <w:b w:val="false"/>
                <w:i w:val="false"/>
                <w:color w:val="000000"/>
                <w:sz w:val="20"/>
              </w:rPr>
              <w:t>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развитие системы</w:t>
            </w:r>
            <w:r>
              <w:br/>
            </w:r>
            <w:r>
              <w:rPr>
                <w:rFonts w:ascii="Times New Roman"/>
                <w:b w:val="false"/>
                <w:i w:val="false"/>
                <w:color w:val="000000"/>
                <w:sz w:val="20"/>
              </w:rPr>
              <w:t>
</w:t>
            </w:r>
            <w:r>
              <w:rPr>
                <w:rFonts w:ascii="Times New Roman"/>
                <w:b w:val="false"/>
                <w:i w:val="false"/>
                <w:color w:val="000000"/>
                <w:sz w:val="20"/>
              </w:rPr>
              <w:t>водоснабжения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19 158 672,0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22 998 170,0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25 145 003,0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19 000 000,0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19 000 000,0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 Строительство и реконструкция</w:t>
            </w:r>
            <w:r>
              <w:br/>
            </w:r>
            <w:r>
              <w:rPr>
                <w:rFonts w:ascii="Times New Roman"/>
                <w:b w:val="false"/>
                <w:i w:val="false"/>
                <w:color w:val="000000"/>
                <w:sz w:val="20"/>
              </w:rPr>
              <w:t>
</w:t>
            </w:r>
            <w:r>
              <w:rPr>
                <w:rFonts w:ascii="Times New Roman"/>
                <w:b w:val="false"/>
                <w:i w:val="false"/>
                <w:color w:val="000000"/>
                <w:sz w:val="20"/>
              </w:rPr>
              <w:t>системы водоснабжения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6 950 469,8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10 283 417,0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9 705 902,0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8 699 340,0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19 189 270,0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w:t>
            </w:r>
            <w:r>
              <w:br/>
            </w:r>
            <w:r>
              <w:rPr>
                <w:rFonts w:ascii="Times New Roman"/>
                <w:b w:val="false"/>
                <w:i w:val="false"/>
                <w:color w:val="000000"/>
                <w:sz w:val="20"/>
              </w:rPr>
              <w:t>
</w:t>
            </w:r>
            <w:r>
              <w:rPr>
                <w:rFonts w:ascii="Times New Roman"/>
                <w:b w:val="false"/>
                <w:i w:val="false"/>
                <w:color w:val="000000"/>
                <w:sz w:val="20"/>
              </w:rPr>
              <w:t>Создание нормальных условий</w:t>
            </w:r>
            <w:r>
              <w:br/>
            </w:r>
            <w:r>
              <w:rPr>
                <w:rFonts w:ascii="Times New Roman"/>
                <w:b w:val="false"/>
                <w:i w:val="false"/>
                <w:color w:val="000000"/>
                <w:sz w:val="20"/>
              </w:rPr>
              <w:t>
</w:t>
            </w:r>
            <w:r>
              <w:rPr>
                <w:rFonts w:ascii="Times New Roman"/>
                <w:b w:val="false"/>
                <w:i w:val="false"/>
                <w:color w:val="000000"/>
                <w:sz w:val="20"/>
              </w:rPr>
              <w:t>жизнеобеспечения села (аула) на</w:t>
            </w:r>
            <w:r>
              <w:br/>
            </w:r>
            <w:r>
              <w:rPr>
                <w:rFonts w:ascii="Times New Roman"/>
                <w:b w:val="false"/>
                <w:i w:val="false"/>
                <w:color w:val="000000"/>
                <w:sz w:val="20"/>
              </w:rPr>
              <w:t>
</w:t>
            </w:r>
            <w:r>
              <w:rPr>
                <w:rFonts w:ascii="Times New Roman"/>
                <w:b w:val="false"/>
                <w:i w:val="false"/>
                <w:color w:val="000000"/>
                <w:sz w:val="20"/>
              </w:rPr>
              <w:t>основе оптимизации сельского</w:t>
            </w:r>
            <w:r>
              <w:br/>
            </w:r>
            <w:r>
              <w:rPr>
                <w:rFonts w:ascii="Times New Roman"/>
                <w:b w:val="false"/>
                <w:i w:val="false"/>
                <w:color w:val="000000"/>
                <w:sz w:val="20"/>
              </w:rPr>
              <w:t>
</w:t>
            </w:r>
            <w:r>
              <w:rPr>
                <w:rFonts w:ascii="Times New Roman"/>
                <w:b w:val="false"/>
                <w:i w:val="false"/>
                <w:color w:val="000000"/>
                <w:sz w:val="20"/>
              </w:rPr>
              <w:t>расселения, обеспечение роста</w:t>
            </w:r>
            <w:r>
              <w:br/>
            </w:r>
            <w:r>
              <w:rPr>
                <w:rFonts w:ascii="Times New Roman"/>
                <w:b w:val="false"/>
                <w:i w:val="false"/>
                <w:color w:val="000000"/>
                <w:sz w:val="20"/>
              </w:rPr>
              <w:t>
</w:t>
            </w:r>
            <w:r>
              <w:rPr>
                <w:rFonts w:ascii="Times New Roman"/>
                <w:b w:val="false"/>
                <w:i w:val="false"/>
                <w:color w:val="000000"/>
                <w:sz w:val="20"/>
              </w:rPr>
              <w:t>потенциала сельских территорий через</w:t>
            </w:r>
            <w:r>
              <w:br/>
            </w:r>
            <w:r>
              <w:rPr>
                <w:rFonts w:ascii="Times New Roman"/>
                <w:b w:val="false"/>
                <w:i w:val="false"/>
                <w:color w:val="000000"/>
                <w:sz w:val="20"/>
              </w:rPr>
              <w:t>
</w:t>
            </w:r>
            <w:r>
              <w:rPr>
                <w:rFonts w:ascii="Times New Roman"/>
                <w:b w:val="false"/>
                <w:i w:val="false"/>
                <w:color w:val="000000"/>
                <w:sz w:val="20"/>
              </w:rPr>
              <w:t>интегрирование программ сельского</w:t>
            </w:r>
            <w:r>
              <w:br/>
            </w:r>
            <w:r>
              <w:rPr>
                <w:rFonts w:ascii="Times New Roman"/>
                <w:b w:val="false"/>
                <w:i w:val="false"/>
                <w:color w:val="000000"/>
                <w:sz w:val="20"/>
              </w:rPr>
              <w:t>
</w:t>
            </w:r>
            <w:r>
              <w:rPr>
                <w:rFonts w:ascii="Times New Roman"/>
                <w:b w:val="false"/>
                <w:i w:val="false"/>
                <w:color w:val="000000"/>
                <w:sz w:val="20"/>
              </w:rPr>
              <w:t>развития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2 821 000,0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1 611 264,0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6 511 536,0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7 510 369,0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6 761 994,0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Создание нормальных условий</w:t>
            </w:r>
            <w:r>
              <w:br/>
            </w:r>
            <w:r>
              <w:rPr>
                <w:rFonts w:ascii="Times New Roman"/>
                <w:b w:val="false"/>
                <w:i w:val="false"/>
                <w:color w:val="000000"/>
                <w:sz w:val="20"/>
              </w:rPr>
              <w:t>
</w:t>
            </w:r>
            <w:r>
              <w:rPr>
                <w:rFonts w:ascii="Times New Roman"/>
                <w:b w:val="false"/>
                <w:i w:val="false"/>
                <w:color w:val="000000"/>
                <w:sz w:val="20"/>
              </w:rPr>
              <w:t>жизнеобеспечения села (аула) и</w:t>
            </w:r>
            <w:r>
              <w:br/>
            </w:r>
            <w:r>
              <w:rPr>
                <w:rFonts w:ascii="Times New Roman"/>
                <w:b w:val="false"/>
                <w:i w:val="false"/>
                <w:color w:val="000000"/>
                <w:sz w:val="20"/>
              </w:rPr>
              <w:t>
</w:t>
            </w:r>
            <w:r>
              <w:rPr>
                <w:rFonts w:ascii="Times New Roman"/>
                <w:b w:val="false"/>
                <w:i w:val="false"/>
                <w:color w:val="000000"/>
                <w:sz w:val="20"/>
              </w:rPr>
              <w:t>обеспечение роста потенциала сельских</w:t>
            </w:r>
            <w:r>
              <w:br/>
            </w:r>
            <w:r>
              <w:rPr>
                <w:rFonts w:ascii="Times New Roman"/>
                <w:b w:val="false"/>
                <w:i w:val="false"/>
                <w:color w:val="000000"/>
                <w:sz w:val="20"/>
              </w:rPr>
              <w:t>
</w:t>
            </w:r>
            <w:r>
              <w:rPr>
                <w:rFonts w:ascii="Times New Roman"/>
                <w:b w:val="false"/>
                <w:i w:val="false"/>
                <w:color w:val="000000"/>
                <w:sz w:val="20"/>
              </w:rPr>
              <w:t>территорий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2 821 000,0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161 1264,0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6 511 536,0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7 510 369,0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6 761 994,0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Устойчивое развитие</w:t>
            </w:r>
            <w:r>
              <w:br/>
            </w:r>
            <w:r>
              <w:rPr>
                <w:rFonts w:ascii="Times New Roman"/>
                <w:b w:val="false"/>
                <w:i w:val="false"/>
                <w:color w:val="000000"/>
                <w:sz w:val="20"/>
              </w:rPr>
              <w:t>
</w:t>
            </w:r>
            <w:r>
              <w:rPr>
                <w:rFonts w:ascii="Times New Roman"/>
                <w:b w:val="false"/>
                <w:i w:val="false"/>
                <w:color w:val="000000"/>
                <w:sz w:val="20"/>
              </w:rPr>
              <w:t>сельских территорий республики на</w:t>
            </w:r>
            <w:r>
              <w:br/>
            </w:r>
            <w:r>
              <w:rPr>
                <w:rFonts w:ascii="Times New Roman"/>
                <w:b w:val="false"/>
                <w:i w:val="false"/>
                <w:color w:val="000000"/>
                <w:sz w:val="20"/>
              </w:rPr>
              <w:t>
</w:t>
            </w:r>
            <w:r>
              <w:rPr>
                <w:rFonts w:ascii="Times New Roman"/>
                <w:b w:val="false"/>
                <w:i w:val="false"/>
                <w:color w:val="000000"/>
                <w:sz w:val="20"/>
              </w:rPr>
              <w:t>основе использования региональных</w:t>
            </w:r>
            <w:r>
              <w:br/>
            </w:r>
            <w:r>
              <w:rPr>
                <w:rFonts w:ascii="Times New Roman"/>
                <w:b w:val="false"/>
                <w:i w:val="false"/>
                <w:color w:val="000000"/>
                <w:sz w:val="20"/>
              </w:rPr>
              <w:t>
</w:t>
            </w:r>
            <w:r>
              <w:rPr>
                <w:rFonts w:ascii="Times New Roman"/>
                <w:b w:val="false"/>
                <w:i w:val="false"/>
                <w:color w:val="000000"/>
                <w:sz w:val="20"/>
              </w:rPr>
              <w:t>конкурентных преимуществ,</w:t>
            </w:r>
            <w:r>
              <w:br/>
            </w:r>
            <w:r>
              <w:rPr>
                <w:rFonts w:ascii="Times New Roman"/>
                <w:b w:val="false"/>
                <w:i w:val="false"/>
                <w:color w:val="000000"/>
                <w:sz w:val="20"/>
              </w:rPr>
              <w:t>
</w:t>
            </w:r>
            <w:r>
              <w:rPr>
                <w:rFonts w:ascii="Times New Roman"/>
                <w:b w:val="false"/>
                <w:i w:val="false"/>
                <w:color w:val="000000"/>
                <w:sz w:val="20"/>
              </w:rPr>
              <w:t>предоставления для сельского</w:t>
            </w:r>
            <w:r>
              <w:br/>
            </w:r>
            <w:r>
              <w:rPr>
                <w:rFonts w:ascii="Times New Roman"/>
                <w:b w:val="false"/>
                <w:i w:val="false"/>
                <w:color w:val="000000"/>
                <w:sz w:val="20"/>
              </w:rPr>
              <w:t>
</w:t>
            </w:r>
            <w:r>
              <w:rPr>
                <w:rFonts w:ascii="Times New Roman"/>
                <w:b w:val="false"/>
                <w:i w:val="false"/>
                <w:color w:val="000000"/>
                <w:sz w:val="20"/>
              </w:rPr>
              <w:t>населения качественных услуг</w:t>
            </w:r>
            <w:r>
              <w:br/>
            </w:r>
            <w:r>
              <w:rPr>
                <w:rFonts w:ascii="Times New Roman"/>
                <w:b w:val="false"/>
                <w:i w:val="false"/>
                <w:color w:val="000000"/>
                <w:sz w:val="20"/>
              </w:rPr>
              <w:t>
</w:t>
            </w:r>
            <w:r>
              <w:rPr>
                <w:rFonts w:ascii="Times New Roman"/>
                <w:b w:val="false"/>
                <w:i w:val="false"/>
                <w:color w:val="000000"/>
                <w:sz w:val="20"/>
              </w:rPr>
              <w:t>социальной сферы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611 264,0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4 211 536,0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5 510 369,0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4 761 994,0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094 - Бюджетные кредиты местным</w:t>
            </w:r>
            <w:r>
              <w:br/>
            </w:r>
            <w:r>
              <w:rPr>
                <w:rFonts w:ascii="Times New Roman"/>
                <w:b w:val="false"/>
                <w:i w:val="false"/>
                <w:color w:val="000000"/>
                <w:sz w:val="20"/>
              </w:rPr>
              <w:t>
</w:t>
            </w:r>
            <w:r>
              <w:rPr>
                <w:rFonts w:ascii="Times New Roman"/>
                <w:b w:val="false"/>
                <w:i w:val="false"/>
                <w:color w:val="000000"/>
                <w:sz w:val="20"/>
              </w:rPr>
              <w:t>исполнительным органам для реализации</w:t>
            </w:r>
            <w:r>
              <w:br/>
            </w:r>
            <w:r>
              <w:rPr>
                <w:rFonts w:ascii="Times New Roman"/>
                <w:b w:val="false"/>
                <w:i w:val="false"/>
                <w:color w:val="000000"/>
                <w:sz w:val="20"/>
              </w:rPr>
              <w:t>
</w:t>
            </w:r>
            <w:r>
              <w:rPr>
                <w:rFonts w:ascii="Times New Roman"/>
                <w:b w:val="false"/>
                <w:i w:val="false"/>
                <w:color w:val="000000"/>
                <w:sz w:val="20"/>
              </w:rPr>
              <w:t>мер социальной поддержки специалистов</w:t>
            </w:r>
            <w:r>
              <w:br/>
            </w:r>
            <w:r>
              <w:rPr>
                <w:rFonts w:ascii="Times New Roman"/>
                <w:b w:val="false"/>
                <w:i w:val="false"/>
                <w:color w:val="000000"/>
                <w:sz w:val="20"/>
              </w:rPr>
              <w:t>
</w:t>
            </w:r>
            <w:r>
              <w:rPr>
                <w:rFonts w:ascii="Times New Roman"/>
                <w:b w:val="false"/>
                <w:i w:val="false"/>
                <w:color w:val="000000"/>
                <w:sz w:val="20"/>
              </w:rPr>
              <w:t>социальной сферы сельских населенных</w:t>
            </w:r>
            <w:r>
              <w:br/>
            </w:r>
            <w:r>
              <w:rPr>
                <w:rFonts w:ascii="Times New Roman"/>
                <w:b w:val="false"/>
                <w:i w:val="false"/>
                <w:color w:val="000000"/>
                <w:sz w:val="20"/>
              </w:rPr>
              <w:t>
</w:t>
            </w:r>
            <w:r>
              <w:rPr>
                <w:rFonts w:ascii="Times New Roman"/>
                <w:b w:val="false"/>
                <w:i w:val="false"/>
                <w:color w:val="000000"/>
                <w:sz w:val="20"/>
              </w:rPr>
              <w:t>пунктов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3 560 760,0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4 828 950,0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4 173 120,0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095 - Целевые текущие трансферты</w:t>
            </w:r>
            <w:r>
              <w:br/>
            </w:r>
            <w:r>
              <w:rPr>
                <w:rFonts w:ascii="Times New Roman"/>
                <w:b w:val="false"/>
                <w:i w:val="false"/>
                <w:color w:val="000000"/>
                <w:sz w:val="20"/>
              </w:rPr>
              <w:t>
</w:t>
            </w:r>
            <w:r>
              <w:rPr>
                <w:rFonts w:ascii="Times New Roman"/>
                <w:b w:val="false"/>
                <w:i w:val="false"/>
                <w:color w:val="000000"/>
                <w:sz w:val="20"/>
              </w:rPr>
              <w:t>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для реализации мер</w:t>
            </w:r>
            <w:r>
              <w:br/>
            </w:r>
            <w:r>
              <w:rPr>
                <w:rFonts w:ascii="Times New Roman"/>
                <w:b w:val="false"/>
                <w:i w:val="false"/>
                <w:color w:val="000000"/>
                <w:sz w:val="20"/>
              </w:rPr>
              <w:t>
</w:t>
            </w:r>
            <w:r>
              <w:rPr>
                <w:rFonts w:ascii="Times New Roman"/>
                <w:b w:val="false"/>
                <w:i w:val="false"/>
                <w:color w:val="000000"/>
                <w:sz w:val="20"/>
              </w:rPr>
              <w:t>социальной поддержки специалистов</w:t>
            </w:r>
            <w:r>
              <w:br/>
            </w:r>
            <w:r>
              <w:rPr>
                <w:rFonts w:ascii="Times New Roman"/>
                <w:b w:val="false"/>
                <w:i w:val="false"/>
                <w:color w:val="000000"/>
                <w:sz w:val="20"/>
              </w:rPr>
              <w:t>
</w:t>
            </w:r>
            <w:r>
              <w:rPr>
                <w:rFonts w:ascii="Times New Roman"/>
                <w:b w:val="false"/>
                <w:i w:val="false"/>
                <w:color w:val="000000"/>
                <w:sz w:val="20"/>
              </w:rPr>
              <w:t>социальной сферы сельских населенных</w:t>
            </w:r>
            <w:r>
              <w:br/>
            </w:r>
            <w:r>
              <w:rPr>
                <w:rFonts w:ascii="Times New Roman"/>
                <w:b w:val="false"/>
                <w:i w:val="false"/>
                <w:color w:val="000000"/>
                <w:sz w:val="20"/>
              </w:rPr>
              <w:t>
</w:t>
            </w:r>
            <w:r>
              <w:rPr>
                <w:rFonts w:ascii="Times New Roman"/>
                <w:b w:val="false"/>
                <w:i w:val="false"/>
                <w:color w:val="000000"/>
                <w:sz w:val="20"/>
              </w:rPr>
              <w:t>пунктов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611 264,0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650 776,0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681 419,0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588 874,0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3.1.2 Обеспечение доступа</w:t>
            </w:r>
            <w:r>
              <w:br/>
            </w:r>
            <w:r>
              <w:rPr>
                <w:rFonts w:ascii="Times New Roman"/>
                <w:b w:val="false"/>
                <w:i w:val="false"/>
                <w:color w:val="000000"/>
                <w:sz w:val="20"/>
              </w:rPr>
              <w:t>
</w:t>
            </w:r>
            <w:r>
              <w:rPr>
                <w:rFonts w:ascii="Times New Roman"/>
                <w:b w:val="false"/>
                <w:i w:val="false"/>
                <w:color w:val="000000"/>
                <w:sz w:val="20"/>
              </w:rPr>
              <w:t>сельского населения к микрокредитным</w:t>
            </w:r>
            <w:r>
              <w:br/>
            </w:r>
            <w:r>
              <w:rPr>
                <w:rFonts w:ascii="Times New Roman"/>
                <w:b w:val="false"/>
                <w:i w:val="false"/>
                <w:color w:val="000000"/>
                <w:sz w:val="20"/>
              </w:rPr>
              <w:t>
</w:t>
            </w:r>
            <w:r>
              <w:rPr>
                <w:rFonts w:ascii="Times New Roman"/>
                <w:b w:val="false"/>
                <w:i w:val="false"/>
                <w:color w:val="000000"/>
                <w:sz w:val="20"/>
              </w:rPr>
              <w:t>ресурсам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2 821 000,0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 Увеличение уставного капитала</w:t>
            </w:r>
            <w:r>
              <w:br/>
            </w:r>
            <w:r>
              <w:rPr>
                <w:rFonts w:ascii="Times New Roman"/>
                <w:b w:val="false"/>
                <w:i w:val="false"/>
                <w:color w:val="000000"/>
                <w:sz w:val="20"/>
              </w:rPr>
              <w:t>
</w:t>
            </w:r>
            <w:r>
              <w:rPr>
                <w:rFonts w:ascii="Times New Roman"/>
                <w:b w:val="false"/>
                <w:i w:val="false"/>
                <w:color w:val="000000"/>
                <w:sz w:val="20"/>
              </w:rPr>
              <w:t>АО "Национальный управляющий холдинг</w:t>
            </w:r>
            <w:r>
              <w:br/>
            </w:r>
            <w:r>
              <w:rPr>
                <w:rFonts w:ascii="Times New Roman"/>
                <w:b w:val="false"/>
                <w:i w:val="false"/>
                <w:color w:val="000000"/>
                <w:sz w:val="20"/>
              </w:rPr>
              <w:t>
</w:t>
            </w:r>
            <w:r>
              <w:rPr>
                <w:rFonts w:ascii="Times New Roman"/>
                <w:b w:val="false"/>
                <w:i w:val="false"/>
                <w:color w:val="000000"/>
                <w:sz w:val="20"/>
              </w:rPr>
              <w:t>"КазАгро" для реализации</w:t>
            </w:r>
            <w:r>
              <w:br/>
            </w:r>
            <w:r>
              <w:rPr>
                <w:rFonts w:ascii="Times New Roman"/>
                <w:b w:val="false"/>
                <w:i w:val="false"/>
                <w:color w:val="000000"/>
                <w:sz w:val="20"/>
              </w:rPr>
              <w:t>
</w:t>
            </w:r>
            <w:r>
              <w:rPr>
                <w:rFonts w:ascii="Times New Roman"/>
                <w:b w:val="false"/>
                <w:i w:val="false"/>
                <w:color w:val="000000"/>
                <w:sz w:val="20"/>
              </w:rPr>
              <w:t>государственной политики по</w:t>
            </w:r>
            <w:r>
              <w:br/>
            </w:r>
            <w:r>
              <w:rPr>
                <w:rFonts w:ascii="Times New Roman"/>
                <w:b w:val="false"/>
                <w:i w:val="false"/>
                <w:color w:val="000000"/>
                <w:sz w:val="20"/>
              </w:rPr>
              <w:t>
</w:t>
            </w:r>
            <w:r>
              <w:rPr>
                <w:rFonts w:ascii="Times New Roman"/>
                <w:b w:val="false"/>
                <w:i w:val="false"/>
                <w:color w:val="000000"/>
                <w:sz w:val="20"/>
              </w:rPr>
              <w:t>стимулированию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2 821 000,0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2 000 000,0</w:t>
            </w:r>
          </w:p>
        </w:tc>
      </w:tr>
      <w:tr>
        <w:trPr>
          <w:trHeight w:val="3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бюджет Министерства сельского</w:t>
            </w:r>
            <w:r>
              <w:br/>
            </w:r>
            <w:r>
              <w:rPr>
                <w:rFonts w:ascii="Times New Roman"/>
                <w:b w:val="false"/>
                <w:i w:val="false"/>
                <w:color w:val="000000"/>
                <w:sz w:val="20"/>
              </w:rPr>
              <w:t>
</w:t>
            </w:r>
            <w:r>
              <w:rPr>
                <w:rFonts w:ascii="Times New Roman"/>
                <w:b w:val="false"/>
                <w:i w:val="false"/>
                <w:color w:val="000000"/>
                <w:sz w:val="20"/>
              </w:rPr>
              <w:t>хозяйства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137 956 189,8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152 977 910,0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302 984 603,0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272 316 882,0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279 288 200,0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