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ddf5" w14:textId="7b2d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иностранных дел Республики Казахстан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иностранных дел Республики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2344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иностранных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2010-2014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Политическое позиционирование страны как региональной державы. Укрепление механизмов безопасности по периметру внешних границ Казахстана. Превращение Казахстана в ключевого игрока в регионе. Координация усилий государственных органов во внешнеполитической сфере.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благоприятной внешнеполитической среды для эффективного и устойчивого развития казахстанского общества, вхождения Казахстана в число пятидесяти наиболее конкурентоспособных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защита национальных интересов граждан и юридических лиц Казахстана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соответствующей нормативно-правовой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Адаптация внешнеполитического курса страны к меняющейся архитектуре международных отношений в условиях возможного пересмотра базовых принципов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Позиционирование Казахстана в качестве активного игрока глобального и регионального масштаба.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дипломатическими средствами суверенитета и безопасности Республики Казахстан, сохранение глобальной и региональной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актуальных направлений внешней политики Казахстана является обеспечение национальной безопасности и территориальной целостности Республики. В этом контексте скорейшее завершение делимитации и демаркации государственной границы и определение правового статуса Каспийского моря имеют важное стратегическое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полностью завершена делимитация и демаркация государственной границы Республики Казахстан только с Китайской Народной Республикой.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Весьма важным в контексте обеспечения безопасности и суверенитета государства является урегулирование вопросов, связанных с разграничением Каспийского моря между прикаспийскими государствами и упорядочением деятельности, касающейся освоения биологических и минеральных ресурсов, судоходства, охраны природной среды. Эта задача решается в рамках пятисторонних переговоров по определению правового статуса Каспия (Специальная рабочая группа по разработке Конвенции о правовом статусе Каспийского моря).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целях поддержания мира и стабильности в каспийском регионе последовательно выступает за установление стабильного баланса вооружений на Каспийском море и создание пятистороннего механизма по контролю над их количеством, который должен стать еще одним залогом обеспечения безопасности и надежным средством предотвращения конфликтов.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снижения угрозы открытых межгосударственных конфликтов большую опасность представляют "новые" вызовы, такие как международный терроризм, экстремизм, организованная преступность, наркотрафик, незаконная миграция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ситуации поддержание региональной безопасности возможно только коллективными усилиями, в рамках таких международных структур, как ООН, СВМДА, ШОС, ОБСЕ, СНГ, ОДКБ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перечисленных структур именно СВМДА, ШОС и ОДКБ, как приближенные к реалиям региона, представляют оптимальные площадки для достижения наших целей в деле обеспечения национальной безопасности. Следует также учесть, что, создаваясь как структуры для противодействия открытым конфликтам, они приобрели потенциал для сотрудничества в экономической, экологической, культурно-гуманитарной сферах.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Шанхайская Организация Сотрудничества стала значимым элементом обеспечения безопасности в Азии и за ее пределами. Членство в ней мировых держав - России и Китая вызывает пристальный интерес со стороны других мировых центров влияния, прежде всего США. В этом смысле для Казахстана открываются широкие перспективы для дальнейшего сохранения баланса сил. Более того, необходимо развивать связи между СВМДА и ШОС, поскольку обе организации преследуют весьма близкие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Приоритетами деятельности Казахстана станет председательство страны в СВМДА до июня 2010 года и ШОС с середины 2010 года на один год. В этой связи, стоят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осуществить поэтапное исполнение Каталога мер доверия СВМДА. Предстоит принять пакет документов по мерам доверия, что позволит запустить пилотные проекты в экономическом, экологическом и гуманитарном измерениях, а также в области борьбы с новыми вызовами и угрозами;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дальнейшее укрепление договорно-правовой базы СВМДА и ШОС с минимизацией рисков возникновения локальных конфликтов. Необходимо продвигаться к формированию в Азии пространства доверия, сотрудничества и совместного противостояния вызовам и угрозам современности;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качественное содержание 3-го Саммита СВМДА в 2010 году. На данном мероприятии с участием свыше 20 азиатских государств предполагается принять политический документ, который определит пути развития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надлежащее проведение 4-го СМИД СВМДА в 2012 году и 4-го Саммита СВМДА в 2014 году, в качестве важных мероприятий континентального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и провести в 2011 году в Астане Саммит ШОС. По итогам мероприятия предполагается принять Декларацию XI заседания Совета Глав государств ШОС. Документ подведет итоги деятельности за период с момента преобразования "Шанхайской пятерки" в полноценную международную организацию и обозначит приоритеты на предстоящее десятилетие;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провести работу по привлечению новых участников к процессу СВМДА для увеличения востребованности Форума в Азиатском регионе. В 2010-2011 годы ожидается поступление заявок на полноправное членство в Совещании от ряда азиатских государств (Катар, Саудовская Аравия, Оман, Сирия, Индонезия, Бруней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целями работы в СВМДА и ШОС являются создание предпосылок для формирования азиатской архитектуры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События 11 сентября 2001 года привели к дестабилизации отношений между исламским миром и Западом. Следствием этого стал рост в мире религиозного экстремизма, который, как показали события 90-х гг., в ряде стран Центральной Азии, представляет осязаемую угрозу региональной и национальной безопасности. В этих условиях Казахстан, как страна с высоким уровнем межэтнической и межконфессиональной толерантности, выступил с инициативой диалога религий. На практике это реализовалось в проведении в Казахстане трех Съездов лидеров мировых и традиционных религий. Эта инициатива, в свою очередь, стала основой для организации диалога "Мусульманский мир-Запад" уже на политическом уровне. В октябре 2008 года в Астане состоялась встреча министров иностранных дел ряда мусульманских и западных государств "Общий мир: прогресс через многообразие".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Республики Казахстан с зарубежными государствами и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Новый уровень международного признания налагает на Казахстан новый уровень ответственности. Инициативы, выдвигаемые нашей страной, получили поддержку и привлекли внимание к актуальным проблемам нашего региона: экология Арала, нехватка питьевой воды, проблемы устойчивого развития региона, сотрудничество в области безопасности перед лицом новых вызовов и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в силу своего геополитического положения и экономического потенциала Казахстан не может замыкаться на региональных проблемах.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и далее придерживаться принципов многовекторности, развивать дружественные и предсказуемые взаимоотношения со всеми государствами, углублять взаимовыгодные отношения с соседями и ведущими странами мира: Россией, КНР, США, странами ЕС, ЦА, Ближнего и Среднего Востока, Южной и Юго-Восточной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и главенство в секретариатах Организации экономического сотрудничества (ОЭС), ШОС, СВМДА, Организации тюркоязычных государств по культуре и искусству (ТЮРКСОЙ), Диалог сотрудничества в Азии (ДСА), ОБСЕ, ОИК демонстрирует возросший авторитет Казахстана и способствует укреплению международной субъектности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Разработанная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февраля 2008 года "Повышение благосостояния граждан Казахстана - главная цель государственной политики"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"Путь в Европу" определяет важность решения актуальных задач внутреннего развития Казахстана, уточнения национальных приоритетов на европейском направлении, приобщения к европейскому опыту интеграции и институционально-правовых реформ, развития технологического, энергетического, транспортного, торгового и инвестиционного сотрудничества. Соответствующая Программа, и План по ее реализации, состоящий из 86 мероприятий в вышеуказанных сферах, были подготовлены Министерством иностранных дел совместно с государственными органами Республики Казахстан. Основной целью Программы определено установление стратегического партнерства с ведущими европейскими странами. Первыми "такими" партнерами стали Франция и Испания, Договора о стратегическом партнерстве с которыми были подписаны в ходе визита Президента Н. Назарбаева в июне 2008 года в Париж и визита Министра иностранных дел Королевства Испании М. А. Моратиноса в июне 2009 года в Астану.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разработка программы было во многом обусловлено принятием на саммите ЕС в июне 2007 года "Стратегии нового партнерства" между Европейским Союзом и Центральной Азией, определяющей основные направления взаимодействия ЕС с Центральной Азией и Казахстаном. Необходимо разработать целевые "Дорожные карты", определить список приоритетных проектов, расширить рамки диалога для того, чтобы регулярные встречи с европейскими партнерами по специфическим тематикам вошли в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данной программы ее наиболее важным приоритетом является обеспечение успешного председательства Казахстана в ОБСЕ в 2010 году. В этой связи перед Казахстаном стоят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Казахстану необходимо реализовать перечень отобранных приоритетных ориентиров деятельности на посту председателя Организации, соответствующий общим принципам работы ОБСЕ и обеспечивающий преемственность приоритетов предыдущих председательств;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реализации программ и проектов ОБСЕ в рамках социально-экономической реабилитации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эффективность работы "Троек" ОБСЕ в 2010-2012 гг. (Греция - Казахстан - Литва и Казахстан - Литва - Ирландия) путем принятия ключевых решений по трем измерениям (военно-политическому, экономико-экологическому и гуманитарному). Казахстану следует проявить активность в процессе выработки и принятия решений для обеспечения результативности председательства и деятельности в рамках "Тройки"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провести на высоком уровне заседание Совета министров иностранных дел (СМИД) государств-членов ОБСЕ в Астане в конце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должное представительство РК в центральных органах и миссиях ОБСЕ (в т.ч. в миссиях наблюдателей на выборах в странах-участницах ОБСЕ). Объективной проблемой сегодня является слабая представленность Казахстана в структуре различных международных организаций. ОБСЕ служит дополнительным каналом трансляции национальных интересов РК на глобальном уровне, что позволит качественно мобилизовать ресурсы ОБСЕ и ее государств-членов для продвижения озвученных Казахстаном приоритетов. В этой связи стоит задача по расширению представительства в рабочих органах и миссиях ОБСЕ, в том числе в период после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Важнейшей задачей на европейском векторе внешней политики является подготовка и заключение нового рамочного договора с Евросоюзом, призванного вывести двусторонние отношения на качественно новый уровень. Программа "Путь в Европу" является важным базовым материалом для разработки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Поддержанию сбалансированности внешней политики РК, усилению ее азиатского и ближневосточного направлений способствует развитие сотрудничества со странами мусульманского мира в рамках Организации Исламская Конференция (ОИК). Членство и предстоящее председательство Казахстана в данной Организации способствует реализации ряда внешнеполитических инициатив РК, обеспечивает поддержку Казахстану со стороны стран-членов ОИК в глобальных международных организациях, позволяет вовлечь в орбиту экономического сотрудничества инвесторов из стран мусульманского мира и реализовать национальные целевые программы с привлечением финансовых и интеллектуальных ресурсов Организации и Исламского Банка Развития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Российское направление во внешней политике Казахстана определено Президентом Республики Казахстан в качестве основного приоритета.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силу исторических и геополитических факторов Россия была и остается важнейшим партнером Казахстана. Сотрудничество Казахстана и России характеризуется высокой степенью взаимодействия на всех уровнях, строится на рациональной основе и на принципах равноправия.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Поддерживается традиция постоянного наращивания двустороннего сотрудничества, в т.ч. через интенсификацию встреч на высшем и высоком уровнях, представителей официальных, общественно-политических, деловых кругов и экспертных сообществ сторон, усиление межпарламентских и межрегиональных контактов.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Казахстаном и Россией успешно развивается широкомасштабное сотрудничество по всем направлениям, включая, межрегиональное и приграничное сотрудничество, нефтегазовый сектор, энергетику, космос, инновационную сферу, военно-техническое и культурно-гуманитарное сотрудничество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всестороннего стратегического партнерства с Китайской Народной Республикой с учетом национальных интересов нашей страны остается одним из приоритетов внешней политики РК. Особое внимание уделяется своевременной реализации крупных совместных проектов в области энергетики и инфраструктуры, а также решению вопросов вододеления, контроля качества и предупреждения загрязнения вод трансграничных рек, предупреждения нелегальной миграции, оптимизации структуры двустороннего товарооборота за счет увеличения в нем доли товаров с высокой добавленной стоимостью.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диверсификации национальной экономики в экономическом сотрудничестве делается упор на смещение акцентов в перерабатывающие и производственные отрасли, реализацию Программы сотрудничества в несырьевых секторах экономик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Соединенными Штатами Америки углубляется стратегическое партнерство по всему спектру двусторонних отношений. Налажено тесное сотрудничество с новой Администрацией Б. Обамы. В данном контексте прорабатываются вопросы организации обмена визитами на высшем и высоком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Приоритетом на ближайшую перспективу является институционализация двусторонних отношений, в том числе стратегических диалогов между Астаной и Вашингтоном.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экономическом плане важно добиться отмены действия поправки Джексона-Веника в отношении Казахстана, получить статус наибольшего благоприятствования в торговле. Вести дальнейшую работу по привлечению американских инвестиций в несырьевые сектора экономики Казахстана, в том числе, в рамках казахстанско-американской инициативы по государственно-частному экономическому партнерству.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Перспективным является налаживание сотрудничества с Соединенными Штатами в области развития альтернативных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США в сфере нераспространения должно сохранить значение как основы двустороннего сотрудничества с привязкой к защите национальных интересов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целесообразным использовать заинтересованность Соединенных Штатов в более широком участии Казахстана в восстановлении Исламской Республики Афганистан. Реализация совместных программ и проектов по Афганистану повысит авторитет нашей страны в регионе, даст дополнительные аргументы в отстаивании национальных интересов в отношениях с Вашингтоном.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будущее Председательство Казахстана в ОБСЕ, целесообразно укрепить эффективный диалог в рамках ОБСЕ и наладить оперативный информационный обмен между Министерством иностранных дел Республики Казахстан и Государственным департаментом Соединенных Штатов Америки (установление "горячей линии").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визита Президента РК Н. Назарбаева в 2008 году в отношениях Казахстана с Японией отмечается углубление двустороннего политического диалога, а также инвестиционного и энергетического сотрудничества между двумя странами. Так, динамично развивающееся сотрудничество в атомной сфере позволит в ближайшие годы значительно увеличить долю казахстанской урановой продукции на японском рынке. С ратификацией Казахстаном Киотского протокола расширяются перспективы привлечения в РК передовых энергосберегающих технологий. Активизации экономического, научно-технологического и инвестиционного взаимодействия должно способствовать повышению уровня Японо-казахстанского комитета по сотрудничеству с назначением в качестве его главы одного из руководителей Министерства экономики, торговли и индустрии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Выведение казахстанско-индийских отношений на уровень стратегического партнерства открывает дополнительные перспективы привлечения в нашу страну индийских инвестиций и технологий. Казахстанско-индийское сотрудничество способно стать значимым фактором регионального взаимодействия в предстоящий период. В этой связи важной задачей казахстанской дипломатии в ближайшей перспективе является наполнение отношений стратегического партнерства с Индией практическим содержанием, в том числе через реализацию в Казахстане крупных и средних совместных проектов в несырьевой сфере. В этой связи важной задачей остается принятие и дальнейшая реализация Плана действий развития сотрудничества по различным отраслям или, так называемой, "Дорожной карты".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Значительные перспективы имеет взаимодействие с Индией в нефтегазовой, фармацевтической, текстильной, военно-технической областях, в сфере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Среди ведущих государств арабского мира Казахстан уверенно расширяет круг политических и экономических партнеров. Содержательная повестка дня политического диалога, наличие широкого спектра экономических интересов, реализация крупномасштабных инвестиционных проектов на территории РК, продвижение отечественной продукции на рынки Ближнего Востока и Северной Африки, развитие контактов в сферах науки, образования, культурного обмена позволяют нам сегодня говорить о качественно новом этапе отношений с этими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Центральноазиатский вектор является одним из основных приоритетов внешней политики Казахстана. Активизация данного направления корреспондируется с долгосрочной стратегией выхода Казахстана и Центральной Азии на более высокий уровень взаимодействия с глобальным миром и соответствует потенциалу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продвижения инициативы Главы государства о создании Союза Центрально-Азиатских Государств необходимо формировать идеологию интеграции, которая должна иметь характер долгосрочной стратегии и поэтапной тактики, что в конечном итоге позволит нашему региону стать самостоятельным игроком на мировой политической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2010-2014 годы предполагается углубление интеграции в рамках заседаний Межгосударственных координационных и межправительственных советов и Советов Министров иностранных дел. Предполагается заключение соглашений по гармонизации торговых отношений, транзитных и таможенных процедур, достижение режима свободной торговли, углубление торгово-экономических взаимоотношений, формирование нормативно-правовой базы для функционирования международных отраслевых консорциумов - водно-энергетического, транспортного и продовольственного.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культурно-гуманитарном аспекте важно создание единого информационного, культурного пространства, в первую очередь через развитие современных средств коммуникации и информатизации, гармонизация нормативной правовой базы, включая унификацию образовательных стандартов, нормативной базы по взаимному признанию и эквивалентности документов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Другим немаловажным аспектом для продвижения региональной интеграции является налаживание тесных связей и взаимодействия между духовенствами, религиозными учебными заведениями государств Центральной Азии в противостоянии проявлениям международного терроризма и распространению радикальных религиозных идей.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Наша страна по-прежнему придерживается мнения, что именно ООН является универсальной международной организацией, несущей главную ответственность за решение вопросов войны и мира и выполняющей роль гаранта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ООН рассматривается Казахстаном в качестве глобального форума, который играет центральную роль в деле обеспечения эффективного ответа мирового сообщества на современные вызовы и угрозы.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оружия массового уничтожения, рост международного терроризма и религиозного экстремизма, незаконный оборот наркотиков, глобальное изменение климата, защита прав человека, нехватка продовольствия, вооруженные конфликты и другие вызовы имеют трансграничный характер, противодействие которым возможно посредством объединения усилий всех государств в рамках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сотрудничества Казахстана с ООН призвано укрепить позиции и авторитет страны на международной арене. Продвижению внешнеполитических приоритетов будет способствовать открытие в Казахстане новых субрегиональных офисов международных организаций системы ООН и закрепление за Алматы статуса регионального центра многосторонней дипломатии в Центральной Азии. В ближайшие годы планируется открыть в г. Алматы офисы Экономической и Социальной комиссии для стран Азии и Тихого океана-Европейской Экономической комиссии ООН (ЭСКАТО-ЕЭК ООН), Фонда народонаселения ООН (ЮНФПА) и Центральноазиатского регионального информационного координационного центра (ЦАРИКЦ) по борьбе с наркотиками.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приоритетов внешней политики Казахстана остается политика интеграции, способствующая защите национальных интересов и дальнейшему развитию страны. В данном контексте особое внимание требуется уделить принятию мер по повышению потенциала и эффективности СНГ и формированию Таможенного союза в рамках ЕврАзЭС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Страны ЕврАзЭС обладают разными уровнями экономического развития и потенциала, имеют разное видение, подходы и векторы направленности в проведении национальных экономических политик. Выполнение Плана действий по формированию Таможенного союза в рамках ЕврАзЭС на 2008-2011 годы и Плана действий по формированию Единого экономического пространства Республики Беларусь, Республики Казахстан и Российской Федерации на 2010-2011 годы являются основными направлениями деятельности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и обеспечение прав и интересов физических и юридических лиц Республики Казахстан за рубежом, консульское сопровождение внешних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инициативе США, ЕС и Международной организации гражданской авиации ужесточаются требования к защитным данным заграничных паспортов всех государств мира. Наличие паспорта с биометрическими данными облегчает процедуру пограничного контроля при пересечении границ развитых стран. С учетом этого соответствующие органы РК приступили к выдаче национальных паспортов нового поколения. В конце 2009 года МИД планируется изготовление пробных образцов дипломатического и служебного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Пограничной службы КНБ РК, ежегодно за границу совершается более 4 миллионов выездов граждан РК, это почти четверть всего населения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консульском учете загранучреждений РК находится около 17 тысяч граждан РК (выехавшие на постоянное место жительство, работающие по контракту, студенты, стажеры, без учета туристов).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География поездок граждан РК все более расширяется, в МИД РК поступают запросы об оказании консульского содействия со всех регионов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РК имеются всего в 66 государствах мира. Этих ресурсов не достаточно для полноценной защиты прав граждан РК, в том числе для мониторинга положения 7 тысяч детей-граждан РК, усыновленных/удочеренных иностранцами.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существует необходимость расширения консульского присутствия РК в ряде регионов, включая Латинскую Америку, Юго-Восточную Азию и Африку.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граждане, владельцы служебных и национальных паспортов РК, при поездках в страны Европы испытывают значительные проблемы с получением шенгенских виз (длительный срок оформления виз - свыше месяца, предъявление от 10-20 документов, интервью с консулом, сдача биометрических данных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этого, МИД прорабатывает совместно с Европейской комиссией и ключевыми странами ЕС (ФРГ, Великобритания, Франция, Италия, Нидерланды) вопрос смягчения визового режима стран ЕС для граждан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Упрощение режима выдачи шенгенских виз для граждан РК обуславливается требованием ЕС о синхронизации казахстанского законодательства с европейскими нормами по борьбе с нелегальной миграцией и организованной преступностью, вопросам реадмиссии, беженцам, усилению защитных данных паспортов и управлению пограничным контролем.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встречи, проведенные Министром иностранных дел с руководством Еврокомиссий, с министрами иностранных дел ФРГ, Чехии, Бельгии, Нидерландов, а также переговоры Ответственного секретаря МИД с руководством МИД и МВД Франции и Великобритании, выйти на начало официальных переговоров по указанным соглашениям между РК и ЕС не удается.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представляется затруднительным определить срок подписания соглашения РК-ЕС об упрощении оформления виз.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предстоящий период планируется расширить список стран ЕС с которыми будут подписаны соответствующие соглашения об освобождении от виз для владельцев дипломатических и служебных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продвижение положительного имиджа Республики Казахстан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прошедшие годы Казахстан приобрел солидный международный авторитет и стал хорошо узнаваем в кругах политического и финансово-экономического истеблишмента зарубежных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существующий уровень восприятия Казахстана в других целевых аудиториях (гражданский сектор, молодежь, пр.) и в целом в международном информационном пространстве и общественном мнении зарубежных стран не соответствует потенциалу страны и не лишен ряда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несмотря на динамичное развитие социально-экономических и политических процессов, в СМИ широко используются стереотипы и штампы о Казахстане как стране третьего мира. Этому способствует фрагментарное присутствие казахстанской тематики в глобальном информационном пространстве, искаженное либо необъективное информационное сопровождение событий в нашей стране и ряд иных факторов, таких как, например, недостаточное представительство ведущих мировых СМИ в Казахстане и в центрально-азиатском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политического и социально-экономического развития страны актуализируют задачу повышения узнаваемости Казахстана, обеспечения его позитивного восприятия в мире, что возможно только при масштабном информационном сопровождении происходящих в стране процессов и грамотном имиджевом позиционировании на международной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того, насколько имидж Казахстана станет понятным и принятым международным мнением, зависит степень реализации национальных интересов, уровень конкурентоспособности страны, в частности, в таких сферах как инвестиционная и туристическая привлекательность. В более широком контексте речь идет о той нише, которую Казахстан намерен занять в геополитическом и цивилизационном пространстве современного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указанных задач возможно только за счет скоординированных действий, как государственных органов, так и всех общественных институтов на основе единой системы подходов к информационной повестке дня с учетом объективных реалий Казахстана. Это требует выработки согласованной коммуникативной стратегии и проведения на ее основе долговременной, поступательной кампании по продвижению положительного имиджа Казахстана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следующем этапе планируется выйти на модель работы по управлению имиджем государства на основе стратегического планирования и корректировки коммуникативных процессов в глобальном и региональном информационном пространствах.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актуальной является задача национального брендирования Казахстана. Стратегической целью является достижение устойчивых позитивных представлений и ассоциаций о Казахстане в массовом сознании и общественном мнении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Бренд невозможно создать искусственно, в отрыве от реалий, он должен "вырасти" в сознании граждан, которые являются основными носителями базовых ценностей, на которых основывается бренд страны, а также постепенно утвердиться в сознании жителей тех стран, мнение которых важно для Казахстана при позиционировании на мировой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мирового опыта успешного странового брендирования, в основу наших приоритетов заложены три составляющие, которые позволят создать узнаваемый и уникальный имидж: культурно-исторический, территориально-географический и экономический.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Наш подход к имиджевой работе исключительно прагматичен: мы ожидаем конкретной экономической отдачи и политических дивидендов в виде роста объемов инвестиций, укрепления позиций Казахстана и повышения его авторитета на международной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указанных задач в структуре Министерства иностранных дел РК функционирует Комитет международной информации, который осуществляет специальные реализационные и контрольные функции по вопросам укрепления положительного имиджа Республики Казахстан и распространения информации о ее достижениях за рубежом. Основной задачей Комитета является реализация государственной политики по формированию, повышению и укреплению положительного имиджа Республики Казахстан на международной арене и распространению информации о внешней и внутренней политике Республики Казахстан, достижениях в политической, экономической, социальной, гуманитарной, а также иных сферах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Дипломатическая представленность Казахстана в 58 государствах мира дает возможность использования прямого информационного контакта с правящими элитами, включая информирование о ключевых программных документах казахстанских властей.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данной работы за рубежом будут продолжены целевые пропагандистские мероприятия, (пресс-конференции, брифинги и встречи с представителями общественно-политических, деловых и экспертных кругов зарубежных стран и международных организаций), масштабные информационные кампании на заданную 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взаимодействии с зарубежными информационными партнерами налажено сотрудничество с ведущими зарубежными СМИ в широком освещении происходящих в Казахстане событий.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продолжено расширение эффективных коммуникационных каналов со сформированным и постоянно расширяющимся пулом журналистов, лидеров общественного мнения из числа авторитетных политических и общественных деятелей,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устойчивых позитивных представлений о Казахстане среди целевых аудиторий зарубежных стран, а также развития собственных эффективных средств распространения объективной информации функционируют информационно-справочные порталы на английском языке www.kazakhstanlive.com и русском языке www.kazakhstanlive.ru, совершенствуются сайты диппредставительств Казахстана, активно используется современный интерактивный сегмент интернета - блогосфера, где регулярно инициируется тематическое обсуждения на казахстанскую тематику.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составляющие позитивного образа Казахстана в мире должны строиться на основе следующих стратегических идеологий: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- успешно модернизирующееся и конкурентоспособное, правовое и демократическое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- локомотив развития центральноазиатского региона, важный элемент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- страна с самобытным культурно-историческим наследием, земля толерантности и уважения этносов и религий, взаимопроникновения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Нурсултан Назарбаев - авторитетный государственный деятель международного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казахстанского государства, который за очень короткий по историческим меркам период сумел вывести Казахстан из полосы потрясений на путь уверенного и стабильного роста, без сомнения, является ключевой фигурой для формирования современного образа страны. Недаром казахстанский лидер имеет репутацию наиболее успешного политика на пространстве СНГ и в тюркском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 важным видится позиционирование Казахстана как прорывного государства, стремящегося максимально эффективно использовать имеющийся как в обществе, так и в экономике модернизационный потенциал для усиления своих международных позиций в условиях глобальной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социально-экономического и политического развития Казахстана, необходимо принимать на себя все большую ответственность за устойчивое развитие и процветание всей Центральной Азии. Общерегиональный подход необходимо максимально эффективно инкорпорировать в политические и экономические программы Правительства Казахстана. Он также должен лежать в основе понимания международными аудиториями обоснованности экономического и политического лидерства Казахстана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присутствия Казахстана в мировом информационном пространстве, диверсификации тем и более широкого охвата аудитории необходимо вести целенаправленную работу по стимулированию интереса к богатейшим пластам национальной культуры, современному казахстанскому искусству в виде произведений художников, литераторов, философов, драматургов.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Наша столица Астана с ее наиболее известными достопримечательностями уже стала визитной карточкой динамично развивающегося Казахстана, тем флагманом, олицетворяющим процветание нашей страны. Астана является уникальным городом по концентрации на небольшой территории технических "ноу-хау", а также архитектурных решений самых ярких архитекторов современной эпохи.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продолжать привлекать внимание к столице Казахстана как новому центру международной дипломатии, глобального диалога цивилизаций, центру притяжения в культурно-гуманитарной и образовательной сфере, важному транспортному хабу и инвестиционному рынку на обширном евразийском пространстве. По мере развития казахстанской столицы, безусловно, будут появляться новые грани положительного имиджа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реализации указанных действий станет закрепление существующих и формирование новых позитивных тенденций восприятия в мире Республики Казахстан как успешно развивающегося и прогрессивного государства.</w:t>
      </w:r>
    </w:p>
    <w:bookmarkEnd w:id="7"/>
    <w:bookmarkStart w:name="z1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иностранных дел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7"/>
        <w:gridCol w:w="1455"/>
        <w:gridCol w:w="752"/>
        <w:gridCol w:w="771"/>
        <w:gridCol w:w="990"/>
        <w:gridCol w:w="1108"/>
        <w:gridCol w:w="1049"/>
        <w:gridCol w:w="1049"/>
        <w:gridCol w:w="1049"/>
      </w:tblGrid>
      <w:tr>
        <w:trPr>
          <w:trHeight w:val="30" w:hRule="atLeast"/>
        </w:trPr>
        <w:tc>
          <w:tcPr>
            <w:tcW w:w="5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(2013)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дипломатическими средствами суверенитета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Республики Казахстан, сохранение глобальной 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Делимитация и демаркация государственной границы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Завершение международно-правового оформления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 Республикой Узбекистан, Туркменистаном и Кыргызской Республикой;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на местности 100 % линии прохождения государственной границы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на местности 60 % линии прохождения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Российской Федерацией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Завершение демаркации сухопутной государственной границы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Узбекистан, Туркменистан и Кыргызской Республикой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Протоколов-описаний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линии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демаркационных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пограничных знаков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Узбекистан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каталогов координат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пограничных знаков,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 расположения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пограничных знаков с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 и Туркменистаном,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принадлежности островов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Узбекистан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о демаркации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Республикой Узбекистан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Протокола-описания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линии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демаркационных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пограничных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взаимного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 пограничных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каталога координат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пограничных знаков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Республикой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 о демаркации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Кыргызской Республикой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Проведение демаркационных работ на казахстанско-российской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линии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Проведение демаркационных работ на 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линии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Урегулирование правового статуса Каспийского моря в целях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Разработка и согласование проектов 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статусом Каспийского моря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Согласование проекта Конвенции о правовом статусе Каспийского моря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Специальной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 разработке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 статусе Каспийского моря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заседаний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Повышение эффективности систем глобальной и региональной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Минимизация рисков возникновения локальных конфликтов.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механизмов обеспечения безопасности посредством взаимодействия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Шанхайской Организации Сотрудничества и Организации Договора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исполнение Каталога мер доверия СВМДА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Создание в Азии пространства доверия и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механизмов Совещания по взаимодействию и мерам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Азии (СВМДА)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по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доверия: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по борьбе с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 вызовам и угрозам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 аграрных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безопасных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 систем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Итогового политического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III Саммита СВМДА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энергетической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управления чрезвычайными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ситуациями, 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бедствиями, кризисами 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проблемам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Итогового политического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IV СМИД СВМДА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экологической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чрезвычайными ситуациями,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стихийными бедствиями,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кризисами и водными ресурсами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 аграрных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Итогового политического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Саммита СВМДА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Совместное противостояние вызовам и угрозам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 Шанхайской Организации Сотрудничества (ШОС)</w:t>
            </w:r>
          </w:p>
        </w:tc>
      </w:tr>
      <w:tr>
        <w:trPr>
          <w:trHeight w:val="97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о совместном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реагировании на ситуации,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ставящие под угрозу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стабильность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регионе: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антитеррористических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в рамках ШОС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ШОС против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ШОС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борьбе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 и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порядке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антитеррористических 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государствами-членами ШОС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ШОС о совместном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реагировании на ситуации,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ставящие под угрозу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стабильность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X-XIV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Глав государств;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коммюнике IX-XIII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Совета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сообщений IX-XIII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СМИД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нелегальной миграцией;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 правительствами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сотрудничества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1.3.3. Совершенствование механизмов политического и военного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ОДКБ</w:t>
            </w:r>
          </w:p>
        </w:tc>
      </w:tr>
      <w:tr>
        <w:trPr>
          <w:trHeight w:val="120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ОДКБ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Плана коалиционного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 период до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дальнейшую перспективу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работы по 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необходимого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сил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ОДКБ (КСОР)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1.3.4. Закрепление за Казахстаном статуса одного из центров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межрелигиозного диалога</w:t>
            </w:r>
          </w:p>
        </w:tc>
      </w:tr>
      <w:tr>
        <w:trPr>
          <w:trHeight w:val="69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итоговых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Съезда лидеров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традиционных религий в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году. Принятие в 2009 году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 2010 году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принятой Генеральной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 по инициативе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 о «Провозглашении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международным годом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сближения культур». 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Казахстаном статуса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центров межрелигиозного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диалога. 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Четвертого Съезда лидеров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и традиционных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Повышение эффективности взаимодействия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зарубежными государствами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Реализация государственной программы «Путь в Европу»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Создание благоприятных условий для ежегодного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 с европейскими странами на 10 %; Ежегодный обмен 10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глав государств и правительств (в соответствии с графиком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мероприятий), подписание соглашений о партнерстве (стратегическое партнерство,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партнерство, устремленное в будущее и т.д.) с ведущими европейскими странами.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интересов Республики Казахстан на европейском континенте, 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 как страны с динамично развивающейся демократией и перспективным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рынком для европейских инвесторов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Расширение сотрудничества с европейскими странами в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</w:p>
        </w:tc>
      </w:tr>
      <w:tr>
        <w:trPr>
          <w:trHeight w:val="238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 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отраслях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 казахстанской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европейскую сеть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германского научного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 био-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нанотехнологий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Расширение сотрудничества с европейскими странами в 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 странах Европы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Расширение сотрудничества с европейскими странами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 ЕС 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взаимопонимании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сетей в контексте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стыковки казахстанских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панъевропейских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Расширение сотрудничества с европейскими странами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гармонизированных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стран 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эталонной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 аналогам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в т.ч.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стандартизации (CEN),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организацию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(ILAC),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(IAF)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2.1.5. Развитие сотрудничества в гуманитарной сфере и в области качества жизни</w:t>
            </w:r>
          </w:p>
        </w:tc>
      </w:tr>
      <w:tr>
        <w:trPr>
          <w:trHeight w:val="253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научных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опустынивания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ландшафтов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интенсивного земледелия,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методов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 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соглашений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образования и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менеджмента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Повышение роли Казахстана в Организации по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в Европе (ОБСЕ)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Использование инструментов ОБСЕ в военно-политической,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экономико-экологической и гуманитарной сферах (далее - три измерения ОБСЕ)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национальных интересов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Создание условий для председательства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ОБСЕ в 2010 году</w:t>
            </w:r>
          </w:p>
        </w:tc>
      </w:tr>
      <w:tr>
        <w:trPr>
          <w:trHeight w:val="78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в 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«Приоритеты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ОБСЕ»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Обеспечение участия Республики Казахстан в коллективных усилиях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ОБСЕ по социально-экономической реабилитации Афганистана</w:t>
            </w:r>
          </w:p>
        </w:tc>
      </w:tr>
      <w:tr>
        <w:trPr>
          <w:trHeight w:val="178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 по оказанию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Афганистану, 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границ,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полицейских кадров и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оборотом 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Плана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Афганистану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гг. и иных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правительственных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вопросу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2.2.3. Продвижение казахстанских инициатив в период председательства в ОБСЕ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греческому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председательству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решений 17-го СМИД ОБСЕ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Афинах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политической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18-го СМИД ОБСЕ в Астане.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ключевых решений СМИД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трем измерениям ОБСЕ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литовскому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председательству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решений 19-го СМИД ОБСЕ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Вильнюсе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2.2.4. Увеличение количества граждан Республики Казахстан,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структурах ОБСЕ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направляемых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центральные органы и полевые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миссии ОБСЕ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миссиях наблюдателей БДИПЧ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странах-участницах ОБСЕ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Повышение роли и авторитета Казахстана в мусульманском мире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Председательство Казахстана в СМИД ОИК в 2011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2.3.1. Активизация деятельности Казахстана в ОИК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присоединении Казахстана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Секретариату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ОИК по научному и технологическому сотрудничеству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добровольного взноса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млн. долларов США в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Исламской солидарности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38-го заседания Совета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 заседания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ОИК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ОИК на 2010-2012 гг.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ОИК,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присоединения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 Увеличение количества граждан Республики Казахстан,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ОИК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рабочих органах ОИК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2.4. Дальнейшее развитие взаимодействия с основными геополитическими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влияния (Российская Федерация, Китайская Народная Республика, Соединенные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Штаты Америки, Япония, Индия, ведущие государства арабского мира)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Сохранение баланса сил, обеспечение благоприятных внешних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продвижение национальных интересов Республики Казахстан для устойчивого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Наращивание торгово-экономического, инвестиционного, 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сотрудничества.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ежегодного товарооборота: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Российской Федерацией - 2010-2014 гг. - 10 %;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Китайской Народной Республикой - 2010-2014 гг. -  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Соединенными Штатами Америки - 2010-2014 гг. - 4,5 %;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Японией - 2010-2014 гг. - 3 %;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Индией - 2010-2014 гг. - 3 %;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ведущими государствами арабского мира - 2010-2014 гг. - 10 %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2.4.1. Укрепление союзнических отношений с Российской Федерацией;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реализацией Плана совместных действий Казахстана и России на 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утверждение и контроль за реализацией Плана совместных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России на 2011-2012 годы</w:t>
            </w:r>
          </w:p>
        </w:tc>
      </w:tr>
      <w:tr>
        <w:trPr>
          <w:trHeight w:val="79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 высоком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</w:tr>
      <w:tr>
        <w:trPr>
          <w:trHeight w:val="487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взаимовыгодного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направлениям, с выходом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(добыча, 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казахстанской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 европейские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трубопроводной системе 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 и 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(унификация тарифной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стран, развитие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приграничное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(упрощение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международных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 совместных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 военно-техническое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программ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поставок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назначения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и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 (участие в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договорной правовой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 «Байконур»);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на 2007-2010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2.4.2. Укрепление стратегического партнерства с КНР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взаимовыгодного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(запуск газопровода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Казахстан-КНР, 2-й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нефтепровода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Казахстан-КНР,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мирного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 (подписание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вододелению), о контроле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 предупреждении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трансграничных рек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приграничное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«Хоргос»,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«Хоргос-Восточные Ворота»,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автокоридора «Западная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Китай»,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ветки «Хоргос-Жетыген»)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1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(проведение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 в архивах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КНР в рамках программы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мұра», 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сферах)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2.4.3. Укрепление стратегического партнерства с США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визитами на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высоком уровнях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графиком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 (по аналогии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 комиссией (КАСК),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согласовать механизм и форматы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взаимодействия с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«Совместного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угрозы»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инвестиционного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Казахстану;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партнерству;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налаживание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партнерству в области энергетики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2.4.4. Развитие экономического, инвестиционного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 Японией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Японии (вступление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избежании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двойного 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предотвращении уклонения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 доход,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либерализации,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защите инвестиций);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 Соглашения о мирном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атомной энергии)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(привлечения японских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инвестиций в несырьевые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4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(открытие прямого авиасообщения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продукции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 агросферу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японских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технологий)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2.4.5. Развитие отношений с Индией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двусторонних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и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 сфер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взаимодействия,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индийских компаний 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нефтепереработки, фармацевтики,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текстильную промышленность и др.,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переговоров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Всемирную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(взаимодействие по нефтяному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«Сатпаев»,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(взаимное проведение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обмен студентами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кадрами)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2.4.6. Укрепление отношений с ведущими государствами арабского мира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 партнерства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Персидского залива,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Египтом, Иорданией, Сирией,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Марокко в политической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сферах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широкомасштабного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и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(привлечение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крупных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банкинга 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работы с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институтами арабского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в том числе с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Абу-Даби, Кувейтским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 экономического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Саудовским фондом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продукции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других отраслей);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договорно-правовой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(подписание с ОАЭ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избежании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налогообложения, предотвращении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уклонения от налогообложения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налогов на доход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капитал, Соглашения о поощрении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взаимной защите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пакета соглашений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арабскими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экономики,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культуры)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 (ввод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Узень-Гызылгая-Этрек-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Берекет-Горган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выхода к Персидскому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заливу, налаживание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арабскими странами);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(проведение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научно-изыскательских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архивах арабских стран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«Мәдени мұра»,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сферах, 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мавзолея аль-Фараби и 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мавзолея 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Бейбарса в Дамаске,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 мечети 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Бейбарса в Каире)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2.5. Развитие сотрудничества со странами Центральной Азии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Казахстана как регионального лидера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Увеличение присутствия казахстанского капитала в инвестиционной,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гидроэнергетической, транспортно-коммуникационной, нефтегазовой сферах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 (ЦА);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культурно-гуманитарного сотрудничества (проведение дней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казахских культурных центров, филиалов казахстанских ВУЗов,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деятелям культуры и искусства и др.)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2.5.1. Углубление экономического сотрудничества и интеграции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 и продвижение инициативы Казахстана по созданию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Центрально-Азиатских государств (СЦАГ)</w:t>
            </w:r>
          </w:p>
        </w:tc>
      </w:tr>
      <w:tr>
        <w:trPr>
          <w:trHeight w:val="85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региона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 стран 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работы госорганов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всему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спектру взаимодействия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 Центральной Азии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2.5.2. Урегулирование вопросов совместного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водно-энергетических ресурсов Центральной Азии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Международном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спасения Арала (МФСА)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Протокола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Кыргызстана, Таджикистана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и 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реки Сырдарья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Правительствами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Кыргызстана, Таджикистана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 «Об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и 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реки Сырдарья»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Кыргызстана, Таджикистана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 «Об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и 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реки Сырдарья»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использования 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ресурсов региона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2.6. Укрепление международных позиций и авторитета Казахстана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Объединенных Наций (ООН)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Закрепление за г. Алматы статуса регионального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многосторонней дипломатии в Центральной Азии. Увеличение количества субрегиональных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 программ ООН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2.6.1. Размещение субрегиональных офисов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ООН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центра (ЦАРИКЦ)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эгидой Управления ООН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наркотикам и преступности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субрегионального офиса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ООН для стран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Тихого океана - 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(ЭСКАТО - ЕЭК ООН)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субрегионального офиса Фонда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народонаселению (ЮНФПА)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субрегионального офиса Фонда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экологии (ЮНЕП)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2.6.2. Обновление действующих и заключение новых документов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 ООН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Рамочной программы ООН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помощи в целях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2010-2015 годы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2.6.3. Координация работы государственных органов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в ООН национальных докладов о выполнении обязательств,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ратифицированных правозащитных конвенций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пакта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экономических, социальных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правах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в правозащитной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сфере, в рамках механизма ООН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Универсальному периодическому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 политических правах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всех форм расовой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Факультативного протокола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правах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касающегося торговли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проституции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2.7. Завершение формирования таможенного союза в рамках ЕврАзЭС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Создание единой таможенной территории и завершение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Казахстаном, Беларусью и Россией, с последующим присоединением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таможенному союзу остальных государств-членов ЕврАзЭС по мере готовности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отдельности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2.7.1. Построение институциональной 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Сторонами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решений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таможенного союза по: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учреждению 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созданию 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Статута Суда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определению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органов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2.8. Повышение эффективности деятельности СНГ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Укрепление международно-правовой базы сотрудничества в СНГ,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механизмов деятельности Содружества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2.8.1. Укрепление сотрудничества в рамках СНГ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проведение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органов СНГ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Плана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дальнейшего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 от 5 октября 2007 года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2.9. Расширение политического присутствия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Открытие новых Посольств и 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2.9.1. Открытие Посольства Республики Казахстан в Федеративной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Бразилия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внутригосударственной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по открытию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Федеративной Республике Бразилия,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бразильской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стороной, определение стоимости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2.9.2. Открытие Посольства Республики Казахстан в Султанате Оман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Султанате Оман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Защита и обеспечение прав и интересов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Республики Казахстан за рубежом, консульское сопровождение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Упрощение визового режима иностранных государств для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(в первую очередь в странах 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Облегчение условий получения виз. В 2010-2012 гг. - 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получения гражданами Республики Казахстан дипломатических,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виз стран ЕС с 10-15 до 3-5 дней и обычных виз стран ЕС с 2 месяцев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соглашений со странами Европы о безвизовых поездках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служебных паспортов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Сотрудничество с государствами-членами ЕС в сфере реадмиссии,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нелегальной миграцией и организованной преступностью, по контролю над беженцами,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усиления защитных данных паспортов и управления пограничным контролем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со странами ЕС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между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об упрощении выдачи виз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с 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носителями информации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необходимостью плановой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(износ)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 степеней защиты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Приведение национальных дипломатических и служебных паспортов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международными стандартами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Изготовление дипломатических и служебных паспортов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«нового поколения»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паспортов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Формирование и продвижение положительного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Закрепление существующих и формирование новых позитивных 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восприятия в мире Республики Казахстан как успешно развивающегося и прогрессивного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Ежегодный 15 % рост позитивных упоминаний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СМИ и узнаваемости Республики Казахстан в общественном мнении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Координация деятельности загранучреждений 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реализации информационно-имиджевой политики за рубежом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авторских 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публикаций, репортажей, сюжетов,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выпусков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глобальных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СМИ (печатные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издания, телевидение, 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интернет-СМИ)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Проведение тематических информационных кампаний, включая пропаганду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 ежегодных Посланий Главы государства, программных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 хода реализации внешнеполитических инициатив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кампаний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брифингов, «круглых столов»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 политического,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Пропаганда в целевых аудиториях казахстанского опыта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(политика, экономика, социальная сфера, культура) и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межконфессионального согласия, привлечение внимания к возрастающей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как авторитетного члена международного сообщества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пресс-туров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журналистов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</w:tr>
      <w:tr>
        <w:trPr>
          <w:trHeight w:val="30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 фильмов, сюжетов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телеканалах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</w:tr>
      <w:tr>
        <w:trPr>
          <w:trHeight w:val="1215" w:hRule="atLeast"/>
        </w:trPr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имиджевых порталов,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(блоги, чаты,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форумы, другие формы неформальной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иностранных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стратегическим целям государства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5353"/>
        <w:gridCol w:w="39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которых направлена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дипломатическими средствами суверенитета,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целостности и нерушимости границ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мира, глобальной и региональной безопасности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международно-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Каспийского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его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«3. Долгосрочные приоритетные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стратегии реализации»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«1. Национальная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независимого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при сохранении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целостности».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«Долгосрочный приоритет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безопасность».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«...нам не будет прощения,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утратим государственность,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поступимся стратегическими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основами суверенности, своими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землями и ресурсами».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 «Казахстан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2030». Процветание,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«IV. Укрепление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безопасности».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«Доказали свою востребованность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по инициативе или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непосредственном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межгосударственные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 заложившие основу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построения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- СВМДА, ШОС,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ОДКБ».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 целях укрепления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Центрально-Азиатском регионе 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расширяем также конструктивное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США, ЕС и НАТО».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взаимодействия Республики Казахстан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«Путь в Европу»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«...необходимо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программу «Путь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Европу». Она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способствовать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технологий и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наших законов, разработке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повестки дня,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видения нашего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председательствования в ОБСЕ».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ОБСЕ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«IV. Укрепление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безопасности».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 хочу отметить, что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предстоящие годы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целый ряд крупнейших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глобальное 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Речь идет о Третьем съезде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лидеров мировых и 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в 2009 году, Совещании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доверия и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 - в 2010 году,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руководящей тройке ОБСЕ с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председательствовании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 в 2010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 сейчас необходима серьезная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подготовительная работа, как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организационном, так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содержательном плане. Это 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только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и Правительства,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 всех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«Повышение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мусульманском мире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«7. Седьмой приоритет: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внешнеполитичес-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курса, учитывающего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динамику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и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«7.6. Развитие наших отношений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мусульманского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 является совершенно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естественным активное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структурах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со странами мусульманского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мира. Мы также активно развиваем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взаимовыгодные и взаимообогащаю-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двусторонние отношения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большинством исламских стран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Арабского Востока».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 Март 2006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«Стратегия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собных стран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рывка вперед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развитии».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геополитическими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(Российская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Федерация, Китайская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Америки, Япония, Индия)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«Долгосрочный приоритет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безопасность».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«Лучшим нашим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обеспечивающим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интересов и паритет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на ближайшую и дальнюю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перспективу, 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интеграции...».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 «Казахстан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2030. Процветание,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Центральной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лидера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«IV. Укрепление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безопасности».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 должны и дальше укреплять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 экономическое и политическое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сотрудничество... с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Азии. Создавать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прочную основу для стабильности,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диалога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в регионе».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и авторитета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рамках ООН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«Долгосрочный приоритет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безопасность».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«... мы будем всемерно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и форумов, таких,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ООН...».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 «Казахстан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2030. Процветание,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ЕврАзЭС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«Долгосрочный приоритет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безопасность».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«Лучшим нашим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обеспечивающим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интересов и паритет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на ближайшую и дальнюю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перспективу, 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интеграции ...».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 «Казахстан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2030. Процветание,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 интересов граждан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визового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РК (в первую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очередь, в странах ЕС)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 гарантирует своим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защиту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покровительство за ее пределами»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п.2.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защищенности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личность,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 гарантирует своим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защиту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покровительство за ее пределами»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статья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п.2.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качественной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граждан РК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«Главное - дальнейшее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прав и свобод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...»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 О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продвижение положительного имиджа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позитивных 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восприятия в мире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развивающегося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«Раздел 2. Миссия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«Процветание, безопасность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- вот ключевые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слова, которыми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мы все хотим построить.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того, как мы будем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продвигаться вперед,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должно служить нашим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путеводителем»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«Казахстан-2030.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Процветание,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казахстанцев»</w:t>
            </w:r>
          </w:p>
        </w:tc>
      </w:tr>
    </w:tbl>
    <w:bookmarkStart w:name="z1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возможные риски</w:t>
      </w:r>
    </w:p>
    <w:bookmarkEnd w:id="10"/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изменениями в международных отношениях в странах с переходной экономикой идет процесс трансформации роли самого государства. Поэтому становится актуальным, чтобы внешнеполитическое ведомство и система государственной службы в целом были адекватны как ожиданиям общества, так и изменяющимся функциям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мирового опыта показывает, что абсолютно совершенной структуры внешнеполитического ведомства практически не существует ни в одной стране мира, а их реформирование является перманентным процессом.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государства является одним из главных факторов, определяющих будущее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Поэтому сегодня необходимо повысить эффективность работы государственных служащих и государственных органов в целом и, соответственно, более рационально использовать государственные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достижения и улучшения эффективности деятельности центрального аппарата Министерства иностранных дел Республики Казахстан и его загранучреждений, планируется в среднесрочном периоде осуществить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создать оптимальную структуру МИД и загранучреждений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усовершенствовать систему и методы управления, внедрить эффективные механизмы координации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усовершенствовать систему кадрового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внедрения новых принципов государственного планирования, ориентированного на достижение конечных результатов в структуре центрального аппарата министерства создан Комитет внешнеполитического анализа и прогнозирования.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вопросом остается взаимодействие центрального аппарата министерства с загранучреждениями, являющееся одним из основных факторов при проведении внешней политики государства, осуществлении координации международной деятельности министерств и ведомств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Проблемным остается вопрос оплаты труда государственных служащих. За последние 3 года отток квалифицированных кадров в национальные компании и частный сектор привел к потере системности в организации деятельности, не только внешнеполитического ведомства, но и государственного аппарата в целом. Наблюдается снижение качества обработки документов, неспособность и несвоевременное выполнение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подчеркнуть, что достаточно высокий уровень образованности населения Казахстана позволяет при наличии соответствующих стимулов привлечь на дипломатическую службу профессиональные кадры.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проблема не только в отсутствии адекватного уровня оплаты труда, но и в том, что существующая система оплаты не поощряет повышение квалификации государственных служащих. При нынешних объемах финансирования программ, предусматривающих повышение квалификации, не представляется возможным реализовать обучение и переподготовку на высоком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предстоящем среднесрочном периоде предполагается провести мониторинг затрат дипломатических представительств и личных расходов их сотрудников с тем, чтобы выработать предложения о поэтапном переходе на качественно иную систему оплаты труда, принятую в ряде развитых стран Европы и Америки. Ее суть - в сокращении объемов администрирования бюджетных средств за счет включения отдельных объективно необходимых расходов в заработную плату сотрудников (аренда жилой квартиры, аренда автотранспорта, обучение детей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ростом внешнеполитической активности государства, продвижения международных инициатив Президента страны на фоне стабильного роста национальной экономики, становятся актуальными и проблемы создания адекватных условий для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Многократный рост объема информации создает дополнительные сложности для ее качественного и своевременного анализа и принятия оперативных решений. Существует потребность в создании систем обработки, хранения и систематизации поступающей информации с применением современных IT-технологий. Для решения данной проблемы необходимо разработать и внедрить информационно-аналитическую систему с функциями хранения данных, часть из которых должна быть доступна для граждан РК через 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для сокращения расходов на международную связь, на пересылку служебной корреспонденции и организацию доставки дипломатической почты целесообразно осуществить поэтапное внедрение системы IP-телефонии между Министерством иностранных дел и загранучреждениями.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Динамичная интеграция Казахстана в глобальные и региональные процессы диктует необходимость постоянного повышения уровня защиты информации, поступающей по дипломатическим каналам, совершенствования условий для оперативного обмена данными "закрытого"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международного авторитета и экономический потенциал любой страны оценивается и по производственной инфраструктуре дипломатического представительства, его месторасположению в столице страны пребывания. Однако до настоящего времени ряд казахстанских загранучреждений размещаются в неприспособленных для этих целей зданиях и/или расположенных в районах, не соответствующих статусу дипломатического представительства. Помимо этого, расходы на аренду офисов и резиденций для казахстанских диппредставительств имеют устойчивую тенденцию роста, мало зависимую от темпов инфляции в той или иной стране пребывания. Затраты на эти цели в годовом исчислении составляют почти четверть всех расходов загранучреждений и в дальнейшем, без реализации инвестиционных проектов, удельный вес этих расходов в общем объеме финансирования загранучреждений МИД будет только расти. В этих целях целесообразно поэтапно приобретать в собственность Республики Казахстан объекты недвижимости, используемые для административного размещения казахстанских дипломатических представительств в странах пребывания.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в Стратегическом плане цели и задачи министерства на среднесрочный период являются реальными и достижимыми, однако существует ряд внутренних и внешних факторов и обстоятельств, которые могут повлиять на конечные результаты деятельности. В зависимости от типа и источника риска для их управления МИД будут реализовываться стандартные и ситуативные специальные меры. Ниже следует перечень основных рисков.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3"/>
        <w:gridCol w:w="4988"/>
        <w:gridCol w:w="5149"/>
      </w:tblGrid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Обострение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«горячих точках»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планете и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«замороженных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конфликтов»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 на 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целей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политики РК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урегулированию конфлик-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 постконфликтной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дестабили-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военно-полити-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криминогенной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Обострение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южной границе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 районах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непосредственная угроза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и представителям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неконтролируемый поток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беженцев, срыв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угроза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 инвестициям,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криминогенной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Казахстане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 по кризисному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реагированию,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механизмов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РК, КР, РТ и 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действиях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2000 г., и,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крайней необходимости,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в рамках ОДКБ,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 и др.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Дестабилизация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Афганистане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Неконтролируемый поток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беженцев 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Азии,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экстремистских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группировок,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терроризма,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наркотрафиком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сложившейся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механизма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ПРК в 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свертывание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эвакуация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Задействование механизма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реагированию на сложившуюся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ситуацию в рамках ОДКБ, ШОС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региона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катаклиз-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мов,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генного характеров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климатической обстановки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селей, паводков, наводнений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засухи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действий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региона, задействование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Двусторонние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двусторон-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отношениях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ведущими 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внешнеполитические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приоритеты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изменяться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влиянием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процессов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 на 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целей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политики РК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системного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глубокая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новой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тактики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внешнеполити-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линии на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Затягивание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вступлением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границ,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переговорного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Институциональные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Проблемные аспекты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 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наносящая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национальным интересам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Неукоснительное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от 30 мая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Казахстан». Возложение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на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подхода к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 на 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целей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политики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отстаивания внешнеэкономи-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интересов, сужение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рамок информационного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влияния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выделении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пересмотр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мероприятий</w:t>
            </w:r>
          </w:p>
        </w:tc>
      </w:tr>
    </w:tbl>
    <w:bookmarkStart w:name="z1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Межведомственное взаимодействие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53"/>
        <w:gridCol w:w="3793"/>
        <w:gridCol w:w="65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демаркации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демаркаци-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 - организация геодезических,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гидрографических и 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подготовка и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результатам демаркации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 - охрана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участие в переговорах;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- 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демаркационных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эффективно-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использования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правовом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статусе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КНБ, АУЗР, МСХ, МЭМР, МООС,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МЧС внутригосударственное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 статусе Каспийского моря,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и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вопросам, отнесенным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противостояние вызовам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пространстве ШОС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согласование проекта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борьбе с нелегальной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согласование проекта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 о создании 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политичес-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ОДКБ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МИД, КНБ, МВД, МЭБП, МЧС, МКИ,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МТС, МТК, МООС, МФ, МЮ,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ГП, АИС, АБЭКП, НКА -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в рамках ОДКБ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коалиционного военного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 период до 2010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дальнейшую перспективу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доверия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СВМДА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МВД - разработка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незаконным оборотом наркотиков;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- разработка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в области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МИТ - 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Плана действий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безопасных и эффективных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коридоров;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Плана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энергетической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- 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Плана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МООС, МСХ - 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управления чрезвычайными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ситуациями, стихийными бедствиями,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кризисами и водными 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экологическим проблемам;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Плана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сельского хозяйства и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межрелигиозного диалога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МКИ, Аппарат Сената Парламента,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подготовка итоговых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 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религий, проведение Съезда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инициатив, принятых на Съезде;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последующее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 ГА ООН о "Провозглашении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международным годом сближения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Европу"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 странами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сфере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подготовка и заключение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 странами 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 странами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сфере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 "ФНБ "Самрук-Казына" участие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в ознакомительных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курсах в учебных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 (страны 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 подписанию с 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Меморандума о взаимопонимании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транспортных сетей в контексте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стыковки казахстанских и панъевропейских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переговоров с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 транспорта Швейцарии,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Англии, Германии и Комитета Совета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Европейской Экономической Комиссии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гармонизации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Казахстана и ЕС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 совещаниях и семинарах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(ИКАО) (Париж, Франция)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со штаб-квартирой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 заседании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ассамблеи Международной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(IMO) и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морской организации (IMO)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имплементации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морского права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РК в части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предотвращения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(Лондон, Англия);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 заседаниях: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транспорта,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дорожной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Руководящего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Общеевропейской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транспорту, окружающей среде и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(PEP) ЕЭК ООН (Женева,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совместно с МИТ - изучение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услуг (Бонн,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изучение порядка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при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 скоропортящихся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(Италия);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совместно с МИТ - изучение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экологичности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(Евро-3) (Людвигхассен,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обмена опытом с портовыми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инспекциями по вопросам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мореплавания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за морскими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совместно с МИТ -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стажировках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европейских стандартов JAR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(EASA) в отрасли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(страны ЕС - Англия, Франция, Германия,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Испания, Бельгия);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изучение опыта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скоростных железных дорог: страны 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(Италия, Франция)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- принятие мер по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эквивалентности систем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и протоколов, 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аккредитованными организациями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"зеленого коридора" для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экспорта),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интеграционных объединений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организация и проведение 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 семинаров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 Общей системы 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(GSP+) для делового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совместно с 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АМФОК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Национальной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женщин и семейно-демографической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при Президенте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- организация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Конференции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МФЦ по микрофинансированию;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совместно с НЭПК "Союз" 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семейно-демографической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Президенте РК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опыта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центров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экономического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малого и 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совместно с "Атамекен"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СПК (по согласованию)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ярмарки инвесторов;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совместно с Национальной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женщин и семейно-демографической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при Президенте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организация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 в Европейскую комиссию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совместно с МТСЗН 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по делам 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семейно-демографической политике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РК (по согласованию)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опыта стран ЕС 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ознакомительных курсов, семинаров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центрах по работе с инвалидами,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малом и среднем бизнесе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гуманитарной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изучение опыта стран 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перемещения физических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услуг без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присутствия из стран-членов ВТО;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совместно с МТСЗН, 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благоприятных условий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добровольческих 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Европы с целью дальнейшего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института волонтерства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совместно с МОН 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конференции "Роль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обеспечении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Центральной Азии";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совместно с Секретариатом 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- проведение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посвященной 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сближения культур "Межкультурные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в Казахстане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глобализации";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международной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культурного взаимодействия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евразийском континенте: роль СВМДА";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международной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 по вопросам обеспечения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Суд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принятие мер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 судебными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 европейских стран,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опытом по 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 взаимный интерес;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и развитие контактов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работниками судебных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организацию взаимных визитов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изучения опыта,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обмена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изучение опыта европейских стран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инновационных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судебном администрировании;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конференций и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европейских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независимости,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 имплементации их в казахстанскую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совместно с Генеральной прокуратурой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 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и семинаров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имплементации норм права в 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взаимодействия с ОБСЕ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проведения круглых столов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МТСЗН, МЮ, ПС КНБ,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ЕС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нелегальной миграцией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преступностью,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реадмиссии, беженцам,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усилению защитных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пограничным контролем;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МЭБП - изучение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архитектурно-градостроительной сферы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европейского сообщества;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установление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специальными службами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включая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визитов, в целях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опыта борьбы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религиозно-экстремистскими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нарко-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транснациональными преступными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группировками, а также с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перемещением ядерных материалов/отходов;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 - проведение переговоров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 Европейского 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присоединению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 конвенциям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комиссии по делам 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семейно-демографической политике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РК (по согласованию)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опыта реализации гендерной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семейно-демографической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странах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 в ОБСЕ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МЭБП, МФ, МО, МВД, МООС, МСХ,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МКИ, ЦИК, КНБ, ГП -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решений СМИД по трем измерениям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ОБСЕ. Содействие литовскому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председательству в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19-го СМИД ОБСЕ в Вильнюсе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ключевой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РК в коллективных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усилиях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ОБСЕ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МИД, МЭБП, МФ, МИТ, МВД, КНБ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решений ОБСЕ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Афганистану,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проектов 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границ,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полицейских кадров и борьбы с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наркотиков в рамках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Афганистану и иных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структурах ОБСЕ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МЭБП, МФ, АГС -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работу в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миссии ОБСЕ;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ЦИК, МИД - формирование списков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РК,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миссиях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наблюдателей БДИПЧ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странах-участницах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ОИК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совместно с 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 РК - разработка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году документа "Программа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МВД, МОН, МФ, МТСЗН, МСХ,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госорганы -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Казахстана 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ОИК, в том числе путем присоединения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соглашениям;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организация и проведение 38-го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Совета министров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стран-членов ОИК;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организация и проведение 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министров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ОИК;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МКИ, МЭМР, МТК, МСХ, 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делам 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семейно-демографической политике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РК (по согласованию)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Экономического Форума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Штаты Америки,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Япония, Индия)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арабского мира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союзнических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с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МЭМР, МИТ, МО, МТК, НКА, НБ,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МЗ, МТСЗН, МФ, МЮ, МООС,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МЧС, МСХ, МВД, КНБ - дальнейшая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работы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и действующих в ее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подкомиссий по приграничному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сотрудничеству, военно-техническому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сотрудничеству, транспорту, комплексу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"Байконур", межбанковскому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инвестиционному сотрудничеству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с КНР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казахстанской части подкомитетов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казахстанско-китайского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- дальнейшая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рамках курируемых подкомитетов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казахстанско-китайского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реализация Плана мероприятий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сотрудничества между РК и КНР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несырьевых секторах экономик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ввод в строй МЦПС "Хоргос";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координация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казахстанско-китайского газопровода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 нефтепровода РК-КНР,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мирного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автокоридора "Западная Европа -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Китай", железнодорожной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"Хоргос-Жетыген";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согласование Концепции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межгосударственному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трансграничных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вододелению) и 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подготовка 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контроле качества 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предупреждении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подписание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заинтересованные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- открытие Центра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КНР, 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-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передаче лиц, 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лишению свободы, 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 наказания на родине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с США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МСХ, МЗ, МЭМР, МЭБП, МФ, НБ,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КНБ, АРФЦА,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 Алматы, АО "ФНБ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- МИД (координация):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внести предложение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 совместной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двустороннему сотрудничеству;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согласовать график консультаций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и Госдепартаментом по перспективным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проблемным вопросам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отношений, а также 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проблемам;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укрепить эффективный диалог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 и установить "горячую линию"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и Госдепартаментом (повестка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 2010, саммит ОБСЕ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("Хельсинки плюс" и др.); решить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защищенности канала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координацию и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дипломатическими миссиями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в Вене;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отмена действия поправки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Джексона-Вэника в отношении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совместно с Национальными компаниями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институтами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экспортно-ориентированных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внедрение на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новых технологий,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современного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работы со Службой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странам СНГ (BISNIS)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США по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несырьевом секторе экономики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ежегодное проведение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 по Казахстану в г. Нью-Йорк.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Развитие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Подписание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научно-техническом сотрудничестве;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Изучение опыта США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 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проектов в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Развитие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агропромышленный комплекс,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проведение заседаний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партнерству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Реализация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"Совместное сокращение угрозы"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укрепление двусторонней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договорно-правовой базы,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технологий из Японии;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формирование "Дорожной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карты" по взаимодействию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Киотского протокола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энергетического, промышленного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добывающего секторов, привлечению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инновационных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осуществление внутригосударственных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по вступлению в силу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 РК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Японии об избежании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предотвращении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уклонения от налогообложения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налогов на доход;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- заключение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Японии о либерализации,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защите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заключение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Японии о мирном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налаживание прямого авиасообщения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РК и Японией;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развитие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сельского хозяйства,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технологий в агросферу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 "ФНБ 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доли казахстанской урановой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японском рынке до 40 %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отношений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Индией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практическое взаимодействие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нефтяному блоку "Сатпаев";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индийского 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нефтеперерабатывающую отрасль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переговоров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РК в ВТО;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 экономического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индийских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информационных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фармацевтики, текстильную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-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инвестиционного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МИТ, АИС, другие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 -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индийских 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казахстанских ИТ-парков;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Национальная комиссия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и семейно-демографической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при Президенте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 -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гуманитарного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отношений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арабского мира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"Самрук-Казына", 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государственные органы -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различными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арабского мира,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Фондом развития Абу-Даби, Кувейтским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 экономического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Саудовским фондом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АО "ФНБ 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арабских стран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успешного опыта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 "ФНБ 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дальнейшее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банкинга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маршрута 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Гызылгая-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Этрек-Берекет-Горган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к Персидскому заливу;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прямых воздушных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РК и арабскими странами;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- подписание Соглашения о поощрении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взаимной защите инвестиций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ОАЭ;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"ФНБ 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сельхозпродукции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зернохранилищ в Иране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Египте в целях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 Ближнего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Востока и Северной Африки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Центрально-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(СЦАГ)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МТК, МЭМР, МСХ, МЭБП, МФ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Соглашения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свободной торговли с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Азии; участие в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законодательств стран 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МТК, МЭМР, МСХ,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 -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проектах в странах 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МСХ, АО "ФНБ 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участие в подготовке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водно-энергетических ресурсов в ЦА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ООН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субрегиональных офисов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системы ООН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МИД (общая координация) - завершить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ратификацию Соглашения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ЦАРИКЦ; провести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согласование, подписать и ратифицировать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правительством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ЦАРИКЦ об условиях его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Алматы; МФ, МЭБП, МООС, МИД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координация) выделение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согласование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 -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субрегиональных офисов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 - ЕЭК ООН и ЮНФПА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ООН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МОН, МТСЗН, МФ, МЭБП,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МВД, МО, АС, АРЕМ, ГП,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правам человека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РК, Национальная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женщин и семейно-демографической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при Президенте РК, МИД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координация) - разработка,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презентация программ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докладов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защите в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докладов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ств,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ратифициро-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правозащитных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МКИ, МОН, МВД, МЗ, МЭБП, МИТ,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Комиссия по правам человека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РК, Национальная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женщин и семейно-демографической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при Президенте РК,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правам человека, МИД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координация) - подготовка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докладов, участие в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докладов в профильных комитетах ООН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МИТ, МФ, МЮ, МЭБП, МСХ, МТСЗН,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АИС, АС, Верховный Суд -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государствами, формирующими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союз,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решений высшего органа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учреждению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Секретариата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таможенного союза; утверждению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ЕврАзЭС; определению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 органов 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визового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РК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первую 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ЕС)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в сфере реадмиссии,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нелегальной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миграцией и 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преступностью,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беженцами,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пограничным контролем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 МЭБП, МФ, МТСЗН, КНБ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о сближении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работы госорганов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 нормами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позитивных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 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вающегося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загранучреждений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имиджевой политики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подготовка тематических топиков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публикаций в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глобальных и национальных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публикаций, репортажей, сюжетов,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выпусков в СМИ (печатные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издания, телевидение, 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агентства, интернет-СМИ)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ежегодных Посланий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"Путь в Европу",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"Культурно-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рическое наследие",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СВМДА,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в ОБСЕ в 2010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министерской 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ОИК в 2011 и др.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содействие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мероприятий,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презентаций, семинаров,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брифингов, "круглых столов"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политического,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культурно-гуманитарного развития РК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в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аудиториях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(политика,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семейно-демографическая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политика, культура),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внимания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возрастающей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авторитетного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 вопросах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брендов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 формирование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брендов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заинтересованные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- единый подход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в выработке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</w:tbl>
    <w:bookmarkStart w:name="z1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Перечень нормативных правовых актов и документов,</w:t>
      </w:r>
      <w:r>
        <w:br/>
      </w:r>
      <w:r>
        <w:rPr>
          <w:rFonts w:ascii="Times New Roman"/>
          <w:b/>
          <w:i w:val="false"/>
          <w:color w:val="000000"/>
        </w:rPr>
        <w:t>
на основе которых разработан Стратегический план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"О Концепции правовой политики Республики Казахстан на период с 2010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28 октября 2004 года № 1118 "Вопросы Министерства иностранных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страны народу Казахстана "Казахстан - 2030. Процветание, безопасность и улучшение благосостояния всех казахстанцев" от 10 октября 1997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"Новый Казахстан в новом мире" от 28 февраля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"Рост благосостояния граждан Казахстана - главная цель государственной политики" от 6 февраля 2008 года.</w:t>
      </w:r>
    </w:p>
    <w:bookmarkStart w:name="z1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2344</w:t>
      </w:r>
    </w:p>
    <w:bookmarkEnd w:id="15"/>
    <w:bookmarkStart w:name="z1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Бюджетные программы с изменениями, внесенными постановлением Правительства РК от 03.03.2011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3471"/>
        <w:gridCol w:w="833"/>
        <w:gridCol w:w="933"/>
        <w:gridCol w:w="1253"/>
        <w:gridCol w:w="1413"/>
        <w:gridCol w:w="1253"/>
        <w:gridCol w:w="1893"/>
      </w:tblGrid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внешнеполитической деятельности»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по содержанию центрального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государственному и иностранному языкам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Республики Казахстан.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информационно-пропагандистской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продвижение положительного имиджа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как внутри страны, так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госслужащих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иностранному языкам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105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госслужащих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языкам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информационно-имиджевого характера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и продвижение положительного имиджа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Закрепление существующих и формирование новых позитивных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мире Республики Казахстан как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развивающегося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прогрессивного государства</w:t>
            </w:r>
          </w:p>
        </w:tc>
      </w:tr>
      <w:tr>
        <w:trPr>
          <w:trHeight w:val="30" w:hRule="atLeast"/>
        </w:trPr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Координация деятельности загранучреждений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 по реализации информационно-имиджевой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Проведение тематических информационных кампаний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 за рубежом ежегодных Посланий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документов Правительства РК,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внешнеполитических инициатив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Пропаганда в целевых аудиториях казахстанского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строительства (политика, экономика,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сфера, культура) и межнационального и межконфессионального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 привлечение внимания к возрастающей роли Казахстана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авторитетного члена международного сообщества.</w:t>
            </w:r>
          </w:p>
        </w:tc>
      </w:tr>
      <w:tr>
        <w:trPr>
          <w:trHeight w:val="1980" w:hRule="atLeast"/>
        </w:trPr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статей, публикаций,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репортажей, сюжетов,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выпусков в рейтинго-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глобальных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(печатные издания,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телевидение, 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интернет-СМИ)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1 250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1 250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ций,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брифингов, «круглых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столов»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сюжетов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государств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но-имиджевых порта-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лов,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(блоги, чаты, форумы,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неформальной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гандистской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направленной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внутри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и за рубежом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4 085 892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5 048 849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4734"/>
        <w:gridCol w:w="1380"/>
        <w:gridCol w:w="1186"/>
        <w:gridCol w:w="1344"/>
        <w:gridCol w:w="851"/>
        <w:gridCol w:w="1107"/>
        <w:gridCol w:w="1107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«Делимитация и демаркация государственной границы»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международно-правового оформления государственной границы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Республикой Узбекистан,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 и Кыргызской Республикой.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на местности 100 % линии прохождения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 Кыргызской Республикой.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на местности 50 % линии прохождения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 Российской Федерацией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дипломатическими средствами суверенитета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глобальной и региональной безопасности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Демаркация государственной границы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Урегулирование правового статуса Каспийского моря в целях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Завершение демаркации сухопутной государственной границы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Узбекистан, Туркменистаном и Кыргызской Республикой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Проведение демаркационных работ на казахстанско-российской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Проведение демаркационных работ на 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 Согласование проекта Конвенции о правовом статусе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Протоколов-описаний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демаркационных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пограничных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с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 и Туркменистаном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и высот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пограничных знаков,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 пограничных знаков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Узбекистан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Туркменистаном, 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островов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Узбекистан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демаркации с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 и Туркменистаном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Протокола-описа-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прохождения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демаркационных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пограничных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знаков, схем 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и высот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пограничных знаков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Республикой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на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(казахстанско-российская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граница)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на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(казахстанско-кыргызская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граница)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правовом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международно-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Узбекистан,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Туркменистаном,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Федерацией. 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4233"/>
        <w:gridCol w:w="1324"/>
        <w:gridCol w:w="1039"/>
        <w:gridCol w:w="1121"/>
        <w:gridCol w:w="1140"/>
        <w:gridCol w:w="936"/>
        <w:gridCol w:w="1141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«Материально-техническое оснащение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Министерства иностранных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загранучреждений Республики Казахстан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 дипломатических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"нового поколения"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IР-телефонов с лицензией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для серверной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сервера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программ МИД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сервера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каталогов,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серверами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сервера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ЕСБУ, дефектной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ведомости/свод баз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сканера A3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автоподачей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каскадного электропитания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серверного помещения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шкафа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серверное помещение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объективов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FX-24-70, FX-70-200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цветного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лазерного принтера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мебели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компьютер-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оборудования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бытовой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спутникового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мини АТС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займа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в Соединен-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Королевстве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Великобритании и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Ирландии (г. Лондон)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займа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Америки (г. Вашингтон)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766 576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684"/>
        <w:gridCol w:w="980"/>
        <w:gridCol w:w="1167"/>
        <w:gridCol w:w="1187"/>
        <w:gridCol w:w="927"/>
        <w:gridCol w:w="1167"/>
        <w:gridCol w:w="1250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"Заграничные командировки"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 Республики Казахстан в деятельности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конференций, совещаний, форумов, содействие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как члена международного сообщества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глобальных и региональных проблем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взаимодействия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государствами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Реализация Государственной программы "Путь в Европу"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Дальнейшее развитие взаимодействия с основными геополитическими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влияния (Российская Федерация, Китайская Народная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Америки, Япония, Индия) и ведущими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арабского мира</w:t>
            </w:r>
          </w:p>
        </w:tc>
      </w:tr>
      <w:tr>
        <w:trPr>
          <w:trHeight w:val="30" w:hRule="atLeast"/>
        </w:trPr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 Расширение сотрудничества с европейскими странами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 Расширение сотрудничества с европейскими странами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 Расширение сотрудничества с европейскими странами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 Расширение сотрудничества с европейскими странами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 Развитие сотрудничества в гуманитарной сфере 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 Укрепление союзнических отношений с Российской Федерацией.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реализацией Плана совместных действий Казахстана и России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2009-2010 годы. Разработка, утверждение и контроль за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совместных действий Казахстана и России на 2011-2012 годы.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 Укрепление стратегического партнерства с КНР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2.4.3 Укрепление стратегического партнерства с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2.4.4 Развитие экономического, инвестиционного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 Японией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2.4.5 Развитие отношений с Индией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2.4.6 Укрепление отношений с ведущими государствами арабского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 Укрепление сотрудничества в рамках СНГ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 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европейскую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германского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стволовых клеток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 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нанотехнологий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 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комплекса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 ЕС Меморандума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взаимопонимании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транспортных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контексте стыковки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панъевропейских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стран 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гармонизированных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стран 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ЕС;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 аналогам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стандартиза-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 аккредитации,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Европейский 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(CEN),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организацию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(ILAC),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(IAF)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научных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опустынивания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ландшафтов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интенсивного земледелия,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 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соглашений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военно-научной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менеджмента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 высоком уровне с 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взаимовыгодного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направлениям, с выходом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(добыча, переработ-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и транзит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 на европейские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по трубопроводной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РФ, сотрудничество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электроэнергетики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(унификация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двух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приграничное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(упрощение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торговли,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пропуска);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 военно-техническое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 продукции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(участие в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договорной правовой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 "Байконур");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культурно-гумани-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тарного сотрудничества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2007-2010 годы,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различных сферах)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КНР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взаимовыгодного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(запуск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Казахстан-КНР,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очереди нефтепровода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Казахстан-КНР,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распределении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трансграничных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вододелению), о контроле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предупреждении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приграничное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"Хоргос",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"Хоргос-Восточные Ворота",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"Достык");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автокоридора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"Хоргос-Жетыген")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культуры,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научно-изыскательских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архивах КНР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"Мәдени мұра",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сферах)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визитами на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высоком уровнях с США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Администрацией США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аналогии с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американской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(КАСК),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согласовать механизм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 в области разоружения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угрозы"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 по Казахстану;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партнерству;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налаживание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Японией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привлечения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из Японии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(вступление в силу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избежании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предотвращении уклонения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 доход,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либерализации,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мирном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(привлечения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японских 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несырьевые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(открытие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авиасообщения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Японией), 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 агросферу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японских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двусторонних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уровень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Индией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и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взаимодейст-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вия, привлечение индийских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фармацевтики, текстильную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и др.,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переговоров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(взаимодействие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нефтяному блоку "Сатпаев",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промышленности);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(взаимное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студентами и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 партнерства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Персидского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залива, Египтом, Иорданией,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Сирией, Марокко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 и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сферах, в том числе: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ведущими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арабского мира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широкомасштабного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направлениям: торговля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(привлечение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проектов,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исламского банкинга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арабского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Абу-Даби,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Саудовским фондом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 с ОАЭ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избежании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предотвращении уклонения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 доход и капитал,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поощрении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 защите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пакета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другими арабскими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культуры)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Узень-Гызылгая-Этрек-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Берекет-Горган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выхода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Персидскому заливу,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налаживание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арабскими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культурно-гуманитарное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культуры,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научно-изыскательских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архивах арабских стран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мұра", 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сферах,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мавзолея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 и 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мавзолея Султана Бейбарса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Дамаске,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 мечети 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Бейбарса в Каире)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высших органов СНГ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Плана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СНГ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и форумов.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1 070 145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1 289 609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2 474 622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2 325 167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2 291 712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4841"/>
        <w:gridCol w:w="1342"/>
        <w:gridCol w:w="1116"/>
        <w:gridCol w:w="1016"/>
        <w:gridCol w:w="1117"/>
        <w:gridCol w:w="977"/>
        <w:gridCol w:w="1322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"Представительские затраты"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совещаний и семинаров, торжественных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представительских мероприятий в Республике Казахстан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делегаций, в том числе иностранных, а также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представительских затрат во время зарубежных визитов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Премьер-Министра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Республики Казахстан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Казахстан, а также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содержащихся за счет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направляемых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наблюдателями от Республики Казахстан на выборы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в составе международных миссий наблюдения.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инициатив в период председательства в ОБСЕ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работы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"Тройки". Поддержание стабильности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евроазиатском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пространстве, развитие центрально-азиатского вектора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военно-политическим, экономико-экологическим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гуманитарным вопросам.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СМИД ОБСЕ в Астане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представительских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взаимодействия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государствами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Повышение роли Казахстана в Организации по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в Европе (ОБСЕ)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Повышение роли и авторитета Казахстана в мусульманском мире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Развитие сотрудничества со странами Центральной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Казахстана как регионального лидера</w:t>
            </w:r>
          </w:p>
        </w:tc>
      </w:tr>
      <w:tr>
        <w:trPr>
          <w:trHeight w:val="3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 Создание условий для председательства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 Обеспечение участия Республики Казахстан в коллективных усилиях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ОБСЕ по социально-экономической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 Продвижение казахстанских инициатив в период председательства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 Увеличение количества граждан Республики Казахстан,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структурах ОБСЕ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 Активизация деятельности Казахстана в ОИК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 Увеличение количества граждан РК, работающих в органах ОИК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 Расширение сотрудничества с европейскими странами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 Расширение сотрудничества с европейскими странами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 Расширение сотрудничества с европейскими странами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 Расширение сотрудничества с европейскими странами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 Развитие торгово-экономического сотрудничества, а также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2.1.6 Развитие сотрудничества в гуманитарной сфере 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"Приоритеты председательства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ОБСЕ"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 по оказанию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Афганистану, 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полицейских кадров и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в рамках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Афганистану на 2009-2011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данному вопросу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греческому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17-го СМИД ОБСЕ в Афинах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18-го СМИД ОБСЕ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Астане. Принятие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СМИД по трем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измерениям ОБСЕ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литовскому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19-го СМИД ОБСЕ в Вильнюсе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органы и полевые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миссии ОБСЕ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миссиях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наблюдателей БДИПЧ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странах-участницах ОБСЕ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присоединении Казахстана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Секретариату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ОИК по научному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 млн.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 в 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солидарности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38-го 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ОИК,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 заседания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ОИК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Плана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председательству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ОИК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2010-2012 гг.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ОИК,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органах ОИК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 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 в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германского научного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био-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нанотехнологий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 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комплекса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 ЕС Меморандума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взаимопонимании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транспортных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контексте стыковки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и панъевропей-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транспортных сетей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стран 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гармонизированных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стран 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ЕС;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эталонной базы европейским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аналогам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стандартиза-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 аккредитации,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Европейский 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(CEN),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организацию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(ILАС),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(IAF)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научных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опустынивания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ландшафтов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интенсивного земледелия,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военно-научной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и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делегаций,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иностранных,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представительских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во время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визитов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1 084 321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1 862 072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5 756 265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3 172 484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3 172 484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4553"/>
        <w:gridCol w:w="813"/>
        <w:gridCol w:w="1113"/>
        <w:gridCol w:w="993"/>
        <w:gridCol w:w="1093"/>
        <w:gridCol w:w="1013"/>
        <w:gridCol w:w="9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надлежащих условий размещения дипломатических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 представительств,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персонала дипломатической 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работ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загранучреждений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4553"/>
        <w:gridCol w:w="813"/>
        <w:gridCol w:w="953"/>
        <w:gridCol w:w="1193"/>
        <w:gridCol w:w="1093"/>
        <w:gridCol w:w="1013"/>
        <w:gridCol w:w="9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"Обеспечение специальной, инженерно-технической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дипломатических представительств за рубежом" (секретно)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4762"/>
        <w:gridCol w:w="850"/>
        <w:gridCol w:w="1087"/>
        <w:gridCol w:w="1248"/>
        <w:gridCol w:w="1147"/>
        <w:gridCol w:w="1068"/>
        <w:gridCol w:w="1008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"Приобретение и строительство 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дипломатических представительств Республики Казахстан"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надлежащих условий размещения дипломатических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 представительств,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персонала дипломатической 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рубежом. Сокращение административных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аренду административных и жилых помещений за рубежом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за рубежом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1 947 686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4553"/>
        <w:gridCol w:w="813"/>
        <w:gridCol w:w="1033"/>
        <w:gridCol w:w="1273"/>
        <w:gridCol w:w="1093"/>
        <w:gridCol w:w="1153"/>
        <w:gridCol w:w="117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"Защита и обеспечение прав и 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рубежом"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 интересов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Защита и обеспечение прав и интересов 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Республики Казахстан за рубежом, консульское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связей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Упрощение визового режима иностранных государств для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(в первую очередь в странах 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степени защиты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Сотрудничество с государствами-членами ЕС в сфере визовой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реадмиссии, борьбы с нелегальной миграцией и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преступностью, по контролю над беженцами, усиления защитных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и управления пограничным контролем.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 Изготовление дипломатических и служебных паспортов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"нового поколения"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со странами ЕС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4508"/>
        <w:gridCol w:w="1156"/>
        <w:gridCol w:w="936"/>
        <w:gridCol w:w="1137"/>
        <w:gridCol w:w="1077"/>
        <w:gridCol w:w="996"/>
        <w:gridCol w:w="1098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"Укрепление отношений со странами 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проживающих в Казахстане и пропаганда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этнического согласия в Республике Казахстан"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Ассамблеи народов Казахстана в реализации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"Казахстан - 2030", укрепление стабильности и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 и процессе формирования казахстанского народа, его сильной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государственности, открытого гражданского общества,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взаимовыгодного сотрудничества со странами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этносов Казахстана, развитие гармоничных 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отношений, укрепление позитивного имиджа Республики Казахстан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Упрощение визового режима иностранных государств для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(в первую очередь в странах 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степени защиты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Сотрудничество с государствами-членами ЕС в сфере визовой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реадмиссии, борьбы с нелегальной миграцией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преступностью, по контролю над беженцами,усиления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защитных 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и управления пограничным контролем.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 Изготовление дипломатических и служебных паспортов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"нового поколения"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 казахов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курул-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таев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дипломатического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казахских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публикаций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по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этнического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АНК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проживает 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диаспора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визитов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взаимовыгодного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гармоничных 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отношений,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4568"/>
        <w:gridCol w:w="876"/>
        <w:gridCol w:w="1157"/>
        <w:gridCol w:w="1257"/>
        <w:gridCol w:w="936"/>
        <w:gridCol w:w="1016"/>
        <w:gridCol w:w="1078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"Представление интересов Республики Казахстан в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органах Содружества Независимых Государств"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содержание Аппаратов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Республики Казахстан в уставных и других органах СНГ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дипломатическими средствами суверенитета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Казахстан, сохранение глобальной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взаимодействия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государствами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Повышение эффективности систем глобальной 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Развитие сотрудничества в Центральной Азии и укрепление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как регионального лидера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 Завершение формирования таможенного союза в рамках ЕврАзЭС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 Повышение эффективности деятельности СНГ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 Совершенствование механизмов политического 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между государствами-членами ОДКБ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 Углубление экономического сотрудничества и интеграции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Центральной Азии и продвижение инициативы Казахстана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Союза Центрально-Азиатских государств (СЦАГ)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 Урегулирование вопросов совместного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водно-энергетических ресурсов Центральной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2.7.1 Построение институциональной 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 Укрепление сотрудничества в рамках СНГ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ОДКБ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коалиционного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до 2010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дальнейшую перспективу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ОДКБ (КСОР)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обмен визитами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и/или высоком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 Центральной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 региона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 стран 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 РК по всему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фонде спасения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 (МФСА)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Протокола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Кыргызстана, Таджикистана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и 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бассейна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Кыргызстана, Таджикистана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 "Об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водных и 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бассейна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Сырдарья"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Кыргызстана, Таджикистана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реки Сырдарья"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договорно-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Центральной Азии,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водно-энерге-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 ресурсов региона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региона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высшего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по: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Статута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и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регламента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высших органов СНГ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Плана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СНГ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Постоянных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162 378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147 973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4869"/>
        <w:gridCol w:w="976"/>
        <w:gridCol w:w="1154"/>
        <w:gridCol w:w="1304"/>
        <w:gridCol w:w="1164"/>
        <w:gridCol w:w="1145"/>
        <w:gridCol w:w="1125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"Представление интересов Республики Казахстан за рубежом"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по содержанию загранучреждений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взаимодействия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государствами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 Расширение политического присутствия Республики Казахстан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2.9.2. Открытие Посольства Республики Казахстан в Султанате Оман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Султанате Оман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загранучреждений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9 651 859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13 667 250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14 709 042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1893"/>
        <w:gridCol w:w="1613"/>
        <w:gridCol w:w="1433"/>
        <w:gridCol w:w="1413"/>
        <w:gridCol w:w="1573"/>
        <w:gridCol w:w="171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"Целевые текущие трансферты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 государств"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представительств иностранных государств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учреждения 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05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"Участие Республики Казахстан в международных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международных и прочих органах"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вступительных, долевых, добровольных финансовых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задолженности в международные организации, конвенции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участником которых является Республика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выплата долевых взносов на содержание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СНГ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дипломатическими средствами суверенитета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Казахстан, сохранение глобальной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взаимодействия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государствами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Повышение эффективности систем глобальной 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Повышение роли и авторитета Казахстана в мусульманском мире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 Укрепление международных позиций и авторитета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Организации Объединенных Наций (ООН)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 Создание в Азии пространства доверия и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механизмов Совещания по взаимодействию и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 в Азии (СВМДА)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 Совместное противостояние вызовам и угрозам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 Шанхайской Организации Сотрудничества (ШОС)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 Совершенствование механизмов политического 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государств-членов ОДКБ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 Закрепление за Казахстаном статуса одного из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глобального межрелигиозного диалога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 Активизация деятельности Казахстана в ОИК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 Увеличение количества 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органах ОИК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 Размещение субрегиональных офисов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ООН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2.6.2 Обновление действующих и заключение новых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между Республикой Казахстан и ООН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2.6.3 Координация работы государственных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защите в ООН национальных докладов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вытекающих из положений ратифицированных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правозащитных конвенций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5345"/>
        <w:gridCol w:w="1084"/>
        <w:gridCol w:w="1131"/>
        <w:gridCol w:w="1051"/>
        <w:gridCol w:w="1072"/>
        <w:gridCol w:w="1052"/>
        <w:gridCol w:w="119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по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 в различных измерениях: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оборотом наркотиков;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новым вызовам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безопасных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 систем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Итогового политического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III Саммита СВМДА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чрезвычайными ситуациями,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стихийными бедствиями,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кризисами и водными 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проблемам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Итогового политического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IV СМИД СВМДА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ШОС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 реагировании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ставящие под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безопасность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 в регионе,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антитеррористических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в рамках ШОС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ШОС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ШОС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борьбе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антитеррористических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учений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ШОС о совместном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реагировании на ситуации,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ставящие под угрозу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стабильность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X-XIV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Глав государств;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коммюнике IХ-ХIII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Совета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IX-XIII заседаний СМИД;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нелегальной миграцией;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 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ОДКБ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коалиционного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Организации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до 2010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дальнейшую перспективу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работы по 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необходимого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сил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ОДКБ (КСОР)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итоговых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Съезда лидеров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традиционных религий в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году. Принятие в 2009 году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 2010 году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принятой Генеральной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 по инициативе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 о "Провозглашении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международным годом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сближения культур". 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Казахстаном статуса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мировых центров межрели-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гиозного диалога.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Четвертого Съезда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лидеров мировых и 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в 2012 году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присоединении Казахстана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Секретариату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ОИК по научному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технологическому сотрудничеству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добровольного взноса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млн. долларов США в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Исламской солидарности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38-го 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ОИК;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 заседания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ОИК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ОИК на 2010-2012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ОИК,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присоединения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 Республики Казахстан в рабочих органах ОИК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Рамочной программы ООН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помощи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 2010-2015 годы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пакта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экономических, социальных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правах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в правозащитной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сфере, в рамках механизма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Универсальному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периодическому обзору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всех форм расовой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доклада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Факультативного протокола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правах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касающегося торговли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проституции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взносов и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  в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конвенции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участником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выплата долевых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СНГ.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1 578 720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2 580 821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3 627 487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1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Свод бюджетных расходов с изменениями, внесенными постановлением Правительства РК от 03.03.2011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Ед. измерения              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               204 - 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173"/>
        <w:gridCol w:w="1353"/>
        <w:gridCol w:w="1733"/>
        <w:gridCol w:w="1453"/>
        <w:gridCol w:w="1373"/>
        <w:gridCol w:w="159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20 658 151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26 050 449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36 455 079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33 515 549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33 635 415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18 710 465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25 409 995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33 146 642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30 764 458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30 884 324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3 720 788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4 085 892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5 048 849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4 925 973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5 063 370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1 070 145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1 289 609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2 474 622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2 291 712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1 084 321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5 756 265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защиты дипломатичес-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представительств за рубежом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 пропаганда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этнического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9 651 859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13 667 250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14 709 042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дипломатических представительств иностранных государств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организациях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3 627 487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</w:t>
      </w:r>
    </w:p>
    <w:bookmarkStart w:name="z1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по стратегическим направлениям, целям,</w:t>
      </w:r>
      <w:r>
        <w:br/>
      </w:r>
      <w:r>
        <w:rPr>
          <w:rFonts w:ascii="Times New Roman"/>
          <w:b/>
          <w:i w:val="false"/>
          <w:color w:val="000000"/>
        </w:rPr>
        <w:t>
задачам и бюджетным программам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расходов с изменениями, внесенными постановлением Правительства РК от 03.03.2011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204 -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173"/>
        <w:gridCol w:w="1353"/>
        <w:gridCol w:w="1733"/>
        <w:gridCol w:w="1453"/>
        <w:gridCol w:w="1373"/>
        <w:gridCol w:w="159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суверенитета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глобальной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безопасности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1 049 641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1 048 648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организациях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прочих органах"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789 961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государствами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3 277 748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4 267 310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11 033 579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8 204 985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8 171 946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"Заграничные командировки"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1 070 145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1 289 609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2 138 307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1 084 321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3 308 536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защиты дипломатичес-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представительств за рубежом"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013 "Представление интересов Республики Казахстан в уставных и других органах Содружества Независимых Государств"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организациях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прочих органах"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994 008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877 479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2 486 220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2 483 507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2 483 507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Направление: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связей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010 "Защита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обеспечение прав и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"Укрепление отношений со страна-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 пропаганда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этнического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Направление: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2 271 885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2 524 879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3 272 639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2 629 339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внешнеполитической деятельности"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2 271 885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2 524 879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2 629 339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2 629 339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6 547 872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8 862 788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15 643 153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11 890 358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11 856 326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стратегических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(Административные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расходы) ИТОГО: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14 110 279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17 187 661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20 811 926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21 625 191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21 779 089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внешнеполитической деятельности"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1 448 903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1 561 013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2 296 634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2 434 031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 рубежом"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9 651 859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13 667 250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14 605 943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016 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бюджету города Астаны на выкуп земельных участков под строительство дипломатических представительств иностранных государств»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20 658 151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26 050 449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36 455 079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33 515 549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33 635 415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__________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