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02b85" w14:textId="e602b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13 января 2007 года № 273"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января 2010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внести на рассмотрение Президента Республики Казахстан проект Указа Президента Республики Казахстан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января 2007 года № 273".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Указ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О внесении изменений в Указ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от 13 января 2007 года № 273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января 2007 года № 273 "О мерах по модернизации системы государственного управления Республики Казахстан" (САПП Республики Казахстан, 2007 г., № 1, ст. 5; 2008 г., № 2, ст. 22; 2009 г., № 35, ст. 330)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ввести в состав межведомственной комиссии по проведению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административной реформы, созданный названым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Тажина                      - помощника Президента -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Марата Муханбетказиевича      Совета безопасности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Байбека                     - заместителя Руководителя Администрации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Бауыржана Кыдыргалиулы       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Нурпеисова                  - Председателя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Кайрата Айтмухамбетовича      Казахстан по делам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вывести из состава указанной межведомственной комиссии: Орсариева А.А. и Ахметова С.Н.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