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1df0" w14:textId="0ca1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Французской Республики о сотрудничестве в военной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2010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Французской Республики о сотрудничестве в военной области, подписанное в городе Астане 6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Французской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военной области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25 июля 2011 года)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именуемые в дальнейшем как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действуя на основании положений Договора о дружбе, взаимопонимании и сотрудничестве между Республикой Казахстан и Французской Республикой, подписанного в Париже 23 сентября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Декларацией о намерениях по стратегическому партнерству между Правительством Республики Казахстан и Правительством Французской Республики, подписанной 8 февраля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значимость Соглашения между государствами-участниками Североатлантического договора и другими государствами, участвующими в программе "Партнерство во имя мира" относительно статуса их Вооруженных Сил, подписанного в Брюсселе 19 июня 1995 года, и дополнительного протокола к нему (далее - Соглашение SOFA PfP),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 взаимном обеспечении сохранности секретной информации, подписанного 8 февраля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дружеских связей, существующих между Республикой Казахстан и Французской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углубить и расширить рамки сотрудничества в области обороны, определить их принципы и условия, соблюдая международные обязательства,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настоящего Соглашения заключается в установлении и дальнейшем развитии взаимовыгодного сотрудничества между Сторонами в военной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соответствии с нормами международного права и национальным законодательством государств Сторон.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применяются следующие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- Сторона, направляющая военный и гражданский персонал на территорию принимающей Стороны в соответствии с настоящим Соглашением;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- Сторона, принимающая военный и гражданский персонал направляющей Стороны на территории своего государства в соответствии с настоящим Соглашением.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по реализации настоящего Соглашения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казахстанской Стороны - Министерство обороны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французской Стороны - Министерство обороны Французской Республики.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военное сотрудничество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военное строительство и реформирование вооруженных сил;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обучение военнослужащих французскому языку;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опытом в области организации вооруженных сил, применения сил и военной доктрины;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совместных 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сотрудничество в области вооружения;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опытом в области контроля над вооружением;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военная медицина;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сотрудничество в рамках деятельности международных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обмен информацией и опытом в области контроля и управления воздушным пространством;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другие области по взаимному согласию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реализации конкретных областей сотрудничества Стороны могут заключать отдельные соглашения.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между Сторонами осуществляется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официальные визиты и рабочие встречи представителей уполномоченных органов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взаимный обмен военными специалистами и экспертами;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консультациях, конференциях, переговорах, коллоквиумах и семинарах;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совместных учений и тренировок личного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учебные стажировки в военных учебных заведениях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преподавание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другие формы по взаимному согласованию.</w:t>
      </w:r>
    </w:p>
    <w:bookmarkEnd w:id="12"/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Стороны создают Совместную казахстанско-французскую военную комиссию (далее - Комиссия), уполномоченную определять, организовывать и координировать мероприятия в области обороны, указанные в статье 4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возглавляется сопредседателями - представителями с эквивалентными званиями каждой из Сторон. В мероприятиях Комиссии участвуют атташе по вопросам обороны обеих Сторон и/или их уполномоченные представители, а также, в зависимости от рассматриваемых вопросов, офицеры и/или гражданские представители уполномоченных органов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заседает один раз в год по согласованию Сторон на территории Республики Казахстан или Французской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Вопросы по укреплению двустороннего сотрудничества могут быть внесены Сторонами в повестку дня заседания Комиссии после их согласования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ежегодно подводит итоги сотрудничества за прошедший год.</w:t>
      </w:r>
    </w:p>
    <w:bookmarkEnd w:id="14"/>
    <w:bookmarkStart w:name="z5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5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настоящего Соглашения уполномоченные органы Сторон разрабатывают годовой План двустороннего военного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до 15 октября текущего года обмениваются предложениями для их включения в проект годового плана двустороннего военного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Годовой план двустороннего военного сотрудничества включает наименования мероприятий, формы их осуществления, сроки и места проведения, количество лиц и другие вопросы, связанные с организацией и проведением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Годовой план двустороннего военного сотрудничества подписывается представителями уполномоченных органов Сторон до 15 декабря года, предшествующего году реализации плана.</w:t>
      </w:r>
    </w:p>
    <w:bookmarkEnd w:id="16"/>
    <w:bookmarkStart w:name="z5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 военного и гражданского персонала, а также членов их семей, пребывающих на территории принимающей Стороны в рамках исполнения настоящего Соглашения, устанавливается Соглашением SOFA PfP.</w:t>
      </w:r>
    </w:p>
    <w:bookmarkEnd w:id="18"/>
    <w:bookmarkStart w:name="z6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военного и гражданского персонала, пребывающие на территории государства другой Стороны, соблюдают национальное законодательство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Военнослужащие направляющей Стороны носят военную форму и отличительные знаки, предусмотренные национальным законодательством ее государства, в порядке, не противоречащем национальному законодательству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ответственна в вопросах дисциплины по отношению к своему военному и гражданскому персоналу. Дисциплинарные условия, применяемые к военному и гражданскому персоналу принимающей Стороны, доводятся до каждого члена военного и гражданского персонала направляющей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Принимающая Сторона информирует посольство государства направляющей Стороны о правонарушениях, совершенных членом военного и/или гражданского персонала направляющей Стороны на территории ее государства.</w:t>
      </w:r>
    </w:p>
    <w:bookmarkEnd w:id="20"/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 одного из членов военного или гражданского персонала при пребывании или транзите на территории государства принимающей Стороны, факт о смерти сообщается уполномоченному органу направляющей Стороны. Смерть констатируется врачом принимающей Стороны, который составляет акт о смерти в соответствии с законодательством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компетентный орган принимающей Стороны потребует вскрытие тела, то вскрытие осуществляется врачом, назначенным этим органом. Военный врач и представитель компетентного органа Стороны, к которой принадлежит покойный, могут присутствовать при вскрытии.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Направляющая Сторона может получить тело, как только получит письменное уведомление принимающей Стороны. Перевозка тела осуществляется в соответствии с законодательством государства принимающей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по транспортировке тела берет на себя направляющая Сторона.</w:t>
      </w:r>
    </w:p>
    <w:bookmarkEnd w:id="22"/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 по реализации настоящего Соглашения, если в каждом конкретном случае не будет согласован иной порядок.</w:t>
      </w:r>
    </w:p>
    <w:bookmarkEnd w:id="24"/>
    <w:bookmarkStart w:name="z7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7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Военный и гражданский персонал направляющей Стороны, а также члены их семей на территории государства принимающей Стороны имеют право на получение медицинского и стоматологического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медицинских и стоматологических услуг, которые несет принимающая Сторона, возмещает направляющая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неотложной скорой помощи и медицинская транспортировка военными транспортными средствами оказываются бесплатно. Расходы медицинской транспортировки гражданскими транспортными средствами, которые несет принимающая Сторона, возмещает направляющая Сторона.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Члены военного и гражданского персонала имеют право на посещение столовых, клубов, военных домов отдыха или других учреждений на тех же условиях, что и военнослужащие принимающей Стороны.</w:t>
      </w:r>
    </w:p>
    <w:bookmarkEnd w:id="26"/>
    <w:bookmarkStart w:name="z7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7"/>
    <w:bookmarkStart w:name="z7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обмен секретной информацией между Сторонами будет осуществляться в соответствии с требованиями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</w:t>
      </w:r>
    </w:p>
    <w:bookmarkEnd w:id="28"/>
    <w:bookmarkStart w:name="z8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29"/>
    <w:bookmarkStart w:name="z8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настоящего Соглашения Стороны будут разрешать их путем консультаций и переговоров.</w:t>
      </w:r>
    </w:p>
    <w:bookmarkEnd w:id="30"/>
    <w:bookmarkStart w:name="z8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1"/>
    <w:bookmarkStart w:name="z8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End w:id="32"/>
    <w:bookmarkStart w:name="z8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3"/>
    <w:bookmarkStart w:name="z8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расторгнуть настоящее Соглашение, письменно уведомив об этом другую Сторону. В этом случае настоящее Соглашение утратит силу по истечении шести месяцев с даты получения одной из Сторон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освобождает Стороны от выполнения обязательств, принятых в период его применения.</w:t>
      </w:r>
    </w:p>
    <w:bookmarkEnd w:id="34"/>
    <w:bookmarkStart w:name="z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6 октября 2009 года в двух подлинных экземплярах, каждый на казахском, французском и русском языках, причем все тексты имеют одинаковую силу.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французском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