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7b74" w14:textId="7097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октября 2004 года №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(САПП Республики Казахстан, 2004 г., № 41, ст. 532)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улица 35, "заменить словами ", район Есиль, улица Орынбор,".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