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e98e" w14:textId="ccce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государственных учреждений - центров обслуживания населения Комитета регистрационной службы и оказания правовой помощи Министерства юстиции Республики Казахстан в ведение местных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2010 года №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№ 81 «Об утверждении Правил передачи государственного имущества из одного вида государственной собственности в другой»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государственные учреждения - центры обслуживания населения Комитета регистрационной службы и оказания правовой помощи Министерства юстиции (далее - государственные учреждения) как имущественные комплексы в коммунальную собственность областей, городов Астаны и Алматы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Министерством юстиции Республики Казахстан и акимами областей, городов Астаны и Алматы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осуществить необходимые организационные мероприятия по приему-передаче государственных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«Вопросы Министерства юстиции Республики Казахстан» (САПП Республики Казахстан, 2004 г., № 41, ст. 532):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регистрационной службы и оказания правовой помощи Министерства юстиции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2 «Государственные учреждения»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строку «Центры обслуживания населения 8560»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«30680» и «26292» заменить цифрами «22120» и «17732»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2008 года № 1116 «О Программе по праворазъяснительной работе, повышению уровня правовой культуры, правового обучения и воспитания граждан на 2009-2011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праворазъяснительной работе, повышению уровня правовой культуры, правового обучения и воспитания граждан на 2009-2011 годы»,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8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«План мероприятий по реализации Программы по праворазъяснительной работе, повышению уровня правовой культуры, правового обучения и воспитания граждан на 2009-2011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главе 4 «Организационно-методическое обеспечение»: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2, дополнить словами «, Центральные и местные исполнительные органы».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2010 года № 11  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Центров обслуживания населения, передаваемых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республиканской собственности в коммунальную собственность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6813"/>
        <w:gridCol w:w="5856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передаваемых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государственных учреждений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исполнительных органов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области»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области»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Актюбинской области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области»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Алматинской области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области»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Атырауской области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области»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области»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Жамбылской области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области»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области»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Карагандинской области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области»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Костанайской области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области»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области»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 области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области»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Павлодарской области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области»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области»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Алматы города Астаны»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Алматы города Астаны»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Сарыарка города Астаны»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Сарыарка города Астаны»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Алмалинского района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Алматы»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Алматы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Бостандыкского района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Алматы»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Алматы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Жетысуского района города Алматы»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Алматы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Медеуского района города Алматы»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Алматы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Турксибского района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Алматы»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Алматы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