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c28" w14:textId="26da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12 октября 2000 года № 470"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дополнения в Указ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 от 12 октября 2000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работы по реализации международной стипендии Президента Республики Казахстан "Болашак"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227, 2006 г., № 1, ст. 2; 2008 г., № 42, ст. 456; № 20, ст. 182; № 42, ст. 465)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разрезе каждой специальности"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"6) утверждает состав независимой экспертной комиссии по согласованию с заинтересованными государственными органами, высшими учебными заведениями, научными и иными организациями, порядок и организацию ее работы, а также лист оценки персонального собеседования претендентов с членами независимой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устанавливает необходимый минимальный уровень знания государственного языка и знания иностранных языков и минимальный пороговый балл по предметным экзаменам с учетом требований зарубежных высших учебных заведений, научных центров, лабораторий, а также минимальный пороговый балл по психологическому тестированию;";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Казахстан." заменить словами "Республики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"10) создает комиссию по рассмотрению заявлений и обращений обладателей международной стипендии Президента Республики Казахстан "Болашак", кроме вопросов присуждения и лишения стипендии.".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