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ddc2" w14:textId="5f7d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практике вынесения судами частных определений по гражданским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июня 2010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По всему тексту: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цифры "253" заменены цифрами "270" в соответствии с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единообразного применения судами норм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 вынесении частных определений, пленарное заседание Верховного Суда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Частные определения, выносимые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270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- ГПК), являются актами реагирования судов на случаи нарушения законности.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вынесения частных определений являются выявленные в судебном заседании случаи нарушения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нарушением законности следует понимать деяния, которые не соответствуют требованиям нормативных правовых актов.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может служить достаточным основанием для вынесения частных определений ненадлежащее выполнение лицами, участвующими в деле, процессуальных обязанностей по доказыванию.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Суды выносят частные определения в адрес организаций, должностных и иных лиц, выполняющих управленческие функции.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Должностными лицами признаются лица, постоянно, временно либо по специальному полномочию осуществляющие функции представителя власти либо выполняющие организационно-распорядительные функции или административно-хозяйственные функции в государственных органах, органах местного самоуправления, а также в Вооруженных Силах, других войсках и воинских формированиях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иными лицами, выполняющими управленческие функции, следует понимать руководителей исполнительных органов коммерческих и некоммерческих юридических лиц.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Частное определение выносится судом в виде отдельного процессуального документа одновременно с судебным актом по рассматриваемому делу.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нормативным постановлением Верховного Суда РК от 29.09.2022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частного определения должно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269 </w:t>
      </w:r>
      <w:r>
        <w:rPr>
          <w:rFonts w:ascii="Times New Roman"/>
          <w:b w:val="false"/>
          <w:i w:val="false"/>
          <w:color w:val="000000"/>
          <w:sz w:val="28"/>
        </w:rPr>
        <w:t>ГПК с учетом характера разрешаемых дел и допущенных нарушений законности.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мотивировочной части частного определения должны быть изложены доводы, по которым суд пришел к выводу о допущенных нарушениях законности, раскрыта суть допущенных нарушений, указаны конкретные нормативные правовые акты, требования которых нарушены, а также лица, чьи действия (бездействие) привели к нарушению законности.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частном определении не должны содержаться конкретные предписания или предложения относительно деятельности лиц, интересов которых оно касается, в нем также, не устанавливаются вид и меры правовой ответственности виновных лиц.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резолютивной части частного определения должно указываться наименование и местонахождение организаций, а также разъясняться положения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270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 последствиях неисполнения, оставления без ответа либо несвоевременного ответа по частному определению, о праве и порядке обжалования частного определения.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Вынесенное частное определение оглашается в заседании суда по рассматриваемому делу.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Согласно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270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организации, должностные и иные лица, выполняющие управленческие функции, обязаны в месячный срок со дня получения частного определения сообщать судам о принятых по нему мерах.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оставления частных определений без рассмотрения либо непринятия мер по устранению указанных в них нарушений закона, а также несвоевременного ответа на частные определения без уважительных причин, суды вправе привлекать должностных лиц к административной ответственности по статье 664 Кодекса Республики Казахстан об административных правонарушениях.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административного взыскания не освобождает соответствующих должностных лиц от обязанности сообщать суду о мерах, принятых по частному определению.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нормативным постановлением Верховного суда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если суд не вынес частное определение, несмотря на наличие и достаточность оснований для его вынесения, последующая судебная инстанция, проверяя законность судебного акта, вправе сама вынести частное определение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270 </w:t>
      </w:r>
      <w:r>
        <w:rPr>
          <w:rFonts w:ascii="Times New Roman"/>
          <w:b w:val="false"/>
          <w:i w:val="false"/>
          <w:color w:val="000000"/>
          <w:sz w:val="28"/>
        </w:rPr>
        <w:t>ГПК.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частные определения могут быть поданы частные жалобы, принесены ходатайство прокурором или протесты в установленном законом порядке.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лица, чьи права и законные интересы затронуты частными определениями, не участвовали при рассмотрении дела, не знали о вынесенных в их адрес частных определений и (или) пропустили установленный законом срок обжалования, они также вправе обжаловать частные определения.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Отмена судебного акта не влечет отмену вынесенного частного определения, кроме случаев, когда не установлено нарушение законности, указанное в частном определении.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ноября 2015 года № 410-V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суды осуществляют государственные функции, направленные на защиту прав и свобод граждан и юридических лиц путем предупреждения правонарушений, связанных с коррупцией, устранения их последствий и привлечения виновных к ответственности.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обнаружения признаков уголовного правонарушения в действиях сторон, других участников процесса, должностных и иных лиц, суды сообщают об этом прокурорам.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нормативными постановлениями Верховного Суда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нормативным постановлением Верховного Суда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Признать утратившими силу: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абзацы второй и третий пункта 30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Республики Казахстан от 22 декабря 2000 года № 16 "О практике применения судами законодательства об охране окружающей среды";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20 </w:t>
      </w:r>
      <w:r>
        <w:rPr>
          <w:rFonts w:ascii="Times New Roman"/>
          <w:b w:val="false"/>
          <w:i w:val="false"/>
          <w:color w:val="000000"/>
          <w:sz w:val="28"/>
        </w:rPr>
        <w:t>нормативного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22 декабря 2000 года № 17 "О некоторых вопросах применения судами законодательства о браке и семье при рассмотрении дел об усыновлении (удочерении) детей" (с изменениями и дополнениями, внесенными нормативными постановлениями от 25 декабря 2006 года № 10 и от 22 декабря 2008 года № 14);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 Республики Казахстан от 16 июля 2007 года № 6 "О некоторых вопросах применения судами земельного законодательства".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