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8bee" w14:textId="7ce8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декабря 2008 года № 1282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2010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2008 года № 1282 "О мерах по обеспечению выполнения Республикой Казахстан обязательств, вытекающих из Картахенского протокола по биобезопасности к Конвенции о биологическом разнообразии"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"координационным центром" заменить словами "национальным органом".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