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8f16" w14:textId="f048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Министерства образования и науки Республики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2010 года № 39</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образования и науки Республики Казахстан на 2010-2014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января 2010 года № 39 </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образования и науки Республики Казахстан</w:t>
      </w:r>
      <w:r>
        <w:br/>
      </w:r>
      <w:r>
        <w:rPr>
          <w:rFonts w:ascii="Times New Roman"/>
          <w:b/>
          <w:i w:val="false"/>
          <w:color w:val="000000"/>
        </w:rPr>
        <w:t>
на 2010-2014 годы</w:t>
      </w:r>
    </w:p>
    <w:bookmarkEnd w:id="2"/>
    <w:bookmarkStart w:name="z6" w:id="3"/>
    <w:p>
      <w:pPr>
        <w:spacing w:after="0"/>
        <w:ind w:left="0"/>
        <w:jc w:val="left"/>
      </w:pPr>
      <w:r>
        <w:rPr>
          <w:rFonts w:ascii="Times New Roman"/>
          <w:b/>
          <w:i w:val="false"/>
          <w:color w:val="000000"/>
        </w:rPr>
        <w:t xml:space="preserve"> 
1. Миссия и видение</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Миссия</w:t>
      </w:r>
      <w:r>
        <w:rPr>
          <w:rFonts w:ascii="Times New Roman"/>
          <w:b w:val="false"/>
          <w:i w:val="false"/>
          <w:color w:val="000000"/>
          <w:sz w:val="28"/>
        </w:rPr>
        <w:t>: формирование и реализация государственной политики в области образования и науки, обеспечивающей конкурентоспособность и устойчивый социально-экономический рост.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Видение</w:t>
      </w:r>
      <w:r>
        <w:rPr>
          <w:rFonts w:ascii="Times New Roman"/>
          <w:b w:val="false"/>
          <w:i w:val="false"/>
          <w:color w:val="000000"/>
          <w:sz w:val="28"/>
        </w:rPr>
        <w:t>: высокообразованная, конкурентоспособная, интеллектуальная нация.</w:t>
      </w:r>
    </w:p>
    <w:bookmarkEnd w:id="4"/>
    <w:bookmarkStart w:name="z9" w:id="5"/>
    <w:p>
      <w:pPr>
        <w:spacing w:after="0"/>
        <w:ind w:left="0"/>
        <w:jc w:val="left"/>
      </w:pPr>
      <w:r>
        <w:rPr>
          <w:rFonts w:ascii="Times New Roman"/>
          <w:b/>
          <w:i w:val="false"/>
          <w:color w:val="000000"/>
        </w:rPr>
        <w:t xml:space="preserve"> 
2. Анализ текущего состояния</w:t>
      </w:r>
    </w:p>
    <w:bookmarkEnd w:id="5"/>
    <w:bookmarkStart w:name="z10" w:id="6"/>
    <w:p>
      <w:pPr>
        <w:spacing w:after="0"/>
        <w:ind w:left="0"/>
        <w:jc w:val="both"/>
      </w:pPr>
      <w:r>
        <w:rPr>
          <w:rFonts w:ascii="Times New Roman"/>
          <w:b w:val="false"/>
          <w:i w:val="false"/>
          <w:color w:val="000000"/>
          <w:sz w:val="28"/>
        </w:rPr>
        <w:t>
      В Казахстане 85 % населения в возрасте от 5 до 24 лет охвачены образовательными программами. Обучаются почти 4,5 млн. человек. Работают в образовании и науке около 500 тыс. педагогов и ученых. Системой образования и науки охвачено почти 30 % населения республики. 99,6 % населения республики - грамотное.</w:t>
      </w:r>
      <w:r>
        <w:br/>
      </w:r>
      <w:r>
        <w:rPr>
          <w:rFonts w:ascii="Times New Roman"/>
          <w:b w:val="false"/>
          <w:i w:val="false"/>
          <w:color w:val="000000"/>
          <w:sz w:val="28"/>
        </w:rPr>
        <w:t>
</w:t>
      </w:r>
      <w:r>
        <w:rPr>
          <w:rFonts w:ascii="Times New Roman"/>
          <w:b w:val="false"/>
          <w:i w:val="false"/>
          <w:color w:val="000000"/>
          <w:sz w:val="28"/>
        </w:rPr>
        <w:t>
      По данным Программы развития Организации Объединенных Наций в 2009 году Казахстан, занимая 82 место по индексу человеческого развития, вошел в число стран с высоким уровнем развития человеческого потенциала.</w:t>
      </w:r>
      <w:r>
        <w:br/>
      </w:r>
      <w:r>
        <w:rPr>
          <w:rFonts w:ascii="Times New Roman"/>
          <w:b w:val="false"/>
          <w:i w:val="false"/>
          <w:color w:val="000000"/>
          <w:sz w:val="28"/>
        </w:rPr>
        <w:t>
</w:t>
      </w:r>
      <w:r>
        <w:rPr>
          <w:rFonts w:ascii="Times New Roman"/>
          <w:b w:val="false"/>
          <w:i w:val="false"/>
          <w:color w:val="000000"/>
          <w:sz w:val="28"/>
        </w:rPr>
        <w:t>
      Все уровни образования институционально обеспечены сетью соответствующих организаций. Вместе с тем, на состояние системы образования оказывают серьезное влияние происходящие в Казахстане демографические процессы.</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Динамика рождаемости в Республике Казахстан</w:t>
      </w:r>
    </w:p>
    <w:bookmarkEnd w:id="7"/>
    <w:p>
      <w:pPr>
        <w:spacing w:after="0"/>
        <w:ind w:left="0"/>
        <w:jc w:val="both"/>
      </w:pPr>
      <w:r>
        <w:drawing>
          <wp:inline distT="0" distB="0" distL="0" distR="0">
            <wp:extent cx="79248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24800" cy="3848100"/>
                    </a:xfrm>
                    <a:prstGeom prst="rect">
                      <a:avLst/>
                    </a:prstGeom>
                  </pic:spPr>
                </pic:pic>
              </a:graphicData>
            </a:graphic>
          </wp:inline>
        </w:drawing>
      </w:r>
    </w:p>
    <w:bookmarkStart w:name="z14" w:id="8"/>
    <w:p>
      <w:pPr>
        <w:spacing w:after="0"/>
        <w:ind w:left="0"/>
        <w:jc w:val="both"/>
      </w:pPr>
      <w:r>
        <w:rPr>
          <w:rFonts w:ascii="Times New Roman"/>
          <w:b w:val="false"/>
          <w:i w:val="false"/>
          <w:color w:val="000000"/>
          <w:sz w:val="28"/>
        </w:rPr>
        <w:t>
      Имевшая место тенденция уменьшения количества детских садов переломлена в 2000 году. В настоящее время идет ежегодный рост числа дошкольных организаций образования. За последние годы в республике наблюдается увеличение численности воспитанников дошкольных организаций. На 1 октября 2009 года она составила 356,0 тыс. детей против 133,2 тыс. детей в 2000 году.</w:t>
      </w:r>
    </w:p>
    <w:bookmarkEnd w:id="8"/>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Дошкольное воспитание и обучение</w:t>
      </w:r>
    </w:p>
    <w:bookmarkEnd w:id="9"/>
    <w:p>
      <w:pPr>
        <w:spacing w:after="0"/>
        <w:ind w:left="0"/>
        <w:jc w:val="both"/>
      </w:pPr>
      <w:r>
        <w:drawing>
          <wp:inline distT="0" distB="0" distL="0" distR="0">
            <wp:extent cx="79248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24800" cy="3784600"/>
                    </a:xfrm>
                    <a:prstGeom prst="rect">
                      <a:avLst/>
                    </a:prstGeom>
                  </pic:spPr>
                </pic:pic>
              </a:graphicData>
            </a:graphic>
          </wp:inline>
        </w:drawing>
      </w:r>
    </w:p>
    <w:bookmarkStart w:name="z16" w:id="10"/>
    <w:p>
      <w:pPr>
        <w:spacing w:after="0"/>
        <w:ind w:left="0"/>
        <w:jc w:val="both"/>
      </w:pPr>
      <w:r>
        <w:rPr>
          <w:rFonts w:ascii="Times New Roman"/>
          <w:b w:val="false"/>
          <w:i w:val="false"/>
          <w:color w:val="000000"/>
          <w:sz w:val="28"/>
        </w:rPr>
        <w:t>
      В 2009-2010 учебному году функционировало 7576 дневных общеобразовательных школ с общей численностью 2486,3 тыс. детей. Из них 4288 школ - малокомплектные (начальная школа с контингентом до 40 учащихся, основная школа - до 100 учащихся и средняя школа - до 280 учащихся.</w:t>
      </w:r>
      <w:r>
        <w:br/>
      </w:r>
      <w:r>
        <w:rPr>
          <w:rFonts w:ascii="Times New Roman"/>
          <w:b w:val="false"/>
          <w:i w:val="false"/>
          <w:color w:val="000000"/>
          <w:sz w:val="28"/>
        </w:rPr>
        <w:t>
</w:t>
      </w:r>
      <w:r>
        <w:rPr>
          <w:rFonts w:ascii="Times New Roman"/>
          <w:b w:val="false"/>
          <w:i w:val="false"/>
          <w:color w:val="000000"/>
          <w:sz w:val="28"/>
        </w:rPr>
        <w:t>
      В Республике Казахстан функционируют 866 учебных заведений технического и профессионального образования (далее - ТиПО), в том числе 324 профессиональных лицея, 542 колледжа. Из них 171 учебное заведение ТиПО (или 19,7 %) расположено в сельской местности, в том числе 137 профессиональных лицеев и 34 колледжа.</w:t>
      </w:r>
      <w:r>
        <w:br/>
      </w:r>
      <w:r>
        <w:rPr>
          <w:rFonts w:ascii="Times New Roman"/>
          <w:b w:val="false"/>
          <w:i w:val="false"/>
          <w:color w:val="000000"/>
          <w:sz w:val="28"/>
        </w:rPr>
        <w:t>
</w:t>
      </w:r>
      <w:r>
        <w:rPr>
          <w:rFonts w:ascii="Times New Roman"/>
          <w:b w:val="false"/>
          <w:i w:val="false"/>
          <w:color w:val="000000"/>
          <w:sz w:val="28"/>
        </w:rPr>
        <w:t>
      В учебных заведениях ТиПО обучаются 610,4 тыс. чел., в том числе по государственному заказу 194,4 тыс. чел. (или 31,8 %).</w:t>
      </w:r>
      <w:r>
        <w:br/>
      </w:r>
      <w:r>
        <w:rPr>
          <w:rFonts w:ascii="Times New Roman"/>
          <w:b w:val="false"/>
          <w:i w:val="false"/>
          <w:color w:val="000000"/>
          <w:sz w:val="28"/>
        </w:rPr>
        <w:t>
</w:t>
      </w:r>
      <w:r>
        <w:rPr>
          <w:rFonts w:ascii="Times New Roman"/>
          <w:b w:val="false"/>
          <w:i w:val="false"/>
          <w:color w:val="000000"/>
          <w:sz w:val="28"/>
        </w:rPr>
        <w:t>
      Избыточная сеть вузов, дающих некачественное образование, сокращена в 2007-2008 годах с 176 до 144.</w:t>
      </w:r>
      <w:r>
        <w:br/>
      </w:r>
      <w:r>
        <w:rPr>
          <w:rFonts w:ascii="Times New Roman"/>
          <w:b w:val="false"/>
          <w:i w:val="false"/>
          <w:color w:val="000000"/>
          <w:sz w:val="28"/>
        </w:rPr>
        <w:t>
</w:t>
      </w:r>
      <w:r>
        <w:rPr>
          <w:rFonts w:ascii="Times New Roman"/>
          <w:b w:val="false"/>
          <w:i w:val="false"/>
          <w:color w:val="000000"/>
          <w:sz w:val="28"/>
        </w:rPr>
        <w:t>
      Для развития образования и науки приняты следующие стратегические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технического и профессионального образования на 2008-2012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науки Республики Казахстан на 2007-2012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в Республике Казахстан на 2005-2010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Программа</w:t>
      </w:r>
      <w:r>
        <w:rPr>
          <w:rFonts w:ascii="Times New Roman"/>
          <w:b w:val="false"/>
          <w:i w:val="false"/>
          <w:color w:val="000000"/>
          <w:sz w:val="28"/>
        </w:rPr>
        <w:t xml:space="preserve"> "Дети Казахстана" на 2007-2011 годы.</w:t>
      </w:r>
      <w:r>
        <w:br/>
      </w:r>
      <w:r>
        <w:rPr>
          <w:rFonts w:ascii="Times New Roman"/>
          <w:b w:val="false"/>
          <w:i w:val="false"/>
          <w:color w:val="000000"/>
          <w:sz w:val="28"/>
        </w:rPr>
        <w:t>
</w:t>
      </w:r>
      <w:r>
        <w:rPr>
          <w:rFonts w:ascii="Times New Roman"/>
          <w:b w:val="false"/>
          <w:i w:val="false"/>
          <w:color w:val="000000"/>
          <w:sz w:val="28"/>
        </w:rPr>
        <w:t>
      Во исполнение поручения Президента Республики Казахстан Н.А. Назарбаева, данного на открытии III сессии Парламента Республики Казахстан четвертого созыва 1 сентября 2009 года, и пункта 1.2 протокола совещания с участием Главы государства от 4 сентября 2009 года № 01-7.12 разрабатывается новый Закон Республики Казахстан "О науке".</w:t>
      </w:r>
      <w:r>
        <w:br/>
      </w:r>
      <w:r>
        <w:rPr>
          <w:rFonts w:ascii="Times New Roman"/>
          <w:b w:val="false"/>
          <w:i w:val="false"/>
          <w:color w:val="000000"/>
          <w:sz w:val="28"/>
        </w:rPr>
        <w:t>
</w:t>
      </w:r>
      <w:r>
        <w:rPr>
          <w:rFonts w:ascii="Times New Roman"/>
          <w:b w:val="false"/>
          <w:i w:val="false"/>
          <w:color w:val="000000"/>
          <w:sz w:val="28"/>
        </w:rPr>
        <w:t>
      Структура образования приведена в соответствие с международной стандартной классификацией ЮНЕСКО - 97. Создаются условия для введения 12-летней школы. Реструктурировано техническое и профессиональное образование. Введена трехуровневая подготовка специалистов: бакалавр - магистр - доктор Ph.D. В 2009 году утвержден Классификатор специальностей высшего и послевузовского образования Республики Казахстан, содержащий укрупненные группы специальностей.</w:t>
      </w:r>
      <w:r>
        <w:br/>
      </w:r>
      <w:r>
        <w:rPr>
          <w:rFonts w:ascii="Times New Roman"/>
          <w:b w:val="false"/>
          <w:i w:val="false"/>
          <w:color w:val="000000"/>
          <w:sz w:val="28"/>
        </w:rPr>
        <w:t>
</w:t>
      </w:r>
      <w:r>
        <w:rPr>
          <w:rFonts w:ascii="Times New Roman"/>
          <w:b w:val="false"/>
          <w:i w:val="false"/>
          <w:color w:val="000000"/>
          <w:sz w:val="28"/>
        </w:rPr>
        <w:t>
      Создана Национальная система оценки качества образования. Она включает все элементы независимого внешнего оценивания (лицензирование, аттестация, аккредитация, рейтинг, единое национальное тестирование (далее - ЕНТ), промежуточный государственный контроль (далее - ПГК), комплексное тестирование абитуриентов и другие).</w:t>
      </w:r>
      <w:r>
        <w:br/>
      </w:r>
      <w:r>
        <w:rPr>
          <w:rFonts w:ascii="Times New Roman"/>
          <w:b w:val="false"/>
          <w:i w:val="false"/>
          <w:color w:val="000000"/>
          <w:sz w:val="28"/>
        </w:rPr>
        <w:t>
</w:t>
      </w:r>
      <w:r>
        <w:rPr>
          <w:rFonts w:ascii="Times New Roman"/>
          <w:b w:val="false"/>
          <w:i w:val="false"/>
          <w:color w:val="000000"/>
          <w:sz w:val="28"/>
        </w:rPr>
        <w:t>
      Начато внедрение областных систем оценки качества образования во всех регионах республики.</w:t>
      </w:r>
      <w:r>
        <w:br/>
      </w:r>
      <w:r>
        <w:rPr>
          <w:rFonts w:ascii="Times New Roman"/>
          <w:b w:val="false"/>
          <w:i w:val="false"/>
          <w:color w:val="000000"/>
          <w:sz w:val="28"/>
        </w:rPr>
        <w:t>
</w:t>
      </w:r>
      <w:r>
        <w:rPr>
          <w:rFonts w:ascii="Times New Roman"/>
          <w:b w:val="false"/>
          <w:i w:val="false"/>
          <w:color w:val="000000"/>
          <w:sz w:val="28"/>
        </w:rPr>
        <w:t>
      Развитие науки сконцентрировано на 6 приоритетных направлениях: нанотехнологии и новые материалы; биотехнологии; технологии для углеводородного и горно-металлургического секторов и связанных с ними сервисных отраслей; ядерные технологии и технологии возобновляемой энергетики; информационные и космические технологии; национальная идея как основа устойчивого развития.</w:t>
      </w:r>
      <w:r>
        <w:br/>
      </w:r>
      <w:r>
        <w:rPr>
          <w:rFonts w:ascii="Times New Roman"/>
          <w:b w:val="false"/>
          <w:i w:val="false"/>
          <w:color w:val="000000"/>
          <w:sz w:val="28"/>
        </w:rPr>
        <w:t>
</w:t>
      </w:r>
      <w:r>
        <w:rPr>
          <w:rFonts w:ascii="Times New Roman"/>
          <w:b w:val="false"/>
          <w:i w:val="false"/>
          <w:color w:val="000000"/>
          <w:sz w:val="28"/>
        </w:rPr>
        <w:t>
      В ряде крупных региональных научных организациях и вузах страны созданы 5 национальных научных лабораторий коллективного пользования и 15 университетских лабораторий инженерного профиля по критическим технологиям, соответствующим приоритетам развития науки, которые будут обеспечены современным оборудованием.</w:t>
      </w:r>
      <w:r>
        <w:br/>
      </w:r>
      <w:r>
        <w:rPr>
          <w:rFonts w:ascii="Times New Roman"/>
          <w:b w:val="false"/>
          <w:i w:val="false"/>
          <w:color w:val="000000"/>
          <w:sz w:val="28"/>
        </w:rPr>
        <w:t>
</w:t>
      </w:r>
      <w:r>
        <w:rPr>
          <w:rFonts w:ascii="Times New Roman"/>
          <w:b w:val="false"/>
          <w:i w:val="false"/>
          <w:color w:val="000000"/>
          <w:sz w:val="28"/>
        </w:rPr>
        <w:t>
      В целях интеграции науки и образования созданы 6 инновационно-образовательных консорциумов.</w:t>
      </w:r>
      <w:r>
        <w:br/>
      </w:r>
      <w:r>
        <w:rPr>
          <w:rFonts w:ascii="Times New Roman"/>
          <w:b w:val="false"/>
          <w:i w:val="false"/>
          <w:color w:val="000000"/>
          <w:sz w:val="28"/>
        </w:rPr>
        <w:t>
</w:t>
      </w:r>
      <w:r>
        <w:rPr>
          <w:rFonts w:ascii="Times New Roman"/>
          <w:b w:val="false"/>
          <w:i w:val="false"/>
          <w:color w:val="000000"/>
          <w:sz w:val="28"/>
        </w:rPr>
        <w:t>
      Казахстан стал одной из 13 стран, имеющих собственную вакцину против гриппа птиц. В 2009 году в республике начато производство 7,7 млн. доз вакцины против птичьего гриппа H5N1 по государственному заказу.</w:t>
      </w:r>
      <w:r>
        <w:br/>
      </w:r>
      <w:r>
        <w:rPr>
          <w:rFonts w:ascii="Times New Roman"/>
          <w:b w:val="false"/>
          <w:i w:val="false"/>
          <w:color w:val="000000"/>
          <w:sz w:val="28"/>
        </w:rPr>
        <w:t>
</w:t>
      </w:r>
      <w:r>
        <w:rPr>
          <w:rFonts w:ascii="Times New Roman"/>
          <w:b w:val="false"/>
          <w:i w:val="false"/>
          <w:color w:val="000000"/>
          <w:sz w:val="28"/>
        </w:rPr>
        <w:t>
      Республика Казахстан является 5 страной, разработавшей технологию изготовления инактивированной вакцины против гриппа A/H1N1, не уступающую по качеству мировым аналогам. Технология разработана на основе рекомбинантного штамма NTBRG-121хр под названием Refluvac</w:t>
      </w:r>
      <w:r>
        <w:rPr>
          <w:rFonts w:ascii="Times New Roman"/>
          <w:b w:val="false"/>
          <w:i w:val="false"/>
          <w:color w:val="000000"/>
          <w:vertAlign w:val="superscript"/>
        </w:rPr>
        <w:t></w:t>
      </w:r>
      <w:r>
        <w:rPr>
          <w:rFonts w:ascii="Times New Roman"/>
          <w:b w:val="false"/>
          <w:i w:val="false"/>
          <w:color w:val="000000"/>
          <w:sz w:val="28"/>
        </w:rPr>
        <w:t xml:space="preserve"> и в настоящее время ее доклинические испытания успешно завершаются. Разработчики предполагают, что цена вакцины будет примерно на 40 - 50 % ниже, чем цена зарубежных аналогов.</w:t>
      </w:r>
      <w:r>
        <w:br/>
      </w:r>
      <w:r>
        <w:rPr>
          <w:rFonts w:ascii="Times New Roman"/>
          <w:b w:val="false"/>
          <w:i w:val="false"/>
          <w:color w:val="000000"/>
          <w:sz w:val="28"/>
        </w:rPr>
        <w:t>
</w:t>
      </w:r>
      <w:r>
        <w:rPr>
          <w:rFonts w:ascii="Times New Roman"/>
          <w:b w:val="false"/>
          <w:i w:val="false"/>
          <w:color w:val="000000"/>
          <w:sz w:val="28"/>
        </w:rPr>
        <w:t>
      Расширяется сеть научных организаций. Согласно поручению Главы государства создан Институт истории государства.</w:t>
      </w:r>
      <w:r>
        <w:br/>
      </w:r>
      <w:r>
        <w:rPr>
          <w:rFonts w:ascii="Times New Roman"/>
          <w:b w:val="false"/>
          <w:i w:val="false"/>
          <w:color w:val="000000"/>
          <w:sz w:val="28"/>
        </w:rPr>
        <w:t>
</w:t>
      </w:r>
      <w:r>
        <w:rPr>
          <w:rFonts w:ascii="Times New Roman"/>
          <w:b w:val="false"/>
          <w:i w:val="false"/>
          <w:color w:val="000000"/>
          <w:sz w:val="28"/>
        </w:rPr>
        <w:t>
      Одним из показателей актуальности и новизны проводимых исследований является возможность и уровень патентования в стране и публикаций в целом.</w:t>
      </w:r>
    </w:p>
    <w:bookmarkEnd w:id="10"/>
    <w:bookmarkStart w:name="z37" w:id="11"/>
    <w:p>
      <w:pPr>
        <w:spacing w:after="0"/>
        <w:ind w:left="0"/>
        <w:jc w:val="both"/>
      </w:pPr>
      <w:r>
        <w:rPr>
          <w:rFonts w:ascii="Times New Roman"/>
          <w:b w:val="false"/>
          <w:i w:val="false"/>
          <w:color w:val="000000"/>
          <w:sz w:val="28"/>
        </w:rPr>
        <w:t>
      </w:t>
      </w:r>
      <w:r>
        <w:rPr>
          <w:rFonts w:ascii="Times New Roman"/>
          <w:b/>
          <w:i w:val="false"/>
          <w:color w:val="000000"/>
          <w:sz w:val="28"/>
        </w:rPr>
        <w:t>Количество патентных заявок на 1 млн. населения</w:t>
      </w:r>
    </w:p>
    <w:bookmarkEnd w:id="11"/>
    <w:p>
      <w:pPr>
        <w:spacing w:after="0"/>
        <w:ind w:left="0"/>
        <w:jc w:val="both"/>
      </w:pPr>
      <w:r>
        <w:drawing>
          <wp:inline distT="0" distB="0" distL="0" distR="0">
            <wp:extent cx="81407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40700" cy="4406900"/>
                    </a:xfrm>
                    <a:prstGeom prst="rect">
                      <a:avLst/>
                    </a:prstGeom>
                  </pic:spPr>
                </pic:pic>
              </a:graphicData>
            </a:graphic>
          </wp:inline>
        </w:drawing>
      </w:r>
    </w:p>
    <w:bookmarkStart w:name="z38" w:id="12"/>
    <w:p>
      <w:pPr>
        <w:spacing w:after="0"/>
        <w:ind w:left="0"/>
        <w:jc w:val="both"/>
      </w:pPr>
      <w:r>
        <w:rPr>
          <w:rFonts w:ascii="Times New Roman"/>
          <w:b w:val="false"/>
          <w:i w:val="false"/>
          <w:color w:val="000000"/>
          <w:sz w:val="28"/>
        </w:rPr>
        <w:t>
      Только за последние три года научными организациями естественнонаучного профиля Министерства образования и науки получен 281 патент, опубликованы 754 статьи в международных изданиях и 1957 тезисов докладов в сборниках трудов международных конференций.</w:t>
      </w:r>
      <w:r>
        <w:br/>
      </w:r>
      <w:r>
        <w:rPr>
          <w:rFonts w:ascii="Times New Roman"/>
          <w:b w:val="false"/>
          <w:i w:val="false"/>
          <w:color w:val="000000"/>
          <w:sz w:val="28"/>
        </w:rPr>
        <w:t>
</w:t>
      </w:r>
      <w:r>
        <w:rPr>
          <w:rFonts w:ascii="Times New Roman"/>
          <w:b w:val="false"/>
          <w:i w:val="false"/>
          <w:color w:val="000000"/>
          <w:sz w:val="28"/>
        </w:rPr>
        <w:t>
      Доля зарубежных публикаций ученых Республики Казахстан в общемировом потоке равна 0,018 % в 2009 году, что соответствует среднемировому уровню.</w:t>
      </w:r>
      <w:r>
        <w:br/>
      </w:r>
      <w:r>
        <w:rPr>
          <w:rFonts w:ascii="Times New Roman"/>
          <w:b w:val="false"/>
          <w:i w:val="false"/>
          <w:color w:val="000000"/>
          <w:sz w:val="28"/>
        </w:rPr>
        <w:t>
</w:t>
      </w:r>
      <w:r>
        <w:rPr>
          <w:rFonts w:ascii="Times New Roman"/>
          <w:b w:val="false"/>
          <w:i w:val="false"/>
          <w:color w:val="000000"/>
          <w:sz w:val="28"/>
        </w:rPr>
        <w:t>
      Наблюдается устойчивый рост цитируемости работ казахстанских ученых, которая возросла более чем в 3 раза с 2001 года. Это указывает на актуальность научных исследований и повышение интереса к казахстанской науке. Близки мы к среднемировому уровню и по количеству патентов на 10 000 ученых. Улучшению вышеуказанных показателей способствовали результаты реализации новой модели управления научно-технической сферой страны.</w:t>
      </w:r>
      <w:r>
        <w:br/>
      </w:r>
      <w:r>
        <w:rPr>
          <w:rFonts w:ascii="Times New Roman"/>
          <w:b w:val="false"/>
          <w:i w:val="false"/>
          <w:color w:val="000000"/>
          <w:sz w:val="28"/>
        </w:rPr>
        <w:t>
</w:t>
      </w:r>
      <w:r>
        <w:rPr>
          <w:rFonts w:ascii="Times New Roman"/>
          <w:b w:val="false"/>
          <w:i w:val="false"/>
          <w:color w:val="000000"/>
          <w:sz w:val="28"/>
        </w:rPr>
        <w:t>
      По результатам научных исследований подведомственными научными организациями за 2008 год получены 33 патента, 173 предпатента, поданы 84 заявки на получение охранных документов, опубликованы 77 монографий, 3287 публикаций, в т.ч. 516 в международных изданиях, выпущены 230 сборников (книг, брошюр).</w:t>
      </w:r>
      <w:r>
        <w:br/>
      </w:r>
      <w:r>
        <w:rPr>
          <w:rFonts w:ascii="Times New Roman"/>
          <w:b w:val="false"/>
          <w:i w:val="false"/>
          <w:color w:val="000000"/>
          <w:sz w:val="28"/>
        </w:rPr>
        <w:t>
</w:t>
      </w:r>
      <w:r>
        <w:rPr>
          <w:rFonts w:ascii="Times New Roman"/>
          <w:b w:val="false"/>
          <w:i w:val="false"/>
          <w:color w:val="000000"/>
          <w:sz w:val="28"/>
        </w:rPr>
        <w:t>
      Во всех регионах республики действуют органы по защите прав детей. Созданы условия для сокращения числа детей в детских домах, снижения процента безнадзорных и беспризорных детей, решения жилищных проблем выпускников детских домов путем расширения сети домов юношества.</w:t>
      </w:r>
      <w:r>
        <w:br/>
      </w:r>
      <w:r>
        <w:rPr>
          <w:rFonts w:ascii="Times New Roman"/>
          <w:b w:val="false"/>
          <w:i w:val="false"/>
          <w:color w:val="000000"/>
          <w:sz w:val="28"/>
        </w:rPr>
        <w:t>
</w:t>
      </w:r>
      <w:r>
        <w:rPr>
          <w:rFonts w:ascii="Times New Roman"/>
          <w:b w:val="false"/>
          <w:i w:val="false"/>
          <w:color w:val="000000"/>
          <w:sz w:val="28"/>
        </w:rPr>
        <w:t>
      Активно реализуется молодежная политика. Создана необходимая правовая основа взаимодействия государственных органов, общественных объединений, призванных обеспечивать реализацию интересов и потребностей молодежи. Ежегодно растет число общественных мероприятий и патриотических акций, количество бойцов студенческих строительных отрядов и отрядов "Жасыл Ел", реализованных социально-значимых проектов. Альянс студентов Казахстана объединяет 50 тысяч человек. Количество молодежных организаций составляет более 700, в их деятельности принимают участие более 1,2 млн. молодежи страны.</w:t>
      </w:r>
      <w:r>
        <w:br/>
      </w:r>
      <w:r>
        <w:rPr>
          <w:rFonts w:ascii="Times New Roman"/>
          <w:b w:val="false"/>
          <w:i w:val="false"/>
          <w:color w:val="000000"/>
          <w:sz w:val="28"/>
        </w:rPr>
        <w:t>
</w:t>
      </w:r>
      <w:r>
        <w:rPr>
          <w:rFonts w:ascii="Times New Roman"/>
          <w:b w:val="false"/>
          <w:i w:val="false"/>
          <w:color w:val="000000"/>
          <w:sz w:val="28"/>
        </w:rPr>
        <w:t>
      Завершена компьютеризация школ. Достигнуто соотношение 20 школьников на 1 компьютер, в сельских школах - 18. К сети Интернет подключены 98 % школ, 98 % школ телефонизированы, в сельской местности - 97 %. Сдан в опытную эксплуатацию Казахстанский образовательный портал (www.eduportal.kz). Разработано технико-экономическое обоснование на создание системы электронного обучения на 2011-2016 годы.</w:t>
      </w:r>
      <w:r>
        <w:br/>
      </w:r>
      <w:r>
        <w:rPr>
          <w:rFonts w:ascii="Times New Roman"/>
          <w:b w:val="false"/>
          <w:i w:val="false"/>
          <w:color w:val="000000"/>
          <w:sz w:val="28"/>
        </w:rPr>
        <w:t>
</w:t>
      </w:r>
      <w:r>
        <w:rPr>
          <w:rFonts w:ascii="Times New Roman"/>
          <w:b w:val="false"/>
          <w:i w:val="false"/>
          <w:color w:val="000000"/>
          <w:sz w:val="28"/>
        </w:rPr>
        <w:t>
      Одним из ключевых проектов, способствующих модернизации системы среднего образования Республики Казахстан, является проект "Нұрсұлтан Назарбаевтың 20 Интеллектуалды мектептері". Данные школы будут являться стартовыми площадками по разработке, внедрению и апробации учебно-воспитательных программ для детского сада, предшколы и образовательных программ 12-летнего обучения. Данные программы будут сочетать лучшие традиции казахстанского образования с передовым опытом мировой педагогической практики, предусматривать профилизацию по предметам физико-математического и химико-биологического направлений, способствовать созданию полиязычной среды. В одной школе будут внедрены и авторизованы программы, соответствующие принципам и философии Международного бакалавриата. К 2014 году на территории Республики Казахстан будут функционировать 20 школ.</w:t>
      </w:r>
      <w:r>
        <w:br/>
      </w:r>
      <w:r>
        <w:rPr>
          <w:rFonts w:ascii="Times New Roman"/>
          <w:b w:val="false"/>
          <w:i w:val="false"/>
          <w:color w:val="000000"/>
          <w:sz w:val="28"/>
        </w:rPr>
        <w:t>
</w:t>
      </w:r>
      <w:r>
        <w:rPr>
          <w:rFonts w:ascii="Times New Roman"/>
          <w:b w:val="false"/>
          <w:i w:val="false"/>
          <w:color w:val="000000"/>
          <w:sz w:val="28"/>
        </w:rPr>
        <w:t>
      Ежегодно растет число медалей, завоеванных школьниками Казахстана на международных олимпиадах. Только в 2008 году завоевано 104 золотых, 110 серебряных и 120 бронзовых медалей. За 10 месяцев 2009 года сборные команды республики завоевали 392 медалей и 19 грамот, из них золото - 88, серебро - 150, бронза - 154.</w:t>
      </w:r>
      <w:r>
        <w:br/>
      </w:r>
      <w:r>
        <w:rPr>
          <w:rFonts w:ascii="Times New Roman"/>
          <w:b w:val="false"/>
          <w:i w:val="false"/>
          <w:color w:val="000000"/>
          <w:sz w:val="28"/>
        </w:rPr>
        <w:t>
</w:t>
      </w:r>
      <w:r>
        <w:rPr>
          <w:rFonts w:ascii="Times New Roman"/>
          <w:b w:val="false"/>
          <w:i w:val="false"/>
          <w:color w:val="000000"/>
          <w:sz w:val="28"/>
        </w:rPr>
        <w:t>
      Кроме того, казахстанские школьники с 2004 года участвуют в дистанционных международных олимпиадах "Дистанционная Азиатско-Тихоокеанская математическая олимпиада" и "Дистанционная математическая олимпиада Шелковый путь".</w:t>
      </w:r>
      <w:r>
        <w:br/>
      </w:r>
      <w:r>
        <w:rPr>
          <w:rFonts w:ascii="Times New Roman"/>
          <w:b w:val="false"/>
          <w:i w:val="false"/>
          <w:color w:val="000000"/>
          <w:sz w:val="28"/>
        </w:rPr>
        <w:t>
</w:t>
      </w:r>
      <w:r>
        <w:rPr>
          <w:rFonts w:ascii="Times New Roman"/>
          <w:b w:val="false"/>
          <w:i w:val="false"/>
          <w:color w:val="000000"/>
          <w:sz w:val="28"/>
        </w:rPr>
        <w:t>
      Согласно договору с Санкт-Петербургским Университетом Информационных технологий, механики и оптики проведена первая Евразийская интернет-олимпиада по информатике.</w:t>
      </w:r>
      <w:r>
        <w:br/>
      </w:r>
      <w:r>
        <w:rPr>
          <w:rFonts w:ascii="Times New Roman"/>
          <w:b w:val="false"/>
          <w:i w:val="false"/>
          <w:color w:val="000000"/>
          <w:sz w:val="28"/>
        </w:rPr>
        <w:t>
</w:t>
      </w:r>
      <w:r>
        <w:rPr>
          <w:rFonts w:ascii="Times New Roman"/>
          <w:b w:val="false"/>
          <w:i w:val="false"/>
          <w:color w:val="000000"/>
          <w:sz w:val="28"/>
        </w:rPr>
        <w:t>
      В 2007 году победы юных интеллектуалов страны на международных математических олимпиадах способствовали единогласной поддержке международного оргкомитета, в составе представителей более 95 стран мира, кандидатуры Казахстана как страны - организатора 51-й Международной олимпиады по математике в 2010 году. В 2009 году Казахстан - первая среди стран СНГ на юбилейной 50-ой международной математической олимпиаде в Германии примет эстафету самого престижного интеллектуального состязания.</w:t>
      </w:r>
      <w:r>
        <w:br/>
      </w:r>
      <w:r>
        <w:rPr>
          <w:rFonts w:ascii="Times New Roman"/>
          <w:b w:val="false"/>
          <w:i w:val="false"/>
          <w:color w:val="000000"/>
          <w:sz w:val="28"/>
        </w:rPr>
        <w:t>
</w:t>
      </w:r>
      <w:r>
        <w:rPr>
          <w:rFonts w:ascii="Times New Roman"/>
          <w:b w:val="false"/>
          <w:i w:val="false"/>
          <w:color w:val="000000"/>
          <w:sz w:val="28"/>
        </w:rPr>
        <w:t>
      Казахстан вместе с 43 странами мира стал участником международного сравнительного исследования TIMSS-2007 (Third International Mathematics and Science Study) по оценке знаний школьников 4 классов по математике и естествознанию. В исследовании приняло участие 3,99 тыс. учеников из 141 школы. Результаты Казахстана (549 баллов) ниже результатов четырех стран, однако значимо выше среднего международного балла.</w:t>
      </w:r>
      <w:r>
        <w:br/>
      </w:r>
      <w:r>
        <w:rPr>
          <w:rFonts w:ascii="Times New Roman"/>
          <w:b w:val="false"/>
          <w:i w:val="false"/>
          <w:color w:val="000000"/>
          <w:sz w:val="28"/>
        </w:rPr>
        <w:t>
</w:t>
      </w:r>
      <w:r>
        <w:rPr>
          <w:rFonts w:ascii="Times New Roman"/>
          <w:b w:val="false"/>
          <w:i w:val="false"/>
          <w:color w:val="000000"/>
          <w:sz w:val="28"/>
        </w:rPr>
        <w:t>
      В целях оценки грамотности в области чтения, математики и естествознания 15-летних учащихся Казахстан впервые принял участие в Международном исследовании PISA (Programme for International Student Assessment) 2009. В исследовании приняли участие 5,59 тыс. обучающихся 200 организаций образования.</w:t>
      </w:r>
      <w:r>
        <w:br/>
      </w:r>
      <w:r>
        <w:rPr>
          <w:rFonts w:ascii="Times New Roman"/>
          <w:b w:val="false"/>
          <w:i w:val="false"/>
          <w:color w:val="000000"/>
          <w:sz w:val="28"/>
        </w:rPr>
        <w:t>
</w:t>
      </w:r>
      <w:r>
        <w:rPr>
          <w:rFonts w:ascii="Times New Roman"/>
          <w:b w:val="false"/>
          <w:i w:val="false"/>
          <w:color w:val="000000"/>
          <w:sz w:val="28"/>
        </w:rPr>
        <w:t>
      Растет академическая мобильность студентов. В вузах республики обучается свыше 10 тысяч иностранных граждан, за рубежом обучаются более 20 тыс. казахстанцев. Около 3000 стипендиатов "Болашак" обучаются в 27 странах мира.</w:t>
      </w:r>
      <w:r>
        <w:br/>
      </w:r>
      <w:r>
        <w:rPr>
          <w:rFonts w:ascii="Times New Roman"/>
          <w:b w:val="false"/>
          <w:i w:val="false"/>
          <w:color w:val="000000"/>
          <w:sz w:val="28"/>
        </w:rPr>
        <w:t>
</w:t>
      </w:r>
      <w:r>
        <w:rPr>
          <w:rFonts w:ascii="Times New Roman"/>
          <w:b w:val="false"/>
          <w:i w:val="false"/>
          <w:color w:val="000000"/>
          <w:sz w:val="28"/>
        </w:rPr>
        <w:t>
      Заключено более 130 международных договоров в области образования и науки. Более 150 организаций образования и науки имеют прямые связи с зарубежными партнерами.</w:t>
      </w:r>
      <w:r>
        <w:br/>
      </w:r>
      <w:r>
        <w:rPr>
          <w:rFonts w:ascii="Times New Roman"/>
          <w:b w:val="false"/>
          <w:i w:val="false"/>
          <w:color w:val="000000"/>
          <w:sz w:val="28"/>
        </w:rPr>
        <w:t>
</w:t>
      </w:r>
      <w:r>
        <w:rPr>
          <w:rFonts w:ascii="Times New Roman"/>
          <w:b w:val="false"/>
          <w:i w:val="false"/>
          <w:color w:val="000000"/>
          <w:sz w:val="28"/>
        </w:rPr>
        <w:t>
      Из 11 составляющих глобального индекса конкурентоспособности (далее - ГИК), характеризующих образование, лишь по одному индикатору "Количество студентов, принятых в высшие учебные заведения" мы вошли в число 50 лучших стран.</w:t>
      </w:r>
      <w:r>
        <w:br/>
      </w:r>
      <w:r>
        <w:rPr>
          <w:rFonts w:ascii="Times New Roman"/>
          <w:b w:val="false"/>
          <w:i w:val="false"/>
          <w:color w:val="000000"/>
          <w:sz w:val="28"/>
        </w:rPr>
        <w:t>
</w:t>
      </w:r>
      <w:r>
        <w:rPr>
          <w:rFonts w:ascii="Times New Roman"/>
          <w:b w:val="false"/>
          <w:i w:val="false"/>
          <w:color w:val="000000"/>
          <w:sz w:val="28"/>
        </w:rPr>
        <w:t>
      Имеется ряд системных проблем, сдерживающих конкурентоспособность образования и науки Казахстана:</w:t>
      </w:r>
    </w:p>
    <w:bookmarkEnd w:id="12"/>
    <w:bookmarkStart w:name="z56" w:id="13"/>
    <w:p>
      <w:pPr>
        <w:spacing w:after="0"/>
        <w:ind w:left="0"/>
        <w:jc w:val="both"/>
      </w:pPr>
      <w:r>
        <w:rPr>
          <w:rFonts w:ascii="Times New Roman"/>
          <w:b w:val="false"/>
          <w:i w:val="false"/>
          <w:color w:val="000000"/>
          <w:sz w:val="28"/>
        </w:rPr>
        <w:t>
      </w:t>
      </w:r>
      <w:r>
        <w:rPr>
          <w:rFonts w:ascii="Times New Roman"/>
          <w:b/>
          <w:i w:val="false"/>
          <w:color w:val="000000"/>
          <w:sz w:val="28"/>
        </w:rPr>
        <w:t>1) Не обеспечен равный доступ к дошкольному образованию</w:t>
      </w:r>
      <w:r>
        <w:br/>
      </w:r>
      <w:r>
        <w:rPr>
          <w:rFonts w:ascii="Times New Roman"/>
          <w:b w:val="false"/>
          <w:i w:val="false"/>
          <w:color w:val="000000"/>
          <w:sz w:val="28"/>
        </w:rPr>
        <w:t>
</w:t>
      </w:r>
      <w:r>
        <w:rPr>
          <w:rFonts w:ascii="Times New Roman"/>
          <w:b w:val="false"/>
          <w:i w:val="false"/>
          <w:color w:val="000000"/>
          <w:sz w:val="28"/>
        </w:rPr>
        <w:t>
      Охват детей дошкольными организациями в республике в первом полугодии 2009 года составил 36,9 %. Это намного ниже, чем даже у наших ближайших соседей (Россия - 64,5 %).</w:t>
      </w:r>
      <w:r>
        <w:br/>
      </w:r>
      <w:r>
        <w:rPr>
          <w:rFonts w:ascii="Times New Roman"/>
          <w:b w:val="false"/>
          <w:i w:val="false"/>
          <w:color w:val="000000"/>
          <w:sz w:val="28"/>
        </w:rPr>
        <w:t>
</w:t>
      </w:r>
      <w:r>
        <w:rPr>
          <w:rFonts w:ascii="Times New Roman"/>
          <w:b w:val="false"/>
          <w:i w:val="false"/>
          <w:color w:val="000000"/>
          <w:sz w:val="28"/>
        </w:rPr>
        <w:t>
      Не охвачены организованным дошкольным воспитанием и обучением около 600 тыс. детей в возрасте от 1 до 6 лет.</w:t>
      </w:r>
      <w:r>
        <w:br/>
      </w:r>
      <w:r>
        <w:rPr>
          <w:rFonts w:ascii="Times New Roman"/>
          <w:b w:val="false"/>
          <w:i w:val="false"/>
          <w:color w:val="000000"/>
          <w:sz w:val="28"/>
        </w:rPr>
        <w:t>
</w:t>
      </w:r>
      <w:r>
        <w:rPr>
          <w:rFonts w:ascii="Times New Roman"/>
          <w:b w:val="false"/>
          <w:i w:val="false"/>
          <w:color w:val="000000"/>
          <w:sz w:val="28"/>
        </w:rPr>
        <w:t>
      Низкие показатели охвата детей дошкольным обучением и воспитанием, предшкольной подготовкой сказываются на индикаторе ГИК "Охват начальным обучением" (86 место из 133).</w:t>
      </w:r>
    </w:p>
    <w:bookmarkEnd w:id="13"/>
    <w:bookmarkStart w:name="z60" w:id="14"/>
    <w:p>
      <w:pPr>
        <w:spacing w:after="0"/>
        <w:ind w:left="0"/>
        <w:jc w:val="both"/>
      </w:pPr>
      <w:r>
        <w:rPr>
          <w:rFonts w:ascii="Times New Roman"/>
          <w:b w:val="false"/>
          <w:i w:val="false"/>
          <w:color w:val="000000"/>
          <w:sz w:val="28"/>
        </w:rPr>
        <w:t>
      </w:t>
      </w:r>
      <w:r>
        <w:rPr>
          <w:rFonts w:ascii="Times New Roman"/>
          <w:b/>
          <w:i w:val="false"/>
          <w:color w:val="000000"/>
          <w:sz w:val="28"/>
        </w:rPr>
        <w:t>2) Инфраструктура и содержание школьного образования не обеспечивают предоставление государством равных качественных образовательных услуг и переход на 12-летнюю школу</w:t>
      </w:r>
      <w:r>
        <w:br/>
      </w:r>
      <w:r>
        <w:rPr>
          <w:rFonts w:ascii="Times New Roman"/>
          <w:b w:val="false"/>
          <w:i w:val="false"/>
          <w:color w:val="000000"/>
          <w:sz w:val="28"/>
        </w:rPr>
        <w:t>
</w:t>
      </w:r>
      <w:r>
        <w:rPr>
          <w:rFonts w:ascii="Times New Roman"/>
          <w:b w:val="false"/>
          <w:i w:val="false"/>
          <w:color w:val="000000"/>
          <w:sz w:val="28"/>
        </w:rPr>
        <w:t>
      На индикаторах ГИК "Качество начального образования" (67 место из 133), "Качество образовательной системы" (66 место), "Качество математического и научного образования" (72 место) сказывается недостаточная сеть организаций образования, их слабая материальная база, несовершенство содержания образования и прочее.</w:t>
      </w:r>
      <w:r>
        <w:br/>
      </w:r>
      <w:r>
        <w:rPr>
          <w:rFonts w:ascii="Times New Roman"/>
          <w:b w:val="false"/>
          <w:i w:val="false"/>
          <w:color w:val="000000"/>
          <w:sz w:val="28"/>
        </w:rPr>
        <w:t>
</w:t>
      </w:r>
      <w:r>
        <w:rPr>
          <w:rFonts w:ascii="Times New Roman"/>
          <w:b w:val="false"/>
          <w:i w:val="false"/>
          <w:color w:val="000000"/>
          <w:sz w:val="28"/>
        </w:rPr>
        <w:t>
      Материально-техническое состояние базы существующих общеобразовательных школ еще не отвечает современным требованиям: из общей численности 7576 школ, 64,6 % расположены в типовых зданиях, 35,4 % - в приспособленных, 201 школа находится в аварийном состоянии. Капитального ремонта требует 25,1 % школ. 85 % школ построены до 1990 года. 65,7 % школ работают в две смены, а 70 школ - в три. В регионах страны при формировании бюджета образования плохо учитывается фактическая потребность школ на содержание и развитие учебно-материальной базы, в результате чего не уменьшается число аварийных школ. Большинство сельских школ расположены в приспособленных зданиях. Эта доля за 2000-2007 годы в республике существенно не изменилась, и на 2009 год она составляет 41,7 % от общего числа.</w:t>
      </w:r>
      <w:r>
        <w:br/>
      </w:r>
      <w:r>
        <w:rPr>
          <w:rFonts w:ascii="Times New Roman"/>
          <w:b w:val="false"/>
          <w:i w:val="false"/>
          <w:color w:val="000000"/>
          <w:sz w:val="28"/>
        </w:rPr>
        <w:t>
</w:t>
      </w:r>
      <w:r>
        <w:rPr>
          <w:rFonts w:ascii="Times New Roman"/>
          <w:b w:val="false"/>
          <w:i w:val="false"/>
          <w:color w:val="000000"/>
          <w:sz w:val="28"/>
        </w:rPr>
        <w:t>
      Дефицит ученических мест в 2009 году составил 78629 единиц. Строительство 259 школ на сумму 195,8 млрд. тенге в регионах республики уменьшит дефицит мест, но не решит полностью проблему.</w:t>
      </w:r>
    </w:p>
    <w:bookmarkEnd w:id="14"/>
    <w:bookmarkStart w:name="z64" w:id="15"/>
    <w:p>
      <w:pPr>
        <w:spacing w:after="0"/>
        <w:ind w:left="0"/>
        <w:jc w:val="both"/>
      </w:pPr>
      <w:r>
        <w:rPr>
          <w:rFonts w:ascii="Times New Roman"/>
          <w:b w:val="false"/>
          <w:i w:val="false"/>
          <w:color w:val="000000"/>
          <w:sz w:val="28"/>
        </w:rPr>
        <w:t>
     </w:t>
      </w:r>
      <w:r>
        <w:rPr>
          <w:rFonts w:ascii="Times New Roman"/>
          <w:b/>
          <w:i w:val="false"/>
          <w:color w:val="000000"/>
          <w:sz w:val="28"/>
        </w:rPr>
        <w:t>Дефицит ученических мест с учетом ввода новых объектов</w:t>
      </w:r>
    </w:p>
    <w:bookmarkEnd w:id="15"/>
    <w:p>
      <w:pPr>
        <w:spacing w:after="0"/>
        <w:ind w:left="0"/>
        <w:jc w:val="both"/>
      </w:pPr>
      <w:r>
        <w:drawing>
          <wp:inline distT="0" distB="0" distL="0" distR="0">
            <wp:extent cx="8318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18500" cy="4394200"/>
                    </a:xfrm>
                    <a:prstGeom prst="rect">
                      <a:avLst/>
                    </a:prstGeom>
                  </pic:spPr>
                </pic:pic>
              </a:graphicData>
            </a:graphic>
          </wp:inline>
        </w:drawing>
      </w:r>
    </w:p>
    <w:bookmarkStart w:name="z65" w:id="16"/>
    <w:p>
      <w:pPr>
        <w:spacing w:after="0"/>
        <w:ind w:left="0"/>
        <w:jc w:val="both"/>
      </w:pPr>
      <w:r>
        <w:rPr>
          <w:rFonts w:ascii="Times New Roman"/>
          <w:b w:val="false"/>
          <w:i w:val="false"/>
          <w:color w:val="000000"/>
          <w:sz w:val="28"/>
        </w:rPr>
        <w:t>
      Одним из значительных факторов, обеспечивающих качество организации учебно-воспитательного процесса, повышение уровня знаний, умений, навыков учащихся является наличие предметных кабинетов в школах. Школьная мебель, приобретенная в 1970-1990 годах, морально и физически устарела и не соответствует возрастным особенностям детей. Обеспеченность школ в 2009 году соответствующими кабинетами значительно варьируется по областям. Средняя обеспеченность школ учебными кабинетами в 2009 году составила: физики - 78,87 %, химии - 71,6 %, биологии - 66,67 %, лингафонные мультимедийные кабинеты (далее - ЛМК) - 40,6 % от их общего числа.</w:t>
      </w:r>
      <w:r>
        <w:br/>
      </w:r>
      <w:r>
        <w:rPr>
          <w:rFonts w:ascii="Times New Roman"/>
          <w:b w:val="false"/>
          <w:i w:val="false"/>
          <w:color w:val="000000"/>
          <w:sz w:val="28"/>
        </w:rPr>
        <w:t>
</w:t>
      </w:r>
      <w:r>
        <w:rPr>
          <w:rFonts w:ascii="Times New Roman"/>
          <w:b w:val="false"/>
          <w:i w:val="false"/>
          <w:color w:val="000000"/>
          <w:sz w:val="28"/>
        </w:rPr>
        <w:t>
      В целях улучшения качества учебников осуществляется экспертиза. В первом полугодии 2009 года проведена экспертиза 1381 учебника и учебно-методического комплекса (далее - УМК): для дошкольного образования - 62 учебных пособия, 905 - для среднего образования, 96 - для технического и профессионального образования, 29 - для высшего образования и 289 образовательных электронных изданий. По итогам экспертизы в 2009 году 831 учебник и УМК рекомендованы к использованию в учебном процессе, 332 учебных издания направлены на серьезную доработку с последующей повторной экспертизой, 119 учебников и УМК не рекомендованы к использованию в учебном процессе, 99 изданий не допущены к экспертизе.</w:t>
      </w:r>
      <w:r>
        <w:br/>
      </w:r>
      <w:r>
        <w:rPr>
          <w:rFonts w:ascii="Times New Roman"/>
          <w:b w:val="false"/>
          <w:i w:val="false"/>
          <w:color w:val="000000"/>
          <w:sz w:val="28"/>
        </w:rPr>
        <w:t>
</w:t>
      </w:r>
      <w:r>
        <w:rPr>
          <w:rFonts w:ascii="Times New Roman"/>
          <w:b w:val="false"/>
          <w:i w:val="false"/>
          <w:color w:val="000000"/>
          <w:sz w:val="28"/>
        </w:rPr>
        <w:t>
      Для шестилетних детей, которые пойдут в школу в рамках 12-летнего образования, необходимо оборудовать в школах Казахстана игровые комнаты и комнаты отдыха, обеспечить горячее питание и витаминизированные кисели.</w:t>
      </w:r>
      <w:r>
        <w:br/>
      </w:r>
      <w:r>
        <w:rPr>
          <w:rFonts w:ascii="Times New Roman"/>
          <w:b w:val="false"/>
          <w:i w:val="false"/>
          <w:color w:val="000000"/>
          <w:sz w:val="28"/>
        </w:rPr>
        <w:t>
</w:t>
      </w:r>
      <w:r>
        <w:rPr>
          <w:rFonts w:ascii="Times New Roman"/>
          <w:b w:val="false"/>
          <w:i w:val="false"/>
          <w:color w:val="000000"/>
          <w:sz w:val="28"/>
        </w:rPr>
        <w:t>
      Финансирование образования за 10 лет увеличилось в 7 раз.</w:t>
      </w:r>
      <w:r>
        <w:br/>
      </w:r>
      <w:r>
        <w:rPr>
          <w:rFonts w:ascii="Times New Roman"/>
          <w:b w:val="false"/>
          <w:i w:val="false"/>
          <w:color w:val="000000"/>
          <w:sz w:val="28"/>
        </w:rPr>
        <w:t>
</w:t>
      </w:r>
      <w:r>
        <w:rPr>
          <w:rFonts w:ascii="Times New Roman"/>
          <w:b w:val="false"/>
          <w:i w:val="false"/>
          <w:color w:val="000000"/>
          <w:sz w:val="28"/>
        </w:rPr>
        <w:t>
      За последние годы в Казахстане наблюдается позитивная тенденция - значительный рост финансирования системы образования из государственного бюджета в абсолютном выражении. Если в 2000 году затраты на одного обучающегося в дошкольном воспитании и обучении составили 25,8 тыс. тенге, то в 2009 году - 106,2 тыс. тенге, а затраты на одного обучающегося в среднем образовании составили от 18,8 до 117,99 тыс. тенге.</w:t>
      </w:r>
      <w:r>
        <w:br/>
      </w:r>
      <w:r>
        <w:rPr>
          <w:rFonts w:ascii="Times New Roman"/>
          <w:b w:val="false"/>
          <w:i w:val="false"/>
          <w:color w:val="000000"/>
          <w:sz w:val="28"/>
        </w:rPr>
        <w:t>
</w:t>
      </w:r>
      <w:r>
        <w:rPr>
          <w:rFonts w:ascii="Times New Roman"/>
          <w:b w:val="false"/>
          <w:i w:val="false"/>
          <w:color w:val="000000"/>
          <w:sz w:val="28"/>
        </w:rPr>
        <w:t>
      Но в структуре финансирования 82 % составляет зарплата. На капитальный ремонт и приобретение основных средств тратится всего по 3 % от всех затрат на школу.</w:t>
      </w:r>
      <w:r>
        <w:br/>
      </w:r>
      <w:r>
        <w:rPr>
          <w:rFonts w:ascii="Times New Roman"/>
          <w:b w:val="false"/>
          <w:i w:val="false"/>
          <w:color w:val="000000"/>
          <w:sz w:val="28"/>
        </w:rPr>
        <w:t>
</w:t>
      </w:r>
      <w:r>
        <w:rPr>
          <w:rFonts w:ascii="Times New Roman"/>
          <w:b w:val="false"/>
          <w:i w:val="false"/>
          <w:color w:val="000000"/>
          <w:sz w:val="28"/>
        </w:rPr>
        <w:t>
      Отсутствует механизм подушевого финансирования с учетом расходов на питание и подвоз учащихся. Не развивается система качественного и сбалансированного питания детей в школах. При этом в стране нет современных, высокотехнологичных и энергосберегающих комбинатов школьного питания. В результате горячим питанием охвачено лишь 63,7 % учащихся.</w:t>
      </w:r>
      <w:r>
        <w:br/>
      </w:r>
      <w:r>
        <w:rPr>
          <w:rFonts w:ascii="Times New Roman"/>
          <w:b w:val="false"/>
          <w:i w:val="false"/>
          <w:color w:val="000000"/>
          <w:sz w:val="28"/>
        </w:rPr>
        <w:t>
</w:t>
      </w:r>
      <w:r>
        <w:rPr>
          <w:rFonts w:ascii="Times New Roman"/>
          <w:b w:val="false"/>
          <w:i w:val="false"/>
          <w:color w:val="000000"/>
          <w:sz w:val="28"/>
        </w:rPr>
        <w:t>
      В республике не организован подвоз для 5368 учащихся, в том числе для 2827 учащихся, проживающих в населенных пунктах, где нет школ. Там, где подвоз организован школьными автобусами, есть проблемы безопасности и комфорта перевозки. Не решаются на системной основе вопросы технического состояния автобусов, обеспечения горюче-смазочными и расходными материалами.</w:t>
      </w:r>
      <w:r>
        <w:br/>
      </w:r>
      <w:r>
        <w:rPr>
          <w:rFonts w:ascii="Times New Roman"/>
          <w:b w:val="false"/>
          <w:i w:val="false"/>
          <w:color w:val="000000"/>
          <w:sz w:val="28"/>
        </w:rPr>
        <w:t>
</w:t>
      </w:r>
      <w:r>
        <w:rPr>
          <w:rFonts w:ascii="Times New Roman"/>
          <w:b w:val="false"/>
          <w:i w:val="false"/>
          <w:color w:val="000000"/>
          <w:sz w:val="28"/>
        </w:rPr>
        <w:t>
      По данным Министерства здравоохранения Республики Казахстан за последние пять лет заболеваемость среди детей и подростков имеет тенденцию к росту. Так, заболеваемость среди детей в 2008 году составила 99170,9 на 100 тыс. населения (2007 год - 99729,3); среди подростков - 77375,5 на 100 тыс. населения (2007 год - 77403,5). На состояние здоровья школьников оказывают поведенческие факторы. 21 % подростков курят. На диспансерном учете под наблюдением врачей-наркологов состоят более 3,8 тыс. подростков.</w:t>
      </w:r>
    </w:p>
    <w:bookmarkEnd w:id="16"/>
    <w:bookmarkStart w:name="z74" w:id="17"/>
    <w:p>
      <w:pPr>
        <w:spacing w:after="0"/>
        <w:ind w:left="0"/>
        <w:jc w:val="both"/>
      </w:pPr>
      <w:r>
        <w:rPr>
          <w:rFonts w:ascii="Times New Roman"/>
          <w:b w:val="false"/>
          <w:i w:val="false"/>
          <w:color w:val="000000"/>
          <w:sz w:val="28"/>
        </w:rPr>
        <w:t>
      </w:t>
      </w:r>
      <w:r>
        <w:rPr>
          <w:rFonts w:ascii="Times New Roman"/>
          <w:b/>
          <w:i w:val="false"/>
          <w:color w:val="000000"/>
          <w:sz w:val="28"/>
        </w:rPr>
        <w:t>3) Техническое и профессиональное образование оторвано от потребностей рынка труда</w:t>
      </w:r>
      <w:r>
        <w:br/>
      </w:r>
      <w:r>
        <w:rPr>
          <w:rFonts w:ascii="Times New Roman"/>
          <w:b w:val="false"/>
          <w:i w:val="false"/>
          <w:color w:val="000000"/>
          <w:sz w:val="28"/>
        </w:rPr>
        <w:t>
</w:t>
      </w:r>
      <w:r>
        <w:rPr>
          <w:rFonts w:ascii="Times New Roman"/>
          <w:b w:val="false"/>
          <w:i w:val="false"/>
          <w:color w:val="000000"/>
          <w:sz w:val="28"/>
        </w:rPr>
        <w:t>
      По показателю ГИК "Охват средним образованием" Казахстан занимает 51 место из 133.</w:t>
      </w:r>
      <w:r>
        <w:br/>
      </w:r>
      <w:r>
        <w:rPr>
          <w:rFonts w:ascii="Times New Roman"/>
          <w:b w:val="false"/>
          <w:i w:val="false"/>
          <w:color w:val="000000"/>
          <w:sz w:val="28"/>
        </w:rPr>
        <w:t>
</w:t>
      </w:r>
      <w:r>
        <w:rPr>
          <w:rFonts w:ascii="Times New Roman"/>
          <w:b w:val="false"/>
          <w:i w:val="false"/>
          <w:color w:val="000000"/>
          <w:sz w:val="28"/>
        </w:rPr>
        <w:t>
      Подготовка квалифицированных специалистов технического и обслуживающего труда осуществляется по 149 профессиям и 217 специальностям.</w:t>
      </w:r>
      <w:r>
        <w:br/>
      </w:r>
      <w:r>
        <w:rPr>
          <w:rFonts w:ascii="Times New Roman"/>
          <w:b w:val="false"/>
          <w:i w:val="false"/>
          <w:color w:val="000000"/>
          <w:sz w:val="28"/>
        </w:rPr>
        <w:t>
</w:t>
      </w:r>
      <w:r>
        <w:rPr>
          <w:rFonts w:ascii="Times New Roman"/>
          <w:b w:val="false"/>
          <w:i w:val="false"/>
          <w:color w:val="000000"/>
          <w:sz w:val="28"/>
        </w:rPr>
        <w:t>
      Сегодня растет конкуренция на внутреннем и внешнем рынках труда. Существует спрос на квалифицированные кадры рабочих специальностей. Ежегодно организациями ТиПО выпускается более 45 тысяч специалистов. При этом потребность рынка труда в них удовлетворяется лишь на 30-40 %. Система ТиПО должна стать адаптивной и готовить специалистов, в которых нуждается промышленность.</w:t>
      </w:r>
      <w:r>
        <w:br/>
      </w:r>
      <w:r>
        <w:rPr>
          <w:rFonts w:ascii="Times New Roman"/>
          <w:b w:val="false"/>
          <w:i w:val="false"/>
          <w:color w:val="000000"/>
          <w:sz w:val="28"/>
        </w:rPr>
        <w:t>
</w:t>
      </w:r>
      <w:r>
        <w:rPr>
          <w:rFonts w:ascii="Times New Roman"/>
          <w:b w:val="false"/>
          <w:i w:val="false"/>
          <w:color w:val="000000"/>
          <w:sz w:val="28"/>
        </w:rPr>
        <w:t>
      Министерством труда и социальной защиты населения РК не проводится объективный прогноз потребности отраслей экономики в кадрах с учетом нововведений в деятельности предприятий, перспективных проектов, а также стратегий развития бизнеса.</w:t>
      </w:r>
      <w:r>
        <w:br/>
      </w:r>
      <w:r>
        <w:rPr>
          <w:rFonts w:ascii="Times New Roman"/>
          <w:b w:val="false"/>
          <w:i w:val="false"/>
          <w:color w:val="000000"/>
          <w:sz w:val="28"/>
        </w:rPr>
        <w:t>
</w:t>
      </w:r>
      <w:r>
        <w:rPr>
          <w:rFonts w:ascii="Times New Roman"/>
          <w:b w:val="false"/>
          <w:i w:val="false"/>
          <w:color w:val="000000"/>
          <w:sz w:val="28"/>
        </w:rPr>
        <w:t>
      Меняется содержание профессий и организация труда. Существующие квалификационные требования не соответствуют запросам работодателей. Нужно постоянно обновлять требования к квалификациям для того, чтобы подготовка кадров не отставала от требований экономики.</w:t>
      </w:r>
      <w:r>
        <w:br/>
      </w:r>
      <w:r>
        <w:rPr>
          <w:rFonts w:ascii="Times New Roman"/>
          <w:b w:val="false"/>
          <w:i w:val="false"/>
          <w:color w:val="000000"/>
          <w:sz w:val="28"/>
        </w:rPr>
        <w:t>
</w:t>
      </w:r>
      <w:r>
        <w:rPr>
          <w:rFonts w:ascii="Times New Roman"/>
          <w:b w:val="false"/>
          <w:i w:val="false"/>
          <w:color w:val="000000"/>
          <w:sz w:val="28"/>
        </w:rPr>
        <w:t>
      Необходимо ускорить создание:</w:t>
      </w:r>
      <w:r>
        <w:br/>
      </w:r>
      <w:r>
        <w:rPr>
          <w:rFonts w:ascii="Times New Roman"/>
          <w:b w:val="false"/>
          <w:i w:val="false"/>
          <w:color w:val="000000"/>
          <w:sz w:val="28"/>
        </w:rPr>
        <w:t>
</w:t>
      </w:r>
      <w:r>
        <w:rPr>
          <w:rFonts w:ascii="Times New Roman"/>
          <w:b w:val="false"/>
          <w:i w:val="false"/>
          <w:color w:val="000000"/>
          <w:sz w:val="28"/>
        </w:rPr>
        <w:t>
      - отраслевых и межотраслевых советов по подготовке кадров;</w:t>
      </w:r>
      <w:r>
        <w:br/>
      </w:r>
      <w:r>
        <w:rPr>
          <w:rFonts w:ascii="Times New Roman"/>
          <w:b w:val="false"/>
          <w:i w:val="false"/>
          <w:color w:val="000000"/>
          <w:sz w:val="28"/>
        </w:rPr>
        <w:t>
</w:t>
      </w:r>
      <w:r>
        <w:rPr>
          <w:rFonts w:ascii="Times New Roman"/>
          <w:b w:val="false"/>
          <w:i w:val="false"/>
          <w:color w:val="000000"/>
          <w:sz w:val="28"/>
        </w:rPr>
        <w:t>
      - на местах - региональных советов по развитию ТиПО.</w:t>
      </w:r>
      <w:r>
        <w:br/>
      </w:r>
      <w:r>
        <w:rPr>
          <w:rFonts w:ascii="Times New Roman"/>
          <w:b w:val="false"/>
          <w:i w:val="false"/>
          <w:color w:val="000000"/>
          <w:sz w:val="28"/>
        </w:rPr>
        <w:t>
</w:t>
      </w:r>
      <w:r>
        <w:rPr>
          <w:rFonts w:ascii="Times New Roman"/>
          <w:b w:val="false"/>
          <w:i w:val="false"/>
          <w:color w:val="000000"/>
          <w:sz w:val="28"/>
        </w:rPr>
        <w:t>
      С целью совершенствования нормативных правовых условий участия бизнес-структур в развитии системы ТиПО - создать фонд поддержки развития ТиПО.</w:t>
      </w:r>
      <w:r>
        <w:br/>
      </w:r>
      <w:r>
        <w:rPr>
          <w:rFonts w:ascii="Times New Roman"/>
          <w:b w:val="false"/>
          <w:i w:val="false"/>
          <w:color w:val="000000"/>
          <w:sz w:val="28"/>
        </w:rPr>
        <w:t>
</w:t>
      </w:r>
      <w:r>
        <w:rPr>
          <w:rFonts w:ascii="Times New Roman"/>
          <w:b w:val="false"/>
          <w:i w:val="false"/>
          <w:color w:val="000000"/>
          <w:sz w:val="28"/>
        </w:rPr>
        <w:t>
      Работодателям необходимо разработать новые или обновить действующие отраслевые квалификационные требования, участвовать в разработке профессиональных стандартов, в разработке экзаменационных заданий, оценке квалификации.</w:t>
      </w:r>
      <w:r>
        <w:br/>
      </w:r>
      <w:r>
        <w:rPr>
          <w:rFonts w:ascii="Times New Roman"/>
          <w:b w:val="false"/>
          <w:i w:val="false"/>
          <w:color w:val="000000"/>
          <w:sz w:val="28"/>
        </w:rPr>
        <w:t>
</w:t>
      </w:r>
      <w:r>
        <w:rPr>
          <w:rFonts w:ascii="Times New Roman"/>
          <w:b w:val="false"/>
          <w:i w:val="false"/>
          <w:color w:val="000000"/>
          <w:sz w:val="28"/>
        </w:rPr>
        <w:t>
      Один из основных рычагов управления качеством подготовки кадров в отрасли - независимая оценка квалификаций самими работодателями, т.е. сертификация специалистов.</w:t>
      </w:r>
      <w:r>
        <w:br/>
      </w:r>
      <w:r>
        <w:rPr>
          <w:rFonts w:ascii="Times New Roman"/>
          <w:b w:val="false"/>
          <w:i w:val="false"/>
          <w:color w:val="000000"/>
          <w:sz w:val="28"/>
        </w:rPr>
        <w:t>
</w:t>
      </w:r>
      <w:r>
        <w:rPr>
          <w:rFonts w:ascii="Times New Roman"/>
          <w:b w:val="false"/>
          <w:i w:val="false"/>
          <w:color w:val="000000"/>
          <w:sz w:val="28"/>
        </w:rPr>
        <w:t>
      В каждой отрасли необходимо создать систему сертификации квалификаций работников, в том числе с привлечением ведущих международных сертификационных агентств.</w:t>
      </w:r>
      <w:r>
        <w:br/>
      </w:r>
      <w:r>
        <w:rPr>
          <w:rFonts w:ascii="Times New Roman"/>
          <w:b w:val="false"/>
          <w:i w:val="false"/>
          <w:color w:val="000000"/>
          <w:sz w:val="28"/>
        </w:rPr>
        <w:t>
</w:t>
      </w:r>
      <w:r>
        <w:rPr>
          <w:rFonts w:ascii="Times New Roman"/>
          <w:b w:val="false"/>
          <w:i w:val="false"/>
          <w:color w:val="000000"/>
          <w:sz w:val="28"/>
        </w:rPr>
        <w:t>
      Инженерно-педагогические кадры высокой квалификации из-за низкой платы труда уходят на производство.</w:t>
      </w:r>
      <w:r>
        <w:br/>
      </w:r>
      <w:r>
        <w:rPr>
          <w:rFonts w:ascii="Times New Roman"/>
          <w:b w:val="false"/>
          <w:i w:val="false"/>
          <w:color w:val="000000"/>
          <w:sz w:val="28"/>
        </w:rPr>
        <w:t>
</w:t>
      </w:r>
      <w:r>
        <w:rPr>
          <w:rFonts w:ascii="Times New Roman"/>
          <w:b w:val="false"/>
          <w:i w:val="false"/>
          <w:color w:val="000000"/>
          <w:sz w:val="28"/>
        </w:rPr>
        <w:t>
      Система стажировки на производстве и повышения квалификации преподавателей не отвечают современным требованиям.</w:t>
      </w:r>
      <w:r>
        <w:br/>
      </w:r>
      <w:r>
        <w:rPr>
          <w:rFonts w:ascii="Times New Roman"/>
          <w:b w:val="false"/>
          <w:i w:val="false"/>
          <w:color w:val="000000"/>
          <w:sz w:val="28"/>
        </w:rPr>
        <w:t>
</w:t>
      </w:r>
      <w:r>
        <w:rPr>
          <w:rFonts w:ascii="Times New Roman"/>
          <w:b w:val="false"/>
          <w:i w:val="false"/>
          <w:color w:val="000000"/>
          <w:sz w:val="28"/>
        </w:rPr>
        <w:t>
      Сохраняется низкий объем финансирования. Необходимо усовершенствовать механизм планирования государственного образовательного заказа на подготовку кадров технического и обслуживающего труда.</w:t>
      </w:r>
      <w:r>
        <w:br/>
      </w:r>
      <w:r>
        <w:rPr>
          <w:rFonts w:ascii="Times New Roman"/>
          <w:b w:val="false"/>
          <w:i w:val="false"/>
          <w:color w:val="000000"/>
          <w:sz w:val="28"/>
        </w:rPr>
        <w:t>
</w:t>
      </w:r>
      <w:r>
        <w:rPr>
          <w:rFonts w:ascii="Times New Roman"/>
          <w:b w:val="false"/>
          <w:i w:val="false"/>
          <w:color w:val="000000"/>
          <w:sz w:val="28"/>
        </w:rPr>
        <w:t>
      Практически все учебные заведения ТиПО работают с использованием устаревшего оборудования. При этом обеспеченность устаревшим оборудованием составляет в среднем 54 %. В сельской местности должна быть развита сеть организаций технического и профессионального образования.</w:t>
      </w:r>
    </w:p>
    <w:bookmarkEnd w:id="17"/>
    <w:bookmarkStart w:name="z91" w:id="18"/>
    <w:p>
      <w:pPr>
        <w:spacing w:after="0"/>
        <w:ind w:left="0"/>
        <w:jc w:val="both"/>
      </w:pPr>
      <w:r>
        <w:rPr>
          <w:rFonts w:ascii="Times New Roman"/>
          <w:b w:val="false"/>
          <w:i w:val="false"/>
          <w:color w:val="000000"/>
          <w:sz w:val="28"/>
        </w:rPr>
        <w:t>
      </w:t>
      </w:r>
      <w:r>
        <w:rPr>
          <w:rFonts w:ascii="Times New Roman"/>
          <w:b/>
          <w:i w:val="false"/>
          <w:color w:val="000000"/>
          <w:sz w:val="28"/>
        </w:rPr>
        <w:t>4) Низкое качество предоставления услуг по подготовке конкурентоспособных кадров с высшим образованием</w:t>
      </w:r>
      <w:r>
        <w:br/>
      </w:r>
      <w:r>
        <w:rPr>
          <w:rFonts w:ascii="Times New Roman"/>
          <w:b w:val="false"/>
          <w:i w:val="false"/>
          <w:color w:val="000000"/>
          <w:sz w:val="28"/>
        </w:rPr>
        <w:t>
</w:t>
      </w:r>
      <w:r>
        <w:rPr>
          <w:rFonts w:ascii="Times New Roman"/>
          <w:b w:val="false"/>
          <w:i w:val="false"/>
          <w:color w:val="000000"/>
          <w:sz w:val="28"/>
        </w:rPr>
        <w:t>
      По показателю ГИК "Охват высшим образованием" Казахстан занимает 45 место из 134. В то же время по "Качеству менеджмента школ" - 97, "Местной доступности исследовательских и тренинговых услуг" - 68. Система управления казахстанскими высшими учебными заведениями не позволяет им реализовать потенциальные возможности в обеспечении опережающего развития экономики страны.</w:t>
      </w:r>
      <w:r>
        <w:br/>
      </w:r>
      <w:r>
        <w:rPr>
          <w:rFonts w:ascii="Times New Roman"/>
          <w:b w:val="false"/>
          <w:i w:val="false"/>
          <w:color w:val="000000"/>
          <w:sz w:val="28"/>
        </w:rPr>
        <w:t>
</w:t>
      </w:r>
      <w:r>
        <w:rPr>
          <w:rFonts w:ascii="Times New Roman"/>
          <w:b w:val="false"/>
          <w:i w:val="false"/>
          <w:color w:val="000000"/>
          <w:sz w:val="28"/>
        </w:rPr>
        <w:t>
      Объем госзаказа только на 50 % обеспечивает потребности отраслей экономики.</w:t>
      </w:r>
      <w:r>
        <w:br/>
      </w:r>
      <w:r>
        <w:rPr>
          <w:rFonts w:ascii="Times New Roman"/>
          <w:b w:val="false"/>
          <w:i w:val="false"/>
          <w:color w:val="000000"/>
          <w:sz w:val="28"/>
        </w:rPr>
        <w:t>
</w:t>
      </w:r>
      <w:r>
        <w:rPr>
          <w:rFonts w:ascii="Times New Roman"/>
          <w:b w:val="false"/>
          <w:i w:val="false"/>
          <w:color w:val="000000"/>
          <w:sz w:val="28"/>
        </w:rPr>
        <w:t>
      Всего 10 % выпускников организаций образования могут претендовать на обучение по госзаказу, что снижает доступность получения бесплатного высшего образования.</w:t>
      </w:r>
      <w:r>
        <w:br/>
      </w:r>
      <w:r>
        <w:rPr>
          <w:rFonts w:ascii="Times New Roman"/>
          <w:b w:val="false"/>
          <w:i w:val="false"/>
          <w:color w:val="000000"/>
          <w:sz w:val="28"/>
        </w:rPr>
        <w:t>
</w:t>
      </w:r>
      <w:r>
        <w:rPr>
          <w:rFonts w:ascii="Times New Roman"/>
          <w:b w:val="false"/>
          <w:i w:val="false"/>
          <w:color w:val="000000"/>
          <w:sz w:val="28"/>
        </w:rPr>
        <w:t>
      Не удовлетворены потребности в расширении подготовки специалистов-международников по различным направлениям: международное право, международная экономика и др. в связи с предстоящим вступлением Казахстана в ВТО и председательством в ОБСЕ.</w:t>
      </w:r>
      <w:r>
        <w:br/>
      </w:r>
      <w:r>
        <w:rPr>
          <w:rFonts w:ascii="Times New Roman"/>
          <w:b w:val="false"/>
          <w:i w:val="false"/>
          <w:color w:val="000000"/>
          <w:sz w:val="28"/>
        </w:rPr>
        <w:t>
</w:t>
      </w:r>
      <w:r>
        <w:rPr>
          <w:rFonts w:ascii="Times New Roman"/>
          <w:b w:val="false"/>
          <w:i w:val="false"/>
          <w:color w:val="000000"/>
          <w:sz w:val="28"/>
        </w:rPr>
        <w:t>
      Невысокое качество предоставляемых образовательных услуг вузами способствует выбору казахстанской молодежью обучения за рубежом. Около 20 тыс. человек в настоящее время обучаются в зарубежных вузах.</w:t>
      </w:r>
      <w:r>
        <w:br/>
      </w:r>
      <w:r>
        <w:rPr>
          <w:rFonts w:ascii="Times New Roman"/>
          <w:b w:val="false"/>
          <w:i w:val="false"/>
          <w:color w:val="000000"/>
          <w:sz w:val="28"/>
        </w:rPr>
        <w:t>
</w:t>
      </w:r>
      <w:r>
        <w:rPr>
          <w:rFonts w:ascii="Times New Roman"/>
          <w:b w:val="false"/>
          <w:i w:val="false"/>
          <w:color w:val="000000"/>
          <w:sz w:val="28"/>
        </w:rPr>
        <w:t>
      Ни один казахстанский вуз не имеет международную институциональную аккредитацию и не участвует в международных академических рейтингах университетов.</w:t>
      </w:r>
      <w:r>
        <w:br/>
      </w:r>
      <w:r>
        <w:rPr>
          <w:rFonts w:ascii="Times New Roman"/>
          <w:b w:val="false"/>
          <w:i w:val="false"/>
          <w:color w:val="000000"/>
          <w:sz w:val="28"/>
        </w:rPr>
        <w:t>
</w:t>
      </w:r>
      <w:r>
        <w:rPr>
          <w:rFonts w:ascii="Times New Roman"/>
          <w:b w:val="false"/>
          <w:i w:val="false"/>
          <w:color w:val="000000"/>
          <w:sz w:val="28"/>
        </w:rPr>
        <w:t>
      Слабо развито социальное партнерство. Слабая связь с наукой и производством. Отсутствуют механизмы трудоустройства выпускников, привлечения работодателей к процессу создания стандартов высшего образования, подготовки и аттестации специалистов.</w:t>
      </w:r>
      <w:r>
        <w:br/>
      </w:r>
      <w:r>
        <w:rPr>
          <w:rFonts w:ascii="Times New Roman"/>
          <w:b w:val="false"/>
          <w:i w:val="false"/>
          <w:color w:val="000000"/>
          <w:sz w:val="28"/>
        </w:rPr>
        <w:t>
</w:t>
      </w:r>
      <w:r>
        <w:rPr>
          <w:rFonts w:ascii="Times New Roman"/>
          <w:b w:val="false"/>
          <w:i w:val="false"/>
          <w:color w:val="000000"/>
          <w:sz w:val="28"/>
        </w:rPr>
        <w:t>
      В результате - низкий уровень трудоустройства выпускников вузов по полученной специальности.</w:t>
      </w:r>
      <w:r>
        <w:br/>
      </w:r>
      <w:r>
        <w:rPr>
          <w:rFonts w:ascii="Times New Roman"/>
          <w:b w:val="false"/>
          <w:i w:val="false"/>
          <w:color w:val="000000"/>
          <w:sz w:val="28"/>
        </w:rPr>
        <w:t>
</w:t>
      </w:r>
      <w:r>
        <w:rPr>
          <w:rFonts w:ascii="Times New Roman"/>
          <w:b w:val="false"/>
          <w:i w:val="false"/>
          <w:color w:val="000000"/>
          <w:sz w:val="28"/>
        </w:rPr>
        <w:t>
      77 % общежитий государственных вузов имеют срок постройки свыше 25 лет. Последний срок проведения текущего ремонта по ним составляет от 1 года до 5 лет.</w:t>
      </w:r>
      <w:r>
        <w:br/>
      </w:r>
      <w:r>
        <w:rPr>
          <w:rFonts w:ascii="Times New Roman"/>
          <w:b w:val="false"/>
          <w:i w:val="false"/>
          <w:color w:val="000000"/>
          <w:sz w:val="28"/>
        </w:rPr>
        <w:t>
</w:t>
      </w:r>
      <w:r>
        <w:rPr>
          <w:rFonts w:ascii="Times New Roman"/>
          <w:b w:val="false"/>
          <w:i w:val="false"/>
          <w:color w:val="000000"/>
          <w:sz w:val="28"/>
        </w:rPr>
        <w:t>
      Ежегодная заявка вузов при разработке республиканского бюджета на капитальный ремонт в сумме более 3 млрд. тенге удовлетворяется на 20 %.</w:t>
      </w:r>
      <w:r>
        <w:br/>
      </w:r>
      <w:r>
        <w:rPr>
          <w:rFonts w:ascii="Times New Roman"/>
          <w:b w:val="false"/>
          <w:i w:val="false"/>
          <w:color w:val="000000"/>
          <w:sz w:val="28"/>
        </w:rPr>
        <w:t>
</w:t>
      </w:r>
      <w:r>
        <w:rPr>
          <w:rFonts w:ascii="Times New Roman"/>
          <w:b w:val="false"/>
          <w:i w:val="false"/>
          <w:color w:val="000000"/>
          <w:sz w:val="28"/>
        </w:rPr>
        <w:t>
      В настоящее время остро стоит проблема с обеспеченностью студентов вузов общежитиями. По данным Агентства Республики Казахстан по статистике в 2008-2009 учебном году:</w:t>
      </w:r>
      <w:r>
        <w:br/>
      </w:r>
      <w:r>
        <w:rPr>
          <w:rFonts w:ascii="Times New Roman"/>
          <w:b w:val="false"/>
          <w:i w:val="false"/>
          <w:color w:val="000000"/>
          <w:sz w:val="28"/>
        </w:rPr>
        <w:t>
</w:t>
      </w:r>
      <w:r>
        <w:rPr>
          <w:rFonts w:ascii="Times New Roman"/>
          <w:b w:val="false"/>
          <w:i w:val="false"/>
          <w:color w:val="000000"/>
          <w:sz w:val="28"/>
        </w:rPr>
        <w:t>
      - общая численность иногородних студентов по республике составляла 127 189 человек;</w:t>
      </w:r>
      <w:r>
        <w:br/>
      </w:r>
      <w:r>
        <w:rPr>
          <w:rFonts w:ascii="Times New Roman"/>
          <w:b w:val="false"/>
          <w:i w:val="false"/>
          <w:color w:val="000000"/>
          <w:sz w:val="28"/>
        </w:rPr>
        <w:t>
</w:t>
      </w:r>
      <w:r>
        <w:rPr>
          <w:rFonts w:ascii="Times New Roman"/>
          <w:b w:val="false"/>
          <w:i w:val="false"/>
          <w:color w:val="000000"/>
          <w:sz w:val="28"/>
        </w:rPr>
        <w:t>
      - численность студентов, нуждающихся в общежитии 73 061 человек, из них проживает в общежитиях 53 464 человек, таким образом, не обеспечено общежитиями 19 597 человек (26,8 %).</w:t>
      </w:r>
      <w:r>
        <w:br/>
      </w:r>
      <w:r>
        <w:rPr>
          <w:rFonts w:ascii="Times New Roman"/>
          <w:b w:val="false"/>
          <w:i w:val="false"/>
          <w:color w:val="000000"/>
          <w:sz w:val="28"/>
        </w:rPr>
        <w:t>
</w:t>
      </w:r>
      <w:r>
        <w:rPr>
          <w:rFonts w:ascii="Times New Roman"/>
          <w:b w:val="false"/>
          <w:i w:val="false"/>
          <w:color w:val="000000"/>
          <w:sz w:val="28"/>
        </w:rPr>
        <w:t>
      Неразвита система повышения квалификации профессорско-преподавательского состава. Как результат - недостаточно высокий уровень профессионального мастерства преподавателей. Слабая материально-техническая база вузов, отсутствие лабораторий, оснащенных современным оборудованием.</w:t>
      </w:r>
      <w:r>
        <w:br/>
      </w:r>
      <w:r>
        <w:rPr>
          <w:rFonts w:ascii="Times New Roman"/>
          <w:b w:val="false"/>
          <w:i w:val="false"/>
          <w:color w:val="000000"/>
          <w:sz w:val="28"/>
        </w:rPr>
        <w:t>
</w:t>
      </w:r>
      <w:r>
        <w:rPr>
          <w:rFonts w:ascii="Times New Roman"/>
          <w:b w:val="false"/>
          <w:i w:val="false"/>
          <w:color w:val="000000"/>
          <w:sz w:val="28"/>
        </w:rPr>
        <w:t>
      Низкая эффективность и результативность научных исследований и прикладных разработок, выполняемых в рамках диссертационных исследований.</w:t>
      </w:r>
      <w:r>
        <w:br/>
      </w:r>
      <w:r>
        <w:rPr>
          <w:rFonts w:ascii="Times New Roman"/>
          <w:b w:val="false"/>
          <w:i w:val="false"/>
          <w:color w:val="000000"/>
          <w:sz w:val="28"/>
        </w:rPr>
        <w:t>
</w:t>
      </w:r>
      <w:r>
        <w:rPr>
          <w:rFonts w:ascii="Times New Roman"/>
          <w:b w:val="false"/>
          <w:i w:val="false"/>
          <w:color w:val="000000"/>
          <w:sz w:val="28"/>
        </w:rPr>
        <w:t>
      По отраслям наук наибольшее количество диссертаций приходится на гуманитарные науки - 51,5 % от общего количества диссертаций, защищенных, например, за 2008 год. По естественным и точным наукам представлено 16,6 %, по техническим и прикладным - 31,9 %. Как видно, гуманитарная область остается лидирующей, в основном, это сферы экономики, педагогики и филологии.</w:t>
      </w:r>
      <w:r>
        <w:br/>
      </w:r>
      <w:r>
        <w:rPr>
          <w:rFonts w:ascii="Times New Roman"/>
          <w:b w:val="false"/>
          <w:i w:val="false"/>
          <w:color w:val="000000"/>
          <w:sz w:val="28"/>
        </w:rPr>
        <w:t>
</w:t>
      </w:r>
      <w:r>
        <w:rPr>
          <w:rFonts w:ascii="Times New Roman"/>
          <w:b w:val="false"/>
          <w:i w:val="false"/>
          <w:color w:val="000000"/>
          <w:sz w:val="28"/>
        </w:rPr>
        <w:t>
      В настоящее время из более 400 специальностей Номенклатуры специальностей научных работников диссертационными советами Республики Казахстан охвачены только 227 специальностей. При формировании сети диссертационных советов учитываются потребности республики в кадрах по новым и редким специальностям. Так в последние годы были открыты диссертационные советы по приоритетным научным направлениям: "Биотехнология"; "Вирусология"; "Технология бурения и освоения скважин", "Разработка и эксплуатация нефтяных и газовых месторождений"; "Металлургия черных, цветных и редких металлов"; "Физика атомного ядра и элементарных частиц". В 2008 году открыт еще ряд новых специальностей: "Информационные системы и процессы, правовые аспекты информатики"; "Стандартизация и управление качеством продукции"; "Инженерная геометрия и компьютерная графика"; "Политические проблемы международных отношений и глобального развития".</w:t>
      </w:r>
      <w:r>
        <w:br/>
      </w:r>
      <w:r>
        <w:rPr>
          <w:rFonts w:ascii="Times New Roman"/>
          <w:b w:val="false"/>
          <w:i w:val="false"/>
          <w:color w:val="000000"/>
          <w:sz w:val="28"/>
        </w:rPr>
        <w:t>
</w:t>
      </w:r>
      <w:r>
        <w:rPr>
          <w:rFonts w:ascii="Times New Roman"/>
          <w:b w:val="false"/>
          <w:i w:val="false"/>
          <w:color w:val="000000"/>
          <w:sz w:val="28"/>
        </w:rPr>
        <w:t>
      Результаты соцопроса показали, что 64 % респондентов считают наиболее подверженными коррупции государственные вузы, 54 % оценивают уровень коррупции в вузах как высокий, 28 % отмечают факт "покупки" дипломов.</w:t>
      </w:r>
    </w:p>
    <w:bookmarkEnd w:id="18"/>
    <w:bookmarkStart w:name="z110" w:id="19"/>
    <w:p>
      <w:pPr>
        <w:spacing w:after="0"/>
        <w:ind w:left="0"/>
        <w:jc w:val="both"/>
      </w:pPr>
      <w:r>
        <w:rPr>
          <w:rFonts w:ascii="Times New Roman"/>
          <w:b w:val="false"/>
          <w:i w:val="false"/>
          <w:color w:val="000000"/>
          <w:sz w:val="28"/>
        </w:rPr>
        <w:t>
      </w:t>
      </w:r>
      <w:r>
        <w:rPr>
          <w:rFonts w:ascii="Times New Roman"/>
          <w:b/>
          <w:i w:val="false"/>
          <w:color w:val="000000"/>
          <w:sz w:val="28"/>
        </w:rPr>
        <w:t>5) Развитие информационно-коммуникационных технологий отстает от мировых стандартов</w:t>
      </w:r>
      <w:r>
        <w:br/>
      </w:r>
      <w:r>
        <w:rPr>
          <w:rFonts w:ascii="Times New Roman"/>
          <w:b w:val="false"/>
          <w:i w:val="false"/>
          <w:color w:val="000000"/>
          <w:sz w:val="28"/>
        </w:rPr>
        <w:t>
</w:t>
      </w:r>
      <w:r>
        <w:rPr>
          <w:rFonts w:ascii="Times New Roman"/>
          <w:b w:val="false"/>
          <w:i w:val="false"/>
          <w:color w:val="000000"/>
          <w:sz w:val="28"/>
        </w:rPr>
        <w:t>
      Необходимо ежегодное обновление компьютерной техники с учетом ее физического и морального износа. На сегодняшний день 29664 (24 %) компьютеров в школах требует замены. Для достижения мировых показателей (5-6 человек на 1 компьютер) обеспеченности компьютерной техникой школ необходимо приобрести дополнительно 396500 компьютеров, т.е. в 3,2 раза больше, чем имеется на данный момент. Согласно технико-экономическому обоснованию системы электронного обучения на 2011-2016 годы планируется закупить около 296 444 единиц ПК и ноутбуков, что существенно изменит показатель и к концу 2016 года обеспеченность компьютерной техникой школ будет доведена до 7-8 учащихся на 1 ПК.</w:t>
      </w:r>
      <w:r>
        <w:br/>
      </w:r>
      <w:r>
        <w:rPr>
          <w:rFonts w:ascii="Times New Roman"/>
          <w:b w:val="false"/>
          <w:i w:val="false"/>
          <w:color w:val="000000"/>
          <w:sz w:val="28"/>
        </w:rPr>
        <w:t>
</w:t>
      </w:r>
      <w:r>
        <w:rPr>
          <w:rFonts w:ascii="Times New Roman"/>
          <w:b w:val="false"/>
          <w:i w:val="false"/>
          <w:color w:val="000000"/>
          <w:sz w:val="28"/>
        </w:rPr>
        <w:t>
      Согласно технико-экономическому обоснованию система электронного обучения к 2016 году около 90 % организаций образования будут подключены к широкополосной сети Интернет (скорость подключения от 4 до 10 Мб/сек).</w:t>
      </w:r>
      <w:r>
        <w:br/>
      </w:r>
      <w:r>
        <w:rPr>
          <w:rFonts w:ascii="Times New Roman"/>
          <w:b w:val="false"/>
          <w:i w:val="false"/>
          <w:color w:val="000000"/>
          <w:sz w:val="28"/>
        </w:rPr>
        <w:t>
</w:t>
      </w:r>
      <w:r>
        <w:rPr>
          <w:rFonts w:ascii="Times New Roman"/>
          <w:b w:val="false"/>
          <w:i w:val="false"/>
          <w:color w:val="000000"/>
          <w:sz w:val="28"/>
        </w:rPr>
        <w:t>
      Существенной проблемой является стоимость выхода школ в сеть Интернет. Даже при сниженных тарифах Интернет является слишком дорогим.</w:t>
      </w:r>
      <w:r>
        <w:br/>
      </w:r>
      <w:r>
        <w:rPr>
          <w:rFonts w:ascii="Times New Roman"/>
          <w:b w:val="false"/>
          <w:i w:val="false"/>
          <w:color w:val="000000"/>
          <w:sz w:val="28"/>
        </w:rPr>
        <w:t>
</w:t>
      </w:r>
      <w:r>
        <w:rPr>
          <w:rFonts w:ascii="Times New Roman"/>
          <w:b w:val="false"/>
          <w:i w:val="false"/>
          <w:color w:val="000000"/>
          <w:sz w:val="28"/>
        </w:rPr>
        <w:t>
      Система электронного обучения будет хранить информацию о всех организациях образования, учителях и учащихся, динамике их развития в образовательной среде. Для создания равных условий доступа к образовательным услугам всех участников учебного процесса система будет основываться на современных информационно-коммуникационных технологиях. Система электронного обучения будет поддерживать международные стандарты решений e-learning.</w:t>
      </w:r>
      <w:r>
        <w:br/>
      </w:r>
      <w:r>
        <w:rPr>
          <w:rFonts w:ascii="Times New Roman"/>
          <w:b w:val="false"/>
          <w:i w:val="false"/>
          <w:color w:val="000000"/>
          <w:sz w:val="28"/>
        </w:rPr>
        <w:t>
</w:t>
      </w:r>
      <w:r>
        <w:rPr>
          <w:rFonts w:ascii="Times New Roman"/>
          <w:b w:val="false"/>
          <w:i w:val="false"/>
          <w:color w:val="000000"/>
          <w:sz w:val="28"/>
        </w:rPr>
        <w:t>
      К концу 2016 года будет создано 25800 цифровых образовательных интернет-ресурсов, в т.ч. для общеобразовательных школ - 5520, профессиональных школ - 9150, колледжей - 11130. Также будет продолжена работа экспертных советов по экспертизе цифровых образовательных ресурсов (электронных учебников, мультимедийных обучающих программ, тест-программы и т.д.).</w:t>
      </w:r>
      <w:r>
        <w:br/>
      </w:r>
      <w:r>
        <w:rPr>
          <w:rFonts w:ascii="Times New Roman"/>
          <w:b w:val="false"/>
          <w:i w:val="false"/>
          <w:color w:val="000000"/>
          <w:sz w:val="28"/>
        </w:rPr>
        <w:t>
</w:t>
      </w:r>
      <w:r>
        <w:rPr>
          <w:rFonts w:ascii="Times New Roman"/>
          <w:b w:val="false"/>
          <w:i w:val="false"/>
          <w:color w:val="000000"/>
          <w:sz w:val="28"/>
        </w:rPr>
        <w:t>
      Необходимо создать более 2380 электронных учебников и обучающих программ для системы высшего образования. Кроме того, необходимо продолжить работу экспертных советов по экспертизе цифровых образовательных ресурсов (электронных учебников, мультимедийных обучающих программ, тест программ и т.д.).</w:t>
      </w:r>
      <w:r>
        <w:br/>
      </w:r>
      <w:r>
        <w:rPr>
          <w:rFonts w:ascii="Times New Roman"/>
          <w:b w:val="false"/>
          <w:i w:val="false"/>
          <w:color w:val="000000"/>
          <w:sz w:val="28"/>
        </w:rPr>
        <w:t>
</w:t>
      </w:r>
      <w:r>
        <w:rPr>
          <w:rFonts w:ascii="Times New Roman"/>
          <w:b w:val="false"/>
          <w:i w:val="false"/>
          <w:color w:val="000000"/>
          <w:sz w:val="28"/>
        </w:rPr>
        <w:t>
      Эффективность информатизации образования зависит во многом от подготовки педагогических кадров к системному использованию информационно-коммуникационных технологий (далее - ИКТ) в образовательном процессе.</w:t>
      </w:r>
      <w:r>
        <w:br/>
      </w:r>
      <w:r>
        <w:rPr>
          <w:rFonts w:ascii="Times New Roman"/>
          <w:b w:val="false"/>
          <w:i w:val="false"/>
          <w:color w:val="000000"/>
          <w:sz w:val="28"/>
        </w:rPr>
        <w:t>
</w:t>
      </w:r>
      <w:r>
        <w:rPr>
          <w:rFonts w:ascii="Times New Roman"/>
          <w:b w:val="false"/>
          <w:i w:val="false"/>
          <w:color w:val="000000"/>
          <w:sz w:val="28"/>
        </w:rPr>
        <w:t>
      По государственному заказу на повышение квалификации педагогических кадров за последние 5 лет по информатизации образования было подготовлено более 11 тыс. учителей информатики и учителей-предметников. В 2006 году обучение прошло 3979 человек, в 2007 году - 4000, в 2008 году - 4200.</w:t>
      </w:r>
      <w:r>
        <w:br/>
      </w:r>
      <w:r>
        <w:rPr>
          <w:rFonts w:ascii="Times New Roman"/>
          <w:b w:val="false"/>
          <w:i w:val="false"/>
          <w:color w:val="000000"/>
          <w:sz w:val="28"/>
        </w:rPr>
        <w:t>
</w:t>
      </w:r>
      <w:r>
        <w:rPr>
          <w:rFonts w:ascii="Times New Roman"/>
          <w:b w:val="false"/>
          <w:i w:val="false"/>
          <w:color w:val="000000"/>
          <w:sz w:val="28"/>
        </w:rPr>
        <w:t>
      За последние годы наметилась тенденция параллельной подготовки учителей во время поставки оборудования. Вместе с тем это один из самых слабых показателей информатизации образования.</w:t>
      </w:r>
    </w:p>
    <w:bookmarkEnd w:id="19"/>
    <w:bookmarkStart w:name="z120" w:id="20"/>
    <w:p>
      <w:pPr>
        <w:spacing w:after="0"/>
        <w:ind w:left="0"/>
        <w:jc w:val="both"/>
      </w:pPr>
      <w:r>
        <w:rPr>
          <w:rFonts w:ascii="Times New Roman"/>
          <w:b w:val="false"/>
          <w:i w:val="false"/>
          <w:color w:val="000000"/>
          <w:sz w:val="28"/>
        </w:rPr>
        <w:t>
      </w:t>
      </w:r>
      <w:r>
        <w:rPr>
          <w:rFonts w:ascii="Times New Roman"/>
          <w:b/>
          <w:i w:val="false"/>
          <w:color w:val="000000"/>
          <w:sz w:val="28"/>
        </w:rPr>
        <w:t>6) Социальное сиротство, факты детской беспризорности и безнадзорности, недостаточное обеспечение гарантий качества жизни детей</w:t>
      </w:r>
      <w:r>
        <w:br/>
      </w:r>
      <w:r>
        <w:rPr>
          <w:rFonts w:ascii="Times New Roman"/>
          <w:b w:val="false"/>
          <w:i w:val="false"/>
          <w:color w:val="000000"/>
          <w:sz w:val="28"/>
        </w:rPr>
        <w:t>
</w:t>
      </w:r>
      <w:r>
        <w:rPr>
          <w:rFonts w:ascii="Times New Roman"/>
          <w:b w:val="false"/>
          <w:i w:val="false"/>
          <w:color w:val="000000"/>
          <w:sz w:val="28"/>
        </w:rPr>
        <w:t>
      До сих пор сохраняется социальное сиротство как явление. Из более 46 тыс. детей, оставшихся без попечения родителей, свыше 16 тыс. детей воспитываются в государственных и негосударственных учреждениях. Из них 83,8 % - социальные сироты.</w:t>
      </w:r>
    </w:p>
    <w:bookmarkEnd w:id="20"/>
    <w:bookmarkStart w:name="z122" w:id="21"/>
    <w:p>
      <w:pPr>
        <w:spacing w:after="0"/>
        <w:ind w:left="0"/>
        <w:jc w:val="both"/>
      </w:pPr>
      <w:r>
        <w:rPr>
          <w:rFonts w:ascii="Times New Roman"/>
          <w:b w:val="false"/>
          <w:i w:val="false"/>
          <w:color w:val="000000"/>
          <w:sz w:val="28"/>
        </w:rPr>
        <w:t>
    </w:t>
      </w:r>
      <w:r>
        <w:rPr>
          <w:rFonts w:ascii="Times New Roman"/>
          <w:b/>
          <w:i w:val="false"/>
          <w:color w:val="000000"/>
          <w:sz w:val="28"/>
        </w:rPr>
        <w:t>Соотношение сирот и социальных сирот в учреждениях для</w:t>
      </w:r>
      <w:r>
        <w:br/>
      </w:r>
      <w:r>
        <w:rPr>
          <w:rFonts w:ascii="Times New Roman"/>
          <w:b w:val="false"/>
          <w:i w:val="false"/>
          <w:color w:val="000000"/>
          <w:sz w:val="28"/>
        </w:rPr>
        <w:t>
        </w:t>
      </w:r>
      <w:r>
        <w:rPr>
          <w:rFonts w:ascii="Times New Roman"/>
          <w:b/>
          <w:i w:val="false"/>
          <w:color w:val="000000"/>
          <w:sz w:val="28"/>
        </w:rPr>
        <w:t>детей-сирот и детей, оставшихся без попечения родителей</w:t>
      </w:r>
    </w:p>
    <w:bookmarkEnd w:id="21"/>
    <w:p>
      <w:pPr>
        <w:spacing w:after="0"/>
        <w:ind w:left="0"/>
        <w:jc w:val="both"/>
      </w:pPr>
      <w:r>
        <w:drawing>
          <wp:inline distT="0" distB="0" distL="0" distR="0">
            <wp:extent cx="79121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12100" cy="3657600"/>
                    </a:xfrm>
                    <a:prstGeom prst="rect">
                      <a:avLst/>
                    </a:prstGeom>
                  </pic:spPr>
                </pic:pic>
              </a:graphicData>
            </a:graphic>
          </wp:inline>
        </w:drawing>
      </w:r>
    </w:p>
    <w:bookmarkStart w:name="z123" w:id="22"/>
    <w:p>
      <w:pPr>
        <w:spacing w:after="0"/>
        <w:ind w:left="0"/>
        <w:jc w:val="both"/>
      </w:pPr>
      <w:r>
        <w:rPr>
          <w:rFonts w:ascii="Times New Roman"/>
          <w:b w:val="false"/>
          <w:i w:val="false"/>
          <w:color w:val="000000"/>
          <w:sz w:val="28"/>
        </w:rPr>
        <w:t>
      В сравнении с 2005 годом число организаций образования для детей-сирот и детей, оставшихся без попечения родителей, сократилось на 13 учреждений.</w:t>
      </w:r>
      <w:r>
        <w:br/>
      </w:r>
      <w:r>
        <w:rPr>
          <w:rFonts w:ascii="Times New Roman"/>
          <w:b w:val="false"/>
          <w:i w:val="false"/>
          <w:color w:val="000000"/>
          <w:sz w:val="28"/>
        </w:rPr>
        <w:t>
</w:t>
      </w:r>
      <w:r>
        <w:rPr>
          <w:rFonts w:ascii="Times New Roman"/>
          <w:b w:val="false"/>
          <w:i w:val="false"/>
          <w:color w:val="000000"/>
          <w:sz w:val="28"/>
        </w:rPr>
        <w:t>
      Соответственно наблюдается сокращение числа детей, воспитывающихся в государственных организациях для детей-сирот и детей, оставшихся без попечения родителей, на 1776 детей, что составляет 13,4 %.</w:t>
      </w:r>
      <w:r>
        <w:br/>
      </w:r>
      <w:r>
        <w:rPr>
          <w:rFonts w:ascii="Times New Roman"/>
          <w:b w:val="false"/>
          <w:i w:val="false"/>
          <w:color w:val="000000"/>
          <w:sz w:val="28"/>
        </w:rPr>
        <w:t>
</w:t>
      </w:r>
      <w:r>
        <w:rPr>
          <w:rFonts w:ascii="Times New Roman"/>
          <w:b w:val="false"/>
          <w:i w:val="false"/>
          <w:color w:val="000000"/>
          <w:sz w:val="28"/>
        </w:rPr>
        <w:t>
      Тенденцией остается ежегодное выявление в среднем около 10 тыс. безнадзорных и беспризорных детей. В республике свыше 13 тыс. неблагополучных семей. Только в 2009 году 923 родителя лишены родительских прав. Отсутствуют единые критерии выявления семейного и детского неблагополучия.</w:t>
      </w:r>
      <w:r>
        <w:br/>
      </w:r>
      <w:r>
        <w:rPr>
          <w:rFonts w:ascii="Times New Roman"/>
          <w:b w:val="false"/>
          <w:i w:val="false"/>
          <w:color w:val="000000"/>
          <w:sz w:val="28"/>
        </w:rPr>
        <w:t>
</w:t>
      </w:r>
      <w:r>
        <w:rPr>
          <w:rFonts w:ascii="Times New Roman"/>
          <w:b w:val="false"/>
          <w:i w:val="false"/>
          <w:color w:val="000000"/>
          <w:sz w:val="28"/>
        </w:rPr>
        <w:t>
      Преимущественной формой устройства как в 2005 году, так и в 2009 году остается устройство в семью, то есть под опеку (попечительство), усыновление (удочерение), патронат.</w:t>
      </w:r>
      <w:r>
        <w:br/>
      </w:r>
      <w:r>
        <w:rPr>
          <w:rFonts w:ascii="Times New Roman"/>
          <w:b w:val="false"/>
          <w:i w:val="false"/>
          <w:color w:val="000000"/>
          <w:sz w:val="28"/>
        </w:rPr>
        <w:t>
</w:t>
      </w:r>
      <w:r>
        <w:rPr>
          <w:rFonts w:ascii="Times New Roman"/>
          <w:b w:val="false"/>
          <w:i w:val="false"/>
          <w:color w:val="000000"/>
          <w:sz w:val="28"/>
        </w:rPr>
        <w:t>
      Требует совершенствования ведение учета детей-сирот и детей, оставшихся без попечения родителей. Для полного и достоверного учета детей данной категории, оказании содействия в их устройстве на воспитание в семьи казахстанских граждан необходимо создать информационную систему учета детей этой категории.</w:t>
      </w:r>
      <w:r>
        <w:br/>
      </w:r>
      <w:r>
        <w:rPr>
          <w:rFonts w:ascii="Times New Roman"/>
          <w:b w:val="false"/>
          <w:i w:val="false"/>
          <w:color w:val="000000"/>
          <w:sz w:val="28"/>
        </w:rPr>
        <w:t>
</w:t>
      </w:r>
      <w:r>
        <w:rPr>
          <w:rFonts w:ascii="Times New Roman"/>
          <w:b w:val="false"/>
          <w:i w:val="false"/>
          <w:color w:val="000000"/>
          <w:sz w:val="28"/>
        </w:rPr>
        <w:t>
      Отсутствует механизм материальной поддержки опекунов и попечителей, хотя более 28 тыс. детей живут в семьях опекунов и попечителей. Для сокращения числа детей-сирот и детей, оставшихся без попечения родителей, воспитывающихся в детских домах, необходимо материально стимулировать казахстанских граждан, принявших на воспитание детей этой категории. В связи с этим необходимо ввести в действующее законодательство норму материального стимулирования в виде ежемесячного пособия опекунов (попечителей) и в виде единовременного пособия усыновителей (удочерителей).</w:t>
      </w:r>
      <w:r>
        <w:br/>
      </w:r>
      <w:r>
        <w:rPr>
          <w:rFonts w:ascii="Times New Roman"/>
          <w:b w:val="false"/>
          <w:i w:val="false"/>
          <w:color w:val="000000"/>
          <w:sz w:val="28"/>
        </w:rPr>
        <w:t>
</w:t>
      </w:r>
      <w:r>
        <w:rPr>
          <w:rFonts w:ascii="Times New Roman"/>
          <w:b w:val="false"/>
          <w:i w:val="false"/>
          <w:color w:val="000000"/>
          <w:sz w:val="28"/>
        </w:rPr>
        <w:t>
      Нет механизма трудоустройства выпускников из числа детей-сирот. Не работают механизмы защиты личных и имущественных прав детей, оставшихся без попечения родителей. Лишь 10 % из них имеют закрепленное жилье.</w:t>
      </w:r>
    </w:p>
    <w:bookmarkEnd w:id="22"/>
    <w:bookmarkStart w:name="z130" w:id="23"/>
    <w:p>
      <w:pPr>
        <w:spacing w:after="0"/>
        <w:ind w:left="0"/>
        <w:jc w:val="both"/>
      </w:pPr>
      <w:r>
        <w:rPr>
          <w:rFonts w:ascii="Times New Roman"/>
          <w:b w:val="false"/>
          <w:i w:val="false"/>
          <w:color w:val="000000"/>
          <w:sz w:val="28"/>
        </w:rPr>
        <w:t>
      </w:t>
      </w:r>
      <w:r>
        <w:rPr>
          <w:rFonts w:ascii="Times New Roman"/>
          <w:b/>
          <w:i w:val="false"/>
          <w:color w:val="000000"/>
          <w:sz w:val="28"/>
        </w:rPr>
        <w:t>7) Требует дальнейшего совершенствования система управления наукой</w:t>
      </w:r>
      <w:r>
        <w:br/>
      </w:r>
      <w:r>
        <w:rPr>
          <w:rFonts w:ascii="Times New Roman"/>
          <w:b w:val="false"/>
          <w:i w:val="false"/>
          <w:color w:val="000000"/>
          <w:sz w:val="28"/>
        </w:rPr>
        <w:t>
</w:t>
      </w:r>
      <w:r>
        <w:rPr>
          <w:rFonts w:ascii="Times New Roman"/>
          <w:b w:val="false"/>
          <w:i w:val="false"/>
          <w:color w:val="000000"/>
          <w:sz w:val="28"/>
        </w:rPr>
        <w:t>
      В соответствии с отчетом Всемирного экономического форума в 2009 году Казахстан в рейтинге глобальной конкурентоспособности по индексу "Инновационное развитие" занял 64 место (2007 год - 75, 2008 год - 62). В частности, по индикаторам "Способность к инновациям" - 50 (2008 год - 50), "Патенты" - 85 (2008 год - 74), "Сотрудничество вузов и промышленности в исследованиях" - 77 (2008 год - 64), "Доступность ученых и инженеров" - 74 (2008 год - 83), "Качество научно-исследовательских институтов" - 80 (2008 год - 58).</w:t>
      </w:r>
      <w:r>
        <w:br/>
      </w:r>
      <w:r>
        <w:rPr>
          <w:rFonts w:ascii="Times New Roman"/>
          <w:b w:val="false"/>
          <w:i w:val="false"/>
          <w:color w:val="000000"/>
          <w:sz w:val="28"/>
        </w:rPr>
        <w:t>
</w:t>
      </w:r>
      <w:r>
        <w:rPr>
          <w:rFonts w:ascii="Times New Roman"/>
          <w:b w:val="false"/>
          <w:i w:val="false"/>
          <w:color w:val="000000"/>
          <w:sz w:val="28"/>
        </w:rPr>
        <w:t>
      Необходимо подчеркнуть, что данные результаты достигнуты при невысоком финансировании науки. С учетом частных вложений затраты на науку составляют 0,22 % от ВВП (доля бюджетного финансирования составляет 0,11 % от ВВП), тогда как в США - 2,84 %, в Финляндии - 4,0 %, России - 1,2 % соответственно.</w:t>
      </w:r>
      <w:r>
        <w:br/>
      </w:r>
      <w:r>
        <w:rPr>
          <w:rFonts w:ascii="Times New Roman"/>
          <w:b w:val="false"/>
          <w:i w:val="false"/>
          <w:color w:val="000000"/>
          <w:sz w:val="28"/>
        </w:rPr>
        <w:t>
</w:t>
      </w:r>
      <w:r>
        <w:rPr>
          <w:rFonts w:ascii="Times New Roman"/>
          <w:b w:val="false"/>
          <w:i w:val="false"/>
          <w:color w:val="000000"/>
          <w:sz w:val="28"/>
        </w:rPr>
        <w:t>
      Вместе с тем, по мнению независимых экспертов, если расходы от ВВП на научные исследования в течение 5-7 лет стабильно не превышают 1 %, может наступить необратимое разрушение научно-технического потенциала страны.</w:t>
      </w:r>
      <w:r>
        <w:br/>
      </w:r>
      <w:r>
        <w:rPr>
          <w:rFonts w:ascii="Times New Roman"/>
          <w:b w:val="false"/>
          <w:i w:val="false"/>
          <w:color w:val="000000"/>
          <w:sz w:val="28"/>
        </w:rPr>
        <w:t>
</w:t>
      </w:r>
      <w:r>
        <w:rPr>
          <w:rFonts w:ascii="Times New Roman"/>
          <w:b w:val="false"/>
          <w:i w:val="false"/>
          <w:color w:val="000000"/>
          <w:sz w:val="28"/>
        </w:rPr>
        <w:t>
      За последние годы, хотя финансирование науки увеличилось с 2006 года по 2009 год в абсолютном объеме на 20 %, доля к ВВП снизилась (2006 год - 0,15 %; 2009 год - 0,11 %).</w:t>
      </w:r>
      <w:r>
        <w:br/>
      </w:r>
      <w:r>
        <w:rPr>
          <w:rFonts w:ascii="Times New Roman"/>
          <w:b w:val="false"/>
          <w:i w:val="false"/>
          <w:color w:val="000000"/>
          <w:sz w:val="28"/>
        </w:rPr>
        <w:t>
</w:t>
      </w:r>
      <w:r>
        <w:rPr>
          <w:rFonts w:ascii="Times New Roman"/>
          <w:b w:val="false"/>
          <w:i w:val="false"/>
          <w:color w:val="000000"/>
          <w:sz w:val="28"/>
        </w:rPr>
        <w:t>
      В 2009 году финансирование науки по администраторам бюджетных программ выглядит следующим образом: Министерство образования и науки - 58 %; Министерство сельского хозяйства - 14 %; Министерство индустрии и торговли - 3 %; Министерство энергетики и минеральных ресурсов - 5 %; Министерство здравоохранения - 9 % и другие - 11 %.</w:t>
      </w:r>
      <w:r>
        <w:br/>
      </w:r>
      <w:r>
        <w:rPr>
          <w:rFonts w:ascii="Times New Roman"/>
          <w:b w:val="false"/>
          <w:i w:val="false"/>
          <w:color w:val="000000"/>
          <w:sz w:val="28"/>
        </w:rPr>
        <w:t>
</w:t>
      </w:r>
      <w:r>
        <w:rPr>
          <w:rFonts w:ascii="Times New Roman"/>
          <w:b w:val="false"/>
          <w:i w:val="false"/>
          <w:color w:val="000000"/>
          <w:sz w:val="28"/>
        </w:rPr>
        <w:t>
      Остается невысоким статус ученого, что препятствует вовлечению в науку талантливой молодежи.</w:t>
      </w:r>
    </w:p>
    <w:bookmarkEnd w:id="23"/>
    <w:bookmarkStart w:name="z137" w:id="24"/>
    <w:p>
      <w:pPr>
        <w:spacing w:after="0"/>
        <w:ind w:left="0"/>
        <w:jc w:val="both"/>
      </w:pPr>
      <w:r>
        <w:rPr>
          <w:rFonts w:ascii="Times New Roman"/>
          <w:b w:val="false"/>
          <w:i w:val="false"/>
          <w:color w:val="000000"/>
          <w:sz w:val="28"/>
        </w:rPr>
        <w:t>
      </w:t>
      </w:r>
      <w:r>
        <w:rPr>
          <w:rFonts w:ascii="Times New Roman"/>
          <w:b/>
          <w:i w:val="false"/>
          <w:color w:val="000000"/>
          <w:sz w:val="28"/>
        </w:rPr>
        <w:t>8) Не обеспечена полнота реализации социальных прав и государственных гарантий молодежи</w:t>
      </w:r>
      <w:r>
        <w:br/>
      </w:r>
      <w:r>
        <w:rPr>
          <w:rFonts w:ascii="Times New Roman"/>
          <w:b w:val="false"/>
          <w:i w:val="false"/>
          <w:color w:val="000000"/>
          <w:sz w:val="28"/>
        </w:rPr>
        <w:t>
</w:t>
      </w:r>
      <w:r>
        <w:rPr>
          <w:rFonts w:ascii="Times New Roman"/>
          <w:b w:val="false"/>
          <w:i w:val="false"/>
          <w:color w:val="000000"/>
          <w:sz w:val="28"/>
        </w:rPr>
        <w:t>
      Молодежь составляет 1/3 часть населения. Уровень безработицы граждан в возрасте от 15 до 24 лет в 2008 году составил 7,4 %, что на 2,4 % выше уровня общей безработицы.</w:t>
      </w:r>
      <w:r>
        <w:br/>
      </w:r>
      <w:r>
        <w:rPr>
          <w:rFonts w:ascii="Times New Roman"/>
          <w:b w:val="false"/>
          <w:i w:val="false"/>
          <w:color w:val="000000"/>
          <w:sz w:val="28"/>
        </w:rPr>
        <w:t>
</w:t>
      </w:r>
      <w:r>
        <w:rPr>
          <w:rFonts w:ascii="Times New Roman"/>
          <w:b w:val="false"/>
          <w:i w:val="false"/>
          <w:color w:val="000000"/>
          <w:sz w:val="28"/>
        </w:rPr>
        <w:t>
      Употребление молодежью психоактивных веществ также представляет собой серьезную проблему. Потребление табака (22,8 %) и алкоголя (18,1 %) подростками и молодыми людьми продолжает оставаться на достаточно высоком уровне, при этом показатели распространенности курения особенно возрастают среди девушек.</w:t>
      </w:r>
      <w:r>
        <w:br/>
      </w:r>
      <w:r>
        <w:rPr>
          <w:rFonts w:ascii="Times New Roman"/>
          <w:b w:val="false"/>
          <w:i w:val="false"/>
          <w:color w:val="000000"/>
          <w:sz w:val="28"/>
        </w:rPr>
        <w:t>
</w:t>
      </w:r>
      <w:r>
        <w:rPr>
          <w:rFonts w:ascii="Times New Roman"/>
          <w:b w:val="false"/>
          <w:i w:val="false"/>
          <w:color w:val="000000"/>
          <w:sz w:val="28"/>
        </w:rPr>
        <w:t>
      Уровень дохода 21,5 % занятой молодежи ниже уровня прожиточного минимума. 41,5 % молодежи имеет среднемесячный доход ниже среднего номинального дохода.</w:t>
      </w:r>
      <w:r>
        <w:br/>
      </w:r>
      <w:r>
        <w:rPr>
          <w:rFonts w:ascii="Times New Roman"/>
          <w:b w:val="false"/>
          <w:i w:val="false"/>
          <w:color w:val="000000"/>
          <w:sz w:val="28"/>
        </w:rPr>
        <w:t>
</w:t>
      </w:r>
      <w:r>
        <w:rPr>
          <w:rFonts w:ascii="Times New Roman"/>
          <w:b w:val="false"/>
          <w:i w:val="false"/>
          <w:color w:val="000000"/>
          <w:sz w:val="28"/>
        </w:rPr>
        <w:t>
      Продолжается увеличение количества молодежных организаций, которое составило более 720 в 2008 году. Доля молодежи, принимающей участие в их деятельности, составляет 22 % от общей численности. В общественно-политических процессах активно принимает участие свыше 70 % студенческой молодежи. За период реализации программ стремление молодежи к участию в патриотическом движении возросло с 35,5 % до 63,9 %. Уровень патриотизма среди молодежи по экспертным оценкам составляет в среднем 67 %.</w:t>
      </w:r>
      <w:r>
        <w:br/>
      </w:r>
      <w:r>
        <w:rPr>
          <w:rFonts w:ascii="Times New Roman"/>
          <w:b w:val="false"/>
          <w:i w:val="false"/>
          <w:color w:val="000000"/>
          <w:sz w:val="28"/>
        </w:rPr>
        <w:t>
</w:t>
      </w:r>
      <w:r>
        <w:rPr>
          <w:rFonts w:ascii="Times New Roman"/>
          <w:b w:val="false"/>
          <w:i w:val="false"/>
          <w:color w:val="000000"/>
          <w:sz w:val="28"/>
        </w:rPr>
        <w:t>
      Основным фактором, влияющим на данный показатель, является увеличение численности молодежных организаций, занимающихся вопросами патриотического воспитания молодежи.</w:t>
      </w:r>
      <w:r>
        <w:br/>
      </w:r>
      <w:r>
        <w:rPr>
          <w:rFonts w:ascii="Times New Roman"/>
          <w:b w:val="false"/>
          <w:i w:val="false"/>
          <w:color w:val="000000"/>
          <w:sz w:val="28"/>
        </w:rPr>
        <w:t>
</w:t>
      </w:r>
      <w:r>
        <w:rPr>
          <w:rFonts w:ascii="Times New Roman"/>
          <w:b w:val="false"/>
          <w:i w:val="false"/>
          <w:color w:val="000000"/>
          <w:sz w:val="28"/>
        </w:rPr>
        <w:t>
      В сфере реализации государственной молодежной политики нарушена вертикаль управления. На центральном уровне формированием и реализацией молодежной политики занимается Министерство образования и науки Республики Казахстан, на местном уровне - управления внутренней политики областей, города Астаны, управление по вопросам молодежной политики г. Алматы, не являющиеся структурными подразделениями Министерства, что не позволяет эффективно координировать реализацию молодежной политики на региональном уровне. Недостаточно кадровое, научное и информационное обеспечение реализации молодежной политики. Не развиты международные молодежные обмены.</w:t>
      </w:r>
    </w:p>
    <w:bookmarkEnd w:id="24"/>
    <w:bookmarkStart w:name="z144" w:id="25"/>
    <w:p>
      <w:pPr>
        <w:spacing w:after="0"/>
        <w:ind w:left="0"/>
        <w:jc w:val="both"/>
      </w:pPr>
      <w:r>
        <w:rPr>
          <w:rFonts w:ascii="Times New Roman"/>
          <w:b w:val="false"/>
          <w:i w:val="false"/>
          <w:color w:val="000000"/>
          <w:sz w:val="28"/>
        </w:rPr>
        <w:t>
      </w:t>
      </w:r>
      <w:r>
        <w:rPr>
          <w:rFonts w:ascii="Times New Roman"/>
          <w:b/>
          <w:i w:val="false"/>
          <w:color w:val="000000"/>
          <w:sz w:val="28"/>
        </w:rPr>
        <w:t>9) Несовершенство управления системой образования и несовершенство финансирования</w:t>
      </w:r>
      <w:r>
        <w:br/>
      </w:r>
      <w:r>
        <w:rPr>
          <w:rFonts w:ascii="Times New Roman"/>
          <w:b w:val="false"/>
          <w:i w:val="false"/>
          <w:color w:val="000000"/>
          <w:sz w:val="28"/>
        </w:rPr>
        <w:t>
</w:t>
      </w:r>
      <w:r>
        <w:rPr>
          <w:rFonts w:ascii="Times New Roman"/>
          <w:b w:val="false"/>
          <w:i w:val="false"/>
          <w:color w:val="000000"/>
          <w:sz w:val="28"/>
        </w:rPr>
        <w:t>
      Отсутствие единого контроля за соблюдением государственных общеобязательных стандартов образования создает предпосылку для значительной дифференциации качества образования по регионам. Это снижает интеллектуальный потенциал государства и представляет угрозу национальной безопасности страны (</w:t>
      </w:r>
      <w:r>
        <w:rPr>
          <w:rFonts w:ascii="Times New Roman"/>
          <w:b w:val="false"/>
          <w:i w:val="false"/>
          <w:color w:val="000000"/>
          <w:sz w:val="28"/>
        </w:rPr>
        <w:t>ст. 5</w:t>
      </w:r>
      <w:r>
        <w:rPr>
          <w:rFonts w:ascii="Times New Roman"/>
          <w:b w:val="false"/>
          <w:i w:val="false"/>
          <w:color w:val="000000"/>
          <w:sz w:val="28"/>
        </w:rPr>
        <w:t xml:space="preserve"> Закона РК "О национальной безопасности").</w:t>
      </w:r>
      <w:r>
        <w:br/>
      </w:r>
      <w:r>
        <w:rPr>
          <w:rFonts w:ascii="Times New Roman"/>
          <w:b w:val="false"/>
          <w:i w:val="false"/>
          <w:color w:val="000000"/>
          <w:sz w:val="28"/>
        </w:rPr>
        <w:t>
</w:t>
      </w:r>
      <w:r>
        <w:rPr>
          <w:rFonts w:ascii="Times New Roman"/>
          <w:b w:val="false"/>
          <w:i w:val="false"/>
          <w:color w:val="000000"/>
          <w:sz w:val="28"/>
        </w:rPr>
        <w:t>
      Осуществление такого контроля требует проведение тщательной обработки и анализа большого объема исходных данных, трансляции открытых показателей и индикаторов региональной системы образования.</w:t>
      </w:r>
      <w:r>
        <w:br/>
      </w:r>
      <w:r>
        <w:rPr>
          <w:rFonts w:ascii="Times New Roman"/>
          <w:b w:val="false"/>
          <w:i w:val="false"/>
          <w:color w:val="000000"/>
          <w:sz w:val="28"/>
        </w:rPr>
        <w:t>
</w:t>
      </w:r>
      <w:r>
        <w:rPr>
          <w:rFonts w:ascii="Times New Roman"/>
          <w:b w:val="false"/>
          <w:i w:val="false"/>
          <w:color w:val="000000"/>
          <w:sz w:val="28"/>
        </w:rPr>
        <w:t>
      Исследование информационных потребностей показало, что результаты измерения системы образования используются на 20-25 % для прогнозирования и на 35-40 % для контроля, оставляя дальнейшую информацию невостребованной.</w:t>
      </w:r>
      <w:r>
        <w:br/>
      </w:r>
      <w:r>
        <w:rPr>
          <w:rFonts w:ascii="Times New Roman"/>
          <w:b w:val="false"/>
          <w:i w:val="false"/>
          <w:color w:val="000000"/>
          <w:sz w:val="28"/>
        </w:rPr>
        <w:t>
</w:t>
      </w:r>
      <w:r>
        <w:rPr>
          <w:rFonts w:ascii="Times New Roman"/>
          <w:b w:val="false"/>
          <w:i w:val="false"/>
          <w:color w:val="000000"/>
          <w:sz w:val="28"/>
        </w:rPr>
        <w:t>
      Сегодня в республике нет квалифицированных кадров в области анализа и оценки качества образования (статисты, тестологи и др.), не отработаны механизмы централизованного информационного сбора, обмена, хранения и обработки данных (отчетов).</w:t>
      </w:r>
      <w:r>
        <w:br/>
      </w:r>
      <w:r>
        <w:rPr>
          <w:rFonts w:ascii="Times New Roman"/>
          <w:b w:val="false"/>
          <w:i w:val="false"/>
          <w:color w:val="000000"/>
          <w:sz w:val="28"/>
        </w:rPr>
        <w:t>
</w:t>
      </w:r>
      <w:r>
        <w:rPr>
          <w:rFonts w:ascii="Times New Roman"/>
          <w:b w:val="false"/>
          <w:i w:val="false"/>
          <w:color w:val="000000"/>
          <w:sz w:val="28"/>
        </w:rPr>
        <w:t>
      На региональном уровне существует потребность в совершенствовании внутренних механизмов гарантирования качества образования, обеспечиваемых самими организациями образования (проведение внешней и внутренней оценки образовательных достижений и условий обучения каждого учащегося, оценки эффективности профессиональной деятельности педагогических кадров и организаций образования, ограниченный доступ данных для широкого круга потребителей, отсутствие опыта написания областных докладов о системе образования).</w:t>
      </w:r>
      <w:r>
        <w:br/>
      </w:r>
      <w:r>
        <w:rPr>
          <w:rFonts w:ascii="Times New Roman"/>
          <w:b w:val="false"/>
          <w:i w:val="false"/>
          <w:color w:val="000000"/>
          <w:sz w:val="28"/>
        </w:rPr>
        <w:t>
</w:t>
      </w:r>
      <w:r>
        <w:rPr>
          <w:rFonts w:ascii="Times New Roman"/>
          <w:b w:val="false"/>
          <w:i w:val="false"/>
          <w:color w:val="000000"/>
          <w:sz w:val="28"/>
        </w:rPr>
        <w:t>
      Для эффективной работы по внедрению областной системы оценки качества образования в республике, при областных, г.г. Астаны, Алматы управлениях образования, районных отделах образования, в каждой организации образования возникает необходимость создания служб оценки качества образования (далее - СОКО).</w:t>
      </w:r>
      <w:r>
        <w:br/>
      </w:r>
      <w:r>
        <w:rPr>
          <w:rFonts w:ascii="Times New Roman"/>
          <w:b w:val="false"/>
          <w:i w:val="false"/>
          <w:color w:val="000000"/>
          <w:sz w:val="28"/>
        </w:rPr>
        <w:t>
</w:t>
      </w:r>
      <w:r>
        <w:rPr>
          <w:rFonts w:ascii="Times New Roman"/>
          <w:b w:val="false"/>
          <w:i w:val="false"/>
          <w:color w:val="000000"/>
          <w:sz w:val="28"/>
        </w:rPr>
        <w:t>
      Это станет плацдармом для проведения полномасштабного образовательного мониторинга, основанного на современных подходах к образовательной статистике и показателям качества образования.</w:t>
      </w:r>
      <w:r>
        <w:br/>
      </w:r>
      <w:r>
        <w:rPr>
          <w:rFonts w:ascii="Times New Roman"/>
          <w:b w:val="false"/>
          <w:i w:val="false"/>
          <w:color w:val="000000"/>
          <w:sz w:val="28"/>
        </w:rPr>
        <w:t>
</w:t>
      </w:r>
      <w:r>
        <w:rPr>
          <w:rFonts w:ascii="Times New Roman"/>
          <w:b w:val="false"/>
          <w:i w:val="false"/>
          <w:color w:val="000000"/>
          <w:sz w:val="28"/>
        </w:rPr>
        <w:t>
      Создание служб оценки качества образования позволит получить объективную информацию об эффективности системы образования, планировать стратегию ее развития, повысить ответственность за результаты обучения на всех уровнях управления образованием.</w:t>
      </w:r>
      <w:r>
        <w:br/>
      </w:r>
      <w:r>
        <w:rPr>
          <w:rFonts w:ascii="Times New Roman"/>
          <w:b w:val="false"/>
          <w:i w:val="false"/>
          <w:color w:val="000000"/>
          <w:sz w:val="28"/>
        </w:rPr>
        <w:t>
</w:t>
      </w:r>
      <w:r>
        <w:rPr>
          <w:rFonts w:ascii="Times New Roman"/>
          <w:b w:val="false"/>
          <w:i w:val="false"/>
          <w:color w:val="000000"/>
          <w:sz w:val="28"/>
        </w:rPr>
        <w:t>
      Функционирование инфраструктуры оценки качества образования позволит внедрить новые принципы менеджмента на всех уровнях управления системой образования:</w:t>
      </w:r>
      <w:r>
        <w:br/>
      </w:r>
      <w:r>
        <w:rPr>
          <w:rFonts w:ascii="Times New Roman"/>
          <w:b w:val="false"/>
          <w:i w:val="false"/>
          <w:color w:val="000000"/>
          <w:sz w:val="28"/>
        </w:rPr>
        <w:t>
</w:t>
      </w:r>
      <w:r>
        <w:rPr>
          <w:rFonts w:ascii="Times New Roman"/>
          <w:b w:val="false"/>
          <w:i w:val="false"/>
          <w:color w:val="000000"/>
          <w:sz w:val="28"/>
        </w:rPr>
        <w:t>
      - создать централизованный банк данных для анализа и контроля состояния системы образования,</w:t>
      </w:r>
      <w:r>
        <w:br/>
      </w:r>
      <w:r>
        <w:rPr>
          <w:rFonts w:ascii="Times New Roman"/>
          <w:b w:val="false"/>
          <w:i w:val="false"/>
          <w:color w:val="000000"/>
          <w:sz w:val="28"/>
        </w:rPr>
        <w:t>
</w:t>
      </w:r>
      <w:r>
        <w:rPr>
          <w:rFonts w:ascii="Times New Roman"/>
          <w:b w:val="false"/>
          <w:i w:val="false"/>
          <w:color w:val="000000"/>
          <w:sz w:val="28"/>
        </w:rPr>
        <w:t>
      - внедрить информационные технологии в механизмы обмена, обработки, хранения и предоставления данных образовательной статистики,</w:t>
      </w:r>
      <w:r>
        <w:br/>
      </w:r>
      <w:r>
        <w:rPr>
          <w:rFonts w:ascii="Times New Roman"/>
          <w:b w:val="false"/>
          <w:i w:val="false"/>
          <w:color w:val="000000"/>
          <w:sz w:val="28"/>
        </w:rPr>
        <w:t>
</w:t>
      </w:r>
      <w:r>
        <w:rPr>
          <w:rFonts w:ascii="Times New Roman"/>
          <w:b w:val="false"/>
          <w:i w:val="false"/>
          <w:color w:val="000000"/>
          <w:sz w:val="28"/>
        </w:rPr>
        <w:t>
      - реализовать информационное обеспечение процедуры принятия управленческих решений,</w:t>
      </w:r>
      <w:r>
        <w:br/>
      </w:r>
      <w:r>
        <w:rPr>
          <w:rFonts w:ascii="Times New Roman"/>
          <w:b w:val="false"/>
          <w:i w:val="false"/>
          <w:color w:val="000000"/>
          <w:sz w:val="28"/>
        </w:rPr>
        <w:t>
</w:t>
      </w:r>
      <w:r>
        <w:rPr>
          <w:rFonts w:ascii="Times New Roman"/>
          <w:b w:val="false"/>
          <w:i w:val="false"/>
          <w:color w:val="000000"/>
          <w:sz w:val="28"/>
        </w:rPr>
        <w:t>
      - повысить объективность контроля и оценки качества образования, получения всесторонней информации о состоянии образования в области, районе, организации образования.</w:t>
      </w:r>
      <w:r>
        <w:br/>
      </w:r>
      <w:r>
        <w:rPr>
          <w:rFonts w:ascii="Times New Roman"/>
          <w:b w:val="false"/>
          <w:i w:val="false"/>
          <w:color w:val="000000"/>
          <w:sz w:val="28"/>
        </w:rPr>
        <w:t>
</w:t>
      </w:r>
      <w:r>
        <w:rPr>
          <w:rFonts w:ascii="Times New Roman"/>
          <w:b w:val="false"/>
          <w:i w:val="false"/>
          <w:color w:val="000000"/>
          <w:sz w:val="28"/>
        </w:rPr>
        <w:t>
      С ростом благосостояния общества растут и требования к системе образования. В соответствии с рекомендациями ЮНЕСКО для устойчивого развития расходы на образование должны составлять 6-7 % от ВВП. Расходы же Казахстана не превышают 4 % от ВВП.</w:t>
      </w:r>
      <w:r>
        <w:br/>
      </w:r>
      <w:r>
        <w:rPr>
          <w:rFonts w:ascii="Times New Roman"/>
          <w:b w:val="false"/>
          <w:i w:val="false"/>
          <w:color w:val="000000"/>
          <w:sz w:val="28"/>
        </w:rPr>
        <w:t>
</w:t>
      </w:r>
      <w:r>
        <w:rPr>
          <w:rFonts w:ascii="Times New Roman"/>
          <w:b w:val="false"/>
          <w:i w:val="false"/>
          <w:color w:val="000000"/>
          <w:sz w:val="28"/>
        </w:rPr>
        <w:t>
      Расходы на одного учащегося в Казахстане меньше, чем средние расходы стран 3 группы (страны с ВВП менее 10 тыс. долларов США на душу населения) таких как Китай, Турция, Россия.</w:t>
      </w:r>
      <w:r>
        <w:br/>
      </w:r>
      <w:r>
        <w:rPr>
          <w:rFonts w:ascii="Times New Roman"/>
          <w:b w:val="false"/>
          <w:i w:val="false"/>
          <w:color w:val="000000"/>
          <w:sz w:val="28"/>
        </w:rPr>
        <w:t>
</w:t>
      </w:r>
      <w:r>
        <w:rPr>
          <w:rFonts w:ascii="Times New Roman"/>
          <w:b w:val="false"/>
          <w:i w:val="false"/>
          <w:color w:val="000000"/>
          <w:sz w:val="28"/>
        </w:rPr>
        <w:t>
      Более значительная разница в расходах со странами второй группы (страны с ВВП от 10 до 20 тыс. долларов США на душу населения) - Испания, Корея, Чехия, Израиль, и странами первой группы (страны с ВВП свыше 20 тыс. долларов США на душу населения) - США, Япония, Люксембург, Австралия.</w:t>
      </w:r>
      <w:r>
        <w:br/>
      </w:r>
      <w:r>
        <w:rPr>
          <w:rFonts w:ascii="Times New Roman"/>
          <w:b w:val="false"/>
          <w:i w:val="false"/>
          <w:color w:val="000000"/>
          <w:sz w:val="28"/>
        </w:rPr>
        <w:t>
</w:t>
      </w:r>
      <w:r>
        <w:rPr>
          <w:rFonts w:ascii="Times New Roman"/>
          <w:b w:val="false"/>
          <w:i w:val="false"/>
          <w:color w:val="000000"/>
          <w:sz w:val="28"/>
        </w:rPr>
        <w:t>
      Соотношение зарплаты казахстанского учителя к ВВП на душу населения остается значительно ниже, чем в странах ОЭСР и меньше, чем в России.</w:t>
      </w:r>
      <w:r>
        <w:br/>
      </w:r>
      <w:r>
        <w:rPr>
          <w:rFonts w:ascii="Times New Roman"/>
          <w:b w:val="false"/>
          <w:i w:val="false"/>
          <w:color w:val="000000"/>
          <w:sz w:val="28"/>
        </w:rPr>
        <w:t>
</w:t>
      </w:r>
      <w:r>
        <w:rPr>
          <w:rFonts w:ascii="Times New Roman"/>
          <w:b w:val="false"/>
          <w:i w:val="false"/>
          <w:color w:val="000000"/>
          <w:sz w:val="28"/>
        </w:rPr>
        <w:t>
      На основании проведенного анализа и выявленных проблем Министерством образования и науки определены следующие направления деятельности:</w:t>
      </w:r>
    </w:p>
    <w:bookmarkEnd w:id="25"/>
    <w:bookmarkStart w:name="z163" w:id="26"/>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Стратегические направления, цели, задачи и показатели</w:t>
      </w:r>
      <w:r>
        <w:br/>
      </w:r>
      <w:r>
        <w:rPr>
          <w:rFonts w:ascii="Times New Roman"/>
          <w:b w:val="false"/>
          <w:i w:val="false"/>
          <w:color w:val="000000"/>
          <w:sz w:val="28"/>
        </w:rPr>
        <w:t>
                            </w:t>
      </w:r>
      <w:r>
        <w:rPr>
          <w:rFonts w:ascii="Times New Roman"/>
          <w:b/>
          <w:i w:val="false"/>
          <w:color w:val="000000"/>
          <w:sz w:val="28"/>
        </w:rPr>
        <w:t>деятельности</w:t>
      </w:r>
    </w:p>
    <w:bookmarkEnd w:id="26"/>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28.05.2010 </w:t>
      </w:r>
      <w:r>
        <w:rPr>
          <w:rFonts w:ascii="Times New Roman"/>
          <w:b w:val="false"/>
          <w:i w:val="false"/>
          <w:color w:val="ff0000"/>
          <w:sz w:val="28"/>
        </w:rPr>
        <w:t>№ 489</w:t>
      </w:r>
      <w:r>
        <w:rPr>
          <w:rFonts w:ascii="Times New Roman"/>
          <w:b w:val="false"/>
          <w:i w:val="false"/>
          <w:color w:val="ff0000"/>
          <w:sz w:val="28"/>
        </w:rPr>
        <w:t xml:space="preserve">; от 07.06.2010 </w:t>
      </w:r>
      <w:r>
        <w:rPr>
          <w:rFonts w:ascii="Times New Roman"/>
          <w:b w:val="false"/>
          <w:i w:val="false"/>
          <w:color w:val="ff0000"/>
          <w:sz w:val="28"/>
        </w:rPr>
        <w:t>№ 532</w:t>
      </w:r>
      <w:r>
        <w:rPr>
          <w:rFonts w:ascii="Times New Roman"/>
          <w:b w:val="false"/>
          <w:i w:val="false"/>
          <w:color w:val="ff0000"/>
          <w:sz w:val="28"/>
        </w:rPr>
        <w:t xml:space="preserve">; от 25.02.2011 </w:t>
      </w:r>
      <w:r>
        <w:rPr>
          <w:rFonts w:ascii="Times New Roman"/>
          <w:b w:val="false"/>
          <w:i w:val="false"/>
          <w:color w:val="ff0000"/>
          <w:sz w:val="28"/>
        </w:rPr>
        <w:t>№ 187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948"/>
        <w:gridCol w:w="1253"/>
        <w:gridCol w:w="1293"/>
        <w:gridCol w:w="1253"/>
        <w:gridCol w:w="1212"/>
        <w:gridCol w:w="1273"/>
        <w:gridCol w:w="1294"/>
        <w:gridCol w:w="1275"/>
      </w:tblGrid>
      <w:tr>
        <w:trPr>
          <w:trHeight w:val="30" w:hRule="atLeast"/>
        </w:trPr>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Обеспечение доступности качественного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равного доступа к дошкольному образованию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детей дошкольным</w:t>
            </w:r>
            <w:r>
              <w:br/>
            </w:r>
            <w:r>
              <w:rPr>
                <w:rFonts w:ascii="Times New Roman"/>
                <w:b w:val="false"/>
                <w:i w:val="false"/>
                <w:color w:val="000000"/>
                <w:sz w:val="20"/>
              </w:rPr>
              <w:t>
</w:t>
            </w:r>
            <w:r>
              <w:rPr>
                <w:rFonts w:ascii="Times New Roman"/>
                <w:b w:val="false"/>
                <w:i w:val="false"/>
                <w:color w:val="000000"/>
                <w:sz w:val="20"/>
              </w:rPr>
              <w:t>обучением и воспитанием в</w:t>
            </w:r>
            <w:r>
              <w:br/>
            </w:r>
            <w:r>
              <w:rPr>
                <w:rFonts w:ascii="Times New Roman"/>
                <w:b w:val="false"/>
                <w:i w:val="false"/>
                <w:color w:val="000000"/>
                <w:sz w:val="20"/>
              </w:rPr>
              <w:t>
</w:t>
            </w:r>
            <w:r>
              <w:rPr>
                <w:rFonts w:ascii="Times New Roman"/>
                <w:b w:val="false"/>
                <w:i w:val="false"/>
                <w:color w:val="000000"/>
                <w:sz w:val="20"/>
              </w:rPr>
              <w:t>организациях образования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детей предшкольной</w:t>
            </w:r>
            <w:r>
              <w:br/>
            </w:r>
            <w:r>
              <w:rPr>
                <w:rFonts w:ascii="Times New Roman"/>
                <w:b w:val="false"/>
                <w:i w:val="false"/>
                <w:color w:val="000000"/>
                <w:sz w:val="20"/>
              </w:rPr>
              <w:t>
</w:t>
            </w:r>
            <w:r>
              <w:rPr>
                <w:rFonts w:ascii="Times New Roman"/>
                <w:b w:val="false"/>
                <w:i w:val="false"/>
                <w:color w:val="000000"/>
                <w:sz w:val="20"/>
              </w:rPr>
              <w:t>подготовкой в</w:t>
            </w:r>
            <w:r>
              <w:br/>
            </w:r>
            <w:r>
              <w:rPr>
                <w:rFonts w:ascii="Times New Roman"/>
                <w:b w:val="false"/>
                <w:i w:val="false"/>
                <w:color w:val="000000"/>
                <w:sz w:val="20"/>
              </w:rPr>
              <w:t>
</w:t>
            </w:r>
            <w:r>
              <w:rPr>
                <w:rFonts w:ascii="Times New Roman"/>
                <w:b w:val="false"/>
                <w:i w:val="false"/>
                <w:color w:val="000000"/>
                <w:sz w:val="20"/>
              </w:rPr>
              <w:t>организациях образования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Увеличение сети дошкольных организаций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дошкольных мини-</w:t>
            </w:r>
            <w:r>
              <w:br/>
            </w:r>
            <w:r>
              <w:rPr>
                <w:rFonts w:ascii="Times New Roman"/>
                <w:b w:val="false"/>
                <w:i w:val="false"/>
                <w:color w:val="000000"/>
                <w:sz w:val="20"/>
              </w:rPr>
              <w:t>
</w:t>
            </w:r>
            <w:r>
              <w:rPr>
                <w:rFonts w:ascii="Times New Roman"/>
                <w:b w:val="false"/>
                <w:i w:val="false"/>
                <w:color w:val="000000"/>
                <w:sz w:val="20"/>
              </w:rPr>
              <w:t>центров от общего числа</w:t>
            </w:r>
            <w:r>
              <w:br/>
            </w:r>
            <w:r>
              <w:rPr>
                <w:rFonts w:ascii="Times New Roman"/>
                <w:b w:val="false"/>
                <w:i w:val="false"/>
                <w:color w:val="000000"/>
                <w:sz w:val="20"/>
              </w:rPr>
              <w:t>
</w:t>
            </w:r>
            <w:r>
              <w:rPr>
                <w:rFonts w:ascii="Times New Roman"/>
                <w:b w:val="false"/>
                <w:i w:val="false"/>
                <w:color w:val="000000"/>
                <w:sz w:val="20"/>
              </w:rPr>
              <w:t>дошкольных организаций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частных организаций</w:t>
            </w:r>
            <w:r>
              <w:br/>
            </w:r>
            <w:r>
              <w:rPr>
                <w:rFonts w:ascii="Times New Roman"/>
                <w:b w:val="false"/>
                <w:i w:val="false"/>
                <w:color w:val="000000"/>
                <w:sz w:val="20"/>
              </w:rPr>
              <w:t>
</w:t>
            </w:r>
            <w:r>
              <w:rPr>
                <w:rFonts w:ascii="Times New Roman"/>
                <w:b w:val="false"/>
                <w:i w:val="false"/>
                <w:color w:val="000000"/>
                <w:sz w:val="20"/>
              </w:rPr>
              <w:t>дошкольного обучения и</w:t>
            </w:r>
            <w:r>
              <w:br/>
            </w:r>
            <w:r>
              <w:rPr>
                <w:rFonts w:ascii="Times New Roman"/>
                <w:b w:val="false"/>
                <w:i w:val="false"/>
                <w:color w:val="000000"/>
                <w:sz w:val="20"/>
              </w:rPr>
              <w:t>
</w:t>
            </w:r>
            <w:r>
              <w:rPr>
                <w:rFonts w:ascii="Times New Roman"/>
                <w:b w:val="false"/>
                <w:i w:val="false"/>
                <w:color w:val="000000"/>
                <w:sz w:val="20"/>
              </w:rPr>
              <w:t>воспитания от общего</w:t>
            </w:r>
            <w:r>
              <w:br/>
            </w:r>
            <w:r>
              <w:rPr>
                <w:rFonts w:ascii="Times New Roman"/>
                <w:b w:val="false"/>
                <w:i w:val="false"/>
                <w:color w:val="000000"/>
                <w:sz w:val="20"/>
              </w:rPr>
              <w:t>
</w:t>
            </w:r>
            <w:r>
              <w:rPr>
                <w:rFonts w:ascii="Times New Roman"/>
                <w:b w:val="false"/>
                <w:i w:val="false"/>
                <w:color w:val="000000"/>
                <w:sz w:val="20"/>
              </w:rPr>
              <w:t>числа детских садов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среднего</w:t>
            </w:r>
            <w:r>
              <w:br/>
            </w:r>
            <w:r>
              <w:rPr>
                <w:rFonts w:ascii="Times New Roman"/>
                <w:b w:val="false"/>
                <w:i w:val="false"/>
                <w:color w:val="000000"/>
                <w:sz w:val="20"/>
              </w:rPr>
              <w:t>
</w:t>
            </w:r>
            <w:r>
              <w:rPr>
                <w:rFonts w:ascii="Times New Roman"/>
                <w:b w:val="false"/>
                <w:i w:val="false"/>
                <w:color w:val="000000"/>
                <w:sz w:val="20"/>
              </w:rPr>
              <w:t>показателя наполняемости</w:t>
            </w:r>
            <w:r>
              <w:br/>
            </w:r>
            <w:r>
              <w:rPr>
                <w:rFonts w:ascii="Times New Roman"/>
                <w:b w:val="false"/>
                <w:i w:val="false"/>
                <w:color w:val="000000"/>
                <w:sz w:val="20"/>
              </w:rPr>
              <w:t>
</w:t>
            </w:r>
            <w:r>
              <w:rPr>
                <w:rFonts w:ascii="Times New Roman"/>
                <w:b w:val="false"/>
                <w:i w:val="false"/>
                <w:color w:val="000000"/>
                <w:sz w:val="20"/>
              </w:rPr>
              <w:t>групп до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открытых дошкольных</w:t>
            </w:r>
            <w:r>
              <w:br/>
            </w:r>
            <w:r>
              <w:rPr>
                <w:rFonts w:ascii="Times New Roman"/>
                <w:b w:val="false"/>
                <w:i w:val="false"/>
                <w:color w:val="000000"/>
                <w:sz w:val="20"/>
              </w:rPr>
              <w:t>
</w:t>
            </w:r>
            <w:r>
              <w:rPr>
                <w:rFonts w:ascii="Times New Roman"/>
                <w:b w:val="false"/>
                <w:i w:val="false"/>
                <w:color w:val="000000"/>
                <w:sz w:val="20"/>
              </w:rPr>
              <w:t>организаций от их общего</w:t>
            </w:r>
            <w:r>
              <w:br/>
            </w:r>
            <w:r>
              <w:rPr>
                <w:rFonts w:ascii="Times New Roman"/>
                <w:b w:val="false"/>
                <w:i w:val="false"/>
                <w:color w:val="000000"/>
                <w:sz w:val="20"/>
              </w:rPr>
              <w:t>
</w:t>
            </w:r>
            <w:r>
              <w:rPr>
                <w:rFonts w:ascii="Times New Roman"/>
                <w:b w:val="false"/>
                <w:i w:val="false"/>
                <w:color w:val="000000"/>
                <w:sz w:val="20"/>
              </w:rPr>
              <w:t>количества, ежегодно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Достижение целевого индикатора будет способствовать улучшению индикатора ГИК «Охват</w:t>
            </w:r>
            <w:r>
              <w:br/>
            </w:r>
            <w:r>
              <w:rPr>
                <w:rFonts w:ascii="Times New Roman"/>
                <w:b w:val="false"/>
                <w:i w:val="false"/>
                <w:color w:val="000000"/>
                <w:sz w:val="20"/>
              </w:rPr>
              <w:t>
</w:t>
            </w:r>
            <w:r>
              <w:rPr>
                <w:rFonts w:ascii="Times New Roman"/>
                <w:b w:val="false"/>
                <w:i/>
                <w:color w:val="000000"/>
                <w:sz w:val="20"/>
              </w:rPr>
              <w:t>начальным образованием» при условии сохранения методики ранжирования стран и</w:t>
            </w:r>
            <w:r>
              <w:br/>
            </w:r>
            <w:r>
              <w:rPr>
                <w:rFonts w:ascii="Times New Roman"/>
                <w:b w:val="false"/>
                <w:i w:val="false"/>
                <w:color w:val="000000"/>
                <w:sz w:val="20"/>
              </w:rPr>
              <w:t>
</w:t>
            </w:r>
            <w:r>
              <w:rPr>
                <w:rFonts w:ascii="Times New Roman"/>
                <w:b w:val="false"/>
                <w:i/>
                <w:color w:val="000000"/>
                <w:sz w:val="20"/>
              </w:rPr>
              <w:t>стабильного 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Обеспечение доступности школьного образования и повышение его качества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ЕНТ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тестовых вопросов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ПГК в 4-х</w:t>
            </w:r>
            <w:r>
              <w:br/>
            </w:r>
            <w:r>
              <w:rPr>
                <w:rFonts w:ascii="Times New Roman"/>
                <w:b w:val="false"/>
                <w:i w:val="false"/>
                <w:color w:val="000000"/>
                <w:sz w:val="20"/>
              </w:rPr>
              <w:t>
</w:t>
            </w:r>
            <w:r>
              <w:rPr>
                <w:rFonts w:ascii="Times New Roman"/>
                <w:b w:val="false"/>
                <w:i w:val="false"/>
                <w:color w:val="000000"/>
                <w:sz w:val="20"/>
              </w:rPr>
              <w:t>классах от общего</w:t>
            </w:r>
            <w:r>
              <w:br/>
            </w:r>
            <w:r>
              <w:rPr>
                <w:rFonts w:ascii="Times New Roman"/>
                <w:b w:val="false"/>
                <w:i w:val="false"/>
                <w:color w:val="000000"/>
                <w:sz w:val="20"/>
              </w:rPr>
              <w:t>
</w:t>
            </w:r>
            <w:r>
              <w:rPr>
                <w:rFonts w:ascii="Times New Roman"/>
                <w:b w:val="false"/>
                <w:i w:val="false"/>
                <w:color w:val="000000"/>
                <w:sz w:val="20"/>
              </w:rPr>
              <w:t>количества тестовых</w:t>
            </w:r>
            <w:r>
              <w:br/>
            </w:r>
            <w:r>
              <w:rPr>
                <w:rFonts w:ascii="Times New Roman"/>
                <w:b w:val="false"/>
                <w:i w:val="false"/>
                <w:color w:val="000000"/>
                <w:sz w:val="20"/>
              </w:rPr>
              <w:t>
</w:t>
            </w:r>
            <w:r>
              <w:rPr>
                <w:rFonts w:ascii="Times New Roman"/>
                <w:b w:val="false"/>
                <w:i w:val="false"/>
                <w:color w:val="000000"/>
                <w:sz w:val="20"/>
              </w:rPr>
              <w:t>вопросов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ПГК в 9-х</w:t>
            </w:r>
            <w:r>
              <w:br/>
            </w:r>
            <w:r>
              <w:rPr>
                <w:rFonts w:ascii="Times New Roman"/>
                <w:b w:val="false"/>
                <w:i w:val="false"/>
                <w:color w:val="000000"/>
                <w:sz w:val="20"/>
              </w:rPr>
              <w:t>
</w:t>
            </w:r>
            <w:r>
              <w:rPr>
                <w:rFonts w:ascii="Times New Roman"/>
                <w:b w:val="false"/>
                <w:i w:val="false"/>
                <w:color w:val="000000"/>
                <w:sz w:val="20"/>
              </w:rPr>
              <w:t>классах от общего</w:t>
            </w:r>
            <w:r>
              <w:br/>
            </w:r>
            <w:r>
              <w:rPr>
                <w:rFonts w:ascii="Times New Roman"/>
                <w:b w:val="false"/>
                <w:i w:val="false"/>
                <w:color w:val="000000"/>
                <w:sz w:val="20"/>
              </w:rPr>
              <w:t>
</w:t>
            </w:r>
            <w:r>
              <w:rPr>
                <w:rFonts w:ascii="Times New Roman"/>
                <w:b w:val="false"/>
                <w:i w:val="false"/>
                <w:color w:val="000000"/>
                <w:sz w:val="20"/>
              </w:rPr>
              <w:t>количества тестовых</w:t>
            </w:r>
            <w:r>
              <w:br/>
            </w:r>
            <w:r>
              <w:rPr>
                <w:rFonts w:ascii="Times New Roman"/>
                <w:b w:val="false"/>
                <w:i w:val="false"/>
                <w:color w:val="000000"/>
                <w:sz w:val="20"/>
              </w:rPr>
              <w:t>
</w:t>
            </w:r>
            <w:r>
              <w:rPr>
                <w:rFonts w:ascii="Times New Roman"/>
                <w:b w:val="false"/>
                <w:i w:val="false"/>
                <w:color w:val="000000"/>
                <w:sz w:val="20"/>
              </w:rPr>
              <w:t>вопросов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рейтинг</w:t>
            </w:r>
            <w:r>
              <w:br/>
            </w:r>
            <w:r>
              <w:rPr>
                <w:rFonts w:ascii="Times New Roman"/>
                <w:b w:val="false"/>
                <w:i w:val="false"/>
                <w:color w:val="000000"/>
                <w:sz w:val="20"/>
              </w:rPr>
              <w:t>
</w:t>
            </w:r>
            <w:r>
              <w:rPr>
                <w:rFonts w:ascii="Times New Roman"/>
                <w:b w:val="false"/>
                <w:i w:val="false"/>
                <w:color w:val="000000"/>
                <w:sz w:val="20"/>
              </w:rPr>
              <w:t>школ Республики Казахстан</w:t>
            </w:r>
            <w:r>
              <w:br/>
            </w:r>
            <w:r>
              <w:rPr>
                <w:rFonts w:ascii="Times New Roman"/>
                <w:b w:val="false"/>
                <w:i w:val="false"/>
                <w:color w:val="000000"/>
                <w:sz w:val="20"/>
              </w:rPr>
              <w:t>
</w:t>
            </w:r>
            <w:r>
              <w:rPr>
                <w:rFonts w:ascii="Times New Roman"/>
                <w:b w:val="false"/>
                <w:i w:val="false"/>
                <w:color w:val="000000"/>
                <w:sz w:val="20"/>
              </w:rPr>
              <w:t>по качеству 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TIMSS</w:t>
            </w:r>
            <w:r>
              <w:br/>
            </w:r>
            <w:r>
              <w:rPr>
                <w:rFonts w:ascii="Times New Roman"/>
                <w:b w:val="false"/>
                <w:i w:val="false"/>
                <w:color w:val="000000"/>
                <w:sz w:val="20"/>
              </w:rPr>
              <w:t>
</w:t>
            </w:r>
            <w:r>
              <w:rPr>
                <w:rFonts w:ascii="Times New Roman"/>
                <w:b w:val="false"/>
                <w:i w:val="false"/>
                <w:color w:val="000000"/>
                <w:sz w:val="20"/>
              </w:rPr>
              <w:t>PIRLS</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ведущих</w:t>
            </w:r>
            <w:r>
              <w:br/>
            </w:r>
            <w:r>
              <w:rPr>
                <w:rFonts w:ascii="Times New Roman"/>
                <w:b w:val="false"/>
                <w:i w:val="false"/>
                <w:color w:val="000000"/>
                <w:sz w:val="20"/>
              </w:rPr>
              <w:t>
</w:t>
            </w:r>
            <w:r>
              <w:rPr>
                <w:rFonts w:ascii="Times New Roman"/>
                <w:b w:val="false"/>
                <w:i w:val="false"/>
                <w:color w:val="000000"/>
                <w:sz w:val="20"/>
              </w:rPr>
              <w:t>занятия в три смены, от</w:t>
            </w:r>
            <w:r>
              <w:br/>
            </w:r>
            <w:r>
              <w:rPr>
                <w:rFonts w:ascii="Times New Roman"/>
                <w:b w:val="false"/>
                <w:i w:val="false"/>
                <w:color w:val="000000"/>
                <w:sz w:val="20"/>
              </w:rPr>
              <w:t>
</w:t>
            </w:r>
            <w:r>
              <w:rPr>
                <w:rFonts w:ascii="Times New Roman"/>
                <w:b w:val="false"/>
                <w:i w:val="false"/>
                <w:color w:val="000000"/>
                <w:sz w:val="20"/>
              </w:rPr>
              <w:t>общего количества школ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ученических мест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69594</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отремонтированных</w:t>
            </w:r>
            <w:r>
              <w:br/>
            </w:r>
            <w:r>
              <w:rPr>
                <w:rFonts w:ascii="Times New Roman"/>
                <w:b w:val="false"/>
                <w:i w:val="false"/>
                <w:color w:val="000000"/>
                <w:sz w:val="20"/>
              </w:rPr>
              <w:t>
</w:t>
            </w:r>
            <w:r>
              <w:rPr>
                <w:rFonts w:ascii="Times New Roman"/>
                <w:b w:val="false"/>
                <w:i w:val="false"/>
                <w:color w:val="000000"/>
                <w:sz w:val="20"/>
              </w:rPr>
              <w:t>школ от их общего</w:t>
            </w:r>
            <w:r>
              <w:br/>
            </w:r>
            <w:r>
              <w:rPr>
                <w:rFonts w:ascii="Times New Roman"/>
                <w:b w:val="false"/>
                <w:i w:val="false"/>
                <w:color w:val="000000"/>
                <w:sz w:val="20"/>
              </w:rPr>
              <w:t>
</w:t>
            </w:r>
            <w:r>
              <w:rPr>
                <w:rFonts w:ascii="Times New Roman"/>
                <w:b w:val="false"/>
                <w:i w:val="false"/>
                <w:color w:val="000000"/>
                <w:sz w:val="20"/>
              </w:rPr>
              <w:t>количеств (в рамках</w:t>
            </w:r>
            <w:r>
              <w:br/>
            </w:r>
            <w:r>
              <w:rPr>
                <w:rFonts w:ascii="Times New Roman"/>
                <w:b w:val="false"/>
                <w:i w:val="false"/>
                <w:color w:val="000000"/>
                <w:sz w:val="20"/>
              </w:rPr>
              <w:t>
</w:t>
            </w:r>
            <w:r>
              <w:rPr>
                <w:rFonts w:ascii="Times New Roman"/>
                <w:b w:val="false"/>
                <w:i w:val="false"/>
                <w:color w:val="000000"/>
                <w:sz w:val="20"/>
              </w:rPr>
              <w:t>Дорожной карты)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Развитие сети школ</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аварийных школ от</w:t>
            </w:r>
            <w:r>
              <w:br/>
            </w:r>
            <w:r>
              <w:rPr>
                <w:rFonts w:ascii="Times New Roman"/>
                <w:b w:val="false"/>
                <w:i w:val="false"/>
                <w:color w:val="000000"/>
                <w:sz w:val="20"/>
              </w:rPr>
              <w:t>
</w:t>
            </w:r>
            <w:r>
              <w:rPr>
                <w:rFonts w:ascii="Times New Roman"/>
                <w:b w:val="false"/>
                <w:i w:val="false"/>
                <w:color w:val="000000"/>
                <w:sz w:val="20"/>
              </w:rPr>
              <w:t>общего количества школ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без видов</w:t>
            </w:r>
            <w:r>
              <w:br/>
            </w:r>
            <w:r>
              <w:rPr>
                <w:rFonts w:ascii="Times New Roman"/>
                <w:b w:val="false"/>
                <w:i w:val="false"/>
                <w:color w:val="000000"/>
                <w:sz w:val="20"/>
              </w:rPr>
              <w:t>
</w:t>
            </w:r>
            <w:r>
              <w:rPr>
                <w:rFonts w:ascii="Times New Roman"/>
                <w:b w:val="false"/>
                <w:i w:val="false"/>
                <w:color w:val="000000"/>
                <w:sz w:val="20"/>
              </w:rPr>
              <w:t>благоустройства от общего</w:t>
            </w:r>
            <w:r>
              <w:br/>
            </w:r>
            <w:r>
              <w:rPr>
                <w:rFonts w:ascii="Times New Roman"/>
                <w:b w:val="false"/>
                <w:i w:val="false"/>
                <w:color w:val="000000"/>
                <w:sz w:val="20"/>
              </w:rPr>
              <w:t>
</w:t>
            </w:r>
            <w:r>
              <w:rPr>
                <w:rFonts w:ascii="Times New Roman"/>
                <w:b w:val="false"/>
                <w:i w:val="false"/>
                <w:color w:val="000000"/>
                <w:sz w:val="20"/>
              </w:rPr>
              <w:t>количества школ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для одаренных</w:t>
            </w:r>
            <w:r>
              <w:br/>
            </w:r>
            <w:r>
              <w:rPr>
                <w:rFonts w:ascii="Times New Roman"/>
                <w:b w:val="false"/>
                <w:i w:val="false"/>
                <w:color w:val="000000"/>
                <w:sz w:val="20"/>
              </w:rPr>
              <w:t>
</w:t>
            </w:r>
            <w:r>
              <w:rPr>
                <w:rFonts w:ascii="Times New Roman"/>
                <w:b w:val="false"/>
                <w:i w:val="false"/>
                <w:color w:val="000000"/>
                <w:sz w:val="20"/>
              </w:rPr>
              <w:t>детей от общего</w:t>
            </w:r>
            <w:r>
              <w:br/>
            </w:r>
            <w:r>
              <w:rPr>
                <w:rFonts w:ascii="Times New Roman"/>
                <w:b w:val="false"/>
                <w:i w:val="false"/>
                <w:color w:val="000000"/>
                <w:sz w:val="20"/>
              </w:rPr>
              <w:t>
</w:t>
            </w:r>
            <w:r>
              <w:rPr>
                <w:rFonts w:ascii="Times New Roman"/>
                <w:b w:val="false"/>
                <w:i w:val="false"/>
                <w:color w:val="000000"/>
                <w:sz w:val="20"/>
              </w:rPr>
              <w:t>количества школ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Оснащение школ лингафонными, мультимедийными (ЛМК) и предметными</w:t>
            </w:r>
            <w:r>
              <w:br/>
            </w:r>
            <w:r>
              <w:rPr>
                <w:rFonts w:ascii="Times New Roman"/>
                <w:b w:val="false"/>
                <w:i w:val="false"/>
                <w:color w:val="000000"/>
                <w:sz w:val="20"/>
              </w:rPr>
              <w:t>
</w:t>
            </w:r>
            <w:r>
              <w:rPr>
                <w:rFonts w:ascii="Times New Roman"/>
                <w:b w:val="false"/>
                <w:i w:val="false"/>
                <w:color w:val="000000"/>
                <w:sz w:val="20"/>
              </w:rPr>
              <w:t>кабинетами, Интернетом</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от их общего</w:t>
            </w:r>
            <w:r>
              <w:br/>
            </w:r>
            <w:r>
              <w:rPr>
                <w:rFonts w:ascii="Times New Roman"/>
                <w:b w:val="false"/>
                <w:i w:val="false"/>
                <w:color w:val="000000"/>
                <w:sz w:val="20"/>
              </w:rPr>
              <w:t>
</w:t>
            </w:r>
            <w:r>
              <w:rPr>
                <w:rFonts w:ascii="Times New Roman"/>
                <w:b w:val="false"/>
                <w:i w:val="false"/>
                <w:color w:val="000000"/>
                <w:sz w:val="20"/>
              </w:rPr>
              <w:t>количества, обеспеченных ЛМК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основных и средних школ,</w:t>
            </w:r>
            <w:r>
              <w:br/>
            </w:r>
            <w:r>
              <w:rPr>
                <w:rFonts w:ascii="Times New Roman"/>
                <w:b w:val="false"/>
                <w:i w:val="false"/>
                <w:color w:val="000000"/>
                <w:sz w:val="20"/>
              </w:rPr>
              <w:t>
</w:t>
            </w:r>
            <w:r>
              <w:rPr>
                <w:rFonts w:ascii="Times New Roman"/>
                <w:b w:val="false"/>
                <w:i w:val="false"/>
                <w:color w:val="000000"/>
                <w:sz w:val="20"/>
              </w:rPr>
              <w:t>обеспеченных кабинетами новой</w:t>
            </w:r>
            <w:r>
              <w:br/>
            </w:r>
            <w:r>
              <w:rPr>
                <w:rFonts w:ascii="Times New Roman"/>
                <w:b w:val="false"/>
                <w:i w:val="false"/>
                <w:color w:val="000000"/>
                <w:sz w:val="20"/>
              </w:rPr>
              <w:t>
</w:t>
            </w:r>
            <w:r>
              <w:rPr>
                <w:rFonts w:ascii="Times New Roman"/>
                <w:b w:val="false"/>
                <w:i w:val="false"/>
                <w:color w:val="000000"/>
                <w:sz w:val="20"/>
              </w:rPr>
              <w:t>модификации, от их общего количества: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необходимыми сетевыми</w:t>
            </w:r>
            <w:r>
              <w:br/>
            </w:r>
            <w:r>
              <w:rPr>
                <w:rFonts w:ascii="Times New Roman"/>
                <w:b w:val="false"/>
                <w:i w:val="false"/>
                <w:color w:val="000000"/>
                <w:sz w:val="20"/>
              </w:rPr>
              <w:t>
</w:t>
            </w:r>
            <w:r>
              <w:rPr>
                <w:rFonts w:ascii="Times New Roman"/>
                <w:b w:val="false"/>
                <w:i w:val="false"/>
                <w:color w:val="000000"/>
                <w:sz w:val="20"/>
              </w:rPr>
              <w:t>ресурсами (Интернет,</w:t>
            </w:r>
            <w:r>
              <w:br/>
            </w:r>
            <w:r>
              <w:rPr>
                <w:rFonts w:ascii="Times New Roman"/>
                <w:b w:val="false"/>
                <w:i w:val="false"/>
                <w:color w:val="000000"/>
                <w:sz w:val="20"/>
              </w:rPr>
              <w:t>
</w:t>
            </w:r>
            <w:r>
              <w:rPr>
                <w:rFonts w:ascii="Times New Roman"/>
                <w:b w:val="false"/>
                <w:i w:val="false"/>
                <w:color w:val="000000"/>
                <w:sz w:val="20"/>
              </w:rPr>
              <w:t>интерактивное обучение,</w:t>
            </w:r>
            <w:r>
              <w:br/>
            </w:r>
            <w:r>
              <w:rPr>
                <w:rFonts w:ascii="Times New Roman"/>
                <w:b w:val="false"/>
                <w:i w:val="false"/>
                <w:color w:val="000000"/>
                <w:sz w:val="20"/>
              </w:rPr>
              <w:t>
</w:t>
            </w:r>
            <w:r>
              <w:rPr>
                <w:rFonts w:ascii="Times New Roman"/>
                <w:b w:val="false"/>
                <w:i w:val="false"/>
                <w:color w:val="000000"/>
                <w:sz w:val="20"/>
              </w:rPr>
              <w:t>телевидение и пр.) с</w:t>
            </w:r>
            <w:r>
              <w:br/>
            </w:r>
            <w:r>
              <w:rPr>
                <w:rFonts w:ascii="Times New Roman"/>
                <w:b w:val="false"/>
                <w:i w:val="false"/>
                <w:color w:val="000000"/>
                <w:sz w:val="20"/>
              </w:rPr>
              <w:t>
</w:t>
            </w:r>
            <w:r>
              <w:rPr>
                <w:rFonts w:ascii="Times New Roman"/>
                <w:b w:val="false"/>
                <w:i w:val="false"/>
                <w:color w:val="000000"/>
                <w:sz w:val="20"/>
              </w:rPr>
              <w:t>гарантированной скоростью</w:t>
            </w:r>
            <w:r>
              <w:br/>
            </w:r>
            <w:r>
              <w:rPr>
                <w:rFonts w:ascii="Times New Roman"/>
                <w:b w:val="false"/>
                <w:i w:val="false"/>
                <w:color w:val="000000"/>
                <w:sz w:val="20"/>
              </w:rPr>
              <w:t>
</w:t>
            </w:r>
            <w:r>
              <w:rPr>
                <w:rFonts w:ascii="Times New Roman"/>
                <w:b w:val="false"/>
                <w:i w:val="false"/>
                <w:color w:val="000000"/>
                <w:sz w:val="20"/>
              </w:rPr>
              <w:t>передачи данных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w:t>
            </w:r>
            <w:r>
              <w:br/>
            </w:r>
            <w:r>
              <w:rPr>
                <w:rFonts w:ascii="Times New Roman"/>
                <w:b w:val="false"/>
                <w:i w:val="false"/>
                <w:color w:val="000000"/>
                <w:sz w:val="20"/>
              </w:rPr>
              <w:t>
</w:t>
            </w:r>
            <w:r>
              <w:rPr>
                <w:rFonts w:ascii="Times New Roman"/>
                <w:b w:val="false"/>
                <w:i w:val="false"/>
                <w:color w:val="000000"/>
                <w:sz w:val="20"/>
              </w:rPr>
              <w:t>образования, использующих</w:t>
            </w:r>
            <w:r>
              <w:br/>
            </w:r>
            <w:r>
              <w:rPr>
                <w:rFonts w:ascii="Times New Roman"/>
                <w:b w:val="false"/>
                <w:i w:val="false"/>
                <w:color w:val="000000"/>
                <w:sz w:val="20"/>
              </w:rPr>
              <w:t>
</w:t>
            </w:r>
            <w:r>
              <w:rPr>
                <w:rFonts w:ascii="Times New Roman"/>
                <w:b w:val="false"/>
                <w:i w:val="false"/>
                <w:color w:val="000000"/>
                <w:sz w:val="20"/>
              </w:rPr>
              <w:t>интерактивное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1.2.3 Предоставление качественных образовательных услуг и равных условие</w:t>
            </w:r>
            <w:r>
              <w:br/>
            </w:r>
            <w:r>
              <w:rPr>
                <w:rFonts w:ascii="Times New Roman"/>
                <w:b w:val="false"/>
                <w:i w:val="false"/>
                <w:color w:val="000000"/>
                <w:sz w:val="20"/>
              </w:rPr>
              <w:t>
</w:t>
            </w:r>
            <w:r>
              <w:rPr>
                <w:rFonts w:ascii="Times New Roman"/>
                <w:b w:val="false"/>
                <w:i w:val="false"/>
                <w:color w:val="000000"/>
                <w:sz w:val="20"/>
              </w:rPr>
              <w:t>доступа к ним на основе ИКТ технологий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w:t>
            </w:r>
            <w:r>
              <w:br/>
            </w:r>
            <w:r>
              <w:rPr>
                <w:rFonts w:ascii="Times New Roman"/>
                <w:b w:val="false"/>
                <w:i w:val="false"/>
                <w:color w:val="000000"/>
                <w:sz w:val="20"/>
              </w:rPr>
              <w:t>
</w:t>
            </w:r>
            <w:r>
              <w:rPr>
                <w:rFonts w:ascii="Times New Roman"/>
                <w:b w:val="false"/>
                <w:i w:val="false"/>
                <w:color w:val="000000"/>
                <w:sz w:val="20"/>
              </w:rPr>
              <w:t>венных организаций</w:t>
            </w:r>
            <w:r>
              <w:br/>
            </w:r>
            <w:r>
              <w:rPr>
                <w:rFonts w:ascii="Times New Roman"/>
                <w:b w:val="false"/>
                <w:i w:val="false"/>
                <w:color w:val="000000"/>
                <w:sz w:val="20"/>
              </w:rPr>
              <w:t>
</w:t>
            </w:r>
            <w:r>
              <w:rPr>
                <w:rFonts w:ascii="Times New Roman"/>
                <w:b w:val="false"/>
                <w:i w:val="false"/>
                <w:color w:val="000000"/>
                <w:sz w:val="20"/>
              </w:rPr>
              <w:t>образования, подключенных</w:t>
            </w:r>
            <w:r>
              <w:br/>
            </w:r>
            <w:r>
              <w:rPr>
                <w:rFonts w:ascii="Times New Roman"/>
                <w:b w:val="false"/>
                <w:i w:val="false"/>
                <w:color w:val="000000"/>
                <w:sz w:val="20"/>
              </w:rPr>
              <w:t>
</w:t>
            </w:r>
            <w:r>
              <w:rPr>
                <w:rFonts w:ascii="Times New Roman"/>
                <w:b w:val="false"/>
                <w:i w:val="false"/>
                <w:color w:val="000000"/>
                <w:sz w:val="20"/>
              </w:rPr>
              <w:t>к системе электронного</w:t>
            </w:r>
            <w:r>
              <w:br/>
            </w:r>
            <w:r>
              <w:rPr>
                <w:rFonts w:ascii="Times New Roman"/>
                <w:b w:val="false"/>
                <w:i w:val="false"/>
                <w:color w:val="000000"/>
                <w:sz w:val="20"/>
              </w:rPr>
              <w:t>
</w:t>
            </w:r>
            <w:r>
              <w:rPr>
                <w:rFonts w:ascii="Times New Roman"/>
                <w:b w:val="false"/>
                <w:i w:val="false"/>
                <w:color w:val="000000"/>
                <w:sz w:val="20"/>
              </w:rPr>
              <w:t>обучения через широкопо-</w:t>
            </w:r>
            <w:r>
              <w:br/>
            </w:r>
            <w:r>
              <w:rPr>
                <w:rFonts w:ascii="Times New Roman"/>
                <w:b w:val="false"/>
                <w:i w:val="false"/>
                <w:color w:val="000000"/>
                <w:sz w:val="20"/>
              </w:rPr>
              <w:t>
</w:t>
            </w:r>
            <w:r>
              <w:rPr>
                <w:rFonts w:ascii="Times New Roman"/>
                <w:b w:val="false"/>
                <w:i w:val="false"/>
                <w:color w:val="000000"/>
                <w:sz w:val="20"/>
              </w:rPr>
              <w:t>лосную сеть Интернет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цифровых</w:t>
            </w:r>
            <w:r>
              <w:br/>
            </w:r>
            <w:r>
              <w:rPr>
                <w:rFonts w:ascii="Times New Roman"/>
                <w:b w:val="false"/>
                <w:i w:val="false"/>
                <w:color w:val="000000"/>
                <w:sz w:val="20"/>
              </w:rPr>
              <w:t>
</w:t>
            </w:r>
            <w:r>
              <w:rPr>
                <w:rFonts w:ascii="Times New Roman"/>
                <w:b w:val="false"/>
                <w:i w:val="false"/>
                <w:color w:val="000000"/>
                <w:sz w:val="20"/>
              </w:rPr>
              <w:t>образовательных ресурсов,</w:t>
            </w:r>
            <w:r>
              <w:br/>
            </w:r>
            <w:r>
              <w:rPr>
                <w:rFonts w:ascii="Times New Roman"/>
                <w:b w:val="false"/>
                <w:i w:val="false"/>
                <w:color w:val="000000"/>
                <w:sz w:val="20"/>
              </w:rPr>
              <w:t>
</w:t>
            </w:r>
            <w:r>
              <w:rPr>
                <w:rFonts w:ascii="Times New Roman"/>
                <w:b w:val="false"/>
                <w:i w:val="false"/>
                <w:color w:val="000000"/>
                <w:sz w:val="20"/>
              </w:rPr>
              <w:t>создаваемых для системы</w:t>
            </w:r>
            <w:r>
              <w:br/>
            </w:r>
            <w:r>
              <w:rPr>
                <w:rFonts w:ascii="Times New Roman"/>
                <w:b w:val="false"/>
                <w:i w:val="false"/>
                <w:color w:val="000000"/>
                <w:sz w:val="20"/>
              </w:rPr>
              <w:t>
</w:t>
            </w:r>
            <w:r>
              <w:rPr>
                <w:rFonts w:ascii="Times New Roman"/>
                <w:b w:val="false"/>
                <w:i w:val="false"/>
                <w:color w:val="000000"/>
                <w:sz w:val="20"/>
              </w:rPr>
              <w:t>электронного обучения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преподавателей, обученных</w:t>
            </w:r>
            <w:r>
              <w:br/>
            </w:r>
            <w:r>
              <w:rPr>
                <w:rFonts w:ascii="Times New Roman"/>
                <w:b w:val="false"/>
                <w:i w:val="false"/>
                <w:color w:val="000000"/>
                <w:sz w:val="20"/>
              </w:rPr>
              <w:t>
</w:t>
            </w:r>
            <w:r>
              <w:rPr>
                <w:rFonts w:ascii="Times New Roman"/>
                <w:b w:val="false"/>
                <w:i w:val="false"/>
                <w:color w:val="000000"/>
                <w:sz w:val="20"/>
              </w:rPr>
              <w:t>использованию системы</w:t>
            </w:r>
            <w:r>
              <w:br/>
            </w:r>
            <w:r>
              <w:rPr>
                <w:rFonts w:ascii="Times New Roman"/>
                <w:b w:val="false"/>
                <w:i w:val="false"/>
                <w:color w:val="000000"/>
                <w:sz w:val="20"/>
              </w:rPr>
              <w:t>
</w:t>
            </w:r>
            <w:r>
              <w:rPr>
                <w:rFonts w:ascii="Times New Roman"/>
                <w:b w:val="false"/>
                <w:i w:val="false"/>
                <w:color w:val="000000"/>
                <w:sz w:val="20"/>
              </w:rPr>
              <w:t>электронного обучения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1.2.4 Методологическое обеспечение системы образования с учетом общемировых</w:t>
            </w:r>
            <w:r>
              <w:br/>
            </w:r>
            <w:r>
              <w:rPr>
                <w:rFonts w:ascii="Times New Roman"/>
                <w:b w:val="false"/>
                <w:i w:val="false"/>
                <w:color w:val="000000"/>
                <w:sz w:val="20"/>
              </w:rPr>
              <w:t>
</w:t>
            </w:r>
            <w:r>
              <w:rPr>
                <w:rFonts w:ascii="Times New Roman"/>
                <w:b w:val="false"/>
                <w:i w:val="false"/>
                <w:color w:val="000000"/>
                <w:sz w:val="20"/>
              </w:rPr>
              <w:t>тенденций в образовании с учетом гендерных аспектов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обновленных</w:t>
            </w:r>
            <w:r>
              <w:br/>
            </w:r>
            <w:r>
              <w:rPr>
                <w:rFonts w:ascii="Times New Roman"/>
                <w:b w:val="false"/>
                <w:i w:val="false"/>
                <w:color w:val="000000"/>
                <w:sz w:val="20"/>
              </w:rPr>
              <w:t>
</w:t>
            </w:r>
            <w:r>
              <w:rPr>
                <w:rFonts w:ascii="Times New Roman"/>
                <w:b w:val="false"/>
                <w:i w:val="false"/>
                <w:color w:val="000000"/>
                <w:sz w:val="20"/>
              </w:rPr>
              <w:t>государственных общеобя-</w:t>
            </w:r>
            <w:r>
              <w:br/>
            </w:r>
            <w:r>
              <w:rPr>
                <w:rFonts w:ascii="Times New Roman"/>
                <w:b w:val="false"/>
                <w:i w:val="false"/>
                <w:color w:val="000000"/>
                <w:sz w:val="20"/>
              </w:rPr>
              <w:t>
</w:t>
            </w:r>
            <w:r>
              <w:rPr>
                <w:rFonts w:ascii="Times New Roman"/>
                <w:b w:val="false"/>
                <w:i w:val="false"/>
                <w:color w:val="000000"/>
                <w:sz w:val="20"/>
              </w:rPr>
              <w:t>зательных стандартов</w:t>
            </w:r>
            <w:r>
              <w:br/>
            </w:r>
            <w:r>
              <w:rPr>
                <w:rFonts w:ascii="Times New Roman"/>
                <w:b w:val="false"/>
                <w:i w:val="false"/>
                <w:color w:val="000000"/>
                <w:sz w:val="20"/>
              </w:rPr>
              <w:t>
</w:t>
            </w:r>
            <w:r>
              <w:rPr>
                <w:rFonts w:ascii="Times New Roman"/>
                <w:b w:val="false"/>
                <w:i w:val="false"/>
                <w:color w:val="000000"/>
                <w:sz w:val="20"/>
              </w:rPr>
              <w:t>образования (ГОСО),</w:t>
            </w:r>
            <w:r>
              <w:br/>
            </w:r>
            <w:r>
              <w:rPr>
                <w:rFonts w:ascii="Times New Roman"/>
                <w:b w:val="false"/>
                <w:i w:val="false"/>
                <w:color w:val="000000"/>
                <w:sz w:val="20"/>
              </w:rPr>
              <w:t>
</w:t>
            </w:r>
            <w:r>
              <w:rPr>
                <w:rFonts w:ascii="Times New Roman"/>
                <w:b w:val="false"/>
                <w:i w:val="false"/>
                <w:color w:val="000000"/>
                <w:sz w:val="20"/>
              </w:rPr>
              <w:t>программ, типовых учебных</w:t>
            </w:r>
            <w:r>
              <w:br/>
            </w:r>
            <w:r>
              <w:rPr>
                <w:rFonts w:ascii="Times New Roman"/>
                <w:b w:val="false"/>
                <w:i w:val="false"/>
                <w:color w:val="000000"/>
                <w:sz w:val="20"/>
              </w:rPr>
              <w:t>
</w:t>
            </w:r>
            <w:r>
              <w:rPr>
                <w:rFonts w:ascii="Times New Roman"/>
                <w:b w:val="false"/>
                <w:i w:val="false"/>
                <w:color w:val="000000"/>
                <w:sz w:val="20"/>
              </w:rPr>
              <w:t>планов 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1.2.5 </w:t>
            </w:r>
            <w:r>
              <w:rPr>
                <w:rFonts w:ascii="Times New Roman"/>
                <w:b w:val="false"/>
                <w:i w:val="false"/>
                <w:color w:val="ff0000"/>
                <w:sz w:val="20"/>
              </w:rPr>
              <w:t xml:space="preserve">Исключена постановлением Правительства РК от 25.02.2011 </w:t>
            </w:r>
            <w:r>
              <w:rPr>
                <w:rFonts w:ascii="Times New Roman"/>
                <w:b w:val="false"/>
                <w:i w:val="false"/>
                <w:color w:val="000000"/>
                <w:sz w:val="20"/>
              </w:rPr>
              <w:t>№ 187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1.2.6 Повышение квалификации педагогических работников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педагогических</w:t>
            </w:r>
            <w:r>
              <w:br/>
            </w:r>
            <w:r>
              <w:rPr>
                <w:rFonts w:ascii="Times New Roman"/>
                <w:b w:val="false"/>
                <w:i w:val="false"/>
                <w:color w:val="000000"/>
                <w:sz w:val="20"/>
              </w:rPr>
              <w:t>
</w:t>
            </w:r>
            <w:r>
              <w:rPr>
                <w:rFonts w:ascii="Times New Roman"/>
                <w:b w:val="false"/>
                <w:i w:val="false"/>
                <w:color w:val="000000"/>
                <w:sz w:val="20"/>
              </w:rPr>
              <w:t>кадров, прошедших</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педагогов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1.2.7 Содействие здоровому образу жизни, укреплению здоровья учащихся</w:t>
            </w:r>
            <w:r>
              <w:br/>
            </w:r>
            <w:r>
              <w:rPr>
                <w:rFonts w:ascii="Times New Roman"/>
                <w:b w:val="false"/>
                <w:i w:val="false"/>
                <w:color w:val="000000"/>
                <w:sz w:val="20"/>
              </w:rPr>
              <w:t>
</w:t>
            </w:r>
            <w:r>
              <w:rPr>
                <w:rFonts w:ascii="Times New Roman"/>
                <w:b w:val="false"/>
                <w:i w:val="false"/>
                <w:color w:val="000000"/>
                <w:sz w:val="20"/>
              </w:rPr>
              <w:t>формированию культуры здоровья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имеющих</w:t>
            </w:r>
            <w:r>
              <w:br/>
            </w:r>
            <w:r>
              <w:rPr>
                <w:rFonts w:ascii="Times New Roman"/>
                <w:b w:val="false"/>
                <w:i w:val="false"/>
                <w:color w:val="000000"/>
                <w:sz w:val="20"/>
              </w:rPr>
              <w:t>
</w:t>
            </w:r>
            <w:r>
              <w:rPr>
                <w:rFonts w:ascii="Times New Roman"/>
                <w:b w:val="false"/>
                <w:i w:val="false"/>
                <w:color w:val="000000"/>
                <w:sz w:val="20"/>
              </w:rPr>
              <w:t>спортивные залы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учащихся</w:t>
            </w:r>
            <w:r>
              <w:br/>
            </w:r>
            <w:r>
              <w:rPr>
                <w:rFonts w:ascii="Times New Roman"/>
                <w:b w:val="false"/>
                <w:i w:val="false"/>
                <w:color w:val="000000"/>
                <w:sz w:val="20"/>
              </w:rPr>
              <w:t>
</w:t>
            </w:r>
            <w:r>
              <w:rPr>
                <w:rFonts w:ascii="Times New Roman"/>
                <w:b w:val="false"/>
                <w:i w:val="false"/>
                <w:color w:val="000000"/>
                <w:sz w:val="20"/>
              </w:rPr>
              <w:t>деятельностью спортивных</w:t>
            </w:r>
            <w:r>
              <w:br/>
            </w:r>
            <w:r>
              <w:rPr>
                <w:rFonts w:ascii="Times New Roman"/>
                <w:b w:val="false"/>
                <w:i w:val="false"/>
                <w:color w:val="000000"/>
                <w:sz w:val="20"/>
              </w:rPr>
              <w:t>
</w:t>
            </w:r>
            <w:r>
              <w:rPr>
                <w:rFonts w:ascii="Times New Roman"/>
                <w:b w:val="false"/>
                <w:i w:val="false"/>
                <w:color w:val="000000"/>
                <w:sz w:val="20"/>
              </w:rPr>
              <w:t>секций и детско-юношеских</w:t>
            </w:r>
            <w:r>
              <w:br/>
            </w:r>
            <w:r>
              <w:rPr>
                <w:rFonts w:ascii="Times New Roman"/>
                <w:b w:val="false"/>
                <w:i w:val="false"/>
                <w:color w:val="000000"/>
                <w:sz w:val="20"/>
              </w:rPr>
              <w:t>
</w:t>
            </w:r>
            <w:r>
              <w:rPr>
                <w:rFonts w:ascii="Times New Roman"/>
                <w:b w:val="false"/>
                <w:i w:val="false"/>
                <w:color w:val="000000"/>
                <w:sz w:val="20"/>
              </w:rPr>
              <w:t>школ от общего количества</w:t>
            </w:r>
            <w:r>
              <w:br/>
            </w:r>
            <w:r>
              <w:rPr>
                <w:rFonts w:ascii="Times New Roman"/>
                <w:b w:val="false"/>
                <w:i w:val="false"/>
                <w:color w:val="000000"/>
                <w:sz w:val="20"/>
              </w:rPr>
              <w:t>
</w:t>
            </w:r>
            <w:r>
              <w:rPr>
                <w:rFonts w:ascii="Times New Roman"/>
                <w:b w:val="false"/>
                <w:i w:val="false"/>
                <w:color w:val="000000"/>
                <w:sz w:val="20"/>
              </w:rPr>
              <w:t>учащихся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1.2.8 Обеспечение доступности дополнительного образования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охваченных</w:t>
            </w:r>
            <w:r>
              <w:br/>
            </w:r>
            <w:r>
              <w:rPr>
                <w:rFonts w:ascii="Times New Roman"/>
                <w:b w:val="false"/>
                <w:i w:val="false"/>
                <w:color w:val="000000"/>
                <w:sz w:val="20"/>
              </w:rPr>
              <w:t>
</w:t>
            </w:r>
            <w:r>
              <w:rPr>
                <w:rFonts w:ascii="Times New Roman"/>
                <w:b w:val="false"/>
                <w:i w:val="false"/>
                <w:color w:val="000000"/>
                <w:sz w:val="20"/>
              </w:rPr>
              <w:t>дополнительным</w:t>
            </w:r>
            <w:r>
              <w:br/>
            </w:r>
            <w:r>
              <w:rPr>
                <w:rFonts w:ascii="Times New Roman"/>
                <w:b w:val="false"/>
                <w:i w:val="false"/>
                <w:color w:val="000000"/>
                <w:sz w:val="20"/>
              </w:rPr>
              <w:t>
</w:t>
            </w:r>
            <w:r>
              <w:rPr>
                <w:rFonts w:ascii="Times New Roman"/>
                <w:b w:val="false"/>
                <w:i w:val="false"/>
                <w:color w:val="000000"/>
                <w:sz w:val="20"/>
              </w:rPr>
              <w:t>образованием, от общего</w:t>
            </w:r>
            <w:r>
              <w:br/>
            </w:r>
            <w:r>
              <w:rPr>
                <w:rFonts w:ascii="Times New Roman"/>
                <w:b w:val="false"/>
                <w:i w:val="false"/>
                <w:color w:val="000000"/>
                <w:sz w:val="20"/>
              </w:rPr>
              <w:t>
</w:t>
            </w:r>
            <w:r>
              <w:rPr>
                <w:rFonts w:ascii="Times New Roman"/>
                <w:b w:val="false"/>
                <w:i w:val="false"/>
                <w:color w:val="000000"/>
                <w:sz w:val="20"/>
              </w:rPr>
              <w:t>количества школьников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1.2.9 Обеспечение доступности образования детям с ограниченным возможностями</w:t>
            </w:r>
            <w:r>
              <w:br/>
            </w:r>
            <w:r>
              <w:rPr>
                <w:rFonts w:ascii="Times New Roman"/>
                <w:b w:val="false"/>
                <w:i w:val="false"/>
                <w:color w:val="000000"/>
                <w:sz w:val="20"/>
              </w:rPr>
              <w:t>
</w:t>
            </w:r>
            <w:r>
              <w:rPr>
                <w:rFonts w:ascii="Times New Roman"/>
                <w:b w:val="false"/>
                <w:i w:val="false"/>
                <w:color w:val="000000"/>
                <w:sz w:val="20"/>
              </w:rPr>
              <w:t>в развитии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охваченных</w:t>
            </w:r>
            <w:r>
              <w:br/>
            </w:r>
            <w:r>
              <w:rPr>
                <w:rFonts w:ascii="Times New Roman"/>
                <w:b w:val="false"/>
                <w:i w:val="false"/>
                <w:color w:val="000000"/>
                <w:sz w:val="20"/>
              </w:rPr>
              <w:t>
</w:t>
            </w:r>
            <w:r>
              <w:rPr>
                <w:rFonts w:ascii="Times New Roman"/>
                <w:b w:val="false"/>
                <w:i w:val="false"/>
                <w:color w:val="000000"/>
                <w:sz w:val="20"/>
              </w:rPr>
              <w:t>специальными учебными</w:t>
            </w:r>
            <w:r>
              <w:br/>
            </w:r>
            <w:r>
              <w:rPr>
                <w:rFonts w:ascii="Times New Roman"/>
                <w:b w:val="false"/>
                <w:i w:val="false"/>
                <w:color w:val="000000"/>
                <w:sz w:val="20"/>
              </w:rPr>
              <w:t>
</w:t>
            </w:r>
            <w:r>
              <w:rPr>
                <w:rFonts w:ascii="Times New Roman"/>
                <w:b w:val="false"/>
                <w:i w:val="false"/>
                <w:color w:val="000000"/>
                <w:sz w:val="20"/>
              </w:rPr>
              <w:t>образовательными програм-</w:t>
            </w:r>
            <w:r>
              <w:br/>
            </w:r>
            <w:r>
              <w:rPr>
                <w:rFonts w:ascii="Times New Roman"/>
                <w:b w:val="false"/>
                <w:i w:val="false"/>
                <w:color w:val="000000"/>
                <w:sz w:val="20"/>
              </w:rPr>
              <w:t>
</w:t>
            </w:r>
            <w:r>
              <w:rPr>
                <w:rFonts w:ascii="Times New Roman"/>
                <w:b w:val="false"/>
                <w:i w:val="false"/>
                <w:color w:val="000000"/>
                <w:sz w:val="20"/>
              </w:rPr>
              <w:t>мами, в коррекционных</w:t>
            </w:r>
            <w:r>
              <w:br/>
            </w:r>
            <w:r>
              <w:rPr>
                <w:rFonts w:ascii="Times New Roman"/>
                <w:b w:val="false"/>
                <w:i w:val="false"/>
                <w:color w:val="000000"/>
                <w:sz w:val="20"/>
              </w:rPr>
              <w:t>
</w:t>
            </w:r>
            <w:r>
              <w:rPr>
                <w:rFonts w:ascii="Times New Roman"/>
                <w:b w:val="false"/>
                <w:i w:val="false"/>
                <w:color w:val="000000"/>
                <w:sz w:val="20"/>
              </w:rPr>
              <w:t>организациях, специальных</w:t>
            </w:r>
            <w:r>
              <w:br/>
            </w:r>
            <w:r>
              <w:rPr>
                <w:rFonts w:ascii="Times New Roman"/>
                <w:b w:val="false"/>
                <w:i w:val="false"/>
                <w:color w:val="000000"/>
                <w:sz w:val="20"/>
              </w:rPr>
              <w:t>
</w:t>
            </w:r>
            <w:r>
              <w:rPr>
                <w:rFonts w:ascii="Times New Roman"/>
                <w:b w:val="false"/>
                <w:i w:val="false"/>
                <w:color w:val="000000"/>
                <w:sz w:val="20"/>
              </w:rPr>
              <w:t>группах детских садов и</w:t>
            </w:r>
            <w:r>
              <w:br/>
            </w:r>
            <w:r>
              <w:rPr>
                <w:rFonts w:ascii="Times New Roman"/>
                <w:b w:val="false"/>
                <w:i w:val="false"/>
                <w:color w:val="000000"/>
                <w:sz w:val="20"/>
              </w:rPr>
              <w:t>
</w:t>
            </w:r>
            <w:r>
              <w:rPr>
                <w:rFonts w:ascii="Times New Roman"/>
                <w:b w:val="false"/>
                <w:i w:val="false"/>
                <w:color w:val="000000"/>
                <w:sz w:val="20"/>
              </w:rPr>
              <w:t>специальных классах</w:t>
            </w:r>
            <w:r>
              <w:br/>
            </w:r>
            <w:r>
              <w:rPr>
                <w:rFonts w:ascii="Times New Roman"/>
                <w:b w:val="false"/>
                <w:i w:val="false"/>
                <w:color w:val="000000"/>
                <w:sz w:val="20"/>
              </w:rPr>
              <w:t>
</w:t>
            </w:r>
            <w:r>
              <w:rPr>
                <w:rFonts w:ascii="Times New Roman"/>
                <w:b w:val="false"/>
                <w:i w:val="false"/>
                <w:color w:val="000000"/>
                <w:sz w:val="20"/>
              </w:rPr>
              <w:t>общеобразовательных школ</w:t>
            </w:r>
            <w:r>
              <w:br/>
            </w:r>
            <w:r>
              <w:rPr>
                <w:rFonts w:ascii="Times New Roman"/>
                <w:b w:val="false"/>
                <w:i w:val="false"/>
                <w:color w:val="000000"/>
                <w:sz w:val="20"/>
              </w:rPr>
              <w:t>
</w:t>
            </w:r>
            <w:r>
              <w:rPr>
                <w:rFonts w:ascii="Times New Roman"/>
                <w:b w:val="false"/>
                <w:i w:val="false"/>
                <w:color w:val="000000"/>
                <w:sz w:val="20"/>
              </w:rPr>
              <w:t>от выявленных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w:t>
            </w:r>
            <w:r>
              <w:br/>
            </w:r>
            <w:r>
              <w:rPr>
                <w:rFonts w:ascii="Times New Roman"/>
                <w:b w:val="false"/>
                <w:i w:val="false"/>
                <w:color w:val="000000"/>
                <w:sz w:val="20"/>
              </w:rPr>
              <w:t>
</w:t>
            </w:r>
            <w:r>
              <w:rPr>
                <w:rFonts w:ascii="Times New Roman"/>
                <w:b w:val="false"/>
                <w:i w:val="false"/>
                <w:color w:val="000000"/>
                <w:sz w:val="20"/>
              </w:rPr>
              <w:t>специальных коррекционных</w:t>
            </w:r>
            <w:r>
              <w:br/>
            </w:r>
            <w:r>
              <w:rPr>
                <w:rFonts w:ascii="Times New Roman"/>
                <w:b w:val="false"/>
                <w:i w:val="false"/>
                <w:color w:val="000000"/>
                <w:sz w:val="20"/>
              </w:rPr>
              <w:t>
</w:t>
            </w:r>
            <w:r>
              <w:rPr>
                <w:rFonts w:ascii="Times New Roman"/>
                <w:b w:val="false"/>
                <w:i w:val="false"/>
                <w:color w:val="000000"/>
                <w:sz w:val="20"/>
              </w:rPr>
              <w:t>организаций образования</w:t>
            </w:r>
            <w:r>
              <w:br/>
            </w:r>
            <w:r>
              <w:rPr>
                <w:rFonts w:ascii="Times New Roman"/>
                <w:b w:val="false"/>
                <w:i w:val="false"/>
                <w:color w:val="000000"/>
                <w:sz w:val="20"/>
              </w:rPr>
              <w:t>
</w:t>
            </w:r>
            <w:r>
              <w:rPr>
                <w:rFonts w:ascii="Times New Roman"/>
                <w:b w:val="false"/>
                <w:i w:val="false"/>
                <w:color w:val="000000"/>
                <w:sz w:val="20"/>
              </w:rPr>
              <w:t>для детей школьного</w:t>
            </w:r>
            <w:r>
              <w:br/>
            </w:r>
            <w:r>
              <w:rPr>
                <w:rFonts w:ascii="Times New Roman"/>
                <w:b w:val="false"/>
                <w:i w:val="false"/>
                <w:color w:val="000000"/>
                <w:sz w:val="20"/>
              </w:rPr>
              <w:t>
</w:t>
            </w:r>
            <w:r>
              <w:rPr>
                <w:rFonts w:ascii="Times New Roman"/>
                <w:b w:val="false"/>
                <w:i w:val="false"/>
                <w:color w:val="000000"/>
                <w:sz w:val="20"/>
              </w:rPr>
              <w:t>возраста специальным</w:t>
            </w:r>
            <w:r>
              <w:br/>
            </w:r>
            <w:r>
              <w:rPr>
                <w:rFonts w:ascii="Times New Roman"/>
                <w:b w:val="false"/>
                <w:i w:val="false"/>
                <w:color w:val="000000"/>
                <w:sz w:val="20"/>
              </w:rPr>
              <w:t>
</w:t>
            </w:r>
            <w:r>
              <w:rPr>
                <w:rFonts w:ascii="Times New Roman"/>
                <w:b w:val="false"/>
                <w:i w:val="false"/>
                <w:color w:val="000000"/>
                <w:sz w:val="20"/>
              </w:rPr>
              <w:t>оборудованием от</w:t>
            </w:r>
            <w:r>
              <w:br/>
            </w:r>
            <w:r>
              <w:rPr>
                <w:rFonts w:ascii="Times New Roman"/>
                <w:b w:val="false"/>
                <w:i w:val="false"/>
                <w:color w:val="000000"/>
                <w:sz w:val="20"/>
              </w:rPr>
              <w:t>
</w:t>
            </w:r>
            <w:r>
              <w:rPr>
                <w:rFonts w:ascii="Times New Roman"/>
                <w:b w:val="false"/>
                <w:i w:val="false"/>
                <w:color w:val="000000"/>
                <w:sz w:val="20"/>
              </w:rPr>
              <w:t>потребности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1.2.10 Развитие системы внешней оценки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школ,</w:t>
            </w:r>
            <w:r>
              <w:br/>
            </w:r>
            <w:r>
              <w:rPr>
                <w:rFonts w:ascii="Times New Roman"/>
                <w:b w:val="false"/>
                <w:i w:val="false"/>
                <w:color w:val="000000"/>
                <w:sz w:val="20"/>
              </w:rPr>
              <w:t>
</w:t>
            </w:r>
            <w:r>
              <w:rPr>
                <w:rFonts w:ascii="Times New Roman"/>
                <w:b w:val="false"/>
                <w:i w:val="false"/>
                <w:color w:val="000000"/>
                <w:sz w:val="20"/>
              </w:rPr>
              <w:t>участвующих в ЕНТ, от</w:t>
            </w:r>
            <w:r>
              <w:br/>
            </w:r>
            <w:r>
              <w:rPr>
                <w:rFonts w:ascii="Times New Roman"/>
                <w:b w:val="false"/>
                <w:i w:val="false"/>
                <w:color w:val="000000"/>
                <w:sz w:val="20"/>
              </w:rPr>
              <w:t>
</w:t>
            </w:r>
            <w:r>
              <w:rPr>
                <w:rFonts w:ascii="Times New Roman"/>
                <w:b w:val="false"/>
                <w:i w:val="false"/>
                <w:color w:val="000000"/>
                <w:sz w:val="20"/>
              </w:rPr>
              <w:t>общего количества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w:t>
            </w:r>
            <w:r>
              <w:br/>
            </w:r>
            <w:r>
              <w:rPr>
                <w:rFonts w:ascii="Times New Roman"/>
                <w:b w:val="false"/>
                <w:i w:val="false"/>
                <w:color w:val="000000"/>
                <w:sz w:val="20"/>
              </w:rPr>
              <w:t>
</w:t>
            </w:r>
            <w:r>
              <w:rPr>
                <w:rFonts w:ascii="Times New Roman"/>
                <w:b w:val="false"/>
                <w:i w:val="false"/>
                <w:color w:val="000000"/>
                <w:sz w:val="20"/>
              </w:rPr>
              <w:t>окончивших школу с</w:t>
            </w:r>
            <w:r>
              <w:br/>
            </w:r>
            <w:r>
              <w:rPr>
                <w:rFonts w:ascii="Times New Roman"/>
                <w:b w:val="false"/>
                <w:i w:val="false"/>
                <w:color w:val="000000"/>
                <w:sz w:val="20"/>
              </w:rPr>
              <w:t>
</w:t>
            </w:r>
            <w:r>
              <w:rPr>
                <w:rFonts w:ascii="Times New Roman"/>
                <w:b w:val="false"/>
                <w:i w:val="false"/>
                <w:color w:val="000000"/>
                <w:sz w:val="20"/>
              </w:rPr>
              <w:t>аттестатом об общем</w:t>
            </w:r>
            <w:r>
              <w:br/>
            </w:r>
            <w:r>
              <w:rPr>
                <w:rFonts w:ascii="Times New Roman"/>
                <w:b w:val="false"/>
                <w:i w:val="false"/>
                <w:color w:val="000000"/>
                <w:sz w:val="20"/>
              </w:rPr>
              <w:t>
</w:t>
            </w:r>
            <w:r>
              <w:rPr>
                <w:rFonts w:ascii="Times New Roman"/>
                <w:b w:val="false"/>
                <w:i w:val="false"/>
                <w:color w:val="000000"/>
                <w:sz w:val="20"/>
              </w:rPr>
              <w:t>среднем образовании</w:t>
            </w:r>
            <w:r>
              <w:br/>
            </w:r>
            <w:r>
              <w:rPr>
                <w:rFonts w:ascii="Times New Roman"/>
                <w:b w:val="false"/>
                <w:i w:val="false"/>
                <w:color w:val="000000"/>
                <w:sz w:val="20"/>
              </w:rPr>
              <w:t>
</w:t>
            </w:r>
            <w:r>
              <w:rPr>
                <w:rFonts w:ascii="Times New Roman"/>
                <w:b w:val="false"/>
                <w:i w:val="false"/>
                <w:color w:val="000000"/>
                <w:sz w:val="20"/>
              </w:rPr>
              <w:t>"Алтын Белгі", от общего</w:t>
            </w:r>
            <w:r>
              <w:br/>
            </w:r>
            <w:r>
              <w:rPr>
                <w:rFonts w:ascii="Times New Roman"/>
                <w:b w:val="false"/>
                <w:i w:val="false"/>
                <w:color w:val="000000"/>
                <w:sz w:val="20"/>
              </w:rPr>
              <w:t>
</w:t>
            </w:r>
            <w:r>
              <w:rPr>
                <w:rFonts w:ascii="Times New Roman"/>
                <w:b w:val="false"/>
                <w:i w:val="false"/>
                <w:color w:val="000000"/>
                <w:sz w:val="20"/>
              </w:rPr>
              <w:t>количества претендентов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КАЗТЕСТ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КАЗТЕСТа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тестовых заданий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развивающих тестовых</w:t>
            </w:r>
            <w:r>
              <w:br/>
            </w:r>
            <w:r>
              <w:rPr>
                <w:rFonts w:ascii="Times New Roman"/>
                <w:b w:val="false"/>
                <w:i w:val="false"/>
                <w:color w:val="000000"/>
                <w:sz w:val="20"/>
              </w:rPr>
              <w:t>
</w:t>
            </w:r>
            <w:r>
              <w:rPr>
                <w:rFonts w:ascii="Times New Roman"/>
                <w:b w:val="false"/>
                <w:i w:val="false"/>
                <w:color w:val="000000"/>
                <w:sz w:val="20"/>
              </w:rPr>
              <w:t>заданий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Национальный</w:t>
            </w:r>
            <w:r>
              <w:br/>
            </w:r>
            <w:r>
              <w:rPr>
                <w:rFonts w:ascii="Times New Roman"/>
                <w:b w:val="false"/>
                <w:i w:val="false"/>
                <w:color w:val="000000"/>
                <w:sz w:val="20"/>
              </w:rPr>
              <w:t>
</w:t>
            </w:r>
            <w:r>
              <w:rPr>
                <w:rFonts w:ascii="Times New Roman"/>
                <w:b w:val="false"/>
                <w:i w:val="false"/>
                <w:color w:val="000000"/>
                <w:sz w:val="20"/>
              </w:rPr>
              <w:t>доклад о состоянии и</w:t>
            </w:r>
            <w:r>
              <w:br/>
            </w:r>
            <w:r>
              <w:rPr>
                <w:rFonts w:ascii="Times New Roman"/>
                <w:b w:val="false"/>
                <w:i w:val="false"/>
                <w:color w:val="000000"/>
                <w:sz w:val="20"/>
              </w:rPr>
              <w:t>
</w:t>
            </w:r>
            <w:r>
              <w:rPr>
                <w:rFonts w:ascii="Times New Roman"/>
                <w:b w:val="false"/>
                <w:i w:val="false"/>
                <w:color w:val="000000"/>
                <w:sz w:val="20"/>
              </w:rPr>
              <w:t>развитии образования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оценки качества</w:t>
            </w:r>
            <w:r>
              <w:br/>
            </w:r>
            <w:r>
              <w:rPr>
                <w:rFonts w:ascii="Times New Roman"/>
                <w:b w:val="false"/>
                <w:i w:val="false"/>
                <w:color w:val="000000"/>
                <w:sz w:val="20"/>
              </w:rPr>
              <w:t>
</w:t>
            </w:r>
            <w:r>
              <w:rPr>
                <w:rFonts w:ascii="Times New Roman"/>
                <w:b w:val="false"/>
                <w:i w:val="false"/>
                <w:color w:val="000000"/>
                <w:sz w:val="20"/>
              </w:rPr>
              <w:t>в областях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Достижение целевого индикатора будет способствовать улучшению индикаторов ГИК</w:t>
            </w:r>
            <w:r>
              <w:br/>
            </w:r>
            <w:r>
              <w:rPr>
                <w:rFonts w:ascii="Times New Roman"/>
                <w:b w:val="false"/>
                <w:i w:val="false"/>
                <w:color w:val="000000"/>
                <w:sz w:val="20"/>
              </w:rPr>
              <w:t>
</w:t>
            </w:r>
            <w:r>
              <w:rPr>
                <w:rFonts w:ascii="Times New Roman"/>
                <w:b w:val="false"/>
                <w:i/>
                <w:color w:val="000000"/>
                <w:sz w:val="20"/>
              </w:rPr>
              <w:t>«Качество начального образования», «Качество образовательной системы», «Качество</w:t>
            </w:r>
            <w:r>
              <w:br/>
            </w:r>
            <w:r>
              <w:rPr>
                <w:rFonts w:ascii="Times New Roman"/>
                <w:b w:val="false"/>
                <w:i w:val="false"/>
                <w:color w:val="000000"/>
                <w:sz w:val="20"/>
              </w:rPr>
              <w:t>
</w:t>
            </w:r>
            <w:r>
              <w:rPr>
                <w:rFonts w:ascii="Times New Roman"/>
                <w:b w:val="false"/>
                <w:i/>
                <w:color w:val="000000"/>
                <w:sz w:val="20"/>
              </w:rPr>
              <w:t>математического и научного образования», «Доступ к Интернету в школах» при условии</w:t>
            </w:r>
            <w:r>
              <w:br/>
            </w:r>
            <w:r>
              <w:rPr>
                <w:rFonts w:ascii="Times New Roman"/>
                <w:b w:val="false"/>
                <w:i w:val="false"/>
                <w:color w:val="000000"/>
                <w:sz w:val="20"/>
              </w:rPr>
              <w:t>
</w:t>
            </w:r>
            <w:r>
              <w:rPr>
                <w:rFonts w:ascii="Times New Roman"/>
                <w:b w:val="false"/>
                <w:i/>
                <w:color w:val="000000"/>
                <w:sz w:val="20"/>
              </w:rPr>
              <w:t>сохранения методики ранжирования стран и стабильного 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Удовлетворение потребностей отраслей экономики квалифицированными и</w:t>
            </w:r>
            <w:r>
              <w:br/>
            </w:r>
            <w:r>
              <w:rPr>
                <w:rFonts w:ascii="Times New Roman"/>
                <w:b w:val="false"/>
                <w:i w:val="false"/>
                <w:color w:val="000000"/>
                <w:sz w:val="20"/>
              </w:rPr>
              <w:t>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w:t>
            </w:r>
            <w:r>
              <w:br/>
            </w:r>
            <w:r>
              <w:rPr>
                <w:rFonts w:ascii="Times New Roman"/>
                <w:b w:val="false"/>
                <w:i w:val="false"/>
                <w:color w:val="000000"/>
                <w:sz w:val="20"/>
              </w:rPr>
              <w:t>
</w:t>
            </w:r>
            <w:r>
              <w:rPr>
                <w:rFonts w:ascii="Times New Roman"/>
                <w:b w:val="false"/>
                <w:i w:val="false"/>
                <w:color w:val="000000"/>
                <w:sz w:val="20"/>
              </w:rPr>
              <w:t>обучавшихся в учебных</w:t>
            </w:r>
            <w:r>
              <w:br/>
            </w:r>
            <w:r>
              <w:rPr>
                <w:rFonts w:ascii="Times New Roman"/>
                <w:b w:val="false"/>
                <w:i w:val="false"/>
                <w:color w:val="000000"/>
                <w:sz w:val="20"/>
              </w:rPr>
              <w:t>
</w:t>
            </w:r>
            <w:r>
              <w:rPr>
                <w:rFonts w:ascii="Times New Roman"/>
                <w:b w:val="false"/>
                <w:i w:val="false"/>
                <w:color w:val="000000"/>
                <w:sz w:val="20"/>
              </w:rPr>
              <w:t>заведениях технического</w:t>
            </w:r>
            <w:r>
              <w:br/>
            </w:r>
            <w:r>
              <w:rPr>
                <w:rFonts w:ascii="Times New Roman"/>
                <w:b w:val="false"/>
                <w:i w:val="false"/>
                <w:color w:val="000000"/>
                <w:sz w:val="20"/>
              </w:rPr>
              <w:t>
</w:t>
            </w:r>
            <w:r>
              <w:rPr>
                <w:rFonts w:ascii="Times New Roman"/>
                <w:b w:val="false"/>
                <w:i w:val="false"/>
                <w:color w:val="000000"/>
                <w:sz w:val="20"/>
              </w:rPr>
              <w:t>и профессионального образования по государст-</w:t>
            </w:r>
            <w:r>
              <w:br/>
            </w:r>
            <w:r>
              <w:rPr>
                <w:rFonts w:ascii="Times New Roman"/>
                <w:b w:val="false"/>
                <w:i w:val="false"/>
                <w:color w:val="000000"/>
                <w:sz w:val="20"/>
              </w:rPr>
              <w:t>
</w:t>
            </w:r>
            <w:r>
              <w:rPr>
                <w:rFonts w:ascii="Times New Roman"/>
                <w:b w:val="false"/>
                <w:i w:val="false"/>
                <w:color w:val="000000"/>
                <w:sz w:val="20"/>
              </w:rPr>
              <w:t>венному образовательному</w:t>
            </w:r>
            <w:r>
              <w:br/>
            </w:r>
            <w:r>
              <w:rPr>
                <w:rFonts w:ascii="Times New Roman"/>
                <w:b w:val="false"/>
                <w:i w:val="false"/>
                <w:color w:val="000000"/>
                <w:sz w:val="20"/>
              </w:rPr>
              <w:t>
</w:t>
            </w:r>
            <w:r>
              <w:rPr>
                <w:rFonts w:ascii="Times New Roman"/>
                <w:b w:val="false"/>
                <w:i w:val="false"/>
                <w:color w:val="000000"/>
                <w:sz w:val="20"/>
              </w:rPr>
              <w:t>заказу, от общего</w:t>
            </w:r>
            <w:r>
              <w:br/>
            </w:r>
            <w:r>
              <w:rPr>
                <w:rFonts w:ascii="Times New Roman"/>
                <w:b w:val="false"/>
                <w:i w:val="false"/>
                <w:color w:val="000000"/>
                <w:sz w:val="20"/>
              </w:rPr>
              <w:t>
</w:t>
            </w:r>
            <w:r>
              <w:rPr>
                <w:rFonts w:ascii="Times New Roman"/>
                <w:b w:val="false"/>
                <w:i w:val="false"/>
                <w:color w:val="000000"/>
                <w:sz w:val="20"/>
              </w:rPr>
              <w:t>количества выпускников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колледжах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профессиональных лицеях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w:t>
            </w:r>
            <w:r>
              <w:br/>
            </w:r>
            <w:r>
              <w:rPr>
                <w:rFonts w:ascii="Times New Roman"/>
                <w:b w:val="false"/>
                <w:i w:val="false"/>
                <w:color w:val="000000"/>
                <w:sz w:val="20"/>
              </w:rPr>
              <w:t>
</w:t>
            </w:r>
            <w:r>
              <w:rPr>
                <w:rFonts w:ascii="Times New Roman"/>
                <w:b w:val="false"/>
                <w:i w:val="false"/>
                <w:color w:val="000000"/>
                <w:sz w:val="20"/>
              </w:rPr>
              <w:t>выпускников учебных</w:t>
            </w:r>
            <w:r>
              <w:br/>
            </w:r>
            <w:r>
              <w:rPr>
                <w:rFonts w:ascii="Times New Roman"/>
                <w:b w:val="false"/>
                <w:i w:val="false"/>
                <w:color w:val="000000"/>
                <w:sz w:val="20"/>
              </w:rPr>
              <w:t>
</w:t>
            </w:r>
            <w:r>
              <w:rPr>
                <w:rFonts w:ascii="Times New Roman"/>
                <w:b w:val="false"/>
                <w:i w:val="false"/>
                <w:color w:val="000000"/>
                <w:sz w:val="20"/>
              </w:rPr>
              <w:t>заведений технического</w:t>
            </w:r>
            <w:r>
              <w:br/>
            </w:r>
            <w:r>
              <w:rPr>
                <w:rFonts w:ascii="Times New Roman"/>
                <w:b w:val="false"/>
                <w:i w:val="false"/>
                <w:color w:val="000000"/>
                <w:sz w:val="20"/>
              </w:rPr>
              <w:t>
</w:t>
            </w:r>
            <w:r>
              <w:rPr>
                <w:rFonts w:ascii="Times New Roman"/>
                <w:b w:val="false"/>
                <w:i w:val="false"/>
                <w:color w:val="000000"/>
                <w:sz w:val="20"/>
              </w:rPr>
              <w:t>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обучившихся</w:t>
            </w:r>
            <w:r>
              <w:br/>
            </w:r>
            <w:r>
              <w:rPr>
                <w:rFonts w:ascii="Times New Roman"/>
                <w:b w:val="false"/>
                <w:i w:val="false"/>
                <w:color w:val="000000"/>
                <w:sz w:val="20"/>
              </w:rPr>
              <w:t>
</w:t>
            </w:r>
            <w:r>
              <w:rPr>
                <w:rFonts w:ascii="Times New Roman"/>
                <w:b w:val="false"/>
                <w:i w:val="false"/>
                <w:color w:val="000000"/>
                <w:sz w:val="20"/>
              </w:rPr>
              <w:t>по госзаказу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Расширение доступности технического и профессионального образования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введенных</w:t>
            </w:r>
            <w:r>
              <w:br/>
            </w:r>
            <w:r>
              <w:rPr>
                <w:rFonts w:ascii="Times New Roman"/>
                <w:b w:val="false"/>
                <w:i w:val="false"/>
                <w:color w:val="000000"/>
                <w:sz w:val="20"/>
              </w:rPr>
              <w:t>
</w:t>
            </w:r>
            <w:r>
              <w:rPr>
                <w:rFonts w:ascii="Times New Roman"/>
                <w:b w:val="false"/>
                <w:i w:val="false"/>
                <w:color w:val="000000"/>
                <w:sz w:val="20"/>
              </w:rPr>
              <w:t>ученических мест по</w:t>
            </w:r>
            <w:r>
              <w:br/>
            </w:r>
            <w:r>
              <w:rPr>
                <w:rFonts w:ascii="Times New Roman"/>
                <w:b w:val="false"/>
                <w:i w:val="false"/>
                <w:color w:val="000000"/>
                <w:sz w:val="20"/>
              </w:rPr>
              <w:t>
</w:t>
            </w:r>
            <w:r>
              <w:rPr>
                <w:rFonts w:ascii="Times New Roman"/>
                <w:b w:val="false"/>
                <w:i w:val="false"/>
                <w:color w:val="000000"/>
                <w:sz w:val="20"/>
              </w:rPr>
              <w:t>системе ТиПО от</w:t>
            </w:r>
            <w:r>
              <w:br/>
            </w:r>
            <w:r>
              <w:rPr>
                <w:rFonts w:ascii="Times New Roman"/>
                <w:b w:val="false"/>
                <w:i w:val="false"/>
                <w:color w:val="000000"/>
                <w:sz w:val="20"/>
              </w:rPr>
              <w:t>
</w:t>
            </w:r>
            <w:r>
              <w:rPr>
                <w:rFonts w:ascii="Times New Roman"/>
                <w:b w:val="false"/>
                <w:i w:val="false"/>
                <w:color w:val="000000"/>
                <w:sz w:val="20"/>
              </w:rPr>
              <w:t>запланированных на</w:t>
            </w:r>
            <w:r>
              <w:br/>
            </w:r>
            <w:r>
              <w:rPr>
                <w:rFonts w:ascii="Times New Roman"/>
                <w:b w:val="false"/>
                <w:i w:val="false"/>
                <w:color w:val="000000"/>
                <w:sz w:val="20"/>
              </w:rPr>
              <w:t>
</w:t>
            </w:r>
            <w:r>
              <w:rPr>
                <w:rFonts w:ascii="Times New Roman"/>
                <w:b w:val="false"/>
                <w:i w:val="false"/>
                <w:color w:val="000000"/>
                <w:sz w:val="20"/>
              </w:rPr>
              <w:t>2009-2014 годы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 на</w:t>
            </w:r>
            <w:r>
              <w:br/>
            </w:r>
            <w:r>
              <w:rPr>
                <w:rFonts w:ascii="Times New Roman"/>
                <w:b w:val="false"/>
                <w:i w:val="false"/>
                <w:color w:val="000000"/>
                <w:sz w:val="20"/>
              </w:rPr>
              <w:t>
</w:t>
            </w:r>
            <w:r>
              <w:rPr>
                <w:rFonts w:ascii="Times New Roman"/>
                <w:b w:val="false"/>
                <w:i w:val="false"/>
                <w:color w:val="000000"/>
                <w:sz w:val="20"/>
              </w:rPr>
              <w:t>подготовку кадров в учебных</w:t>
            </w:r>
            <w:r>
              <w:br/>
            </w:r>
            <w:r>
              <w:rPr>
                <w:rFonts w:ascii="Times New Roman"/>
                <w:b w:val="false"/>
                <w:i w:val="false"/>
                <w:color w:val="000000"/>
                <w:sz w:val="20"/>
              </w:rPr>
              <w:t>
</w:t>
            </w:r>
            <w:r>
              <w:rPr>
                <w:rFonts w:ascii="Times New Roman"/>
                <w:b w:val="false"/>
                <w:i w:val="false"/>
                <w:color w:val="000000"/>
                <w:sz w:val="20"/>
              </w:rPr>
              <w:t>заведениях ТиПО в сравнении</w:t>
            </w:r>
            <w:r>
              <w:br/>
            </w:r>
            <w:r>
              <w:rPr>
                <w:rFonts w:ascii="Times New Roman"/>
                <w:b w:val="false"/>
                <w:i w:val="false"/>
                <w:color w:val="000000"/>
                <w:sz w:val="20"/>
              </w:rPr>
              <w:t>
</w:t>
            </w:r>
            <w:r>
              <w:rPr>
                <w:rFonts w:ascii="Times New Roman"/>
                <w:b w:val="false"/>
                <w:i w:val="false"/>
                <w:color w:val="000000"/>
                <w:sz w:val="20"/>
              </w:rPr>
              <w:t>с предыдущим годом из МБ</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охваченных курсами</w:t>
            </w:r>
            <w:r>
              <w:br/>
            </w:r>
            <w:r>
              <w:rPr>
                <w:rFonts w:ascii="Times New Roman"/>
                <w:b w:val="false"/>
                <w:i w:val="false"/>
                <w:color w:val="000000"/>
                <w:sz w:val="20"/>
              </w:rPr>
              <w:t>
</w:t>
            </w:r>
            <w:r>
              <w:rPr>
                <w:rFonts w:ascii="Times New Roman"/>
                <w:b w:val="false"/>
                <w:i w:val="false"/>
                <w:color w:val="000000"/>
                <w:sz w:val="20"/>
              </w:rPr>
              <w:t>переподготовки в системе</w:t>
            </w:r>
            <w:r>
              <w:br/>
            </w:r>
            <w:r>
              <w:rPr>
                <w:rFonts w:ascii="Times New Roman"/>
                <w:b w:val="false"/>
                <w:i w:val="false"/>
                <w:color w:val="000000"/>
                <w:sz w:val="20"/>
              </w:rPr>
              <w:t>
</w:t>
            </w:r>
            <w:r>
              <w:rPr>
                <w:rFonts w:ascii="Times New Roman"/>
                <w:b w:val="false"/>
                <w:i w:val="false"/>
                <w:color w:val="000000"/>
                <w:sz w:val="20"/>
              </w:rPr>
              <w:t>ТиПО из числа высвобож-</w:t>
            </w:r>
            <w:r>
              <w:br/>
            </w:r>
            <w:r>
              <w:rPr>
                <w:rFonts w:ascii="Times New Roman"/>
                <w:b w:val="false"/>
                <w:i w:val="false"/>
                <w:color w:val="000000"/>
                <w:sz w:val="20"/>
              </w:rPr>
              <w:t>
</w:t>
            </w:r>
            <w:r>
              <w:rPr>
                <w:rFonts w:ascii="Times New Roman"/>
                <w:b w:val="false"/>
                <w:i w:val="false"/>
                <w:color w:val="000000"/>
                <w:sz w:val="20"/>
              </w:rPr>
              <w:t>даемых работников,</w:t>
            </w:r>
            <w:r>
              <w:br/>
            </w:r>
            <w:r>
              <w:rPr>
                <w:rFonts w:ascii="Times New Roman"/>
                <w:b w:val="false"/>
                <w:i w:val="false"/>
                <w:color w:val="000000"/>
                <w:sz w:val="20"/>
              </w:rPr>
              <w:t>
</w:t>
            </w:r>
            <w:r>
              <w:rPr>
                <w:rFonts w:ascii="Times New Roman"/>
                <w:b w:val="false"/>
                <w:i w:val="false"/>
                <w:color w:val="000000"/>
                <w:sz w:val="20"/>
              </w:rPr>
              <w:t>безработных, оралманов и</w:t>
            </w:r>
            <w:r>
              <w:br/>
            </w:r>
            <w:r>
              <w:rPr>
                <w:rFonts w:ascii="Times New Roman"/>
                <w:b w:val="false"/>
                <w:i w:val="false"/>
                <w:color w:val="000000"/>
                <w:sz w:val="20"/>
              </w:rPr>
              <w:t>
</w:t>
            </w:r>
            <w:r>
              <w:rPr>
                <w:rFonts w:ascii="Times New Roman"/>
                <w:b w:val="false"/>
                <w:i w:val="false"/>
                <w:color w:val="000000"/>
                <w:sz w:val="20"/>
              </w:rPr>
              <w:t>лиц отнесенных к целевым</w:t>
            </w:r>
            <w:r>
              <w:br/>
            </w:r>
            <w:r>
              <w:rPr>
                <w:rFonts w:ascii="Times New Roman"/>
                <w:b w:val="false"/>
                <w:i w:val="false"/>
                <w:color w:val="000000"/>
                <w:sz w:val="20"/>
              </w:rPr>
              <w:t>
</w:t>
            </w:r>
            <w:r>
              <w:rPr>
                <w:rFonts w:ascii="Times New Roman"/>
                <w:b w:val="false"/>
                <w:i w:val="false"/>
                <w:color w:val="000000"/>
                <w:sz w:val="20"/>
              </w:rPr>
              <w:t>группам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ГОСО,</w:t>
            </w:r>
            <w:r>
              <w:br/>
            </w:r>
            <w:r>
              <w:rPr>
                <w:rFonts w:ascii="Times New Roman"/>
                <w:b w:val="false"/>
                <w:i w:val="false"/>
                <w:color w:val="000000"/>
                <w:sz w:val="20"/>
              </w:rPr>
              <w:t>
</w:t>
            </w:r>
            <w:r>
              <w:rPr>
                <w:rFonts w:ascii="Times New Roman"/>
                <w:b w:val="false"/>
                <w:i w:val="false"/>
                <w:color w:val="000000"/>
                <w:sz w:val="20"/>
              </w:rPr>
              <w:t>усовершенствованных с</w:t>
            </w:r>
            <w:r>
              <w:br/>
            </w:r>
            <w:r>
              <w:rPr>
                <w:rFonts w:ascii="Times New Roman"/>
                <w:b w:val="false"/>
                <w:i w:val="false"/>
                <w:color w:val="000000"/>
                <w:sz w:val="20"/>
              </w:rPr>
              <w:t>
</w:t>
            </w:r>
            <w:r>
              <w:rPr>
                <w:rFonts w:ascii="Times New Roman"/>
                <w:b w:val="false"/>
                <w:i w:val="false"/>
                <w:color w:val="000000"/>
                <w:sz w:val="20"/>
              </w:rPr>
              <w:t>учетом мнения</w:t>
            </w:r>
            <w:r>
              <w:br/>
            </w:r>
            <w:r>
              <w:rPr>
                <w:rFonts w:ascii="Times New Roman"/>
                <w:b w:val="false"/>
                <w:i w:val="false"/>
                <w:color w:val="000000"/>
                <w:sz w:val="20"/>
              </w:rPr>
              <w:t>
</w:t>
            </w:r>
            <w:r>
              <w:rPr>
                <w:rFonts w:ascii="Times New Roman"/>
                <w:b w:val="false"/>
                <w:i w:val="false"/>
                <w:color w:val="000000"/>
                <w:sz w:val="20"/>
              </w:rPr>
              <w:t>работодателей, от общего</w:t>
            </w:r>
            <w:r>
              <w:br/>
            </w:r>
            <w:r>
              <w:rPr>
                <w:rFonts w:ascii="Times New Roman"/>
                <w:b w:val="false"/>
                <w:i w:val="false"/>
                <w:color w:val="000000"/>
                <w:sz w:val="20"/>
              </w:rPr>
              <w:t>
</w:t>
            </w:r>
            <w:r>
              <w:rPr>
                <w:rFonts w:ascii="Times New Roman"/>
                <w:b w:val="false"/>
                <w:i w:val="false"/>
                <w:color w:val="000000"/>
                <w:sz w:val="20"/>
              </w:rPr>
              <w:t>количества стандартов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учебных заведений,</w:t>
            </w:r>
            <w:r>
              <w:br/>
            </w:r>
            <w:r>
              <w:rPr>
                <w:rFonts w:ascii="Times New Roman"/>
                <w:b w:val="false"/>
                <w:i w:val="false"/>
                <w:color w:val="000000"/>
                <w:sz w:val="20"/>
              </w:rPr>
              <w:t>
</w:t>
            </w:r>
            <w:r>
              <w:rPr>
                <w:rFonts w:ascii="Times New Roman"/>
                <w:b w:val="false"/>
                <w:i w:val="false"/>
                <w:color w:val="000000"/>
                <w:sz w:val="20"/>
              </w:rPr>
              <w:t>оснащенных современным</w:t>
            </w:r>
            <w:r>
              <w:br/>
            </w:r>
            <w:r>
              <w:rPr>
                <w:rFonts w:ascii="Times New Roman"/>
                <w:b w:val="false"/>
                <w:i w:val="false"/>
                <w:color w:val="000000"/>
                <w:sz w:val="20"/>
              </w:rPr>
              <w:t>
</w:t>
            </w:r>
            <w:r>
              <w:rPr>
                <w:rFonts w:ascii="Times New Roman"/>
                <w:b w:val="false"/>
                <w:i w:val="false"/>
                <w:color w:val="000000"/>
                <w:sz w:val="20"/>
              </w:rPr>
              <w:t>оборудованием, от общего</w:t>
            </w:r>
            <w:r>
              <w:br/>
            </w:r>
            <w:r>
              <w:rPr>
                <w:rFonts w:ascii="Times New Roman"/>
                <w:b w:val="false"/>
                <w:i w:val="false"/>
                <w:color w:val="000000"/>
                <w:sz w:val="20"/>
              </w:rPr>
              <w:t>
</w:t>
            </w:r>
            <w:r>
              <w:rPr>
                <w:rFonts w:ascii="Times New Roman"/>
                <w:b w:val="false"/>
                <w:i w:val="false"/>
                <w:color w:val="000000"/>
                <w:sz w:val="20"/>
              </w:rPr>
              <w:t>количества учебных</w:t>
            </w:r>
            <w:r>
              <w:br/>
            </w:r>
            <w:r>
              <w:rPr>
                <w:rFonts w:ascii="Times New Roman"/>
                <w:b w:val="false"/>
                <w:i w:val="false"/>
                <w:color w:val="000000"/>
                <w:sz w:val="20"/>
              </w:rPr>
              <w:t>
</w:t>
            </w:r>
            <w:r>
              <w:rPr>
                <w:rFonts w:ascii="Times New Roman"/>
                <w:b w:val="false"/>
                <w:i w:val="false"/>
                <w:color w:val="000000"/>
                <w:sz w:val="20"/>
              </w:rPr>
              <w:t>заведений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w:t>
            </w:r>
            <w:r>
              <w:br/>
            </w:r>
            <w:r>
              <w:rPr>
                <w:rFonts w:ascii="Times New Roman"/>
                <w:b w:val="false"/>
                <w:i w:val="false"/>
                <w:color w:val="000000"/>
                <w:sz w:val="20"/>
              </w:rPr>
              <w:t>
</w:t>
            </w:r>
            <w:r>
              <w:rPr>
                <w:rFonts w:ascii="Times New Roman"/>
                <w:b w:val="false"/>
                <w:i w:val="false"/>
                <w:color w:val="000000"/>
                <w:sz w:val="20"/>
              </w:rPr>
              <w:t>участвующих в оценке</w:t>
            </w:r>
            <w:r>
              <w:br/>
            </w:r>
            <w:r>
              <w:rPr>
                <w:rFonts w:ascii="Times New Roman"/>
                <w:b w:val="false"/>
                <w:i w:val="false"/>
                <w:color w:val="000000"/>
                <w:sz w:val="20"/>
              </w:rPr>
              <w:t>
</w:t>
            </w:r>
            <w:r>
              <w:rPr>
                <w:rFonts w:ascii="Times New Roman"/>
                <w:b w:val="false"/>
                <w:i w:val="false"/>
                <w:color w:val="000000"/>
                <w:sz w:val="20"/>
              </w:rPr>
              <w:t>уровня 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 и</w:t>
            </w:r>
            <w:r>
              <w:br/>
            </w:r>
            <w:r>
              <w:rPr>
                <w:rFonts w:ascii="Times New Roman"/>
                <w:b w:val="false"/>
                <w:i w:val="false"/>
                <w:color w:val="000000"/>
                <w:sz w:val="20"/>
              </w:rPr>
              <w:t>
</w:t>
            </w:r>
            <w:r>
              <w:rPr>
                <w:rFonts w:ascii="Times New Roman"/>
                <w:b w:val="false"/>
                <w:i w:val="false"/>
                <w:color w:val="000000"/>
                <w:sz w:val="20"/>
              </w:rPr>
              <w:t>присвоении квалификации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1.3.3 Обеспечение организаций 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квалифицированными инженерно-педагогическими кадрами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w:t>
            </w:r>
            <w:r>
              <w:br/>
            </w:r>
            <w:r>
              <w:rPr>
                <w:rFonts w:ascii="Times New Roman"/>
                <w:b w:val="false"/>
                <w:i w:val="false"/>
                <w:color w:val="000000"/>
                <w:sz w:val="20"/>
              </w:rPr>
              <w:t>
</w:t>
            </w:r>
            <w:r>
              <w:rPr>
                <w:rFonts w:ascii="Times New Roman"/>
                <w:b w:val="false"/>
                <w:i w:val="false"/>
                <w:color w:val="000000"/>
                <w:sz w:val="20"/>
              </w:rPr>
              <w:t>зарубежных преподавателей</w:t>
            </w:r>
            <w:r>
              <w:br/>
            </w:r>
            <w:r>
              <w:rPr>
                <w:rFonts w:ascii="Times New Roman"/>
                <w:b w:val="false"/>
                <w:i w:val="false"/>
                <w:color w:val="000000"/>
                <w:sz w:val="20"/>
              </w:rPr>
              <w:t>
</w:t>
            </w:r>
            <w:r>
              <w:rPr>
                <w:rFonts w:ascii="Times New Roman"/>
                <w:b w:val="false"/>
                <w:i w:val="false"/>
                <w:color w:val="000000"/>
                <w:sz w:val="20"/>
              </w:rPr>
              <w:t>специальных дисциплин на</w:t>
            </w:r>
            <w:r>
              <w:br/>
            </w:r>
            <w:r>
              <w:rPr>
                <w:rFonts w:ascii="Times New Roman"/>
                <w:b w:val="false"/>
                <w:i w:val="false"/>
                <w:color w:val="000000"/>
                <w:sz w:val="20"/>
              </w:rPr>
              <w:t>
</w:t>
            </w:r>
            <w:r>
              <w:rPr>
                <w:rFonts w:ascii="Times New Roman"/>
                <w:b w:val="false"/>
                <w:i w:val="false"/>
                <w:color w:val="000000"/>
                <w:sz w:val="20"/>
              </w:rPr>
              <w:t>английском языке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инженерно-</w:t>
            </w:r>
            <w:r>
              <w:br/>
            </w:r>
            <w:r>
              <w:rPr>
                <w:rFonts w:ascii="Times New Roman"/>
                <w:b w:val="false"/>
                <w:i w:val="false"/>
                <w:color w:val="000000"/>
                <w:sz w:val="20"/>
              </w:rPr>
              <w:t>
</w:t>
            </w:r>
            <w:r>
              <w:rPr>
                <w:rFonts w:ascii="Times New Roman"/>
                <w:b w:val="false"/>
                <w:i w:val="false"/>
                <w:color w:val="000000"/>
                <w:sz w:val="20"/>
              </w:rPr>
              <w:t>педагогических кадров</w:t>
            </w:r>
            <w:r>
              <w:br/>
            </w:r>
            <w:r>
              <w:rPr>
                <w:rFonts w:ascii="Times New Roman"/>
                <w:b w:val="false"/>
                <w:i w:val="false"/>
                <w:color w:val="000000"/>
                <w:sz w:val="20"/>
              </w:rPr>
              <w:t>
</w:t>
            </w:r>
            <w:r>
              <w:rPr>
                <w:rFonts w:ascii="Times New Roman"/>
                <w:b w:val="false"/>
                <w:i w:val="false"/>
                <w:color w:val="000000"/>
                <w:sz w:val="20"/>
              </w:rPr>
              <w:t>организаций ТиПО,</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и</w:t>
            </w:r>
            <w:r>
              <w:br/>
            </w:r>
            <w:r>
              <w:rPr>
                <w:rFonts w:ascii="Times New Roman"/>
                <w:b w:val="false"/>
                <w:i w:val="false"/>
                <w:color w:val="000000"/>
                <w:sz w:val="20"/>
              </w:rPr>
              <w:t>
</w:t>
            </w:r>
            <w:r>
              <w:rPr>
                <w:rFonts w:ascii="Times New Roman"/>
                <w:b w:val="false"/>
                <w:i w:val="false"/>
                <w:color w:val="000000"/>
                <w:sz w:val="20"/>
              </w:rPr>
              <w:t>переподготовку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1.3.4 Развитие системы государственно-частного партнерства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заключенных</w:t>
            </w:r>
            <w:r>
              <w:br/>
            </w:r>
            <w:r>
              <w:rPr>
                <w:rFonts w:ascii="Times New Roman"/>
                <w:b w:val="false"/>
                <w:i w:val="false"/>
                <w:color w:val="000000"/>
                <w:sz w:val="20"/>
              </w:rPr>
              <w:t>
</w:t>
            </w:r>
            <w:r>
              <w:rPr>
                <w:rFonts w:ascii="Times New Roman"/>
                <w:b w:val="false"/>
                <w:i w:val="false"/>
                <w:color w:val="000000"/>
                <w:sz w:val="20"/>
              </w:rPr>
              <w:t>меморандумов и соглашений</w:t>
            </w:r>
            <w:r>
              <w:br/>
            </w:r>
            <w:r>
              <w:rPr>
                <w:rFonts w:ascii="Times New Roman"/>
                <w:b w:val="false"/>
                <w:i w:val="false"/>
                <w:color w:val="000000"/>
                <w:sz w:val="20"/>
              </w:rPr>
              <w:t>
</w:t>
            </w:r>
            <w:r>
              <w:rPr>
                <w:rFonts w:ascii="Times New Roman"/>
                <w:b w:val="false"/>
                <w:i w:val="false"/>
                <w:color w:val="000000"/>
                <w:sz w:val="20"/>
              </w:rPr>
              <w:t>по сотрудничеству в</w:t>
            </w:r>
            <w:r>
              <w:br/>
            </w:r>
            <w:r>
              <w:rPr>
                <w:rFonts w:ascii="Times New Roman"/>
                <w:b w:val="false"/>
                <w:i w:val="false"/>
                <w:color w:val="000000"/>
                <w:sz w:val="20"/>
              </w:rPr>
              <w:t>
</w:t>
            </w:r>
            <w:r>
              <w:rPr>
                <w:rFonts w:ascii="Times New Roman"/>
                <w:b w:val="false"/>
                <w:i w:val="false"/>
                <w:color w:val="000000"/>
                <w:sz w:val="20"/>
              </w:rPr>
              <w:t>области подготовки кадров</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обслуживающего труда</w:t>
            </w:r>
            <w:r>
              <w:br/>
            </w:r>
            <w:r>
              <w:rPr>
                <w:rFonts w:ascii="Times New Roman"/>
                <w:b w:val="false"/>
                <w:i w:val="false"/>
                <w:color w:val="000000"/>
                <w:sz w:val="20"/>
              </w:rPr>
              <w:t>
</w:t>
            </w:r>
            <w:r>
              <w:rPr>
                <w:rFonts w:ascii="Times New Roman"/>
                <w:b w:val="false"/>
                <w:i w:val="false"/>
                <w:color w:val="000000"/>
                <w:sz w:val="20"/>
              </w:rPr>
              <w:t>увеличится по сравнению</w:t>
            </w:r>
            <w:r>
              <w:br/>
            </w:r>
            <w:r>
              <w:rPr>
                <w:rFonts w:ascii="Times New Roman"/>
                <w:b w:val="false"/>
                <w:i w:val="false"/>
                <w:color w:val="000000"/>
                <w:sz w:val="20"/>
              </w:rPr>
              <w:t>
</w:t>
            </w:r>
            <w:r>
              <w:rPr>
                <w:rFonts w:ascii="Times New Roman"/>
                <w:b w:val="false"/>
                <w:i w:val="false"/>
                <w:color w:val="000000"/>
                <w:sz w:val="20"/>
              </w:rPr>
              <w:t>с прошлым годом 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обучающихся за счет</w:t>
            </w:r>
            <w:r>
              <w:br/>
            </w:r>
            <w:r>
              <w:rPr>
                <w:rFonts w:ascii="Times New Roman"/>
                <w:b w:val="false"/>
                <w:i w:val="false"/>
                <w:color w:val="000000"/>
                <w:sz w:val="20"/>
              </w:rPr>
              <w:t>
</w:t>
            </w:r>
            <w:r>
              <w:rPr>
                <w:rFonts w:ascii="Times New Roman"/>
                <w:b w:val="false"/>
                <w:i w:val="false"/>
                <w:color w:val="000000"/>
                <w:sz w:val="20"/>
              </w:rPr>
              <w:t>средств работодателей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обучающихся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обучающихся,</w:t>
            </w:r>
            <w:r>
              <w:br/>
            </w:r>
            <w:r>
              <w:rPr>
                <w:rFonts w:ascii="Times New Roman"/>
                <w:b w:val="false"/>
                <w:i w:val="false"/>
                <w:color w:val="000000"/>
                <w:sz w:val="20"/>
              </w:rPr>
              <w:t>
</w:t>
            </w:r>
            <w:r>
              <w:rPr>
                <w:rFonts w:ascii="Times New Roman"/>
                <w:b w:val="false"/>
                <w:i w:val="false"/>
                <w:color w:val="000000"/>
                <w:sz w:val="20"/>
              </w:rPr>
              <w:t>обеспеченных местами для</w:t>
            </w:r>
            <w:r>
              <w:br/>
            </w:r>
            <w:r>
              <w:rPr>
                <w:rFonts w:ascii="Times New Roman"/>
                <w:b w:val="false"/>
                <w:i w:val="false"/>
                <w:color w:val="000000"/>
                <w:sz w:val="20"/>
              </w:rPr>
              <w:t>
</w:t>
            </w:r>
            <w:r>
              <w:rPr>
                <w:rFonts w:ascii="Times New Roman"/>
                <w:b w:val="false"/>
                <w:i w:val="false"/>
                <w:color w:val="000000"/>
                <w:sz w:val="20"/>
              </w:rPr>
              <w:t>прохождения практики на</w:t>
            </w:r>
            <w:r>
              <w:br/>
            </w:r>
            <w:r>
              <w:rPr>
                <w:rFonts w:ascii="Times New Roman"/>
                <w:b w:val="false"/>
                <w:i w:val="false"/>
                <w:color w:val="000000"/>
                <w:sz w:val="20"/>
              </w:rPr>
              <w:t>
</w:t>
            </w:r>
            <w:r>
              <w:rPr>
                <w:rFonts w:ascii="Times New Roman"/>
                <w:b w:val="false"/>
                <w:i w:val="false"/>
                <w:color w:val="000000"/>
                <w:sz w:val="20"/>
              </w:rPr>
              <w:t>базе предприятий, от</w:t>
            </w:r>
            <w:r>
              <w:br/>
            </w:r>
            <w:r>
              <w:rPr>
                <w:rFonts w:ascii="Times New Roman"/>
                <w:b w:val="false"/>
                <w:i w:val="false"/>
                <w:color w:val="000000"/>
                <w:sz w:val="20"/>
              </w:rPr>
              <w:t>
</w:t>
            </w:r>
            <w:r>
              <w:rPr>
                <w:rFonts w:ascii="Times New Roman"/>
                <w:b w:val="false"/>
                <w:i w:val="false"/>
                <w:color w:val="000000"/>
                <w:sz w:val="20"/>
              </w:rPr>
              <w:t>общего количества обучае-</w:t>
            </w:r>
            <w:r>
              <w:br/>
            </w:r>
            <w:r>
              <w:rPr>
                <w:rFonts w:ascii="Times New Roman"/>
                <w:b w:val="false"/>
                <w:i w:val="false"/>
                <w:color w:val="000000"/>
                <w:sz w:val="20"/>
              </w:rPr>
              <w:t>
</w:t>
            </w:r>
            <w:r>
              <w:rPr>
                <w:rFonts w:ascii="Times New Roman"/>
                <w:b w:val="false"/>
                <w:i w:val="false"/>
                <w:color w:val="000000"/>
                <w:sz w:val="20"/>
              </w:rPr>
              <w:t>мых за счет госзаказа в</w:t>
            </w:r>
            <w:r>
              <w:br/>
            </w:r>
            <w:r>
              <w:rPr>
                <w:rFonts w:ascii="Times New Roman"/>
                <w:b w:val="false"/>
                <w:i w:val="false"/>
                <w:color w:val="000000"/>
                <w:sz w:val="20"/>
              </w:rPr>
              <w:t>
</w:t>
            </w:r>
            <w:r>
              <w:rPr>
                <w:rFonts w:ascii="Times New Roman"/>
                <w:b w:val="false"/>
                <w:i w:val="false"/>
                <w:color w:val="000000"/>
                <w:sz w:val="20"/>
              </w:rPr>
              <w:t>учебных заведений ТиПО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Достижение целевого индикатора будет способствовать улучшению индикаторов ГИК</w:t>
            </w:r>
            <w:r>
              <w:br/>
            </w:r>
            <w:r>
              <w:rPr>
                <w:rFonts w:ascii="Times New Roman"/>
                <w:b w:val="false"/>
                <w:i w:val="false"/>
                <w:color w:val="000000"/>
                <w:sz w:val="20"/>
              </w:rPr>
              <w:t>
</w:t>
            </w:r>
            <w:r>
              <w:rPr>
                <w:rFonts w:ascii="Times New Roman"/>
                <w:b w:val="false"/>
                <w:i/>
                <w:color w:val="000000"/>
                <w:sz w:val="20"/>
              </w:rPr>
              <w:t>«Качество образовательной системы», «Охват средним образованием», «Местная доступность</w:t>
            </w:r>
            <w:r>
              <w:br/>
            </w:r>
            <w:r>
              <w:rPr>
                <w:rFonts w:ascii="Times New Roman"/>
                <w:b w:val="false"/>
                <w:i w:val="false"/>
                <w:color w:val="000000"/>
                <w:sz w:val="20"/>
              </w:rPr>
              <w:t>
</w:t>
            </w:r>
            <w:r>
              <w:rPr>
                <w:rFonts w:ascii="Times New Roman"/>
                <w:b w:val="false"/>
                <w:i/>
                <w:color w:val="000000"/>
                <w:sz w:val="20"/>
              </w:rPr>
              <w:t>исследовательских и тренинговых услуг», «Тренинг персонала» при условии сохранения</w:t>
            </w:r>
            <w:r>
              <w:br/>
            </w:r>
            <w:r>
              <w:rPr>
                <w:rFonts w:ascii="Times New Roman"/>
                <w:b w:val="false"/>
                <w:i w:val="false"/>
                <w:color w:val="000000"/>
                <w:sz w:val="20"/>
              </w:rPr>
              <w:t>
</w:t>
            </w:r>
            <w:r>
              <w:rPr>
                <w:rFonts w:ascii="Times New Roman"/>
                <w:b w:val="false"/>
                <w:i/>
                <w:color w:val="000000"/>
                <w:sz w:val="20"/>
              </w:rPr>
              <w:t>методики ранжирования стран стабильного состава стран-участников ГИК, определенной</w:t>
            </w:r>
            <w:r>
              <w:br/>
            </w:r>
            <w:r>
              <w:rPr>
                <w:rFonts w:ascii="Times New Roman"/>
                <w:b w:val="false"/>
                <w:i w:val="false"/>
                <w:color w:val="000000"/>
                <w:sz w:val="20"/>
              </w:rPr>
              <w:t>
</w:t>
            </w:r>
            <w:r>
              <w:rPr>
                <w:rFonts w:ascii="Times New Roman"/>
                <w:b w:val="false"/>
                <w:i/>
                <w:color w:val="000000"/>
                <w:sz w:val="20"/>
              </w:rPr>
              <w:t>объективности опрашиваемых респондентов.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Подготовка профессиональных и научных кадров высшей квалификации отвечающих</w:t>
            </w:r>
            <w:r>
              <w:br/>
            </w:r>
            <w:r>
              <w:rPr>
                <w:rFonts w:ascii="Times New Roman"/>
                <w:b w:val="false"/>
                <w:i w:val="false"/>
                <w:color w:val="000000"/>
                <w:sz w:val="20"/>
              </w:rPr>
              <w:t>
</w:t>
            </w:r>
            <w:r>
              <w:rPr>
                <w:rFonts w:ascii="Times New Roman"/>
                <w:b w:val="false"/>
                <w:i w:val="false"/>
                <w:color w:val="000000"/>
                <w:sz w:val="20"/>
              </w:rPr>
              <w:t>потребностям внутреннего рынка труда и международным требованиям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студентов, прошедших</w:t>
            </w:r>
            <w:r>
              <w:br/>
            </w:r>
            <w:r>
              <w:rPr>
                <w:rFonts w:ascii="Times New Roman"/>
                <w:b w:val="false"/>
                <w:i w:val="false"/>
                <w:color w:val="000000"/>
                <w:sz w:val="20"/>
              </w:rPr>
              <w:t>
</w:t>
            </w:r>
            <w:r>
              <w:rPr>
                <w:rFonts w:ascii="Times New Roman"/>
                <w:b w:val="false"/>
                <w:i w:val="false"/>
                <w:color w:val="000000"/>
                <w:sz w:val="20"/>
              </w:rPr>
              <w:t>пороговый уровень ПГК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w:t>
            </w:r>
            <w:r>
              <w:br/>
            </w:r>
            <w:r>
              <w:rPr>
                <w:rFonts w:ascii="Times New Roman"/>
                <w:b w:val="false"/>
                <w:i w:val="false"/>
                <w:color w:val="000000"/>
                <w:sz w:val="20"/>
              </w:rPr>
              <w:t>
</w:t>
            </w:r>
            <w:r>
              <w:rPr>
                <w:rFonts w:ascii="Times New Roman"/>
                <w:b w:val="false"/>
                <w:i w:val="false"/>
                <w:color w:val="000000"/>
                <w:sz w:val="20"/>
              </w:rPr>
              <w:t>осуществляющих программу</w:t>
            </w:r>
            <w:r>
              <w:br/>
            </w:r>
            <w:r>
              <w:rPr>
                <w:rFonts w:ascii="Times New Roman"/>
                <w:b w:val="false"/>
                <w:i w:val="false"/>
                <w:color w:val="000000"/>
                <w:sz w:val="20"/>
              </w:rPr>
              <w:t>
</w:t>
            </w:r>
            <w:r>
              <w:rPr>
                <w:rFonts w:ascii="Times New Roman"/>
                <w:b w:val="false"/>
                <w:i w:val="false"/>
                <w:color w:val="000000"/>
                <w:sz w:val="20"/>
              </w:rPr>
              <w:t>двудипломного образования</w:t>
            </w:r>
            <w:r>
              <w:br/>
            </w:r>
            <w:r>
              <w:rPr>
                <w:rFonts w:ascii="Times New Roman"/>
                <w:b w:val="false"/>
                <w:i w:val="false"/>
                <w:color w:val="000000"/>
                <w:sz w:val="20"/>
              </w:rPr>
              <w:t>
</w:t>
            </w:r>
            <w:r>
              <w:rPr>
                <w:rFonts w:ascii="Times New Roman"/>
                <w:b w:val="false"/>
                <w:i w:val="false"/>
                <w:color w:val="000000"/>
                <w:sz w:val="20"/>
              </w:rPr>
              <w:t>с зарубежными вузами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w:t>
            </w:r>
            <w:r>
              <w:br/>
            </w:r>
            <w:r>
              <w:rPr>
                <w:rFonts w:ascii="Times New Roman"/>
                <w:b w:val="false"/>
                <w:i w:val="false"/>
                <w:color w:val="000000"/>
                <w:sz w:val="20"/>
              </w:rPr>
              <w:t>
</w:t>
            </w:r>
            <w:r>
              <w:rPr>
                <w:rFonts w:ascii="Times New Roman"/>
                <w:b w:val="false"/>
                <w:i w:val="false"/>
                <w:color w:val="000000"/>
                <w:sz w:val="20"/>
              </w:rPr>
              <w:t>выпускников, обучавшихся</w:t>
            </w:r>
            <w:r>
              <w:br/>
            </w:r>
            <w:r>
              <w:rPr>
                <w:rFonts w:ascii="Times New Roman"/>
                <w:b w:val="false"/>
                <w:i w:val="false"/>
                <w:color w:val="000000"/>
                <w:sz w:val="20"/>
              </w:rPr>
              <w:t>
</w:t>
            </w:r>
            <w:r>
              <w:rPr>
                <w:rFonts w:ascii="Times New Roman"/>
                <w:b w:val="false"/>
                <w:i w:val="false"/>
                <w:color w:val="000000"/>
                <w:sz w:val="20"/>
              </w:rPr>
              <w:t>по госзаказу от общего</w:t>
            </w:r>
            <w:r>
              <w:br/>
            </w:r>
            <w:r>
              <w:rPr>
                <w:rFonts w:ascii="Times New Roman"/>
                <w:b w:val="false"/>
                <w:i w:val="false"/>
                <w:color w:val="000000"/>
                <w:sz w:val="20"/>
              </w:rPr>
              <w:t>
</w:t>
            </w:r>
            <w:r>
              <w:rPr>
                <w:rFonts w:ascii="Times New Roman"/>
                <w:b w:val="false"/>
                <w:i w:val="false"/>
                <w:color w:val="000000"/>
                <w:sz w:val="20"/>
              </w:rPr>
              <w:t>числа выпускников,</w:t>
            </w:r>
            <w:r>
              <w:br/>
            </w:r>
            <w:r>
              <w:rPr>
                <w:rFonts w:ascii="Times New Roman"/>
                <w:b w:val="false"/>
                <w:i w:val="false"/>
                <w:color w:val="000000"/>
                <w:sz w:val="20"/>
              </w:rPr>
              <w:t>
</w:t>
            </w:r>
            <w:r>
              <w:rPr>
                <w:rFonts w:ascii="Times New Roman"/>
                <w:b w:val="false"/>
                <w:i w:val="false"/>
                <w:color w:val="000000"/>
                <w:sz w:val="20"/>
              </w:rPr>
              <w:t>завершивших обучение по</w:t>
            </w:r>
            <w:r>
              <w:br/>
            </w:r>
            <w:r>
              <w:rPr>
                <w:rFonts w:ascii="Times New Roman"/>
                <w:b w:val="false"/>
                <w:i w:val="false"/>
                <w:color w:val="000000"/>
                <w:sz w:val="20"/>
              </w:rPr>
              <w:t>
</w:t>
            </w:r>
            <w:r>
              <w:rPr>
                <w:rFonts w:ascii="Times New Roman"/>
                <w:b w:val="false"/>
                <w:i w:val="false"/>
                <w:color w:val="000000"/>
                <w:sz w:val="20"/>
              </w:rPr>
              <w:t>госзаказу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w:t>
            </w:r>
            <w:r>
              <w:br/>
            </w:r>
            <w:r>
              <w:rPr>
                <w:rFonts w:ascii="Times New Roman"/>
                <w:b w:val="false"/>
                <w:i w:val="false"/>
                <w:color w:val="000000"/>
                <w:sz w:val="20"/>
              </w:rPr>
              <w:t>
</w:t>
            </w:r>
            <w:r>
              <w:rPr>
                <w:rFonts w:ascii="Times New Roman"/>
                <w:b w:val="false"/>
                <w:i w:val="false"/>
                <w:color w:val="000000"/>
                <w:sz w:val="20"/>
              </w:rPr>
              <w:t>плановых проверок</w:t>
            </w:r>
            <w:r>
              <w:br/>
            </w:r>
            <w:r>
              <w:rPr>
                <w:rFonts w:ascii="Times New Roman"/>
                <w:b w:val="false"/>
                <w:i w:val="false"/>
                <w:color w:val="000000"/>
                <w:sz w:val="20"/>
              </w:rPr>
              <w:t>
</w:t>
            </w:r>
            <w:r>
              <w:rPr>
                <w:rFonts w:ascii="Times New Roman"/>
                <w:b w:val="false"/>
                <w:i w:val="false"/>
                <w:color w:val="000000"/>
                <w:sz w:val="20"/>
              </w:rPr>
              <w:t>субъектов контроля</w:t>
            </w:r>
            <w:r>
              <w:br/>
            </w:r>
            <w:r>
              <w:rPr>
                <w:rFonts w:ascii="Times New Roman"/>
                <w:b w:val="false"/>
                <w:i w:val="false"/>
                <w:color w:val="000000"/>
                <w:sz w:val="20"/>
              </w:rPr>
              <w:t>
</w:t>
            </w:r>
            <w:r>
              <w:rPr>
                <w:rFonts w:ascii="Times New Roman"/>
                <w:b w:val="false"/>
                <w:i w:val="false"/>
                <w:color w:val="000000"/>
                <w:sz w:val="20"/>
              </w:rPr>
              <w:t>(согласно ежегодному</w:t>
            </w:r>
            <w:r>
              <w:br/>
            </w:r>
            <w:r>
              <w:rPr>
                <w:rFonts w:ascii="Times New Roman"/>
                <w:b w:val="false"/>
                <w:i w:val="false"/>
                <w:color w:val="000000"/>
                <w:sz w:val="20"/>
              </w:rPr>
              <w:t>
</w:t>
            </w:r>
            <w:r>
              <w:rPr>
                <w:rFonts w:ascii="Times New Roman"/>
                <w:b w:val="false"/>
                <w:i w:val="false"/>
                <w:color w:val="000000"/>
                <w:sz w:val="20"/>
              </w:rPr>
              <w:t>плану проверок)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проведения проверок</w:t>
            </w:r>
            <w:r>
              <w:br/>
            </w:r>
            <w:r>
              <w:rPr>
                <w:rFonts w:ascii="Times New Roman"/>
                <w:b w:val="false"/>
                <w:i w:val="false"/>
                <w:color w:val="000000"/>
                <w:sz w:val="20"/>
              </w:rPr>
              <w:t>
</w:t>
            </w:r>
            <w:r>
              <w:rPr>
                <w:rFonts w:ascii="Times New Roman"/>
                <w:b w:val="false"/>
                <w:i w:val="false"/>
                <w:color w:val="000000"/>
                <w:sz w:val="20"/>
              </w:rPr>
              <w:t>субъектов контроля,</w:t>
            </w:r>
            <w:r>
              <w:br/>
            </w:r>
            <w:r>
              <w:rPr>
                <w:rFonts w:ascii="Times New Roman"/>
                <w:b w:val="false"/>
                <w:i w:val="false"/>
                <w:color w:val="000000"/>
                <w:sz w:val="20"/>
              </w:rPr>
              <w:t>
</w:t>
            </w:r>
            <w:r>
              <w:rPr>
                <w:rFonts w:ascii="Times New Roman"/>
                <w:b w:val="false"/>
                <w:i w:val="false"/>
                <w:color w:val="000000"/>
                <w:sz w:val="20"/>
              </w:rPr>
              <w:t>отнесенных к категориям</w:t>
            </w:r>
            <w:r>
              <w:br/>
            </w:r>
            <w:r>
              <w:rPr>
                <w:rFonts w:ascii="Times New Roman"/>
                <w:b w:val="false"/>
                <w:i w:val="false"/>
                <w:color w:val="000000"/>
                <w:sz w:val="20"/>
              </w:rPr>
              <w:t>
</w:t>
            </w:r>
            <w:r>
              <w:rPr>
                <w:rFonts w:ascii="Times New Roman"/>
                <w:b w:val="false"/>
                <w:i w:val="false"/>
                <w:color w:val="000000"/>
                <w:sz w:val="20"/>
              </w:rPr>
              <w:t>незначительной и средней</w:t>
            </w:r>
            <w:r>
              <w:br/>
            </w:r>
            <w:r>
              <w:rPr>
                <w:rFonts w:ascii="Times New Roman"/>
                <w:b w:val="false"/>
                <w:i w:val="false"/>
                <w:color w:val="000000"/>
                <w:sz w:val="20"/>
              </w:rPr>
              <w:t>
</w:t>
            </w:r>
            <w:r>
              <w:rPr>
                <w:rFonts w:ascii="Times New Roman"/>
                <w:b w:val="false"/>
                <w:i w:val="false"/>
                <w:color w:val="000000"/>
                <w:sz w:val="20"/>
              </w:rPr>
              <w:t>степени риска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 Совершенствование образовательных программ, обеспечивающих подготовку</w:t>
            </w:r>
            <w:r>
              <w:br/>
            </w:r>
            <w:r>
              <w:rPr>
                <w:rFonts w:ascii="Times New Roman"/>
                <w:b w:val="false"/>
                <w:i w:val="false"/>
                <w:color w:val="000000"/>
                <w:sz w:val="20"/>
              </w:rPr>
              <w:t>
</w:t>
            </w:r>
            <w:r>
              <w:rPr>
                <w:rFonts w:ascii="Times New Roman"/>
                <w:b w:val="false"/>
                <w:i w:val="false"/>
                <w:color w:val="000000"/>
                <w:sz w:val="20"/>
              </w:rPr>
              <w:t>конкурентоспособных кадров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разрабатываемых ГОСО</w:t>
            </w:r>
            <w:r>
              <w:br/>
            </w:r>
            <w:r>
              <w:rPr>
                <w:rFonts w:ascii="Times New Roman"/>
                <w:b w:val="false"/>
                <w:i w:val="false"/>
                <w:color w:val="000000"/>
                <w:sz w:val="20"/>
              </w:rPr>
              <w:t>
</w:t>
            </w:r>
            <w:r>
              <w:rPr>
                <w:rFonts w:ascii="Times New Roman"/>
                <w:b w:val="false"/>
                <w:i w:val="false"/>
                <w:color w:val="000000"/>
                <w:sz w:val="20"/>
              </w:rPr>
              <w:t>и профессиональных учеб-</w:t>
            </w:r>
            <w:r>
              <w:br/>
            </w:r>
            <w:r>
              <w:rPr>
                <w:rFonts w:ascii="Times New Roman"/>
                <w:b w:val="false"/>
                <w:i w:val="false"/>
                <w:color w:val="000000"/>
                <w:sz w:val="20"/>
              </w:rPr>
              <w:t>
</w:t>
            </w:r>
            <w:r>
              <w:rPr>
                <w:rFonts w:ascii="Times New Roman"/>
                <w:b w:val="false"/>
                <w:i w:val="false"/>
                <w:color w:val="000000"/>
                <w:sz w:val="20"/>
              </w:rPr>
              <w:t>ных программ от общего</w:t>
            </w:r>
            <w:r>
              <w:br/>
            </w:r>
            <w:r>
              <w:rPr>
                <w:rFonts w:ascii="Times New Roman"/>
                <w:b w:val="false"/>
                <w:i w:val="false"/>
                <w:color w:val="000000"/>
                <w:sz w:val="20"/>
              </w:rPr>
              <w:t>
</w:t>
            </w:r>
            <w:r>
              <w:rPr>
                <w:rFonts w:ascii="Times New Roman"/>
                <w:b w:val="false"/>
                <w:i w:val="false"/>
                <w:color w:val="000000"/>
                <w:sz w:val="20"/>
              </w:rPr>
              <w:t>количества ГОСО и прог-</w:t>
            </w:r>
            <w:r>
              <w:br/>
            </w:r>
            <w:r>
              <w:rPr>
                <w:rFonts w:ascii="Times New Roman"/>
                <w:b w:val="false"/>
                <w:i w:val="false"/>
                <w:color w:val="000000"/>
                <w:sz w:val="20"/>
              </w:rPr>
              <w:t>
</w:t>
            </w:r>
            <w:r>
              <w:rPr>
                <w:rFonts w:ascii="Times New Roman"/>
                <w:b w:val="false"/>
                <w:i w:val="false"/>
                <w:color w:val="000000"/>
                <w:sz w:val="20"/>
              </w:rPr>
              <w:t>рамм по специальностям</w:t>
            </w:r>
            <w:r>
              <w:br/>
            </w:r>
            <w:r>
              <w:rPr>
                <w:rFonts w:ascii="Times New Roman"/>
                <w:b w:val="false"/>
                <w:i w:val="false"/>
                <w:color w:val="000000"/>
                <w:sz w:val="20"/>
              </w:rPr>
              <w:t>
</w:t>
            </w:r>
            <w:r>
              <w:rPr>
                <w:rFonts w:ascii="Times New Roman"/>
                <w:b w:val="false"/>
                <w:i w:val="false"/>
                <w:color w:val="000000"/>
                <w:sz w:val="20"/>
              </w:rPr>
              <w:t>бакалавриата, магистра-</w:t>
            </w:r>
            <w:r>
              <w:br/>
            </w:r>
            <w:r>
              <w:rPr>
                <w:rFonts w:ascii="Times New Roman"/>
                <w:b w:val="false"/>
                <w:i w:val="false"/>
                <w:color w:val="000000"/>
                <w:sz w:val="20"/>
              </w:rPr>
              <w:t>
</w:t>
            </w:r>
            <w:r>
              <w:rPr>
                <w:rFonts w:ascii="Times New Roman"/>
                <w:b w:val="false"/>
                <w:i w:val="false"/>
                <w:color w:val="000000"/>
                <w:sz w:val="20"/>
              </w:rPr>
              <w:t>туры и докторантуры, в</w:t>
            </w:r>
            <w:r>
              <w:br/>
            </w:r>
            <w:r>
              <w:rPr>
                <w:rFonts w:ascii="Times New Roman"/>
                <w:b w:val="false"/>
                <w:i w:val="false"/>
                <w:color w:val="000000"/>
                <w:sz w:val="20"/>
              </w:rPr>
              <w:t>
</w:t>
            </w:r>
            <w:r>
              <w:rPr>
                <w:rFonts w:ascii="Times New Roman"/>
                <w:b w:val="false"/>
                <w:i w:val="false"/>
                <w:color w:val="000000"/>
                <w:sz w:val="20"/>
              </w:rPr>
              <w:t>том числе разработанным</w:t>
            </w:r>
            <w:r>
              <w:br/>
            </w:r>
            <w:r>
              <w:rPr>
                <w:rFonts w:ascii="Times New Roman"/>
                <w:b w:val="false"/>
                <w:i w:val="false"/>
                <w:color w:val="000000"/>
                <w:sz w:val="20"/>
              </w:rPr>
              <w:t>
</w:t>
            </w:r>
            <w:r>
              <w:rPr>
                <w:rFonts w:ascii="Times New Roman"/>
                <w:b w:val="false"/>
                <w:i w:val="false"/>
                <w:color w:val="000000"/>
                <w:sz w:val="20"/>
              </w:rPr>
              <w:t>с участием социальных</w:t>
            </w:r>
            <w:r>
              <w:br/>
            </w:r>
            <w:r>
              <w:rPr>
                <w:rFonts w:ascii="Times New Roman"/>
                <w:b w:val="false"/>
                <w:i w:val="false"/>
                <w:color w:val="000000"/>
                <w:sz w:val="20"/>
              </w:rPr>
              <w:t>
</w:t>
            </w:r>
            <w:r>
              <w:rPr>
                <w:rFonts w:ascii="Times New Roman"/>
                <w:b w:val="false"/>
                <w:i w:val="false"/>
                <w:color w:val="000000"/>
                <w:sz w:val="20"/>
              </w:rPr>
              <w:t>партнеров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академической</w:t>
            </w:r>
            <w:r>
              <w:br/>
            </w:r>
            <w:r>
              <w:rPr>
                <w:rFonts w:ascii="Times New Roman"/>
                <w:b w:val="false"/>
                <w:i w:val="false"/>
                <w:color w:val="000000"/>
                <w:sz w:val="20"/>
              </w:rPr>
              <w:t>
</w:t>
            </w:r>
            <w:r>
              <w:rPr>
                <w:rFonts w:ascii="Times New Roman"/>
                <w:b w:val="false"/>
                <w:i w:val="false"/>
                <w:color w:val="000000"/>
                <w:sz w:val="20"/>
              </w:rPr>
              <w:t>свободы вузов в ГОСО по</w:t>
            </w:r>
            <w:r>
              <w:br/>
            </w:r>
            <w:r>
              <w:rPr>
                <w:rFonts w:ascii="Times New Roman"/>
                <w:b w:val="false"/>
                <w:i w:val="false"/>
                <w:color w:val="000000"/>
                <w:sz w:val="20"/>
              </w:rPr>
              <w:t>
</w:t>
            </w:r>
            <w:r>
              <w:rPr>
                <w:rFonts w:ascii="Times New Roman"/>
                <w:b w:val="false"/>
                <w:i w:val="false"/>
                <w:color w:val="000000"/>
                <w:sz w:val="20"/>
              </w:rPr>
              <w:t>специальностям,</w:t>
            </w:r>
            <w:r>
              <w:br/>
            </w:r>
            <w:r>
              <w:rPr>
                <w:rFonts w:ascii="Times New Roman"/>
                <w:b w:val="false"/>
                <w:i w:val="false"/>
                <w:color w:val="000000"/>
                <w:sz w:val="20"/>
              </w:rPr>
              <w:t>
</w:t>
            </w:r>
            <w:r>
              <w:rPr>
                <w:rFonts w:ascii="Times New Roman"/>
                <w:b w:val="false"/>
                <w:i w:val="false"/>
                <w:color w:val="000000"/>
                <w:sz w:val="20"/>
              </w:rPr>
              <w:t>расширение компонента</w:t>
            </w:r>
            <w:r>
              <w:br/>
            </w:r>
            <w:r>
              <w:rPr>
                <w:rFonts w:ascii="Times New Roman"/>
                <w:b w:val="false"/>
                <w:i w:val="false"/>
                <w:color w:val="000000"/>
                <w:sz w:val="20"/>
              </w:rPr>
              <w:t>
</w:t>
            </w:r>
            <w:r>
              <w:rPr>
                <w:rFonts w:ascii="Times New Roman"/>
                <w:b w:val="false"/>
                <w:i w:val="false"/>
                <w:color w:val="000000"/>
                <w:sz w:val="20"/>
              </w:rPr>
              <w:t>по выбору: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бакалавриате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магистратуре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докторантуре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 Развитие материально-технической базы вузов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вузов, имеющих</w:t>
            </w:r>
            <w:r>
              <w:br/>
            </w:r>
            <w:r>
              <w:rPr>
                <w:rFonts w:ascii="Times New Roman"/>
                <w:b w:val="false"/>
                <w:i w:val="false"/>
                <w:color w:val="000000"/>
                <w:sz w:val="20"/>
              </w:rPr>
              <w:t>
</w:t>
            </w:r>
            <w:r>
              <w:rPr>
                <w:rFonts w:ascii="Times New Roman"/>
                <w:b w:val="false"/>
                <w:i w:val="false"/>
                <w:color w:val="000000"/>
                <w:sz w:val="20"/>
              </w:rPr>
              <w:t>лаборатории инженерного</w:t>
            </w:r>
            <w:r>
              <w:br/>
            </w:r>
            <w:r>
              <w:rPr>
                <w:rFonts w:ascii="Times New Roman"/>
                <w:b w:val="false"/>
                <w:i w:val="false"/>
                <w:color w:val="000000"/>
                <w:sz w:val="20"/>
              </w:rPr>
              <w:t>
</w:t>
            </w:r>
            <w:r>
              <w:rPr>
                <w:rFonts w:ascii="Times New Roman"/>
                <w:b w:val="false"/>
                <w:i w:val="false"/>
                <w:color w:val="000000"/>
                <w:sz w:val="20"/>
              </w:rPr>
              <w:t>профиля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1.4.3 Усиление кадрового потенциала вузов путем переподготовки и повышения</w:t>
            </w:r>
            <w:r>
              <w:br/>
            </w:r>
            <w:r>
              <w:rPr>
                <w:rFonts w:ascii="Times New Roman"/>
                <w:b w:val="false"/>
                <w:i w:val="false"/>
                <w:color w:val="000000"/>
                <w:sz w:val="20"/>
              </w:rPr>
              <w:t>
</w:t>
            </w:r>
            <w:r>
              <w:rPr>
                <w:rFonts w:ascii="Times New Roman"/>
                <w:b w:val="false"/>
                <w:i w:val="false"/>
                <w:color w:val="000000"/>
                <w:sz w:val="20"/>
              </w:rPr>
              <w:t>квалификации, стажировок</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профессорско-</w:t>
            </w:r>
            <w:r>
              <w:br/>
            </w:r>
            <w:r>
              <w:rPr>
                <w:rFonts w:ascii="Times New Roman"/>
                <w:b w:val="false"/>
                <w:i w:val="false"/>
                <w:color w:val="000000"/>
                <w:sz w:val="20"/>
              </w:rPr>
              <w:t>
</w:t>
            </w:r>
            <w:r>
              <w:rPr>
                <w:rFonts w:ascii="Times New Roman"/>
                <w:b w:val="false"/>
                <w:i w:val="false"/>
                <w:color w:val="000000"/>
                <w:sz w:val="20"/>
              </w:rPr>
              <w:t>педагогического состава</w:t>
            </w:r>
            <w:r>
              <w:br/>
            </w:r>
            <w:r>
              <w:rPr>
                <w:rFonts w:ascii="Times New Roman"/>
                <w:b w:val="false"/>
                <w:i w:val="false"/>
                <w:color w:val="000000"/>
                <w:sz w:val="20"/>
              </w:rPr>
              <w:t>
</w:t>
            </w:r>
            <w:r>
              <w:rPr>
                <w:rFonts w:ascii="Times New Roman"/>
                <w:b w:val="false"/>
                <w:i w:val="false"/>
                <w:color w:val="000000"/>
                <w:sz w:val="20"/>
              </w:rPr>
              <w:t>(далее - ППС), прошедших</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внутри страны за счет</w:t>
            </w:r>
            <w:r>
              <w:br/>
            </w:r>
            <w:r>
              <w:rPr>
                <w:rFonts w:ascii="Times New Roman"/>
                <w:b w:val="false"/>
                <w:i w:val="false"/>
                <w:color w:val="000000"/>
                <w:sz w:val="20"/>
              </w:rPr>
              <w:t>
</w:t>
            </w:r>
            <w:r>
              <w:rPr>
                <w:rFonts w:ascii="Times New Roman"/>
                <w:b w:val="false"/>
                <w:i w:val="false"/>
                <w:color w:val="000000"/>
                <w:sz w:val="20"/>
              </w:rPr>
              <w:t>госбюджета ежегодно</w:t>
            </w:r>
            <w:r>
              <w:br/>
            </w:r>
            <w:r>
              <w:rPr>
                <w:rFonts w:ascii="Times New Roman"/>
                <w:b w:val="false"/>
                <w:i w:val="false"/>
                <w:color w:val="000000"/>
                <w:sz w:val="20"/>
              </w:rPr>
              <w:t>
</w:t>
            </w:r>
            <w:r>
              <w:rPr>
                <w:rFonts w:ascii="Times New Roman"/>
                <w:b w:val="false"/>
                <w:i w:val="false"/>
                <w:color w:val="000000"/>
                <w:sz w:val="20"/>
              </w:rPr>
              <w:t>составит от общего числа</w:t>
            </w:r>
            <w:r>
              <w:br/>
            </w:r>
            <w:r>
              <w:rPr>
                <w:rFonts w:ascii="Times New Roman"/>
                <w:b w:val="false"/>
                <w:i w:val="false"/>
                <w:color w:val="000000"/>
                <w:sz w:val="20"/>
              </w:rPr>
              <w:t>
</w:t>
            </w:r>
            <w:r>
              <w:rPr>
                <w:rFonts w:ascii="Times New Roman"/>
                <w:b w:val="false"/>
                <w:i w:val="false"/>
                <w:color w:val="000000"/>
                <w:sz w:val="20"/>
              </w:rPr>
              <w:t>ППС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профессорско-</w:t>
            </w:r>
            <w:r>
              <w:br/>
            </w:r>
            <w:r>
              <w:rPr>
                <w:rFonts w:ascii="Times New Roman"/>
                <w:b w:val="false"/>
                <w:i w:val="false"/>
                <w:color w:val="000000"/>
                <w:sz w:val="20"/>
              </w:rPr>
              <w:t>
</w:t>
            </w:r>
            <w:r>
              <w:rPr>
                <w:rFonts w:ascii="Times New Roman"/>
                <w:b w:val="false"/>
                <w:i w:val="false"/>
                <w:color w:val="000000"/>
                <w:sz w:val="20"/>
              </w:rPr>
              <w:t>педагогического состава</w:t>
            </w:r>
            <w:r>
              <w:br/>
            </w:r>
            <w:r>
              <w:rPr>
                <w:rFonts w:ascii="Times New Roman"/>
                <w:b w:val="false"/>
                <w:i w:val="false"/>
                <w:color w:val="000000"/>
                <w:sz w:val="20"/>
              </w:rPr>
              <w:t>
</w:t>
            </w:r>
            <w:r>
              <w:rPr>
                <w:rFonts w:ascii="Times New Roman"/>
                <w:b w:val="false"/>
                <w:i w:val="false"/>
                <w:color w:val="000000"/>
                <w:sz w:val="20"/>
              </w:rPr>
              <w:t>(далее - ППС), прошедших</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ППС за рубежом за счет</w:t>
            </w:r>
            <w:r>
              <w:br/>
            </w:r>
            <w:r>
              <w:rPr>
                <w:rFonts w:ascii="Times New Roman"/>
                <w:b w:val="false"/>
                <w:i w:val="false"/>
                <w:color w:val="000000"/>
                <w:sz w:val="20"/>
              </w:rPr>
              <w:t>
</w:t>
            </w:r>
            <w:r>
              <w:rPr>
                <w:rFonts w:ascii="Times New Roman"/>
                <w:b w:val="false"/>
                <w:i w:val="false"/>
                <w:color w:val="000000"/>
                <w:sz w:val="20"/>
              </w:rPr>
              <w:t>госбюджета ежегодно</w:t>
            </w:r>
            <w:r>
              <w:br/>
            </w:r>
            <w:r>
              <w:rPr>
                <w:rFonts w:ascii="Times New Roman"/>
                <w:b w:val="false"/>
                <w:i w:val="false"/>
                <w:color w:val="000000"/>
                <w:sz w:val="20"/>
              </w:rPr>
              <w:t>
</w:t>
            </w:r>
            <w:r>
              <w:rPr>
                <w:rFonts w:ascii="Times New Roman"/>
                <w:b w:val="false"/>
                <w:i w:val="false"/>
                <w:color w:val="000000"/>
                <w:sz w:val="20"/>
              </w:rPr>
              <w:t>составит от общего числа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зарубежных</w:t>
            </w:r>
            <w:r>
              <w:br/>
            </w:r>
            <w:r>
              <w:rPr>
                <w:rFonts w:ascii="Times New Roman"/>
                <w:b w:val="false"/>
                <w:i w:val="false"/>
                <w:color w:val="000000"/>
                <w:sz w:val="20"/>
              </w:rPr>
              <w:t>
</w:t>
            </w:r>
            <w:r>
              <w:rPr>
                <w:rFonts w:ascii="Times New Roman"/>
                <w:b w:val="false"/>
                <w:i w:val="false"/>
                <w:color w:val="000000"/>
                <w:sz w:val="20"/>
              </w:rPr>
              <w:t>преподавателей и</w:t>
            </w:r>
            <w:r>
              <w:br/>
            </w:r>
            <w:r>
              <w:rPr>
                <w:rFonts w:ascii="Times New Roman"/>
                <w:b w:val="false"/>
                <w:i w:val="false"/>
                <w:color w:val="000000"/>
                <w:sz w:val="20"/>
              </w:rPr>
              <w:t>
</w:t>
            </w:r>
            <w:r>
              <w:rPr>
                <w:rFonts w:ascii="Times New Roman"/>
                <w:b w:val="false"/>
                <w:i w:val="false"/>
                <w:color w:val="000000"/>
                <w:sz w:val="20"/>
              </w:rPr>
              <w:t>консультантов, ежегодно</w:t>
            </w:r>
            <w:r>
              <w:br/>
            </w:r>
            <w:r>
              <w:rPr>
                <w:rFonts w:ascii="Times New Roman"/>
                <w:b w:val="false"/>
                <w:i w:val="false"/>
                <w:color w:val="000000"/>
                <w:sz w:val="20"/>
              </w:rPr>
              <w:t>
</w:t>
            </w:r>
            <w:r>
              <w:rPr>
                <w:rFonts w:ascii="Times New Roman"/>
                <w:b w:val="false"/>
                <w:i w:val="false"/>
                <w:color w:val="000000"/>
                <w:sz w:val="20"/>
              </w:rPr>
              <w:t>привлекаемых в каждый</w:t>
            </w:r>
            <w:r>
              <w:br/>
            </w:r>
            <w:r>
              <w:rPr>
                <w:rFonts w:ascii="Times New Roman"/>
                <w:b w:val="false"/>
                <w:i w:val="false"/>
                <w:color w:val="000000"/>
                <w:sz w:val="20"/>
              </w:rPr>
              <w:t>
</w:t>
            </w:r>
            <w:r>
              <w:rPr>
                <w:rFonts w:ascii="Times New Roman"/>
                <w:b w:val="false"/>
                <w:i w:val="false"/>
                <w:color w:val="000000"/>
                <w:sz w:val="20"/>
              </w:rPr>
              <w:t>национальный вуз,</w:t>
            </w:r>
            <w:r>
              <w:br/>
            </w:r>
            <w:r>
              <w:rPr>
                <w:rFonts w:ascii="Times New Roman"/>
                <w:b w:val="false"/>
                <w:i w:val="false"/>
                <w:color w:val="000000"/>
                <w:sz w:val="20"/>
              </w:rPr>
              <w:t>
</w:t>
            </w:r>
            <w:r>
              <w:rPr>
                <w:rFonts w:ascii="Times New Roman"/>
                <w:b w:val="false"/>
                <w:i w:val="false"/>
                <w:color w:val="000000"/>
                <w:sz w:val="20"/>
              </w:rPr>
              <w:t>составит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1.4.4 Создание механизмов контроля качества образовательных услуг в рамках</w:t>
            </w:r>
            <w:r>
              <w:br/>
            </w:r>
            <w:r>
              <w:rPr>
                <w:rFonts w:ascii="Times New Roman"/>
                <w:b w:val="false"/>
                <w:i w:val="false"/>
                <w:color w:val="000000"/>
                <w:sz w:val="20"/>
              </w:rPr>
              <w:t>
</w:t>
            </w:r>
            <w:r>
              <w:rPr>
                <w:rFonts w:ascii="Times New Roman"/>
                <w:b w:val="false"/>
                <w:i w:val="false"/>
                <w:color w:val="000000"/>
                <w:sz w:val="20"/>
              </w:rPr>
              <w:t>национальной системы оценки качества образования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прошедших</w:t>
            </w:r>
            <w:r>
              <w:br/>
            </w:r>
            <w:r>
              <w:rPr>
                <w:rFonts w:ascii="Times New Roman"/>
                <w:b w:val="false"/>
                <w:i w:val="false"/>
                <w:color w:val="000000"/>
                <w:sz w:val="20"/>
              </w:rPr>
              <w:t>
</w:t>
            </w:r>
            <w:r>
              <w:rPr>
                <w:rFonts w:ascii="Times New Roman"/>
                <w:b w:val="false"/>
                <w:i w:val="false"/>
                <w:color w:val="000000"/>
                <w:sz w:val="20"/>
              </w:rPr>
              <w:t>государственную</w:t>
            </w:r>
            <w:r>
              <w:br/>
            </w:r>
            <w:r>
              <w:rPr>
                <w:rFonts w:ascii="Times New Roman"/>
                <w:b w:val="false"/>
                <w:i w:val="false"/>
                <w:color w:val="000000"/>
                <w:sz w:val="20"/>
              </w:rPr>
              <w:t>
</w:t>
            </w:r>
            <w:r>
              <w:rPr>
                <w:rFonts w:ascii="Times New Roman"/>
                <w:b w:val="false"/>
                <w:i w:val="false"/>
                <w:color w:val="000000"/>
                <w:sz w:val="20"/>
              </w:rPr>
              <w:t>аттестацию, от общего</w:t>
            </w:r>
            <w:r>
              <w:br/>
            </w:r>
            <w:r>
              <w:rPr>
                <w:rFonts w:ascii="Times New Roman"/>
                <w:b w:val="false"/>
                <w:i w:val="false"/>
                <w:color w:val="000000"/>
                <w:sz w:val="20"/>
              </w:rPr>
              <w:t>
</w:t>
            </w:r>
            <w:r>
              <w:rPr>
                <w:rFonts w:ascii="Times New Roman"/>
                <w:b w:val="false"/>
                <w:i w:val="false"/>
                <w:color w:val="000000"/>
                <w:sz w:val="20"/>
              </w:rPr>
              <w:t>запланированного числа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прошедших</w:t>
            </w:r>
            <w:r>
              <w:br/>
            </w:r>
            <w:r>
              <w:rPr>
                <w:rFonts w:ascii="Times New Roman"/>
                <w:b w:val="false"/>
                <w:i w:val="false"/>
                <w:color w:val="000000"/>
                <w:sz w:val="20"/>
              </w:rPr>
              <w:t>
</w:t>
            </w:r>
            <w:r>
              <w:rPr>
                <w:rFonts w:ascii="Times New Roman"/>
                <w:b w:val="false"/>
                <w:i w:val="false"/>
                <w:color w:val="000000"/>
                <w:sz w:val="20"/>
              </w:rPr>
              <w:t>проверку на соблюдение</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общего запланированного</w:t>
            </w:r>
            <w:r>
              <w:br/>
            </w:r>
            <w:r>
              <w:rPr>
                <w:rFonts w:ascii="Times New Roman"/>
                <w:b w:val="false"/>
                <w:i w:val="false"/>
                <w:color w:val="000000"/>
                <w:sz w:val="20"/>
              </w:rPr>
              <w:t>
</w:t>
            </w:r>
            <w:r>
              <w:rPr>
                <w:rFonts w:ascii="Times New Roman"/>
                <w:b w:val="false"/>
                <w:i w:val="false"/>
                <w:color w:val="000000"/>
                <w:sz w:val="20"/>
              </w:rPr>
              <w:t>числа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прошедших</w:t>
            </w:r>
            <w:r>
              <w:br/>
            </w:r>
            <w:r>
              <w:rPr>
                <w:rFonts w:ascii="Times New Roman"/>
                <w:b w:val="false"/>
                <w:i w:val="false"/>
                <w:color w:val="000000"/>
                <w:sz w:val="20"/>
              </w:rPr>
              <w:t>
</w:t>
            </w:r>
            <w:r>
              <w:rPr>
                <w:rFonts w:ascii="Times New Roman"/>
                <w:b w:val="false"/>
                <w:i w:val="false"/>
                <w:color w:val="000000"/>
                <w:sz w:val="20"/>
              </w:rPr>
              <w:t>международную</w:t>
            </w:r>
            <w:r>
              <w:br/>
            </w:r>
            <w:r>
              <w:rPr>
                <w:rFonts w:ascii="Times New Roman"/>
                <w:b w:val="false"/>
                <w:i w:val="false"/>
                <w:color w:val="000000"/>
                <w:sz w:val="20"/>
              </w:rPr>
              <w:t>
</w:t>
            </w:r>
            <w:r>
              <w:rPr>
                <w:rFonts w:ascii="Times New Roman"/>
                <w:b w:val="false"/>
                <w:i w:val="false"/>
                <w:color w:val="000000"/>
                <w:sz w:val="20"/>
              </w:rPr>
              <w:t>специализированную</w:t>
            </w:r>
            <w:r>
              <w:br/>
            </w:r>
            <w:r>
              <w:rPr>
                <w:rFonts w:ascii="Times New Roman"/>
                <w:b w:val="false"/>
                <w:i w:val="false"/>
                <w:color w:val="000000"/>
                <w:sz w:val="20"/>
              </w:rPr>
              <w:t>
</w:t>
            </w:r>
            <w:r>
              <w:rPr>
                <w:rFonts w:ascii="Times New Roman"/>
                <w:b w:val="false"/>
                <w:i w:val="false"/>
                <w:color w:val="000000"/>
                <w:sz w:val="20"/>
              </w:rPr>
              <w:t>аккредитацию</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образователь-</w:t>
            </w:r>
            <w:r>
              <w:br/>
            </w:r>
            <w:r>
              <w:rPr>
                <w:rFonts w:ascii="Times New Roman"/>
                <w:b w:val="false"/>
                <w:i w:val="false"/>
                <w:color w:val="000000"/>
                <w:sz w:val="20"/>
              </w:rPr>
              <w:t>
</w:t>
            </w:r>
            <w:r>
              <w:rPr>
                <w:rFonts w:ascii="Times New Roman"/>
                <w:b w:val="false"/>
                <w:i w:val="false"/>
                <w:color w:val="000000"/>
                <w:sz w:val="20"/>
              </w:rPr>
              <w:t>ных программ, аккредито-</w:t>
            </w:r>
            <w:r>
              <w:br/>
            </w:r>
            <w:r>
              <w:rPr>
                <w:rFonts w:ascii="Times New Roman"/>
                <w:b w:val="false"/>
                <w:i w:val="false"/>
                <w:color w:val="000000"/>
                <w:sz w:val="20"/>
              </w:rPr>
              <w:t>
</w:t>
            </w:r>
            <w:r>
              <w:rPr>
                <w:rFonts w:ascii="Times New Roman"/>
                <w:b w:val="false"/>
                <w:i w:val="false"/>
                <w:color w:val="000000"/>
                <w:sz w:val="20"/>
              </w:rPr>
              <w:t>ванных зарубежными</w:t>
            </w:r>
            <w:r>
              <w:br/>
            </w:r>
            <w:r>
              <w:rPr>
                <w:rFonts w:ascii="Times New Roman"/>
                <w:b w:val="false"/>
                <w:i w:val="false"/>
                <w:color w:val="000000"/>
                <w:sz w:val="20"/>
              </w:rPr>
              <w:t>
</w:t>
            </w:r>
            <w:r>
              <w:rPr>
                <w:rFonts w:ascii="Times New Roman"/>
                <w:b w:val="false"/>
                <w:i w:val="false"/>
                <w:color w:val="000000"/>
                <w:sz w:val="20"/>
              </w:rPr>
              <w:t>аккредитационными</w:t>
            </w:r>
            <w:r>
              <w:br/>
            </w:r>
            <w:r>
              <w:rPr>
                <w:rFonts w:ascii="Times New Roman"/>
                <w:b w:val="false"/>
                <w:i w:val="false"/>
                <w:color w:val="000000"/>
                <w:sz w:val="20"/>
              </w:rPr>
              <w:t>
</w:t>
            </w:r>
            <w:r>
              <w:rPr>
                <w:rFonts w:ascii="Times New Roman"/>
                <w:b w:val="false"/>
                <w:i w:val="false"/>
                <w:color w:val="000000"/>
                <w:sz w:val="20"/>
              </w:rPr>
              <w:t>органами за счет</w:t>
            </w:r>
            <w:r>
              <w:br/>
            </w:r>
            <w:r>
              <w:rPr>
                <w:rFonts w:ascii="Times New Roman"/>
                <w:b w:val="false"/>
                <w:i w:val="false"/>
                <w:color w:val="000000"/>
                <w:sz w:val="20"/>
              </w:rPr>
              <w:t>
</w:t>
            </w:r>
            <w:r>
              <w:rPr>
                <w:rFonts w:ascii="Times New Roman"/>
                <w:b w:val="false"/>
                <w:i w:val="false"/>
                <w:color w:val="000000"/>
                <w:sz w:val="20"/>
              </w:rPr>
              <w:t>внебюджетных средств</w:t>
            </w:r>
            <w:r>
              <w:br/>
            </w:r>
            <w:r>
              <w:rPr>
                <w:rFonts w:ascii="Times New Roman"/>
                <w:b w:val="false"/>
                <w:i w:val="false"/>
                <w:color w:val="000000"/>
                <w:sz w:val="20"/>
              </w:rPr>
              <w:t>
</w:t>
            </w:r>
            <w:r>
              <w:rPr>
                <w:rFonts w:ascii="Times New Roman"/>
                <w:b w:val="false"/>
                <w:i w:val="false"/>
                <w:color w:val="000000"/>
                <w:sz w:val="20"/>
              </w:rPr>
              <w:t>самих вузов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вузов,</w:t>
            </w:r>
            <w:r>
              <w:br/>
            </w:r>
            <w:r>
              <w:rPr>
                <w:rFonts w:ascii="Times New Roman"/>
                <w:b w:val="false"/>
                <w:i w:val="false"/>
                <w:color w:val="000000"/>
                <w:sz w:val="20"/>
              </w:rPr>
              <w:t>
</w:t>
            </w:r>
            <w:r>
              <w:rPr>
                <w:rFonts w:ascii="Times New Roman"/>
                <w:b w:val="false"/>
                <w:i w:val="false"/>
                <w:color w:val="000000"/>
                <w:sz w:val="20"/>
              </w:rPr>
              <w:t>аккредитованных</w:t>
            </w:r>
            <w:r>
              <w:br/>
            </w:r>
            <w:r>
              <w:rPr>
                <w:rFonts w:ascii="Times New Roman"/>
                <w:b w:val="false"/>
                <w:i w:val="false"/>
                <w:color w:val="000000"/>
                <w:sz w:val="20"/>
              </w:rPr>
              <w:t>
</w:t>
            </w:r>
            <w:r>
              <w:rPr>
                <w:rFonts w:ascii="Times New Roman"/>
                <w:b w:val="false"/>
                <w:i w:val="false"/>
                <w:color w:val="000000"/>
                <w:sz w:val="20"/>
              </w:rPr>
              <w:t>отечественными</w:t>
            </w:r>
            <w:r>
              <w:br/>
            </w:r>
            <w:r>
              <w:rPr>
                <w:rFonts w:ascii="Times New Roman"/>
                <w:b w:val="false"/>
                <w:i w:val="false"/>
                <w:color w:val="000000"/>
                <w:sz w:val="20"/>
              </w:rPr>
              <w:t>
</w:t>
            </w:r>
            <w:r>
              <w:rPr>
                <w:rFonts w:ascii="Times New Roman"/>
                <w:b w:val="false"/>
                <w:i w:val="false"/>
                <w:color w:val="000000"/>
                <w:sz w:val="20"/>
              </w:rPr>
              <w:t>аккредитационными</w:t>
            </w:r>
            <w:r>
              <w:br/>
            </w:r>
            <w:r>
              <w:rPr>
                <w:rFonts w:ascii="Times New Roman"/>
                <w:b w:val="false"/>
                <w:i w:val="false"/>
                <w:color w:val="000000"/>
                <w:sz w:val="20"/>
              </w:rPr>
              <w:t>
</w:t>
            </w:r>
            <w:r>
              <w:rPr>
                <w:rFonts w:ascii="Times New Roman"/>
                <w:b w:val="false"/>
                <w:i w:val="false"/>
                <w:color w:val="000000"/>
                <w:sz w:val="20"/>
              </w:rPr>
              <w:t>органами за счет</w:t>
            </w:r>
            <w:r>
              <w:br/>
            </w:r>
            <w:r>
              <w:rPr>
                <w:rFonts w:ascii="Times New Roman"/>
                <w:b w:val="false"/>
                <w:i w:val="false"/>
                <w:color w:val="000000"/>
                <w:sz w:val="20"/>
              </w:rPr>
              <w:t>
</w:t>
            </w:r>
            <w:r>
              <w:rPr>
                <w:rFonts w:ascii="Times New Roman"/>
                <w:b w:val="false"/>
                <w:i w:val="false"/>
                <w:color w:val="000000"/>
                <w:sz w:val="20"/>
              </w:rPr>
              <w:t>внебюджетных средств</w:t>
            </w:r>
            <w:r>
              <w:br/>
            </w:r>
            <w:r>
              <w:rPr>
                <w:rFonts w:ascii="Times New Roman"/>
                <w:b w:val="false"/>
                <w:i w:val="false"/>
                <w:color w:val="000000"/>
                <w:sz w:val="20"/>
              </w:rPr>
              <w:t>
</w:t>
            </w:r>
            <w:r>
              <w:rPr>
                <w:rFonts w:ascii="Times New Roman"/>
                <w:b w:val="false"/>
                <w:i w:val="false"/>
                <w:color w:val="000000"/>
                <w:sz w:val="20"/>
              </w:rPr>
              <w:t>самих вузов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соискателей,</w:t>
            </w:r>
            <w:r>
              <w:br/>
            </w:r>
            <w:r>
              <w:rPr>
                <w:rFonts w:ascii="Times New Roman"/>
                <w:b w:val="false"/>
                <w:i w:val="false"/>
                <w:color w:val="000000"/>
                <w:sz w:val="20"/>
              </w:rPr>
              <w:t>
</w:t>
            </w:r>
            <w:r>
              <w:rPr>
                <w:rFonts w:ascii="Times New Roman"/>
                <w:b w:val="false"/>
                <w:i w:val="false"/>
                <w:color w:val="000000"/>
                <w:sz w:val="20"/>
              </w:rPr>
              <w:t>утвержденных в ученых</w:t>
            </w:r>
            <w:r>
              <w:br/>
            </w:r>
            <w:r>
              <w:rPr>
                <w:rFonts w:ascii="Times New Roman"/>
                <w:b w:val="false"/>
                <w:i w:val="false"/>
                <w:color w:val="000000"/>
                <w:sz w:val="20"/>
              </w:rPr>
              <w:t>
</w:t>
            </w:r>
            <w:r>
              <w:rPr>
                <w:rFonts w:ascii="Times New Roman"/>
                <w:b w:val="false"/>
                <w:i w:val="false"/>
                <w:color w:val="000000"/>
                <w:sz w:val="20"/>
              </w:rPr>
              <w:t>степенях, от их общего</w:t>
            </w:r>
            <w:r>
              <w:br/>
            </w:r>
            <w:r>
              <w:rPr>
                <w:rFonts w:ascii="Times New Roman"/>
                <w:b w:val="false"/>
                <w:i w:val="false"/>
                <w:color w:val="000000"/>
                <w:sz w:val="20"/>
              </w:rPr>
              <w:t>
</w:t>
            </w:r>
            <w:r>
              <w:rPr>
                <w:rFonts w:ascii="Times New Roman"/>
                <w:b w:val="false"/>
                <w:i w:val="false"/>
                <w:color w:val="000000"/>
                <w:sz w:val="20"/>
              </w:rPr>
              <w:t>числа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соискателей,</w:t>
            </w:r>
            <w:r>
              <w:br/>
            </w:r>
            <w:r>
              <w:rPr>
                <w:rFonts w:ascii="Times New Roman"/>
                <w:b w:val="false"/>
                <w:i w:val="false"/>
                <w:color w:val="000000"/>
                <w:sz w:val="20"/>
              </w:rPr>
              <w:t>
</w:t>
            </w:r>
            <w:r>
              <w:rPr>
                <w:rFonts w:ascii="Times New Roman"/>
                <w:b w:val="false"/>
                <w:i w:val="false"/>
                <w:color w:val="000000"/>
                <w:sz w:val="20"/>
              </w:rPr>
              <w:t>утвержденных в ученых</w:t>
            </w:r>
            <w:r>
              <w:br/>
            </w:r>
            <w:r>
              <w:rPr>
                <w:rFonts w:ascii="Times New Roman"/>
                <w:b w:val="false"/>
                <w:i w:val="false"/>
                <w:color w:val="000000"/>
                <w:sz w:val="20"/>
              </w:rPr>
              <w:t>
</w:t>
            </w:r>
            <w:r>
              <w:rPr>
                <w:rFonts w:ascii="Times New Roman"/>
                <w:b w:val="false"/>
                <w:i w:val="false"/>
                <w:color w:val="000000"/>
                <w:sz w:val="20"/>
              </w:rPr>
              <w:t>званиях, от их общего</w:t>
            </w:r>
            <w:r>
              <w:br/>
            </w:r>
            <w:r>
              <w:rPr>
                <w:rFonts w:ascii="Times New Roman"/>
                <w:b w:val="false"/>
                <w:i w:val="false"/>
                <w:color w:val="000000"/>
                <w:sz w:val="20"/>
              </w:rPr>
              <w:t>
</w:t>
            </w:r>
            <w:r>
              <w:rPr>
                <w:rFonts w:ascii="Times New Roman"/>
                <w:b w:val="false"/>
                <w:i w:val="false"/>
                <w:color w:val="000000"/>
                <w:sz w:val="20"/>
              </w:rPr>
              <w:t>числа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1.4.5 Развитие экспорта высшего образования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иностранных</w:t>
            </w:r>
            <w:r>
              <w:br/>
            </w:r>
            <w:r>
              <w:rPr>
                <w:rFonts w:ascii="Times New Roman"/>
                <w:b w:val="false"/>
                <w:i w:val="false"/>
                <w:color w:val="000000"/>
                <w:sz w:val="20"/>
              </w:rPr>
              <w:t>
</w:t>
            </w:r>
            <w:r>
              <w:rPr>
                <w:rFonts w:ascii="Times New Roman"/>
                <w:b w:val="false"/>
                <w:i w:val="false"/>
                <w:color w:val="000000"/>
                <w:sz w:val="20"/>
              </w:rPr>
              <w:t>студентов от общего</w:t>
            </w:r>
            <w:r>
              <w:br/>
            </w:r>
            <w:r>
              <w:rPr>
                <w:rFonts w:ascii="Times New Roman"/>
                <w:b w:val="false"/>
                <w:i w:val="false"/>
                <w:color w:val="000000"/>
                <w:sz w:val="20"/>
              </w:rPr>
              <w:t>
</w:t>
            </w:r>
            <w:r>
              <w:rPr>
                <w:rFonts w:ascii="Times New Roman"/>
                <w:b w:val="false"/>
                <w:i w:val="false"/>
                <w:color w:val="000000"/>
                <w:sz w:val="20"/>
              </w:rPr>
              <w:t>числа студентов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1.4.6 Подготовка кадров, соответствующих требованиям Лиссабонской Конвенции</w:t>
            </w:r>
            <w:r>
              <w:br/>
            </w:r>
            <w:r>
              <w:rPr>
                <w:rFonts w:ascii="Times New Roman"/>
                <w:b w:val="false"/>
                <w:i w:val="false"/>
                <w:color w:val="000000"/>
                <w:sz w:val="20"/>
              </w:rPr>
              <w:t>
</w:t>
            </w:r>
            <w:r>
              <w:rPr>
                <w:rFonts w:ascii="Times New Roman"/>
                <w:b w:val="false"/>
                <w:i w:val="false"/>
                <w:color w:val="000000"/>
                <w:sz w:val="20"/>
              </w:rPr>
              <w:t>ЮНЕСКО и Болонского процесса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студентов,</w:t>
            </w:r>
            <w:r>
              <w:br/>
            </w:r>
            <w:r>
              <w:rPr>
                <w:rFonts w:ascii="Times New Roman"/>
                <w:b w:val="false"/>
                <w:i w:val="false"/>
                <w:color w:val="000000"/>
                <w:sz w:val="20"/>
              </w:rPr>
              <w:t>
</w:t>
            </w:r>
            <w:r>
              <w:rPr>
                <w:rFonts w:ascii="Times New Roman"/>
                <w:b w:val="false"/>
                <w:i w:val="false"/>
                <w:color w:val="000000"/>
                <w:sz w:val="20"/>
              </w:rPr>
              <w:t>принятых на обучение по</w:t>
            </w:r>
            <w:r>
              <w:br/>
            </w:r>
            <w:r>
              <w:rPr>
                <w:rFonts w:ascii="Times New Roman"/>
                <w:b w:val="false"/>
                <w:i w:val="false"/>
                <w:color w:val="000000"/>
                <w:sz w:val="20"/>
              </w:rPr>
              <w:t>
</w:t>
            </w:r>
            <w:r>
              <w:rPr>
                <w:rFonts w:ascii="Times New Roman"/>
                <w:b w:val="false"/>
                <w:i w:val="false"/>
                <w:color w:val="000000"/>
                <w:sz w:val="20"/>
              </w:rPr>
              <w:t>программам бакалавриата</w:t>
            </w:r>
            <w:r>
              <w:br/>
            </w:r>
            <w:r>
              <w:rPr>
                <w:rFonts w:ascii="Times New Roman"/>
                <w:b w:val="false"/>
                <w:i w:val="false"/>
                <w:color w:val="000000"/>
                <w:sz w:val="20"/>
              </w:rPr>
              <w:t>
</w:t>
            </w:r>
            <w:r>
              <w:rPr>
                <w:rFonts w:ascii="Times New Roman"/>
                <w:b w:val="false"/>
                <w:i w:val="false"/>
                <w:color w:val="000000"/>
                <w:sz w:val="20"/>
              </w:rPr>
              <w:t>на основе госзаказа,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бакалавриат</w:t>
            </w:r>
            <w:r>
              <w:br/>
            </w:r>
            <w:r>
              <w:rPr>
                <w:rFonts w:ascii="Times New Roman"/>
                <w:b w:val="false"/>
                <w:i w:val="false"/>
                <w:color w:val="000000"/>
                <w:sz w:val="20"/>
              </w:rPr>
              <w:t>
</w:t>
            </w:r>
            <w:r>
              <w:rPr>
                <w:rFonts w:ascii="Times New Roman"/>
                <w:b w:val="false"/>
                <w:i w:val="false"/>
                <w:color w:val="000000"/>
                <w:sz w:val="20"/>
              </w:rPr>
              <w:t>Назарбаев Университета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 магистратуру по</w:t>
            </w:r>
            <w:r>
              <w:br/>
            </w:r>
            <w:r>
              <w:rPr>
                <w:rFonts w:ascii="Times New Roman"/>
                <w:b w:val="false"/>
                <w:i w:val="false"/>
                <w:color w:val="000000"/>
                <w:sz w:val="20"/>
              </w:rPr>
              <w:t>
</w:t>
            </w:r>
            <w:r>
              <w:rPr>
                <w:rFonts w:ascii="Times New Roman"/>
                <w:b w:val="false"/>
                <w:i w:val="false"/>
                <w:color w:val="000000"/>
                <w:sz w:val="20"/>
              </w:rPr>
              <w:t>госзаказу,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 xml:space="preserve">магистратуру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Университета</w:t>
            </w:r>
            <w:r>
              <w:rPr>
                <w:rFonts w:ascii="Times New Roman"/>
                <w:b w:val="false"/>
                <w:i w:val="false"/>
                <w:color w:val="000000"/>
                <w:sz w:val="20"/>
              </w:rPr>
              <w:t xml:space="preserve"> по госзаказу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 докторантуру PhD</w:t>
            </w:r>
            <w:r>
              <w:br/>
            </w:r>
            <w:r>
              <w:rPr>
                <w:rFonts w:ascii="Times New Roman"/>
                <w:b w:val="false"/>
                <w:i w:val="false"/>
                <w:color w:val="000000"/>
                <w:sz w:val="20"/>
              </w:rPr>
              <w:t>
</w:t>
            </w:r>
            <w:r>
              <w:rPr>
                <w:rFonts w:ascii="Times New Roman"/>
                <w:b w:val="false"/>
                <w:i w:val="false"/>
                <w:color w:val="000000"/>
                <w:sz w:val="20"/>
              </w:rPr>
              <w:t>по госзаказу,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докторантуру PhD</w:t>
            </w:r>
            <w:r>
              <w:br/>
            </w:r>
            <w:r>
              <w:rPr>
                <w:rFonts w:ascii="Times New Roman"/>
                <w:b w:val="false"/>
                <w:i w:val="false"/>
                <w:color w:val="000000"/>
                <w:sz w:val="20"/>
              </w:rPr>
              <w:t>
</w:t>
            </w:r>
            <w:r>
              <w:rPr>
                <w:rFonts w:ascii="Times New Roman"/>
                <w:b w:val="false"/>
                <w:i w:val="false"/>
                <w:color w:val="000000"/>
                <w:sz w:val="20"/>
              </w:rPr>
              <w:t>Назарбаев Университета</w:t>
            </w:r>
            <w:r>
              <w:br/>
            </w:r>
            <w:r>
              <w:rPr>
                <w:rFonts w:ascii="Times New Roman"/>
                <w:b w:val="false"/>
                <w:i w:val="false"/>
                <w:color w:val="000000"/>
                <w:sz w:val="20"/>
              </w:rPr>
              <w:t>
</w:t>
            </w:r>
            <w:r>
              <w:rPr>
                <w:rFonts w:ascii="Times New Roman"/>
                <w:b w:val="false"/>
                <w:i w:val="false"/>
                <w:color w:val="000000"/>
                <w:sz w:val="20"/>
              </w:rPr>
              <w:t>по госзаказу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 трехуровневую</w:t>
            </w:r>
            <w:r>
              <w:br/>
            </w:r>
            <w:r>
              <w:rPr>
                <w:rFonts w:ascii="Times New Roman"/>
                <w:b w:val="false"/>
                <w:i w:val="false"/>
                <w:color w:val="000000"/>
                <w:sz w:val="20"/>
              </w:rPr>
              <w:t>
</w:t>
            </w:r>
            <w:r>
              <w:rPr>
                <w:rFonts w:ascii="Times New Roman"/>
                <w:b w:val="false"/>
                <w:i w:val="false"/>
                <w:color w:val="000000"/>
                <w:sz w:val="20"/>
              </w:rPr>
              <w:t>подготовку специалистов</w:t>
            </w:r>
            <w:r>
              <w:br/>
            </w:r>
            <w:r>
              <w:rPr>
                <w:rFonts w:ascii="Times New Roman"/>
                <w:b w:val="false"/>
                <w:i w:val="false"/>
                <w:color w:val="000000"/>
                <w:sz w:val="20"/>
              </w:rPr>
              <w:t>
</w:t>
            </w:r>
            <w:r>
              <w:rPr>
                <w:rFonts w:ascii="Times New Roman"/>
                <w:b w:val="false"/>
                <w:i w:val="false"/>
                <w:color w:val="000000"/>
                <w:sz w:val="20"/>
              </w:rPr>
              <w:t>«бакалавр - магистр -</w:t>
            </w:r>
            <w:r>
              <w:br/>
            </w:r>
            <w:r>
              <w:rPr>
                <w:rFonts w:ascii="Times New Roman"/>
                <w:b w:val="false"/>
                <w:i w:val="false"/>
                <w:color w:val="000000"/>
                <w:sz w:val="20"/>
              </w:rPr>
              <w:t>
</w:t>
            </w:r>
            <w:r>
              <w:rPr>
                <w:rFonts w:ascii="Times New Roman"/>
                <w:b w:val="false"/>
                <w:i w:val="false"/>
                <w:color w:val="000000"/>
                <w:sz w:val="20"/>
              </w:rPr>
              <w:t>доктор PhD»</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осуществляю-</w:t>
            </w:r>
            <w:r>
              <w:br/>
            </w:r>
            <w:r>
              <w:rPr>
                <w:rFonts w:ascii="Times New Roman"/>
                <w:b w:val="false"/>
                <w:i w:val="false"/>
                <w:color w:val="000000"/>
                <w:sz w:val="20"/>
              </w:rPr>
              <w:t>
</w:t>
            </w:r>
            <w:r>
              <w:rPr>
                <w:rFonts w:ascii="Times New Roman"/>
                <w:b w:val="false"/>
                <w:i w:val="false"/>
                <w:color w:val="000000"/>
                <w:sz w:val="20"/>
              </w:rPr>
              <w:t>щих подготовку бакалавров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осуществляю-</w:t>
            </w:r>
            <w:r>
              <w:br/>
            </w:r>
            <w:r>
              <w:rPr>
                <w:rFonts w:ascii="Times New Roman"/>
                <w:b w:val="false"/>
                <w:i w:val="false"/>
                <w:color w:val="000000"/>
                <w:sz w:val="20"/>
              </w:rPr>
              <w:t>
</w:t>
            </w:r>
            <w:r>
              <w:rPr>
                <w:rFonts w:ascii="Times New Roman"/>
                <w:b w:val="false"/>
                <w:i w:val="false"/>
                <w:color w:val="000000"/>
                <w:sz w:val="20"/>
              </w:rPr>
              <w:t>щих подготовку магистров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осуществляю-</w:t>
            </w:r>
            <w:r>
              <w:br/>
            </w:r>
            <w:r>
              <w:rPr>
                <w:rFonts w:ascii="Times New Roman"/>
                <w:b w:val="false"/>
                <w:i w:val="false"/>
                <w:color w:val="000000"/>
                <w:sz w:val="20"/>
              </w:rPr>
              <w:t>
</w:t>
            </w:r>
            <w:r>
              <w:rPr>
                <w:rFonts w:ascii="Times New Roman"/>
                <w:b w:val="false"/>
                <w:i w:val="false"/>
                <w:color w:val="000000"/>
                <w:sz w:val="20"/>
              </w:rPr>
              <w:t>щих подготовку докторов</w:t>
            </w:r>
            <w:r>
              <w:br/>
            </w:r>
            <w:r>
              <w:rPr>
                <w:rFonts w:ascii="Times New Roman"/>
                <w:b w:val="false"/>
                <w:i w:val="false"/>
                <w:color w:val="000000"/>
                <w:sz w:val="20"/>
              </w:rPr>
              <w:t>
</w:t>
            </w:r>
            <w:r>
              <w:rPr>
                <w:rFonts w:ascii="Times New Roman"/>
                <w:b w:val="false"/>
                <w:i w:val="false"/>
                <w:color w:val="000000"/>
                <w:sz w:val="20"/>
              </w:rPr>
              <w:t>PhD</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обучение в</w:t>
            </w:r>
            <w:r>
              <w:br/>
            </w:r>
            <w:r>
              <w:rPr>
                <w:rFonts w:ascii="Times New Roman"/>
                <w:b w:val="false"/>
                <w:i w:val="false"/>
                <w:color w:val="000000"/>
                <w:sz w:val="20"/>
              </w:rPr>
              <w:t>
</w:t>
            </w:r>
            <w:r>
              <w:rPr>
                <w:rFonts w:ascii="Times New Roman"/>
                <w:b w:val="false"/>
                <w:i w:val="false"/>
                <w:color w:val="000000"/>
                <w:sz w:val="20"/>
              </w:rPr>
              <w:t>рамках международной</w:t>
            </w:r>
            <w:r>
              <w:br/>
            </w:r>
            <w:r>
              <w:rPr>
                <w:rFonts w:ascii="Times New Roman"/>
                <w:b w:val="false"/>
                <w:i w:val="false"/>
                <w:color w:val="000000"/>
                <w:sz w:val="20"/>
              </w:rPr>
              <w:t>
</w:t>
            </w:r>
            <w:r>
              <w:rPr>
                <w:rFonts w:ascii="Times New Roman"/>
                <w:b w:val="false"/>
                <w:i w:val="false"/>
                <w:color w:val="000000"/>
                <w:sz w:val="20"/>
              </w:rPr>
              <w:t>стипендии «Болашак» 3000</w:t>
            </w:r>
            <w:r>
              <w:br/>
            </w:r>
            <w:r>
              <w:rPr>
                <w:rFonts w:ascii="Times New Roman"/>
                <w:b w:val="false"/>
                <w:i w:val="false"/>
                <w:color w:val="000000"/>
                <w:sz w:val="20"/>
              </w:rPr>
              <w:t>
</w:t>
            </w:r>
            <w:r>
              <w:rPr>
                <w:rFonts w:ascii="Times New Roman"/>
                <w:b w:val="false"/>
                <w:i w:val="false"/>
                <w:color w:val="000000"/>
                <w:sz w:val="20"/>
              </w:rPr>
              <w:t>казахстанцев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1.4.7 Развитие государственно-частного партнерства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студентов, обучаю-</w:t>
            </w:r>
            <w:r>
              <w:br/>
            </w:r>
            <w:r>
              <w:rPr>
                <w:rFonts w:ascii="Times New Roman"/>
                <w:b w:val="false"/>
                <w:i w:val="false"/>
                <w:color w:val="000000"/>
                <w:sz w:val="20"/>
              </w:rPr>
              <w:t>
</w:t>
            </w:r>
            <w:r>
              <w:rPr>
                <w:rFonts w:ascii="Times New Roman"/>
                <w:b w:val="false"/>
                <w:i w:val="false"/>
                <w:color w:val="000000"/>
                <w:sz w:val="20"/>
              </w:rPr>
              <w:t>щихся на технических</w:t>
            </w:r>
            <w:r>
              <w:br/>
            </w:r>
            <w:r>
              <w:rPr>
                <w:rFonts w:ascii="Times New Roman"/>
                <w:b w:val="false"/>
                <w:i w:val="false"/>
                <w:color w:val="000000"/>
                <w:sz w:val="20"/>
              </w:rPr>
              <w:t>
</w:t>
            </w:r>
            <w:r>
              <w:rPr>
                <w:rFonts w:ascii="Times New Roman"/>
                <w:b w:val="false"/>
                <w:i w:val="false"/>
                <w:color w:val="000000"/>
                <w:sz w:val="20"/>
              </w:rPr>
              <w:t>специальностях за счет</w:t>
            </w:r>
            <w:r>
              <w:br/>
            </w:r>
            <w:r>
              <w:rPr>
                <w:rFonts w:ascii="Times New Roman"/>
                <w:b w:val="false"/>
                <w:i w:val="false"/>
                <w:color w:val="000000"/>
                <w:sz w:val="20"/>
              </w:rPr>
              <w:t>
</w:t>
            </w:r>
            <w:r>
              <w:rPr>
                <w:rFonts w:ascii="Times New Roman"/>
                <w:b w:val="false"/>
                <w:i w:val="false"/>
                <w:color w:val="000000"/>
                <w:sz w:val="20"/>
              </w:rPr>
              <w:t>средств работодателей,</w:t>
            </w:r>
            <w:r>
              <w:br/>
            </w:r>
            <w:r>
              <w:rPr>
                <w:rFonts w:ascii="Times New Roman"/>
                <w:b w:val="false"/>
                <w:i w:val="false"/>
                <w:color w:val="000000"/>
                <w:sz w:val="20"/>
              </w:rPr>
              <w:t>
</w:t>
            </w:r>
            <w:r>
              <w:rPr>
                <w:rFonts w:ascii="Times New Roman"/>
                <w:b w:val="false"/>
                <w:i w:val="false"/>
                <w:color w:val="000000"/>
                <w:sz w:val="20"/>
              </w:rPr>
              <w:t>иностранных инвесторов от</w:t>
            </w:r>
            <w:r>
              <w:br/>
            </w:r>
            <w:r>
              <w:rPr>
                <w:rFonts w:ascii="Times New Roman"/>
                <w:b w:val="false"/>
                <w:i w:val="false"/>
                <w:color w:val="000000"/>
                <w:sz w:val="20"/>
              </w:rPr>
              <w:t>
</w:t>
            </w:r>
            <w:r>
              <w:rPr>
                <w:rFonts w:ascii="Times New Roman"/>
                <w:b w:val="false"/>
                <w:i w:val="false"/>
                <w:color w:val="000000"/>
                <w:sz w:val="20"/>
              </w:rPr>
              <w:t>общего числа студентов,</w:t>
            </w:r>
            <w:r>
              <w:br/>
            </w:r>
            <w:r>
              <w:rPr>
                <w:rFonts w:ascii="Times New Roman"/>
                <w:b w:val="false"/>
                <w:i w:val="false"/>
                <w:color w:val="000000"/>
                <w:sz w:val="20"/>
              </w:rPr>
              <w:t>
</w:t>
            </w:r>
            <w:r>
              <w:rPr>
                <w:rFonts w:ascii="Times New Roman"/>
                <w:b w:val="false"/>
                <w:i w:val="false"/>
                <w:color w:val="000000"/>
                <w:sz w:val="20"/>
              </w:rPr>
              <w:t>обучающихся на договорной</w:t>
            </w:r>
            <w:r>
              <w:br/>
            </w:r>
            <w:r>
              <w:rPr>
                <w:rFonts w:ascii="Times New Roman"/>
                <w:b w:val="false"/>
                <w:i w:val="false"/>
                <w:color w:val="000000"/>
                <w:sz w:val="20"/>
              </w:rPr>
              <w:t>
</w:t>
            </w:r>
            <w:r>
              <w:rPr>
                <w:rFonts w:ascii="Times New Roman"/>
                <w:b w:val="false"/>
                <w:i w:val="false"/>
                <w:color w:val="000000"/>
                <w:sz w:val="20"/>
              </w:rPr>
              <w:t>основе, увеличится 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договоров с</w:t>
            </w:r>
            <w:r>
              <w:br/>
            </w:r>
            <w:r>
              <w:rPr>
                <w:rFonts w:ascii="Times New Roman"/>
                <w:b w:val="false"/>
                <w:i w:val="false"/>
                <w:color w:val="000000"/>
                <w:sz w:val="20"/>
              </w:rPr>
              <w:t>
</w:t>
            </w:r>
            <w:r>
              <w:rPr>
                <w:rFonts w:ascii="Times New Roman"/>
                <w:b w:val="false"/>
                <w:i w:val="false"/>
                <w:color w:val="000000"/>
                <w:sz w:val="20"/>
              </w:rPr>
              <w:t>работодателями на</w:t>
            </w:r>
            <w:r>
              <w:br/>
            </w:r>
            <w:r>
              <w:rPr>
                <w:rFonts w:ascii="Times New Roman"/>
                <w:b w:val="false"/>
                <w:i w:val="false"/>
                <w:color w:val="000000"/>
                <w:sz w:val="20"/>
              </w:rPr>
              <w:t>
</w:t>
            </w:r>
            <w:r>
              <w:rPr>
                <w:rFonts w:ascii="Times New Roman"/>
                <w:b w:val="false"/>
                <w:i w:val="false"/>
                <w:color w:val="000000"/>
                <w:sz w:val="20"/>
              </w:rPr>
              <w:t>обеспечение базами</w:t>
            </w:r>
            <w:r>
              <w:br/>
            </w:r>
            <w:r>
              <w:rPr>
                <w:rFonts w:ascii="Times New Roman"/>
                <w:b w:val="false"/>
                <w:i w:val="false"/>
                <w:color w:val="000000"/>
                <w:sz w:val="20"/>
              </w:rPr>
              <w:t>
</w:t>
            </w:r>
            <w:r>
              <w:rPr>
                <w:rFonts w:ascii="Times New Roman"/>
                <w:b w:val="false"/>
                <w:i w:val="false"/>
                <w:color w:val="000000"/>
                <w:sz w:val="20"/>
              </w:rPr>
              <w:t>производственной практики</w:t>
            </w:r>
            <w:r>
              <w:br/>
            </w:r>
            <w:r>
              <w:rPr>
                <w:rFonts w:ascii="Times New Roman"/>
                <w:b w:val="false"/>
                <w:i w:val="false"/>
                <w:color w:val="000000"/>
                <w:sz w:val="20"/>
              </w:rPr>
              <w:t>
</w:t>
            </w:r>
            <w:r>
              <w:rPr>
                <w:rFonts w:ascii="Times New Roman"/>
                <w:b w:val="false"/>
                <w:i w:val="false"/>
                <w:color w:val="000000"/>
                <w:sz w:val="20"/>
              </w:rPr>
              <w:t>увеличится 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1.4.8 Осуществление интеграции образования и науки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в которых</w:t>
            </w:r>
            <w:r>
              <w:br/>
            </w:r>
            <w:r>
              <w:rPr>
                <w:rFonts w:ascii="Times New Roman"/>
                <w:b w:val="false"/>
                <w:i w:val="false"/>
                <w:color w:val="000000"/>
                <w:sz w:val="20"/>
              </w:rPr>
              <w:t>
</w:t>
            </w:r>
            <w:r>
              <w:rPr>
                <w:rFonts w:ascii="Times New Roman"/>
                <w:b w:val="false"/>
                <w:i w:val="false"/>
                <w:color w:val="000000"/>
                <w:sz w:val="20"/>
              </w:rPr>
              <w:t>будут созданы</w:t>
            </w:r>
            <w:r>
              <w:br/>
            </w:r>
            <w:r>
              <w:rPr>
                <w:rFonts w:ascii="Times New Roman"/>
                <w:b w:val="false"/>
                <w:i w:val="false"/>
                <w:color w:val="000000"/>
                <w:sz w:val="20"/>
              </w:rPr>
              <w:t>
</w:t>
            </w:r>
            <w:r>
              <w:rPr>
                <w:rFonts w:ascii="Times New Roman"/>
                <w:b w:val="false"/>
                <w:i w:val="false"/>
                <w:color w:val="000000"/>
                <w:sz w:val="20"/>
              </w:rPr>
              <w:t>инновационные структуры,</w:t>
            </w:r>
            <w:r>
              <w:br/>
            </w:r>
            <w:r>
              <w:rPr>
                <w:rFonts w:ascii="Times New Roman"/>
                <w:b w:val="false"/>
                <w:i w:val="false"/>
                <w:color w:val="000000"/>
                <w:sz w:val="20"/>
              </w:rPr>
              <w:t>
</w:t>
            </w:r>
            <w:r>
              <w:rPr>
                <w:rFonts w:ascii="Times New Roman"/>
                <w:b w:val="false"/>
                <w:i w:val="false"/>
                <w:color w:val="000000"/>
                <w:sz w:val="20"/>
              </w:rPr>
              <w:t>научные лаборатории,</w:t>
            </w:r>
            <w:r>
              <w:br/>
            </w:r>
            <w:r>
              <w:rPr>
                <w:rFonts w:ascii="Times New Roman"/>
                <w:b w:val="false"/>
                <w:i w:val="false"/>
                <w:color w:val="000000"/>
                <w:sz w:val="20"/>
              </w:rPr>
              <w:t>
</w:t>
            </w:r>
            <w:r>
              <w:rPr>
                <w:rFonts w:ascii="Times New Roman"/>
                <w:b w:val="false"/>
                <w:i w:val="false"/>
                <w:color w:val="000000"/>
                <w:sz w:val="20"/>
              </w:rPr>
              <w:t>технопарки, центры, от</w:t>
            </w:r>
            <w:r>
              <w:br/>
            </w:r>
            <w:r>
              <w:rPr>
                <w:rFonts w:ascii="Times New Roman"/>
                <w:b w:val="false"/>
                <w:i w:val="false"/>
                <w:color w:val="000000"/>
                <w:sz w:val="20"/>
              </w:rPr>
              <w:t>
</w:t>
            </w:r>
            <w:r>
              <w:rPr>
                <w:rFonts w:ascii="Times New Roman"/>
                <w:b w:val="false"/>
                <w:i w:val="false"/>
                <w:color w:val="000000"/>
                <w:sz w:val="20"/>
              </w:rPr>
              <w:t>их общего количества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ППС, участвующих в</w:t>
            </w:r>
            <w:r>
              <w:br/>
            </w:r>
            <w:r>
              <w:rPr>
                <w:rFonts w:ascii="Times New Roman"/>
                <w:b w:val="false"/>
                <w:i w:val="false"/>
                <w:color w:val="000000"/>
                <w:sz w:val="20"/>
              </w:rPr>
              <w:t>
</w:t>
            </w:r>
            <w:r>
              <w:rPr>
                <w:rFonts w:ascii="Times New Roman"/>
                <w:b w:val="false"/>
                <w:i w:val="false"/>
                <w:color w:val="000000"/>
                <w:sz w:val="20"/>
              </w:rPr>
              <w:t>выполнении фундаменталь-</w:t>
            </w:r>
            <w:r>
              <w:br/>
            </w:r>
            <w:r>
              <w:rPr>
                <w:rFonts w:ascii="Times New Roman"/>
                <w:b w:val="false"/>
                <w:i w:val="false"/>
                <w:color w:val="000000"/>
                <w:sz w:val="20"/>
              </w:rPr>
              <w:t>
</w:t>
            </w:r>
            <w:r>
              <w:rPr>
                <w:rFonts w:ascii="Times New Roman"/>
                <w:b w:val="false"/>
                <w:i w:val="false"/>
                <w:color w:val="000000"/>
                <w:sz w:val="20"/>
              </w:rPr>
              <w:t>ных и прикладных прог-</w:t>
            </w:r>
            <w:r>
              <w:br/>
            </w:r>
            <w:r>
              <w:rPr>
                <w:rFonts w:ascii="Times New Roman"/>
                <w:b w:val="false"/>
                <w:i w:val="false"/>
                <w:color w:val="000000"/>
                <w:sz w:val="20"/>
              </w:rPr>
              <w:t>
</w:t>
            </w:r>
            <w:r>
              <w:rPr>
                <w:rFonts w:ascii="Times New Roman"/>
                <w:b w:val="false"/>
                <w:i w:val="false"/>
                <w:color w:val="000000"/>
                <w:sz w:val="20"/>
              </w:rPr>
              <w:t>рамм, от общего их</w:t>
            </w:r>
            <w:r>
              <w:br/>
            </w:r>
            <w:r>
              <w:rPr>
                <w:rFonts w:ascii="Times New Roman"/>
                <w:b w:val="false"/>
                <w:i w:val="false"/>
                <w:color w:val="000000"/>
                <w:sz w:val="20"/>
              </w:rPr>
              <w:t>
</w:t>
            </w:r>
            <w:r>
              <w:rPr>
                <w:rFonts w:ascii="Times New Roman"/>
                <w:b w:val="false"/>
                <w:i w:val="false"/>
                <w:color w:val="000000"/>
                <w:sz w:val="20"/>
              </w:rPr>
              <w:t>количества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Достижение целевого индикатора будет способствовать улучшению индикаторов ГИК</w:t>
            </w:r>
            <w:r>
              <w:br/>
            </w:r>
            <w:r>
              <w:rPr>
                <w:rFonts w:ascii="Times New Roman"/>
                <w:b w:val="false"/>
                <w:i w:val="false"/>
                <w:color w:val="000000"/>
                <w:sz w:val="20"/>
              </w:rPr>
              <w:t>
</w:t>
            </w:r>
            <w:r>
              <w:rPr>
                <w:rFonts w:ascii="Times New Roman"/>
                <w:b w:val="false"/>
                <w:i/>
                <w:color w:val="000000"/>
                <w:sz w:val="20"/>
              </w:rPr>
              <w:t>«Качество образовательной системы», «Охват высшим образованием», «Качество</w:t>
            </w:r>
            <w:r>
              <w:br/>
            </w:r>
            <w:r>
              <w:rPr>
                <w:rFonts w:ascii="Times New Roman"/>
                <w:b w:val="false"/>
                <w:i w:val="false"/>
                <w:color w:val="000000"/>
                <w:sz w:val="20"/>
              </w:rPr>
              <w:t>
</w:t>
            </w:r>
            <w:r>
              <w:rPr>
                <w:rFonts w:ascii="Times New Roman"/>
                <w:b w:val="false"/>
                <w:i/>
                <w:color w:val="000000"/>
                <w:sz w:val="20"/>
              </w:rPr>
              <w:t>математического и научного образования», «Качество менеджмента школ», «Местная</w:t>
            </w:r>
            <w:r>
              <w:br/>
            </w:r>
            <w:r>
              <w:rPr>
                <w:rFonts w:ascii="Times New Roman"/>
                <w:b w:val="false"/>
                <w:i w:val="false"/>
                <w:color w:val="000000"/>
                <w:sz w:val="20"/>
              </w:rPr>
              <w:t>
</w:t>
            </w:r>
            <w:r>
              <w:rPr>
                <w:rFonts w:ascii="Times New Roman"/>
                <w:b w:val="false"/>
                <w:i/>
                <w:color w:val="000000"/>
                <w:sz w:val="20"/>
              </w:rPr>
              <w:t>доступность исследовательских и тренинговых услуг», «Научное сотрудничество</w:t>
            </w:r>
            <w:r>
              <w:br/>
            </w:r>
            <w:r>
              <w:rPr>
                <w:rFonts w:ascii="Times New Roman"/>
                <w:b w:val="false"/>
                <w:i w:val="false"/>
                <w:color w:val="000000"/>
                <w:sz w:val="20"/>
              </w:rPr>
              <w:t>
</w:t>
            </w:r>
            <w:r>
              <w:rPr>
                <w:rFonts w:ascii="Times New Roman"/>
                <w:b w:val="false"/>
                <w:i/>
                <w:color w:val="000000"/>
                <w:sz w:val="20"/>
              </w:rPr>
              <w:t>университетов с промышленностью», «Тренинг персонала» при условии сохранения методики</w:t>
            </w:r>
            <w:r>
              <w:br/>
            </w:r>
            <w:r>
              <w:rPr>
                <w:rFonts w:ascii="Times New Roman"/>
                <w:b w:val="false"/>
                <w:i w:val="false"/>
                <w:color w:val="000000"/>
                <w:sz w:val="20"/>
              </w:rPr>
              <w:t>
</w:t>
            </w:r>
            <w:r>
              <w:rPr>
                <w:rFonts w:ascii="Times New Roman"/>
                <w:b w:val="false"/>
                <w:i/>
                <w:color w:val="000000"/>
                <w:sz w:val="20"/>
              </w:rPr>
              <w:t>ранжирования стран и стабильного 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Научное и научно-техническое обеспечение базовых</w:t>
            </w:r>
            <w:r>
              <w:br/>
            </w:r>
            <w:r>
              <w:rPr>
                <w:rFonts w:ascii="Times New Roman"/>
                <w:b w:val="false"/>
                <w:i w:val="false"/>
                <w:color w:val="000000"/>
                <w:sz w:val="20"/>
              </w:rPr>
              <w:t>
</w:t>
            </w:r>
            <w:r>
              <w:rPr>
                <w:rFonts w:ascii="Times New Roman"/>
                <w:b w:val="false"/>
                <w:i w:val="false"/>
                <w:color w:val="000000"/>
                <w:sz w:val="20"/>
              </w:rPr>
              <w:t>отраслей экономики и социальной сферы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Достижение конкурентоспособности и сбалансированности системы науки</w:t>
            </w:r>
            <w:r>
              <w:br/>
            </w:r>
            <w:r>
              <w:rPr>
                <w:rFonts w:ascii="Times New Roman"/>
                <w:b w:val="false"/>
                <w:i w:val="false"/>
                <w:color w:val="000000"/>
                <w:sz w:val="20"/>
              </w:rPr>
              <w:t>
</w:t>
            </w:r>
            <w:r>
              <w:rPr>
                <w:rFonts w:ascii="Times New Roman"/>
                <w:b w:val="false"/>
                <w:i w:val="false"/>
                <w:color w:val="000000"/>
                <w:sz w:val="20"/>
              </w:rPr>
              <w:t>обеспечивающей получение, генерирование и передачу знаний, востребованных для</w:t>
            </w:r>
            <w:r>
              <w:br/>
            </w:r>
            <w:r>
              <w:rPr>
                <w:rFonts w:ascii="Times New Roman"/>
                <w:b w:val="false"/>
                <w:i w:val="false"/>
                <w:color w:val="000000"/>
                <w:sz w:val="20"/>
              </w:rPr>
              <w:t>
</w:t>
            </w:r>
            <w:r>
              <w:rPr>
                <w:rFonts w:ascii="Times New Roman"/>
                <w:b w:val="false"/>
                <w:i w:val="false"/>
                <w:color w:val="000000"/>
                <w:sz w:val="20"/>
              </w:rPr>
              <w:t>устойчивого инновационного развития страны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позиций</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по показателям «Инновационное развитие»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Создание современной научной инфраструктуры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лабораторий</w:t>
            </w:r>
            <w:r>
              <w:br/>
            </w:r>
            <w:r>
              <w:rPr>
                <w:rFonts w:ascii="Times New Roman"/>
                <w:b w:val="false"/>
                <w:i w:val="false"/>
                <w:color w:val="000000"/>
                <w:sz w:val="20"/>
              </w:rPr>
              <w:t>
</w:t>
            </w:r>
            <w:r>
              <w:rPr>
                <w:rFonts w:ascii="Times New Roman"/>
                <w:b w:val="false"/>
                <w:i w:val="false"/>
                <w:color w:val="000000"/>
                <w:sz w:val="20"/>
              </w:rPr>
              <w:t>вузов и НИИ, сертифициро-</w:t>
            </w:r>
            <w:r>
              <w:br/>
            </w:r>
            <w:r>
              <w:rPr>
                <w:rFonts w:ascii="Times New Roman"/>
                <w:b w:val="false"/>
                <w:i w:val="false"/>
                <w:color w:val="000000"/>
                <w:sz w:val="20"/>
              </w:rPr>
              <w:t>
</w:t>
            </w:r>
            <w:r>
              <w:rPr>
                <w:rFonts w:ascii="Times New Roman"/>
                <w:b w:val="false"/>
                <w:i w:val="false"/>
                <w:color w:val="000000"/>
                <w:sz w:val="20"/>
              </w:rPr>
              <w:t>ванных с участием</w:t>
            </w:r>
            <w:r>
              <w:br/>
            </w:r>
            <w:r>
              <w:rPr>
                <w:rFonts w:ascii="Times New Roman"/>
                <w:b w:val="false"/>
                <w:i w:val="false"/>
                <w:color w:val="000000"/>
                <w:sz w:val="20"/>
              </w:rPr>
              <w:t>
</w:t>
            </w:r>
            <w:r>
              <w:rPr>
                <w:rFonts w:ascii="Times New Roman"/>
                <w:b w:val="false"/>
                <w:i w:val="false"/>
                <w:color w:val="000000"/>
                <w:sz w:val="20"/>
              </w:rPr>
              <w:t>международных экспертов</w:t>
            </w:r>
            <w:r>
              <w:br/>
            </w:r>
            <w:r>
              <w:rPr>
                <w:rFonts w:ascii="Times New Roman"/>
                <w:b w:val="false"/>
                <w:i w:val="false"/>
                <w:color w:val="000000"/>
                <w:sz w:val="20"/>
              </w:rPr>
              <w:t>
</w:t>
            </w:r>
            <w:r>
              <w:rPr>
                <w:rFonts w:ascii="Times New Roman"/>
                <w:b w:val="false"/>
                <w:i w:val="false"/>
                <w:color w:val="000000"/>
                <w:sz w:val="20"/>
              </w:rPr>
              <w:t>на соблюдение надлежащей</w:t>
            </w:r>
            <w:r>
              <w:br/>
            </w:r>
            <w:r>
              <w:rPr>
                <w:rFonts w:ascii="Times New Roman"/>
                <w:b w:val="false"/>
                <w:i w:val="false"/>
                <w:color w:val="000000"/>
                <w:sz w:val="20"/>
              </w:rPr>
              <w:t>
</w:t>
            </w:r>
            <w:r>
              <w:rPr>
                <w:rFonts w:ascii="Times New Roman"/>
                <w:b w:val="false"/>
                <w:i w:val="false"/>
                <w:color w:val="000000"/>
                <w:sz w:val="20"/>
              </w:rPr>
              <w:t>научной практики GLP,</w:t>
            </w:r>
            <w:r>
              <w:br/>
            </w:r>
            <w:r>
              <w:rPr>
                <w:rFonts w:ascii="Times New Roman"/>
                <w:b w:val="false"/>
                <w:i w:val="false"/>
                <w:color w:val="000000"/>
                <w:sz w:val="20"/>
              </w:rPr>
              <w:t>
</w:t>
            </w:r>
            <w:r>
              <w:rPr>
                <w:rFonts w:ascii="Times New Roman"/>
                <w:b w:val="false"/>
                <w:i w:val="false"/>
                <w:color w:val="000000"/>
                <w:sz w:val="20"/>
              </w:rPr>
              <w:t>GSP, СМА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консорциумов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Подготовка высококвалифицированных научных и инженерных кадров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международных</w:t>
            </w:r>
            <w:r>
              <w:br/>
            </w:r>
            <w:r>
              <w:rPr>
                <w:rFonts w:ascii="Times New Roman"/>
                <w:b w:val="false"/>
                <w:i w:val="false"/>
                <w:color w:val="000000"/>
                <w:sz w:val="20"/>
              </w:rPr>
              <w:t>
</w:t>
            </w:r>
            <w:r>
              <w:rPr>
                <w:rFonts w:ascii="Times New Roman"/>
                <w:b w:val="false"/>
                <w:i w:val="false"/>
                <w:color w:val="000000"/>
                <w:sz w:val="20"/>
              </w:rPr>
              <w:t>публикаций Казахстана в</w:t>
            </w:r>
            <w:r>
              <w:br/>
            </w:r>
            <w:r>
              <w:rPr>
                <w:rFonts w:ascii="Times New Roman"/>
                <w:b w:val="false"/>
                <w:i w:val="false"/>
                <w:color w:val="000000"/>
                <w:sz w:val="20"/>
              </w:rPr>
              <w:t>
</w:t>
            </w:r>
            <w:r>
              <w:rPr>
                <w:rFonts w:ascii="Times New Roman"/>
                <w:b w:val="false"/>
                <w:i w:val="false"/>
                <w:color w:val="000000"/>
                <w:sz w:val="20"/>
              </w:rPr>
              <w:t>общемировом потоке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Проведение совместных научных исследований с ведущими научными центрами</w:t>
            </w:r>
            <w:r>
              <w:br/>
            </w:r>
            <w:r>
              <w:rPr>
                <w:rFonts w:ascii="Times New Roman"/>
                <w:b w:val="false"/>
                <w:i w:val="false"/>
                <w:color w:val="000000"/>
                <w:sz w:val="20"/>
              </w:rPr>
              <w:t>
</w:t>
            </w:r>
            <w:r>
              <w:rPr>
                <w:rFonts w:ascii="Times New Roman"/>
                <w:b w:val="false"/>
                <w:i w:val="false"/>
                <w:color w:val="000000"/>
                <w:sz w:val="20"/>
              </w:rPr>
              <w:t>мира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совместных</w:t>
            </w:r>
            <w:r>
              <w:br/>
            </w:r>
            <w:r>
              <w:rPr>
                <w:rFonts w:ascii="Times New Roman"/>
                <w:b w:val="false"/>
                <w:i w:val="false"/>
                <w:color w:val="000000"/>
                <w:sz w:val="20"/>
              </w:rPr>
              <w:t>
</w:t>
            </w:r>
            <w:r>
              <w:rPr>
                <w:rFonts w:ascii="Times New Roman"/>
                <w:b w:val="false"/>
                <w:i w:val="false"/>
                <w:color w:val="000000"/>
                <w:sz w:val="20"/>
              </w:rPr>
              <w:t>научных исследований</w:t>
            </w:r>
            <w:r>
              <w:br/>
            </w:r>
            <w:r>
              <w:rPr>
                <w:rFonts w:ascii="Times New Roman"/>
                <w:b w:val="false"/>
                <w:i w:val="false"/>
                <w:color w:val="000000"/>
                <w:sz w:val="20"/>
              </w:rPr>
              <w:t>
</w:t>
            </w:r>
            <w:r>
              <w:rPr>
                <w:rFonts w:ascii="Times New Roman"/>
                <w:b w:val="false"/>
                <w:i w:val="false"/>
                <w:color w:val="000000"/>
                <w:sz w:val="20"/>
              </w:rPr>
              <w:t>с ведущими научными</w:t>
            </w:r>
            <w:r>
              <w:br/>
            </w:r>
            <w:r>
              <w:rPr>
                <w:rFonts w:ascii="Times New Roman"/>
                <w:b w:val="false"/>
                <w:i w:val="false"/>
                <w:color w:val="000000"/>
                <w:sz w:val="20"/>
              </w:rPr>
              <w:t>
</w:t>
            </w:r>
            <w:r>
              <w:rPr>
                <w:rFonts w:ascii="Times New Roman"/>
                <w:b w:val="false"/>
                <w:i w:val="false"/>
                <w:color w:val="000000"/>
                <w:sz w:val="20"/>
              </w:rPr>
              <w:t>центрами мира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Привлечение зарубежных ученых</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w:t>
            </w:r>
            <w:r>
              <w:br/>
            </w:r>
            <w:r>
              <w:rPr>
                <w:rFonts w:ascii="Times New Roman"/>
                <w:b w:val="false"/>
                <w:i w:val="false"/>
                <w:color w:val="000000"/>
                <w:sz w:val="20"/>
              </w:rPr>
              <w:t>
</w:t>
            </w:r>
            <w:r>
              <w:rPr>
                <w:rFonts w:ascii="Times New Roman"/>
                <w:b w:val="false"/>
                <w:i w:val="false"/>
                <w:color w:val="000000"/>
                <w:sz w:val="20"/>
              </w:rPr>
              <w:t>зарубежных ученых и</w:t>
            </w:r>
            <w:r>
              <w:br/>
            </w:r>
            <w:r>
              <w:rPr>
                <w:rFonts w:ascii="Times New Roman"/>
                <w:b w:val="false"/>
                <w:i w:val="false"/>
                <w:color w:val="000000"/>
                <w:sz w:val="20"/>
              </w:rPr>
              <w:t>
</w:t>
            </w:r>
            <w:r>
              <w:rPr>
                <w:rFonts w:ascii="Times New Roman"/>
                <w:b w:val="false"/>
                <w:i w:val="false"/>
                <w:color w:val="000000"/>
                <w:sz w:val="20"/>
              </w:rPr>
              <w:t>экспертов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Повышение качества научных исследований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поддерживаемых</w:t>
            </w:r>
            <w:r>
              <w:br/>
            </w:r>
            <w:r>
              <w:rPr>
                <w:rFonts w:ascii="Times New Roman"/>
                <w:b w:val="false"/>
                <w:i w:val="false"/>
                <w:color w:val="000000"/>
                <w:sz w:val="20"/>
              </w:rPr>
              <w:t>
</w:t>
            </w:r>
            <w:r>
              <w:rPr>
                <w:rFonts w:ascii="Times New Roman"/>
                <w:b w:val="false"/>
                <w:i w:val="false"/>
                <w:color w:val="000000"/>
                <w:sz w:val="20"/>
              </w:rPr>
              <w:t>зарубежных и казахстанс-</w:t>
            </w:r>
            <w:r>
              <w:br/>
            </w:r>
            <w:r>
              <w:rPr>
                <w:rFonts w:ascii="Times New Roman"/>
                <w:b w:val="false"/>
                <w:i w:val="false"/>
                <w:color w:val="000000"/>
                <w:sz w:val="20"/>
              </w:rPr>
              <w:t>
</w:t>
            </w:r>
            <w:r>
              <w:rPr>
                <w:rFonts w:ascii="Times New Roman"/>
                <w:b w:val="false"/>
                <w:i w:val="false"/>
                <w:color w:val="000000"/>
                <w:sz w:val="20"/>
              </w:rPr>
              <w:t>ких патентов (предпатен-</w:t>
            </w:r>
            <w:r>
              <w:br/>
            </w:r>
            <w:r>
              <w:rPr>
                <w:rFonts w:ascii="Times New Roman"/>
                <w:b w:val="false"/>
                <w:i w:val="false"/>
                <w:color w:val="000000"/>
                <w:sz w:val="20"/>
              </w:rPr>
              <w:t>
</w:t>
            </w:r>
            <w:r>
              <w:rPr>
                <w:rFonts w:ascii="Times New Roman"/>
                <w:b w:val="false"/>
                <w:i w:val="false"/>
                <w:color w:val="000000"/>
                <w:sz w:val="20"/>
              </w:rPr>
              <w:t>тов) на 1000 ученых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участвующих</w:t>
            </w:r>
            <w:r>
              <w:br/>
            </w:r>
            <w:r>
              <w:rPr>
                <w:rFonts w:ascii="Times New Roman"/>
                <w:b w:val="false"/>
                <w:i w:val="false"/>
                <w:color w:val="000000"/>
                <w:sz w:val="20"/>
              </w:rPr>
              <w:t>
</w:t>
            </w:r>
            <w:r>
              <w:rPr>
                <w:rFonts w:ascii="Times New Roman"/>
                <w:b w:val="false"/>
                <w:i w:val="false"/>
                <w:color w:val="000000"/>
                <w:sz w:val="20"/>
              </w:rPr>
              <w:t>в выполнении проектов</w:t>
            </w:r>
            <w:r>
              <w:br/>
            </w:r>
            <w:r>
              <w:rPr>
                <w:rFonts w:ascii="Times New Roman"/>
                <w:b w:val="false"/>
                <w:i w:val="false"/>
                <w:color w:val="000000"/>
                <w:sz w:val="20"/>
              </w:rPr>
              <w:t>
</w:t>
            </w:r>
            <w:r>
              <w:rPr>
                <w:rFonts w:ascii="Times New Roman"/>
                <w:b w:val="false"/>
                <w:i w:val="false"/>
                <w:color w:val="000000"/>
                <w:sz w:val="20"/>
              </w:rPr>
              <w:t>научно-технических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Социальная поддержка выдающихся, а также молодых талантливых молодых</w:t>
            </w:r>
            <w:r>
              <w:br/>
            </w:r>
            <w:r>
              <w:rPr>
                <w:rFonts w:ascii="Times New Roman"/>
                <w:b w:val="false"/>
                <w:i w:val="false"/>
                <w:color w:val="000000"/>
                <w:sz w:val="20"/>
              </w:rPr>
              <w:t>
</w:t>
            </w:r>
            <w:r>
              <w:rPr>
                <w:rFonts w:ascii="Times New Roman"/>
                <w:b w:val="false"/>
                <w:i w:val="false"/>
                <w:color w:val="000000"/>
                <w:sz w:val="20"/>
              </w:rPr>
              <w:t>ученых, внесших крупный вклад в развитие отечественной науки и техники, материальное</w:t>
            </w:r>
            <w:r>
              <w:br/>
            </w:r>
            <w:r>
              <w:rPr>
                <w:rFonts w:ascii="Times New Roman"/>
                <w:b w:val="false"/>
                <w:i w:val="false"/>
                <w:color w:val="000000"/>
                <w:sz w:val="20"/>
              </w:rPr>
              <w:t>
</w:t>
            </w:r>
            <w:r>
              <w:rPr>
                <w:rFonts w:ascii="Times New Roman"/>
                <w:b w:val="false"/>
                <w:i w:val="false"/>
                <w:color w:val="000000"/>
                <w:sz w:val="20"/>
              </w:rPr>
              <w:t>стимулирование научно-технической деятельности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w:t>
            </w:r>
            <w:r>
              <w:br/>
            </w:r>
            <w:r>
              <w:rPr>
                <w:rFonts w:ascii="Times New Roman"/>
                <w:b w:val="false"/>
                <w:i w:val="false"/>
                <w:color w:val="000000"/>
                <w:sz w:val="20"/>
              </w:rPr>
              <w:t>
</w:t>
            </w:r>
            <w:r>
              <w:rPr>
                <w:rFonts w:ascii="Times New Roman"/>
                <w:b w:val="false"/>
                <w:i w:val="false"/>
                <w:color w:val="000000"/>
                <w:sz w:val="20"/>
              </w:rPr>
              <w:t>ных стипендий выдающимся</w:t>
            </w:r>
            <w:r>
              <w:br/>
            </w:r>
            <w:r>
              <w:rPr>
                <w:rFonts w:ascii="Times New Roman"/>
                <w:b w:val="false"/>
                <w:i w:val="false"/>
                <w:color w:val="000000"/>
                <w:sz w:val="20"/>
              </w:rPr>
              <w:t>
</w:t>
            </w:r>
            <w:r>
              <w:rPr>
                <w:rFonts w:ascii="Times New Roman"/>
                <w:b w:val="false"/>
                <w:i w:val="false"/>
                <w:color w:val="000000"/>
                <w:sz w:val="20"/>
              </w:rPr>
              <w:t>ученым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государственных стипендий</w:t>
            </w:r>
            <w:r>
              <w:br/>
            </w:r>
            <w:r>
              <w:rPr>
                <w:rFonts w:ascii="Times New Roman"/>
                <w:b w:val="false"/>
                <w:i w:val="false"/>
                <w:color w:val="000000"/>
                <w:sz w:val="20"/>
              </w:rPr>
              <w:t>
</w:t>
            </w:r>
            <w:r>
              <w:rPr>
                <w:rFonts w:ascii="Times New Roman"/>
                <w:b w:val="false"/>
                <w:i w:val="false"/>
                <w:color w:val="000000"/>
                <w:sz w:val="20"/>
              </w:rPr>
              <w:t>талантливым молодым</w:t>
            </w:r>
            <w:r>
              <w:br/>
            </w:r>
            <w:r>
              <w:rPr>
                <w:rFonts w:ascii="Times New Roman"/>
                <w:b w:val="false"/>
                <w:i w:val="false"/>
                <w:color w:val="000000"/>
                <w:sz w:val="20"/>
              </w:rPr>
              <w:t>
</w:t>
            </w:r>
            <w:r>
              <w:rPr>
                <w:rFonts w:ascii="Times New Roman"/>
                <w:b w:val="false"/>
                <w:i w:val="false"/>
                <w:color w:val="000000"/>
                <w:sz w:val="20"/>
              </w:rPr>
              <w:t>ученым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2.1.7 Обеспечение доступа научной общественности республики к научно-</w:t>
            </w:r>
            <w:r>
              <w:br/>
            </w:r>
            <w:r>
              <w:rPr>
                <w:rFonts w:ascii="Times New Roman"/>
                <w:b w:val="false"/>
                <w:i w:val="false"/>
                <w:color w:val="000000"/>
                <w:sz w:val="20"/>
              </w:rPr>
              <w:t>
</w:t>
            </w:r>
            <w:r>
              <w:rPr>
                <w:rFonts w:ascii="Times New Roman"/>
                <w:b w:val="false"/>
                <w:i w:val="false"/>
                <w:color w:val="000000"/>
                <w:sz w:val="20"/>
              </w:rPr>
              <w:t>технической информации для удовлетворения потребностей в информации о современных</w:t>
            </w:r>
            <w:r>
              <w:br/>
            </w:r>
            <w:r>
              <w:rPr>
                <w:rFonts w:ascii="Times New Roman"/>
                <w:b w:val="false"/>
                <w:i w:val="false"/>
                <w:color w:val="000000"/>
                <w:sz w:val="20"/>
              </w:rPr>
              <w:t>
</w:t>
            </w:r>
            <w:r>
              <w:rPr>
                <w:rFonts w:ascii="Times New Roman"/>
                <w:b w:val="false"/>
                <w:i w:val="false"/>
                <w:color w:val="000000"/>
                <w:sz w:val="20"/>
              </w:rPr>
              <w:t>достижениях мировой и отечественной науки, пропаганда ее достижений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библиотечного</w:t>
            </w:r>
            <w:r>
              <w:br/>
            </w:r>
            <w:r>
              <w:rPr>
                <w:rFonts w:ascii="Times New Roman"/>
                <w:b w:val="false"/>
                <w:i w:val="false"/>
                <w:color w:val="000000"/>
                <w:sz w:val="20"/>
              </w:rPr>
              <w:t>
</w:t>
            </w:r>
            <w:r>
              <w:rPr>
                <w:rFonts w:ascii="Times New Roman"/>
                <w:b w:val="false"/>
                <w:i w:val="false"/>
                <w:color w:val="000000"/>
                <w:sz w:val="20"/>
              </w:rPr>
              <w:t>фонда новыми актуальными</w:t>
            </w:r>
            <w:r>
              <w:br/>
            </w:r>
            <w:r>
              <w:rPr>
                <w:rFonts w:ascii="Times New Roman"/>
                <w:b w:val="false"/>
                <w:i w:val="false"/>
                <w:color w:val="000000"/>
                <w:sz w:val="20"/>
              </w:rPr>
              <w:t>
</w:t>
            </w:r>
            <w:r>
              <w:rPr>
                <w:rFonts w:ascii="Times New Roman"/>
                <w:b w:val="false"/>
                <w:i w:val="false"/>
                <w:color w:val="000000"/>
                <w:sz w:val="20"/>
              </w:rPr>
              <w:t>изданиями и литературой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2.1.8 Развитие системы государственно-частного партнерства в научно-</w:t>
            </w:r>
            <w:r>
              <w:br/>
            </w:r>
            <w:r>
              <w:rPr>
                <w:rFonts w:ascii="Times New Roman"/>
                <w:b w:val="false"/>
                <w:i w:val="false"/>
                <w:color w:val="000000"/>
                <w:sz w:val="20"/>
              </w:rPr>
              <w:t>
</w:t>
            </w:r>
            <w:r>
              <w:rPr>
                <w:rFonts w:ascii="Times New Roman"/>
                <w:b w:val="false"/>
                <w:i w:val="false"/>
                <w:color w:val="000000"/>
                <w:sz w:val="20"/>
              </w:rPr>
              <w:t>технической сфере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компаний</w:t>
            </w:r>
            <w:r>
              <w:br/>
            </w:r>
            <w:r>
              <w:rPr>
                <w:rFonts w:ascii="Times New Roman"/>
                <w:b w:val="false"/>
                <w:i w:val="false"/>
                <w:color w:val="000000"/>
                <w:sz w:val="20"/>
              </w:rPr>
              <w:t>
</w:t>
            </w:r>
            <w:r>
              <w:rPr>
                <w:rFonts w:ascii="Times New Roman"/>
                <w:b w:val="false"/>
                <w:i w:val="false"/>
                <w:color w:val="000000"/>
                <w:sz w:val="20"/>
              </w:rPr>
              <w:t>частного сектора,</w:t>
            </w:r>
            <w:r>
              <w:br/>
            </w:r>
            <w:r>
              <w:rPr>
                <w:rFonts w:ascii="Times New Roman"/>
                <w:b w:val="false"/>
                <w:i w:val="false"/>
                <w:color w:val="000000"/>
                <w:sz w:val="20"/>
              </w:rPr>
              <w:t>
</w:t>
            </w:r>
            <w:r>
              <w:rPr>
                <w:rFonts w:ascii="Times New Roman"/>
                <w:b w:val="false"/>
                <w:i w:val="false"/>
                <w:color w:val="000000"/>
                <w:sz w:val="20"/>
              </w:rPr>
              <w:t>вкладывающих средства в</w:t>
            </w:r>
            <w:r>
              <w:br/>
            </w:r>
            <w:r>
              <w:rPr>
                <w:rFonts w:ascii="Times New Roman"/>
                <w:b w:val="false"/>
                <w:i w:val="false"/>
                <w:color w:val="000000"/>
                <w:sz w:val="20"/>
              </w:rPr>
              <w:t>
</w:t>
            </w:r>
            <w:r>
              <w:rPr>
                <w:rFonts w:ascii="Times New Roman"/>
                <w:b w:val="false"/>
                <w:i w:val="false"/>
                <w:color w:val="000000"/>
                <w:sz w:val="20"/>
              </w:rPr>
              <w:t>реализацию отечественных</w:t>
            </w:r>
            <w:r>
              <w:br/>
            </w:r>
            <w:r>
              <w:rPr>
                <w:rFonts w:ascii="Times New Roman"/>
                <w:b w:val="false"/>
                <w:i w:val="false"/>
                <w:color w:val="000000"/>
                <w:sz w:val="20"/>
              </w:rPr>
              <w:t>
</w:t>
            </w:r>
            <w:r>
              <w:rPr>
                <w:rFonts w:ascii="Times New Roman"/>
                <w:b w:val="false"/>
                <w:i w:val="false"/>
                <w:color w:val="000000"/>
                <w:sz w:val="20"/>
              </w:rPr>
              <w:t>технологий и разработок</w:t>
            </w:r>
            <w:r>
              <w:br/>
            </w:r>
            <w:r>
              <w:rPr>
                <w:rFonts w:ascii="Times New Roman"/>
                <w:b w:val="false"/>
                <w:i w:val="false"/>
                <w:color w:val="000000"/>
                <w:sz w:val="20"/>
              </w:rPr>
              <w:t>
</w:t>
            </w:r>
            <w:r>
              <w:rPr>
                <w:rFonts w:ascii="Times New Roman"/>
                <w:b w:val="false"/>
                <w:i w:val="false"/>
                <w:color w:val="000000"/>
                <w:sz w:val="20"/>
              </w:rPr>
              <w:t>научно-технического</w:t>
            </w:r>
            <w:r>
              <w:br/>
            </w:r>
            <w:r>
              <w:rPr>
                <w:rFonts w:ascii="Times New Roman"/>
                <w:b w:val="false"/>
                <w:i w:val="false"/>
                <w:color w:val="000000"/>
                <w:sz w:val="20"/>
              </w:rPr>
              <w:t>
</w:t>
            </w:r>
            <w:r>
              <w:rPr>
                <w:rFonts w:ascii="Times New Roman"/>
                <w:b w:val="false"/>
                <w:i w:val="false"/>
                <w:color w:val="000000"/>
                <w:sz w:val="20"/>
              </w:rPr>
              <w:t>уровня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Достижение целевого индикатора будет способствовать улучшению индикаторов ГИК «Утечка</w:t>
            </w:r>
            <w:r>
              <w:br/>
            </w:r>
            <w:r>
              <w:rPr>
                <w:rFonts w:ascii="Times New Roman"/>
                <w:b w:val="false"/>
                <w:i w:val="false"/>
                <w:color w:val="000000"/>
                <w:sz w:val="20"/>
              </w:rPr>
              <w:t>
</w:t>
            </w:r>
            <w:r>
              <w:rPr>
                <w:rFonts w:ascii="Times New Roman"/>
                <w:b w:val="false"/>
                <w:i/>
                <w:color w:val="000000"/>
                <w:sz w:val="20"/>
              </w:rPr>
              <w:t>мозгов», «Способность к инновациям», «Качество научно-исследовательских институтов»,</w:t>
            </w:r>
            <w:r>
              <w:br/>
            </w:r>
            <w:r>
              <w:rPr>
                <w:rFonts w:ascii="Times New Roman"/>
                <w:b w:val="false"/>
                <w:i w:val="false"/>
                <w:color w:val="000000"/>
                <w:sz w:val="20"/>
              </w:rPr>
              <w:t>
</w:t>
            </w:r>
            <w:r>
              <w:rPr>
                <w:rFonts w:ascii="Times New Roman"/>
                <w:b w:val="false"/>
                <w:i/>
                <w:color w:val="000000"/>
                <w:sz w:val="20"/>
              </w:rPr>
              <w:t>«Научное сотрудничество университетов с промышленностью», «Доступность ученых и</w:t>
            </w:r>
            <w:r>
              <w:br/>
            </w:r>
            <w:r>
              <w:rPr>
                <w:rFonts w:ascii="Times New Roman"/>
                <w:b w:val="false"/>
                <w:i w:val="false"/>
                <w:color w:val="000000"/>
                <w:sz w:val="20"/>
              </w:rPr>
              <w:t>
</w:t>
            </w:r>
            <w:r>
              <w:rPr>
                <w:rFonts w:ascii="Times New Roman"/>
                <w:b w:val="false"/>
                <w:i/>
                <w:color w:val="000000"/>
                <w:sz w:val="20"/>
              </w:rPr>
              <w:t>инженеров», «Патенты» при условии сохранения методики ранжирования стран и стабильного</w:t>
            </w:r>
            <w:r>
              <w:br/>
            </w:r>
            <w:r>
              <w:rPr>
                <w:rFonts w:ascii="Times New Roman"/>
                <w:b w:val="false"/>
                <w:i w:val="false"/>
                <w:color w:val="000000"/>
                <w:sz w:val="20"/>
              </w:rPr>
              <w:t>
</w:t>
            </w:r>
            <w:r>
              <w:rPr>
                <w:rFonts w:ascii="Times New Roman"/>
                <w:b w:val="false"/>
                <w:i/>
                <w:color w:val="000000"/>
                <w:sz w:val="20"/>
              </w:rPr>
              <w:t>состава стран-участников ГИК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Создание условий для развития детей и молодежи,</w:t>
            </w:r>
            <w:r>
              <w:br/>
            </w:r>
            <w:r>
              <w:rPr>
                <w:rFonts w:ascii="Times New Roman"/>
                <w:b w:val="false"/>
                <w:i w:val="false"/>
                <w:color w:val="000000"/>
                <w:sz w:val="20"/>
              </w:rPr>
              <w:t>
</w:t>
            </w:r>
            <w:r>
              <w:rPr>
                <w:rFonts w:ascii="Times New Roman"/>
                <w:b w:val="false"/>
                <w:i w:val="false"/>
                <w:color w:val="000000"/>
                <w:sz w:val="20"/>
              </w:rPr>
              <w:t>вовлечения их в социально-экономическое развитие страны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социальных и правовых гарантий качества жизни детей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доли</w:t>
            </w:r>
            <w:r>
              <w:br/>
            </w:r>
            <w:r>
              <w:rPr>
                <w:rFonts w:ascii="Times New Roman"/>
                <w:b w:val="false"/>
                <w:i w:val="false"/>
                <w:color w:val="000000"/>
                <w:sz w:val="20"/>
              </w:rPr>
              <w:t>
</w:t>
            </w:r>
            <w:r>
              <w:rPr>
                <w:rFonts w:ascii="Times New Roman"/>
                <w:b w:val="false"/>
                <w:i w:val="false"/>
                <w:color w:val="000000"/>
                <w:sz w:val="20"/>
              </w:rPr>
              <w:t>социальных сирот к общему</w:t>
            </w:r>
            <w:r>
              <w:br/>
            </w:r>
            <w:r>
              <w:rPr>
                <w:rFonts w:ascii="Times New Roman"/>
                <w:b w:val="false"/>
                <w:i w:val="false"/>
                <w:color w:val="000000"/>
                <w:sz w:val="20"/>
              </w:rPr>
              <w:t>
</w:t>
            </w:r>
            <w:r>
              <w:rPr>
                <w:rFonts w:ascii="Times New Roman"/>
                <w:b w:val="false"/>
                <w:i w:val="false"/>
                <w:color w:val="000000"/>
                <w:sz w:val="20"/>
              </w:rPr>
              <w:t>количеству детей в</w:t>
            </w:r>
            <w:r>
              <w:br/>
            </w:r>
            <w:r>
              <w:rPr>
                <w:rFonts w:ascii="Times New Roman"/>
                <w:b w:val="false"/>
                <w:i w:val="false"/>
                <w:color w:val="000000"/>
                <w:sz w:val="20"/>
              </w:rPr>
              <w:t>
</w:t>
            </w:r>
            <w:r>
              <w:rPr>
                <w:rFonts w:ascii="Times New Roman"/>
                <w:b w:val="false"/>
                <w:i w:val="false"/>
                <w:color w:val="000000"/>
                <w:sz w:val="20"/>
              </w:rPr>
              <w:t>детских домах к 2014 году</w:t>
            </w:r>
            <w:r>
              <w:br/>
            </w:r>
            <w:r>
              <w:rPr>
                <w:rFonts w:ascii="Times New Roman"/>
                <w:b w:val="false"/>
                <w:i w:val="false"/>
                <w:color w:val="000000"/>
                <w:sz w:val="20"/>
              </w:rPr>
              <w:t>
</w:t>
            </w:r>
            <w:r>
              <w:rPr>
                <w:rFonts w:ascii="Times New Roman"/>
                <w:b w:val="false"/>
                <w:i w:val="false"/>
                <w:color w:val="000000"/>
                <w:sz w:val="20"/>
              </w:rPr>
              <w:t>составит 3 %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w:t>
            </w:r>
            <w:r>
              <w:br/>
            </w:r>
            <w:r>
              <w:rPr>
                <w:rFonts w:ascii="Times New Roman"/>
                <w:b w:val="false"/>
                <w:i w:val="false"/>
                <w:color w:val="000000"/>
                <w:sz w:val="20"/>
              </w:rPr>
              <w:t>
</w:t>
            </w:r>
            <w:r>
              <w:rPr>
                <w:rFonts w:ascii="Times New Roman"/>
                <w:b w:val="false"/>
                <w:i w:val="false"/>
                <w:color w:val="000000"/>
                <w:sz w:val="20"/>
              </w:rPr>
              <w:t>системы учета детей-сирот</w:t>
            </w:r>
            <w:r>
              <w:br/>
            </w:r>
            <w:r>
              <w:rPr>
                <w:rFonts w:ascii="Times New Roman"/>
                <w:b w:val="false"/>
                <w:i w:val="false"/>
                <w:color w:val="000000"/>
                <w:sz w:val="20"/>
              </w:rPr>
              <w:t>
</w:t>
            </w:r>
            <w:r>
              <w:rPr>
                <w:rFonts w:ascii="Times New Roman"/>
                <w:b w:val="false"/>
                <w:i w:val="false"/>
                <w:color w:val="000000"/>
                <w:sz w:val="20"/>
              </w:rPr>
              <w:t>и детей, оставшихся без</w:t>
            </w:r>
            <w:r>
              <w:br/>
            </w:r>
            <w:r>
              <w:rPr>
                <w:rFonts w:ascii="Times New Roman"/>
                <w:b w:val="false"/>
                <w:i w:val="false"/>
                <w:color w:val="000000"/>
                <w:sz w:val="20"/>
              </w:rPr>
              <w:t>
</w:t>
            </w:r>
            <w:r>
              <w:rPr>
                <w:rFonts w:ascii="Times New Roman"/>
                <w:b w:val="false"/>
                <w:i w:val="false"/>
                <w:color w:val="000000"/>
                <w:sz w:val="20"/>
              </w:rPr>
              <w:t>попечения родителей к</w:t>
            </w:r>
            <w:r>
              <w:br/>
            </w:r>
            <w:r>
              <w:rPr>
                <w:rFonts w:ascii="Times New Roman"/>
                <w:b w:val="false"/>
                <w:i w:val="false"/>
                <w:color w:val="000000"/>
                <w:sz w:val="20"/>
              </w:rPr>
              <w:t>
</w:t>
            </w:r>
            <w:r>
              <w:rPr>
                <w:rFonts w:ascii="Times New Roman"/>
                <w:b w:val="false"/>
                <w:i w:val="false"/>
                <w:color w:val="000000"/>
                <w:sz w:val="20"/>
              </w:rPr>
              <w:t>2014 году.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Профилактика и предупреждение социального сиротства</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w:t>
            </w:r>
            <w:r>
              <w:br/>
            </w:r>
            <w:r>
              <w:rPr>
                <w:rFonts w:ascii="Times New Roman"/>
                <w:b w:val="false"/>
                <w:i w:val="false"/>
                <w:color w:val="000000"/>
                <w:sz w:val="20"/>
              </w:rPr>
              <w:t>
</w:t>
            </w:r>
            <w:r>
              <w:rPr>
                <w:rFonts w:ascii="Times New Roman"/>
                <w:b w:val="false"/>
                <w:i w:val="false"/>
                <w:color w:val="000000"/>
                <w:sz w:val="20"/>
              </w:rPr>
              <w:t>детей-сирот и детей,</w:t>
            </w:r>
            <w:r>
              <w:br/>
            </w:r>
            <w:r>
              <w:rPr>
                <w:rFonts w:ascii="Times New Roman"/>
                <w:b w:val="false"/>
                <w:i w:val="false"/>
                <w:color w:val="000000"/>
                <w:sz w:val="20"/>
              </w:rPr>
              <w:t>
</w:t>
            </w:r>
            <w:r>
              <w:rPr>
                <w:rFonts w:ascii="Times New Roman"/>
                <w:b w:val="false"/>
                <w:i w:val="false"/>
                <w:color w:val="000000"/>
                <w:sz w:val="20"/>
              </w:rPr>
              <w:t>оставшихся без попечения</w:t>
            </w:r>
            <w:r>
              <w:br/>
            </w:r>
            <w:r>
              <w:rPr>
                <w:rFonts w:ascii="Times New Roman"/>
                <w:b w:val="false"/>
                <w:i w:val="false"/>
                <w:color w:val="000000"/>
                <w:sz w:val="20"/>
              </w:rPr>
              <w:t>
</w:t>
            </w:r>
            <w:r>
              <w:rPr>
                <w:rFonts w:ascii="Times New Roman"/>
                <w:b w:val="false"/>
                <w:i w:val="false"/>
                <w:color w:val="000000"/>
                <w:sz w:val="20"/>
              </w:rPr>
              <w:t>родителей, воспитывающих-</w:t>
            </w:r>
            <w:r>
              <w:br/>
            </w:r>
            <w:r>
              <w:rPr>
                <w:rFonts w:ascii="Times New Roman"/>
                <w:b w:val="false"/>
                <w:i w:val="false"/>
                <w:color w:val="000000"/>
                <w:sz w:val="20"/>
              </w:rPr>
              <w:t>
</w:t>
            </w:r>
            <w:r>
              <w:rPr>
                <w:rFonts w:ascii="Times New Roman"/>
                <w:b w:val="false"/>
                <w:i w:val="false"/>
                <w:color w:val="000000"/>
                <w:sz w:val="20"/>
              </w:rPr>
              <w:t>ся в детских домах и</w:t>
            </w:r>
            <w:r>
              <w:br/>
            </w:r>
            <w:r>
              <w:rPr>
                <w:rFonts w:ascii="Times New Roman"/>
                <w:b w:val="false"/>
                <w:i w:val="false"/>
                <w:color w:val="000000"/>
                <w:sz w:val="20"/>
              </w:rPr>
              <w:t>
</w:t>
            </w:r>
            <w:r>
              <w:rPr>
                <w:rFonts w:ascii="Times New Roman"/>
                <w:b w:val="false"/>
                <w:i w:val="false"/>
                <w:color w:val="000000"/>
                <w:sz w:val="20"/>
              </w:rPr>
              <w:t>интернатных учреждениях,</w:t>
            </w:r>
            <w:r>
              <w:br/>
            </w:r>
            <w:r>
              <w:rPr>
                <w:rFonts w:ascii="Times New Roman"/>
                <w:b w:val="false"/>
                <w:i w:val="false"/>
                <w:color w:val="000000"/>
                <w:sz w:val="20"/>
              </w:rPr>
              <w:t>
</w:t>
            </w:r>
            <w:r>
              <w:rPr>
                <w:rFonts w:ascii="Times New Roman"/>
                <w:b w:val="false"/>
                <w:i w:val="false"/>
                <w:color w:val="000000"/>
                <w:sz w:val="20"/>
              </w:rPr>
              <w:t>путем передачи под опеку</w:t>
            </w:r>
            <w:r>
              <w:br/>
            </w:r>
            <w:r>
              <w:rPr>
                <w:rFonts w:ascii="Times New Roman"/>
                <w:b w:val="false"/>
                <w:i w:val="false"/>
                <w:color w:val="000000"/>
                <w:sz w:val="20"/>
              </w:rPr>
              <w:t>
</w:t>
            </w:r>
            <w:r>
              <w:rPr>
                <w:rFonts w:ascii="Times New Roman"/>
                <w:b w:val="false"/>
                <w:i w:val="false"/>
                <w:color w:val="000000"/>
                <w:sz w:val="20"/>
              </w:rPr>
              <w:t>(попечительство), на</w:t>
            </w:r>
            <w:r>
              <w:br/>
            </w:r>
            <w:r>
              <w:rPr>
                <w:rFonts w:ascii="Times New Roman"/>
                <w:b w:val="false"/>
                <w:i w:val="false"/>
                <w:color w:val="000000"/>
                <w:sz w:val="20"/>
              </w:rPr>
              <w:t>
</w:t>
            </w:r>
            <w:r>
              <w:rPr>
                <w:rFonts w:ascii="Times New Roman"/>
                <w:b w:val="false"/>
                <w:i w:val="false"/>
                <w:color w:val="000000"/>
                <w:sz w:val="20"/>
              </w:rPr>
              <w:t>усыновление (удочерение)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стимулиро-</w:t>
            </w:r>
            <w:r>
              <w:br/>
            </w:r>
            <w:r>
              <w:rPr>
                <w:rFonts w:ascii="Times New Roman"/>
                <w:b w:val="false"/>
                <w:i w:val="false"/>
                <w:color w:val="000000"/>
                <w:sz w:val="20"/>
              </w:rPr>
              <w:t>
</w:t>
            </w:r>
            <w:r>
              <w:rPr>
                <w:rFonts w:ascii="Times New Roman"/>
                <w:b w:val="false"/>
                <w:i w:val="false"/>
                <w:color w:val="000000"/>
                <w:sz w:val="20"/>
              </w:rPr>
              <w:t>вание казахстанских</w:t>
            </w:r>
            <w:r>
              <w:br/>
            </w:r>
            <w:r>
              <w:rPr>
                <w:rFonts w:ascii="Times New Roman"/>
                <w:b w:val="false"/>
                <w:i w:val="false"/>
                <w:color w:val="000000"/>
                <w:sz w:val="20"/>
              </w:rPr>
              <w:t>
</w:t>
            </w:r>
            <w:r>
              <w:rPr>
                <w:rFonts w:ascii="Times New Roman"/>
                <w:b w:val="false"/>
                <w:i w:val="false"/>
                <w:color w:val="000000"/>
                <w:sz w:val="20"/>
              </w:rPr>
              <w:t>граждан, принявших на</w:t>
            </w:r>
            <w:r>
              <w:br/>
            </w:r>
            <w:r>
              <w:rPr>
                <w:rFonts w:ascii="Times New Roman"/>
                <w:b w:val="false"/>
                <w:i w:val="false"/>
                <w:color w:val="000000"/>
                <w:sz w:val="20"/>
              </w:rPr>
              <w:t>
</w:t>
            </w:r>
            <w:r>
              <w:rPr>
                <w:rFonts w:ascii="Times New Roman"/>
                <w:b w:val="false"/>
                <w:i w:val="false"/>
                <w:color w:val="000000"/>
                <w:sz w:val="20"/>
              </w:rPr>
              <w:t>воспитание детей-сирот</w:t>
            </w:r>
            <w:r>
              <w:br/>
            </w:r>
            <w:r>
              <w:rPr>
                <w:rFonts w:ascii="Times New Roman"/>
                <w:b w:val="false"/>
                <w:i w:val="false"/>
                <w:color w:val="000000"/>
                <w:sz w:val="20"/>
              </w:rPr>
              <w:t>
</w:t>
            </w:r>
            <w:r>
              <w:rPr>
                <w:rFonts w:ascii="Times New Roman"/>
                <w:b w:val="false"/>
                <w:i w:val="false"/>
                <w:color w:val="000000"/>
                <w:sz w:val="20"/>
              </w:rPr>
              <w:t>и детей, оставшихся без</w:t>
            </w:r>
            <w:r>
              <w:br/>
            </w:r>
            <w:r>
              <w:rPr>
                <w:rFonts w:ascii="Times New Roman"/>
                <w:b w:val="false"/>
                <w:i w:val="false"/>
                <w:color w:val="000000"/>
                <w:sz w:val="20"/>
              </w:rPr>
              <w:t>
</w:t>
            </w:r>
            <w:r>
              <w:rPr>
                <w:rFonts w:ascii="Times New Roman"/>
                <w:b w:val="false"/>
                <w:i w:val="false"/>
                <w:color w:val="000000"/>
                <w:sz w:val="20"/>
              </w:rPr>
              <w:t>попечения родителей путем</w:t>
            </w:r>
            <w:r>
              <w:br/>
            </w:r>
            <w:r>
              <w:rPr>
                <w:rFonts w:ascii="Times New Roman"/>
                <w:b w:val="false"/>
                <w:i w:val="false"/>
                <w:color w:val="000000"/>
                <w:sz w:val="20"/>
              </w:rPr>
              <w:t>
</w:t>
            </w:r>
            <w:r>
              <w:rPr>
                <w:rFonts w:ascii="Times New Roman"/>
                <w:b w:val="false"/>
                <w:i w:val="false"/>
                <w:color w:val="000000"/>
                <w:sz w:val="20"/>
              </w:rPr>
              <w:t>выплаты денежных средств</w:t>
            </w:r>
            <w:r>
              <w:br/>
            </w:r>
            <w:r>
              <w:rPr>
                <w:rFonts w:ascii="Times New Roman"/>
                <w:b w:val="false"/>
                <w:i w:val="false"/>
                <w:color w:val="000000"/>
                <w:sz w:val="20"/>
              </w:rPr>
              <w:t>
</w:t>
            </w:r>
            <w:r>
              <w:rPr>
                <w:rFonts w:ascii="Times New Roman"/>
                <w:b w:val="false"/>
                <w:i w:val="false"/>
                <w:color w:val="000000"/>
                <w:sz w:val="20"/>
              </w:rPr>
              <w:t>опекунам, попечителям, и</w:t>
            </w:r>
            <w:r>
              <w:br/>
            </w:r>
            <w:r>
              <w:rPr>
                <w:rFonts w:ascii="Times New Roman"/>
                <w:b w:val="false"/>
                <w:i w:val="false"/>
                <w:color w:val="000000"/>
                <w:sz w:val="20"/>
              </w:rPr>
              <w:t>
</w:t>
            </w:r>
            <w:r>
              <w:rPr>
                <w:rFonts w:ascii="Times New Roman"/>
                <w:b w:val="false"/>
                <w:i w:val="false"/>
                <w:color w:val="000000"/>
                <w:sz w:val="20"/>
              </w:rPr>
              <w:t>единовременного пособия</w:t>
            </w:r>
            <w:r>
              <w:br/>
            </w:r>
            <w:r>
              <w:rPr>
                <w:rFonts w:ascii="Times New Roman"/>
                <w:b w:val="false"/>
                <w:i w:val="false"/>
                <w:color w:val="000000"/>
                <w:sz w:val="20"/>
              </w:rPr>
              <w:t>
</w:t>
            </w:r>
            <w:r>
              <w:rPr>
                <w:rFonts w:ascii="Times New Roman"/>
                <w:b w:val="false"/>
                <w:i w:val="false"/>
                <w:color w:val="000000"/>
                <w:sz w:val="20"/>
              </w:rPr>
              <w:t>усыновителям (удочерите-</w:t>
            </w:r>
            <w:r>
              <w:br/>
            </w:r>
            <w:r>
              <w:rPr>
                <w:rFonts w:ascii="Times New Roman"/>
                <w:b w:val="false"/>
                <w:i w:val="false"/>
                <w:color w:val="000000"/>
                <w:sz w:val="20"/>
              </w:rPr>
              <w:t>
</w:t>
            </w:r>
            <w:r>
              <w:rPr>
                <w:rFonts w:ascii="Times New Roman"/>
                <w:b w:val="false"/>
                <w:i w:val="false"/>
                <w:color w:val="000000"/>
                <w:sz w:val="20"/>
              </w:rPr>
              <w:t>лям) на содержание детей</w:t>
            </w:r>
            <w:r>
              <w:br/>
            </w:r>
            <w:r>
              <w:rPr>
                <w:rFonts w:ascii="Times New Roman"/>
                <w:b w:val="false"/>
                <w:i w:val="false"/>
                <w:color w:val="000000"/>
                <w:sz w:val="20"/>
              </w:rPr>
              <w:t>
</w:t>
            </w:r>
            <w:r>
              <w:rPr>
                <w:rFonts w:ascii="Times New Roman"/>
                <w:b w:val="false"/>
                <w:i w:val="false"/>
                <w:color w:val="000000"/>
                <w:sz w:val="20"/>
              </w:rPr>
              <w:t>данной категории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Совершенствование системы обеспечения всеобуча и школьного питания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учащихся школ,</w:t>
            </w:r>
            <w:r>
              <w:br/>
            </w:r>
            <w:r>
              <w:rPr>
                <w:rFonts w:ascii="Times New Roman"/>
                <w:b w:val="false"/>
                <w:i w:val="false"/>
                <w:color w:val="000000"/>
                <w:sz w:val="20"/>
              </w:rPr>
              <w:t>
</w:t>
            </w:r>
            <w:r>
              <w:rPr>
                <w:rFonts w:ascii="Times New Roman"/>
                <w:b w:val="false"/>
                <w:i w:val="false"/>
                <w:color w:val="000000"/>
                <w:sz w:val="20"/>
              </w:rPr>
              <w:t>охваченных качественным и</w:t>
            </w:r>
            <w:r>
              <w:br/>
            </w:r>
            <w:r>
              <w:rPr>
                <w:rFonts w:ascii="Times New Roman"/>
                <w:b w:val="false"/>
                <w:i w:val="false"/>
                <w:color w:val="000000"/>
                <w:sz w:val="20"/>
              </w:rPr>
              <w:t>
</w:t>
            </w:r>
            <w:r>
              <w:rPr>
                <w:rFonts w:ascii="Times New Roman"/>
                <w:b w:val="false"/>
                <w:i w:val="false"/>
                <w:color w:val="000000"/>
                <w:sz w:val="20"/>
              </w:rPr>
              <w:t>сбалансированным горячим</w:t>
            </w:r>
            <w:r>
              <w:br/>
            </w:r>
            <w:r>
              <w:rPr>
                <w:rFonts w:ascii="Times New Roman"/>
                <w:b w:val="false"/>
                <w:i w:val="false"/>
                <w:color w:val="000000"/>
                <w:sz w:val="20"/>
              </w:rPr>
              <w:t>
</w:t>
            </w:r>
            <w:r>
              <w:rPr>
                <w:rFonts w:ascii="Times New Roman"/>
                <w:b w:val="false"/>
                <w:i w:val="false"/>
                <w:color w:val="000000"/>
                <w:sz w:val="20"/>
              </w:rPr>
              <w:t>питанием и витаминизиро-</w:t>
            </w:r>
            <w:r>
              <w:br/>
            </w:r>
            <w:r>
              <w:rPr>
                <w:rFonts w:ascii="Times New Roman"/>
                <w:b w:val="false"/>
                <w:i w:val="false"/>
                <w:color w:val="000000"/>
                <w:sz w:val="20"/>
              </w:rPr>
              <w:t>
</w:t>
            </w:r>
            <w:r>
              <w:rPr>
                <w:rFonts w:ascii="Times New Roman"/>
                <w:b w:val="false"/>
                <w:i w:val="false"/>
                <w:color w:val="000000"/>
                <w:sz w:val="20"/>
              </w:rPr>
              <w:t>ванным киселем, от общего</w:t>
            </w:r>
            <w:r>
              <w:br/>
            </w:r>
            <w:r>
              <w:rPr>
                <w:rFonts w:ascii="Times New Roman"/>
                <w:b w:val="false"/>
                <w:i w:val="false"/>
                <w:color w:val="000000"/>
                <w:sz w:val="20"/>
              </w:rPr>
              <w:t>
</w:t>
            </w:r>
            <w:r>
              <w:rPr>
                <w:rFonts w:ascii="Times New Roman"/>
                <w:b w:val="false"/>
                <w:i w:val="false"/>
                <w:color w:val="000000"/>
                <w:sz w:val="20"/>
              </w:rPr>
              <w:t>количества учащихся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из малообеспе-</w:t>
            </w:r>
            <w:r>
              <w:br/>
            </w:r>
            <w:r>
              <w:rPr>
                <w:rFonts w:ascii="Times New Roman"/>
                <w:b w:val="false"/>
                <w:i w:val="false"/>
                <w:color w:val="000000"/>
                <w:sz w:val="20"/>
              </w:rPr>
              <w:t>
</w:t>
            </w:r>
            <w:r>
              <w:rPr>
                <w:rFonts w:ascii="Times New Roman"/>
                <w:b w:val="false"/>
                <w:i w:val="false"/>
                <w:color w:val="000000"/>
                <w:sz w:val="20"/>
              </w:rPr>
              <w:t>ченных семей, охваченных</w:t>
            </w:r>
            <w:r>
              <w:br/>
            </w:r>
            <w:r>
              <w:rPr>
                <w:rFonts w:ascii="Times New Roman"/>
                <w:b w:val="false"/>
                <w:i w:val="false"/>
                <w:color w:val="000000"/>
                <w:sz w:val="20"/>
              </w:rPr>
              <w:t>
</w:t>
            </w:r>
            <w:r>
              <w:rPr>
                <w:rFonts w:ascii="Times New Roman"/>
                <w:b w:val="false"/>
                <w:i w:val="false"/>
                <w:color w:val="000000"/>
                <w:sz w:val="20"/>
              </w:rPr>
              <w:t>качественным и сбаланси-</w:t>
            </w:r>
            <w:r>
              <w:br/>
            </w:r>
            <w:r>
              <w:rPr>
                <w:rFonts w:ascii="Times New Roman"/>
                <w:b w:val="false"/>
                <w:i w:val="false"/>
                <w:color w:val="000000"/>
                <w:sz w:val="20"/>
              </w:rPr>
              <w:t>
</w:t>
            </w:r>
            <w:r>
              <w:rPr>
                <w:rFonts w:ascii="Times New Roman"/>
                <w:b w:val="false"/>
                <w:i w:val="false"/>
                <w:color w:val="000000"/>
                <w:sz w:val="20"/>
              </w:rPr>
              <w:t>рованным горячим</w:t>
            </w:r>
            <w:r>
              <w:br/>
            </w:r>
            <w:r>
              <w:rPr>
                <w:rFonts w:ascii="Times New Roman"/>
                <w:b w:val="false"/>
                <w:i w:val="false"/>
                <w:color w:val="000000"/>
                <w:sz w:val="20"/>
              </w:rPr>
              <w:t>
</w:t>
            </w:r>
            <w:r>
              <w:rPr>
                <w:rFonts w:ascii="Times New Roman"/>
                <w:b w:val="false"/>
                <w:i w:val="false"/>
                <w:color w:val="000000"/>
                <w:sz w:val="20"/>
              </w:rPr>
              <w:t>питанием, от общего</w:t>
            </w:r>
            <w:r>
              <w:br/>
            </w:r>
            <w:r>
              <w:rPr>
                <w:rFonts w:ascii="Times New Roman"/>
                <w:b w:val="false"/>
                <w:i w:val="false"/>
                <w:color w:val="000000"/>
                <w:sz w:val="20"/>
              </w:rPr>
              <w:t>
</w:t>
            </w:r>
            <w:r>
              <w:rPr>
                <w:rFonts w:ascii="Times New Roman"/>
                <w:b w:val="false"/>
                <w:i w:val="false"/>
                <w:color w:val="000000"/>
                <w:sz w:val="20"/>
              </w:rPr>
              <w:t>количества учащихся из</w:t>
            </w:r>
            <w:r>
              <w:br/>
            </w:r>
            <w:r>
              <w:rPr>
                <w:rFonts w:ascii="Times New Roman"/>
                <w:b w:val="false"/>
                <w:i w:val="false"/>
                <w:color w:val="000000"/>
                <w:sz w:val="20"/>
              </w:rPr>
              <w:t>
</w:t>
            </w:r>
            <w:r>
              <w:rPr>
                <w:rFonts w:ascii="Times New Roman"/>
                <w:b w:val="false"/>
                <w:i w:val="false"/>
                <w:color w:val="000000"/>
                <w:sz w:val="20"/>
              </w:rPr>
              <w:t>малообеспеченных семей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w:t>
            </w:r>
            <w:r>
              <w:br/>
            </w:r>
            <w:r>
              <w:rPr>
                <w:rFonts w:ascii="Times New Roman"/>
                <w:b w:val="false"/>
                <w:i w:val="false"/>
                <w:color w:val="000000"/>
                <w:sz w:val="20"/>
              </w:rPr>
              <w:t>
</w:t>
            </w:r>
            <w:r>
              <w:rPr>
                <w:rFonts w:ascii="Times New Roman"/>
                <w:b w:val="false"/>
                <w:i w:val="false"/>
                <w:color w:val="000000"/>
                <w:sz w:val="20"/>
              </w:rPr>
              <w:t>детей, не посещающих</w:t>
            </w:r>
            <w:r>
              <w:br/>
            </w:r>
            <w:r>
              <w:rPr>
                <w:rFonts w:ascii="Times New Roman"/>
                <w:b w:val="false"/>
                <w:i w:val="false"/>
                <w:color w:val="000000"/>
                <w:sz w:val="20"/>
              </w:rPr>
              <w:t>
</w:t>
            </w:r>
            <w:r>
              <w:rPr>
                <w:rFonts w:ascii="Times New Roman"/>
                <w:b w:val="false"/>
                <w:i w:val="false"/>
                <w:color w:val="000000"/>
                <w:sz w:val="20"/>
              </w:rPr>
              <w:t>школы, 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Обеспечение качественного и комфортного подвоза детей к школе и из школы</w:t>
            </w:r>
            <w:r>
              <w:br/>
            </w:r>
            <w:r>
              <w:rPr>
                <w:rFonts w:ascii="Times New Roman"/>
                <w:b w:val="false"/>
                <w:i w:val="false"/>
                <w:color w:val="000000"/>
                <w:sz w:val="20"/>
              </w:rPr>
              <w:t>
</w:t>
            </w:r>
            <w:r>
              <w:rPr>
                <w:rFonts w:ascii="Times New Roman"/>
                <w:b w:val="false"/>
                <w:i w:val="false"/>
                <w:color w:val="000000"/>
                <w:sz w:val="20"/>
              </w:rPr>
              <w:t>домой</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школьников, охвачен-</w:t>
            </w:r>
            <w:r>
              <w:br/>
            </w:r>
            <w:r>
              <w:rPr>
                <w:rFonts w:ascii="Times New Roman"/>
                <w:b w:val="false"/>
                <w:i w:val="false"/>
                <w:color w:val="000000"/>
                <w:sz w:val="20"/>
              </w:rPr>
              <w:t>
</w:t>
            </w:r>
            <w:r>
              <w:rPr>
                <w:rFonts w:ascii="Times New Roman"/>
                <w:b w:val="false"/>
                <w:i w:val="false"/>
                <w:color w:val="000000"/>
                <w:sz w:val="20"/>
              </w:rPr>
              <w:t>ных качественным и</w:t>
            </w:r>
            <w:r>
              <w:br/>
            </w:r>
            <w:r>
              <w:rPr>
                <w:rFonts w:ascii="Times New Roman"/>
                <w:b w:val="false"/>
                <w:i w:val="false"/>
                <w:color w:val="000000"/>
                <w:sz w:val="20"/>
              </w:rPr>
              <w:t>
</w:t>
            </w:r>
            <w:r>
              <w:rPr>
                <w:rFonts w:ascii="Times New Roman"/>
                <w:b w:val="false"/>
                <w:i w:val="false"/>
                <w:color w:val="000000"/>
                <w:sz w:val="20"/>
              </w:rPr>
              <w:t>комфортным подвозом к</w:t>
            </w:r>
            <w:r>
              <w:br/>
            </w:r>
            <w:r>
              <w:rPr>
                <w:rFonts w:ascii="Times New Roman"/>
                <w:b w:val="false"/>
                <w:i w:val="false"/>
                <w:color w:val="000000"/>
                <w:sz w:val="20"/>
              </w:rPr>
              <w:t>
</w:t>
            </w:r>
            <w:r>
              <w:rPr>
                <w:rFonts w:ascii="Times New Roman"/>
                <w:b w:val="false"/>
                <w:i w:val="false"/>
                <w:color w:val="000000"/>
                <w:sz w:val="20"/>
              </w:rPr>
              <w:t>школе и из школы домой,</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детей, нуждающихся в</w:t>
            </w:r>
            <w:r>
              <w:br/>
            </w:r>
            <w:r>
              <w:rPr>
                <w:rFonts w:ascii="Times New Roman"/>
                <w:b w:val="false"/>
                <w:i w:val="false"/>
                <w:color w:val="000000"/>
                <w:sz w:val="20"/>
              </w:rPr>
              <w:t>
</w:t>
            </w:r>
            <w:r>
              <w:rPr>
                <w:rFonts w:ascii="Times New Roman"/>
                <w:b w:val="false"/>
                <w:i w:val="false"/>
                <w:color w:val="000000"/>
                <w:sz w:val="20"/>
              </w:rPr>
              <w:t>подвозе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w:t>
            </w:r>
            <w:r>
              <w:br/>
            </w:r>
            <w:r>
              <w:rPr>
                <w:rFonts w:ascii="Times New Roman"/>
                <w:b w:val="false"/>
                <w:i w:val="false"/>
                <w:color w:val="000000"/>
                <w:sz w:val="20"/>
              </w:rPr>
              <w:t>
</w:t>
            </w:r>
            <w:r>
              <w:rPr>
                <w:rFonts w:ascii="Times New Roman"/>
                <w:b w:val="false"/>
                <w:i w:val="false"/>
                <w:color w:val="000000"/>
                <w:sz w:val="20"/>
              </w:rPr>
              <w:t>приспособленных к</w:t>
            </w:r>
            <w:r>
              <w:br/>
            </w:r>
            <w:r>
              <w:rPr>
                <w:rFonts w:ascii="Times New Roman"/>
                <w:b w:val="false"/>
                <w:i w:val="false"/>
                <w:color w:val="000000"/>
                <w:sz w:val="20"/>
              </w:rPr>
              <w:t>
</w:t>
            </w:r>
            <w:r>
              <w:rPr>
                <w:rFonts w:ascii="Times New Roman"/>
                <w:b w:val="false"/>
                <w:i w:val="false"/>
                <w:color w:val="000000"/>
                <w:sz w:val="20"/>
              </w:rPr>
              <w:t>региональным особенностям</w:t>
            </w:r>
            <w:r>
              <w:br/>
            </w:r>
            <w:r>
              <w:rPr>
                <w:rFonts w:ascii="Times New Roman"/>
                <w:b w:val="false"/>
                <w:i w:val="false"/>
                <w:color w:val="000000"/>
                <w:sz w:val="20"/>
              </w:rPr>
              <w:t>
</w:t>
            </w:r>
            <w:r>
              <w:rPr>
                <w:rFonts w:ascii="Times New Roman"/>
                <w:b w:val="false"/>
                <w:i w:val="false"/>
                <w:color w:val="000000"/>
                <w:sz w:val="20"/>
              </w:rPr>
              <w:t>школьных автобусов,</w:t>
            </w:r>
            <w:r>
              <w:br/>
            </w:r>
            <w:r>
              <w:rPr>
                <w:rFonts w:ascii="Times New Roman"/>
                <w:b w:val="false"/>
                <w:i w:val="false"/>
                <w:color w:val="000000"/>
                <w:sz w:val="20"/>
              </w:rPr>
              <w:t>
</w:t>
            </w:r>
            <w:r>
              <w:rPr>
                <w:rFonts w:ascii="Times New Roman"/>
                <w:b w:val="false"/>
                <w:i w:val="false"/>
                <w:color w:val="000000"/>
                <w:sz w:val="20"/>
              </w:rPr>
              <w:t>приобретенных школами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Обеспечение реализации социальных прав и государственных гарантий молодежи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молодежи, участвую-</w:t>
            </w:r>
            <w:r>
              <w:br/>
            </w:r>
            <w:r>
              <w:rPr>
                <w:rFonts w:ascii="Times New Roman"/>
                <w:b w:val="false"/>
                <w:i w:val="false"/>
                <w:color w:val="000000"/>
                <w:sz w:val="20"/>
              </w:rPr>
              <w:t>
</w:t>
            </w:r>
            <w:r>
              <w:rPr>
                <w:rFonts w:ascii="Times New Roman"/>
                <w:b w:val="false"/>
                <w:i w:val="false"/>
                <w:color w:val="000000"/>
                <w:sz w:val="20"/>
              </w:rPr>
              <w:t>щей в деятельности</w:t>
            </w:r>
            <w:r>
              <w:br/>
            </w:r>
            <w:r>
              <w:rPr>
                <w:rFonts w:ascii="Times New Roman"/>
                <w:b w:val="false"/>
                <w:i w:val="false"/>
                <w:color w:val="000000"/>
                <w:sz w:val="20"/>
              </w:rPr>
              <w:t>
</w:t>
            </w:r>
            <w:r>
              <w:rPr>
                <w:rFonts w:ascii="Times New Roman"/>
                <w:b w:val="false"/>
                <w:i w:val="false"/>
                <w:color w:val="000000"/>
                <w:sz w:val="20"/>
              </w:rPr>
              <w:t>молодежных организаций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республиканских</w:t>
            </w:r>
            <w:r>
              <w:br/>
            </w:r>
            <w:r>
              <w:rPr>
                <w:rFonts w:ascii="Times New Roman"/>
                <w:b w:val="false"/>
                <w:i w:val="false"/>
                <w:color w:val="000000"/>
                <w:sz w:val="20"/>
              </w:rPr>
              <w:t>
</w:t>
            </w:r>
            <w:r>
              <w:rPr>
                <w:rFonts w:ascii="Times New Roman"/>
                <w:b w:val="false"/>
                <w:i w:val="false"/>
                <w:color w:val="000000"/>
                <w:sz w:val="20"/>
              </w:rPr>
              <w:t>молодежных организаций,</w:t>
            </w:r>
            <w:r>
              <w:br/>
            </w:r>
            <w:r>
              <w:rPr>
                <w:rFonts w:ascii="Times New Roman"/>
                <w:b w:val="false"/>
                <w:i w:val="false"/>
                <w:color w:val="000000"/>
                <w:sz w:val="20"/>
              </w:rPr>
              <w:t>
</w:t>
            </w:r>
            <w:r>
              <w:rPr>
                <w:rFonts w:ascii="Times New Roman"/>
                <w:b w:val="false"/>
                <w:i w:val="false"/>
                <w:color w:val="000000"/>
                <w:sz w:val="20"/>
              </w:rPr>
              <w:t>участвующих в реализации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молодежной политики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w:t>
            </w:r>
            <w:r>
              <w:br/>
            </w:r>
            <w:r>
              <w:rPr>
                <w:rFonts w:ascii="Times New Roman"/>
                <w:b w:val="false"/>
                <w:i w:val="false"/>
                <w:color w:val="000000"/>
                <w:sz w:val="20"/>
              </w:rPr>
              <w:t>
</w:t>
            </w:r>
            <w:r>
              <w:rPr>
                <w:rFonts w:ascii="Times New Roman"/>
                <w:b w:val="false"/>
                <w:i w:val="false"/>
                <w:color w:val="000000"/>
                <w:sz w:val="20"/>
              </w:rPr>
              <w:t>наркомании среди учащейся</w:t>
            </w:r>
            <w:r>
              <w:br/>
            </w:r>
            <w:r>
              <w:rPr>
                <w:rFonts w:ascii="Times New Roman"/>
                <w:b w:val="false"/>
                <w:i w:val="false"/>
                <w:color w:val="000000"/>
                <w:sz w:val="20"/>
              </w:rPr>
              <w:t>
</w:t>
            </w:r>
            <w:r>
              <w:rPr>
                <w:rFonts w:ascii="Times New Roman"/>
                <w:b w:val="false"/>
                <w:i w:val="false"/>
                <w:color w:val="000000"/>
                <w:sz w:val="20"/>
              </w:rPr>
              <w:t>молодежи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патриотизма</w:t>
            </w:r>
            <w:r>
              <w:br/>
            </w:r>
            <w:r>
              <w:rPr>
                <w:rFonts w:ascii="Times New Roman"/>
                <w:b w:val="false"/>
                <w:i w:val="false"/>
                <w:color w:val="000000"/>
                <w:sz w:val="20"/>
              </w:rPr>
              <w:t>
</w:t>
            </w:r>
            <w:r>
              <w:rPr>
                <w:rFonts w:ascii="Times New Roman"/>
                <w:b w:val="false"/>
                <w:i w:val="false"/>
                <w:color w:val="000000"/>
                <w:sz w:val="20"/>
              </w:rPr>
              <w:t>молодежи (по данным</w:t>
            </w:r>
            <w:r>
              <w:br/>
            </w:r>
            <w:r>
              <w:rPr>
                <w:rFonts w:ascii="Times New Roman"/>
                <w:b w:val="false"/>
                <w:i w:val="false"/>
                <w:color w:val="000000"/>
                <w:sz w:val="20"/>
              </w:rPr>
              <w:t>
</w:t>
            </w:r>
            <w:r>
              <w:rPr>
                <w:rFonts w:ascii="Times New Roman"/>
                <w:b w:val="false"/>
                <w:i w:val="false"/>
                <w:color w:val="000000"/>
                <w:sz w:val="20"/>
              </w:rPr>
              <w:t>социологических опросов)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Обеспечение государственной поддержки молодежи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социально-</w:t>
            </w:r>
            <w:r>
              <w:br/>
            </w:r>
            <w:r>
              <w:rPr>
                <w:rFonts w:ascii="Times New Roman"/>
                <w:b w:val="false"/>
                <w:i w:val="false"/>
                <w:color w:val="000000"/>
                <w:sz w:val="20"/>
              </w:rPr>
              <w:t>
</w:t>
            </w:r>
            <w:r>
              <w:rPr>
                <w:rFonts w:ascii="Times New Roman"/>
                <w:b w:val="false"/>
                <w:i w:val="false"/>
                <w:color w:val="000000"/>
                <w:sz w:val="20"/>
              </w:rPr>
              <w:t>значимых проектов на</w:t>
            </w:r>
            <w:r>
              <w:br/>
            </w:r>
            <w:r>
              <w:rPr>
                <w:rFonts w:ascii="Times New Roman"/>
                <w:b w:val="false"/>
                <w:i w:val="false"/>
                <w:color w:val="000000"/>
                <w:sz w:val="20"/>
              </w:rPr>
              <w:t>
</w:t>
            </w:r>
            <w:r>
              <w:rPr>
                <w:rFonts w:ascii="Times New Roman"/>
                <w:b w:val="false"/>
                <w:i w:val="false"/>
                <w:color w:val="000000"/>
                <w:sz w:val="20"/>
              </w:rPr>
              <w:t>конкурсной основе в</w:t>
            </w:r>
            <w:r>
              <w:br/>
            </w:r>
            <w:r>
              <w:rPr>
                <w:rFonts w:ascii="Times New Roman"/>
                <w:b w:val="false"/>
                <w:i w:val="false"/>
                <w:color w:val="000000"/>
                <w:sz w:val="20"/>
              </w:rPr>
              <w:t>
</w:t>
            </w:r>
            <w:r>
              <w:rPr>
                <w:rFonts w:ascii="Times New Roman"/>
                <w:b w:val="false"/>
                <w:i w:val="false"/>
                <w:color w:val="000000"/>
                <w:sz w:val="20"/>
              </w:rPr>
              <w:t>рамках 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 не</w:t>
            </w:r>
            <w:r>
              <w:br/>
            </w:r>
            <w:r>
              <w:rPr>
                <w:rFonts w:ascii="Times New Roman"/>
                <w:b w:val="false"/>
                <w:i w:val="false"/>
                <w:color w:val="000000"/>
                <w:sz w:val="20"/>
              </w:rPr>
              <w:t>
</w:t>
            </w:r>
            <w:r>
              <w:rPr>
                <w:rFonts w:ascii="Times New Roman"/>
                <w:b w:val="false"/>
                <w:i w:val="false"/>
                <w:color w:val="000000"/>
                <w:sz w:val="20"/>
              </w:rPr>
              <w:t>менее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Сеть ресурсных центров</w:t>
            </w:r>
            <w:r>
              <w:br/>
            </w:r>
            <w:r>
              <w:rPr>
                <w:rFonts w:ascii="Times New Roman"/>
                <w:b w:val="false"/>
                <w:i w:val="false"/>
                <w:color w:val="000000"/>
                <w:sz w:val="20"/>
              </w:rPr>
              <w:t>
</w:t>
            </w:r>
            <w:r>
              <w:rPr>
                <w:rFonts w:ascii="Times New Roman"/>
                <w:b w:val="false"/>
                <w:i w:val="false"/>
                <w:color w:val="000000"/>
                <w:sz w:val="20"/>
              </w:rPr>
              <w:t>поддержки и развития</w:t>
            </w:r>
            <w:r>
              <w:br/>
            </w:r>
            <w:r>
              <w:rPr>
                <w:rFonts w:ascii="Times New Roman"/>
                <w:b w:val="false"/>
                <w:i w:val="false"/>
                <w:color w:val="000000"/>
                <w:sz w:val="20"/>
              </w:rPr>
              <w:t>
</w:t>
            </w:r>
            <w:r>
              <w:rPr>
                <w:rFonts w:ascii="Times New Roman"/>
                <w:b w:val="false"/>
                <w:i w:val="false"/>
                <w:color w:val="000000"/>
                <w:sz w:val="20"/>
              </w:rPr>
              <w:t>молодежных организаций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учащейся</w:t>
            </w:r>
            <w:r>
              <w:br/>
            </w:r>
            <w:r>
              <w:rPr>
                <w:rFonts w:ascii="Times New Roman"/>
                <w:b w:val="false"/>
                <w:i w:val="false"/>
                <w:color w:val="000000"/>
                <w:sz w:val="20"/>
              </w:rPr>
              <w:t>
</w:t>
            </w:r>
            <w:r>
              <w:rPr>
                <w:rFonts w:ascii="Times New Roman"/>
                <w:b w:val="false"/>
                <w:i w:val="false"/>
                <w:color w:val="000000"/>
                <w:sz w:val="20"/>
              </w:rPr>
              <w:t>молодежи к озеленительным</w:t>
            </w:r>
            <w:r>
              <w:br/>
            </w:r>
            <w:r>
              <w:rPr>
                <w:rFonts w:ascii="Times New Roman"/>
                <w:b w:val="false"/>
                <w:i w:val="false"/>
                <w:color w:val="000000"/>
                <w:sz w:val="20"/>
              </w:rPr>
              <w:t>
</w:t>
            </w:r>
            <w:r>
              <w:rPr>
                <w:rFonts w:ascii="Times New Roman"/>
                <w:b w:val="false"/>
                <w:i w:val="false"/>
                <w:color w:val="000000"/>
                <w:sz w:val="20"/>
              </w:rPr>
              <w:t>общественным работам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молодежи культурно-</w:t>
            </w:r>
            <w:r>
              <w:br/>
            </w:r>
            <w:r>
              <w:rPr>
                <w:rFonts w:ascii="Times New Roman"/>
                <w:b w:val="false"/>
                <w:i w:val="false"/>
                <w:color w:val="000000"/>
                <w:sz w:val="20"/>
              </w:rPr>
              <w:t>
</w:t>
            </w:r>
            <w:r>
              <w:rPr>
                <w:rFonts w:ascii="Times New Roman"/>
                <w:b w:val="false"/>
                <w:i w:val="false"/>
                <w:color w:val="000000"/>
                <w:sz w:val="20"/>
              </w:rPr>
              <w:t>досуговыми и превентив-</w:t>
            </w:r>
            <w:r>
              <w:br/>
            </w:r>
            <w:r>
              <w:rPr>
                <w:rFonts w:ascii="Times New Roman"/>
                <w:b w:val="false"/>
                <w:i w:val="false"/>
                <w:color w:val="000000"/>
                <w:sz w:val="20"/>
              </w:rPr>
              <w:t>
</w:t>
            </w:r>
            <w:r>
              <w:rPr>
                <w:rFonts w:ascii="Times New Roman"/>
                <w:b w:val="false"/>
                <w:i w:val="false"/>
                <w:color w:val="000000"/>
                <w:sz w:val="20"/>
              </w:rPr>
              <w:t>ными мероприятиями, по</w:t>
            </w:r>
            <w:r>
              <w:br/>
            </w:r>
            <w:r>
              <w:rPr>
                <w:rFonts w:ascii="Times New Roman"/>
                <w:b w:val="false"/>
                <w:i w:val="false"/>
                <w:color w:val="000000"/>
                <w:sz w:val="20"/>
              </w:rPr>
              <w:t>
</w:t>
            </w:r>
            <w:r>
              <w:rPr>
                <w:rFonts w:ascii="Times New Roman"/>
                <w:b w:val="false"/>
                <w:i w:val="false"/>
                <w:color w:val="000000"/>
                <w:sz w:val="20"/>
              </w:rPr>
              <w:t>снижению социальных</w:t>
            </w:r>
            <w:r>
              <w:br/>
            </w:r>
            <w:r>
              <w:rPr>
                <w:rFonts w:ascii="Times New Roman"/>
                <w:b w:val="false"/>
                <w:i w:val="false"/>
                <w:color w:val="000000"/>
                <w:sz w:val="20"/>
              </w:rPr>
              <w:t>
</w:t>
            </w:r>
            <w:r>
              <w:rPr>
                <w:rFonts w:ascii="Times New Roman"/>
                <w:b w:val="false"/>
                <w:i w:val="false"/>
                <w:color w:val="000000"/>
                <w:sz w:val="20"/>
              </w:rPr>
              <w:t>рисков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 Выявление уровня удовлетворенности потребностей молодежи в социально-</w:t>
            </w:r>
            <w:r>
              <w:br/>
            </w:r>
            <w:r>
              <w:rPr>
                <w:rFonts w:ascii="Times New Roman"/>
                <w:b w:val="false"/>
                <w:i w:val="false"/>
                <w:color w:val="000000"/>
                <w:sz w:val="20"/>
              </w:rPr>
              <w:t>
</w:t>
            </w:r>
            <w:r>
              <w:rPr>
                <w:rFonts w:ascii="Times New Roman"/>
                <w:b w:val="false"/>
                <w:i w:val="false"/>
                <w:color w:val="000000"/>
                <w:sz w:val="20"/>
              </w:rPr>
              <w:t>экономической сфере</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эффективности</w:t>
            </w:r>
            <w:r>
              <w:br/>
            </w:r>
            <w:r>
              <w:rPr>
                <w:rFonts w:ascii="Times New Roman"/>
                <w:b w:val="false"/>
                <w:i w:val="false"/>
                <w:color w:val="000000"/>
                <w:sz w:val="20"/>
              </w:rPr>
              <w:t>
</w:t>
            </w:r>
            <w:r>
              <w:rPr>
                <w:rFonts w:ascii="Times New Roman"/>
                <w:b w:val="false"/>
                <w:i w:val="false"/>
                <w:color w:val="000000"/>
                <w:sz w:val="20"/>
              </w:rPr>
              <w:t>реализации программы</w:t>
            </w:r>
            <w:r>
              <w:br/>
            </w:r>
            <w:r>
              <w:rPr>
                <w:rFonts w:ascii="Times New Roman"/>
                <w:b w:val="false"/>
                <w:i w:val="false"/>
                <w:color w:val="000000"/>
                <w:sz w:val="20"/>
              </w:rPr>
              <w:t>
</w:t>
            </w:r>
            <w:r>
              <w:rPr>
                <w:rFonts w:ascii="Times New Roman"/>
                <w:b w:val="false"/>
                <w:i w:val="false"/>
                <w:color w:val="000000"/>
                <w:sz w:val="20"/>
              </w:rPr>
              <w:t>молодежной политики,</w:t>
            </w:r>
            <w:r>
              <w:br/>
            </w:r>
            <w:r>
              <w:rPr>
                <w:rFonts w:ascii="Times New Roman"/>
                <w:b w:val="false"/>
                <w:i w:val="false"/>
                <w:color w:val="000000"/>
                <w:sz w:val="20"/>
              </w:rPr>
              <w:t>
</w:t>
            </w:r>
            <w:r>
              <w:rPr>
                <w:rFonts w:ascii="Times New Roman"/>
                <w:b w:val="false"/>
                <w:i w:val="false"/>
                <w:color w:val="000000"/>
                <w:sz w:val="20"/>
              </w:rPr>
              <w:t>патриотического</w:t>
            </w:r>
            <w:r>
              <w:br/>
            </w:r>
            <w:r>
              <w:rPr>
                <w:rFonts w:ascii="Times New Roman"/>
                <w:b w:val="false"/>
                <w:i w:val="false"/>
                <w:color w:val="000000"/>
                <w:sz w:val="20"/>
              </w:rPr>
              <w:t>
</w:t>
            </w:r>
            <w:r>
              <w:rPr>
                <w:rFonts w:ascii="Times New Roman"/>
                <w:b w:val="false"/>
                <w:i w:val="false"/>
                <w:color w:val="000000"/>
                <w:sz w:val="20"/>
              </w:rPr>
              <w:t>воспитания, качества</w:t>
            </w:r>
            <w:r>
              <w:br/>
            </w:r>
            <w:r>
              <w:rPr>
                <w:rFonts w:ascii="Times New Roman"/>
                <w:b w:val="false"/>
                <w:i w:val="false"/>
                <w:color w:val="000000"/>
                <w:sz w:val="20"/>
              </w:rPr>
              <w:t>
</w:t>
            </w:r>
            <w:r>
              <w:rPr>
                <w:rFonts w:ascii="Times New Roman"/>
                <w:b w:val="false"/>
                <w:i w:val="false"/>
                <w:color w:val="000000"/>
                <w:sz w:val="20"/>
              </w:rPr>
              <w:t>услуг ресурсных центров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уровня</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потребностей молодежи</w:t>
            </w:r>
            <w:r>
              <w:br/>
            </w:r>
            <w:r>
              <w:rPr>
                <w:rFonts w:ascii="Times New Roman"/>
                <w:b w:val="false"/>
                <w:i w:val="false"/>
                <w:color w:val="000000"/>
                <w:sz w:val="20"/>
              </w:rPr>
              <w:t>
</w:t>
            </w:r>
            <w:r>
              <w:rPr>
                <w:rFonts w:ascii="Times New Roman"/>
                <w:b w:val="false"/>
                <w:i w:val="false"/>
                <w:color w:val="000000"/>
                <w:sz w:val="20"/>
              </w:rPr>
              <w:t>по видам социально-</w:t>
            </w:r>
            <w:r>
              <w:br/>
            </w:r>
            <w:r>
              <w:rPr>
                <w:rFonts w:ascii="Times New Roman"/>
                <w:b w:val="false"/>
                <w:i w:val="false"/>
                <w:color w:val="000000"/>
                <w:sz w:val="20"/>
              </w:rPr>
              <w:t>
</w:t>
            </w:r>
            <w:r>
              <w:rPr>
                <w:rFonts w:ascii="Times New Roman"/>
                <w:b w:val="false"/>
                <w:i w:val="false"/>
                <w:color w:val="000000"/>
                <w:sz w:val="20"/>
              </w:rPr>
              <w:t>экономических сфер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 Патриотическое воспитание граждан</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молодежи</w:t>
            </w:r>
            <w:r>
              <w:br/>
            </w:r>
            <w:r>
              <w:rPr>
                <w:rFonts w:ascii="Times New Roman"/>
                <w:b w:val="false"/>
                <w:i w:val="false"/>
                <w:color w:val="000000"/>
                <w:sz w:val="20"/>
              </w:rPr>
              <w:t>
</w:t>
            </w:r>
            <w:r>
              <w:rPr>
                <w:rFonts w:ascii="Times New Roman"/>
                <w:b w:val="false"/>
                <w:i w:val="false"/>
                <w:color w:val="000000"/>
                <w:sz w:val="20"/>
              </w:rPr>
              <w:t>патриотическими</w:t>
            </w:r>
            <w:r>
              <w:br/>
            </w:r>
            <w:r>
              <w:rPr>
                <w:rFonts w:ascii="Times New Roman"/>
                <w:b w:val="false"/>
                <w:i w:val="false"/>
                <w:color w:val="000000"/>
                <w:sz w:val="20"/>
              </w:rPr>
              <w:t>
</w:t>
            </w:r>
            <w:r>
              <w:rPr>
                <w:rFonts w:ascii="Times New Roman"/>
                <w:b w:val="false"/>
                <w:i w:val="false"/>
                <w:color w:val="000000"/>
                <w:sz w:val="20"/>
              </w:rPr>
              <w:t>мероприятиями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воспитатель-</w:t>
            </w:r>
            <w:r>
              <w:br/>
            </w:r>
            <w:r>
              <w:rPr>
                <w:rFonts w:ascii="Times New Roman"/>
                <w:b w:val="false"/>
                <w:i w:val="false"/>
                <w:color w:val="000000"/>
                <w:sz w:val="20"/>
              </w:rPr>
              <w:t>
</w:t>
            </w:r>
            <w:r>
              <w:rPr>
                <w:rFonts w:ascii="Times New Roman"/>
                <w:b w:val="false"/>
                <w:i w:val="false"/>
                <w:color w:val="000000"/>
                <w:sz w:val="20"/>
              </w:rPr>
              <w:t>ного процесса новыми</w:t>
            </w:r>
            <w:r>
              <w:br/>
            </w:r>
            <w:r>
              <w:rPr>
                <w:rFonts w:ascii="Times New Roman"/>
                <w:b w:val="false"/>
                <w:i w:val="false"/>
                <w:color w:val="000000"/>
                <w:sz w:val="20"/>
              </w:rPr>
              <w:t>
</w:t>
            </w:r>
            <w:r>
              <w:rPr>
                <w:rFonts w:ascii="Times New Roman"/>
                <w:b w:val="false"/>
                <w:i w:val="false"/>
                <w:color w:val="000000"/>
                <w:sz w:val="20"/>
              </w:rPr>
              <w:t>учебными материалами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3.2.4 Информационно-методологическое сопровождение реализации молодежной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национального</w:t>
            </w:r>
            <w:r>
              <w:br/>
            </w:r>
            <w:r>
              <w:rPr>
                <w:rFonts w:ascii="Times New Roman"/>
                <w:b w:val="false"/>
                <w:i w:val="false"/>
                <w:color w:val="000000"/>
                <w:sz w:val="20"/>
              </w:rPr>
              <w:t>
</w:t>
            </w:r>
            <w:r>
              <w:rPr>
                <w:rFonts w:ascii="Times New Roman"/>
                <w:b w:val="false"/>
                <w:i w:val="false"/>
                <w:color w:val="000000"/>
                <w:sz w:val="20"/>
              </w:rPr>
              <w:t>отчета по реализации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молодежной политики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3.2.5 Повышение эффективности управления реализацией молодежной политики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w:t>
            </w:r>
            <w:r>
              <w:br/>
            </w:r>
            <w:r>
              <w:rPr>
                <w:rFonts w:ascii="Times New Roman"/>
                <w:b w:val="false"/>
                <w:i w:val="false"/>
                <w:color w:val="000000"/>
                <w:sz w:val="20"/>
              </w:rPr>
              <w:t>
</w:t>
            </w:r>
            <w:r>
              <w:rPr>
                <w:rFonts w:ascii="Times New Roman"/>
                <w:b w:val="false"/>
                <w:i w:val="false"/>
                <w:color w:val="000000"/>
                <w:sz w:val="20"/>
              </w:rPr>
              <w:t>ного уровня молодежи</w:t>
            </w:r>
            <w:r>
              <w:br/>
            </w:r>
            <w:r>
              <w:rPr>
                <w:rFonts w:ascii="Times New Roman"/>
                <w:b w:val="false"/>
                <w:i w:val="false"/>
                <w:color w:val="000000"/>
                <w:sz w:val="20"/>
              </w:rPr>
              <w:t>
</w:t>
            </w:r>
            <w:r>
              <w:rPr>
                <w:rFonts w:ascii="Times New Roman"/>
                <w:b w:val="false"/>
                <w:i w:val="false"/>
                <w:color w:val="000000"/>
                <w:sz w:val="20"/>
              </w:rPr>
              <w:t>(тренинги, летние, зимние</w:t>
            </w:r>
            <w:r>
              <w:br/>
            </w:r>
            <w:r>
              <w:rPr>
                <w:rFonts w:ascii="Times New Roman"/>
                <w:b w:val="false"/>
                <w:i w:val="false"/>
                <w:color w:val="000000"/>
                <w:sz w:val="20"/>
              </w:rPr>
              <w:t>
</w:t>
            </w:r>
            <w:r>
              <w:rPr>
                <w:rFonts w:ascii="Times New Roman"/>
                <w:b w:val="false"/>
                <w:i w:val="false"/>
                <w:color w:val="000000"/>
                <w:sz w:val="20"/>
              </w:rPr>
              <w:t>школы, лагеря актива,</w:t>
            </w:r>
            <w:r>
              <w:br/>
            </w:r>
            <w:r>
              <w:rPr>
                <w:rFonts w:ascii="Times New Roman"/>
                <w:b w:val="false"/>
                <w:i w:val="false"/>
                <w:color w:val="000000"/>
                <w:sz w:val="20"/>
              </w:rPr>
              <w:t>
</w:t>
            </w:r>
            <w:r>
              <w:rPr>
                <w:rFonts w:ascii="Times New Roman"/>
                <w:b w:val="false"/>
                <w:i w:val="false"/>
                <w:color w:val="000000"/>
                <w:sz w:val="20"/>
              </w:rPr>
              <w:t>курсы)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Повышение эффективности управления и финансирования</w:t>
            </w:r>
            <w:r>
              <w:br/>
            </w:r>
            <w:r>
              <w:rPr>
                <w:rFonts w:ascii="Times New Roman"/>
                <w:b w:val="false"/>
                <w:i w:val="false"/>
                <w:color w:val="000000"/>
                <w:sz w:val="20"/>
              </w:rPr>
              <w:t>
</w:t>
            </w:r>
            <w:r>
              <w:rPr>
                <w:rFonts w:ascii="Times New Roman"/>
                <w:b w:val="false"/>
                <w:i w:val="false"/>
                <w:color w:val="000000"/>
                <w:sz w:val="20"/>
              </w:rPr>
              <w:t>системы образования и науки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Совершенствование управления и финансирования системы образования и науки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организаций</w:t>
            </w:r>
            <w:r>
              <w:br/>
            </w:r>
            <w:r>
              <w:rPr>
                <w:rFonts w:ascii="Times New Roman"/>
                <w:b w:val="false"/>
                <w:i w:val="false"/>
                <w:color w:val="000000"/>
                <w:sz w:val="20"/>
              </w:rPr>
              <w:t>
</w:t>
            </w:r>
            <w:r>
              <w:rPr>
                <w:rFonts w:ascii="Times New Roman"/>
                <w:b w:val="false"/>
                <w:i w:val="false"/>
                <w:color w:val="000000"/>
                <w:sz w:val="20"/>
              </w:rPr>
              <w:t>образования, охваченных</w:t>
            </w:r>
            <w:r>
              <w:br/>
            </w:r>
            <w:r>
              <w:rPr>
                <w:rFonts w:ascii="Times New Roman"/>
                <w:b w:val="false"/>
                <w:i w:val="false"/>
                <w:color w:val="000000"/>
                <w:sz w:val="20"/>
              </w:rPr>
              <w:t>
</w:t>
            </w:r>
            <w:r>
              <w:rPr>
                <w:rFonts w:ascii="Times New Roman"/>
                <w:b w:val="false"/>
                <w:i w:val="false"/>
                <w:color w:val="000000"/>
                <w:sz w:val="20"/>
              </w:rPr>
              <w:t>системой общественного</w:t>
            </w:r>
            <w:r>
              <w:br/>
            </w:r>
            <w:r>
              <w:rPr>
                <w:rFonts w:ascii="Times New Roman"/>
                <w:b w:val="false"/>
                <w:i w:val="false"/>
                <w:color w:val="000000"/>
                <w:sz w:val="20"/>
              </w:rPr>
              <w:t>
</w:t>
            </w:r>
            <w:r>
              <w:rPr>
                <w:rFonts w:ascii="Times New Roman"/>
                <w:b w:val="false"/>
                <w:i w:val="false"/>
                <w:color w:val="000000"/>
                <w:sz w:val="20"/>
              </w:rPr>
              <w:t>контроля (попечительские</w:t>
            </w:r>
            <w:r>
              <w:br/>
            </w:r>
            <w:r>
              <w:rPr>
                <w:rFonts w:ascii="Times New Roman"/>
                <w:b w:val="false"/>
                <w:i w:val="false"/>
                <w:color w:val="000000"/>
                <w:sz w:val="20"/>
              </w:rPr>
              <w:t>
</w:t>
            </w:r>
            <w:r>
              <w:rPr>
                <w:rFonts w:ascii="Times New Roman"/>
                <w:b w:val="false"/>
                <w:i w:val="false"/>
                <w:color w:val="000000"/>
                <w:sz w:val="20"/>
              </w:rPr>
              <w:t>советы и др.) к 2011 году</w:t>
            </w:r>
            <w:r>
              <w:br/>
            </w:r>
            <w:r>
              <w:rPr>
                <w:rFonts w:ascii="Times New Roman"/>
                <w:b w:val="false"/>
                <w:i w:val="false"/>
                <w:color w:val="000000"/>
                <w:sz w:val="20"/>
              </w:rPr>
              <w:t>
</w:t>
            </w:r>
            <w:r>
              <w:rPr>
                <w:rFonts w:ascii="Times New Roman"/>
                <w:b w:val="false"/>
                <w:i w:val="false"/>
                <w:color w:val="000000"/>
                <w:sz w:val="20"/>
              </w:rPr>
              <w:t>составит 100 %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подушевого</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 государственных</w:t>
            </w:r>
            <w:r>
              <w:br/>
            </w:r>
            <w:r>
              <w:rPr>
                <w:rFonts w:ascii="Times New Roman"/>
                <w:b w:val="false"/>
                <w:i w:val="false"/>
                <w:color w:val="000000"/>
                <w:sz w:val="20"/>
              </w:rPr>
              <w:t>
</w:t>
            </w:r>
            <w:r>
              <w:rPr>
                <w:rFonts w:ascii="Times New Roman"/>
                <w:b w:val="false"/>
                <w:i w:val="false"/>
                <w:color w:val="000000"/>
                <w:sz w:val="20"/>
              </w:rPr>
              <w:t>услуг в сфере образования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Улучшение качества менеджмента организаций образования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руководителей</w:t>
            </w:r>
            <w:r>
              <w:br/>
            </w:r>
            <w:r>
              <w:rPr>
                <w:rFonts w:ascii="Times New Roman"/>
                <w:b w:val="false"/>
                <w:i w:val="false"/>
                <w:color w:val="000000"/>
                <w:sz w:val="20"/>
              </w:rPr>
              <w:t>
</w:t>
            </w:r>
            <w:r>
              <w:rPr>
                <w:rFonts w:ascii="Times New Roman"/>
                <w:b w:val="false"/>
                <w:i w:val="false"/>
                <w:color w:val="000000"/>
                <w:sz w:val="20"/>
              </w:rPr>
              <w:t>организаций образования,</w:t>
            </w:r>
            <w:r>
              <w:br/>
            </w:r>
            <w:r>
              <w:rPr>
                <w:rFonts w:ascii="Times New Roman"/>
                <w:b w:val="false"/>
                <w:i w:val="false"/>
                <w:color w:val="000000"/>
                <w:sz w:val="20"/>
              </w:rPr>
              <w:t>
</w:t>
            </w:r>
            <w:r>
              <w:rPr>
                <w:rFonts w:ascii="Times New Roman"/>
                <w:b w:val="false"/>
                <w:i w:val="false"/>
                <w:color w:val="000000"/>
                <w:sz w:val="20"/>
              </w:rPr>
              <w:t>прошедших аттестацию</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педагогических</w:t>
            </w:r>
            <w:r>
              <w:br/>
            </w:r>
            <w:r>
              <w:rPr>
                <w:rFonts w:ascii="Times New Roman"/>
                <w:b w:val="false"/>
                <w:i w:val="false"/>
                <w:color w:val="000000"/>
                <w:sz w:val="20"/>
              </w:rPr>
              <w:t>
</w:t>
            </w:r>
            <w:r>
              <w:rPr>
                <w:rFonts w:ascii="Times New Roman"/>
                <w:b w:val="false"/>
                <w:i w:val="false"/>
                <w:color w:val="000000"/>
                <w:sz w:val="20"/>
              </w:rPr>
              <w:t>работников организаций</w:t>
            </w:r>
            <w:r>
              <w:br/>
            </w:r>
            <w:r>
              <w:rPr>
                <w:rFonts w:ascii="Times New Roman"/>
                <w:b w:val="false"/>
                <w:i w:val="false"/>
                <w:color w:val="000000"/>
                <w:sz w:val="20"/>
              </w:rPr>
              <w:t>
</w:t>
            </w:r>
            <w:r>
              <w:rPr>
                <w:rFonts w:ascii="Times New Roman"/>
                <w:b w:val="false"/>
                <w:i w:val="false"/>
                <w:color w:val="000000"/>
                <w:sz w:val="20"/>
              </w:rPr>
              <w:t>образования, прошедших</w:t>
            </w:r>
            <w:r>
              <w:br/>
            </w:r>
            <w:r>
              <w:rPr>
                <w:rFonts w:ascii="Times New Roman"/>
                <w:b w:val="false"/>
                <w:i w:val="false"/>
                <w:color w:val="000000"/>
                <w:sz w:val="20"/>
              </w:rPr>
              <w:t>
</w:t>
            </w:r>
            <w:r>
              <w:rPr>
                <w:rFonts w:ascii="Times New Roman"/>
                <w:b w:val="false"/>
                <w:i w:val="false"/>
                <w:color w:val="000000"/>
                <w:sz w:val="20"/>
              </w:rPr>
              <w:t>независимое тестирование</w:t>
            </w:r>
            <w:r>
              <w:br/>
            </w:r>
            <w:r>
              <w:rPr>
                <w:rFonts w:ascii="Times New Roman"/>
                <w:b w:val="false"/>
                <w:i w:val="false"/>
                <w:color w:val="000000"/>
                <w:sz w:val="20"/>
              </w:rPr>
              <w:t>
</w:t>
            </w:r>
            <w:r>
              <w:rPr>
                <w:rFonts w:ascii="Times New Roman"/>
                <w:b w:val="false"/>
                <w:i w:val="false"/>
                <w:color w:val="000000"/>
                <w:sz w:val="20"/>
              </w:rPr>
              <w:t>и аттестацию</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 демократических принципов деятельности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охваченных</w:t>
            </w:r>
            <w:r>
              <w:br/>
            </w:r>
            <w:r>
              <w:rPr>
                <w:rFonts w:ascii="Times New Roman"/>
                <w:b w:val="false"/>
                <w:i w:val="false"/>
                <w:color w:val="000000"/>
                <w:sz w:val="20"/>
              </w:rPr>
              <w:t>
</w:t>
            </w:r>
            <w:r>
              <w:rPr>
                <w:rFonts w:ascii="Times New Roman"/>
                <w:b w:val="false"/>
                <w:i w:val="false"/>
                <w:color w:val="000000"/>
                <w:sz w:val="20"/>
              </w:rPr>
              <w:t>системой общественного</w:t>
            </w:r>
            <w:r>
              <w:br/>
            </w:r>
            <w:r>
              <w:rPr>
                <w:rFonts w:ascii="Times New Roman"/>
                <w:b w:val="false"/>
                <w:i w:val="false"/>
                <w:color w:val="000000"/>
                <w:sz w:val="20"/>
              </w:rPr>
              <w:t>
</w:t>
            </w:r>
            <w:r>
              <w:rPr>
                <w:rFonts w:ascii="Times New Roman"/>
                <w:b w:val="false"/>
                <w:i w:val="false"/>
                <w:color w:val="000000"/>
                <w:sz w:val="20"/>
              </w:rPr>
              <w:t>контроля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организаций</w:t>
            </w:r>
            <w:r>
              <w:br/>
            </w:r>
            <w:r>
              <w:rPr>
                <w:rFonts w:ascii="Times New Roman"/>
                <w:b w:val="false"/>
                <w:i w:val="false"/>
                <w:color w:val="000000"/>
                <w:sz w:val="20"/>
              </w:rPr>
              <w:t>
</w:t>
            </w:r>
            <w:r>
              <w:rPr>
                <w:rFonts w:ascii="Times New Roman"/>
                <w:b w:val="false"/>
                <w:i w:val="false"/>
                <w:color w:val="000000"/>
                <w:sz w:val="20"/>
              </w:rPr>
              <w:t>технического и профессио-</w:t>
            </w:r>
            <w:r>
              <w:br/>
            </w:r>
            <w:r>
              <w:rPr>
                <w:rFonts w:ascii="Times New Roman"/>
                <w:b w:val="false"/>
                <w:i w:val="false"/>
                <w:color w:val="000000"/>
                <w:sz w:val="20"/>
              </w:rPr>
              <w:t>
</w:t>
            </w:r>
            <w:r>
              <w:rPr>
                <w:rFonts w:ascii="Times New Roman"/>
                <w:b w:val="false"/>
                <w:i w:val="false"/>
                <w:color w:val="000000"/>
                <w:sz w:val="20"/>
              </w:rPr>
              <w:t>нального образования,</w:t>
            </w:r>
            <w:r>
              <w:br/>
            </w:r>
            <w:r>
              <w:rPr>
                <w:rFonts w:ascii="Times New Roman"/>
                <w:b w:val="false"/>
                <w:i w:val="false"/>
                <w:color w:val="000000"/>
                <w:sz w:val="20"/>
              </w:rPr>
              <w:t>
</w:t>
            </w:r>
            <w:r>
              <w:rPr>
                <w:rFonts w:ascii="Times New Roman"/>
                <w:b w:val="false"/>
                <w:i w:val="false"/>
                <w:color w:val="000000"/>
                <w:sz w:val="20"/>
              </w:rPr>
              <w:t>охваченных системой</w:t>
            </w:r>
            <w:r>
              <w:br/>
            </w:r>
            <w:r>
              <w:rPr>
                <w:rFonts w:ascii="Times New Roman"/>
                <w:b w:val="false"/>
                <w:i w:val="false"/>
                <w:color w:val="000000"/>
                <w:sz w:val="20"/>
              </w:rPr>
              <w:t>
</w:t>
            </w:r>
            <w:r>
              <w:rPr>
                <w:rFonts w:ascii="Times New Roman"/>
                <w:b w:val="false"/>
                <w:i w:val="false"/>
                <w:color w:val="000000"/>
                <w:sz w:val="20"/>
              </w:rPr>
              <w:t>общественного контроля</w:t>
            </w:r>
            <w:r>
              <w:br/>
            </w:r>
            <w:r>
              <w:rPr>
                <w:rFonts w:ascii="Times New Roman"/>
                <w:b w:val="false"/>
                <w:i w:val="false"/>
                <w:color w:val="000000"/>
                <w:sz w:val="20"/>
              </w:rPr>
              <w:t>
</w:t>
            </w:r>
            <w:r>
              <w:rPr>
                <w:rFonts w:ascii="Times New Roman"/>
                <w:b w:val="false"/>
                <w:i w:val="false"/>
                <w:color w:val="000000"/>
                <w:sz w:val="20"/>
              </w:rPr>
              <w:t>от их общего количества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внедривших</w:t>
            </w:r>
            <w:r>
              <w:br/>
            </w:r>
            <w:r>
              <w:rPr>
                <w:rFonts w:ascii="Times New Roman"/>
                <w:b w:val="false"/>
                <w:i w:val="false"/>
                <w:color w:val="000000"/>
                <w:sz w:val="20"/>
              </w:rPr>
              <w:t>
</w:t>
            </w:r>
            <w:r>
              <w:rPr>
                <w:rFonts w:ascii="Times New Roman"/>
                <w:b w:val="false"/>
                <w:i w:val="false"/>
                <w:color w:val="000000"/>
                <w:sz w:val="20"/>
              </w:rPr>
              <w:t>принципы корпоративного</w:t>
            </w:r>
            <w:r>
              <w:br/>
            </w:r>
            <w:r>
              <w:rPr>
                <w:rFonts w:ascii="Times New Roman"/>
                <w:b w:val="false"/>
                <w:i w:val="false"/>
                <w:color w:val="000000"/>
                <w:sz w:val="20"/>
              </w:rPr>
              <w:t>
</w:t>
            </w:r>
            <w:r>
              <w:rPr>
                <w:rFonts w:ascii="Times New Roman"/>
                <w:b w:val="false"/>
                <w:i w:val="false"/>
                <w:color w:val="000000"/>
                <w:sz w:val="20"/>
              </w:rPr>
              <w:t>управления, от их общего</w:t>
            </w:r>
            <w:r>
              <w:br/>
            </w:r>
            <w:r>
              <w:rPr>
                <w:rFonts w:ascii="Times New Roman"/>
                <w:b w:val="false"/>
                <w:i w:val="false"/>
                <w:color w:val="000000"/>
                <w:sz w:val="20"/>
              </w:rPr>
              <w:t>
</w:t>
            </w:r>
            <w:r>
              <w:rPr>
                <w:rFonts w:ascii="Times New Roman"/>
                <w:b w:val="false"/>
                <w:i w:val="false"/>
                <w:color w:val="000000"/>
                <w:sz w:val="20"/>
              </w:rPr>
              <w:t>количества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публикующих</w:t>
            </w:r>
            <w:r>
              <w:br/>
            </w:r>
            <w:r>
              <w:rPr>
                <w:rFonts w:ascii="Times New Roman"/>
                <w:b w:val="false"/>
                <w:i w:val="false"/>
                <w:color w:val="000000"/>
                <w:sz w:val="20"/>
              </w:rPr>
              <w:t>
</w:t>
            </w:r>
            <w:r>
              <w:rPr>
                <w:rFonts w:ascii="Times New Roman"/>
                <w:b w:val="false"/>
                <w:i w:val="false"/>
                <w:color w:val="000000"/>
                <w:sz w:val="20"/>
              </w:rPr>
              <w:t>итоги аудита по</w:t>
            </w:r>
            <w:r>
              <w:br/>
            </w:r>
            <w:r>
              <w:rPr>
                <w:rFonts w:ascii="Times New Roman"/>
                <w:b w:val="false"/>
                <w:i w:val="false"/>
                <w:color w:val="000000"/>
                <w:sz w:val="20"/>
              </w:rPr>
              <w:t>
</w:t>
            </w:r>
            <w:r>
              <w:rPr>
                <w:rFonts w:ascii="Times New Roman"/>
                <w:b w:val="false"/>
                <w:i w:val="false"/>
                <w:color w:val="000000"/>
                <w:sz w:val="20"/>
              </w:rPr>
              <w:t>финансово-хозяйственной</w:t>
            </w:r>
            <w:r>
              <w:br/>
            </w:r>
            <w:r>
              <w:rPr>
                <w:rFonts w:ascii="Times New Roman"/>
                <w:b w:val="false"/>
                <w:i w:val="false"/>
                <w:color w:val="000000"/>
                <w:sz w:val="20"/>
              </w:rPr>
              <w:t>
</w:t>
            </w:r>
            <w:r>
              <w:rPr>
                <w:rFonts w:ascii="Times New Roman"/>
                <w:b w:val="false"/>
                <w:i w:val="false"/>
                <w:color w:val="000000"/>
                <w:sz w:val="20"/>
              </w:rPr>
              <w:t>деятельности, от их</w:t>
            </w:r>
            <w:r>
              <w:br/>
            </w:r>
            <w:r>
              <w:rPr>
                <w:rFonts w:ascii="Times New Roman"/>
                <w:b w:val="false"/>
                <w:i w:val="false"/>
                <w:color w:val="000000"/>
                <w:sz w:val="20"/>
              </w:rPr>
              <w:t>
</w:t>
            </w:r>
            <w:r>
              <w:rPr>
                <w:rFonts w:ascii="Times New Roman"/>
                <w:b w:val="false"/>
                <w:i w:val="false"/>
                <w:color w:val="000000"/>
                <w:sz w:val="20"/>
              </w:rPr>
              <w:t>общего количества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Совершенствование системы финансирования образования и науки</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подушевого финансирования</w:t>
            </w:r>
            <w:r>
              <w:br/>
            </w:r>
            <w:r>
              <w:rPr>
                <w:rFonts w:ascii="Times New Roman"/>
                <w:b w:val="false"/>
                <w:i w:val="false"/>
                <w:color w:val="000000"/>
                <w:sz w:val="20"/>
              </w:rPr>
              <w:t>
</w:t>
            </w:r>
            <w:r>
              <w:rPr>
                <w:rFonts w:ascii="Times New Roman"/>
                <w:b w:val="false"/>
                <w:i w:val="false"/>
                <w:color w:val="000000"/>
                <w:sz w:val="20"/>
              </w:rPr>
              <w:t>к 2011 году в организа-</w:t>
            </w:r>
            <w:r>
              <w:br/>
            </w:r>
            <w:r>
              <w:rPr>
                <w:rFonts w:ascii="Times New Roman"/>
                <w:b w:val="false"/>
                <w:i w:val="false"/>
                <w:color w:val="000000"/>
                <w:sz w:val="20"/>
              </w:rPr>
              <w:t>
</w:t>
            </w:r>
            <w:r>
              <w:rPr>
                <w:rFonts w:ascii="Times New Roman"/>
                <w:b w:val="false"/>
                <w:i w:val="false"/>
                <w:color w:val="000000"/>
                <w:sz w:val="20"/>
              </w:rPr>
              <w:t>циях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образования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4.1.4 Усиление административного ресурса Министерства с учетом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Министерства, прошедших</w:t>
            </w:r>
            <w:r>
              <w:br/>
            </w:r>
            <w:r>
              <w:rPr>
                <w:rFonts w:ascii="Times New Roman"/>
                <w:b w:val="false"/>
                <w:i w:val="false"/>
                <w:color w:val="000000"/>
                <w:sz w:val="20"/>
              </w:rPr>
              <w:t>
</w:t>
            </w:r>
            <w:r>
              <w:rPr>
                <w:rFonts w:ascii="Times New Roman"/>
                <w:b w:val="false"/>
                <w:i w:val="false"/>
                <w:color w:val="000000"/>
                <w:sz w:val="20"/>
              </w:rPr>
              <w:t>повышение квалификации, с</w:t>
            </w:r>
            <w:r>
              <w:br/>
            </w:r>
            <w:r>
              <w:rPr>
                <w:rFonts w:ascii="Times New Roman"/>
                <w:b w:val="false"/>
                <w:i w:val="false"/>
                <w:color w:val="000000"/>
                <w:sz w:val="20"/>
              </w:rPr>
              <w:t>
</w:t>
            </w:r>
            <w:r>
              <w:rPr>
                <w:rFonts w:ascii="Times New Roman"/>
                <w:b w:val="false"/>
                <w:i w:val="false"/>
                <w:color w:val="000000"/>
                <w:sz w:val="20"/>
              </w:rPr>
              <w:t>учетом его территориаль-</w:t>
            </w:r>
            <w:r>
              <w:br/>
            </w:r>
            <w:r>
              <w:rPr>
                <w:rFonts w:ascii="Times New Roman"/>
                <w:b w:val="false"/>
                <w:i w:val="false"/>
                <w:color w:val="000000"/>
                <w:sz w:val="20"/>
              </w:rPr>
              <w:t>
</w:t>
            </w:r>
            <w:r>
              <w:rPr>
                <w:rFonts w:ascii="Times New Roman"/>
                <w:b w:val="false"/>
                <w:i w:val="false"/>
                <w:color w:val="000000"/>
                <w:sz w:val="20"/>
              </w:rPr>
              <w:t>ных органов, в том числе</w:t>
            </w:r>
            <w:r>
              <w:br/>
            </w:r>
            <w:r>
              <w:rPr>
                <w:rFonts w:ascii="Times New Roman"/>
                <w:b w:val="false"/>
                <w:i w:val="false"/>
                <w:color w:val="000000"/>
                <w:sz w:val="20"/>
              </w:rPr>
              <w:t>
</w:t>
            </w:r>
            <w:r>
              <w:rPr>
                <w:rFonts w:ascii="Times New Roman"/>
                <w:b w:val="false"/>
                <w:i w:val="false"/>
                <w:color w:val="000000"/>
                <w:sz w:val="20"/>
              </w:rPr>
              <w:t>по вопросам управления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Министерства с учетом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r>
              <w:br/>
            </w:r>
            <w:r>
              <w:rPr>
                <w:rFonts w:ascii="Times New Roman"/>
                <w:b w:val="false"/>
                <w:i w:val="false"/>
                <w:color w:val="000000"/>
                <w:sz w:val="20"/>
              </w:rPr>
              <w:t>
</w:t>
            </w:r>
            <w:r>
              <w:rPr>
                <w:rFonts w:ascii="Times New Roman"/>
                <w:b w:val="false"/>
                <w:i w:val="false"/>
                <w:color w:val="000000"/>
                <w:sz w:val="20"/>
              </w:rPr>
              <w:t>прошедших курсы обучения</w:t>
            </w:r>
            <w:r>
              <w:br/>
            </w:r>
            <w:r>
              <w:rPr>
                <w:rFonts w:ascii="Times New Roman"/>
                <w:b w:val="false"/>
                <w:i w:val="false"/>
                <w:color w:val="000000"/>
                <w:sz w:val="20"/>
              </w:rPr>
              <w:t>
</w:t>
            </w:r>
            <w:r>
              <w:rPr>
                <w:rFonts w:ascii="Times New Roman"/>
                <w:b w:val="false"/>
                <w:i w:val="false"/>
                <w:color w:val="000000"/>
                <w:sz w:val="20"/>
              </w:rPr>
              <w:t>государственному языку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Министерства с учетом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r>
              <w:br/>
            </w:r>
            <w:r>
              <w:rPr>
                <w:rFonts w:ascii="Times New Roman"/>
                <w:b w:val="false"/>
                <w:i w:val="false"/>
                <w:color w:val="000000"/>
                <w:sz w:val="20"/>
              </w:rPr>
              <w:t>
</w:t>
            </w:r>
            <w:r>
              <w:rPr>
                <w:rFonts w:ascii="Times New Roman"/>
                <w:b w:val="false"/>
                <w:i w:val="false"/>
                <w:color w:val="000000"/>
                <w:sz w:val="20"/>
              </w:rPr>
              <w:t>прошедших курсы обучения</w:t>
            </w:r>
            <w:r>
              <w:br/>
            </w:r>
            <w:r>
              <w:rPr>
                <w:rFonts w:ascii="Times New Roman"/>
                <w:b w:val="false"/>
                <w:i w:val="false"/>
                <w:color w:val="000000"/>
                <w:sz w:val="20"/>
              </w:rPr>
              <w:t>
</w:t>
            </w:r>
            <w:r>
              <w:rPr>
                <w:rFonts w:ascii="Times New Roman"/>
                <w:b w:val="false"/>
                <w:i w:val="false"/>
                <w:color w:val="000000"/>
                <w:sz w:val="20"/>
              </w:rPr>
              <w:t>английскому языку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Достижение целевого индикатора будет способствовать улучшению индикаторов ГИК</w:t>
            </w:r>
            <w:r>
              <w:br/>
            </w:r>
            <w:r>
              <w:rPr>
                <w:rFonts w:ascii="Times New Roman"/>
                <w:b w:val="false"/>
                <w:i w:val="false"/>
                <w:color w:val="000000"/>
                <w:sz w:val="20"/>
              </w:rPr>
              <w:t>
</w:t>
            </w:r>
            <w:r>
              <w:rPr>
                <w:rFonts w:ascii="Times New Roman"/>
                <w:b w:val="false"/>
                <w:i/>
                <w:color w:val="000000"/>
                <w:sz w:val="20"/>
              </w:rPr>
              <w:t>«Расходы на образование», «Качество управленческих школ»</w:t>
            </w:r>
          </w:p>
        </w:tc>
      </w:tr>
    </w:tbl>
    <w:bookmarkStart w:name="z164" w:id="27"/>
    <w:p>
      <w:pPr>
        <w:spacing w:after="0"/>
        <w:ind w:left="0"/>
        <w:jc w:val="both"/>
      </w:pPr>
      <w:r>
        <w:rPr>
          <w:rFonts w:ascii="Times New Roman"/>
          <w:b w:val="false"/>
          <w:i w:val="false"/>
          <w:color w:val="000000"/>
          <w:sz w:val="28"/>
        </w:rPr>
        <w:t>
      </w:t>
      </w:r>
      <w:r>
        <w:rPr>
          <w:rFonts w:ascii="Times New Roman"/>
          <w:b/>
          <w:i w:val="false"/>
          <w:color w:val="000000"/>
          <w:sz w:val="28"/>
        </w:rPr>
        <w:t>3.1.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государственного органа стратегическим целям государства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6260"/>
        <w:gridCol w:w="4252"/>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цели государства, на</w:t>
            </w:r>
            <w:r>
              <w:br/>
            </w:r>
            <w:r>
              <w:rPr>
                <w:rFonts w:ascii="Times New Roman"/>
                <w:b w:val="false"/>
                <w:i w:val="false"/>
                <w:color w:val="000000"/>
                <w:sz w:val="20"/>
              </w:rPr>
              <w:t>
</w:t>
            </w:r>
            <w:r>
              <w:rPr>
                <w:rFonts w:ascii="Times New Roman"/>
                <w:b w:val="false"/>
                <w:i w:val="false"/>
                <w:color w:val="000000"/>
                <w:sz w:val="20"/>
              </w:rPr>
              <w:t>реализацию которых направлена</w:t>
            </w:r>
            <w:r>
              <w:br/>
            </w:r>
            <w:r>
              <w:rPr>
                <w:rFonts w:ascii="Times New Roman"/>
                <w:b w:val="false"/>
                <w:i w:val="false"/>
                <w:color w:val="000000"/>
                <w:sz w:val="20"/>
              </w:rPr>
              <w:t>
</w:t>
            </w:r>
            <w:r>
              <w:rPr>
                <w:rFonts w:ascii="Times New Roman"/>
                <w:b w:val="false"/>
                <w:i w:val="false"/>
                <w:color w:val="000000"/>
                <w:sz w:val="20"/>
              </w:rPr>
              <w:t>деятельность государственного органа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документа, нормативного</w:t>
            </w:r>
            <w:r>
              <w:br/>
            </w:r>
            <w:r>
              <w:rPr>
                <w:rFonts w:ascii="Times New Roman"/>
                <w:b w:val="false"/>
                <w:i w:val="false"/>
                <w:color w:val="000000"/>
                <w:sz w:val="20"/>
              </w:rPr>
              <w:t>
</w:t>
            </w:r>
            <w:r>
              <w:rPr>
                <w:rFonts w:ascii="Times New Roman"/>
                <w:b w:val="false"/>
                <w:i w:val="false"/>
                <w:color w:val="000000"/>
                <w:sz w:val="20"/>
              </w:rPr>
              <w:t>правового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Обеспечение доступности качественного образования</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r>
              <w:br/>
            </w:r>
            <w:r>
              <w:rPr>
                <w:rFonts w:ascii="Times New Roman"/>
                <w:b w:val="false"/>
                <w:i w:val="false"/>
                <w:color w:val="000000"/>
                <w:sz w:val="20"/>
              </w:rPr>
              <w:t>
</w:t>
            </w:r>
            <w:r>
              <w:rPr>
                <w:rFonts w:ascii="Times New Roman"/>
                <w:b w:val="false"/>
                <w:i w:val="false"/>
                <w:color w:val="000000"/>
                <w:sz w:val="20"/>
              </w:rPr>
              <w:t>Обеспечение равного</w:t>
            </w:r>
            <w:r>
              <w:br/>
            </w:r>
            <w:r>
              <w:rPr>
                <w:rFonts w:ascii="Times New Roman"/>
                <w:b w:val="false"/>
                <w:i w:val="false"/>
                <w:color w:val="000000"/>
                <w:sz w:val="20"/>
              </w:rPr>
              <w:t>
</w:t>
            </w:r>
            <w:r>
              <w:rPr>
                <w:rFonts w:ascii="Times New Roman"/>
                <w:b w:val="false"/>
                <w:i w:val="false"/>
                <w:color w:val="000000"/>
                <w:sz w:val="20"/>
              </w:rPr>
              <w:t>доступа к дошкольному</w:t>
            </w:r>
            <w:r>
              <w:br/>
            </w:r>
            <w:r>
              <w:rPr>
                <w:rFonts w:ascii="Times New Roman"/>
                <w:b w:val="false"/>
                <w:i w:val="false"/>
                <w:color w:val="000000"/>
                <w:sz w:val="20"/>
              </w:rPr>
              <w:t>
</w:t>
            </w:r>
            <w:r>
              <w:rPr>
                <w:rFonts w:ascii="Times New Roman"/>
                <w:b w:val="false"/>
                <w:i w:val="false"/>
                <w:color w:val="000000"/>
                <w:sz w:val="20"/>
              </w:rPr>
              <w:t>образованию</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«Особое внимание должно быть уделено</w:t>
            </w:r>
            <w:r>
              <w:br/>
            </w:r>
            <w:r>
              <w:rPr>
                <w:rFonts w:ascii="Times New Roman"/>
                <w:b w:val="false"/>
                <w:i w:val="false"/>
                <w:color w:val="000000"/>
                <w:sz w:val="20"/>
              </w:rPr>
              <w:t>
</w:t>
            </w:r>
            <w:r>
              <w:rPr>
                <w:rFonts w:ascii="Times New Roman"/>
                <w:b w:val="false"/>
                <w:i w:val="false"/>
                <w:color w:val="000000"/>
                <w:sz w:val="20"/>
              </w:rPr>
              <w:t>системе дошкольного образования как</w:t>
            </w:r>
            <w:r>
              <w:br/>
            </w:r>
            <w:r>
              <w:rPr>
                <w:rFonts w:ascii="Times New Roman"/>
                <w:b w:val="false"/>
                <w:i w:val="false"/>
                <w:color w:val="000000"/>
                <w:sz w:val="20"/>
              </w:rPr>
              <w:t>
</w:t>
            </w:r>
            <w:r>
              <w:rPr>
                <w:rFonts w:ascii="Times New Roman"/>
                <w:b w:val="false"/>
                <w:i w:val="false"/>
                <w:color w:val="000000"/>
                <w:sz w:val="20"/>
              </w:rPr>
              <w:t>первой ступени непрерывного обучения,</w:t>
            </w:r>
            <w:r>
              <w:br/>
            </w:r>
            <w:r>
              <w:rPr>
                <w:rFonts w:ascii="Times New Roman"/>
                <w:b w:val="false"/>
                <w:i w:val="false"/>
                <w:color w:val="000000"/>
                <w:sz w:val="20"/>
              </w:rPr>
              <w:t>
</w:t>
            </w:r>
            <w:r>
              <w:rPr>
                <w:rFonts w:ascii="Times New Roman"/>
                <w:b w:val="false"/>
                <w:i w:val="false"/>
                <w:color w:val="000000"/>
                <w:sz w:val="20"/>
              </w:rPr>
              <w:t>стимулирующего развитие детей раннего</w:t>
            </w:r>
            <w:r>
              <w:br/>
            </w:r>
            <w:r>
              <w:rPr>
                <w:rFonts w:ascii="Times New Roman"/>
                <w:b w:val="false"/>
                <w:i w:val="false"/>
                <w:color w:val="000000"/>
                <w:sz w:val="20"/>
              </w:rPr>
              <w:t>
</w:t>
            </w:r>
            <w:r>
              <w:rPr>
                <w:rFonts w:ascii="Times New Roman"/>
                <w:b w:val="false"/>
                <w:i w:val="false"/>
                <w:color w:val="000000"/>
                <w:sz w:val="20"/>
              </w:rPr>
              <w:t>возраста»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w:t>
            </w:r>
            <w:r>
              <w:br/>
            </w: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февраля 2008 года «Рост</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доступности школьного</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повышение его</w:t>
            </w:r>
            <w:r>
              <w:br/>
            </w:r>
            <w:r>
              <w:rPr>
                <w:rFonts w:ascii="Times New Roman"/>
                <w:b w:val="false"/>
                <w:i w:val="false"/>
                <w:color w:val="000000"/>
                <w:sz w:val="20"/>
              </w:rPr>
              <w:t>
</w:t>
            </w:r>
            <w:r>
              <w:rPr>
                <w:rFonts w:ascii="Times New Roman"/>
                <w:b w:val="false"/>
                <w:i w:val="false"/>
                <w:color w:val="000000"/>
                <w:sz w:val="20"/>
              </w:rPr>
              <w:t>качества</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Четвертый приоритет «Развитие</w:t>
            </w:r>
            <w:r>
              <w:br/>
            </w:r>
            <w:r>
              <w:rPr>
                <w:rFonts w:ascii="Times New Roman"/>
                <w:b w:val="false"/>
                <w:i w:val="false"/>
                <w:color w:val="000000"/>
                <w:sz w:val="20"/>
              </w:rPr>
              <w:t>
</w:t>
            </w:r>
            <w:r>
              <w:rPr>
                <w:rFonts w:ascii="Times New Roman"/>
                <w:b w:val="false"/>
                <w:i w:val="false"/>
                <w:color w:val="000000"/>
                <w:sz w:val="20"/>
              </w:rPr>
              <w:t>современного образования, непрерывное</w:t>
            </w:r>
            <w:r>
              <w:br/>
            </w:r>
            <w:r>
              <w:rPr>
                <w:rFonts w:ascii="Times New Roman"/>
                <w:b w:val="false"/>
                <w:i w:val="false"/>
                <w:color w:val="000000"/>
                <w:sz w:val="20"/>
              </w:rPr>
              <w:t>
</w:t>
            </w:r>
            <w:r>
              <w:rPr>
                <w:rFonts w:ascii="Times New Roman"/>
                <w:b w:val="false"/>
                <w:i w:val="false"/>
                <w:color w:val="000000"/>
                <w:sz w:val="20"/>
              </w:rPr>
              <w:t>повышение квалификации и</w:t>
            </w:r>
            <w:r>
              <w:br/>
            </w:r>
            <w:r>
              <w:rPr>
                <w:rFonts w:ascii="Times New Roman"/>
                <w:b w:val="false"/>
                <w:i w:val="false"/>
                <w:color w:val="000000"/>
                <w:sz w:val="20"/>
              </w:rPr>
              <w:t>
</w:t>
            </w:r>
            <w:r>
              <w:rPr>
                <w:rFonts w:ascii="Times New Roman"/>
                <w:b w:val="false"/>
                <w:i w:val="false"/>
                <w:color w:val="000000"/>
                <w:sz w:val="20"/>
              </w:rPr>
              <w:t>переквалификации кадров и дальнейшее</w:t>
            </w:r>
            <w:r>
              <w:br/>
            </w:r>
            <w:r>
              <w:rPr>
                <w:rFonts w:ascii="Times New Roman"/>
                <w:b w:val="false"/>
                <w:i w:val="false"/>
                <w:color w:val="000000"/>
                <w:sz w:val="20"/>
              </w:rPr>
              <w:t>
</w:t>
            </w:r>
            <w:r>
              <w:rPr>
                <w:rFonts w:ascii="Times New Roman"/>
                <w:b w:val="false"/>
                <w:i w:val="false"/>
                <w:color w:val="000000"/>
                <w:sz w:val="20"/>
              </w:rPr>
              <w:t>процветание культуры народа</w:t>
            </w:r>
            <w:r>
              <w:br/>
            </w:r>
            <w:r>
              <w:rPr>
                <w:rFonts w:ascii="Times New Roman"/>
                <w:b w:val="false"/>
                <w:i w:val="false"/>
                <w:color w:val="000000"/>
                <w:sz w:val="20"/>
              </w:rPr>
              <w:t>
</w:t>
            </w:r>
            <w:r>
              <w:rPr>
                <w:rFonts w:ascii="Times New Roman"/>
                <w:b w:val="false"/>
                <w:i w:val="false"/>
                <w:color w:val="000000"/>
                <w:sz w:val="20"/>
              </w:rPr>
              <w:t>Казахстана»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w:t>
            </w:r>
            <w:r>
              <w:br/>
            </w:r>
            <w:r>
              <w:rPr>
                <w:rFonts w:ascii="Times New Roman"/>
                <w:b w:val="false"/>
                <w:i w:val="false"/>
                <w:color w:val="000000"/>
                <w:sz w:val="20"/>
              </w:rPr>
              <w:t>
</w:t>
            </w:r>
            <w:r>
              <w:rPr>
                <w:rFonts w:ascii="Times New Roman"/>
                <w:b w:val="false"/>
                <w:i w:val="false"/>
                <w:color w:val="000000"/>
                <w:sz w:val="20"/>
              </w:rPr>
              <w:t>народу Казахстана от</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марта 2006 года</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на пороге</w:t>
            </w:r>
            <w:r>
              <w:br/>
            </w:r>
            <w:r>
              <w:rPr>
                <w:rFonts w:ascii="Times New Roman"/>
                <w:b w:val="false"/>
                <w:i w:val="false"/>
                <w:color w:val="000000"/>
                <w:sz w:val="20"/>
              </w:rPr>
              <w:t>
</w:t>
            </w:r>
            <w:r>
              <w:rPr>
                <w:rFonts w:ascii="Times New Roman"/>
                <w:b w:val="false"/>
                <w:i w:val="false"/>
                <w:color w:val="000000"/>
                <w:sz w:val="20"/>
              </w:rPr>
              <w:t xml:space="preserve">нового рывка </w:t>
            </w:r>
            <w:r>
              <w:rPr>
                <w:rFonts w:ascii="Times New Roman"/>
                <w:b w:val="false"/>
                <w:i w:val="false"/>
                <w:color w:val="000000"/>
                <w:sz w:val="20"/>
              </w:rPr>
              <w:t>вперед в</w:t>
            </w:r>
            <w:r>
              <w:br/>
            </w:r>
            <w:r>
              <w:rPr>
                <w:rFonts w:ascii="Times New Roman"/>
                <w:b w:val="false"/>
                <w:i w:val="false"/>
                <w:color w:val="000000"/>
                <w:sz w:val="20"/>
              </w:rPr>
              <w:t>
</w:t>
            </w:r>
            <w:r>
              <w:rPr>
                <w:rFonts w:ascii="Times New Roman"/>
                <w:b w:val="false"/>
                <w:i w:val="false"/>
                <w:color w:val="000000"/>
                <w:sz w:val="20"/>
              </w:rPr>
              <w:t xml:space="preserve">своем развитии. </w:t>
            </w: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 xml:space="preserve">вхождения </w:t>
            </w:r>
            <w:r>
              <w:rPr>
                <w:rFonts w:ascii="Times New Roman"/>
                <w:b w:val="false"/>
                <w:i w:val="false"/>
                <w:color w:val="000000"/>
                <w:sz w:val="20"/>
              </w:rPr>
              <w:t>Казахстана в</w:t>
            </w:r>
            <w:r>
              <w:br/>
            </w:r>
            <w:r>
              <w:rPr>
                <w:rFonts w:ascii="Times New Roman"/>
                <w:b w:val="false"/>
                <w:i w:val="false"/>
                <w:color w:val="000000"/>
                <w:sz w:val="20"/>
              </w:rPr>
              <w:t>
</w:t>
            </w:r>
            <w:r>
              <w:rPr>
                <w:rFonts w:ascii="Times New Roman"/>
                <w:b w:val="false"/>
                <w:i w:val="false"/>
                <w:color w:val="000000"/>
                <w:sz w:val="20"/>
              </w:rPr>
              <w:t xml:space="preserve">число 50 </w:t>
            </w:r>
            <w:r>
              <w:rPr>
                <w:rFonts w:ascii="Times New Roman"/>
                <w:b w:val="false"/>
                <w:i w:val="false"/>
                <w:color w:val="000000"/>
                <w:sz w:val="20"/>
              </w:rPr>
              <w:t>наиболее</w:t>
            </w:r>
            <w:r>
              <w:br/>
            </w:r>
            <w:r>
              <w:rPr>
                <w:rFonts w:ascii="Times New Roman"/>
                <w:b w:val="false"/>
                <w:i w:val="false"/>
                <w:color w:val="000000"/>
                <w:sz w:val="20"/>
              </w:rPr>
              <w:t>
</w:t>
            </w:r>
            <w:r>
              <w:rPr>
                <w:rFonts w:ascii="Times New Roman"/>
                <w:b w:val="false"/>
                <w:i w:val="false"/>
                <w:color w:val="000000"/>
                <w:sz w:val="20"/>
              </w:rPr>
              <w:t>конкурентоспо</w:t>
            </w:r>
            <w:r>
              <w:rPr>
                <w:rFonts w:ascii="Times New Roman"/>
                <w:b w:val="false"/>
                <w:i w:val="false"/>
                <w:color w:val="000000"/>
                <w:sz w:val="20"/>
              </w:rPr>
              <w:t>собных стран</w:t>
            </w:r>
            <w:r>
              <w:br/>
            </w:r>
            <w:r>
              <w:rPr>
                <w:rFonts w:ascii="Times New Roman"/>
                <w:b w:val="false"/>
                <w:i w:val="false"/>
                <w:color w:val="000000"/>
                <w:sz w:val="20"/>
              </w:rPr>
              <w:t>
</w:t>
            </w:r>
            <w:r>
              <w:rPr>
                <w:rFonts w:ascii="Times New Roman"/>
                <w:b w:val="false"/>
                <w:i w:val="false"/>
                <w:color w:val="000000"/>
                <w:sz w:val="20"/>
              </w:rPr>
              <w:t>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Стратегия реформы образования</w:t>
            </w:r>
            <w:r>
              <w:br/>
            </w:r>
            <w:r>
              <w:rPr>
                <w:rFonts w:ascii="Times New Roman"/>
                <w:b w:val="false"/>
                <w:i w:val="false"/>
                <w:color w:val="000000"/>
                <w:sz w:val="20"/>
              </w:rPr>
              <w:t>
</w:t>
            </w:r>
            <w:r>
              <w:rPr>
                <w:rFonts w:ascii="Times New Roman"/>
                <w:b w:val="false"/>
                <w:i w:val="false"/>
                <w:color w:val="000000"/>
                <w:sz w:val="20"/>
              </w:rPr>
              <w:t>2.1. Цель - Создание эффективно</w:t>
            </w:r>
            <w:r>
              <w:br/>
            </w:r>
            <w:r>
              <w:rPr>
                <w:rFonts w:ascii="Times New Roman"/>
                <w:b w:val="false"/>
                <w:i w:val="false"/>
                <w:color w:val="000000"/>
                <w:sz w:val="20"/>
              </w:rPr>
              <w:t>
</w:t>
            </w:r>
            <w:r>
              <w:rPr>
                <w:rFonts w:ascii="Times New Roman"/>
                <w:b w:val="false"/>
                <w:i w:val="false"/>
                <w:color w:val="000000"/>
                <w:sz w:val="20"/>
              </w:rPr>
              <w:t>действующей системы</w:t>
            </w:r>
            <w:r>
              <w:br/>
            </w:r>
            <w:r>
              <w:rPr>
                <w:rFonts w:ascii="Times New Roman"/>
                <w:b w:val="false"/>
                <w:i w:val="false"/>
                <w:color w:val="000000"/>
                <w:sz w:val="20"/>
              </w:rPr>
              <w:t>
</w:t>
            </w:r>
            <w:r>
              <w:rPr>
                <w:rFonts w:ascii="Times New Roman"/>
                <w:b w:val="false"/>
                <w:i w:val="false"/>
                <w:color w:val="000000"/>
                <w:sz w:val="20"/>
              </w:rPr>
              <w:t>образования, обеспечивающей широкие</w:t>
            </w:r>
            <w:r>
              <w:br/>
            </w:r>
            <w:r>
              <w:rPr>
                <w:rFonts w:ascii="Times New Roman"/>
                <w:b w:val="false"/>
                <w:i w:val="false"/>
                <w:color w:val="000000"/>
                <w:sz w:val="20"/>
              </w:rPr>
              <w:t>
</w:t>
            </w:r>
            <w:r>
              <w:rPr>
                <w:rFonts w:ascii="Times New Roman"/>
                <w:b w:val="false"/>
                <w:i w:val="false"/>
                <w:color w:val="000000"/>
                <w:sz w:val="20"/>
              </w:rPr>
              <w:t>слои населения качественными (на</w:t>
            </w:r>
            <w:r>
              <w:br/>
            </w:r>
            <w:r>
              <w:rPr>
                <w:rFonts w:ascii="Times New Roman"/>
                <w:b w:val="false"/>
                <w:i w:val="false"/>
                <w:color w:val="000000"/>
                <w:sz w:val="20"/>
              </w:rPr>
              <w:t>
</w:t>
            </w:r>
            <w:r>
              <w:rPr>
                <w:rFonts w:ascii="Times New Roman"/>
                <w:b w:val="false"/>
                <w:i w:val="false"/>
                <w:color w:val="000000"/>
                <w:sz w:val="20"/>
              </w:rPr>
              <w:t>мировом уровне) образовательными</w:t>
            </w:r>
            <w:r>
              <w:br/>
            </w:r>
            <w:r>
              <w:rPr>
                <w:rFonts w:ascii="Times New Roman"/>
                <w:b w:val="false"/>
                <w:i w:val="false"/>
                <w:color w:val="000000"/>
                <w:sz w:val="20"/>
              </w:rPr>
              <w:t>
</w:t>
            </w:r>
            <w:r>
              <w:rPr>
                <w:rFonts w:ascii="Times New Roman"/>
                <w:b w:val="false"/>
                <w:i w:val="false"/>
                <w:color w:val="000000"/>
                <w:sz w:val="20"/>
              </w:rPr>
              <w:t>программами»</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2010 года,</w:t>
            </w:r>
            <w:r>
              <w:br/>
            </w:r>
            <w:r>
              <w:rPr>
                <w:rFonts w:ascii="Times New Roman"/>
                <w:b w:val="false"/>
                <w:i w:val="false"/>
                <w:color w:val="000000"/>
                <w:sz w:val="20"/>
              </w:rPr>
              <w:t>
</w:t>
            </w:r>
            <w:r>
              <w:rPr>
                <w:rFonts w:ascii="Times New Roman"/>
                <w:b w:val="false"/>
                <w:i w:val="false"/>
                <w:color w:val="000000"/>
                <w:sz w:val="20"/>
              </w:rPr>
              <w:t xml:space="preserve">утвержденный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4 декабря</w:t>
            </w:r>
            <w:r>
              <w:br/>
            </w:r>
            <w:r>
              <w:rPr>
                <w:rFonts w:ascii="Times New Roman"/>
                <w:b w:val="false"/>
                <w:i w:val="false"/>
                <w:color w:val="000000"/>
                <w:sz w:val="20"/>
              </w:rPr>
              <w:t>
</w:t>
            </w:r>
            <w:r>
              <w:rPr>
                <w:rFonts w:ascii="Times New Roman"/>
                <w:b w:val="false"/>
                <w:i w:val="false"/>
                <w:color w:val="000000"/>
                <w:sz w:val="20"/>
              </w:rPr>
              <w:t>2001 года № 735</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Устойчивое развитие общества</w:t>
            </w:r>
            <w:r>
              <w:br/>
            </w:r>
            <w:r>
              <w:rPr>
                <w:rFonts w:ascii="Times New Roman"/>
                <w:b w:val="false"/>
                <w:i w:val="false"/>
                <w:color w:val="000000"/>
                <w:sz w:val="20"/>
              </w:rPr>
              <w:t>
</w:t>
            </w:r>
            <w:r>
              <w:rPr>
                <w:rFonts w:ascii="Times New Roman"/>
                <w:b w:val="false"/>
                <w:i w:val="false"/>
                <w:color w:val="000000"/>
                <w:sz w:val="20"/>
              </w:rPr>
              <w:t>Образование и наука.</w:t>
            </w:r>
            <w:r>
              <w:br/>
            </w:r>
            <w:r>
              <w:rPr>
                <w:rFonts w:ascii="Times New Roman"/>
                <w:b w:val="false"/>
                <w:i w:val="false"/>
                <w:color w:val="000000"/>
                <w:sz w:val="20"/>
              </w:rPr>
              <w:t>
</w:t>
            </w:r>
            <w:r>
              <w:rPr>
                <w:rFonts w:ascii="Times New Roman"/>
                <w:b w:val="false"/>
                <w:i w:val="false"/>
                <w:color w:val="000000"/>
                <w:sz w:val="20"/>
              </w:rPr>
              <w:t>«Обеспечение равного доступа к</w:t>
            </w:r>
            <w:r>
              <w:br/>
            </w:r>
            <w:r>
              <w:rPr>
                <w:rFonts w:ascii="Times New Roman"/>
                <w:b w:val="false"/>
                <w:i w:val="false"/>
                <w:color w:val="000000"/>
                <w:sz w:val="20"/>
              </w:rPr>
              <w:t>
</w:t>
            </w:r>
            <w:r>
              <w:rPr>
                <w:rFonts w:ascii="Times New Roman"/>
                <w:b w:val="false"/>
                <w:i w:val="false"/>
                <w:color w:val="000000"/>
                <w:sz w:val="20"/>
              </w:rPr>
              <w:t>полноценному образованию разным</w:t>
            </w:r>
            <w:r>
              <w:br/>
            </w:r>
            <w:r>
              <w:rPr>
                <w:rFonts w:ascii="Times New Roman"/>
                <w:b w:val="false"/>
                <w:i w:val="false"/>
                <w:color w:val="000000"/>
                <w:sz w:val="20"/>
              </w:rPr>
              <w:t>
</w:t>
            </w:r>
            <w:r>
              <w:rPr>
                <w:rFonts w:ascii="Times New Roman"/>
                <w:b w:val="false"/>
                <w:i w:val="false"/>
                <w:color w:val="000000"/>
                <w:sz w:val="20"/>
              </w:rPr>
              <w:t>категориям обучающихся, создания</w:t>
            </w:r>
            <w:r>
              <w:br/>
            </w:r>
            <w:r>
              <w:rPr>
                <w:rFonts w:ascii="Times New Roman"/>
                <w:b w:val="false"/>
                <w:i w:val="false"/>
                <w:color w:val="000000"/>
                <w:sz w:val="20"/>
              </w:rPr>
              <w:t>
</w:t>
            </w:r>
            <w:r>
              <w:rPr>
                <w:rFonts w:ascii="Times New Roman"/>
                <w:b w:val="false"/>
                <w:i w:val="false"/>
                <w:color w:val="000000"/>
                <w:sz w:val="20"/>
              </w:rPr>
              <w:t>условий для обучения старшеклассников</w:t>
            </w:r>
            <w:r>
              <w:br/>
            </w:r>
            <w:r>
              <w:rPr>
                <w:rFonts w:ascii="Times New Roman"/>
                <w:b w:val="false"/>
                <w:i w:val="false"/>
                <w:color w:val="000000"/>
                <w:sz w:val="20"/>
              </w:rPr>
              <w:t>
</w:t>
            </w:r>
            <w:r>
              <w:rPr>
                <w:rFonts w:ascii="Times New Roman"/>
                <w:b w:val="false"/>
                <w:i w:val="false"/>
                <w:color w:val="000000"/>
                <w:sz w:val="20"/>
              </w:rPr>
              <w:t>в соответствии с их индивидуальными</w:t>
            </w:r>
            <w:r>
              <w:br/>
            </w:r>
            <w:r>
              <w:rPr>
                <w:rFonts w:ascii="Times New Roman"/>
                <w:b w:val="false"/>
                <w:i w:val="false"/>
                <w:color w:val="000000"/>
                <w:sz w:val="20"/>
              </w:rPr>
              <w:t>
</w:t>
            </w:r>
            <w:r>
              <w:rPr>
                <w:rFonts w:ascii="Times New Roman"/>
                <w:b w:val="false"/>
                <w:i w:val="false"/>
                <w:color w:val="000000"/>
                <w:sz w:val="20"/>
              </w:rPr>
              <w:t>способностями и намерениями</w:t>
            </w:r>
            <w:r>
              <w:br/>
            </w:r>
            <w:r>
              <w:rPr>
                <w:rFonts w:ascii="Times New Roman"/>
                <w:b w:val="false"/>
                <w:i w:val="false"/>
                <w:color w:val="000000"/>
                <w:sz w:val="20"/>
              </w:rPr>
              <w:t>
</w:t>
            </w:r>
            <w:r>
              <w:rPr>
                <w:rFonts w:ascii="Times New Roman"/>
                <w:b w:val="false"/>
                <w:i w:val="false"/>
                <w:color w:val="000000"/>
                <w:sz w:val="20"/>
              </w:rPr>
              <w:t>относительно продолжения образования,</w:t>
            </w:r>
            <w:r>
              <w:br/>
            </w:r>
            <w:r>
              <w:rPr>
                <w:rFonts w:ascii="Times New Roman"/>
                <w:b w:val="false"/>
                <w:i w:val="false"/>
                <w:color w:val="000000"/>
                <w:sz w:val="20"/>
              </w:rPr>
              <w:t>
</w:t>
            </w:r>
            <w:r>
              <w:rPr>
                <w:rFonts w:ascii="Times New Roman"/>
                <w:b w:val="false"/>
                <w:i w:val="false"/>
                <w:color w:val="000000"/>
                <w:sz w:val="20"/>
              </w:rPr>
              <w:t>самореализации и обретения своего</w:t>
            </w:r>
            <w:r>
              <w:br/>
            </w:r>
            <w:r>
              <w:rPr>
                <w:rFonts w:ascii="Times New Roman"/>
                <w:b w:val="false"/>
                <w:i w:val="false"/>
                <w:color w:val="000000"/>
                <w:sz w:val="20"/>
              </w:rPr>
              <w:t>
</w:t>
            </w:r>
            <w:r>
              <w:rPr>
                <w:rFonts w:ascii="Times New Roman"/>
                <w:b w:val="false"/>
                <w:i w:val="false"/>
                <w:color w:val="000000"/>
                <w:sz w:val="20"/>
              </w:rPr>
              <w:t>места на рынке труда»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перехода</w:t>
            </w:r>
            <w:r>
              <w:br/>
            </w:r>
            <w:r>
              <w:rPr>
                <w:rFonts w:ascii="Times New Roman"/>
                <w:b w:val="false"/>
                <w:i w:val="false"/>
                <w:color w:val="000000"/>
                <w:sz w:val="20"/>
              </w:rPr>
              <w:t>
</w:t>
            </w:r>
            <w:r>
              <w:rPr>
                <w:rFonts w:ascii="Times New Roman"/>
                <w:b w:val="false"/>
                <w:i w:val="false"/>
                <w:color w:val="000000"/>
                <w:sz w:val="20"/>
              </w:rPr>
              <w:t>Республики Казахстан к</w:t>
            </w:r>
            <w:r>
              <w:br/>
            </w:r>
            <w:r>
              <w:rPr>
                <w:rFonts w:ascii="Times New Roman"/>
                <w:b w:val="false"/>
                <w:i w:val="false"/>
                <w:color w:val="000000"/>
                <w:sz w:val="20"/>
              </w:rPr>
              <w:t>
</w:t>
            </w:r>
            <w:r>
              <w:rPr>
                <w:rFonts w:ascii="Times New Roman"/>
                <w:b w:val="false"/>
                <w:i w:val="false"/>
                <w:color w:val="000000"/>
                <w:sz w:val="20"/>
              </w:rPr>
              <w:t>устойчивому развитию на</w:t>
            </w:r>
            <w:r>
              <w:br/>
            </w:r>
            <w:r>
              <w:rPr>
                <w:rFonts w:ascii="Times New Roman"/>
                <w:b w:val="false"/>
                <w:i w:val="false"/>
                <w:color w:val="000000"/>
                <w:sz w:val="20"/>
              </w:rPr>
              <w:t>
</w:t>
            </w:r>
            <w:r>
              <w:rPr>
                <w:rFonts w:ascii="Times New Roman"/>
                <w:b w:val="false"/>
                <w:i w:val="false"/>
                <w:color w:val="000000"/>
                <w:sz w:val="20"/>
              </w:rPr>
              <w:t>2007-2024 годы, одобренная</w:t>
            </w:r>
            <w:r>
              <w:br/>
            </w:r>
            <w:r>
              <w:rPr>
                <w:rFonts w:ascii="Times New Roman"/>
                <w:b w:val="false"/>
                <w:i w:val="false"/>
                <w:color w:val="000000"/>
                <w:sz w:val="20"/>
              </w:rPr>
              <w:t>
</w:t>
            </w:r>
            <w:r>
              <w:rPr>
                <w:rFonts w:ascii="Times New Roman"/>
                <w:b w:val="false"/>
                <w:i w:val="false"/>
                <w:color w:val="000000"/>
                <w:sz w:val="20"/>
              </w:rPr>
              <w:t>Указом</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14 ноября 2006 года № 216</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«Обеспечение доступности</w:t>
            </w:r>
            <w:r>
              <w:br/>
            </w:r>
            <w:r>
              <w:rPr>
                <w:rFonts w:ascii="Times New Roman"/>
                <w:b w:val="false"/>
                <w:i w:val="false"/>
                <w:color w:val="000000"/>
                <w:sz w:val="20"/>
              </w:rPr>
              <w:t>
</w:t>
            </w:r>
            <w:r>
              <w:rPr>
                <w:rFonts w:ascii="Times New Roman"/>
                <w:b w:val="false"/>
                <w:i w:val="false"/>
                <w:color w:val="000000"/>
                <w:sz w:val="20"/>
              </w:rPr>
              <w:t>качественного образования для всех</w:t>
            </w:r>
            <w:r>
              <w:br/>
            </w:r>
            <w:r>
              <w:rPr>
                <w:rFonts w:ascii="Times New Roman"/>
                <w:b w:val="false"/>
                <w:i w:val="false"/>
                <w:color w:val="000000"/>
                <w:sz w:val="20"/>
              </w:rPr>
              <w:t>
</w:t>
            </w:r>
            <w:r>
              <w:rPr>
                <w:rFonts w:ascii="Times New Roman"/>
                <w:b w:val="false"/>
                <w:i w:val="false"/>
                <w:color w:val="000000"/>
                <w:sz w:val="20"/>
              </w:rPr>
              <w:t>слоев населения; Создание национальной</w:t>
            </w:r>
            <w:r>
              <w:br/>
            </w:r>
            <w:r>
              <w:rPr>
                <w:rFonts w:ascii="Times New Roman"/>
                <w:b w:val="false"/>
                <w:i w:val="false"/>
                <w:color w:val="000000"/>
                <w:sz w:val="20"/>
              </w:rPr>
              <w:t>
</w:t>
            </w:r>
            <w:r>
              <w:rPr>
                <w:rFonts w:ascii="Times New Roman"/>
                <w:b w:val="false"/>
                <w:i w:val="false"/>
                <w:color w:val="000000"/>
                <w:sz w:val="20"/>
              </w:rPr>
              <w:t>системы оценки качества образования»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w:t>
            </w:r>
            <w:r>
              <w:rPr>
                <w:rFonts w:ascii="Times New Roman"/>
                <w:b w:val="false"/>
                <w:i w:val="false"/>
                <w:color w:val="000000"/>
                <w:sz w:val="20"/>
              </w:rPr>
              <w:t>развития образования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2005-2010 годы,</w:t>
            </w:r>
            <w:r>
              <w:br/>
            </w:r>
            <w:r>
              <w:rPr>
                <w:rFonts w:ascii="Times New Roman"/>
                <w:b w:val="false"/>
                <w:i w:val="false"/>
                <w:color w:val="000000"/>
                <w:sz w:val="20"/>
              </w:rPr>
              <w:t>
</w:t>
            </w:r>
            <w:r>
              <w:rPr>
                <w:rFonts w:ascii="Times New Roman"/>
                <w:b w:val="false"/>
                <w:i w:val="false"/>
                <w:color w:val="000000"/>
                <w:sz w:val="20"/>
              </w:rPr>
              <w:t xml:space="preserve">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11 октября</w:t>
            </w:r>
            <w:r>
              <w:br/>
            </w:r>
            <w:r>
              <w:rPr>
                <w:rFonts w:ascii="Times New Roman"/>
                <w:b w:val="false"/>
                <w:i w:val="false"/>
                <w:color w:val="000000"/>
                <w:sz w:val="20"/>
              </w:rPr>
              <w:t>
</w:t>
            </w:r>
            <w:r>
              <w:rPr>
                <w:rFonts w:ascii="Times New Roman"/>
                <w:b w:val="false"/>
                <w:i w:val="false"/>
                <w:color w:val="000000"/>
                <w:sz w:val="20"/>
              </w:rPr>
              <w:t>2004 года № 1459</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w:t>
            </w:r>
            <w:r>
              <w:br/>
            </w:r>
            <w:r>
              <w:rPr>
                <w:rFonts w:ascii="Times New Roman"/>
                <w:b w:val="false"/>
                <w:i w:val="false"/>
                <w:color w:val="000000"/>
                <w:sz w:val="20"/>
              </w:rPr>
              <w:t>
</w:t>
            </w:r>
            <w:r>
              <w:rPr>
                <w:rFonts w:ascii="Times New Roman"/>
                <w:b w:val="false"/>
                <w:i w:val="false"/>
                <w:color w:val="000000"/>
                <w:sz w:val="20"/>
              </w:rPr>
              <w:t>Удовлетворение</w:t>
            </w:r>
            <w:r>
              <w:br/>
            </w:r>
            <w:r>
              <w:rPr>
                <w:rFonts w:ascii="Times New Roman"/>
                <w:b w:val="false"/>
                <w:i w:val="false"/>
                <w:color w:val="000000"/>
                <w:sz w:val="20"/>
              </w:rPr>
              <w:t>
</w:t>
            </w:r>
            <w:r>
              <w:rPr>
                <w:rFonts w:ascii="Times New Roman"/>
                <w:b w:val="false"/>
                <w:i w:val="false"/>
                <w:color w:val="000000"/>
                <w:sz w:val="20"/>
              </w:rPr>
              <w:t>потребностей отраслей</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квалифицированными и</w:t>
            </w:r>
            <w:r>
              <w:br/>
            </w:r>
            <w:r>
              <w:rPr>
                <w:rFonts w:ascii="Times New Roman"/>
                <w:b w:val="false"/>
                <w:i w:val="false"/>
                <w:color w:val="000000"/>
                <w:sz w:val="20"/>
              </w:rPr>
              <w:t>
</w:t>
            </w:r>
            <w:r>
              <w:rPr>
                <w:rFonts w:ascii="Times New Roman"/>
                <w:b w:val="false"/>
                <w:i w:val="false"/>
                <w:color w:val="000000"/>
                <w:sz w:val="20"/>
              </w:rPr>
              <w:t>конкурентоспособными</w:t>
            </w:r>
            <w:r>
              <w:br/>
            </w:r>
            <w:r>
              <w:rPr>
                <w:rFonts w:ascii="Times New Roman"/>
                <w:b w:val="false"/>
                <w:i w:val="false"/>
                <w:color w:val="000000"/>
                <w:sz w:val="20"/>
              </w:rPr>
              <w:t>
</w:t>
            </w:r>
            <w:r>
              <w:rPr>
                <w:rFonts w:ascii="Times New Roman"/>
                <w:b w:val="false"/>
                <w:i w:val="false"/>
                <w:color w:val="000000"/>
                <w:sz w:val="20"/>
              </w:rPr>
              <w:t>специалистами</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обслуживающего труда</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«Правительству, государственным</w:t>
            </w:r>
            <w:r>
              <w:br/>
            </w:r>
            <w:r>
              <w:rPr>
                <w:rFonts w:ascii="Times New Roman"/>
                <w:b w:val="false"/>
                <w:i w:val="false"/>
                <w:color w:val="000000"/>
                <w:sz w:val="20"/>
              </w:rPr>
              <w:t>
</w:t>
            </w:r>
            <w:r>
              <w:rPr>
                <w:rFonts w:ascii="Times New Roman"/>
                <w:b w:val="false"/>
                <w:i w:val="false"/>
                <w:color w:val="000000"/>
                <w:sz w:val="20"/>
              </w:rPr>
              <w:t>холдингам совместно с акимами поручаю</w:t>
            </w:r>
            <w:r>
              <w:br/>
            </w:r>
            <w:r>
              <w:rPr>
                <w:rFonts w:ascii="Times New Roman"/>
                <w:b w:val="false"/>
                <w:i w:val="false"/>
                <w:color w:val="000000"/>
                <w:sz w:val="20"/>
              </w:rPr>
              <w:t>
</w:t>
            </w:r>
            <w:r>
              <w:rPr>
                <w:rFonts w:ascii="Times New Roman"/>
                <w:b w:val="false"/>
                <w:i w:val="false"/>
                <w:color w:val="000000"/>
                <w:sz w:val="20"/>
              </w:rPr>
              <w:t>разработать и реализовать программу</w:t>
            </w:r>
            <w:r>
              <w:br/>
            </w:r>
            <w:r>
              <w:rPr>
                <w:rFonts w:ascii="Times New Roman"/>
                <w:b w:val="false"/>
                <w:i w:val="false"/>
                <w:color w:val="000000"/>
                <w:sz w:val="20"/>
              </w:rPr>
              <w:t>
</w:t>
            </w:r>
            <w:r>
              <w:rPr>
                <w:rFonts w:ascii="Times New Roman"/>
                <w:b w:val="false"/>
                <w:i w:val="false"/>
                <w:color w:val="000000"/>
                <w:sz w:val="20"/>
              </w:rPr>
              <w:t>дальнейшего развития профессионального</w:t>
            </w:r>
            <w:r>
              <w:br/>
            </w:r>
            <w:r>
              <w:rPr>
                <w:rFonts w:ascii="Times New Roman"/>
                <w:b w:val="false"/>
                <w:i w:val="false"/>
                <w:color w:val="000000"/>
                <w:sz w:val="20"/>
              </w:rPr>
              <w:t>
</w:t>
            </w:r>
            <w:r>
              <w:rPr>
                <w:rFonts w:ascii="Times New Roman"/>
                <w:b w:val="false"/>
                <w:i w:val="false"/>
                <w:color w:val="000000"/>
                <w:sz w:val="20"/>
              </w:rPr>
              <w:t>технического образования»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 6</w:t>
            </w:r>
            <w:r>
              <w:br/>
            </w:r>
            <w:r>
              <w:rPr>
                <w:rFonts w:ascii="Times New Roman"/>
                <w:b w:val="false"/>
                <w:i w:val="false"/>
                <w:color w:val="000000"/>
                <w:sz w:val="20"/>
              </w:rPr>
              <w:t>
</w:t>
            </w:r>
            <w:r>
              <w:rPr>
                <w:rFonts w:ascii="Times New Roman"/>
                <w:b w:val="false"/>
                <w:i w:val="false"/>
                <w:color w:val="000000"/>
                <w:sz w:val="20"/>
              </w:rPr>
              <w:t>февраля 2008 года «Рост</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Программы:</w:t>
            </w:r>
            <w:r>
              <w:br/>
            </w:r>
            <w:r>
              <w:rPr>
                <w:rFonts w:ascii="Times New Roman"/>
                <w:b w:val="false"/>
                <w:i w:val="false"/>
                <w:color w:val="000000"/>
                <w:sz w:val="20"/>
              </w:rPr>
              <w:t>
</w:t>
            </w:r>
            <w:r>
              <w:rPr>
                <w:rFonts w:ascii="Times New Roman"/>
                <w:b w:val="false"/>
                <w:i w:val="false"/>
                <w:color w:val="000000"/>
                <w:sz w:val="20"/>
              </w:rPr>
              <w:t>Обеспечение доступности и привлека-</w:t>
            </w:r>
            <w:r>
              <w:br/>
            </w:r>
            <w:r>
              <w:rPr>
                <w:rFonts w:ascii="Times New Roman"/>
                <w:b w:val="false"/>
                <w:i w:val="false"/>
                <w:color w:val="000000"/>
                <w:sz w:val="20"/>
              </w:rPr>
              <w:t>
</w:t>
            </w:r>
            <w:r>
              <w:rPr>
                <w:rFonts w:ascii="Times New Roman"/>
                <w:b w:val="false"/>
                <w:i w:val="false"/>
                <w:color w:val="000000"/>
                <w:sz w:val="20"/>
              </w:rPr>
              <w:t>тельности технического и профессио-</w:t>
            </w:r>
            <w:r>
              <w:br/>
            </w:r>
            <w:r>
              <w:rPr>
                <w:rFonts w:ascii="Times New Roman"/>
                <w:b w:val="false"/>
                <w:i w:val="false"/>
                <w:color w:val="000000"/>
                <w:sz w:val="20"/>
              </w:rPr>
              <w:t>
</w:t>
            </w:r>
            <w:r>
              <w:rPr>
                <w:rFonts w:ascii="Times New Roman"/>
                <w:b w:val="false"/>
                <w:i w:val="false"/>
                <w:color w:val="000000"/>
                <w:sz w:val="20"/>
              </w:rPr>
              <w:t>нального образования; повышение</w:t>
            </w:r>
            <w:r>
              <w:br/>
            </w:r>
            <w:r>
              <w:rPr>
                <w:rFonts w:ascii="Times New Roman"/>
                <w:b w:val="false"/>
                <w:i w:val="false"/>
                <w:color w:val="000000"/>
                <w:sz w:val="20"/>
              </w:rPr>
              <w:t>
</w:t>
            </w:r>
            <w:r>
              <w:rPr>
                <w:rFonts w:ascii="Times New Roman"/>
                <w:b w:val="false"/>
                <w:i w:val="false"/>
                <w:color w:val="000000"/>
                <w:sz w:val="20"/>
              </w:rPr>
              <w:t>качества подготовки и конкурентоспо-</w:t>
            </w:r>
            <w:r>
              <w:br/>
            </w:r>
            <w:r>
              <w:rPr>
                <w:rFonts w:ascii="Times New Roman"/>
                <w:b w:val="false"/>
                <w:i w:val="false"/>
                <w:color w:val="000000"/>
                <w:sz w:val="20"/>
              </w:rPr>
              <w:t>
</w:t>
            </w:r>
            <w:r>
              <w:rPr>
                <w:rFonts w:ascii="Times New Roman"/>
                <w:b w:val="false"/>
                <w:i w:val="false"/>
                <w:color w:val="000000"/>
                <w:sz w:val="20"/>
              </w:rPr>
              <w:t>собности кадров технического</w:t>
            </w:r>
            <w:r>
              <w:br/>
            </w:r>
            <w:r>
              <w:rPr>
                <w:rFonts w:ascii="Times New Roman"/>
                <w:b w:val="false"/>
                <w:i w:val="false"/>
                <w:color w:val="000000"/>
                <w:sz w:val="20"/>
              </w:rPr>
              <w:t>
</w:t>
            </w:r>
            <w:r>
              <w:rPr>
                <w:rFonts w:ascii="Times New Roman"/>
                <w:b w:val="false"/>
                <w:i w:val="false"/>
                <w:color w:val="000000"/>
                <w:sz w:val="20"/>
              </w:rPr>
              <w:t>обслуживающего труда;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w:t>
            </w:r>
            <w:r>
              <w:rPr>
                <w:rFonts w:ascii="Times New Roman"/>
                <w:b w:val="false"/>
                <w:i w:val="false"/>
                <w:color w:val="000000"/>
                <w:sz w:val="20"/>
              </w:rPr>
              <w:t>развития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в Республике</w:t>
            </w:r>
            <w:r>
              <w:br/>
            </w:r>
            <w:r>
              <w:rPr>
                <w:rFonts w:ascii="Times New Roman"/>
                <w:b w:val="false"/>
                <w:i w:val="false"/>
                <w:color w:val="000000"/>
                <w:sz w:val="20"/>
              </w:rPr>
              <w:t>
</w:t>
            </w:r>
            <w:r>
              <w:rPr>
                <w:rFonts w:ascii="Times New Roman"/>
                <w:b w:val="false"/>
                <w:i w:val="false"/>
                <w:color w:val="000000"/>
                <w:sz w:val="20"/>
              </w:rPr>
              <w:t>Казахстан на 2008-2012</w:t>
            </w:r>
            <w:r>
              <w:br/>
            </w:r>
            <w:r>
              <w:rPr>
                <w:rFonts w:ascii="Times New Roman"/>
                <w:b w:val="false"/>
                <w:i w:val="false"/>
                <w:color w:val="000000"/>
                <w:sz w:val="20"/>
              </w:rPr>
              <w:t>
</w:t>
            </w:r>
            <w:r>
              <w:rPr>
                <w:rFonts w:ascii="Times New Roman"/>
                <w:b w:val="false"/>
                <w:i w:val="false"/>
                <w:color w:val="000000"/>
                <w:sz w:val="20"/>
              </w:rPr>
              <w:t xml:space="preserve">годы, 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июля 2008</w:t>
            </w:r>
            <w:r>
              <w:br/>
            </w:r>
            <w:r>
              <w:rPr>
                <w:rFonts w:ascii="Times New Roman"/>
                <w:b w:val="false"/>
                <w:i w:val="false"/>
                <w:color w:val="000000"/>
                <w:sz w:val="20"/>
              </w:rPr>
              <w:t>
</w:t>
            </w:r>
            <w:r>
              <w:rPr>
                <w:rFonts w:ascii="Times New Roman"/>
                <w:b w:val="false"/>
                <w:i w:val="false"/>
                <w:color w:val="000000"/>
                <w:sz w:val="20"/>
              </w:rPr>
              <w:t>г. № 626</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w:t>
            </w:r>
            <w:r>
              <w:br/>
            </w:r>
            <w:r>
              <w:rPr>
                <w:rFonts w:ascii="Times New Roman"/>
                <w:b w:val="false"/>
                <w:i w:val="false"/>
                <w:color w:val="000000"/>
                <w:sz w:val="20"/>
              </w:rPr>
              <w:t>
</w:t>
            </w:r>
            <w:r>
              <w:rPr>
                <w:rFonts w:ascii="Times New Roman"/>
                <w:b w:val="false"/>
                <w:i w:val="false"/>
                <w:color w:val="000000"/>
                <w:sz w:val="20"/>
              </w:rPr>
              <w:t>Подготовка профессио-</w:t>
            </w:r>
            <w:r>
              <w:br/>
            </w:r>
            <w:r>
              <w:rPr>
                <w:rFonts w:ascii="Times New Roman"/>
                <w:b w:val="false"/>
                <w:i w:val="false"/>
                <w:color w:val="000000"/>
                <w:sz w:val="20"/>
              </w:rPr>
              <w:t>
</w:t>
            </w:r>
            <w:r>
              <w:rPr>
                <w:rFonts w:ascii="Times New Roman"/>
                <w:b w:val="false"/>
                <w:i w:val="false"/>
                <w:color w:val="000000"/>
                <w:sz w:val="20"/>
              </w:rPr>
              <w:t>нальных и научных</w:t>
            </w:r>
            <w:r>
              <w:br/>
            </w:r>
            <w:r>
              <w:rPr>
                <w:rFonts w:ascii="Times New Roman"/>
                <w:b w:val="false"/>
                <w:i w:val="false"/>
                <w:color w:val="000000"/>
                <w:sz w:val="20"/>
              </w:rPr>
              <w:t>
</w:t>
            </w:r>
            <w:r>
              <w:rPr>
                <w:rFonts w:ascii="Times New Roman"/>
                <w:b w:val="false"/>
                <w:i w:val="false"/>
                <w:color w:val="000000"/>
                <w:sz w:val="20"/>
              </w:rPr>
              <w:t>кадров высшей квали-</w:t>
            </w:r>
            <w:r>
              <w:br/>
            </w:r>
            <w:r>
              <w:rPr>
                <w:rFonts w:ascii="Times New Roman"/>
                <w:b w:val="false"/>
                <w:i w:val="false"/>
                <w:color w:val="000000"/>
                <w:sz w:val="20"/>
              </w:rPr>
              <w:t>
</w:t>
            </w:r>
            <w:r>
              <w:rPr>
                <w:rFonts w:ascii="Times New Roman"/>
                <w:b w:val="false"/>
                <w:i w:val="false"/>
                <w:color w:val="000000"/>
                <w:sz w:val="20"/>
              </w:rPr>
              <w:t>фикации, отвечающих</w:t>
            </w:r>
            <w:r>
              <w:br/>
            </w:r>
            <w:r>
              <w:rPr>
                <w:rFonts w:ascii="Times New Roman"/>
                <w:b w:val="false"/>
                <w:i w:val="false"/>
                <w:color w:val="000000"/>
                <w:sz w:val="20"/>
              </w:rPr>
              <w:t>
</w:t>
            </w:r>
            <w:r>
              <w:rPr>
                <w:rFonts w:ascii="Times New Roman"/>
                <w:b w:val="false"/>
                <w:i w:val="false"/>
                <w:color w:val="000000"/>
                <w:sz w:val="20"/>
              </w:rPr>
              <w:t>потребностям внутрен-</w:t>
            </w:r>
            <w:r>
              <w:br/>
            </w:r>
            <w:r>
              <w:rPr>
                <w:rFonts w:ascii="Times New Roman"/>
                <w:b w:val="false"/>
                <w:i w:val="false"/>
                <w:color w:val="000000"/>
                <w:sz w:val="20"/>
              </w:rPr>
              <w:t>
</w:t>
            </w:r>
            <w:r>
              <w:rPr>
                <w:rFonts w:ascii="Times New Roman"/>
                <w:b w:val="false"/>
                <w:i w:val="false"/>
                <w:color w:val="000000"/>
                <w:sz w:val="20"/>
              </w:rPr>
              <w:t>него рынка труда и</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Шестая задача</w:t>
            </w:r>
            <w:r>
              <w:rPr>
                <w:rFonts w:ascii="Times New Roman"/>
                <w:b w:val="false"/>
                <w:i w:val="false"/>
                <w:color w:val="000000"/>
                <w:sz w:val="20"/>
              </w:rPr>
              <w:t xml:space="preserve"> - современное</w:t>
            </w:r>
            <w:r>
              <w:br/>
            </w:r>
            <w:r>
              <w:rPr>
                <w:rFonts w:ascii="Times New Roman"/>
                <w:b w:val="false"/>
                <w:i w:val="false"/>
                <w:color w:val="000000"/>
                <w:sz w:val="20"/>
              </w:rPr>
              <w:t>
</w:t>
            </w:r>
            <w:r>
              <w:rPr>
                <w:rFonts w:ascii="Times New Roman"/>
                <w:b w:val="false"/>
                <w:i w:val="false"/>
                <w:color w:val="000000"/>
                <w:sz w:val="20"/>
              </w:rPr>
              <w:t>образование и профессиональная</w:t>
            </w:r>
            <w:r>
              <w:br/>
            </w:r>
            <w:r>
              <w:rPr>
                <w:rFonts w:ascii="Times New Roman"/>
                <w:b w:val="false"/>
                <w:i w:val="false"/>
                <w:color w:val="000000"/>
                <w:sz w:val="20"/>
              </w:rPr>
              <w:t>
</w:t>
            </w:r>
            <w:r>
              <w:rPr>
                <w:rFonts w:ascii="Times New Roman"/>
                <w:b w:val="false"/>
                <w:i w:val="false"/>
                <w:color w:val="000000"/>
                <w:sz w:val="20"/>
              </w:rPr>
              <w:t>переподготовка, формирование основ</w:t>
            </w:r>
            <w:r>
              <w:br/>
            </w:r>
            <w:r>
              <w:rPr>
                <w:rFonts w:ascii="Times New Roman"/>
                <w:b w:val="false"/>
                <w:i w:val="false"/>
                <w:color w:val="000000"/>
                <w:sz w:val="20"/>
              </w:rPr>
              <w:t>
</w:t>
            </w:r>
            <w:r>
              <w:rPr>
                <w:rFonts w:ascii="Times New Roman"/>
                <w:b w:val="false"/>
                <w:i w:val="false"/>
                <w:color w:val="000000"/>
                <w:sz w:val="20"/>
              </w:rPr>
              <w:t>«умной экономики», использование новых</w:t>
            </w:r>
            <w:r>
              <w:br/>
            </w:r>
            <w:r>
              <w:rPr>
                <w:rFonts w:ascii="Times New Roman"/>
                <w:b w:val="false"/>
                <w:i w:val="false"/>
                <w:color w:val="000000"/>
                <w:sz w:val="20"/>
              </w:rPr>
              <w:t>
</w:t>
            </w:r>
            <w:r>
              <w:rPr>
                <w:rFonts w:ascii="Times New Roman"/>
                <w:b w:val="false"/>
                <w:i w:val="false"/>
                <w:color w:val="000000"/>
                <w:sz w:val="20"/>
              </w:rPr>
              <w:t>технологий, идей и подходов, развитие</w:t>
            </w:r>
            <w:r>
              <w:br/>
            </w:r>
            <w:r>
              <w:rPr>
                <w:rFonts w:ascii="Times New Roman"/>
                <w:b w:val="false"/>
                <w:i w:val="false"/>
                <w:color w:val="000000"/>
                <w:sz w:val="20"/>
              </w:rPr>
              <w:t>
</w:t>
            </w:r>
            <w:r>
              <w:rPr>
                <w:rFonts w:ascii="Times New Roman"/>
                <w:b w:val="false"/>
                <w:i w:val="false"/>
                <w:color w:val="000000"/>
                <w:sz w:val="20"/>
              </w:rPr>
              <w:t>инновационной экономики.</w:t>
            </w:r>
            <w:r>
              <w:br/>
            </w:r>
            <w:r>
              <w:rPr>
                <w:rFonts w:ascii="Times New Roman"/>
                <w:b w:val="false"/>
                <w:i w:val="false"/>
                <w:color w:val="000000"/>
                <w:sz w:val="20"/>
              </w:rPr>
              <w:t>
</w:t>
            </w:r>
            <w:r>
              <w:rPr>
                <w:rFonts w:ascii="Times New Roman"/>
                <w:b w:val="false"/>
                <w:i w:val="false"/>
                <w:color w:val="000000"/>
                <w:sz w:val="20"/>
              </w:rPr>
              <w:t>Мы должны добиться предоставления</w:t>
            </w:r>
            <w:r>
              <w:br/>
            </w:r>
            <w:r>
              <w:rPr>
                <w:rFonts w:ascii="Times New Roman"/>
                <w:b w:val="false"/>
                <w:i w:val="false"/>
                <w:color w:val="000000"/>
                <w:sz w:val="20"/>
              </w:rPr>
              <w:t>
</w:t>
            </w:r>
            <w:r>
              <w:rPr>
                <w:rFonts w:ascii="Times New Roman"/>
                <w:b w:val="false"/>
                <w:i w:val="false"/>
                <w:color w:val="000000"/>
                <w:sz w:val="20"/>
              </w:rPr>
              <w:t>качественных услуг образования по всей</w:t>
            </w:r>
            <w:r>
              <w:br/>
            </w:r>
            <w:r>
              <w:rPr>
                <w:rFonts w:ascii="Times New Roman"/>
                <w:b w:val="false"/>
                <w:i w:val="false"/>
                <w:color w:val="000000"/>
                <w:sz w:val="20"/>
              </w:rPr>
              <w:t>
</w:t>
            </w:r>
            <w:r>
              <w:rPr>
                <w:rFonts w:ascii="Times New Roman"/>
                <w:b w:val="false"/>
                <w:i w:val="false"/>
                <w:color w:val="000000"/>
                <w:sz w:val="20"/>
              </w:rPr>
              <w:t>стране.</w:t>
            </w:r>
            <w:r>
              <w:br/>
            </w:r>
            <w:r>
              <w:rPr>
                <w:rFonts w:ascii="Times New Roman"/>
                <w:b w:val="false"/>
                <w:i w:val="false"/>
                <w:color w:val="000000"/>
                <w:sz w:val="20"/>
              </w:rPr>
              <w:t>
</w:t>
            </w:r>
            <w:r>
              <w:rPr>
                <w:rFonts w:ascii="Times New Roman"/>
                <w:b w:val="false"/>
                <w:i w:val="false"/>
                <w:color w:val="000000"/>
                <w:sz w:val="20"/>
              </w:rPr>
              <w:t>Необходимо создать действенную систему</w:t>
            </w:r>
            <w:r>
              <w:br/>
            </w:r>
            <w:r>
              <w:rPr>
                <w:rFonts w:ascii="Times New Roman"/>
                <w:b w:val="false"/>
                <w:i w:val="false"/>
                <w:color w:val="000000"/>
                <w:sz w:val="20"/>
              </w:rPr>
              <w:t>
</w:t>
            </w:r>
            <w:r>
              <w:rPr>
                <w:rFonts w:ascii="Times New Roman"/>
                <w:b w:val="false"/>
                <w:i w:val="false"/>
                <w:color w:val="000000"/>
                <w:sz w:val="20"/>
              </w:rPr>
              <w:t>аккредитации и аттестации учебных</w:t>
            </w:r>
            <w:r>
              <w:br/>
            </w:r>
            <w:r>
              <w:rPr>
                <w:rFonts w:ascii="Times New Roman"/>
                <w:b w:val="false"/>
                <w:i w:val="false"/>
                <w:color w:val="000000"/>
                <w:sz w:val="20"/>
              </w:rPr>
              <w:t>
</w:t>
            </w:r>
            <w:r>
              <w:rPr>
                <w:rFonts w:ascii="Times New Roman"/>
                <w:b w:val="false"/>
                <w:i w:val="false"/>
                <w:color w:val="000000"/>
                <w:sz w:val="20"/>
              </w:rPr>
              <w:t>заведений на уровне международных</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Приоритетное развитие точных и</w:t>
            </w:r>
            <w:r>
              <w:br/>
            </w:r>
            <w:r>
              <w:rPr>
                <w:rFonts w:ascii="Times New Roman"/>
                <w:b w:val="false"/>
                <w:i w:val="false"/>
                <w:color w:val="000000"/>
                <w:sz w:val="20"/>
              </w:rPr>
              <w:t>
</w:t>
            </w:r>
            <w:r>
              <w:rPr>
                <w:rFonts w:ascii="Times New Roman"/>
                <w:b w:val="false"/>
                <w:i w:val="false"/>
                <w:color w:val="000000"/>
                <w:sz w:val="20"/>
              </w:rPr>
              <w:t>инженерных наук в сфере высшего</w:t>
            </w:r>
            <w:r>
              <w:br/>
            </w:r>
            <w:r>
              <w:rPr>
                <w:rFonts w:ascii="Times New Roman"/>
                <w:b w:val="false"/>
                <w:i w:val="false"/>
                <w:color w:val="000000"/>
                <w:sz w:val="20"/>
              </w:rPr>
              <w:t>
</w:t>
            </w:r>
            <w:r>
              <w:rPr>
                <w:rFonts w:ascii="Times New Roman"/>
                <w:b w:val="false"/>
                <w:i w:val="false"/>
                <w:color w:val="000000"/>
                <w:sz w:val="20"/>
              </w:rPr>
              <w:t>образования - это обязательное условие</w:t>
            </w:r>
            <w:r>
              <w:br/>
            </w:r>
            <w:r>
              <w:rPr>
                <w:rFonts w:ascii="Times New Roman"/>
                <w:b w:val="false"/>
                <w:i w:val="false"/>
                <w:color w:val="000000"/>
                <w:sz w:val="20"/>
              </w:rPr>
              <w:t>
</w:t>
            </w:r>
            <w:r>
              <w:rPr>
                <w:rFonts w:ascii="Times New Roman"/>
                <w:b w:val="false"/>
                <w:i w:val="false"/>
                <w:color w:val="000000"/>
                <w:sz w:val="20"/>
              </w:rPr>
              <w:t>нового этапа развития».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 28</w:t>
            </w:r>
            <w:r>
              <w:br/>
            </w:r>
            <w:r>
              <w:rPr>
                <w:rFonts w:ascii="Times New Roman"/>
                <w:b w:val="false"/>
                <w:i w:val="false"/>
                <w:color w:val="000000"/>
                <w:sz w:val="20"/>
              </w:rPr>
              <w:t>
</w:t>
            </w:r>
            <w:r>
              <w:rPr>
                <w:rFonts w:ascii="Times New Roman"/>
                <w:b w:val="false"/>
                <w:i w:val="false"/>
                <w:color w:val="000000"/>
                <w:sz w:val="20"/>
              </w:rPr>
              <w:t>февраля 2007 года «Новый</w:t>
            </w:r>
            <w:r>
              <w:br/>
            </w:r>
            <w:r>
              <w:rPr>
                <w:rFonts w:ascii="Times New Roman"/>
                <w:b w:val="false"/>
                <w:i w:val="false"/>
                <w:color w:val="000000"/>
                <w:sz w:val="20"/>
              </w:rPr>
              <w:t>
</w:t>
            </w:r>
            <w:r>
              <w:rPr>
                <w:rFonts w:ascii="Times New Roman"/>
                <w:b w:val="false"/>
                <w:i w:val="false"/>
                <w:color w:val="000000"/>
                <w:sz w:val="20"/>
              </w:rPr>
              <w:t>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Стратегия реформы образования</w:t>
            </w:r>
            <w:r>
              <w:br/>
            </w:r>
            <w:r>
              <w:rPr>
                <w:rFonts w:ascii="Times New Roman"/>
                <w:b w:val="false"/>
                <w:i w:val="false"/>
                <w:color w:val="000000"/>
                <w:sz w:val="20"/>
              </w:rPr>
              <w:t>
</w:t>
            </w:r>
            <w:r>
              <w:rPr>
                <w:rFonts w:ascii="Times New Roman"/>
                <w:b w:val="false"/>
                <w:i w:val="false"/>
                <w:color w:val="000000"/>
                <w:sz w:val="20"/>
              </w:rPr>
              <w:t>2.1. Цель - Создание эффективно</w:t>
            </w:r>
            <w:r>
              <w:br/>
            </w:r>
            <w:r>
              <w:rPr>
                <w:rFonts w:ascii="Times New Roman"/>
                <w:b w:val="false"/>
                <w:i w:val="false"/>
                <w:color w:val="000000"/>
                <w:sz w:val="20"/>
              </w:rPr>
              <w:t>
</w:t>
            </w:r>
            <w:r>
              <w:rPr>
                <w:rFonts w:ascii="Times New Roman"/>
                <w:b w:val="false"/>
                <w:i w:val="false"/>
                <w:color w:val="000000"/>
                <w:sz w:val="20"/>
              </w:rPr>
              <w:t>действующей системы образования,</w:t>
            </w:r>
            <w:r>
              <w:br/>
            </w:r>
            <w:r>
              <w:rPr>
                <w:rFonts w:ascii="Times New Roman"/>
                <w:b w:val="false"/>
                <w:i w:val="false"/>
                <w:color w:val="000000"/>
                <w:sz w:val="20"/>
              </w:rPr>
              <w:t>
</w:t>
            </w:r>
            <w:r>
              <w:rPr>
                <w:rFonts w:ascii="Times New Roman"/>
                <w:b w:val="false"/>
                <w:i w:val="false"/>
                <w:color w:val="000000"/>
                <w:sz w:val="20"/>
              </w:rPr>
              <w:t>обеспечивающей широкие слои населения</w:t>
            </w:r>
            <w:r>
              <w:br/>
            </w:r>
            <w:r>
              <w:rPr>
                <w:rFonts w:ascii="Times New Roman"/>
                <w:b w:val="false"/>
                <w:i w:val="false"/>
                <w:color w:val="000000"/>
                <w:sz w:val="20"/>
              </w:rPr>
              <w:t>
</w:t>
            </w:r>
            <w:r>
              <w:rPr>
                <w:rFonts w:ascii="Times New Roman"/>
                <w:b w:val="false"/>
                <w:i w:val="false"/>
                <w:color w:val="000000"/>
                <w:sz w:val="20"/>
              </w:rPr>
              <w:t>качественными (на мировом уровне)</w:t>
            </w:r>
            <w:r>
              <w:br/>
            </w:r>
            <w:r>
              <w:rPr>
                <w:rFonts w:ascii="Times New Roman"/>
                <w:b w:val="false"/>
                <w:i w:val="false"/>
                <w:color w:val="000000"/>
                <w:sz w:val="20"/>
              </w:rPr>
              <w:t>
</w:t>
            </w:r>
            <w:r>
              <w:rPr>
                <w:rFonts w:ascii="Times New Roman"/>
                <w:b w:val="false"/>
                <w:i w:val="false"/>
                <w:color w:val="000000"/>
                <w:sz w:val="20"/>
              </w:rPr>
              <w:t>образовательными программами»</w:t>
            </w:r>
            <w:r>
              <w:br/>
            </w:r>
            <w:r>
              <w:rPr>
                <w:rFonts w:ascii="Times New Roman"/>
                <w:b w:val="false"/>
                <w:i w:val="false"/>
                <w:color w:val="000000"/>
                <w:sz w:val="20"/>
              </w:rPr>
              <w:t>
</w:t>
            </w:r>
            <w:r>
              <w:rPr>
                <w:rFonts w:ascii="Times New Roman"/>
                <w:b w:val="false"/>
                <w:i w:val="false"/>
                <w:color w:val="000000"/>
                <w:sz w:val="20"/>
              </w:rPr>
              <w:t>2.3. Стратегические задачи</w:t>
            </w:r>
            <w:r>
              <w:br/>
            </w:r>
            <w:r>
              <w:rPr>
                <w:rFonts w:ascii="Times New Roman"/>
                <w:b w:val="false"/>
                <w:i w:val="false"/>
                <w:color w:val="000000"/>
                <w:sz w:val="20"/>
              </w:rPr>
              <w:t>
</w:t>
            </w:r>
            <w:r>
              <w:rPr>
                <w:rFonts w:ascii="Times New Roman"/>
                <w:b w:val="false"/>
                <w:i w:val="false"/>
                <w:color w:val="000000"/>
                <w:sz w:val="20"/>
              </w:rPr>
              <w:t>В системе образования главной</w:t>
            </w:r>
            <w:r>
              <w:br/>
            </w:r>
            <w:r>
              <w:rPr>
                <w:rFonts w:ascii="Times New Roman"/>
                <w:b w:val="false"/>
                <w:i w:val="false"/>
                <w:color w:val="000000"/>
                <w:sz w:val="20"/>
              </w:rPr>
              <w:t>
</w:t>
            </w:r>
            <w:r>
              <w:rPr>
                <w:rFonts w:ascii="Times New Roman"/>
                <w:b w:val="false"/>
                <w:i w:val="false"/>
                <w:color w:val="000000"/>
                <w:sz w:val="20"/>
              </w:rPr>
              <w:t>стратегической задачей определяется</w:t>
            </w:r>
            <w:r>
              <w:br/>
            </w:r>
            <w:r>
              <w:rPr>
                <w:rFonts w:ascii="Times New Roman"/>
                <w:b w:val="false"/>
                <w:i w:val="false"/>
                <w:color w:val="000000"/>
                <w:sz w:val="20"/>
              </w:rPr>
              <w:t>
</w:t>
            </w:r>
            <w:r>
              <w:rPr>
                <w:rFonts w:ascii="Times New Roman"/>
                <w:b w:val="false"/>
                <w:i w:val="false"/>
                <w:color w:val="000000"/>
                <w:sz w:val="20"/>
              </w:rPr>
              <w:t>расширение доступа населения к</w:t>
            </w:r>
            <w:r>
              <w:br/>
            </w:r>
            <w:r>
              <w:rPr>
                <w:rFonts w:ascii="Times New Roman"/>
                <w:b w:val="false"/>
                <w:i w:val="false"/>
                <w:color w:val="000000"/>
                <w:sz w:val="20"/>
              </w:rPr>
              <w:t>
</w:t>
            </w:r>
            <w:r>
              <w:rPr>
                <w:rFonts w:ascii="Times New Roman"/>
                <w:b w:val="false"/>
                <w:i w:val="false"/>
                <w:color w:val="000000"/>
                <w:sz w:val="20"/>
              </w:rPr>
              <w:t>качественному образованию всех уровней</w:t>
            </w:r>
            <w:r>
              <w:br/>
            </w:r>
            <w:r>
              <w:rPr>
                <w:rFonts w:ascii="Times New Roman"/>
                <w:b w:val="false"/>
                <w:i w:val="false"/>
                <w:color w:val="000000"/>
                <w:sz w:val="20"/>
              </w:rPr>
              <w:t>
</w:t>
            </w:r>
            <w:r>
              <w:rPr>
                <w:rFonts w:ascii="Times New Roman"/>
                <w:b w:val="false"/>
                <w:i w:val="false"/>
                <w:color w:val="000000"/>
                <w:sz w:val="20"/>
              </w:rPr>
              <w:t>и ступеней</w:t>
            </w:r>
            <w:r>
              <w:br/>
            </w:r>
            <w:r>
              <w:rPr>
                <w:rFonts w:ascii="Times New Roman"/>
                <w:b w:val="false"/>
                <w:i w:val="false"/>
                <w:color w:val="000000"/>
                <w:sz w:val="20"/>
              </w:rPr>
              <w:t>
</w:t>
            </w:r>
            <w:r>
              <w:rPr>
                <w:rFonts w:ascii="Times New Roman"/>
                <w:b w:val="false"/>
                <w:i w:val="false"/>
                <w:color w:val="000000"/>
                <w:sz w:val="20"/>
              </w:rPr>
              <w:t>2.4. Стратегия действий</w:t>
            </w:r>
            <w:r>
              <w:br/>
            </w:r>
            <w:r>
              <w:rPr>
                <w:rFonts w:ascii="Times New Roman"/>
                <w:b w:val="false"/>
                <w:i w:val="false"/>
                <w:color w:val="000000"/>
                <w:sz w:val="20"/>
              </w:rPr>
              <w:t>
</w:t>
            </w:r>
            <w:r>
              <w:rPr>
                <w:rFonts w:ascii="Times New Roman"/>
                <w:b w:val="false"/>
                <w:i w:val="false"/>
                <w:color w:val="000000"/>
                <w:sz w:val="20"/>
              </w:rPr>
              <w:t>2.4.3. Создать условия для развития</w:t>
            </w:r>
            <w:r>
              <w:br/>
            </w:r>
            <w:r>
              <w:rPr>
                <w:rFonts w:ascii="Times New Roman"/>
                <w:b w:val="false"/>
                <w:i w:val="false"/>
                <w:color w:val="000000"/>
                <w:sz w:val="20"/>
              </w:rPr>
              <w:t>
</w:t>
            </w:r>
            <w:r>
              <w:rPr>
                <w:rFonts w:ascii="Times New Roman"/>
                <w:b w:val="false"/>
                <w:i w:val="false"/>
                <w:color w:val="000000"/>
                <w:sz w:val="20"/>
              </w:rPr>
              <w:t>партнерства в системе образования</w:t>
            </w:r>
            <w:r>
              <w:br/>
            </w:r>
            <w:r>
              <w:rPr>
                <w:rFonts w:ascii="Times New Roman"/>
                <w:b w:val="false"/>
                <w:i w:val="false"/>
                <w:color w:val="000000"/>
                <w:sz w:val="20"/>
              </w:rPr>
              <w:t>
</w:t>
            </w:r>
            <w:r>
              <w:rPr>
                <w:rFonts w:ascii="Times New Roman"/>
                <w:b w:val="false"/>
                <w:i w:val="false"/>
                <w:color w:val="000000"/>
                <w:sz w:val="20"/>
              </w:rPr>
              <w:t>Система образования, выполняя функции</w:t>
            </w:r>
            <w:r>
              <w:br/>
            </w:r>
            <w:r>
              <w:rPr>
                <w:rFonts w:ascii="Times New Roman"/>
                <w:b w:val="false"/>
                <w:i w:val="false"/>
                <w:color w:val="000000"/>
                <w:sz w:val="20"/>
              </w:rPr>
              <w:t>
</w:t>
            </w:r>
            <w:r>
              <w:rPr>
                <w:rFonts w:ascii="Times New Roman"/>
                <w:b w:val="false"/>
                <w:i w:val="false"/>
                <w:color w:val="000000"/>
                <w:sz w:val="20"/>
              </w:rPr>
              <w:t>обеспечения экономики страны</w:t>
            </w:r>
            <w:r>
              <w:br/>
            </w:r>
            <w:r>
              <w:rPr>
                <w:rFonts w:ascii="Times New Roman"/>
                <w:b w:val="false"/>
                <w:i w:val="false"/>
                <w:color w:val="000000"/>
                <w:sz w:val="20"/>
              </w:rPr>
              <w:t>
</w:t>
            </w:r>
            <w:r>
              <w:rPr>
                <w:rFonts w:ascii="Times New Roman"/>
                <w:b w:val="false"/>
                <w:i w:val="false"/>
                <w:color w:val="000000"/>
                <w:sz w:val="20"/>
              </w:rPr>
              <w:t>высококвалифицированными специалистами</w:t>
            </w:r>
            <w:r>
              <w:br/>
            </w:r>
            <w:r>
              <w:rPr>
                <w:rFonts w:ascii="Times New Roman"/>
                <w:b w:val="false"/>
                <w:i w:val="false"/>
                <w:color w:val="000000"/>
                <w:sz w:val="20"/>
              </w:rPr>
              <w:t>
</w:t>
            </w:r>
            <w:r>
              <w:rPr>
                <w:rFonts w:ascii="Times New Roman"/>
                <w:b w:val="false"/>
                <w:i w:val="false"/>
                <w:color w:val="000000"/>
                <w:sz w:val="20"/>
              </w:rPr>
              <w:t>в соответствии с кратко- и</w:t>
            </w:r>
            <w:r>
              <w:br/>
            </w:r>
            <w:r>
              <w:rPr>
                <w:rFonts w:ascii="Times New Roman"/>
                <w:b w:val="false"/>
                <w:i w:val="false"/>
                <w:color w:val="000000"/>
                <w:sz w:val="20"/>
              </w:rPr>
              <w:t>
</w:t>
            </w:r>
            <w:r>
              <w:rPr>
                <w:rFonts w:ascii="Times New Roman"/>
                <w:b w:val="false"/>
                <w:i w:val="false"/>
                <w:color w:val="000000"/>
                <w:sz w:val="20"/>
              </w:rPr>
              <w:t>среднесрочными потребностями, должна</w:t>
            </w:r>
            <w:r>
              <w:br/>
            </w:r>
            <w:r>
              <w:rPr>
                <w:rFonts w:ascii="Times New Roman"/>
                <w:b w:val="false"/>
                <w:i w:val="false"/>
                <w:color w:val="000000"/>
                <w:sz w:val="20"/>
              </w:rPr>
              <w:t>
</w:t>
            </w:r>
            <w:r>
              <w:rPr>
                <w:rFonts w:ascii="Times New Roman"/>
                <w:b w:val="false"/>
                <w:i w:val="false"/>
                <w:color w:val="000000"/>
                <w:sz w:val="20"/>
              </w:rPr>
              <w:t>также иметь обязательства опережающего</w:t>
            </w:r>
            <w:r>
              <w:br/>
            </w:r>
            <w:r>
              <w:rPr>
                <w:rFonts w:ascii="Times New Roman"/>
                <w:b w:val="false"/>
                <w:i w:val="false"/>
                <w:color w:val="000000"/>
                <w:sz w:val="20"/>
              </w:rPr>
              <w:t>
</w:t>
            </w:r>
            <w:r>
              <w:rPr>
                <w:rFonts w:ascii="Times New Roman"/>
                <w:b w:val="false"/>
                <w:i w:val="false"/>
                <w:color w:val="000000"/>
                <w:sz w:val="20"/>
              </w:rPr>
              <w:t>характера. Немаловажную роль здесь</w:t>
            </w:r>
            <w:r>
              <w:br/>
            </w:r>
            <w:r>
              <w:rPr>
                <w:rFonts w:ascii="Times New Roman"/>
                <w:b w:val="false"/>
                <w:i w:val="false"/>
                <w:color w:val="000000"/>
                <w:sz w:val="20"/>
              </w:rPr>
              <w:t>
</w:t>
            </w:r>
            <w:r>
              <w:rPr>
                <w:rFonts w:ascii="Times New Roman"/>
                <w:b w:val="false"/>
                <w:i w:val="false"/>
                <w:color w:val="000000"/>
                <w:sz w:val="20"/>
              </w:rPr>
              <w:t>будут играть программы экономического</w:t>
            </w:r>
            <w:r>
              <w:br/>
            </w:r>
            <w:r>
              <w:rPr>
                <w:rFonts w:ascii="Times New Roman"/>
                <w:b w:val="false"/>
                <w:i w:val="false"/>
                <w:color w:val="000000"/>
                <w:sz w:val="20"/>
              </w:rPr>
              <w:t>
</w:t>
            </w:r>
            <w:r>
              <w:rPr>
                <w:rFonts w:ascii="Times New Roman"/>
                <w:b w:val="false"/>
                <w:i w:val="false"/>
                <w:color w:val="000000"/>
                <w:sz w:val="20"/>
              </w:rPr>
              <w:t>роста и профессиональное социальное</w:t>
            </w:r>
            <w:r>
              <w:br/>
            </w:r>
            <w:r>
              <w:rPr>
                <w:rFonts w:ascii="Times New Roman"/>
                <w:b w:val="false"/>
                <w:i w:val="false"/>
                <w:color w:val="000000"/>
                <w:sz w:val="20"/>
              </w:rPr>
              <w:t>
</w:t>
            </w:r>
            <w:r>
              <w:rPr>
                <w:rFonts w:ascii="Times New Roman"/>
                <w:b w:val="false"/>
                <w:i w:val="false"/>
                <w:color w:val="000000"/>
                <w:sz w:val="20"/>
              </w:rPr>
              <w:t>партнерство в сфере образования»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2010 года,</w:t>
            </w:r>
            <w:r>
              <w:br/>
            </w:r>
            <w:r>
              <w:rPr>
                <w:rFonts w:ascii="Times New Roman"/>
                <w:b w:val="false"/>
                <w:i w:val="false"/>
                <w:color w:val="000000"/>
                <w:sz w:val="20"/>
              </w:rPr>
              <w:t>
</w:t>
            </w:r>
            <w:r>
              <w:rPr>
                <w:rFonts w:ascii="Times New Roman"/>
                <w:b w:val="false"/>
                <w:i w:val="false"/>
                <w:color w:val="000000"/>
                <w:sz w:val="20"/>
              </w:rPr>
              <w:t xml:space="preserve">утвержденный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4 декабря</w:t>
            </w:r>
            <w:r>
              <w:br/>
            </w:r>
            <w:r>
              <w:rPr>
                <w:rFonts w:ascii="Times New Roman"/>
                <w:b w:val="false"/>
                <w:i w:val="false"/>
                <w:color w:val="000000"/>
                <w:sz w:val="20"/>
              </w:rPr>
              <w:t>
</w:t>
            </w:r>
            <w:r>
              <w:rPr>
                <w:rFonts w:ascii="Times New Roman"/>
                <w:b w:val="false"/>
                <w:i w:val="false"/>
                <w:color w:val="000000"/>
                <w:sz w:val="20"/>
              </w:rPr>
              <w:t>2001 года № 735</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повышение качества подготовки</w:t>
            </w:r>
            <w:r>
              <w:br/>
            </w:r>
            <w:r>
              <w:rPr>
                <w:rFonts w:ascii="Times New Roman"/>
                <w:b w:val="false"/>
                <w:i w:val="false"/>
                <w:color w:val="000000"/>
                <w:sz w:val="20"/>
              </w:rPr>
              <w:t>
</w:t>
            </w:r>
            <w:r>
              <w:rPr>
                <w:rFonts w:ascii="Times New Roman"/>
                <w:b w:val="false"/>
                <w:i w:val="false"/>
                <w:color w:val="000000"/>
                <w:sz w:val="20"/>
              </w:rPr>
              <w:t>высококвалифицированных и</w:t>
            </w:r>
            <w:r>
              <w:br/>
            </w:r>
            <w:r>
              <w:rPr>
                <w:rFonts w:ascii="Times New Roman"/>
                <w:b w:val="false"/>
                <w:i w:val="false"/>
                <w:color w:val="000000"/>
                <w:sz w:val="20"/>
              </w:rPr>
              <w:t>
</w:t>
            </w:r>
            <w:r>
              <w:rPr>
                <w:rFonts w:ascii="Times New Roman"/>
                <w:b w:val="false"/>
                <w:i w:val="false"/>
                <w:color w:val="000000"/>
                <w:sz w:val="20"/>
              </w:rPr>
              <w:t>конкурентоспособных кадров для всех</w:t>
            </w:r>
            <w:r>
              <w:br/>
            </w:r>
            <w:r>
              <w:rPr>
                <w:rFonts w:ascii="Times New Roman"/>
                <w:b w:val="false"/>
                <w:i w:val="false"/>
                <w:color w:val="000000"/>
                <w:sz w:val="20"/>
              </w:rPr>
              <w:t>
</w:t>
            </w:r>
            <w:r>
              <w:rPr>
                <w:rFonts w:ascii="Times New Roman"/>
                <w:b w:val="false"/>
                <w:i w:val="false"/>
                <w:color w:val="000000"/>
                <w:sz w:val="20"/>
              </w:rPr>
              <w:t>отраслей экономики;</w:t>
            </w:r>
            <w:r>
              <w:br/>
            </w:r>
            <w:r>
              <w:rPr>
                <w:rFonts w:ascii="Times New Roman"/>
                <w:b w:val="false"/>
                <w:i w:val="false"/>
                <w:color w:val="000000"/>
                <w:sz w:val="20"/>
              </w:rPr>
              <w:t>
</w:t>
            </w:r>
            <w:r>
              <w:rPr>
                <w:rFonts w:ascii="Times New Roman"/>
                <w:b w:val="false"/>
                <w:i w:val="false"/>
                <w:color w:val="000000"/>
                <w:sz w:val="20"/>
              </w:rPr>
              <w:t>интеграция с мировым образовательным</w:t>
            </w:r>
            <w:r>
              <w:br/>
            </w:r>
            <w:r>
              <w:rPr>
                <w:rFonts w:ascii="Times New Roman"/>
                <w:b w:val="false"/>
                <w:i w:val="false"/>
                <w:color w:val="000000"/>
                <w:sz w:val="20"/>
              </w:rPr>
              <w:t>
</w:t>
            </w:r>
            <w:r>
              <w:rPr>
                <w:rFonts w:ascii="Times New Roman"/>
                <w:b w:val="false"/>
                <w:i w:val="false"/>
                <w:color w:val="000000"/>
                <w:sz w:val="20"/>
              </w:rPr>
              <w:t>пространством»</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w:t>
            </w:r>
            <w:r>
              <w:rPr>
                <w:rFonts w:ascii="Times New Roman"/>
                <w:b w:val="false"/>
                <w:i w:val="false"/>
                <w:color w:val="000000"/>
                <w:sz w:val="20"/>
              </w:rPr>
              <w:t>развития образования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2005-2010 годы,</w:t>
            </w:r>
            <w:r>
              <w:br/>
            </w:r>
            <w:r>
              <w:rPr>
                <w:rFonts w:ascii="Times New Roman"/>
                <w:b w:val="false"/>
                <w:i w:val="false"/>
                <w:color w:val="000000"/>
                <w:sz w:val="20"/>
              </w:rPr>
              <w:t>
</w:t>
            </w:r>
            <w:r>
              <w:rPr>
                <w:rFonts w:ascii="Times New Roman"/>
                <w:b w:val="false"/>
                <w:i w:val="false"/>
                <w:color w:val="000000"/>
                <w:sz w:val="20"/>
              </w:rPr>
              <w:t xml:space="preserve">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11 октября</w:t>
            </w:r>
            <w:r>
              <w:br/>
            </w:r>
            <w:r>
              <w:rPr>
                <w:rFonts w:ascii="Times New Roman"/>
                <w:b w:val="false"/>
                <w:i w:val="false"/>
                <w:color w:val="000000"/>
                <w:sz w:val="20"/>
              </w:rPr>
              <w:t>
</w:t>
            </w:r>
            <w:r>
              <w:rPr>
                <w:rFonts w:ascii="Times New Roman"/>
                <w:b w:val="false"/>
                <w:i w:val="false"/>
                <w:color w:val="000000"/>
                <w:sz w:val="20"/>
              </w:rPr>
              <w:t>2004 года № 1459</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Развитие образования и</w:t>
            </w:r>
            <w:r>
              <w:br/>
            </w:r>
            <w:r>
              <w:rPr>
                <w:rFonts w:ascii="Times New Roman"/>
                <w:b w:val="false"/>
                <w:i w:val="false"/>
                <w:color w:val="000000"/>
                <w:sz w:val="20"/>
              </w:rPr>
              <w:t>
</w:t>
            </w:r>
            <w:r>
              <w:rPr>
                <w:rFonts w:ascii="Times New Roman"/>
                <w:b w:val="false"/>
                <w:i w:val="false"/>
                <w:color w:val="000000"/>
                <w:sz w:val="20"/>
              </w:rPr>
              <w:t>подготовка кадров в условиях</w:t>
            </w:r>
            <w:r>
              <w:br/>
            </w:r>
            <w:r>
              <w:rPr>
                <w:rFonts w:ascii="Times New Roman"/>
                <w:b w:val="false"/>
                <w:i w:val="false"/>
                <w:color w:val="000000"/>
                <w:sz w:val="20"/>
              </w:rPr>
              <w:t>
</w:t>
            </w:r>
            <w:r>
              <w:rPr>
                <w:rFonts w:ascii="Times New Roman"/>
                <w:b w:val="false"/>
                <w:i w:val="false"/>
                <w:color w:val="000000"/>
                <w:sz w:val="20"/>
              </w:rPr>
              <w:t>индустриализации и приоритетности</w:t>
            </w:r>
            <w:r>
              <w:br/>
            </w:r>
            <w:r>
              <w:rPr>
                <w:rFonts w:ascii="Times New Roman"/>
                <w:b w:val="false"/>
                <w:i w:val="false"/>
                <w:color w:val="000000"/>
                <w:sz w:val="20"/>
              </w:rPr>
              <w:t>
</w:t>
            </w:r>
            <w:r>
              <w:rPr>
                <w:rFonts w:ascii="Times New Roman"/>
                <w:b w:val="false"/>
                <w:i w:val="false"/>
                <w:color w:val="000000"/>
                <w:sz w:val="20"/>
              </w:rPr>
              <w:t>инновационного развития основным</w:t>
            </w:r>
            <w:r>
              <w:br/>
            </w:r>
            <w:r>
              <w:rPr>
                <w:rFonts w:ascii="Times New Roman"/>
                <w:b w:val="false"/>
                <w:i w:val="false"/>
                <w:color w:val="000000"/>
                <w:sz w:val="20"/>
              </w:rPr>
              <w:t>
</w:t>
            </w:r>
            <w:r>
              <w:rPr>
                <w:rFonts w:ascii="Times New Roman"/>
                <w:b w:val="false"/>
                <w:i w:val="false"/>
                <w:color w:val="000000"/>
                <w:sz w:val="20"/>
              </w:rPr>
              <w:t>направлением в образовательной сфере</w:t>
            </w:r>
            <w:r>
              <w:br/>
            </w:r>
            <w:r>
              <w:rPr>
                <w:rFonts w:ascii="Times New Roman"/>
                <w:b w:val="false"/>
                <w:i w:val="false"/>
                <w:color w:val="000000"/>
                <w:sz w:val="20"/>
              </w:rPr>
              <w:t>
</w:t>
            </w:r>
            <w:r>
              <w:rPr>
                <w:rFonts w:ascii="Times New Roman"/>
                <w:b w:val="false"/>
                <w:i w:val="false"/>
                <w:color w:val="000000"/>
                <w:sz w:val="20"/>
              </w:rPr>
              <w:t>будет подготовка высококвалифициро-</w:t>
            </w:r>
            <w:r>
              <w:br/>
            </w:r>
            <w:r>
              <w:rPr>
                <w:rFonts w:ascii="Times New Roman"/>
                <w:b w:val="false"/>
                <w:i w:val="false"/>
                <w:color w:val="000000"/>
                <w:sz w:val="20"/>
              </w:rPr>
              <w:t>
</w:t>
            </w:r>
            <w:r>
              <w:rPr>
                <w:rFonts w:ascii="Times New Roman"/>
                <w:b w:val="false"/>
                <w:i w:val="false"/>
                <w:color w:val="000000"/>
                <w:sz w:val="20"/>
              </w:rPr>
              <w:t>ванных кадров соответствующих</w:t>
            </w:r>
            <w:r>
              <w:br/>
            </w:r>
            <w:r>
              <w:rPr>
                <w:rFonts w:ascii="Times New Roman"/>
                <w:b w:val="false"/>
                <w:i w:val="false"/>
                <w:color w:val="000000"/>
                <w:sz w:val="20"/>
              </w:rPr>
              <w:t>
</w:t>
            </w:r>
            <w:r>
              <w:rPr>
                <w:rFonts w:ascii="Times New Roman"/>
                <w:b w:val="false"/>
                <w:i w:val="false"/>
                <w:color w:val="000000"/>
                <w:sz w:val="20"/>
              </w:rPr>
              <w:t>специальностей»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индустриально-</w:t>
            </w:r>
            <w:r>
              <w:br/>
            </w:r>
            <w:r>
              <w:rPr>
                <w:rFonts w:ascii="Times New Roman"/>
                <w:b w:val="false"/>
                <w:i w:val="false"/>
                <w:color w:val="000000"/>
                <w:sz w:val="20"/>
              </w:rPr>
              <w:t>
</w:t>
            </w:r>
            <w:r>
              <w:rPr>
                <w:rFonts w:ascii="Times New Roman"/>
                <w:b w:val="false"/>
                <w:i w:val="false"/>
                <w:color w:val="000000"/>
                <w:sz w:val="20"/>
              </w:rPr>
              <w:t>инновационного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2003-2015 годы,</w:t>
            </w:r>
            <w:r>
              <w:br/>
            </w:r>
            <w:r>
              <w:rPr>
                <w:rFonts w:ascii="Times New Roman"/>
                <w:b w:val="false"/>
                <w:i w:val="false"/>
                <w:color w:val="000000"/>
                <w:sz w:val="20"/>
              </w:rPr>
              <w:t>
</w:t>
            </w:r>
            <w:r>
              <w:rPr>
                <w:rFonts w:ascii="Times New Roman"/>
                <w:b w:val="false"/>
                <w:i w:val="false"/>
                <w:color w:val="000000"/>
                <w:sz w:val="20"/>
              </w:rPr>
              <w:t xml:space="preserve">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17 мая 2003</w:t>
            </w:r>
            <w:r>
              <w:br/>
            </w:r>
            <w:r>
              <w:rPr>
                <w:rFonts w:ascii="Times New Roman"/>
                <w:b w:val="false"/>
                <w:i w:val="false"/>
                <w:color w:val="000000"/>
                <w:sz w:val="20"/>
              </w:rPr>
              <w:t>
</w:t>
            </w:r>
            <w:r>
              <w:rPr>
                <w:rFonts w:ascii="Times New Roman"/>
                <w:b w:val="false"/>
                <w:i w:val="false"/>
                <w:color w:val="000000"/>
                <w:sz w:val="20"/>
              </w:rPr>
              <w:t>года № 1096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Научное и научно-техническое обеспечение базовых</w:t>
            </w:r>
            <w:r>
              <w:br/>
            </w:r>
            <w:r>
              <w:rPr>
                <w:rFonts w:ascii="Times New Roman"/>
                <w:b w:val="false"/>
                <w:i w:val="false"/>
                <w:color w:val="000000"/>
                <w:sz w:val="20"/>
              </w:rPr>
              <w:t>
</w:t>
            </w:r>
            <w:r>
              <w:rPr>
                <w:rFonts w:ascii="Times New Roman"/>
                <w:b w:val="false"/>
                <w:i w:val="false"/>
                <w:color w:val="000000"/>
                <w:sz w:val="20"/>
              </w:rPr>
              <w:t>отраслей экономики и социальной сферы</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r>
              <w:br/>
            </w:r>
            <w:r>
              <w:rPr>
                <w:rFonts w:ascii="Times New Roman"/>
                <w:b w:val="false"/>
                <w:i w:val="false"/>
                <w:color w:val="000000"/>
                <w:sz w:val="20"/>
              </w:rPr>
              <w:t>
</w:t>
            </w:r>
            <w:r>
              <w:rPr>
                <w:rFonts w:ascii="Times New Roman"/>
                <w:b w:val="false"/>
                <w:i w:val="false"/>
                <w:color w:val="000000"/>
                <w:sz w:val="20"/>
              </w:rPr>
              <w:t>Достижение</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и сбалансированности</w:t>
            </w:r>
            <w:r>
              <w:br/>
            </w:r>
            <w:r>
              <w:rPr>
                <w:rFonts w:ascii="Times New Roman"/>
                <w:b w:val="false"/>
                <w:i w:val="false"/>
                <w:color w:val="000000"/>
                <w:sz w:val="20"/>
              </w:rPr>
              <w:t>
</w:t>
            </w:r>
            <w:r>
              <w:rPr>
                <w:rFonts w:ascii="Times New Roman"/>
                <w:b w:val="false"/>
                <w:i w:val="false"/>
                <w:color w:val="000000"/>
                <w:sz w:val="20"/>
              </w:rPr>
              <w:t>системы науки,</w:t>
            </w:r>
            <w:r>
              <w:br/>
            </w:r>
            <w:r>
              <w:rPr>
                <w:rFonts w:ascii="Times New Roman"/>
                <w:b w:val="false"/>
                <w:i w:val="false"/>
                <w:color w:val="000000"/>
                <w:sz w:val="20"/>
              </w:rPr>
              <w:t>
</w:t>
            </w:r>
            <w:r>
              <w:rPr>
                <w:rFonts w:ascii="Times New Roman"/>
                <w:b w:val="false"/>
                <w:i w:val="false"/>
                <w:color w:val="000000"/>
                <w:sz w:val="20"/>
              </w:rPr>
              <w:t>обеспечивающей</w:t>
            </w:r>
            <w:r>
              <w:br/>
            </w:r>
            <w:r>
              <w:rPr>
                <w:rFonts w:ascii="Times New Roman"/>
                <w:b w:val="false"/>
                <w:i w:val="false"/>
                <w:color w:val="000000"/>
                <w:sz w:val="20"/>
              </w:rPr>
              <w:t>
</w:t>
            </w:r>
            <w:r>
              <w:rPr>
                <w:rFonts w:ascii="Times New Roman"/>
                <w:b w:val="false"/>
                <w:i w:val="false"/>
                <w:color w:val="000000"/>
                <w:sz w:val="20"/>
              </w:rPr>
              <w:t>получение, генериро-</w:t>
            </w:r>
            <w:r>
              <w:br/>
            </w:r>
            <w:r>
              <w:rPr>
                <w:rFonts w:ascii="Times New Roman"/>
                <w:b w:val="false"/>
                <w:i w:val="false"/>
                <w:color w:val="000000"/>
                <w:sz w:val="20"/>
              </w:rPr>
              <w:t>
</w:t>
            </w:r>
            <w:r>
              <w:rPr>
                <w:rFonts w:ascii="Times New Roman"/>
                <w:b w:val="false"/>
                <w:i w:val="false"/>
                <w:color w:val="000000"/>
                <w:sz w:val="20"/>
              </w:rPr>
              <w:t>вание и передачу</w:t>
            </w:r>
            <w:r>
              <w:br/>
            </w:r>
            <w:r>
              <w:rPr>
                <w:rFonts w:ascii="Times New Roman"/>
                <w:b w:val="false"/>
                <w:i w:val="false"/>
                <w:color w:val="000000"/>
                <w:sz w:val="20"/>
              </w:rPr>
              <w:t>
</w:t>
            </w:r>
            <w:r>
              <w:rPr>
                <w:rFonts w:ascii="Times New Roman"/>
                <w:b w:val="false"/>
                <w:i w:val="false"/>
                <w:color w:val="000000"/>
                <w:sz w:val="20"/>
              </w:rPr>
              <w:t>знаний, востребован-</w:t>
            </w:r>
            <w:r>
              <w:br/>
            </w:r>
            <w:r>
              <w:rPr>
                <w:rFonts w:ascii="Times New Roman"/>
                <w:b w:val="false"/>
                <w:i w:val="false"/>
                <w:color w:val="000000"/>
                <w:sz w:val="20"/>
              </w:rPr>
              <w:t>
</w:t>
            </w:r>
            <w:r>
              <w:rPr>
                <w:rFonts w:ascii="Times New Roman"/>
                <w:b w:val="false"/>
                <w:i w:val="false"/>
                <w:color w:val="000000"/>
                <w:sz w:val="20"/>
              </w:rPr>
              <w:t>ных для устойчивого</w:t>
            </w:r>
            <w:r>
              <w:br/>
            </w:r>
            <w:r>
              <w:rPr>
                <w:rFonts w:ascii="Times New Roman"/>
                <w:b w:val="false"/>
                <w:i w:val="false"/>
                <w:color w:val="000000"/>
                <w:sz w:val="20"/>
              </w:rPr>
              <w:t>
</w:t>
            </w:r>
            <w:r>
              <w:rPr>
                <w:rFonts w:ascii="Times New Roman"/>
                <w:b w:val="false"/>
                <w:i w:val="false"/>
                <w:color w:val="000000"/>
                <w:sz w:val="20"/>
              </w:rPr>
              <w:t>инновационного</w:t>
            </w:r>
            <w:r>
              <w:br/>
            </w:r>
            <w:r>
              <w:rPr>
                <w:rFonts w:ascii="Times New Roman"/>
                <w:b w:val="false"/>
                <w:i w:val="false"/>
                <w:color w:val="000000"/>
                <w:sz w:val="20"/>
              </w:rPr>
              <w:t>
</w:t>
            </w:r>
            <w:r>
              <w:rPr>
                <w:rFonts w:ascii="Times New Roman"/>
                <w:b w:val="false"/>
                <w:i w:val="false"/>
                <w:color w:val="000000"/>
                <w:sz w:val="20"/>
              </w:rPr>
              <w:t>развития страны</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 будем проводить единую</w:t>
            </w:r>
            <w:r>
              <w:br/>
            </w:r>
            <w:r>
              <w:rPr>
                <w:rFonts w:ascii="Times New Roman"/>
                <w:b w:val="false"/>
                <w:i w:val="false"/>
                <w:color w:val="000000"/>
                <w:sz w:val="20"/>
              </w:rPr>
              <w:t>
</w:t>
            </w:r>
            <w:r>
              <w:rPr>
                <w:rFonts w:ascii="Times New Roman"/>
                <w:b w:val="false"/>
                <w:i w:val="false"/>
                <w:color w:val="000000"/>
                <w:sz w:val="20"/>
              </w:rPr>
              <w:t>государственную стратегию,</w:t>
            </w:r>
            <w:r>
              <w:br/>
            </w:r>
            <w:r>
              <w:rPr>
                <w:rFonts w:ascii="Times New Roman"/>
                <w:b w:val="false"/>
                <w:i w:val="false"/>
                <w:color w:val="000000"/>
                <w:sz w:val="20"/>
              </w:rPr>
              <w:t>
</w:t>
            </w:r>
            <w:r>
              <w:rPr>
                <w:rFonts w:ascii="Times New Roman"/>
                <w:b w:val="false"/>
                <w:i w:val="false"/>
                <w:color w:val="000000"/>
                <w:sz w:val="20"/>
              </w:rPr>
              <w:t>направленную на внедрение высоких</w:t>
            </w:r>
            <w:r>
              <w:br/>
            </w:r>
            <w:r>
              <w:rPr>
                <w:rFonts w:ascii="Times New Roman"/>
                <w:b w:val="false"/>
                <w:i w:val="false"/>
                <w:color w:val="000000"/>
                <w:sz w:val="20"/>
              </w:rPr>
              <w:t>
</w:t>
            </w:r>
            <w:r>
              <w:rPr>
                <w:rFonts w:ascii="Times New Roman"/>
                <w:b w:val="false"/>
                <w:i w:val="false"/>
                <w:color w:val="000000"/>
                <w:sz w:val="20"/>
              </w:rPr>
              <w:t>технологий и поддержку инноваций»</w:t>
            </w:r>
            <w:r>
              <w:br/>
            </w:r>
            <w:r>
              <w:rPr>
                <w:rFonts w:ascii="Times New Roman"/>
                <w:b w:val="false"/>
                <w:i w:val="false"/>
                <w:color w:val="000000"/>
                <w:sz w:val="20"/>
              </w:rPr>
              <w:t>
</w:t>
            </w:r>
            <w:r>
              <w:rPr>
                <w:rFonts w:ascii="Times New Roman"/>
                <w:b w:val="false"/>
                <w:i w:val="false"/>
                <w:color w:val="000000"/>
                <w:sz w:val="20"/>
              </w:rPr>
              <w:t>«Оказывать прямую поддержку в создании</w:t>
            </w:r>
            <w:r>
              <w:br/>
            </w:r>
            <w:r>
              <w:rPr>
                <w:rFonts w:ascii="Times New Roman"/>
                <w:b w:val="false"/>
                <w:i w:val="false"/>
                <w:color w:val="000000"/>
                <w:sz w:val="20"/>
              </w:rPr>
              <w:t>
</w:t>
            </w:r>
            <w:r>
              <w:rPr>
                <w:rFonts w:ascii="Times New Roman"/>
                <w:b w:val="false"/>
                <w:i w:val="false"/>
                <w:color w:val="000000"/>
                <w:sz w:val="20"/>
              </w:rPr>
              <w:t>инновационно-образовательных</w:t>
            </w:r>
            <w:r>
              <w:br/>
            </w:r>
            <w:r>
              <w:rPr>
                <w:rFonts w:ascii="Times New Roman"/>
                <w:b w:val="false"/>
                <w:i w:val="false"/>
                <w:color w:val="000000"/>
                <w:sz w:val="20"/>
              </w:rPr>
              <w:t>
</w:t>
            </w:r>
            <w:r>
              <w:rPr>
                <w:rFonts w:ascii="Times New Roman"/>
                <w:b w:val="false"/>
                <w:i w:val="false"/>
                <w:color w:val="000000"/>
                <w:sz w:val="20"/>
              </w:rPr>
              <w:t>консорциумов для реализации</w:t>
            </w:r>
            <w:r>
              <w:br/>
            </w:r>
            <w:r>
              <w:rPr>
                <w:rFonts w:ascii="Times New Roman"/>
                <w:b w:val="false"/>
                <w:i w:val="false"/>
                <w:color w:val="000000"/>
                <w:sz w:val="20"/>
              </w:rPr>
              <w:t>
</w:t>
            </w:r>
            <w:r>
              <w:rPr>
                <w:rFonts w:ascii="Times New Roman"/>
                <w:b w:val="false"/>
                <w:i w:val="false"/>
                <w:color w:val="000000"/>
                <w:sz w:val="20"/>
              </w:rPr>
              <w:t>образовательных программ и проведения</w:t>
            </w:r>
            <w:r>
              <w:br/>
            </w:r>
            <w:r>
              <w:rPr>
                <w:rFonts w:ascii="Times New Roman"/>
                <w:b w:val="false"/>
                <w:i w:val="false"/>
                <w:color w:val="000000"/>
                <w:sz w:val="20"/>
              </w:rPr>
              <w:t>
</w:t>
            </w:r>
            <w:r>
              <w:rPr>
                <w:rFonts w:ascii="Times New Roman"/>
                <w:b w:val="false"/>
                <w:i w:val="false"/>
                <w:color w:val="000000"/>
                <w:sz w:val="20"/>
              </w:rPr>
              <w:t>научно-прикладных исследований»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 28</w:t>
            </w:r>
            <w:r>
              <w:br/>
            </w:r>
            <w:r>
              <w:rPr>
                <w:rFonts w:ascii="Times New Roman"/>
                <w:b w:val="false"/>
                <w:i w:val="false"/>
                <w:color w:val="000000"/>
                <w:sz w:val="20"/>
              </w:rPr>
              <w:t>
</w:t>
            </w:r>
            <w:r>
              <w:rPr>
                <w:rFonts w:ascii="Times New Roman"/>
                <w:b w:val="false"/>
                <w:i w:val="false"/>
                <w:color w:val="000000"/>
                <w:sz w:val="20"/>
              </w:rPr>
              <w:t>февраля 2007 года «Новый</w:t>
            </w:r>
            <w:r>
              <w:br/>
            </w:r>
            <w:r>
              <w:rPr>
                <w:rFonts w:ascii="Times New Roman"/>
                <w:b w:val="false"/>
                <w:i w:val="false"/>
                <w:color w:val="000000"/>
                <w:sz w:val="20"/>
              </w:rPr>
              <w:t>
</w:t>
            </w:r>
            <w:r>
              <w:rPr>
                <w:rFonts w:ascii="Times New Roman"/>
                <w:b w:val="false"/>
                <w:i w:val="false"/>
                <w:color w:val="000000"/>
                <w:sz w:val="20"/>
              </w:rPr>
              <w:t>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Совершенствование системы управления</w:t>
            </w:r>
            <w:r>
              <w:br/>
            </w:r>
            <w:r>
              <w:rPr>
                <w:rFonts w:ascii="Times New Roman"/>
                <w:b w:val="false"/>
                <w:i w:val="false"/>
                <w:color w:val="000000"/>
                <w:sz w:val="20"/>
              </w:rPr>
              <w:t>
</w:t>
            </w:r>
            <w:r>
              <w:rPr>
                <w:rFonts w:ascii="Times New Roman"/>
                <w:b w:val="false"/>
                <w:i w:val="false"/>
                <w:color w:val="000000"/>
                <w:sz w:val="20"/>
              </w:rPr>
              <w:t>научно-технической сферой;</w:t>
            </w:r>
            <w:r>
              <w:br/>
            </w:r>
            <w:r>
              <w:rPr>
                <w:rFonts w:ascii="Times New Roman"/>
                <w:b w:val="false"/>
                <w:i w:val="false"/>
                <w:color w:val="000000"/>
                <w:sz w:val="20"/>
              </w:rPr>
              <w:t>
</w:t>
            </w:r>
            <w:r>
              <w:rPr>
                <w:rFonts w:ascii="Times New Roman"/>
                <w:b w:val="false"/>
                <w:i w:val="false"/>
                <w:color w:val="000000"/>
                <w:sz w:val="20"/>
              </w:rPr>
              <w:t>модернизация научно-технической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подготовка высококвалифицированных</w:t>
            </w:r>
            <w:r>
              <w:br/>
            </w:r>
            <w:r>
              <w:rPr>
                <w:rFonts w:ascii="Times New Roman"/>
                <w:b w:val="false"/>
                <w:i w:val="false"/>
                <w:color w:val="000000"/>
                <w:sz w:val="20"/>
              </w:rPr>
              <w:t>
</w:t>
            </w:r>
            <w:r>
              <w:rPr>
                <w:rFonts w:ascii="Times New Roman"/>
                <w:b w:val="false"/>
                <w:i w:val="false"/>
                <w:color w:val="000000"/>
                <w:sz w:val="20"/>
              </w:rPr>
              <w:t>научных и инженерных кадров и их</w:t>
            </w:r>
            <w:r>
              <w:br/>
            </w:r>
            <w:r>
              <w:rPr>
                <w:rFonts w:ascii="Times New Roman"/>
                <w:b w:val="false"/>
                <w:i w:val="false"/>
                <w:color w:val="000000"/>
                <w:sz w:val="20"/>
              </w:rPr>
              <w:t>
</w:t>
            </w:r>
            <w:r>
              <w:rPr>
                <w:rFonts w:ascii="Times New Roman"/>
                <w:b w:val="false"/>
                <w:i w:val="false"/>
                <w:color w:val="000000"/>
                <w:sz w:val="20"/>
              </w:rPr>
              <w:t>стимулирование к исследовательской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w:t>
            </w:r>
            <w:r>
              <w:rPr>
                <w:rFonts w:ascii="Times New Roman"/>
                <w:b w:val="false"/>
                <w:i w:val="false"/>
                <w:color w:val="000000"/>
                <w:sz w:val="20"/>
              </w:rPr>
              <w:t>развития науки Республики</w:t>
            </w:r>
            <w:r>
              <w:br/>
            </w:r>
            <w:r>
              <w:rPr>
                <w:rFonts w:ascii="Times New Roman"/>
                <w:b w:val="false"/>
                <w:i w:val="false"/>
                <w:color w:val="000000"/>
                <w:sz w:val="20"/>
              </w:rPr>
              <w:t>
</w:t>
            </w:r>
            <w:r>
              <w:rPr>
                <w:rFonts w:ascii="Times New Roman"/>
                <w:b w:val="false"/>
                <w:i w:val="false"/>
                <w:color w:val="000000"/>
                <w:sz w:val="20"/>
              </w:rPr>
              <w:t>Казахстан на 2007-2012</w:t>
            </w:r>
            <w:r>
              <w:br/>
            </w:r>
            <w:r>
              <w:rPr>
                <w:rFonts w:ascii="Times New Roman"/>
                <w:b w:val="false"/>
                <w:i w:val="false"/>
                <w:color w:val="000000"/>
                <w:sz w:val="20"/>
              </w:rPr>
              <w:t>
</w:t>
            </w:r>
            <w:r>
              <w:rPr>
                <w:rFonts w:ascii="Times New Roman"/>
                <w:b w:val="false"/>
                <w:i w:val="false"/>
                <w:color w:val="000000"/>
                <w:sz w:val="20"/>
              </w:rPr>
              <w:t xml:space="preserve">годы, 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20 июня</w:t>
            </w:r>
            <w:r>
              <w:br/>
            </w:r>
            <w:r>
              <w:rPr>
                <w:rFonts w:ascii="Times New Roman"/>
                <w:b w:val="false"/>
                <w:i w:val="false"/>
                <w:color w:val="000000"/>
                <w:sz w:val="20"/>
              </w:rPr>
              <w:t>
</w:t>
            </w:r>
            <w:r>
              <w:rPr>
                <w:rFonts w:ascii="Times New Roman"/>
                <w:b w:val="false"/>
                <w:i w:val="false"/>
                <w:color w:val="000000"/>
                <w:sz w:val="20"/>
              </w:rPr>
              <w:t>2007 года № 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Создание условий для развития детей и молодежи,</w:t>
            </w:r>
            <w:r>
              <w:br/>
            </w:r>
            <w:r>
              <w:rPr>
                <w:rFonts w:ascii="Times New Roman"/>
                <w:b w:val="false"/>
                <w:i w:val="false"/>
                <w:color w:val="000000"/>
                <w:sz w:val="20"/>
              </w:rPr>
              <w:t>
</w:t>
            </w:r>
            <w:r>
              <w:rPr>
                <w:rFonts w:ascii="Times New Roman"/>
                <w:b w:val="false"/>
                <w:i w:val="false"/>
                <w:color w:val="000000"/>
                <w:sz w:val="20"/>
              </w:rPr>
              <w:t>вовлечения их в социально-экономическое развитие страны</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социальных и правовых</w:t>
            </w:r>
            <w:r>
              <w:br/>
            </w:r>
            <w:r>
              <w:rPr>
                <w:rFonts w:ascii="Times New Roman"/>
                <w:b w:val="false"/>
                <w:i w:val="false"/>
                <w:color w:val="000000"/>
                <w:sz w:val="20"/>
              </w:rPr>
              <w:t>
</w:t>
            </w:r>
            <w:r>
              <w:rPr>
                <w:rFonts w:ascii="Times New Roman"/>
                <w:b w:val="false"/>
                <w:i w:val="false"/>
                <w:color w:val="000000"/>
                <w:sz w:val="20"/>
              </w:rPr>
              <w:t>гарантий качества</w:t>
            </w:r>
            <w:r>
              <w:br/>
            </w:r>
            <w:r>
              <w:rPr>
                <w:rFonts w:ascii="Times New Roman"/>
                <w:b w:val="false"/>
                <w:i w:val="false"/>
                <w:color w:val="000000"/>
                <w:sz w:val="20"/>
              </w:rPr>
              <w:t>
</w:t>
            </w:r>
            <w:r>
              <w:rPr>
                <w:rFonts w:ascii="Times New Roman"/>
                <w:b w:val="false"/>
                <w:i w:val="false"/>
                <w:color w:val="000000"/>
                <w:sz w:val="20"/>
              </w:rPr>
              <w:t>жизни детей</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 2.</w:t>
            </w:r>
            <w:r>
              <w:rPr>
                <w:rFonts w:ascii="Times New Roman"/>
                <w:b w:val="false"/>
                <w:i w:val="false"/>
                <w:color w:val="000000"/>
                <w:sz w:val="20"/>
              </w:rPr>
              <w:t xml:space="preserve"> Государственная политика в</w:t>
            </w:r>
            <w:r>
              <w:br/>
            </w:r>
            <w:r>
              <w:rPr>
                <w:rFonts w:ascii="Times New Roman"/>
                <w:b w:val="false"/>
                <w:i w:val="false"/>
                <w:color w:val="000000"/>
                <w:sz w:val="20"/>
              </w:rPr>
              <w:t>
</w:t>
            </w:r>
            <w:r>
              <w:rPr>
                <w:rFonts w:ascii="Times New Roman"/>
                <w:b w:val="false"/>
                <w:i w:val="false"/>
                <w:color w:val="000000"/>
                <w:sz w:val="20"/>
              </w:rPr>
              <w:t>интересах детей</w:t>
            </w:r>
            <w:r>
              <w:br/>
            </w:r>
            <w:r>
              <w:rPr>
                <w:rFonts w:ascii="Times New Roman"/>
                <w:b w:val="false"/>
                <w:i w:val="false"/>
                <w:color w:val="000000"/>
                <w:sz w:val="20"/>
              </w:rPr>
              <w:t>
</w:t>
            </w:r>
            <w:r>
              <w:rPr>
                <w:rFonts w:ascii="Times New Roman"/>
                <w:b w:val="false"/>
                <w:i w:val="false"/>
                <w:color w:val="000000"/>
                <w:sz w:val="20"/>
              </w:rPr>
              <w:t xml:space="preserve">«Обеспечение прав и </w:t>
            </w:r>
            <w:r>
              <w:rPr>
                <w:rFonts w:ascii="Times New Roman"/>
                <w:b w:val="false"/>
                <w:i w:val="false"/>
                <w:color w:val="000000"/>
                <w:sz w:val="20"/>
              </w:rPr>
              <w:t>законных интересов</w:t>
            </w:r>
            <w:r>
              <w:br/>
            </w:r>
            <w:r>
              <w:rPr>
                <w:rFonts w:ascii="Times New Roman"/>
                <w:b w:val="false"/>
                <w:i w:val="false"/>
                <w:color w:val="000000"/>
                <w:sz w:val="20"/>
              </w:rPr>
              <w:t>
</w:t>
            </w:r>
            <w:r>
              <w:rPr>
                <w:rFonts w:ascii="Times New Roman"/>
                <w:b w:val="false"/>
                <w:i w:val="false"/>
                <w:color w:val="000000"/>
                <w:sz w:val="20"/>
              </w:rPr>
              <w:t xml:space="preserve">детей, недопущение </w:t>
            </w:r>
            <w:r>
              <w:rPr>
                <w:rFonts w:ascii="Times New Roman"/>
                <w:b w:val="false"/>
                <w:i w:val="false"/>
                <w:color w:val="000000"/>
                <w:sz w:val="20"/>
              </w:rPr>
              <w:t>их дискриминации;</w:t>
            </w:r>
            <w:r>
              <w:br/>
            </w:r>
            <w:r>
              <w:rPr>
                <w:rFonts w:ascii="Times New Roman"/>
                <w:b w:val="false"/>
                <w:i w:val="false"/>
                <w:color w:val="000000"/>
                <w:sz w:val="20"/>
              </w:rPr>
              <w:t>
</w:t>
            </w:r>
            <w:r>
              <w:rPr>
                <w:rFonts w:ascii="Times New Roman"/>
                <w:b w:val="false"/>
                <w:i w:val="false"/>
                <w:color w:val="000000"/>
                <w:sz w:val="20"/>
              </w:rPr>
              <w:t xml:space="preserve">упрочение основных </w:t>
            </w:r>
            <w:r>
              <w:rPr>
                <w:rFonts w:ascii="Times New Roman"/>
                <w:b w:val="false"/>
                <w:i w:val="false"/>
                <w:color w:val="000000"/>
                <w:sz w:val="20"/>
              </w:rPr>
              <w:t>гарантий прав и</w:t>
            </w:r>
            <w:r>
              <w:br/>
            </w:r>
            <w:r>
              <w:rPr>
                <w:rFonts w:ascii="Times New Roman"/>
                <w:b w:val="false"/>
                <w:i w:val="false"/>
                <w:color w:val="000000"/>
                <w:sz w:val="20"/>
              </w:rPr>
              <w:t>
</w:t>
            </w:r>
            <w:r>
              <w:rPr>
                <w:rFonts w:ascii="Times New Roman"/>
                <w:b w:val="false"/>
                <w:i w:val="false"/>
                <w:color w:val="000000"/>
                <w:sz w:val="20"/>
              </w:rPr>
              <w:t xml:space="preserve">законных интересов </w:t>
            </w:r>
            <w:r>
              <w:rPr>
                <w:rFonts w:ascii="Times New Roman"/>
                <w:b w:val="false"/>
                <w:i w:val="false"/>
                <w:color w:val="000000"/>
                <w:sz w:val="20"/>
              </w:rPr>
              <w:t>детей, а также</w:t>
            </w:r>
            <w:r>
              <w:br/>
            </w:r>
            <w:r>
              <w:rPr>
                <w:rFonts w:ascii="Times New Roman"/>
                <w:b w:val="false"/>
                <w:i w:val="false"/>
                <w:color w:val="000000"/>
                <w:sz w:val="20"/>
              </w:rPr>
              <w:t>
</w:t>
            </w:r>
            <w:r>
              <w:rPr>
                <w:rFonts w:ascii="Times New Roman"/>
                <w:b w:val="false"/>
                <w:i w:val="false"/>
                <w:color w:val="000000"/>
                <w:sz w:val="20"/>
              </w:rPr>
              <w:t xml:space="preserve">восстановление их прав </w:t>
            </w:r>
            <w:r>
              <w:rPr>
                <w:rFonts w:ascii="Times New Roman"/>
                <w:b w:val="false"/>
                <w:i w:val="false"/>
                <w:color w:val="000000"/>
                <w:sz w:val="20"/>
              </w:rPr>
              <w:t>в случаях</w:t>
            </w:r>
            <w:r>
              <w:br/>
            </w:r>
            <w:r>
              <w:rPr>
                <w:rFonts w:ascii="Times New Roman"/>
                <w:b w:val="false"/>
                <w:i w:val="false"/>
                <w:color w:val="000000"/>
                <w:sz w:val="20"/>
              </w:rPr>
              <w:t>
</w:t>
            </w:r>
            <w:r>
              <w:rPr>
                <w:rFonts w:ascii="Times New Roman"/>
                <w:b w:val="false"/>
                <w:i w:val="false"/>
                <w:color w:val="000000"/>
                <w:sz w:val="20"/>
              </w:rPr>
              <w:t>нарушений; формирование правовых</w:t>
            </w:r>
            <w:r>
              <w:br/>
            </w:r>
            <w:r>
              <w:rPr>
                <w:rFonts w:ascii="Times New Roman"/>
                <w:b w:val="false"/>
                <w:i w:val="false"/>
                <w:color w:val="000000"/>
                <w:sz w:val="20"/>
              </w:rPr>
              <w:t>
</w:t>
            </w:r>
            <w:r>
              <w:rPr>
                <w:rFonts w:ascii="Times New Roman"/>
                <w:b w:val="false"/>
                <w:i w:val="false"/>
                <w:color w:val="000000"/>
                <w:sz w:val="20"/>
              </w:rPr>
              <w:t xml:space="preserve">основ, гарантий прав ребенка,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 xml:space="preserve">соответствующих органов и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 xml:space="preserve">по защите прав и законных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 xml:space="preserve">ребенка; установление и </w:t>
            </w:r>
            <w:r>
              <w:rPr>
                <w:rFonts w:ascii="Times New Roman"/>
                <w:b w:val="false"/>
                <w:i w:val="false"/>
                <w:color w:val="000000"/>
                <w:sz w:val="20"/>
              </w:rPr>
              <w:t>соблюдение</w:t>
            </w:r>
            <w:r>
              <w:br/>
            </w:r>
            <w:r>
              <w:rPr>
                <w:rFonts w:ascii="Times New Roman"/>
                <w:b w:val="false"/>
                <w:i w:val="false"/>
                <w:color w:val="000000"/>
                <w:sz w:val="20"/>
              </w:rPr>
              <w:t>
</w:t>
            </w:r>
            <w:r>
              <w:rPr>
                <w:rFonts w:ascii="Times New Roman"/>
                <w:b w:val="false"/>
                <w:i w:val="false"/>
                <w:color w:val="000000"/>
                <w:sz w:val="20"/>
              </w:rPr>
              <w:t xml:space="preserve">государственных минимальных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 xml:space="preserve">стандартов, направленных на </w:t>
            </w: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жизни детей»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правах ребенка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от 8 августа 2002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3.</w:t>
            </w:r>
            <w:r>
              <w:rPr>
                <w:rFonts w:ascii="Times New Roman"/>
                <w:b w:val="false"/>
                <w:i w:val="false"/>
                <w:color w:val="000000"/>
                <w:sz w:val="20"/>
              </w:rPr>
              <w:t xml:space="preserve"> Принципы 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 образования</w:t>
            </w:r>
            <w:r>
              <w:br/>
            </w:r>
            <w:r>
              <w:rPr>
                <w:rFonts w:ascii="Times New Roman"/>
                <w:b w:val="false"/>
                <w:i w:val="false"/>
                <w:color w:val="000000"/>
                <w:sz w:val="20"/>
              </w:rPr>
              <w:t>
</w:t>
            </w:r>
            <w:r>
              <w:rPr>
                <w:rFonts w:ascii="Times New Roman"/>
                <w:b w:val="false"/>
                <w:i w:val="false"/>
                <w:color w:val="000000"/>
                <w:sz w:val="20"/>
              </w:rPr>
              <w:t>«Доступность образования всех уровней</w:t>
            </w:r>
            <w:r>
              <w:br/>
            </w:r>
            <w:r>
              <w:rPr>
                <w:rFonts w:ascii="Times New Roman"/>
                <w:b w:val="false"/>
                <w:i w:val="false"/>
                <w:color w:val="000000"/>
                <w:sz w:val="20"/>
              </w:rPr>
              <w:t>
</w:t>
            </w:r>
            <w:r>
              <w:rPr>
                <w:rFonts w:ascii="Times New Roman"/>
                <w:b w:val="false"/>
                <w:i w:val="false"/>
                <w:color w:val="000000"/>
                <w:sz w:val="20"/>
              </w:rPr>
              <w:t>для населения с учетом интеллектуаль-</w:t>
            </w:r>
            <w:r>
              <w:br/>
            </w:r>
            <w:r>
              <w:rPr>
                <w:rFonts w:ascii="Times New Roman"/>
                <w:b w:val="false"/>
                <w:i w:val="false"/>
                <w:color w:val="000000"/>
                <w:sz w:val="20"/>
              </w:rPr>
              <w:t>
</w:t>
            </w:r>
            <w:r>
              <w:rPr>
                <w:rFonts w:ascii="Times New Roman"/>
                <w:b w:val="false"/>
                <w:i w:val="false"/>
                <w:color w:val="000000"/>
                <w:sz w:val="20"/>
              </w:rPr>
              <w:t>ного развития, прихофизиологических и</w:t>
            </w:r>
            <w:r>
              <w:br/>
            </w:r>
            <w:r>
              <w:rPr>
                <w:rFonts w:ascii="Times New Roman"/>
                <w:b w:val="false"/>
                <w:i w:val="false"/>
                <w:color w:val="000000"/>
                <w:sz w:val="20"/>
              </w:rPr>
              <w:t>
</w:t>
            </w:r>
            <w:r>
              <w:rPr>
                <w:rFonts w:ascii="Times New Roman"/>
                <w:b w:val="false"/>
                <w:i w:val="false"/>
                <w:color w:val="000000"/>
                <w:sz w:val="20"/>
              </w:rPr>
              <w:t>индивидуальных особенностей каждого</w:t>
            </w:r>
            <w:r>
              <w:br/>
            </w:r>
            <w:r>
              <w:rPr>
                <w:rFonts w:ascii="Times New Roman"/>
                <w:b w:val="false"/>
                <w:i w:val="false"/>
                <w:color w:val="000000"/>
                <w:sz w:val="20"/>
              </w:rPr>
              <w:t>
</w:t>
            </w:r>
            <w:r>
              <w:rPr>
                <w:rFonts w:ascii="Times New Roman"/>
                <w:b w:val="false"/>
                <w:i w:val="false"/>
                <w:color w:val="000000"/>
                <w:sz w:val="20"/>
              </w:rPr>
              <w:t>лица»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«Об образовании» от</w:t>
            </w:r>
            <w:r>
              <w:br/>
            </w:r>
            <w:r>
              <w:rPr>
                <w:rFonts w:ascii="Times New Roman"/>
                <w:b w:val="false"/>
                <w:i w:val="false"/>
                <w:color w:val="000000"/>
                <w:sz w:val="20"/>
              </w:rPr>
              <w:t>
</w:t>
            </w:r>
            <w:r>
              <w:rPr>
                <w:rFonts w:ascii="Times New Roman"/>
                <w:b w:val="false"/>
                <w:i w:val="false"/>
                <w:color w:val="000000"/>
                <w:sz w:val="20"/>
              </w:rPr>
              <w:t>27 июля 2007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30.</w:t>
            </w:r>
            <w:r>
              <w:rPr>
                <w:rFonts w:ascii="Times New Roman"/>
                <w:b w:val="false"/>
                <w:i w:val="false"/>
                <w:color w:val="000000"/>
                <w:sz w:val="20"/>
              </w:rPr>
              <w:t xml:space="preserve"> Гражданам гарантируется</w:t>
            </w:r>
            <w:r>
              <w:br/>
            </w:r>
            <w:r>
              <w:rPr>
                <w:rFonts w:ascii="Times New Roman"/>
                <w:b w:val="false"/>
                <w:i w:val="false"/>
                <w:color w:val="000000"/>
                <w:sz w:val="20"/>
              </w:rPr>
              <w:t>
</w:t>
            </w:r>
            <w:r>
              <w:rPr>
                <w:rFonts w:ascii="Times New Roman"/>
                <w:b w:val="false"/>
                <w:i w:val="false"/>
                <w:color w:val="000000"/>
                <w:sz w:val="20"/>
              </w:rPr>
              <w:t>бесплатное среднее образование в</w:t>
            </w:r>
            <w:r>
              <w:br/>
            </w:r>
            <w:r>
              <w:rPr>
                <w:rFonts w:ascii="Times New Roman"/>
                <w:b w:val="false"/>
                <w:i w:val="false"/>
                <w:color w:val="000000"/>
                <w:sz w:val="20"/>
              </w:rPr>
              <w:t>
</w:t>
            </w:r>
            <w:r>
              <w:rPr>
                <w:rFonts w:ascii="Times New Roman"/>
                <w:b w:val="false"/>
                <w:i w:val="false"/>
                <w:color w:val="000000"/>
                <w:sz w:val="20"/>
              </w:rPr>
              <w:t>государственных учебных заведениях.</w:t>
            </w:r>
            <w:r>
              <w:br/>
            </w:r>
            <w:r>
              <w:rPr>
                <w:rFonts w:ascii="Times New Roman"/>
                <w:b w:val="false"/>
                <w:i w:val="false"/>
                <w:color w:val="000000"/>
                <w:sz w:val="20"/>
              </w:rPr>
              <w:t>
</w:t>
            </w:r>
            <w:r>
              <w:rPr>
                <w:rFonts w:ascii="Times New Roman"/>
                <w:b w:val="false"/>
                <w:i w:val="false"/>
                <w:color w:val="000000"/>
                <w:sz w:val="20"/>
              </w:rPr>
              <w:t>Среднее образование обязательно.</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поручение Правительству Республики</w:t>
            </w:r>
            <w:r>
              <w:br/>
            </w:r>
            <w:r>
              <w:rPr>
                <w:rFonts w:ascii="Times New Roman"/>
                <w:b w:val="false"/>
                <w:i w:val="false"/>
                <w:color w:val="000000"/>
                <w:sz w:val="20"/>
              </w:rPr>
              <w:t>
</w:t>
            </w:r>
            <w:r>
              <w:rPr>
                <w:rFonts w:ascii="Times New Roman"/>
                <w:b w:val="false"/>
                <w:i w:val="false"/>
                <w:color w:val="000000"/>
                <w:sz w:val="20"/>
              </w:rPr>
              <w:t>Казахстан на 1998 год - обеспечить</w:t>
            </w:r>
            <w:r>
              <w:br/>
            </w:r>
            <w:r>
              <w:rPr>
                <w:rFonts w:ascii="Times New Roman"/>
                <w:b w:val="false"/>
                <w:i w:val="false"/>
                <w:color w:val="000000"/>
                <w:sz w:val="20"/>
              </w:rPr>
              <w:t>
</w:t>
            </w:r>
            <w:r>
              <w:rPr>
                <w:rFonts w:ascii="Times New Roman"/>
                <w:b w:val="false"/>
                <w:i w:val="false"/>
                <w:color w:val="000000"/>
                <w:sz w:val="20"/>
              </w:rPr>
              <w:t>полную посещаемость детьми школы.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w:t>
            </w:r>
            <w:r>
              <w:br/>
            </w:r>
            <w:r>
              <w:rPr>
                <w:rFonts w:ascii="Times New Roman"/>
                <w:b w:val="false"/>
                <w:i w:val="false"/>
                <w:color w:val="000000"/>
                <w:sz w:val="20"/>
              </w:rPr>
              <w:t>
</w:t>
            </w:r>
            <w:r>
              <w:rPr>
                <w:rFonts w:ascii="Times New Roman"/>
                <w:b w:val="false"/>
                <w:i w:val="false"/>
                <w:color w:val="000000"/>
                <w:sz w:val="20"/>
              </w:rPr>
              <w:t>народу Казахстана от</w:t>
            </w:r>
            <w:r>
              <w:br/>
            </w:r>
            <w:r>
              <w:rPr>
                <w:rFonts w:ascii="Times New Roman"/>
                <w:b w:val="false"/>
                <w:i w:val="false"/>
                <w:color w:val="000000"/>
                <w:sz w:val="20"/>
              </w:rPr>
              <w:t>
</w:t>
            </w:r>
            <w:r>
              <w:rPr>
                <w:rFonts w:ascii="Times New Roman"/>
                <w:b w:val="false"/>
                <w:i w:val="false"/>
                <w:color w:val="000000"/>
                <w:sz w:val="20"/>
              </w:rPr>
              <w:t>11 октября 1997 года</w:t>
            </w:r>
            <w:r>
              <w:br/>
            </w:r>
            <w:r>
              <w:rPr>
                <w:rFonts w:ascii="Times New Roman"/>
                <w:b w:val="false"/>
                <w:i w:val="false"/>
                <w:color w:val="000000"/>
                <w:sz w:val="20"/>
              </w:rPr>
              <w:t>
</w:t>
            </w:r>
            <w:r>
              <w:rPr>
                <w:rFonts w:ascii="Times New Roman"/>
                <w:b w:val="false"/>
                <w:i w:val="false"/>
                <w:color w:val="000000"/>
                <w:sz w:val="20"/>
              </w:rPr>
              <w:t>«Казахстан - 2030:</w:t>
            </w:r>
            <w:r>
              <w:br/>
            </w:r>
            <w:r>
              <w:rPr>
                <w:rFonts w:ascii="Times New Roman"/>
                <w:b w:val="false"/>
                <w:i w:val="false"/>
                <w:color w:val="000000"/>
                <w:sz w:val="20"/>
              </w:rPr>
              <w:t>
</w:t>
            </w:r>
            <w:r>
              <w:rPr>
                <w:rFonts w:ascii="Times New Roman"/>
                <w:b w:val="false"/>
                <w:i w:val="false"/>
                <w:color w:val="000000"/>
                <w:sz w:val="20"/>
              </w:rPr>
              <w:t>Процветание, безопасность</w:t>
            </w:r>
            <w:r>
              <w:br/>
            </w:r>
            <w:r>
              <w:rPr>
                <w:rFonts w:ascii="Times New Roman"/>
                <w:b w:val="false"/>
                <w:i w:val="false"/>
                <w:color w:val="000000"/>
                <w:sz w:val="20"/>
              </w:rPr>
              <w:t>
</w:t>
            </w:r>
            <w:r>
              <w:rPr>
                <w:rFonts w:ascii="Times New Roman"/>
                <w:b w:val="false"/>
                <w:i w:val="false"/>
                <w:color w:val="000000"/>
                <w:sz w:val="20"/>
              </w:rPr>
              <w:t>и улучшение благосостояния</w:t>
            </w:r>
            <w:r>
              <w:br/>
            </w:r>
            <w:r>
              <w:rPr>
                <w:rFonts w:ascii="Times New Roman"/>
                <w:b w:val="false"/>
                <w:i w:val="false"/>
                <w:color w:val="000000"/>
                <w:sz w:val="20"/>
              </w:rPr>
              <w:t>
</w:t>
            </w:r>
            <w:r>
              <w:rPr>
                <w:rFonts w:ascii="Times New Roman"/>
                <w:b w:val="false"/>
                <w:i w:val="false"/>
                <w:color w:val="000000"/>
                <w:sz w:val="20"/>
              </w:rPr>
              <w:t>всех 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8.</w:t>
            </w:r>
            <w:r>
              <w:rPr>
                <w:rFonts w:ascii="Times New Roman"/>
                <w:b w:val="false"/>
                <w:i w:val="false"/>
                <w:color w:val="000000"/>
                <w:sz w:val="20"/>
              </w:rPr>
              <w:t xml:space="preserve"> Государственные гарантии в</w:t>
            </w:r>
            <w:r>
              <w:br/>
            </w:r>
            <w:r>
              <w:rPr>
                <w:rFonts w:ascii="Times New Roman"/>
                <w:b w:val="false"/>
                <w:i w:val="false"/>
                <w:color w:val="000000"/>
                <w:sz w:val="20"/>
              </w:rPr>
              <w:t>
</w:t>
            </w:r>
            <w:r>
              <w:rPr>
                <w:rFonts w:ascii="Times New Roman"/>
                <w:b w:val="false"/>
                <w:i w:val="false"/>
                <w:color w:val="000000"/>
                <w:sz w:val="20"/>
              </w:rPr>
              <w:t>области образования</w:t>
            </w:r>
            <w:r>
              <w:br/>
            </w:r>
            <w:r>
              <w:rPr>
                <w:rFonts w:ascii="Times New Roman"/>
                <w:b w:val="false"/>
                <w:i w:val="false"/>
                <w:color w:val="000000"/>
                <w:sz w:val="20"/>
              </w:rPr>
              <w:t>
</w:t>
            </w:r>
            <w:r>
              <w:rPr>
                <w:rFonts w:ascii="Times New Roman"/>
                <w:b w:val="false"/>
                <w:i w:val="false"/>
                <w:color w:val="000000"/>
                <w:sz w:val="20"/>
              </w:rPr>
              <w:t>Государство обеспечивает получение</w:t>
            </w:r>
            <w:r>
              <w:br/>
            </w:r>
            <w:r>
              <w:rPr>
                <w:rFonts w:ascii="Times New Roman"/>
                <w:b w:val="false"/>
                <w:i w:val="false"/>
                <w:color w:val="000000"/>
                <w:sz w:val="20"/>
              </w:rPr>
              <w:t>
</w:t>
            </w:r>
            <w:r>
              <w:rPr>
                <w:rFonts w:ascii="Times New Roman"/>
                <w:b w:val="false"/>
                <w:i w:val="false"/>
                <w:color w:val="000000"/>
                <w:sz w:val="20"/>
              </w:rPr>
              <w:t>бесплатного предшкольного, начального,</w:t>
            </w:r>
            <w:r>
              <w:br/>
            </w:r>
            <w:r>
              <w:rPr>
                <w:rFonts w:ascii="Times New Roman"/>
                <w:b w:val="false"/>
                <w:i w:val="false"/>
                <w:color w:val="000000"/>
                <w:sz w:val="20"/>
              </w:rPr>
              <w:t>
</w:t>
            </w:r>
            <w:r>
              <w:rPr>
                <w:rFonts w:ascii="Times New Roman"/>
                <w:b w:val="false"/>
                <w:i w:val="false"/>
                <w:color w:val="000000"/>
                <w:sz w:val="20"/>
              </w:rPr>
              <w:t>основного среднего и общего 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«Об образовании» от</w:t>
            </w:r>
            <w:r>
              <w:br/>
            </w:r>
            <w:r>
              <w:rPr>
                <w:rFonts w:ascii="Times New Roman"/>
                <w:b w:val="false"/>
                <w:i w:val="false"/>
                <w:color w:val="000000"/>
                <w:sz w:val="20"/>
              </w:rPr>
              <w:t>
</w:t>
            </w:r>
            <w:r>
              <w:rPr>
                <w:rFonts w:ascii="Times New Roman"/>
                <w:b w:val="false"/>
                <w:i w:val="false"/>
                <w:color w:val="000000"/>
                <w:sz w:val="20"/>
              </w:rPr>
              <w:t>27 июля 2007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8.</w:t>
            </w:r>
            <w:r>
              <w:rPr>
                <w:rFonts w:ascii="Times New Roman"/>
                <w:b w:val="false"/>
                <w:i w:val="false"/>
                <w:color w:val="000000"/>
                <w:sz w:val="20"/>
              </w:rPr>
              <w:t xml:space="preserve"> Право ребенка на охрану</w:t>
            </w:r>
            <w:r>
              <w:br/>
            </w:r>
            <w:r>
              <w:rPr>
                <w:rFonts w:ascii="Times New Roman"/>
                <w:b w:val="false"/>
                <w:i w:val="false"/>
                <w:color w:val="000000"/>
                <w:sz w:val="20"/>
              </w:rPr>
              <w:t>
</w:t>
            </w:r>
            <w:r>
              <w:rPr>
                <w:rFonts w:ascii="Times New Roman"/>
                <w:b w:val="false"/>
                <w:i w:val="false"/>
                <w:color w:val="000000"/>
                <w:sz w:val="20"/>
              </w:rPr>
              <w:t>здоровья</w:t>
            </w:r>
            <w:r>
              <w:br/>
            </w:r>
            <w:r>
              <w:rPr>
                <w:rFonts w:ascii="Times New Roman"/>
                <w:b w:val="false"/>
                <w:i w:val="false"/>
                <w:color w:val="000000"/>
                <w:sz w:val="20"/>
              </w:rPr>
              <w:t>
</w:t>
            </w:r>
            <w:r>
              <w:rPr>
                <w:rFonts w:ascii="Times New Roman"/>
                <w:b w:val="false"/>
                <w:i w:val="false"/>
                <w:color w:val="000000"/>
                <w:sz w:val="20"/>
              </w:rPr>
              <w:t>Право ребенка на охрану здоровья</w:t>
            </w:r>
            <w:r>
              <w:br/>
            </w:r>
            <w:r>
              <w:rPr>
                <w:rFonts w:ascii="Times New Roman"/>
                <w:b w:val="false"/>
                <w:i w:val="false"/>
                <w:color w:val="000000"/>
                <w:sz w:val="20"/>
              </w:rPr>
              <w:t>
</w:t>
            </w:r>
            <w:r>
              <w:rPr>
                <w:rFonts w:ascii="Times New Roman"/>
                <w:b w:val="false"/>
                <w:i w:val="false"/>
                <w:color w:val="000000"/>
                <w:sz w:val="20"/>
              </w:rPr>
              <w:t>обеспечивается контролем за</w:t>
            </w:r>
            <w:r>
              <w:br/>
            </w:r>
            <w:r>
              <w:rPr>
                <w:rFonts w:ascii="Times New Roman"/>
                <w:b w:val="false"/>
                <w:i w:val="false"/>
                <w:color w:val="000000"/>
                <w:sz w:val="20"/>
              </w:rPr>
              <w:t>
</w:t>
            </w:r>
            <w:r>
              <w:rPr>
                <w:rFonts w:ascii="Times New Roman"/>
                <w:b w:val="false"/>
                <w:i w:val="false"/>
                <w:color w:val="000000"/>
                <w:sz w:val="20"/>
              </w:rPr>
              <w:t>производством и продажей продуктов</w:t>
            </w:r>
            <w:r>
              <w:br/>
            </w:r>
            <w:r>
              <w:rPr>
                <w:rFonts w:ascii="Times New Roman"/>
                <w:b w:val="false"/>
                <w:i w:val="false"/>
                <w:color w:val="000000"/>
                <w:sz w:val="20"/>
              </w:rPr>
              <w:t>
</w:t>
            </w:r>
            <w:r>
              <w:rPr>
                <w:rFonts w:ascii="Times New Roman"/>
                <w:b w:val="false"/>
                <w:i w:val="false"/>
                <w:color w:val="000000"/>
                <w:sz w:val="20"/>
              </w:rPr>
              <w:t>питания для детей надлежащего</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Статья 15.</w:t>
            </w:r>
            <w:r>
              <w:rPr>
                <w:rFonts w:ascii="Times New Roman"/>
                <w:b w:val="false"/>
                <w:i w:val="false"/>
                <w:color w:val="000000"/>
                <w:sz w:val="20"/>
              </w:rPr>
              <w:t xml:space="preserve"> Право ребенка на</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Каждый ребенок имеет право на</w:t>
            </w:r>
            <w:r>
              <w:br/>
            </w:r>
            <w:r>
              <w:rPr>
                <w:rFonts w:ascii="Times New Roman"/>
                <w:b w:val="false"/>
                <w:i w:val="false"/>
                <w:color w:val="000000"/>
                <w:sz w:val="20"/>
              </w:rPr>
              <w:t>
</w:t>
            </w:r>
            <w:r>
              <w:rPr>
                <w:rFonts w:ascii="Times New Roman"/>
                <w:b w:val="false"/>
                <w:i w:val="false"/>
                <w:color w:val="000000"/>
                <w:sz w:val="20"/>
              </w:rPr>
              <w:t>образование и ему гарантируется</w:t>
            </w:r>
            <w:r>
              <w:br/>
            </w:r>
            <w:r>
              <w:rPr>
                <w:rFonts w:ascii="Times New Roman"/>
                <w:b w:val="false"/>
                <w:i w:val="false"/>
                <w:color w:val="000000"/>
                <w:sz w:val="20"/>
              </w:rPr>
              <w:t>
</w:t>
            </w:r>
            <w:r>
              <w:rPr>
                <w:rFonts w:ascii="Times New Roman"/>
                <w:b w:val="false"/>
                <w:i w:val="false"/>
                <w:color w:val="000000"/>
                <w:sz w:val="20"/>
              </w:rPr>
              <w:t>получение бесплатного 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правах ребенка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от 8 августа 2002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реформирование системы</w:t>
            </w:r>
            <w:r>
              <w:br/>
            </w:r>
            <w:r>
              <w:rPr>
                <w:rFonts w:ascii="Times New Roman"/>
                <w:b w:val="false"/>
                <w:i w:val="false"/>
                <w:color w:val="000000"/>
                <w:sz w:val="20"/>
              </w:rPr>
              <w:t>
</w:t>
            </w:r>
            <w:r>
              <w:rPr>
                <w:rFonts w:ascii="Times New Roman"/>
                <w:b w:val="false"/>
                <w:i w:val="false"/>
                <w:color w:val="000000"/>
                <w:sz w:val="20"/>
              </w:rPr>
              <w:t>среднего образования и обеспечение</w:t>
            </w:r>
            <w:r>
              <w:br/>
            </w:r>
            <w:r>
              <w:rPr>
                <w:rFonts w:ascii="Times New Roman"/>
                <w:b w:val="false"/>
                <w:i w:val="false"/>
                <w:color w:val="000000"/>
                <w:sz w:val="20"/>
              </w:rPr>
              <w:t>
</w:t>
            </w:r>
            <w:r>
              <w:rPr>
                <w:rFonts w:ascii="Times New Roman"/>
                <w:b w:val="false"/>
                <w:i w:val="false"/>
                <w:color w:val="000000"/>
                <w:sz w:val="20"/>
              </w:rPr>
              <w:t>полной посещаемости учащимися школ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от 28 августа</w:t>
            </w:r>
            <w:r>
              <w:br/>
            </w:r>
            <w:r>
              <w:rPr>
                <w:rFonts w:ascii="Times New Roman"/>
                <w:b w:val="false"/>
                <w:i w:val="false"/>
                <w:color w:val="000000"/>
                <w:sz w:val="20"/>
              </w:rPr>
              <w:t>
</w:t>
            </w:r>
            <w:r>
              <w:rPr>
                <w:rFonts w:ascii="Times New Roman"/>
                <w:b w:val="false"/>
                <w:i w:val="false"/>
                <w:color w:val="000000"/>
                <w:sz w:val="20"/>
              </w:rPr>
              <w:t>1998 года № 812</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реализации социальных</w:t>
            </w:r>
            <w:r>
              <w:br/>
            </w:r>
            <w:r>
              <w:rPr>
                <w:rFonts w:ascii="Times New Roman"/>
                <w:b w:val="false"/>
                <w:i w:val="false"/>
                <w:color w:val="000000"/>
                <w:sz w:val="20"/>
              </w:rPr>
              <w:t>
</w:t>
            </w:r>
            <w:r>
              <w:rPr>
                <w:rFonts w:ascii="Times New Roman"/>
                <w:b w:val="false"/>
                <w:i w:val="false"/>
                <w:color w:val="000000"/>
                <w:sz w:val="20"/>
              </w:rPr>
              <w:t>прав и государствен-</w:t>
            </w:r>
            <w:r>
              <w:br/>
            </w:r>
            <w:r>
              <w:rPr>
                <w:rFonts w:ascii="Times New Roman"/>
                <w:b w:val="false"/>
                <w:i w:val="false"/>
                <w:color w:val="000000"/>
                <w:sz w:val="20"/>
              </w:rPr>
              <w:t>
</w:t>
            </w:r>
            <w:r>
              <w:rPr>
                <w:rFonts w:ascii="Times New Roman"/>
                <w:b w:val="false"/>
                <w:i w:val="false"/>
                <w:color w:val="000000"/>
                <w:sz w:val="20"/>
              </w:rPr>
              <w:t>ных гарантий молодежи</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1 </w:t>
            </w:r>
            <w:r>
              <w:rPr>
                <w:rFonts w:ascii="Times New Roman"/>
                <w:b w:val="false"/>
                <w:i w:val="false"/>
                <w:color w:val="000000"/>
                <w:sz w:val="20"/>
              </w:rPr>
              <w:t>ст. 3</w:t>
            </w:r>
            <w:r>
              <w:rPr>
                <w:rFonts w:ascii="Times New Roman"/>
                <w:b w:val="false"/>
                <w:i w:val="false"/>
                <w:color w:val="000000"/>
                <w:sz w:val="20"/>
              </w:rPr>
              <w:t xml:space="preserve"> «Государственная молодежная</w:t>
            </w:r>
            <w:r>
              <w:br/>
            </w:r>
            <w:r>
              <w:rPr>
                <w:rFonts w:ascii="Times New Roman"/>
                <w:b w:val="false"/>
                <w:i w:val="false"/>
                <w:color w:val="000000"/>
                <w:sz w:val="20"/>
              </w:rPr>
              <w:t>
</w:t>
            </w:r>
            <w:r>
              <w:rPr>
                <w:rFonts w:ascii="Times New Roman"/>
                <w:b w:val="false"/>
                <w:i w:val="false"/>
                <w:color w:val="000000"/>
                <w:sz w:val="20"/>
              </w:rPr>
              <w:t>политика в Республике Казахстан</w:t>
            </w:r>
            <w:r>
              <w:br/>
            </w:r>
            <w:r>
              <w:rPr>
                <w:rFonts w:ascii="Times New Roman"/>
                <w:b w:val="false"/>
                <w:i w:val="false"/>
                <w:color w:val="000000"/>
                <w:sz w:val="20"/>
              </w:rPr>
              <w:t>
</w:t>
            </w:r>
            <w:r>
              <w:rPr>
                <w:rFonts w:ascii="Times New Roman"/>
                <w:b w:val="false"/>
                <w:i w:val="false"/>
                <w:color w:val="000000"/>
                <w:sz w:val="20"/>
              </w:rPr>
              <w:t>осуществляется в целях создания</w:t>
            </w:r>
            <w:r>
              <w:br/>
            </w:r>
            <w:r>
              <w:rPr>
                <w:rFonts w:ascii="Times New Roman"/>
                <w:b w:val="false"/>
                <w:i w:val="false"/>
                <w:color w:val="000000"/>
                <w:sz w:val="20"/>
              </w:rPr>
              <w:t>
</w:t>
            </w:r>
            <w:r>
              <w:rPr>
                <w:rFonts w:ascii="Times New Roman"/>
                <w:b w:val="false"/>
                <w:i w:val="false"/>
                <w:color w:val="000000"/>
                <w:sz w:val="20"/>
              </w:rPr>
              <w:t>социально-экономических, правовых,</w:t>
            </w:r>
            <w:r>
              <w:br/>
            </w:r>
            <w:r>
              <w:rPr>
                <w:rFonts w:ascii="Times New Roman"/>
                <w:b w:val="false"/>
                <w:i w:val="false"/>
                <w:color w:val="000000"/>
                <w:sz w:val="20"/>
              </w:rPr>
              <w:t>
</w:t>
            </w:r>
            <w:r>
              <w:rPr>
                <w:rFonts w:ascii="Times New Roman"/>
                <w:b w:val="false"/>
                <w:i w:val="false"/>
                <w:color w:val="000000"/>
                <w:sz w:val="20"/>
              </w:rPr>
              <w:t>организационных условий и гарантий</w:t>
            </w:r>
            <w:r>
              <w:br/>
            </w:r>
            <w:r>
              <w:rPr>
                <w:rFonts w:ascii="Times New Roman"/>
                <w:b w:val="false"/>
                <w:i w:val="false"/>
                <w:color w:val="000000"/>
                <w:sz w:val="20"/>
              </w:rPr>
              <w:t>
</w:t>
            </w:r>
            <w:r>
              <w:rPr>
                <w:rFonts w:ascii="Times New Roman"/>
                <w:b w:val="false"/>
                <w:i w:val="false"/>
                <w:color w:val="000000"/>
                <w:sz w:val="20"/>
              </w:rPr>
              <w:t>для духовного, культурного, образова-</w:t>
            </w:r>
            <w:r>
              <w:br/>
            </w:r>
            <w:r>
              <w:rPr>
                <w:rFonts w:ascii="Times New Roman"/>
                <w:b w:val="false"/>
                <w:i w:val="false"/>
                <w:color w:val="000000"/>
                <w:sz w:val="20"/>
              </w:rPr>
              <w:t>
</w:t>
            </w:r>
            <w:r>
              <w:rPr>
                <w:rFonts w:ascii="Times New Roman"/>
                <w:b w:val="false"/>
                <w:i w:val="false"/>
                <w:color w:val="000000"/>
                <w:sz w:val="20"/>
              </w:rPr>
              <w:t>тельного, профессионального становле-</w:t>
            </w:r>
            <w:r>
              <w:br/>
            </w:r>
            <w:r>
              <w:rPr>
                <w:rFonts w:ascii="Times New Roman"/>
                <w:b w:val="false"/>
                <w:i w:val="false"/>
                <w:color w:val="000000"/>
                <w:sz w:val="20"/>
              </w:rPr>
              <w:t>
</w:t>
            </w:r>
            <w:r>
              <w:rPr>
                <w:rFonts w:ascii="Times New Roman"/>
                <w:b w:val="false"/>
                <w:i w:val="false"/>
                <w:color w:val="000000"/>
                <w:sz w:val="20"/>
              </w:rPr>
              <w:t>ния и физического развития молодежи,</w:t>
            </w:r>
            <w:r>
              <w:br/>
            </w:r>
            <w:r>
              <w:rPr>
                <w:rFonts w:ascii="Times New Roman"/>
                <w:b w:val="false"/>
                <w:i w:val="false"/>
                <w:color w:val="000000"/>
                <w:sz w:val="20"/>
              </w:rPr>
              <w:t>
</w:t>
            </w:r>
            <w:r>
              <w:rPr>
                <w:rFonts w:ascii="Times New Roman"/>
                <w:b w:val="false"/>
                <w:i w:val="false"/>
                <w:color w:val="000000"/>
                <w:sz w:val="20"/>
              </w:rPr>
              <w:t>раскрытия ее творческого потенциала</w:t>
            </w:r>
            <w:r>
              <w:br/>
            </w:r>
            <w:r>
              <w:rPr>
                <w:rFonts w:ascii="Times New Roman"/>
                <w:b w:val="false"/>
                <w:i w:val="false"/>
                <w:color w:val="000000"/>
                <w:sz w:val="20"/>
              </w:rPr>
              <w:t>
</w:t>
            </w:r>
            <w:r>
              <w:rPr>
                <w:rFonts w:ascii="Times New Roman"/>
                <w:b w:val="false"/>
                <w:i w:val="false"/>
                <w:color w:val="000000"/>
                <w:sz w:val="20"/>
              </w:rPr>
              <w:t>в интересах всего общества»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государственной</w:t>
            </w:r>
            <w:r>
              <w:br/>
            </w:r>
            <w:r>
              <w:rPr>
                <w:rFonts w:ascii="Times New Roman"/>
                <w:b w:val="false"/>
                <w:i w:val="false"/>
                <w:color w:val="000000"/>
                <w:sz w:val="20"/>
              </w:rPr>
              <w:t>
</w:t>
            </w:r>
            <w:r>
              <w:rPr>
                <w:rFonts w:ascii="Times New Roman"/>
                <w:b w:val="false"/>
                <w:i w:val="false"/>
                <w:color w:val="000000"/>
                <w:sz w:val="20"/>
              </w:rPr>
              <w:t>молодежной политике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2 раздела II «Обеспечение социальных</w:t>
            </w:r>
            <w:r>
              <w:br/>
            </w:r>
            <w:r>
              <w:rPr>
                <w:rFonts w:ascii="Times New Roman"/>
                <w:b w:val="false"/>
                <w:i w:val="false"/>
                <w:color w:val="000000"/>
                <w:sz w:val="20"/>
              </w:rPr>
              <w:t>
</w:t>
            </w:r>
            <w:r>
              <w:rPr>
                <w:rFonts w:ascii="Times New Roman"/>
                <w:b w:val="false"/>
                <w:i w:val="false"/>
                <w:color w:val="000000"/>
                <w:sz w:val="20"/>
              </w:rPr>
              <w:t>прав молодежи в области труда,</w:t>
            </w:r>
            <w:r>
              <w:br/>
            </w:r>
            <w:r>
              <w:rPr>
                <w:rFonts w:ascii="Times New Roman"/>
                <w:b w:val="false"/>
                <w:i w:val="false"/>
                <w:color w:val="000000"/>
                <w:sz w:val="20"/>
              </w:rPr>
              <w:t>
</w:t>
            </w:r>
            <w:r>
              <w:rPr>
                <w:rFonts w:ascii="Times New Roman"/>
                <w:b w:val="false"/>
                <w:i w:val="false"/>
                <w:color w:val="000000"/>
                <w:sz w:val="20"/>
              </w:rPr>
              <w:t>образования и охраны здоровья»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государственной</w:t>
            </w:r>
            <w:r>
              <w:br/>
            </w:r>
            <w:r>
              <w:rPr>
                <w:rFonts w:ascii="Times New Roman"/>
                <w:b w:val="false"/>
                <w:i w:val="false"/>
                <w:color w:val="000000"/>
                <w:sz w:val="20"/>
              </w:rPr>
              <w:t>
</w:t>
            </w:r>
            <w:r>
              <w:rPr>
                <w:rFonts w:ascii="Times New Roman"/>
                <w:b w:val="false"/>
                <w:i w:val="false"/>
                <w:color w:val="000000"/>
                <w:sz w:val="20"/>
              </w:rPr>
              <w:t>молодежной политики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xml:space="preserve">утвержденная </w:t>
            </w:r>
            <w:r>
              <w:rPr>
                <w:rFonts w:ascii="Times New Roman"/>
                <w:b w:val="false"/>
                <w:i w:val="false"/>
                <w:color w:val="000000"/>
                <w:sz w:val="20"/>
              </w:rPr>
              <w:t>Распоряжением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28 августа</w:t>
            </w:r>
            <w:r>
              <w:br/>
            </w:r>
            <w:r>
              <w:rPr>
                <w:rFonts w:ascii="Times New Roman"/>
                <w:b w:val="false"/>
                <w:i w:val="false"/>
                <w:color w:val="000000"/>
                <w:sz w:val="20"/>
              </w:rPr>
              <w:t>
</w:t>
            </w:r>
            <w:r>
              <w:rPr>
                <w:rFonts w:ascii="Times New Roman"/>
                <w:b w:val="false"/>
                <w:i w:val="false"/>
                <w:color w:val="000000"/>
                <w:sz w:val="20"/>
              </w:rPr>
              <w:t>1999 года №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Повышение эффективности управления и финансирования</w:t>
            </w:r>
            <w:r>
              <w:br/>
            </w:r>
            <w:r>
              <w:rPr>
                <w:rFonts w:ascii="Times New Roman"/>
                <w:b w:val="false"/>
                <w:i w:val="false"/>
                <w:color w:val="000000"/>
                <w:sz w:val="20"/>
              </w:rPr>
              <w:t>
</w:t>
            </w:r>
            <w:r>
              <w:rPr>
                <w:rFonts w:ascii="Times New Roman"/>
                <w:b w:val="false"/>
                <w:i w:val="false"/>
                <w:color w:val="000000"/>
                <w:sz w:val="20"/>
              </w:rPr>
              <w:t>системы образования и науки</w:t>
            </w:r>
          </w:p>
        </w:tc>
      </w:tr>
      <w:tr>
        <w:trPr>
          <w:trHeight w:val="30"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управления и</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системы образования</w:t>
            </w:r>
            <w:r>
              <w:br/>
            </w:r>
            <w:r>
              <w:rPr>
                <w:rFonts w:ascii="Times New Roman"/>
                <w:b w:val="false"/>
                <w:i w:val="false"/>
                <w:color w:val="000000"/>
                <w:sz w:val="20"/>
              </w:rPr>
              <w:t>
</w:t>
            </w:r>
            <w:r>
              <w:rPr>
                <w:rFonts w:ascii="Times New Roman"/>
                <w:b w:val="false"/>
                <w:i w:val="false"/>
                <w:color w:val="000000"/>
                <w:sz w:val="20"/>
              </w:rPr>
              <w:t>и науки</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Четвертый путь совершенствования</w:t>
            </w:r>
            <w:r>
              <w:br/>
            </w:r>
            <w:r>
              <w:rPr>
                <w:rFonts w:ascii="Times New Roman"/>
                <w:b w:val="false"/>
                <w:i w:val="false"/>
                <w:color w:val="000000"/>
                <w:sz w:val="20"/>
              </w:rPr>
              <w:t>
</w:t>
            </w:r>
            <w:r>
              <w:rPr>
                <w:rFonts w:ascii="Times New Roman"/>
                <w:b w:val="false"/>
                <w:i w:val="false"/>
                <w:color w:val="000000"/>
                <w:sz w:val="20"/>
              </w:rPr>
              <w:t>казахстанской модели политического и</w:t>
            </w:r>
            <w:r>
              <w:br/>
            </w:r>
            <w:r>
              <w:rPr>
                <w:rFonts w:ascii="Times New Roman"/>
                <w:b w:val="false"/>
                <w:i w:val="false"/>
                <w:color w:val="000000"/>
                <w:sz w:val="20"/>
              </w:rPr>
              <w:t>
</w:t>
            </w:r>
            <w:r>
              <w:rPr>
                <w:rFonts w:ascii="Times New Roman"/>
                <w:b w:val="false"/>
                <w:i w:val="false"/>
                <w:color w:val="000000"/>
                <w:sz w:val="20"/>
              </w:rPr>
              <w:t>государственного устройства:</w:t>
            </w:r>
            <w:r>
              <w:br/>
            </w:r>
            <w:r>
              <w:rPr>
                <w:rFonts w:ascii="Times New Roman"/>
                <w:b w:val="false"/>
                <w:i w:val="false"/>
                <w:color w:val="000000"/>
                <w:sz w:val="20"/>
              </w:rPr>
              <w:t>
</w:t>
            </w:r>
            <w:r>
              <w:rPr>
                <w:rFonts w:ascii="Times New Roman"/>
                <w:b w:val="false"/>
                <w:i w:val="false"/>
                <w:color w:val="000000"/>
                <w:sz w:val="20"/>
              </w:rPr>
              <w:t>«Правительство должно ускоренными</w:t>
            </w:r>
            <w:r>
              <w:br/>
            </w:r>
            <w:r>
              <w:rPr>
                <w:rFonts w:ascii="Times New Roman"/>
                <w:b w:val="false"/>
                <w:i w:val="false"/>
                <w:color w:val="000000"/>
                <w:sz w:val="20"/>
              </w:rPr>
              <w:t>
</w:t>
            </w:r>
            <w:r>
              <w:rPr>
                <w:rFonts w:ascii="Times New Roman"/>
                <w:b w:val="false"/>
                <w:i w:val="false"/>
                <w:color w:val="000000"/>
                <w:sz w:val="20"/>
              </w:rPr>
              <w:t>темпами реализовать предусмотренные</w:t>
            </w:r>
            <w:r>
              <w:br/>
            </w:r>
            <w:r>
              <w:rPr>
                <w:rFonts w:ascii="Times New Roman"/>
                <w:b w:val="false"/>
                <w:i w:val="false"/>
                <w:color w:val="000000"/>
                <w:sz w:val="20"/>
              </w:rPr>
              <w:t>
</w:t>
            </w:r>
            <w:r>
              <w:rPr>
                <w:rFonts w:ascii="Times New Roman"/>
                <w:b w:val="false"/>
                <w:i w:val="false"/>
                <w:color w:val="000000"/>
                <w:sz w:val="20"/>
              </w:rPr>
              <w:t>административной реформой меры по</w:t>
            </w:r>
            <w:r>
              <w:br/>
            </w:r>
            <w:r>
              <w:rPr>
                <w:rFonts w:ascii="Times New Roman"/>
                <w:b w:val="false"/>
                <w:i w:val="false"/>
                <w:color w:val="000000"/>
                <w:sz w:val="20"/>
              </w:rPr>
              <w:t>
</w:t>
            </w:r>
            <w:r>
              <w:rPr>
                <w:rFonts w:ascii="Times New Roman"/>
                <w:b w:val="false"/>
                <w:i w:val="false"/>
                <w:color w:val="000000"/>
                <w:sz w:val="20"/>
              </w:rPr>
              <w:t>развитию системы государственного</w:t>
            </w:r>
            <w:r>
              <w:br/>
            </w:r>
            <w:r>
              <w:rPr>
                <w:rFonts w:ascii="Times New Roman"/>
                <w:b w:val="false"/>
                <w:i w:val="false"/>
                <w:color w:val="000000"/>
                <w:sz w:val="20"/>
              </w:rPr>
              <w:t>
</w:t>
            </w:r>
            <w:r>
              <w:rPr>
                <w:rFonts w:ascii="Times New Roman"/>
                <w:b w:val="false"/>
                <w:i w:val="false"/>
                <w:color w:val="000000"/>
                <w:sz w:val="20"/>
              </w:rPr>
              <w:t>управления Казахстана на принципах</w:t>
            </w:r>
            <w:r>
              <w:br/>
            </w:r>
            <w:r>
              <w:rPr>
                <w:rFonts w:ascii="Times New Roman"/>
                <w:b w:val="false"/>
                <w:i w:val="false"/>
                <w:color w:val="000000"/>
                <w:sz w:val="20"/>
              </w:rPr>
              <w:t>
</w:t>
            </w:r>
            <w:r>
              <w:rPr>
                <w:rFonts w:ascii="Times New Roman"/>
                <w:b w:val="false"/>
                <w:i w:val="false"/>
                <w:color w:val="000000"/>
                <w:sz w:val="20"/>
              </w:rPr>
              <w:t>результативности, прозрачности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с учетом</w:t>
            </w:r>
            <w:r>
              <w:br/>
            </w:r>
            <w:r>
              <w:rPr>
                <w:rFonts w:ascii="Times New Roman"/>
                <w:b w:val="false"/>
                <w:i w:val="false"/>
                <w:color w:val="000000"/>
                <w:sz w:val="20"/>
              </w:rPr>
              <w:t>
</w:t>
            </w:r>
            <w:r>
              <w:rPr>
                <w:rFonts w:ascii="Times New Roman"/>
                <w:b w:val="false"/>
                <w:i w:val="false"/>
                <w:color w:val="000000"/>
                <w:sz w:val="20"/>
              </w:rPr>
              <w:t>лучшего международного опыта.</w:t>
            </w:r>
            <w:r>
              <w:br/>
            </w:r>
            <w:r>
              <w:rPr>
                <w:rFonts w:ascii="Times New Roman"/>
                <w:b w:val="false"/>
                <w:i w:val="false"/>
                <w:color w:val="000000"/>
                <w:sz w:val="20"/>
              </w:rPr>
              <w:t>
</w:t>
            </w:r>
            <w:r>
              <w:rPr>
                <w:rFonts w:ascii="Times New Roman"/>
                <w:b w:val="false"/>
                <w:i w:val="false"/>
                <w:color w:val="000000"/>
                <w:sz w:val="20"/>
              </w:rPr>
              <w:t>Главной целью административной реформы</w:t>
            </w:r>
            <w:r>
              <w:br/>
            </w:r>
            <w:r>
              <w:rPr>
                <w:rFonts w:ascii="Times New Roman"/>
                <w:b w:val="false"/>
                <w:i w:val="false"/>
                <w:color w:val="000000"/>
                <w:sz w:val="20"/>
              </w:rPr>
              <w:t>
</w:t>
            </w:r>
            <w:r>
              <w:rPr>
                <w:rFonts w:ascii="Times New Roman"/>
                <w:b w:val="false"/>
                <w:i w:val="false"/>
                <w:color w:val="000000"/>
                <w:sz w:val="20"/>
              </w:rPr>
              <w:t>должно стать повышение эффективности</w:t>
            </w:r>
            <w:r>
              <w:br/>
            </w:r>
            <w:r>
              <w:rPr>
                <w:rFonts w:ascii="Times New Roman"/>
                <w:b w:val="false"/>
                <w:i w:val="false"/>
                <w:color w:val="000000"/>
                <w:sz w:val="20"/>
              </w:rPr>
              <w:t>
</w:t>
            </w:r>
            <w:r>
              <w:rPr>
                <w:rFonts w:ascii="Times New Roman"/>
                <w:b w:val="false"/>
                <w:i w:val="false"/>
                <w:color w:val="000000"/>
                <w:sz w:val="20"/>
              </w:rPr>
              <w:t>и результативности работы</w:t>
            </w:r>
            <w:r>
              <w:br/>
            </w:r>
            <w:r>
              <w:rPr>
                <w:rFonts w:ascii="Times New Roman"/>
                <w:b w:val="false"/>
                <w:i w:val="false"/>
                <w:color w:val="000000"/>
                <w:sz w:val="20"/>
              </w:rPr>
              <w:t>
</w:t>
            </w:r>
            <w:r>
              <w:rPr>
                <w:rFonts w:ascii="Times New Roman"/>
                <w:b w:val="false"/>
                <w:i w:val="false"/>
                <w:color w:val="000000"/>
                <w:sz w:val="20"/>
              </w:rPr>
              <w:t>управленческого аппарата».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 6</w:t>
            </w:r>
            <w:r>
              <w:br/>
            </w:r>
            <w:r>
              <w:rPr>
                <w:rFonts w:ascii="Times New Roman"/>
                <w:b w:val="false"/>
                <w:i w:val="false"/>
                <w:color w:val="000000"/>
                <w:sz w:val="20"/>
              </w:rPr>
              <w:t>
</w:t>
            </w:r>
            <w:r>
              <w:rPr>
                <w:rFonts w:ascii="Times New Roman"/>
                <w:b w:val="false"/>
                <w:i w:val="false"/>
                <w:color w:val="000000"/>
                <w:sz w:val="20"/>
              </w:rPr>
              <w:t>февраля 2008 года «Рост</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Стратегические задачи</w:t>
            </w:r>
            <w:r>
              <w:br/>
            </w:r>
            <w:r>
              <w:rPr>
                <w:rFonts w:ascii="Times New Roman"/>
                <w:b w:val="false"/>
                <w:i w:val="false"/>
                <w:color w:val="000000"/>
                <w:sz w:val="20"/>
              </w:rPr>
              <w:t>
</w:t>
            </w:r>
            <w:r>
              <w:rPr>
                <w:rFonts w:ascii="Times New Roman"/>
                <w:b w:val="false"/>
                <w:i w:val="false"/>
                <w:color w:val="000000"/>
                <w:sz w:val="20"/>
              </w:rPr>
              <w:t>Стратегия реформы образования</w:t>
            </w:r>
            <w:r>
              <w:br/>
            </w:r>
            <w:r>
              <w:rPr>
                <w:rFonts w:ascii="Times New Roman"/>
                <w:b w:val="false"/>
                <w:i w:val="false"/>
                <w:color w:val="000000"/>
                <w:sz w:val="20"/>
              </w:rPr>
              <w:t>
</w:t>
            </w:r>
            <w:r>
              <w:rPr>
                <w:rFonts w:ascii="Times New Roman"/>
                <w:b w:val="false"/>
                <w:i w:val="false"/>
                <w:color w:val="000000"/>
                <w:sz w:val="20"/>
              </w:rPr>
              <w:t>предполагает решение следующих задач:</w:t>
            </w:r>
            <w:r>
              <w:br/>
            </w:r>
            <w:r>
              <w:rPr>
                <w:rFonts w:ascii="Times New Roman"/>
                <w:b w:val="false"/>
                <w:i w:val="false"/>
                <w:color w:val="000000"/>
                <w:sz w:val="20"/>
              </w:rPr>
              <w:t>
</w:t>
            </w:r>
            <w:r>
              <w:rPr>
                <w:rFonts w:ascii="Times New Roman"/>
                <w:b w:val="false"/>
                <w:i w:val="false"/>
                <w:color w:val="000000"/>
                <w:sz w:val="20"/>
              </w:rPr>
              <w:t>- совершенствовать систему управления</w:t>
            </w:r>
            <w:r>
              <w:br/>
            </w:r>
            <w:r>
              <w:rPr>
                <w:rFonts w:ascii="Times New Roman"/>
                <w:b w:val="false"/>
                <w:i w:val="false"/>
                <w:color w:val="000000"/>
                <w:sz w:val="20"/>
              </w:rPr>
              <w:t>
</w:t>
            </w:r>
            <w:r>
              <w:rPr>
                <w:rFonts w:ascii="Times New Roman"/>
                <w:b w:val="false"/>
                <w:i w:val="false"/>
                <w:color w:val="000000"/>
                <w:sz w:val="20"/>
              </w:rPr>
              <w:t>образованием;</w:t>
            </w:r>
            <w:r>
              <w:br/>
            </w:r>
            <w:r>
              <w:rPr>
                <w:rFonts w:ascii="Times New Roman"/>
                <w:b w:val="false"/>
                <w:i w:val="false"/>
                <w:color w:val="000000"/>
                <w:sz w:val="20"/>
              </w:rPr>
              <w:t>
</w:t>
            </w:r>
            <w:r>
              <w:rPr>
                <w:rFonts w:ascii="Times New Roman"/>
                <w:b w:val="false"/>
                <w:i w:val="false"/>
                <w:color w:val="000000"/>
                <w:sz w:val="20"/>
              </w:rPr>
              <w:t>- повысить эффективность системы финансирования»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2010 года,</w:t>
            </w:r>
            <w:r>
              <w:br/>
            </w:r>
            <w:r>
              <w:rPr>
                <w:rFonts w:ascii="Times New Roman"/>
                <w:b w:val="false"/>
                <w:i w:val="false"/>
                <w:color w:val="000000"/>
                <w:sz w:val="20"/>
              </w:rPr>
              <w:t>
</w:t>
            </w:r>
            <w:r>
              <w:rPr>
                <w:rFonts w:ascii="Times New Roman"/>
                <w:b w:val="false"/>
                <w:i w:val="false"/>
                <w:color w:val="000000"/>
                <w:sz w:val="20"/>
              </w:rPr>
              <w:t xml:space="preserve">утвержденный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4 декабря</w:t>
            </w:r>
            <w:r>
              <w:br/>
            </w:r>
            <w:r>
              <w:rPr>
                <w:rFonts w:ascii="Times New Roman"/>
                <w:b w:val="false"/>
                <w:i w:val="false"/>
                <w:color w:val="000000"/>
                <w:sz w:val="20"/>
              </w:rPr>
              <w:t>
</w:t>
            </w:r>
            <w:r>
              <w:rPr>
                <w:rFonts w:ascii="Times New Roman"/>
                <w:b w:val="false"/>
                <w:i w:val="false"/>
                <w:color w:val="000000"/>
                <w:sz w:val="20"/>
              </w:rPr>
              <w:t>2001 года № 735</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Программы:</w:t>
            </w:r>
            <w:r>
              <w:br/>
            </w:r>
            <w:r>
              <w:rPr>
                <w:rFonts w:ascii="Times New Roman"/>
                <w:b w:val="false"/>
                <w:i w:val="false"/>
                <w:color w:val="000000"/>
                <w:sz w:val="20"/>
              </w:rPr>
              <w:t>
</w:t>
            </w:r>
            <w:r>
              <w:rPr>
                <w:rFonts w:ascii="Times New Roman"/>
                <w:b w:val="false"/>
                <w:i w:val="false"/>
                <w:color w:val="000000"/>
                <w:sz w:val="20"/>
              </w:rPr>
              <w:t>обеспечение эффективности управления и</w:t>
            </w:r>
            <w:r>
              <w:br/>
            </w:r>
            <w:r>
              <w:rPr>
                <w:rFonts w:ascii="Times New Roman"/>
                <w:b w:val="false"/>
                <w:i w:val="false"/>
                <w:color w:val="000000"/>
                <w:sz w:val="20"/>
              </w:rPr>
              <w:t>
</w:t>
            </w:r>
            <w:r>
              <w:rPr>
                <w:rFonts w:ascii="Times New Roman"/>
                <w:b w:val="false"/>
                <w:i w:val="false"/>
                <w:color w:val="000000"/>
                <w:sz w:val="20"/>
              </w:rPr>
              <w:t>финансирования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w:t>
            </w:r>
            <w:r>
              <w:rPr>
                <w:rFonts w:ascii="Times New Roman"/>
                <w:b w:val="false"/>
                <w:i w:val="false"/>
                <w:color w:val="000000"/>
                <w:sz w:val="20"/>
              </w:rPr>
              <w:t>развития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в Республике</w:t>
            </w:r>
            <w:r>
              <w:br/>
            </w:r>
            <w:r>
              <w:rPr>
                <w:rFonts w:ascii="Times New Roman"/>
                <w:b w:val="false"/>
                <w:i w:val="false"/>
                <w:color w:val="000000"/>
                <w:sz w:val="20"/>
              </w:rPr>
              <w:t>
</w:t>
            </w:r>
            <w:r>
              <w:rPr>
                <w:rFonts w:ascii="Times New Roman"/>
                <w:b w:val="false"/>
                <w:i w:val="false"/>
                <w:color w:val="000000"/>
                <w:sz w:val="20"/>
              </w:rPr>
              <w:t>Казахстан" на 2008-2012</w:t>
            </w:r>
            <w:r>
              <w:br/>
            </w:r>
            <w:r>
              <w:rPr>
                <w:rFonts w:ascii="Times New Roman"/>
                <w:b w:val="false"/>
                <w:i w:val="false"/>
                <w:color w:val="000000"/>
                <w:sz w:val="20"/>
              </w:rPr>
              <w:t>
</w:t>
            </w:r>
            <w:r>
              <w:rPr>
                <w:rFonts w:ascii="Times New Roman"/>
                <w:b w:val="false"/>
                <w:i w:val="false"/>
                <w:color w:val="000000"/>
                <w:sz w:val="20"/>
              </w:rPr>
              <w:t xml:space="preserve">годы, 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июля</w:t>
            </w:r>
            <w:r>
              <w:br/>
            </w:r>
            <w:r>
              <w:rPr>
                <w:rFonts w:ascii="Times New Roman"/>
                <w:b w:val="false"/>
                <w:i w:val="false"/>
                <w:color w:val="000000"/>
                <w:sz w:val="20"/>
              </w:rPr>
              <w:t>
</w:t>
            </w:r>
            <w:r>
              <w:rPr>
                <w:rFonts w:ascii="Times New Roman"/>
                <w:b w:val="false"/>
                <w:i w:val="false"/>
                <w:color w:val="000000"/>
                <w:sz w:val="20"/>
              </w:rPr>
              <w:t>2008 года № 626</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Совершенствование системы управления</w:t>
            </w:r>
            <w:r>
              <w:br/>
            </w:r>
            <w:r>
              <w:rPr>
                <w:rFonts w:ascii="Times New Roman"/>
                <w:b w:val="false"/>
                <w:i w:val="false"/>
                <w:color w:val="000000"/>
                <w:sz w:val="20"/>
              </w:rPr>
              <w:t>
</w:t>
            </w:r>
            <w:r>
              <w:rPr>
                <w:rFonts w:ascii="Times New Roman"/>
                <w:b w:val="false"/>
                <w:i w:val="false"/>
                <w:color w:val="000000"/>
                <w:sz w:val="20"/>
              </w:rPr>
              <w:t>научно-технической сферой»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w:t>
            </w:r>
            <w:r>
              <w:rPr>
                <w:rFonts w:ascii="Times New Roman"/>
                <w:b w:val="false"/>
                <w:i w:val="false"/>
                <w:color w:val="000000"/>
                <w:sz w:val="20"/>
              </w:rPr>
              <w:t>развития науки Республики</w:t>
            </w:r>
            <w:r>
              <w:br/>
            </w:r>
            <w:r>
              <w:rPr>
                <w:rFonts w:ascii="Times New Roman"/>
                <w:b w:val="false"/>
                <w:i w:val="false"/>
                <w:color w:val="000000"/>
                <w:sz w:val="20"/>
              </w:rPr>
              <w:t>
</w:t>
            </w:r>
            <w:r>
              <w:rPr>
                <w:rFonts w:ascii="Times New Roman"/>
                <w:b w:val="false"/>
                <w:i w:val="false"/>
                <w:color w:val="000000"/>
                <w:sz w:val="20"/>
              </w:rPr>
              <w:t>Казахстан на 2007-2012</w:t>
            </w:r>
            <w:r>
              <w:br/>
            </w:r>
            <w:r>
              <w:rPr>
                <w:rFonts w:ascii="Times New Roman"/>
                <w:b w:val="false"/>
                <w:i w:val="false"/>
                <w:color w:val="000000"/>
                <w:sz w:val="20"/>
              </w:rPr>
              <w:t>
</w:t>
            </w:r>
            <w:r>
              <w:rPr>
                <w:rFonts w:ascii="Times New Roman"/>
                <w:b w:val="false"/>
                <w:i w:val="false"/>
                <w:color w:val="000000"/>
                <w:sz w:val="20"/>
              </w:rPr>
              <w:t xml:space="preserve">годы, 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20 июня</w:t>
            </w:r>
            <w:r>
              <w:br/>
            </w:r>
            <w:r>
              <w:rPr>
                <w:rFonts w:ascii="Times New Roman"/>
                <w:b w:val="false"/>
                <w:i w:val="false"/>
                <w:color w:val="000000"/>
                <w:sz w:val="20"/>
              </w:rPr>
              <w:t>
</w:t>
            </w:r>
            <w:r>
              <w:rPr>
                <w:rFonts w:ascii="Times New Roman"/>
                <w:b w:val="false"/>
                <w:i w:val="false"/>
                <w:color w:val="000000"/>
                <w:sz w:val="20"/>
              </w:rPr>
              <w:t>2007 года № 348</w:t>
            </w:r>
          </w:p>
        </w:tc>
      </w:tr>
    </w:tbl>
    <w:bookmarkStart w:name="z165" w:id="28"/>
    <w:p>
      <w:pPr>
        <w:spacing w:after="0"/>
        <w:ind w:left="0"/>
        <w:jc w:val="left"/>
      </w:pPr>
      <w:r>
        <w:rPr>
          <w:rFonts w:ascii="Times New Roman"/>
          <w:b/>
          <w:i w:val="false"/>
          <w:color w:val="000000"/>
        </w:rPr>
        <w:t xml:space="preserve"> 
4. Функциональные возможности Министерства</w:t>
      </w:r>
    </w:p>
    <w:bookmarkEnd w:id="28"/>
    <w:bookmarkStart w:name="z166" w:id="29"/>
    <w:p>
      <w:pPr>
        <w:spacing w:after="0"/>
        <w:ind w:left="0"/>
        <w:jc w:val="both"/>
      </w:pPr>
      <w:r>
        <w:rPr>
          <w:rFonts w:ascii="Times New Roman"/>
          <w:b w:val="false"/>
          <w:i w:val="false"/>
          <w:color w:val="000000"/>
          <w:sz w:val="28"/>
        </w:rPr>
        <w:t>
      Функциональными возможностями Министерства образования и науки, способствующими реализации Стратегического плана развития являются:</w:t>
      </w:r>
      <w:r>
        <w:br/>
      </w:r>
      <w:r>
        <w:rPr>
          <w:rFonts w:ascii="Times New Roman"/>
          <w:b w:val="false"/>
          <w:i w:val="false"/>
          <w:color w:val="000000"/>
          <w:sz w:val="28"/>
        </w:rPr>
        <w:t>
</w:t>
      </w:r>
      <w:r>
        <w:rPr>
          <w:rFonts w:ascii="Times New Roman"/>
          <w:b w:val="false"/>
          <w:i w:val="false"/>
          <w:color w:val="000000"/>
          <w:sz w:val="28"/>
        </w:rPr>
        <w:t>
      1. Проводимая административная реформа Министерства, которая позволит распределить между структурными подразделениями стратегические, реализационные, регулятивные и контрольные функции.</w:t>
      </w:r>
      <w:r>
        <w:br/>
      </w:r>
      <w:r>
        <w:rPr>
          <w:rFonts w:ascii="Times New Roman"/>
          <w:b w:val="false"/>
          <w:i w:val="false"/>
          <w:color w:val="000000"/>
          <w:sz w:val="28"/>
        </w:rPr>
        <w:t>
</w:t>
      </w:r>
      <w:r>
        <w:rPr>
          <w:rFonts w:ascii="Times New Roman"/>
          <w:b w:val="false"/>
          <w:i w:val="false"/>
          <w:color w:val="000000"/>
          <w:sz w:val="28"/>
        </w:rPr>
        <w:t>
      2. Наличие достаточного кадрового потенциала.</w:t>
      </w:r>
      <w:r>
        <w:br/>
      </w:r>
      <w:r>
        <w:rPr>
          <w:rFonts w:ascii="Times New Roman"/>
          <w:b w:val="false"/>
          <w:i w:val="false"/>
          <w:color w:val="000000"/>
          <w:sz w:val="28"/>
        </w:rPr>
        <w:t>
</w:t>
      </w:r>
      <w:r>
        <w:rPr>
          <w:rFonts w:ascii="Times New Roman"/>
          <w:b w:val="false"/>
          <w:i w:val="false"/>
          <w:color w:val="000000"/>
          <w:sz w:val="28"/>
        </w:rPr>
        <w:t>
      3. Наличие территориальных органов управления образованием.</w:t>
      </w:r>
      <w:r>
        <w:br/>
      </w:r>
      <w:r>
        <w:rPr>
          <w:rFonts w:ascii="Times New Roman"/>
          <w:b w:val="false"/>
          <w:i w:val="false"/>
          <w:color w:val="000000"/>
          <w:sz w:val="28"/>
        </w:rPr>
        <w:t>
</w:t>
      </w:r>
      <w:r>
        <w:rPr>
          <w:rFonts w:ascii="Times New Roman"/>
          <w:b w:val="false"/>
          <w:i w:val="false"/>
          <w:color w:val="000000"/>
          <w:sz w:val="28"/>
        </w:rPr>
        <w:t>
      4. Наличие определенного потенциала подведомственных организаций Министерства (Национальный центр биотехнологий Республики Казахстан, Центр биологических исследований, научные организации общественно-гуманитарного профиля, Национальная Академия образования им. Ы. Алтынсарина, Центральная научная библиотека, Национальный центр тестирования, Национальный аккредитационный центр, Национальный центр оценки качества образования, Центр международных программ, РНПЦ "Дарын", РНПЦ "Учебник", ННПООЦ "Бобек" и др.).</w:t>
      </w:r>
      <w:r>
        <w:br/>
      </w:r>
      <w:r>
        <w:rPr>
          <w:rFonts w:ascii="Times New Roman"/>
          <w:b w:val="false"/>
          <w:i w:val="false"/>
          <w:color w:val="000000"/>
          <w:sz w:val="28"/>
        </w:rPr>
        <w:t>
</w:t>
      </w:r>
      <w:r>
        <w:rPr>
          <w:rFonts w:ascii="Times New Roman"/>
          <w:b w:val="false"/>
          <w:i w:val="false"/>
          <w:color w:val="000000"/>
          <w:sz w:val="28"/>
        </w:rPr>
        <w:t>
      5. Сотрудничество с международными организациями (Всемирный банк, Британский Совет, АКСЕЛС, АЙРЕКС, ЮСАИД, Евросоюз, ООН, ПРООН, ЮНЕСКО, ЮНИСЕФ, ЮНФПА, АБР, ЕБРР, ИБР, МВФ, ТАСИС/ТЕМПУС, ДААД, ГТЦ, KOICA, JIСА, ШОС, KATEV)</w:t>
      </w:r>
    </w:p>
    <w:bookmarkEnd w:id="29"/>
    <w:bookmarkStart w:name="z172" w:id="30"/>
    <w:p>
      <w:pPr>
        <w:spacing w:after="0"/>
        <w:ind w:left="0"/>
        <w:jc w:val="left"/>
      </w:pPr>
      <w:r>
        <w:rPr>
          <w:rFonts w:ascii="Times New Roman"/>
          <w:b/>
          <w:i w:val="false"/>
          <w:color w:val="000000"/>
        </w:rPr>
        <w:t xml:space="preserve"> 
5. Возможные риски</w:t>
      </w:r>
    </w:p>
    <w:bookmarkEnd w:id="30"/>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25.02.2011 </w:t>
      </w:r>
      <w:r>
        <w:rPr>
          <w:rFonts w:ascii="Times New Roman"/>
          <w:b w:val="false"/>
          <w:i w:val="false"/>
          <w:color w:val="ff0000"/>
          <w:sz w:val="28"/>
        </w:rPr>
        <w:t>№ 187</w:t>
      </w:r>
      <w:r>
        <w:rPr>
          <w:rFonts w:ascii="Times New Roman"/>
          <w:b w:val="false"/>
          <w:i w:val="false"/>
          <w:color w:val="ff0000"/>
          <w:sz w:val="28"/>
        </w:rPr>
        <w:t>.</w:t>
      </w:r>
    </w:p>
    <w:bookmarkStart w:name="z173" w:id="31"/>
    <w:p>
      <w:pPr>
        <w:spacing w:after="0"/>
        <w:ind w:left="0"/>
        <w:jc w:val="both"/>
      </w:pPr>
      <w:r>
        <w:rPr>
          <w:rFonts w:ascii="Times New Roman"/>
          <w:b w:val="false"/>
          <w:i w:val="false"/>
          <w:color w:val="000000"/>
          <w:sz w:val="28"/>
        </w:rPr>
        <w:t>
      В ходе своей деятельности Министерство образования и науки Республики Казахстан может столкнуться с возникновением ряда рисков, которые могут препятствовать достижению целей.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4405"/>
        <w:gridCol w:w="4768"/>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риска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w:t>
            </w:r>
            <w:r>
              <w:br/>
            </w:r>
            <w:r>
              <w:rPr>
                <w:rFonts w:ascii="Times New Roman"/>
                <w:b w:val="false"/>
                <w:i w:val="false"/>
                <w:color w:val="000000"/>
                <w:sz w:val="20"/>
              </w:rPr>
              <w:t>
</w:t>
            </w:r>
            <w:r>
              <w:rPr>
                <w:rFonts w:ascii="Times New Roman"/>
                <w:b w:val="false"/>
                <w:i w:val="false"/>
                <w:color w:val="000000"/>
                <w:sz w:val="20"/>
              </w:rPr>
              <w:t>в случае непринятия и</w:t>
            </w:r>
            <w:r>
              <w:br/>
            </w:r>
            <w:r>
              <w:rPr>
                <w:rFonts w:ascii="Times New Roman"/>
                <w:b w:val="false"/>
                <w:i w:val="false"/>
                <w:color w:val="000000"/>
                <w:sz w:val="20"/>
              </w:rPr>
              <w:t>
</w:t>
            </w:r>
            <w:r>
              <w:rPr>
                <w:rFonts w:ascii="Times New Roman"/>
                <w:b w:val="false"/>
                <w:i w:val="false"/>
                <w:color w:val="000000"/>
                <w:sz w:val="20"/>
              </w:rPr>
              <w:t>(или) своевременных</w:t>
            </w:r>
            <w:r>
              <w:br/>
            </w:r>
            <w:r>
              <w:rPr>
                <w:rFonts w:ascii="Times New Roman"/>
                <w:b w:val="false"/>
                <w:i w:val="false"/>
                <w:color w:val="000000"/>
                <w:sz w:val="20"/>
              </w:rPr>
              <w:t>
</w:t>
            </w:r>
            <w:r>
              <w:rPr>
                <w:rFonts w:ascii="Times New Roman"/>
                <w:b w:val="false"/>
                <w:i w:val="false"/>
                <w:color w:val="000000"/>
                <w:sz w:val="20"/>
              </w:rPr>
              <w:t>мер реагирования</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меры</w:t>
            </w:r>
            <w:r>
              <w:br/>
            </w:r>
            <w:r>
              <w:rPr>
                <w:rFonts w:ascii="Times New Roman"/>
                <w:b w:val="false"/>
                <w:i w:val="false"/>
                <w:color w:val="000000"/>
                <w:sz w:val="20"/>
              </w:rPr>
              <w:t>
</w:t>
            </w:r>
            <w:r>
              <w:rPr>
                <w:rFonts w:ascii="Times New Roman"/>
                <w:b w:val="false"/>
                <w:i w:val="false"/>
                <w:color w:val="000000"/>
                <w:sz w:val="20"/>
              </w:rPr>
              <w:t>управления</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Системные риски (институциональные)</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качества</w:t>
            </w:r>
            <w:r>
              <w:br/>
            </w:r>
            <w:r>
              <w:rPr>
                <w:rFonts w:ascii="Times New Roman"/>
                <w:b w:val="false"/>
                <w:i w:val="false"/>
                <w:color w:val="000000"/>
                <w:sz w:val="20"/>
              </w:rPr>
              <w:t>
</w:t>
            </w:r>
            <w:r>
              <w:rPr>
                <w:rFonts w:ascii="Times New Roman"/>
                <w:b w:val="false"/>
                <w:i w:val="false"/>
                <w:color w:val="000000"/>
                <w:sz w:val="20"/>
              </w:rPr>
              <w:t>образования</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национальной</w:t>
            </w:r>
            <w:r>
              <w:br/>
            </w:r>
            <w:r>
              <w:rPr>
                <w:rFonts w:ascii="Times New Roman"/>
                <w:b w:val="false"/>
                <w:i w:val="false"/>
                <w:color w:val="000000"/>
                <w:sz w:val="20"/>
              </w:rPr>
              <w:t>
</w:t>
            </w:r>
            <w:r>
              <w:rPr>
                <w:rFonts w:ascii="Times New Roman"/>
                <w:b w:val="false"/>
                <w:i w:val="false"/>
                <w:color w:val="000000"/>
                <w:sz w:val="20"/>
              </w:rPr>
              <w:t>безопасности страны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управления системой</w:t>
            </w:r>
            <w:r>
              <w:br/>
            </w:r>
            <w:r>
              <w:rPr>
                <w:rFonts w:ascii="Times New Roman"/>
                <w:b w:val="false"/>
                <w:i w:val="false"/>
                <w:color w:val="000000"/>
                <w:sz w:val="20"/>
              </w:rPr>
              <w:t>
</w:t>
            </w:r>
            <w:r>
              <w:rPr>
                <w:rFonts w:ascii="Times New Roman"/>
                <w:b w:val="false"/>
                <w:i w:val="false"/>
                <w:color w:val="000000"/>
                <w:sz w:val="20"/>
              </w:rPr>
              <w:t>образования содержания</w:t>
            </w:r>
            <w:r>
              <w:br/>
            </w:r>
            <w:r>
              <w:rPr>
                <w:rFonts w:ascii="Times New Roman"/>
                <w:b w:val="false"/>
                <w:i w:val="false"/>
                <w:color w:val="000000"/>
                <w:sz w:val="20"/>
              </w:rPr>
              <w:t>
</w:t>
            </w:r>
            <w:r>
              <w:rPr>
                <w:rFonts w:ascii="Times New Roman"/>
                <w:b w:val="false"/>
                <w:i w:val="false"/>
                <w:color w:val="000000"/>
                <w:sz w:val="20"/>
              </w:rPr>
              <w:t>образования, подготовки</w:t>
            </w:r>
            <w:r>
              <w:br/>
            </w:r>
            <w:r>
              <w:rPr>
                <w:rFonts w:ascii="Times New Roman"/>
                <w:b w:val="false"/>
                <w:i w:val="false"/>
                <w:color w:val="000000"/>
                <w:sz w:val="20"/>
              </w:rPr>
              <w:t>
</w:t>
            </w:r>
            <w:r>
              <w:rPr>
                <w:rFonts w:ascii="Times New Roman"/>
                <w:b w:val="false"/>
                <w:i w:val="false"/>
                <w:color w:val="000000"/>
                <w:sz w:val="20"/>
              </w:rPr>
              <w:t>кадров</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Незаинтересованность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в</w:t>
            </w:r>
            <w:r>
              <w:br/>
            </w:r>
            <w:r>
              <w:rPr>
                <w:rFonts w:ascii="Times New Roman"/>
                <w:b w:val="false"/>
                <w:i w:val="false"/>
                <w:color w:val="000000"/>
                <w:sz w:val="20"/>
              </w:rPr>
              <w:t>
</w:t>
            </w:r>
            <w:r>
              <w:rPr>
                <w:rFonts w:ascii="Times New Roman"/>
                <w:b w:val="false"/>
                <w:i w:val="false"/>
                <w:color w:val="000000"/>
                <w:sz w:val="20"/>
              </w:rPr>
              <w:t>реализации Стратегического</w:t>
            </w:r>
            <w:r>
              <w:br/>
            </w:r>
            <w:r>
              <w:rPr>
                <w:rFonts w:ascii="Times New Roman"/>
                <w:b w:val="false"/>
                <w:i w:val="false"/>
                <w:color w:val="000000"/>
                <w:sz w:val="20"/>
              </w:rPr>
              <w:t>
</w:t>
            </w:r>
            <w:r>
              <w:rPr>
                <w:rFonts w:ascii="Times New Roman"/>
                <w:b w:val="false"/>
                <w:i w:val="false"/>
                <w:color w:val="000000"/>
                <w:sz w:val="20"/>
              </w:rPr>
              <w:t>плана государственного органа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w:t>
            </w:r>
            <w:r>
              <w:br/>
            </w:r>
            <w:r>
              <w:rPr>
                <w:rFonts w:ascii="Times New Roman"/>
                <w:b w:val="false"/>
                <w:i w:val="false"/>
                <w:color w:val="000000"/>
                <w:sz w:val="20"/>
              </w:rPr>
              <w:t>
</w:t>
            </w:r>
            <w:r>
              <w:rPr>
                <w:rFonts w:ascii="Times New Roman"/>
                <w:b w:val="false"/>
                <w:i w:val="false"/>
                <w:color w:val="000000"/>
                <w:sz w:val="20"/>
              </w:rPr>
              <w:t>целей и показателей задач</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возможности</w:t>
            </w:r>
            <w:r>
              <w:br/>
            </w:r>
            <w:r>
              <w:rPr>
                <w:rFonts w:ascii="Times New Roman"/>
                <w:b w:val="false"/>
                <w:i w:val="false"/>
                <w:color w:val="000000"/>
                <w:sz w:val="20"/>
              </w:rPr>
              <w:t>
</w:t>
            </w:r>
            <w:r>
              <w:rPr>
                <w:rFonts w:ascii="Times New Roman"/>
                <w:b w:val="false"/>
                <w:i w:val="false"/>
                <w:color w:val="000000"/>
                <w:sz w:val="20"/>
              </w:rPr>
              <w:t>заключения меморандума между</w:t>
            </w:r>
            <w:r>
              <w:br/>
            </w:r>
            <w:r>
              <w:rPr>
                <w:rFonts w:ascii="Times New Roman"/>
                <w:b w:val="false"/>
                <w:i w:val="false"/>
                <w:color w:val="000000"/>
                <w:sz w:val="20"/>
              </w:rPr>
              <w:t>
</w:t>
            </w:r>
            <w:r>
              <w:rPr>
                <w:rFonts w:ascii="Times New Roman"/>
                <w:b w:val="false"/>
                <w:i w:val="false"/>
                <w:color w:val="000000"/>
                <w:sz w:val="20"/>
              </w:rPr>
              <w:t>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и Акимом области,</w:t>
            </w:r>
            <w:r>
              <w:br/>
            </w:r>
            <w:r>
              <w:rPr>
                <w:rFonts w:ascii="Times New Roman"/>
                <w:b w:val="false"/>
                <w:i w:val="false"/>
                <w:color w:val="000000"/>
                <w:sz w:val="20"/>
              </w:rPr>
              <w:t>
</w:t>
            </w:r>
            <w:r>
              <w:rPr>
                <w:rFonts w:ascii="Times New Roman"/>
                <w:b w:val="false"/>
                <w:i w:val="false"/>
                <w:color w:val="000000"/>
                <w:sz w:val="20"/>
              </w:rPr>
              <w:t>гг. Астана, Алматы</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Слабая межведомственная</w:t>
            </w:r>
            <w:r>
              <w:br/>
            </w:r>
            <w:r>
              <w:rPr>
                <w:rFonts w:ascii="Times New Roman"/>
                <w:b w:val="false"/>
                <w:i w:val="false"/>
                <w:color w:val="000000"/>
                <w:sz w:val="20"/>
              </w:rPr>
              <w:t>
</w:t>
            </w:r>
            <w:r>
              <w:rPr>
                <w:rFonts w:ascii="Times New Roman"/>
                <w:b w:val="false"/>
                <w:i w:val="false"/>
                <w:color w:val="000000"/>
                <w:sz w:val="20"/>
              </w:rPr>
              <w:t>координация местных органов</w:t>
            </w:r>
            <w:r>
              <w:br/>
            </w:r>
            <w:r>
              <w:rPr>
                <w:rFonts w:ascii="Times New Roman"/>
                <w:b w:val="false"/>
                <w:i w:val="false"/>
                <w:color w:val="000000"/>
                <w:sz w:val="20"/>
              </w:rPr>
              <w:t>
</w:t>
            </w:r>
            <w:r>
              <w:rPr>
                <w:rFonts w:ascii="Times New Roman"/>
                <w:b w:val="false"/>
                <w:i w:val="false"/>
                <w:color w:val="000000"/>
                <w:sz w:val="20"/>
              </w:rPr>
              <w:t>по вопросу охвата обучением</w:t>
            </w:r>
            <w:r>
              <w:br/>
            </w:r>
            <w:r>
              <w:rPr>
                <w:rFonts w:ascii="Times New Roman"/>
                <w:b w:val="false"/>
                <w:i w:val="false"/>
                <w:color w:val="000000"/>
                <w:sz w:val="20"/>
              </w:rPr>
              <w:t>
</w:t>
            </w:r>
            <w:r>
              <w:rPr>
                <w:rFonts w:ascii="Times New Roman"/>
                <w:b w:val="false"/>
                <w:i w:val="false"/>
                <w:color w:val="000000"/>
                <w:sz w:val="20"/>
              </w:rPr>
              <w:t>детей школьного возраста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w:t>
            </w:r>
            <w:r>
              <w:br/>
            </w:r>
            <w:r>
              <w:rPr>
                <w:rFonts w:ascii="Times New Roman"/>
                <w:b w:val="false"/>
                <w:i w:val="false"/>
                <w:color w:val="000000"/>
                <w:sz w:val="20"/>
              </w:rPr>
              <w:t>
</w:t>
            </w:r>
            <w:r>
              <w:rPr>
                <w:rFonts w:ascii="Times New Roman"/>
                <w:b w:val="false"/>
                <w:i w:val="false"/>
                <w:color w:val="000000"/>
                <w:sz w:val="20"/>
              </w:rPr>
              <w:t>целей и показателей задач</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межведомственной</w:t>
            </w:r>
            <w:r>
              <w:br/>
            </w:r>
            <w:r>
              <w:rPr>
                <w:rFonts w:ascii="Times New Roman"/>
                <w:b w:val="false"/>
                <w:i w:val="false"/>
                <w:color w:val="000000"/>
                <w:sz w:val="20"/>
              </w:rPr>
              <w:t>
</w:t>
            </w:r>
            <w:r>
              <w:rPr>
                <w:rFonts w:ascii="Times New Roman"/>
                <w:b w:val="false"/>
                <w:i w:val="false"/>
                <w:color w:val="000000"/>
                <w:sz w:val="20"/>
              </w:rPr>
              <w:t>координации, повышения</w:t>
            </w:r>
            <w:r>
              <w:br/>
            </w:r>
            <w:r>
              <w:rPr>
                <w:rFonts w:ascii="Times New Roman"/>
                <w:b w:val="false"/>
                <w:i w:val="false"/>
                <w:color w:val="000000"/>
                <w:sz w:val="20"/>
              </w:rPr>
              <w:t>
</w:t>
            </w:r>
            <w:r>
              <w:rPr>
                <w:rFonts w:ascii="Times New Roman"/>
                <w:b w:val="false"/>
                <w:i w:val="false"/>
                <w:color w:val="000000"/>
                <w:sz w:val="20"/>
              </w:rPr>
              <w:t>ответственности руководителей</w:t>
            </w:r>
            <w:r>
              <w:br/>
            </w:r>
            <w:r>
              <w:rPr>
                <w:rFonts w:ascii="Times New Roman"/>
                <w:b w:val="false"/>
                <w:i w:val="false"/>
                <w:color w:val="000000"/>
                <w:sz w:val="20"/>
              </w:rPr>
              <w:t>
</w:t>
            </w:r>
            <w:r>
              <w:rPr>
                <w:rFonts w:ascii="Times New Roman"/>
                <w:b w:val="false"/>
                <w:i w:val="false"/>
                <w:color w:val="000000"/>
                <w:sz w:val="20"/>
              </w:rPr>
              <w:t>органов и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Вмешательство со стороны</w:t>
            </w:r>
            <w:r>
              <w:br/>
            </w:r>
            <w:r>
              <w:rPr>
                <w:rFonts w:ascii="Times New Roman"/>
                <w:b w:val="false"/>
                <w:i w:val="false"/>
                <w:color w:val="000000"/>
                <w:sz w:val="20"/>
              </w:rPr>
              <w:t>
</w:t>
            </w:r>
            <w:r>
              <w:rPr>
                <w:rFonts w:ascii="Times New Roman"/>
                <w:b w:val="false"/>
                <w:i w:val="false"/>
                <w:color w:val="000000"/>
                <w:sz w:val="20"/>
              </w:rPr>
              <w:t>заинтересованных лиц в</w:t>
            </w:r>
            <w:r>
              <w:br/>
            </w:r>
            <w:r>
              <w:rPr>
                <w:rFonts w:ascii="Times New Roman"/>
                <w:b w:val="false"/>
                <w:i w:val="false"/>
                <w:color w:val="000000"/>
                <w:sz w:val="20"/>
              </w:rPr>
              <w:t>
</w:t>
            </w:r>
            <w:r>
              <w:rPr>
                <w:rFonts w:ascii="Times New Roman"/>
                <w:b w:val="false"/>
                <w:i w:val="false"/>
                <w:color w:val="000000"/>
                <w:sz w:val="20"/>
              </w:rPr>
              <w:t>процедуры внешнего оценивания</w:t>
            </w:r>
            <w:r>
              <w:br/>
            </w:r>
            <w:r>
              <w:rPr>
                <w:rFonts w:ascii="Times New Roman"/>
                <w:b w:val="false"/>
                <w:i w:val="false"/>
                <w:color w:val="000000"/>
                <w:sz w:val="20"/>
              </w:rPr>
              <w:t>
</w:t>
            </w:r>
            <w:r>
              <w:rPr>
                <w:rFonts w:ascii="Times New Roman"/>
                <w:b w:val="false"/>
                <w:i w:val="false"/>
                <w:color w:val="000000"/>
                <w:sz w:val="20"/>
              </w:rPr>
              <w:t>знаний (ЕНТ, ПГК в школах и</w:t>
            </w:r>
            <w:r>
              <w:br/>
            </w:r>
            <w:r>
              <w:rPr>
                <w:rFonts w:ascii="Times New Roman"/>
                <w:b w:val="false"/>
                <w:i w:val="false"/>
                <w:color w:val="000000"/>
                <w:sz w:val="20"/>
              </w:rPr>
              <w:t>
</w:t>
            </w:r>
            <w:r>
              <w:rPr>
                <w:rFonts w:ascii="Times New Roman"/>
                <w:b w:val="false"/>
                <w:i w:val="false"/>
                <w:color w:val="000000"/>
                <w:sz w:val="20"/>
              </w:rPr>
              <w:t>вузах), комплексное</w:t>
            </w:r>
            <w:r>
              <w:br/>
            </w:r>
            <w:r>
              <w:rPr>
                <w:rFonts w:ascii="Times New Roman"/>
                <w:b w:val="false"/>
                <w:i w:val="false"/>
                <w:color w:val="000000"/>
                <w:sz w:val="20"/>
              </w:rPr>
              <w:t>
</w:t>
            </w:r>
            <w:r>
              <w:rPr>
                <w:rFonts w:ascii="Times New Roman"/>
                <w:b w:val="false"/>
                <w:i w:val="false"/>
                <w:color w:val="000000"/>
                <w:sz w:val="20"/>
              </w:rPr>
              <w:t>тестирование абитуриентов</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Фальсификация результатов</w:t>
            </w:r>
            <w:r>
              <w:br/>
            </w:r>
            <w:r>
              <w:rPr>
                <w:rFonts w:ascii="Times New Roman"/>
                <w:b w:val="false"/>
                <w:i w:val="false"/>
                <w:color w:val="000000"/>
                <w:sz w:val="20"/>
              </w:rPr>
              <w:t>
</w:t>
            </w:r>
            <w:r>
              <w:rPr>
                <w:rFonts w:ascii="Times New Roman"/>
                <w:b w:val="false"/>
                <w:i w:val="false"/>
                <w:color w:val="000000"/>
                <w:sz w:val="20"/>
              </w:rPr>
              <w:t>ЕНТ, ПГК, оценки качества</w:t>
            </w:r>
            <w:r>
              <w:br/>
            </w:r>
            <w:r>
              <w:rPr>
                <w:rFonts w:ascii="Times New Roman"/>
                <w:b w:val="false"/>
                <w:i w:val="false"/>
                <w:color w:val="000000"/>
                <w:sz w:val="20"/>
              </w:rPr>
              <w:t>
</w:t>
            </w:r>
            <w:r>
              <w:rPr>
                <w:rFonts w:ascii="Times New Roman"/>
                <w:b w:val="false"/>
                <w:i w:val="false"/>
                <w:color w:val="000000"/>
                <w:sz w:val="20"/>
              </w:rPr>
              <w:t>образования в целом</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w:t>
            </w:r>
            <w:r>
              <w:br/>
            </w:r>
            <w:r>
              <w:rPr>
                <w:rFonts w:ascii="Times New Roman"/>
                <w:b w:val="false"/>
                <w:i w:val="false"/>
                <w:color w:val="000000"/>
                <w:sz w:val="20"/>
              </w:rPr>
              <w:t>
</w:t>
            </w:r>
            <w:r>
              <w:rPr>
                <w:rFonts w:ascii="Times New Roman"/>
                <w:b w:val="false"/>
                <w:i w:val="false"/>
                <w:color w:val="000000"/>
                <w:sz w:val="20"/>
              </w:rPr>
              <w:t>процедур тестирования</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кадров из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r>
              <w:br/>
            </w:r>
            <w:r>
              <w:rPr>
                <w:rFonts w:ascii="Times New Roman"/>
                <w:b w:val="false"/>
                <w:i w:val="false"/>
                <w:color w:val="000000"/>
                <w:sz w:val="20"/>
              </w:rPr>
              <w:t>
</w:t>
            </w:r>
            <w:r>
              <w:rPr>
                <w:rFonts w:ascii="Times New Roman"/>
                <w:b w:val="false"/>
                <w:i w:val="false"/>
                <w:color w:val="000000"/>
                <w:sz w:val="20"/>
              </w:rPr>
              <w:t>вызванный несоответствием</w:t>
            </w:r>
            <w:r>
              <w:br/>
            </w:r>
            <w:r>
              <w:rPr>
                <w:rFonts w:ascii="Times New Roman"/>
                <w:b w:val="false"/>
                <w:i w:val="false"/>
                <w:color w:val="000000"/>
                <w:sz w:val="20"/>
              </w:rPr>
              <w:t>
</w:t>
            </w:r>
            <w:r>
              <w:rPr>
                <w:rFonts w:ascii="Times New Roman"/>
                <w:b w:val="false"/>
                <w:i w:val="false"/>
                <w:color w:val="000000"/>
                <w:sz w:val="20"/>
              </w:rPr>
              <w:t>между уровнем оплаты труда в</w:t>
            </w:r>
            <w:r>
              <w:br/>
            </w:r>
            <w:r>
              <w:rPr>
                <w:rFonts w:ascii="Times New Roman"/>
                <w:b w:val="false"/>
                <w:i w:val="false"/>
                <w:color w:val="000000"/>
                <w:sz w:val="20"/>
              </w:rPr>
              <w:t>
</w:t>
            </w:r>
            <w:r>
              <w:rPr>
                <w:rFonts w:ascii="Times New Roman"/>
                <w:b w:val="false"/>
                <w:i w:val="false"/>
                <w:color w:val="000000"/>
                <w:sz w:val="20"/>
              </w:rPr>
              <w:t>отрасли и средним уровнем</w:t>
            </w:r>
            <w:r>
              <w:br/>
            </w:r>
            <w:r>
              <w:rPr>
                <w:rFonts w:ascii="Times New Roman"/>
                <w:b w:val="false"/>
                <w:i w:val="false"/>
                <w:color w:val="000000"/>
                <w:sz w:val="20"/>
              </w:rPr>
              <w:t>
</w:t>
            </w:r>
            <w:r>
              <w:rPr>
                <w:rFonts w:ascii="Times New Roman"/>
                <w:b w:val="false"/>
                <w:i w:val="false"/>
                <w:color w:val="000000"/>
                <w:sz w:val="20"/>
              </w:rPr>
              <w:t>заработной платы в стране</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снижение</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возможностей и угроза</w:t>
            </w:r>
            <w:r>
              <w:br/>
            </w:r>
            <w:r>
              <w:rPr>
                <w:rFonts w:ascii="Times New Roman"/>
                <w:b w:val="false"/>
                <w:i w:val="false"/>
                <w:color w:val="000000"/>
                <w:sz w:val="20"/>
              </w:rPr>
              <w:t>
</w:t>
            </w:r>
            <w:r>
              <w:rPr>
                <w:rFonts w:ascii="Times New Roman"/>
                <w:b w:val="false"/>
                <w:i w:val="false"/>
                <w:color w:val="000000"/>
                <w:sz w:val="20"/>
              </w:rPr>
              <w:t>«несостоятельности»</w:t>
            </w:r>
            <w:r>
              <w:br/>
            </w:r>
            <w:r>
              <w:rPr>
                <w:rFonts w:ascii="Times New Roman"/>
                <w:b w:val="false"/>
                <w:i w:val="false"/>
                <w:color w:val="000000"/>
                <w:sz w:val="20"/>
              </w:rPr>
              <w:t>
</w:t>
            </w:r>
            <w:r>
              <w:rPr>
                <w:rFonts w:ascii="Times New Roman"/>
                <w:b w:val="false"/>
                <w:i w:val="false"/>
                <w:color w:val="000000"/>
                <w:sz w:val="20"/>
              </w:rPr>
              <w:t>образования и науки</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оплаты</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Тенденция передачи в</w:t>
            </w:r>
            <w:r>
              <w:br/>
            </w:r>
            <w:r>
              <w:rPr>
                <w:rFonts w:ascii="Times New Roman"/>
                <w:b w:val="false"/>
                <w:i w:val="false"/>
                <w:color w:val="000000"/>
                <w:sz w:val="20"/>
              </w:rPr>
              <w:t>
</w:t>
            </w:r>
            <w:r>
              <w:rPr>
                <w:rFonts w:ascii="Times New Roman"/>
                <w:b w:val="false"/>
                <w:i w:val="false"/>
                <w:color w:val="000000"/>
                <w:sz w:val="20"/>
              </w:rPr>
              <w:t>различные государственные и</w:t>
            </w:r>
            <w:r>
              <w:br/>
            </w:r>
            <w:r>
              <w:rPr>
                <w:rFonts w:ascii="Times New Roman"/>
                <w:b w:val="false"/>
                <w:i w:val="false"/>
                <w:color w:val="000000"/>
                <w:sz w:val="20"/>
              </w:rPr>
              <w:t>
</w:t>
            </w:r>
            <w:r>
              <w:rPr>
                <w:rFonts w:ascii="Times New Roman"/>
                <w:b w:val="false"/>
                <w:i w:val="false"/>
                <w:color w:val="000000"/>
                <w:sz w:val="20"/>
              </w:rPr>
              <w:t>частные структуры научных</w:t>
            </w:r>
            <w:r>
              <w:br/>
            </w:r>
            <w:r>
              <w:rPr>
                <w:rFonts w:ascii="Times New Roman"/>
                <w:b w:val="false"/>
                <w:i w:val="false"/>
                <w:color w:val="000000"/>
                <w:sz w:val="20"/>
              </w:rPr>
              <w:t>
</w:t>
            </w:r>
            <w:r>
              <w:rPr>
                <w:rFonts w:ascii="Times New Roman"/>
                <w:b w:val="false"/>
                <w:i w:val="false"/>
                <w:color w:val="000000"/>
                <w:sz w:val="20"/>
              </w:rPr>
              <w:t>организаций Министерства</w:t>
            </w:r>
            <w:r>
              <w:br/>
            </w:r>
            <w:r>
              <w:rPr>
                <w:rFonts w:ascii="Times New Roman"/>
                <w:b w:val="false"/>
                <w:i w:val="false"/>
                <w:color w:val="000000"/>
                <w:sz w:val="20"/>
              </w:rPr>
              <w:t>
</w:t>
            </w:r>
            <w:r>
              <w:rPr>
                <w:rFonts w:ascii="Times New Roman"/>
                <w:b w:val="false"/>
                <w:i w:val="false"/>
                <w:color w:val="000000"/>
                <w:sz w:val="20"/>
              </w:rPr>
              <w:t>образования и науки</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 сказывается</w:t>
            </w:r>
            <w:r>
              <w:br/>
            </w:r>
            <w:r>
              <w:rPr>
                <w:rFonts w:ascii="Times New Roman"/>
                <w:b w:val="false"/>
                <w:i w:val="false"/>
                <w:color w:val="000000"/>
                <w:sz w:val="20"/>
              </w:rPr>
              <w:t>
</w:t>
            </w:r>
            <w:r>
              <w:rPr>
                <w:rFonts w:ascii="Times New Roman"/>
                <w:b w:val="false"/>
                <w:i w:val="false"/>
                <w:color w:val="000000"/>
                <w:sz w:val="20"/>
              </w:rPr>
              <w:t>на фундаментальных</w:t>
            </w:r>
            <w:r>
              <w:br/>
            </w:r>
            <w:r>
              <w:rPr>
                <w:rFonts w:ascii="Times New Roman"/>
                <w:b w:val="false"/>
                <w:i w:val="false"/>
                <w:color w:val="000000"/>
                <w:sz w:val="20"/>
              </w:rPr>
              <w:t>
</w:t>
            </w:r>
            <w:r>
              <w:rPr>
                <w:rFonts w:ascii="Times New Roman"/>
                <w:b w:val="false"/>
                <w:i w:val="false"/>
                <w:color w:val="000000"/>
                <w:sz w:val="20"/>
              </w:rPr>
              <w:t>исследованиях, которые</w:t>
            </w:r>
            <w:r>
              <w:br/>
            </w:r>
            <w:r>
              <w:rPr>
                <w:rFonts w:ascii="Times New Roman"/>
                <w:b w:val="false"/>
                <w:i w:val="false"/>
                <w:color w:val="000000"/>
                <w:sz w:val="20"/>
              </w:rPr>
              <w:t>
</w:t>
            </w:r>
            <w:r>
              <w:rPr>
                <w:rFonts w:ascii="Times New Roman"/>
                <w:b w:val="false"/>
                <w:i w:val="false"/>
                <w:color w:val="000000"/>
                <w:sz w:val="20"/>
              </w:rPr>
              <w:t>являются базой для развития</w:t>
            </w:r>
            <w:r>
              <w:br/>
            </w:r>
            <w:r>
              <w:rPr>
                <w:rFonts w:ascii="Times New Roman"/>
                <w:b w:val="false"/>
                <w:i w:val="false"/>
                <w:color w:val="000000"/>
                <w:sz w:val="20"/>
              </w:rPr>
              <w:t>
</w:t>
            </w:r>
            <w:r>
              <w:rPr>
                <w:rFonts w:ascii="Times New Roman"/>
                <w:b w:val="false"/>
                <w:i w:val="false"/>
                <w:color w:val="000000"/>
                <w:sz w:val="20"/>
              </w:rPr>
              <w:t>научно-исследовательских и</w:t>
            </w:r>
            <w:r>
              <w:br/>
            </w:r>
            <w:r>
              <w:rPr>
                <w:rFonts w:ascii="Times New Roman"/>
                <w:b w:val="false"/>
                <w:i w:val="false"/>
                <w:color w:val="000000"/>
                <w:sz w:val="20"/>
              </w:rPr>
              <w:t>
</w:t>
            </w:r>
            <w:r>
              <w:rPr>
                <w:rFonts w:ascii="Times New Roman"/>
                <w:b w:val="false"/>
                <w:i w:val="false"/>
                <w:color w:val="000000"/>
                <w:sz w:val="20"/>
              </w:rPr>
              <w:t>опытно-конструкторских</w:t>
            </w:r>
            <w:r>
              <w:br/>
            </w:r>
            <w:r>
              <w:rPr>
                <w:rFonts w:ascii="Times New Roman"/>
                <w:b w:val="false"/>
                <w:i w:val="false"/>
                <w:color w:val="000000"/>
                <w:sz w:val="20"/>
              </w:rPr>
              <w:t>
</w:t>
            </w:r>
            <w:r>
              <w:rPr>
                <w:rFonts w:ascii="Times New Roman"/>
                <w:b w:val="false"/>
                <w:i w:val="false"/>
                <w:color w:val="000000"/>
                <w:sz w:val="20"/>
              </w:rPr>
              <w:t>работ</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Возвратить научные</w:t>
            </w:r>
            <w:r>
              <w:br/>
            </w:r>
            <w:r>
              <w:rPr>
                <w:rFonts w:ascii="Times New Roman"/>
                <w:b w:val="false"/>
                <w:i w:val="false"/>
                <w:color w:val="000000"/>
                <w:sz w:val="20"/>
              </w:rPr>
              <w:t>
</w:t>
            </w:r>
            <w:r>
              <w:rPr>
                <w:rFonts w:ascii="Times New Roman"/>
                <w:b w:val="false"/>
                <w:i w:val="false"/>
                <w:color w:val="000000"/>
                <w:sz w:val="20"/>
              </w:rPr>
              <w:t>организации фундаментального</w:t>
            </w:r>
            <w:r>
              <w:br/>
            </w:r>
            <w:r>
              <w:rPr>
                <w:rFonts w:ascii="Times New Roman"/>
                <w:b w:val="false"/>
                <w:i w:val="false"/>
                <w:color w:val="000000"/>
                <w:sz w:val="20"/>
              </w:rPr>
              <w:t>
</w:t>
            </w:r>
            <w:r>
              <w:rPr>
                <w:rFonts w:ascii="Times New Roman"/>
                <w:b w:val="false"/>
                <w:i w:val="false"/>
                <w:color w:val="000000"/>
                <w:sz w:val="20"/>
              </w:rPr>
              <w:t>профиля в ведение</w:t>
            </w:r>
            <w:r>
              <w:br/>
            </w:r>
            <w:r>
              <w:rPr>
                <w:rFonts w:ascii="Times New Roman"/>
                <w:b w:val="false"/>
                <w:i w:val="false"/>
                <w:color w:val="000000"/>
                <w:sz w:val="20"/>
              </w:rPr>
              <w:t>
</w:t>
            </w:r>
            <w:r>
              <w:rPr>
                <w:rFonts w:ascii="Times New Roman"/>
                <w:b w:val="false"/>
                <w:i w:val="false"/>
                <w:color w:val="000000"/>
                <w:sz w:val="20"/>
              </w:rPr>
              <w:t>Министерства образования и</w:t>
            </w:r>
            <w:r>
              <w:br/>
            </w:r>
            <w:r>
              <w:rPr>
                <w:rFonts w:ascii="Times New Roman"/>
                <w:b w:val="false"/>
                <w:i w:val="false"/>
                <w:color w:val="000000"/>
                <w:sz w:val="20"/>
              </w:rPr>
              <w:t>
</w:t>
            </w:r>
            <w:r>
              <w:rPr>
                <w:rFonts w:ascii="Times New Roman"/>
                <w:b w:val="false"/>
                <w:i w:val="false"/>
                <w:color w:val="000000"/>
                <w:sz w:val="20"/>
              </w:rPr>
              <w:t>науки. Акционированным</w:t>
            </w:r>
            <w:r>
              <w:br/>
            </w:r>
            <w:r>
              <w:rPr>
                <w:rFonts w:ascii="Times New Roman"/>
                <w:b w:val="false"/>
                <w:i w:val="false"/>
                <w:color w:val="000000"/>
                <w:sz w:val="20"/>
              </w:rPr>
              <w:t>
</w:t>
            </w:r>
            <w:r>
              <w:rPr>
                <w:rFonts w:ascii="Times New Roman"/>
                <w:b w:val="false"/>
                <w:i w:val="false"/>
                <w:color w:val="000000"/>
                <w:sz w:val="20"/>
              </w:rPr>
              <w:t>организациям вернуть статус</w:t>
            </w:r>
            <w:r>
              <w:br/>
            </w:r>
            <w:r>
              <w:rPr>
                <w:rFonts w:ascii="Times New Roman"/>
                <w:b w:val="false"/>
                <w:i w:val="false"/>
                <w:color w:val="000000"/>
                <w:sz w:val="20"/>
              </w:rPr>
              <w:t>
</w:t>
            </w:r>
            <w:r>
              <w:rPr>
                <w:rFonts w:ascii="Times New Roman"/>
                <w:b w:val="false"/>
                <w:i w:val="false"/>
                <w:color w:val="000000"/>
                <w:sz w:val="20"/>
              </w:rPr>
              <w:t>государственных предприятий.</w:t>
            </w:r>
            <w:r>
              <w:br/>
            </w:r>
            <w:r>
              <w:rPr>
                <w:rFonts w:ascii="Times New Roman"/>
                <w:b w:val="false"/>
                <w:i w:val="false"/>
                <w:color w:val="000000"/>
                <w:sz w:val="20"/>
              </w:rPr>
              <w:t>
</w:t>
            </w:r>
            <w:r>
              <w:rPr>
                <w:rFonts w:ascii="Times New Roman"/>
                <w:b w:val="false"/>
                <w:i w:val="false"/>
                <w:color w:val="000000"/>
                <w:sz w:val="20"/>
              </w:rPr>
              <w:t>Законодательно закрепить</w:t>
            </w:r>
            <w:r>
              <w:br/>
            </w:r>
            <w:r>
              <w:rPr>
                <w:rFonts w:ascii="Times New Roman"/>
                <w:b w:val="false"/>
                <w:i w:val="false"/>
                <w:color w:val="000000"/>
                <w:sz w:val="20"/>
              </w:rPr>
              <w:t>
</w:t>
            </w:r>
            <w:r>
              <w:rPr>
                <w:rFonts w:ascii="Times New Roman"/>
                <w:b w:val="false"/>
                <w:i w:val="false"/>
                <w:color w:val="000000"/>
                <w:sz w:val="20"/>
              </w:rPr>
              <w:t>норму, запрещающую акциониро-</w:t>
            </w:r>
            <w:r>
              <w:br/>
            </w:r>
            <w:r>
              <w:rPr>
                <w:rFonts w:ascii="Times New Roman"/>
                <w:b w:val="false"/>
                <w:i w:val="false"/>
                <w:color w:val="000000"/>
                <w:sz w:val="20"/>
              </w:rPr>
              <w:t>
</w:t>
            </w:r>
            <w:r>
              <w:rPr>
                <w:rFonts w:ascii="Times New Roman"/>
                <w:b w:val="false"/>
                <w:i w:val="false"/>
                <w:color w:val="000000"/>
                <w:sz w:val="20"/>
              </w:rPr>
              <w:t>вание научных организаций</w:t>
            </w:r>
            <w:r>
              <w:br/>
            </w:r>
            <w:r>
              <w:rPr>
                <w:rFonts w:ascii="Times New Roman"/>
                <w:b w:val="false"/>
                <w:i w:val="false"/>
                <w:color w:val="000000"/>
                <w:sz w:val="20"/>
              </w:rPr>
              <w:t>
</w:t>
            </w:r>
            <w:r>
              <w:rPr>
                <w:rFonts w:ascii="Times New Roman"/>
                <w:b w:val="false"/>
                <w:i w:val="false"/>
                <w:color w:val="000000"/>
                <w:sz w:val="20"/>
              </w:rPr>
              <w:t>фундаментального профиля.</w:t>
            </w:r>
          </w:p>
        </w:tc>
      </w:tr>
    </w:tbl>
    <w:bookmarkStart w:name="z174" w:id="32"/>
    <w:p>
      <w:pPr>
        <w:spacing w:after="0"/>
        <w:ind w:left="0"/>
        <w:jc w:val="both"/>
      </w:pPr>
      <w:r>
        <w:rPr>
          <w:rFonts w:ascii="Times New Roman"/>
          <w:b w:val="false"/>
          <w:i w:val="false"/>
          <w:color w:val="000000"/>
          <w:sz w:val="28"/>
        </w:rPr>
        <w:t>
               </w:t>
      </w:r>
      <w:r>
        <w:rPr>
          <w:rFonts w:ascii="Times New Roman"/>
          <w:b/>
          <w:i w:val="false"/>
          <w:color w:val="000000"/>
          <w:sz w:val="28"/>
        </w:rPr>
        <w:t>6. Межсекторальное взаимодействие</w:t>
      </w:r>
    </w:p>
    <w:bookmarkEnd w:id="32"/>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28.05.2010 </w:t>
      </w:r>
      <w:r>
        <w:rPr>
          <w:rFonts w:ascii="Times New Roman"/>
          <w:b w:val="false"/>
          <w:i w:val="false"/>
          <w:color w:val="ff0000"/>
          <w:sz w:val="28"/>
        </w:rPr>
        <w:t>№ 489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6430"/>
        <w:gridCol w:w="3373"/>
      </w:tblGrid>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задачи</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соисполнители</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Обеспечение доступности качественного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Обеспечение доступности школьного образования и повышение его качества</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здоровому</w:t>
            </w:r>
            <w:r>
              <w:br/>
            </w:r>
            <w:r>
              <w:rPr>
                <w:rFonts w:ascii="Times New Roman"/>
                <w:b w:val="false"/>
                <w:i w:val="false"/>
                <w:color w:val="000000"/>
                <w:sz w:val="20"/>
              </w:rPr>
              <w:t>
</w:t>
            </w:r>
            <w:r>
              <w:rPr>
                <w:rFonts w:ascii="Times New Roman"/>
                <w:b w:val="false"/>
                <w:i w:val="false"/>
                <w:color w:val="000000"/>
                <w:sz w:val="20"/>
              </w:rPr>
              <w:t>образу жизни, укреплению</w:t>
            </w:r>
            <w:r>
              <w:br/>
            </w:r>
            <w:r>
              <w:rPr>
                <w:rFonts w:ascii="Times New Roman"/>
                <w:b w:val="false"/>
                <w:i w:val="false"/>
                <w:color w:val="000000"/>
                <w:sz w:val="20"/>
              </w:rPr>
              <w:t>
</w:t>
            </w:r>
            <w:r>
              <w:rPr>
                <w:rFonts w:ascii="Times New Roman"/>
                <w:b w:val="false"/>
                <w:i w:val="false"/>
                <w:color w:val="000000"/>
                <w:sz w:val="20"/>
              </w:rPr>
              <w:t>здоровья учащихся,</w:t>
            </w:r>
            <w:r>
              <w:br/>
            </w:r>
            <w:r>
              <w:rPr>
                <w:rFonts w:ascii="Times New Roman"/>
                <w:b w:val="false"/>
                <w:i w:val="false"/>
                <w:color w:val="000000"/>
                <w:sz w:val="20"/>
              </w:rPr>
              <w:t>
</w:t>
            </w:r>
            <w:r>
              <w:rPr>
                <w:rFonts w:ascii="Times New Roman"/>
                <w:b w:val="false"/>
                <w:i w:val="false"/>
                <w:color w:val="000000"/>
                <w:sz w:val="20"/>
              </w:rPr>
              <w:t>формированию культуры</w:t>
            </w:r>
            <w:r>
              <w:br/>
            </w:r>
            <w:r>
              <w:rPr>
                <w:rFonts w:ascii="Times New Roman"/>
                <w:b w:val="false"/>
                <w:i w:val="false"/>
                <w:color w:val="000000"/>
                <w:sz w:val="20"/>
              </w:rPr>
              <w:t>
</w:t>
            </w:r>
            <w:r>
              <w:rPr>
                <w:rFonts w:ascii="Times New Roman"/>
                <w:b w:val="false"/>
                <w:i w:val="false"/>
                <w:color w:val="000000"/>
                <w:sz w:val="20"/>
              </w:rPr>
              <w:t>здоровья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xml:space="preserve"> Развитие физкультурно-массовой и</w:t>
            </w:r>
            <w:r>
              <w:br/>
            </w:r>
            <w:r>
              <w:rPr>
                <w:rFonts w:ascii="Times New Roman"/>
                <w:b w:val="false"/>
                <w:i w:val="false"/>
                <w:color w:val="000000"/>
                <w:sz w:val="20"/>
              </w:rPr>
              <w:t>
</w:t>
            </w:r>
            <w:r>
              <w:rPr>
                <w:rFonts w:ascii="Times New Roman"/>
                <w:b w:val="false"/>
                <w:i w:val="false"/>
                <w:color w:val="000000"/>
                <w:sz w:val="20"/>
              </w:rPr>
              <w:t xml:space="preserve">оздоровительной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Проведение мониторинга здоровья</w:t>
            </w:r>
            <w:r>
              <w:br/>
            </w:r>
            <w:r>
              <w:rPr>
                <w:rFonts w:ascii="Times New Roman"/>
                <w:b w:val="false"/>
                <w:i w:val="false"/>
                <w:color w:val="000000"/>
                <w:sz w:val="20"/>
              </w:rPr>
              <w:t>
</w:t>
            </w:r>
            <w:r>
              <w:rPr>
                <w:rFonts w:ascii="Times New Roman"/>
                <w:b w:val="false"/>
                <w:i w:val="false"/>
                <w:color w:val="000000"/>
                <w:sz w:val="20"/>
              </w:rPr>
              <w:t xml:space="preserve">детей </w:t>
            </w:r>
            <w:r>
              <w:rPr>
                <w:rFonts w:ascii="Times New Roman"/>
                <w:b w:val="false"/>
                <w:i w:val="false"/>
                <w:color w:val="000000"/>
                <w:sz w:val="20"/>
              </w:rPr>
              <w:t xml:space="preserve">в течение всего </w:t>
            </w:r>
            <w:r>
              <w:rPr>
                <w:rFonts w:ascii="Times New Roman"/>
                <w:b w:val="false"/>
                <w:i w:val="false"/>
                <w:color w:val="000000"/>
                <w:sz w:val="20"/>
              </w:rPr>
              <w:t>учебного года в</w:t>
            </w:r>
            <w:r>
              <w:br/>
            </w:r>
            <w:r>
              <w:rPr>
                <w:rFonts w:ascii="Times New Roman"/>
                <w:b w:val="false"/>
                <w:i w:val="false"/>
                <w:color w:val="000000"/>
                <w:sz w:val="20"/>
              </w:rPr>
              <w:t>
</w:t>
            </w:r>
            <w:r>
              <w:rPr>
                <w:rFonts w:ascii="Times New Roman"/>
                <w:b w:val="false"/>
                <w:i w:val="false"/>
                <w:color w:val="000000"/>
                <w:sz w:val="20"/>
              </w:rPr>
              <w:t xml:space="preserve">целях </w:t>
            </w:r>
            <w:r>
              <w:rPr>
                <w:rFonts w:ascii="Times New Roman"/>
                <w:b w:val="false"/>
                <w:i w:val="false"/>
                <w:color w:val="000000"/>
                <w:sz w:val="20"/>
              </w:rPr>
              <w:t>сохранения и укрепления здоровья</w:t>
            </w:r>
            <w:r>
              <w:br/>
            </w:r>
            <w:r>
              <w:rPr>
                <w:rFonts w:ascii="Times New Roman"/>
                <w:b w:val="false"/>
                <w:i w:val="false"/>
                <w:color w:val="000000"/>
                <w:sz w:val="20"/>
              </w:rPr>
              <w:t>
</w:t>
            </w:r>
            <w:r>
              <w:rPr>
                <w:rFonts w:ascii="Times New Roman"/>
                <w:b w:val="false"/>
                <w:i w:val="false"/>
                <w:color w:val="000000"/>
                <w:sz w:val="20"/>
              </w:rPr>
              <w:t>обучающихся, формирования здорового</w:t>
            </w:r>
            <w:r>
              <w:br/>
            </w:r>
            <w:r>
              <w:rPr>
                <w:rFonts w:ascii="Times New Roman"/>
                <w:b w:val="false"/>
                <w:i w:val="false"/>
                <w:color w:val="000000"/>
                <w:sz w:val="20"/>
              </w:rPr>
              <w:t>
</w:t>
            </w:r>
            <w:r>
              <w:rPr>
                <w:rFonts w:ascii="Times New Roman"/>
                <w:b w:val="false"/>
                <w:i w:val="false"/>
                <w:color w:val="000000"/>
                <w:sz w:val="20"/>
              </w:rPr>
              <w:t>образа жизни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 МЗ,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p>
            <w:pPr>
              <w:spacing w:after="20"/>
              <w:ind w:left="20"/>
              <w:jc w:val="both"/>
            </w:pPr>
            <w:r>
              <w:rPr>
                <w:rFonts w:ascii="Times New Roman"/>
                <w:b w:val="false"/>
                <w:i w:val="false"/>
                <w:color w:val="000000"/>
                <w:sz w:val="20"/>
              </w:rPr>
              <w:t>МТС, МЗ,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w:t>
            </w:r>
            <w:r>
              <w:br/>
            </w:r>
            <w:r>
              <w:rPr>
                <w:rFonts w:ascii="Times New Roman"/>
                <w:b w:val="false"/>
                <w:i w:val="false"/>
                <w:color w:val="000000"/>
                <w:sz w:val="20"/>
              </w:rPr>
              <w:t>
</w:t>
            </w:r>
            <w:r>
              <w:rPr>
                <w:rFonts w:ascii="Times New Roman"/>
                <w:b w:val="false"/>
                <w:i w:val="false"/>
                <w:color w:val="000000"/>
                <w:sz w:val="20"/>
              </w:rPr>
              <w:t>дополнительного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xml:space="preserve"> Развитие сети дворовых клубов,</w:t>
            </w:r>
            <w:r>
              <w:br/>
            </w:r>
            <w:r>
              <w:rPr>
                <w:rFonts w:ascii="Times New Roman"/>
                <w:b w:val="false"/>
                <w:i w:val="false"/>
                <w:color w:val="000000"/>
                <w:sz w:val="20"/>
              </w:rPr>
              <w:t>
</w:t>
            </w:r>
            <w:r>
              <w:rPr>
                <w:rFonts w:ascii="Times New Roman"/>
                <w:b w:val="false"/>
                <w:i w:val="false"/>
                <w:color w:val="000000"/>
                <w:sz w:val="20"/>
              </w:rPr>
              <w:t>спортивных секций</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Увеличение сети организаций</w:t>
            </w:r>
            <w:r>
              <w:br/>
            </w:r>
            <w:r>
              <w:rPr>
                <w:rFonts w:ascii="Times New Roman"/>
                <w:b w:val="false"/>
                <w:i w:val="false"/>
                <w:color w:val="000000"/>
                <w:sz w:val="20"/>
              </w:rPr>
              <w:t>
</w:t>
            </w:r>
            <w:r>
              <w:rPr>
                <w:rFonts w:ascii="Times New Roman"/>
                <w:b w:val="false"/>
                <w:i w:val="false"/>
                <w:color w:val="000000"/>
                <w:sz w:val="20"/>
              </w:rPr>
              <w:t xml:space="preserve">дополнительного </w:t>
            </w:r>
            <w:r>
              <w:rPr>
                <w:rFonts w:ascii="Times New Roman"/>
                <w:b w:val="false"/>
                <w:i w:val="false"/>
                <w:color w:val="000000"/>
                <w:sz w:val="20"/>
              </w:rPr>
              <w:t>образования совместно</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 МЗ,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w:t>
            </w:r>
            <w:r>
              <w:br/>
            </w:r>
            <w:r>
              <w:rPr>
                <w:rFonts w:ascii="Times New Roman"/>
                <w:b w:val="false"/>
                <w:i w:val="false"/>
                <w:color w:val="000000"/>
                <w:sz w:val="20"/>
              </w:rPr>
              <w:t>
</w:t>
            </w:r>
            <w:r>
              <w:rPr>
                <w:rFonts w:ascii="Times New Roman"/>
                <w:b w:val="false"/>
                <w:i w:val="false"/>
                <w:color w:val="000000"/>
                <w:sz w:val="20"/>
              </w:rPr>
              <w:t>образования детям с</w:t>
            </w:r>
            <w:r>
              <w:br/>
            </w:r>
            <w:r>
              <w:rPr>
                <w:rFonts w:ascii="Times New Roman"/>
                <w:b w:val="false"/>
                <w:i w:val="false"/>
                <w:color w:val="000000"/>
                <w:sz w:val="20"/>
              </w:rPr>
              <w:t>
</w:t>
            </w:r>
            <w:r>
              <w:rPr>
                <w:rFonts w:ascii="Times New Roman"/>
                <w:b w:val="false"/>
                <w:i w:val="false"/>
                <w:color w:val="000000"/>
                <w:sz w:val="20"/>
              </w:rPr>
              <w:t>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развитии</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работы по раннему</w:t>
            </w:r>
            <w:r>
              <w:br/>
            </w:r>
            <w:r>
              <w:rPr>
                <w:rFonts w:ascii="Times New Roman"/>
                <w:b w:val="false"/>
                <w:i w:val="false"/>
                <w:color w:val="000000"/>
                <w:sz w:val="20"/>
              </w:rPr>
              <w:t>
</w:t>
            </w:r>
            <w:r>
              <w:rPr>
                <w:rFonts w:ascii="Times New Roman"/>
                <w:b w:val="false"/>
                <w:i w:val="false"/>
                <w:color w:val="000000"/>
                <w:sz w:val="20"/>
              </w:rPr>
              <w:t>выявлению, скринингу детей с</w:t>
            </w:r>
            <w:r>
              <w:br/>
            </w:r>
            <w:r>
              <w:rPr>
                <w:rFonts w:ascii="Times New Roman"/>
                <w:b w:val="false"/>
                <w:i w:val="false"/>
                <w:color w:val="000000"/>
                <w:sz w:val="20"/>
              </w:rPr>
              <w:t>
</w:t>
            </w:r>
            <w:r>
              <w:rPr>
                <w:rFonts w:ascii="Times New Roman"/>
                <w:b w:val="false"/>
                <w:i w:val="false"/>
                <w:color w:val="000000"/>
                <w:sz w:val="20"/>
              </w:rPr>
              <w:t xml:space="preserve">нарушениями </w:t>
            </w:r>
            <w:r>
              <w:rPr>
                <w:rFonts w:ascii="Times New Roman"/>
                <w:b w:val="false"/>
                <w:i w:val="false"/>
                <w:color w:val="000000"/>
                <w:sz w:val="20"/>
              </w:rPr>
              <w:t>психофизического развития в</w:t>
            </w:r>
            <w:r>
              <w:br/>
            </w:r>
            <w:r>
              <w:rPr>
                <w:rFonts w:ascii="Times New Roman"/>
                <w:b w:val="false"/>
                <w:i w:val="false"/>
                <w:color w:val="000000"/>
                <w:sz w:val="20"/>
              </w:rPr>
              <w:t>
</w:t>
            </w:r>
            <w:r>
              <w:rPr>
                <w:rFonts w:ascii="Times New Roman"/>
                <w:b w:val="false"/>
                <w:i w:val="false"/>
                <w:color w:val="000000"/>
                <w:sz w:val="20"/>
              </w:rPr>
              <w:t xml:space="preserve">целях </w:t>
            </w:r>
            <w:r>
              <w:rPr>
                <w:rFonts w:ascii="Times New Roman"/>
                <w:b w:val="false"/>
                <w:i w:val="false"/>
                <w:color w:val="000000"/>
                <w:sz w:val="20"/>
              </w:rPr>
              <w:t>профилактики детской инвалидности</w:t>
            </w:r>
            <w:r>
              <w:br/>
            </w:r>
            <w:r>
              <w:rPr>
                <w:rFonts w:ascii="Times New Roman"/>
                <w:b w:val="false"/>
                <w:i w:val="false"/>
                <w:color w:val="000000"/>
                <w:sz w:val="20"/>
              </w:rPr>
              <w:t>
</w:t>
            </w:r>
            <w:r>
              <w:rPr>
                <w:rFonts w:ascii="Times New Roman"/>
                <w:b w:val="false"/>
                <w:i w:val="false"/>
                <w:color w:val="000000"/>
                <w:sz w:val="20"/>
              </w:rPr>
              <w:t>2. Обеспечение детей 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развитии индивидуаль-</w:t>
            </w:r>
            <w:r>
              <w:br/>
            </w:r>
            <w:r>
              <w:rPr>
                <w:rFonts w:ascii="Times New Roman"/>
                <w:b w:val="false"/>
                <w:i w:val="false"/>
                <w:color w:val="000000"/>
                <w:sz w:val="20"/>
              </w:rPr>
              <w:t>
</w:t>
            </w:r>
            <w:r>
              <w:rPr>
                <w:rFonts w:ascii="Times New Roman"/>
                <w:b w:val="false"/>
                <w:i w:val="false"/>
                <w:color w:val="000000"/>
                <w:sz w:val="20"/>
              </w:rPr>
              <w:t xml:space="preserve">ными </w:t>
            </w:r>
            <w:r>
              <w:rPr>
                <w:rFonts w:ascii="Times New Roman"/>
                <w:b w:val="false"/>
                <w:i w:val="false"/>
                <w:color w:val="000000"/>
                <w:sz w:val="20"/>
              </w:rPr>
              <w:t>специальными техническими и</w:t>
            </w:r>
            <w:r>
              <w:br/>
            </w:r>
            <w:r>
              <w:rPr>
                <w:rFonts w:ascii="Times New Roman"/>
                <w:b w:val="false"/>
                <w:i w:val="false"/>
                <w:color w:val="000000"/>
                <w:sz w:val="20"/>
              </w:rPr>
              <w:t>
</w:t>
            </w:r>
            <w:r>
              <w:rPr>
                <w:rFonts w:ascii="Times New Roman"/>
                <w:b w:val="false"/>
                <w:i w:val="false"/>
                <w:color w:val="000000"/>
                <w:sz w:val="20"/>
              </w:rPr>
              <w:t>компенсаторными средствами обучения</w:t>
            </w:r>
            <w:r>
              <w:br/>
            </w:r>
            <w:r>
              <w:rPr>
                <w:rFonts w:ascii="Times New Roman"/>
                <w:b w:val="false"/>
                <w:i w:val="false"/>
                <w:color w:val="000000"/>
                <w:sz w:val="20"/>
              </w:rPr>
              <w:t>
</w:t>
            </w:r>
            <w:r>
              <w:rPr>
                <w:rFonts w:ascii="Times New Roman"/>
                <w:b w:val="false"/>
                <w:i w:val="false"/>
                <w:color w:val="000000"/>
                <w:sz w:val="20"/>
              </w:rPr>
              <w:t>3. Работа по информационно-</w:t>
            </w:r>
            <w:r>
              <w:br/>
            </w:r>
            <w:r>
              <w:rPr>
                <w:rFonts w:ascii="Times New Roman"/>
                <w:b w:val="false"/>
                <w:i w:val="false"/>
                <w:color w:val="000000"/>
                <w:sz w:val="20"/>
              </w:rPr>
              <w:t>
</w:t>
            </w:r>
            <w:r>
              <w:rPr>
                <w:rFonts w:ascii="Times New Roman"/>
                <w:b w:val="false"/>
                <w:i w:val="false"/>
                <w:color w:val="000000"/>
                <w:sz w:val="20"/>
              </w:rPr>
              <w:t>пропагандистскому освещению в рамках</w:t>
            </w:r>
            <w:r>
              <w:br/>
            </w:r>
            <w:r>
              <w:rPr>
                <w:rFonts w:ascii="Times New Roman"/>
                <w:b w:val="false"/>
                <w:i w:val="false"/>
                <w:color w:val="000000"/>
                <w:sz w:val="20"/>
              </w:rPr>
              <w:t>
</w:t>
            </w:r>
            <w:r>
              <w:rPr>
                <w:rFonts w:ascii="Times New Roman"/>
                <w:b w:val="false"/>
                <w:i w:val="false"/>
                <w:color w:val="000000"/>
                <w:sz w:val="20"/>
              </w:rPr>
              <w:t>государственного информационного заказа</w:t>
            </w:r>
            <w:r>
              <w:br/>
            </w:r>
            <w:r>
              <w:rPr>
                <w:rFonts w:ascii="Times New Roman"/>
                <w:b w:val="false"/>
                <w:i w:val="false"/>
                <w:color w:val="000000"/>
                <w:sz w:val="20"/>
              </w:rPr>
              <w:t>
</w:t>
            </w:r>
            <w:r>
              <w:rPr>
                <w:rFonts w:ascii="Times New Roman"/>
                <w:b w:val="false"/>
                <w:i w:val="false"/>
                <w:color w:val="000000"/>
                <w:sz w:val="20"/>
              </w:rPr>
              <w:t>деятельности государства и общества по</w:t>
            </w:r>
            <w:r>
              <w:br/>
            </w:r>
            <w:r>
              <w:rPr>
                <w:rFonts w:ascii="Times New Roman"/>
                <w:b w:val="false"/>
                <w:i w:val="false"/>
                <w:color w:val="000000"/>
                <w:sz w:val="20"/>
              </w:rPr>
              <w:t>
</w:t>
            </w:r>
            <w:r>
              <w:rPr>
                <w:rFonts w:ascii="Times New Roman"/>
                <w:b w:val="false"/>
                <w:i w:val="false"/>
                <w:color w:val="000000"/>
                <w:sz w:val="20"/>
              </w:rPr>
              <w:t>социализации детей 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развитии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МТСЗН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МЗ,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МСИ</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внешней</w:t>
            </w:r>
            <w:r>
              <w:br/>
            </w:r>
            <w:r>
              <w:rPr>
                <w:rFonts w:ascii="Times New Roman"/>
                <w:b w:val="false"/>
                <w:i w:val="false"/>
                <w:color w:val="000000"/>
                <w:sz w:val="20"/>
              </w:rPr>
              <w:t>
</w:t>
            </w:r>
            <w:r>
              <w:rPr>
                <w:rFonts w:ascii="Times New Roman"/>
                <w:b w:val="false"/>
                <w:i w:val="false"/>
                <w:color w:val="000000"/>
                <w:sz w:val="20"/>
              </w:rPr>
              <w:t>оценки</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представителей других</w:t>
            </w:r>
            <w:r>
              <w:br/>
            </w:r>
            <w:r>
              <w:rPr>
                <w:rFonts w:ascii="Times New Roman"/>
                <w:b w:val="false"/>
                <w:i w:val="false"/>
                <w:color w:val="000000"/>
                <w:sz w:val="20"/>
              </w:rPr>
              <w:t>
</w:t>
            </w:r>
            <w:r>
              <w:rPr>
                <w:rFonts w:ascii="Times New Roman"/>
                <w:b w:val="false"/>
                <w:i w:val="false"/>
                <w:color w:val="000000"/>
                <w:sz w:val="20"/>
              </w:rPr>
              <w:t>государственных органов в проведении</w:t>
            </w:r>
            <w:r>
              <w:br/>
            </w:r>
            <w:r>
              <w:rPr>
                <w:rFonts w:ascii="Times New Roman"/>
                <w:b w:val="false"/>
                <w:i w:val="false"/>
                <w:color w:val="000000"/>
                <w:sz w:val="20"/>
              </w:rPr>
              <w:t>
</w:t>
            </w:r>
            <w:r>
              <w:rPr>
                <w:rFonts w:ascii="Times New Roman"/>
                <w:b w:val="false"/>
                <w:i w:val="false"/>
                <w:color w:val="000000"/>
                <w:sz w:val="20"/>
              </w:rPr>
              <w:t>процедур внешней оценки с целью</w:t>
            </w:r>
            <w:r>
              <w:br/>
            </w:r>
            <w:r>
              <w:rPr>
                <w:rFonts w:ascii="Times New Roman"/>
                <w:b w:val="false"/>
                <w:i w:val="false"/>
                <w:color w:val="000000"/>
                <w:sz w:val="20"/>
              </w:rPr>
              <w:t>
</w:t>
            </w:r>
            <w:r>
              <w:rPr>
                <w:rFonts w:ascii="Times New Roman"/>
                <w:b w:val="false"/>
                <w:i w:val="false"/>
                <w:color w:val="000000"/>
                <w:sz w:val="20"/>
              </w:rPr>
              <w:t>обеспечения объективности, прозрачности</w:t>
            </w:r>
            <w:r>
              <w:br/>
            </w:r>
            <w:r>
              <w:rPr>
                <w:rFonts w:ascii="Times New Roman"/>
                <w:b w:val="false"/>
                <w:i w:val="false"/>
                <w:color w:val="000000"/>
                <w:sz w:val="20"/>
              </w:rPr>
              <w:t>
</w:t>
            </w:r>
            <w:r>
              <w:rPr>
                <w:rFonts w:ascii="Times New Roman"/>
                <w:b w:val="false"/>
                <w:i w:val="false"/>
                <w:color w:val="000000"/>
                <w:sz w:val="20"/>
              </w:rPr>
              <w:t>и гласности процедур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МСИ, МТК,</w:t>
            </w:r>
            <w:r>
              <w:br/>
            </w:r>
            <w:r>
              <w:rPr>
                <w:rFonts w:ascii="Times New Roman"/>
                <w:b w:val="false"/>
                <w:i w:val="false"/>
                <w:color w:val="000000"/>
                <w:sz w:val="20"/>
              </w:rPr>
              <w:t>
</w:t>
            </w:r>
            <w:r>
              <w:rPr>
                <w:rFonts w:ascii="Times New Roman"/>
                <w:b w:val="false"/>
                <w:i w:val="false"/>
                <w:color w:val="000000"/>
                <w:sz w:val="20"/>
              </w:rPr>
              <w:t>КНБ,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Удовлетворение потребностей отраслей экономики квалифицированными и</w:t>
            </w:r>
            <w:r>
              <w:br/>
            </w:r>
            <w:r>
              <w:rPr>
                <w:rFonts w:ascii="Times New Roman"/>
                <w:b w:val="false"/>
                <w:i w:val="false"/>
                <w:color w:val="000000"/>
                <w:sz w:val="20"/>
              </w:rPr>
              <w:t>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и</w:t>
            </w:r>
            <w:r>
              <w:br/>
            </w:r>
            <w:r>
              <w:rPr>
                <w:rFonts w:ascii="Times New Roman"/>
                <w:b w:val="false"/>
                <w:i w:val="false"/>
                <w:color w:val="000000"/>
                <w:sz w:val="20"/>
              </w:rPr>
              <w:t>
</w:t>
            </w:r>
            <w:r>
              <w:rPr>
                <w:rFonts w:ascii="Times New Roman"/>
                <w:b w:val="false"/>
                <w:i w:val="false"/>
                <w:color w:val="000000"/>
                <w:sz w:val="20"/>
              </w:rPr>
              <w:t>эффективности системы</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квалификационных</w:t>
            </w:r>
            <w:r>
              <w:br/>
            </w:r>
            <w:r>
              <w:rPr>
                <w:rFonts w:ascii="Times New Roman"/>
                <w:b w:val="false"/>
                <w:i w:val="false"/>
                <w:color w:val="000000"/>
                <w:sz w:val="20"/>
              </w:rPr>
              <w:t>
</w:t>
            </w:r>
            <w:r>
              <w:rPr>
                <w:rFonts w:ascii="Times New Roman"/>
                <w:b w:val="false"/>
                <w:i w:val="false"/>
                <w:color w:val="000000"/>
                <w:sz w:val="20"/>
              </w:rPr>
              <w:t>требований к специальностям и</w:t>
            </w:r>
            <w:r>
              <w:br/>
            </w:r>
            <w:r>
              <w:rPr>
                <w:rFonts w:ascii="Times New Roman"/>
                <w:b w:val="false"/>
                <w:i w:val="false"/>
                <w:color w:val="000000"/>
                <w:sz w:val="20"/>
              </w:rPr>
              <w:t>
</w:t>
            </w:r>
            <w:r>
              <w:rPr>
                <w:rFonts w:ascii="Times New Roman"/>
                <w:b w:val="false"/>
                <w:i w:val="false"/>
                <w:color w:val="000000"/>
                <w:sz w:val="20"/>
              </w:rPr>
              <w:t>профессиям отраслей экономики с целью</w:t>
            </w:r>
            <w:r>
              <w:br/>
            </w:r>
            <w:r>
              <w:rPr>
                <w:rFonts w:ascii="Times New Roman"/>
                <w:b w:val="false"/>
                <w:i w:val="false"/>
                <w:color w:val="000000"/>
                <w:sz w:val="20"/>
              </w:rPr>
              <w:t>
</w:t>
            </w:r>
            <w:r>
              <w:rPr>
                <w:rFonts w:ascii="Times New Roman"/>
                <w:b w:val="false"/>
                <w:i w:val="false"/>
                <w:color w:val="000000"/>
                <w:sz w:val="20"/>
              </w:rPr>
              <w:t>обеспечения преемственности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МЗ, МФ, МТК,</w:t>
            </w:r>
            <w:r>
              <w:br/>
            </w:r>
            <w:r>
              <w:rPr>
                <w:rFonts w:ascii="Times New Roman"/>
                <w:b w:val="false"/>
                <w:i w:val="false"/>
                <w:color w:val="000000"/>
                <w:sz w:val="20"/>
              </w:rPr>
              <w:t>
</w:t>
            </w:r>
            <w:r>
              <w:rPr>
                <w:rFonts w:ascii="Times New Roman"/>
                <w:b w:val="false"/>
                <w:i w:val="false"/>
                <w:color w:val="000000"/>
                <w:sz w:val="20"/>
              </w:rPr>
              <w:t>МНГ, МСХ, МВД,</w:t>
            </w:r>
            <w:r>
              <w:br/>
            </w:r>
            <w:r>
              <w:rPr>
                <w:rFonts w:ascii="Times New Roman"/>
                <w:b w:val="false"/>
                <w:i w:val="false"/>
                <w:color w:val="000000"/>
                <w:sz w:val="20"/>
              </w:rPr>
              <w:t>
</w:t>
            </w:r>
            <w:r>
              <w:rPr>
                <w:rFonts w:ascii="Times New Roman"/>
                <w:b w:val="false"/>
                <w:i w:val="false"/>
                <w:color w:val="000000"/>
                <w:sz w:val="20"/>
              </w:rPr>
              <w:t>МЮ, МТСЗН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Научное и научно-техническое обеспечение базовых</w:t>
            </w:r>
            <w:r>
              <w:br/>
            </w:r>
            <w:r>
              <w:rPr>
                <w:rFonts w:ascii="Times New Roman"/>
                <w:b w:val="false"/>
                <w:i w:val="false"/>
                <w:color w:val="000000"/>
                <w:sz w:val="20"/>
              </w:rPr>
              <w:t>
</w:t>
            </w:r>
            <w:r>
              <w:rPr>
                <w:rFonts w:ascii="Times New Roman"/>
                <w:b w:val="false"/>
                <w:i w:val="false"/>
                <w:color w:val="000000"/>
                <w:sz w:val="20"/>
              </w:rPr>
              <w:t>отраслей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Достижение конкурентоспособности и сбалансированности системы науки,</w:t>
            </w:r>
            <w:r>
              <w:br/>
            </w:r>
            <w:r>
              <w:rPr>
                <w:rFonts w:ascii="Times New Roman"/>
                <w:b w:val="false"/>
                <w:i w:val="false"/>
                <w:color w:val="000000"/>
                <w:sz w:val="20"/>
              </w:rPr>
              <w:t>
</w:t>
            </w:r>
            <w:r>
              <w:rPr>
                <w:rFonts w:ascii="Times New Roman"/>
                <w:b w:val="false"/>
                <w:i w:val="false"/>
                <w:color w:val="000000"/>
                <w:sz w:val="20"/>
              </w:rPr>
              <w:t>обеспечивающей получение, генерирование и передачу знаний, востребованных для</w:t>
            </w:r>
            <w:r>
              <w:br/>
            </w:r>
            <w:r>
              <w:rPr>
                <w:rFonts w:ascii="Times New Roman"/>
                <w:b w:val="false"/>
                <w:i w:val="false"/>
                <w:color w:val="000000"/>
                <w:sz w:val="20"/>
              </w:rPr>
              <w:t>
</w:t>
            </w:r>
            <w:r>
              <w:rPr>
                <w:rFonts w:ascii="Times New Roman"/>
                <w:b w:val="false"/>
                <w:i w:val="false"/>
                <w:color w:val="000000"/>
                <w:sz w:val="20"/>
              </w:rPr>
              <w:t>устойчивого инновационного развития страны</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w:t>
            </w:r>
            <w:r>
              <w:br/>
            </w:r>
            <w:r>
              <w:rPr>
                <w:rFonts w:ascii="Times New Roman"/>
                <w:b w:val="false"/>
                <w:i w:val="false"/>
                <w:color w:val="000000"/>
                <w:sz w:val="20"/>
              </w:rPr>
              <w:t>
</w:t>
            </w:r>
            <w:r>
              <w:rPr>
                <w:rFonts w:ascii="Times New Roman"/>
                <w:b w:val="false"/>
                <w:i w:val="false"/>
                <w:color w:val="000000"/>
                <w:sz w:val="20"/>
              </w:rPr>
              <w:t>научной инфраструктуры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приоритетов научных</w:t>
            </w:r>
            <w:r>
              <w:br/>
            </w:r>
            <w:r>
              <w:rPr>
                <w:rFonts w:ascii="Times New Roman"/>
                <w:b w:val="false"/>
                <w:i w:val="false"/>
                <w:color w:val="000000"/>
                <w:sz w:val="20"/>
              </w:rPr>
              <w:t>
</w:t>
            </w:r>
            <w:r>
              <w:rPr>
                <w:rFonts w:ascii="Times New Roman"/>
                <w:b w:val="false"/>
                <w:i w:val="false"/>
                <w:color w:val="000000"/>
                <w:sz w:val="20"/>
              </w:rPr>
              <w:t>исследований на перспективу, проведение</w:t>
            </w:r>
            <w:r>
              <w:br/>
            </w:r>
            <w:r>
              <w:rPr>
                <w:rFonts w:ascii="Times New Roman"/>
                <w:b w:val="false"/>
                <w:i w:val="false"/>
                <w:color w:val="000000"/>
                <w:sz w:val="20"/>
              </w:rPr>
              <w:t>
</w:t>
            </w:r>
            <w:r>
              <w:rPr>
                <w:rFonts w:ascii="Times New Roman"/>
                <w:b w:val="false"/>
                <w:i w:val="false"/>
                <w:color w:val="000000"/>
                <w:sz w:val="20"/>
              </w:rPr>
              <w:t>форсайтных исследований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МСХ, МЗ</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научных исследований</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программ научных исследо-</w:t>
            </w:r>
            <w:r>
              <w:br/>
            </w:r>
            <w:r>
              <w:rPr>
                <w:rFonts w:ascii="Times New Roman"/>
                <w:b w:val="false"/>
                <w:i w:val="false"/>
                <w:color w:val="000000"/>
                <w:sz w:val="20"/>
              </w:rPr>
              <w:t>
</w:t>
            </w:r>
            <w:r>
              <w:rPr>
                <w:rFonts w:ascii="Times New Roman"/>
                <w:b w:val="false"/>
                <w:i w:val="false"/>
                <w:color w:val="000000"/>
                <w:sz w:val="20"/>
              </w:rPr>
              <w:t>ваний по приоритетным направлениям, в</w:t>
            </w:r>
            <w:r>
              <w:br/>
            </w:r>
            <w:r>
              <w:rPr>
                <w:rFonts w:ascii="Times New Roman"/>
                <w:b w:val="false"/>
                <w:i w:val="false"/>
                <w:color w:val="000000"/>
                <w:sz w:val="20"/>
              </w:rPr>
              <w:t>
</w:t>
            </w:r>
            <w:r>
              <w:rPr>
                <w:rFonts w:ascii="Times New Roman"/>
                <w:b w:val="false"/>
                <w:i w:val="false"/>
                <w:color w:val="000000"/>
                <w:sz w:val="20"/>
              </w:rPr>
              <w:t>т.ч. научное обеспечение:</w:t>
            </w:r>
            <w:r>
              <w:br/>
            </w:r>
            <w:r>
              <w:rPr>
                <w:rFonts w:ascii="Times New Roman"/>
                <w:b w:val="false"/>
                <w:i w:val="false"/>
                <w:color w:val="000000"/>
                <w:sz w:val="20"/>
              </w:rPr>
              <w:t>
</w:t>
            </w:r>
            <w:r>
              <w:rPr>
                <w:rFonts w:ascii="Times New Roman"/>
                <w:b w:val="false"/>
                <w:i w:val="false"/>
                <w:color w:val="000000"/>
                <w:sz w:val="20"/>
              </w:rPr>
              <w:t>биологической, химической безопасности,</w:t>
            </w:r>
            <w:r>
              <w:br/>
            </w:r>
            <w:r>
              <w:rPr>
                <w:rFonts w:ascii="Times New Roman"/>
                <w:b w:val="false"/>
                <w:i w:val="false"/>
                <w:color w:val="000000"/>
                <w:sz w:val="20"/>
              </w:rPr>
              <w:t>
</w:t>
            </w:r>
            <w:r>
              <w:rPr>
                <w:rFonts w:ascii="Times New Roman"/>
                <w:b w:val="false"/>
                <w:i w:val="false"/>
                <w:color w:val="000000"/>
                <w:sz w:val="20"/>
              </w:rPr>
              <w:t>водообеспечения, прогнозирования</w:t>
            </w:r>
            <w:r>
              <w:br/>
            </w:r>
            <w:r>
              <w:rPr>
                <w:rFonts w:ascii="Times New Roman"/>
                <w:b w:val="false"/>
                <w:i w:val="false"/>
                <w:color w:val="000000"/>
                <w:sz w:val="20"/>
              </w:rPr>
              <w:t>
</w:t>
            </w:r>
            <w:r>
              <w:rPr>
                <w:rFonts w:ascii="Times New Roman"/>
                <w:b w:val="false"/>
                <w:i w:val="false"/>
                <w:color w:val="000000"/>
                <w:sz w:val="20"/>
              </w:rPr>
              <w:t>землетрясений, развития энергетики, в</w:t>
            </w:r>
            <w:r>
              <w:br/>
            </w:r>
            <w:r>
              <w:rPr>
                <w:rFonts w:ascii="Times New Roman"/>
                <w:b w:val="false"/>
                <w:i w:val="false"/>
                <w:color w:val="000000"/>
                <w:sz w:val="20"/>
              </w:rPr>
              <w:t>
</w:t>
            </w:r>
            <w:r>
              <w:rPr>
                <w:rFonts w:ascii="Times New Roman"/>
                <w:b w:val="false"/>
                <w:i w:val="false"/>
                <w:color w:val="000000"/>
                <w:sz w:val="20"/>
              </w:rPr>
              <w:t>т.ч. возобновляемой, и передача</w:t>
            </w:r>
            <w:r>
              <w:br/>
            </w:r>
            <w:r>
              <w:rPr>
                <w:rFonts w:ascii="Times New Roman"/>
                <w:b w:val="false"/>
                <w:i w:val="false"/>
                <w:color w:val="000000"/>
                <w:sz w:val="20"/>
              </w:rPr>
              <w:t>
</w:t>
            </w:r>
            <w:r>
              <w:rPr>
                <w:rFonts w:ascii="Times New Roman"/>
                <w:b w:val="false"/>
                <w:i w:val="false"/>
                <w:color w:val="000000"/>
                <w:sz w:val="20"/>
              </w:rPr>
              <w:t>результатов потенциальным потребителям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МЧС, МИНТ,</w:t>
            </w:r>
            <w:r>
              <w:br/>
            </w:r>
            <w:r>
              <w:rPr>
                <w:rFonts w:ascii="Times New Roman"/>
                <w:b w:val="false"/>
                <w:i w:val="false"/>
                <w:color w:val="000000"/>
                <w:sz w:val="20"/>
              </w:rPr>
              <w:t>
</w:t>
            </w:r>
            <w:r>
              <w:rPr>
                <w:rFonts w:ascii="Times New Roman"/>
                <w:b w:val="false"/>
                <w:i w:val="false"/>
                <w:color w:val="000000"/>
                <w:sz w:val="20"/>
              </w:rPr>
              <w:t>МНГ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Создание условий для развития детей и молодежи,</w:t>
            </w:r>
            <w:r>
              <w:br/>
            </w:r>
            <w:r>
              <w:rPr>
                <w:rFonts w:ascii="Times New Roman"/>
                <w:b w:val="false"/>
                <w:i w:val="false"/>
                <w:color w:val="000000"/>
                <w:sz w:val="20"/>
              </w:rPr>
              <w:t>
</w:t>
            </w:r>
            <w:r>
              <w:rPr>
                <w:rFonts w:ascii="Times New Roman"/>
                <w:b w:val="false"/>
                <w:i w:val="false"/>
                <w:color w:val="000000"/>
                <w:sz w:val="20"/>
              </w:rPr>
              <w:t>вовлечения их в социально-экономическое развитие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социальных и правовых гарантий качества жизни детей</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и</w:t>
            </w:r>
            <w:r>
              <w:br/>
            </w:r>
            <w:r>
              <w:rPr>
                <w:rFonts w:ascii="Times New Roman"/>
                <w:b w:val="false"/>
                <w:i w:val="false"/>
                <w:color w:val="000000"/>
                <w:sz w:val="20"/>
              </w:rPr>
              <w:t>
</w:t>
            </w:r>
            <w:r>
              <w:rPr>
                <w:rFonts w:ascii="Times New Roman"/>
                <w:b w:val="false"/>
                <w:i w:val="false"/>
                <w:color w:val="000000"/>
                <w:sz w:val="20"/>
              </w:rPr>
              <w:t>предупреждение</w:t>
            </w:r>
            <w:r>
              <w:br/>
            </w:r>
            <w:r>
              <w:rPr>
                <w:rFonts w:ascii="Times New Roman"/>
                <w:b w:val="false"/>
                <w:i w:val="false"/>
                <w:color w:val="000000"/>
                <w:sz w:val="20"/>
              </w:rPr>
              <w:t>
</w:t>
            </w:r>
            <w:r>
              <w:rPr>
                <w:rFonts w:ascii="Times New Roman"/>
                <w:b w:val="false"/>
                <w:i w:val="false"/>
                <w:color w:val="000000"/>
                <w:sz w:val="20"/>
              </w:rPr>
              <w:t>социального сиротства</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профилактических</w:t>
            </w:r>
            <w:r>
              <w:br/>
            </w:r>
            <w:r>
              <w:rPr>
                <w:rFonts w:ascii="Times New Roman"/>
                <w:b w:val="false"/>
                <w:i w:val="false"/>
                <w:color w:val="000000"/>
                <w:sz w:val="20"/>
              </w:rPr>
              <w:t>
</w:t>
            </w:r>
            <w:r>
              <w:rPr>
                <w:rFonts w:ascii="Times New Roman"/>
                <w:b w:val="false"/>
                <w:i w:val="false"/>
                <w:color w:val="000000"/>
                <w:sz w:val="20"/>
              </w:rPr>
              <w:t>мероприятий, ранее выявление семейного</w:t>
            </w:r>
            <w:r>
              <w:br/>
            </w:r>
            <w:r>
              <w:rPr>
                <w:rFonts w:ascii="Times New Roman"/>
                <w:b w:val="false"/>
                <w:i w:val="false"/>
                <w:color w:val="000000"/>
                <w:sz w:val="20"/>
              </w:rPr>
              <w:t>
</w:t>
            </w:r>
            <w:r>
              <w:rPr>
                <w:rFonts w:ascii="Times New Roman"/>
                <w:b w:val="false"/>
                <w:i w:val="false"/>
                <w:color w:val="000000"/>
                <w:sz w:val="20"/>
              </w:rPr>
              <w:t>неблагополучия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МТСЗН, МЗ,</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w:t>
            </w:r>
            <w:r>
              <w:br/>
            </w:r>
            <w:r>
              <w:rPr>
                <w:rFonts w:ascii="Times New Roman"/>
                <w:b w:val="false"/>
                <w:i w:val="false"/>
                <w:color w:val="000000"/>
                <w:sz w:val="20"/>
              </w:rPr>
              <w:t>
</w:t>
            </w:r>
            <w:r>
              <w:rPr>
                <w:rFonts w:ascii="Times New Roman"/>
                <w:b w:val="false"/>
                <w:i w:val="false"/>
                <w:color w:val="000000"/>
                <w:sz w:val="20"/>
              </w:rPr>
              <w:t>и комфортного подвоза</w:t>
            </w:r>
            <w:r>
              <w:br/>
            </w:r>
            <w:r>
              <w:rPr>
                <w:rFonts w:ascii="Times New Roman"/>
                <w:b w:val="false"/>
                <w:i w:val="false"/>
                <w:color w:val="000000"/>
                <w:sz w:val="20"/>
              </w:rPr>
              <w:t>
</w:t>
            </w:r>
            <w:r>
              <w:rPr>
                <w:rFonts w:ascii="Times New Roman"/>
                <w:b w:val="false"/>
                <w:i w:val="false"/>
                <w:color w:val="000000"/>
                <w:sz w:val="20"/>
              </w:rPr>
              <w:t>детей к школе и из школы</w:t>
            </w:r>
            <w:r>
              <w:br/>
            </w:r>
            <w:r>
              <w:rPr>
                <w:rFonts w:ascii="Times New Roman"/>
                <w:b w:val="false"/>
                <w:i w:val="false"/>
                <w:color w:val="000000"/>
                <w:sz w:val="20"/>
              </w:rPr>
              <w:t>
</w:t>
            </w:r>
            <w:r>
              <w:rPr>
                <w:rFonts w:ascii="Times New Roman"/>
                <w:b w:val="false"/>
                <w:i w:val="false"/>
                <w:color w:val="000000"/>
                <w:sz w:val="20"/>
              </w:rPr>
              <w:t>домой</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школ новыми,</w:t>
            </w:r>
            <w:r>
              <w:br/>
            </w:r>
            <w:r>
              <w:rPr>
                <w:rFonts w:ascii="Times New Roman"/>
                <w:b w:val="false"/>
                <w:i w:val="false"/>
                <w:color w:val="000000"/>
                <w:sz w:val="20"/>
              </w:rPr>
              <w:t>
</w:t>
            </w:r>
            <w:r>
              <w:rPr>
                <w:rFonts w:ascii="Times New Roman"/>
                <w:b w:val="false"/>
                <w:i w:val="false"/>
                <w:color w:val="000000"/>
                <w:sz w:val="20"/>
              </w:rPr>
              <w:t>приспособленными к региональным</w:t>
            </w:r>
            <w:r>
              <w:br/>
            </w:r>
            <w:r>
              <w:rPr>
                <w:rFonts w:ascii="Times New Roman"/>
                <w:b w:val="false"/>
                <w:i w:val="false"/>
                <w:color w:val="000000"/>
                <w:sz w:val="20"/>
              </w:rPr>
              <w:t>
</w:t>
            </w:r>
            <w:r>
              <w:rPr>
                <w:rFonts w:ascii="Times New Roman"/>
                <w:b w:val="false"/>
                <w:i w:val="false"/>
                <w:color w:val="000000"/>
                <w:sz w:val="20"/>
              </w:rPr>
              <w:t>особенностям школьными автобусами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w:t>
            </w:r>
            <w:r>
              <w:br/>
            </w:r>
            <w:r>
              <w:rPr>
                <w:rFonts w:ascii="Times New Roman"/>
                <w:b w:val="false"/>
                <w:i w:val="false"/>
                <w:color w:val="000000"/>
                <w:sz w:val="20"/>
              </w:rPr>
              <w:t>
</w:t>
            </w:r>
            <w:r>
              <w:rPr>
                <w:rFonts w:ascii="Times New Roman"/>
                <w:b w:val="false"/>
                <w:i w:val="false"/>
                <w:color w:val="000000"/>
                <w:sz w:val="20"/>
              </w:rPr>
              <w:t>посещаемости детьми школ</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xml:space="preserve"> Выявление беспризорных, безнадзорных</w:t>
            </w:r>
            <w:r>
              <w:br/>
            </w:r>
            <w:r>
              <w:rPr>
                <w:rFonts w:ascii="Times New Roman"/>
                <w:b w:val="false"/>
                <w:i w:val="false"/>
                <w:color w:val="000000"/>
                <w:sz w:val="20"/>
              </w:rPr>
              <w:t>
</w:t>
            </w:r>
            <w:r>
              <w:rPr>
                <w:rFonts w:ascii="Times New Roman"/>
                <w:b w:val="false"/>
                <w:i w:val="false"/>
                <w:color w:val="000000"/>
                <w:sz w:val="20"/>
              </w:rPr>
              <w:t xml:space="preserve">детей и </w:t>
            </w:r>
            <w:r>
              <w:rPr>
                <w:rFonts w:ascii="Times New Roman"/>
                <w:b w:val="false"/>
                <w:i w:val="false"/>
                <w:color w:val="000000"/>
                <w:sz w:val="20"/>
              </w:rPr>
              <w:t>возвращение их в школу.</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Привлечение к ответственности</w:t>
            </w:r>
            <w:r>
              <w:br/>
            </w:r>
            <w:r>
              <w:rPr>
                <w:rFonts w:ascii="Times New Roman"/>
                <w:b w:val="false"/>
                <w:i w:val="false"/>
                <w:color w:val="000000"/>
                <w:sz w:val="20"/>
              </w:rPr>
              <w:t>
</w:t>
            </w:r>
            <w:r>
              <w:rPr>
                <w:rFonts w:ascii="Times New Roman"/>
                <w:b w:val="false"/>
                <w:i w:val="false"/>
                <w:color w:val="000000"/>
                <w:sz w:val="20"/>
              </w:rPr>
              <w:t xml:space="preserve">родителей, законных </w:t>
            </w:r>
            <w:r>
              <w:rPr>
                <w:rFonts w:ascii="Times New Roman"/>
                <w:b w:val="false"/>
                <w:i w:val="false"/>
                <w:color w:val="000000"/>
                <w:sz w:val="20"/>
              </w:rPr>
              <w:t>представителей и</w:t>
            </w:r>
            <w:r>
              <w:br/>
            </w:r>
            <w:r>
              <w:rPr>
                <w:rFonts w:ascii="Times New Roman"/>
                <w:b w:val="false"/>
                <w:i w:val="false"/>
                <w:color w:val="000000"/>
                <w:sz w:val="20"/>
              </w:rPr>
              <w:t>
</w:t>
            </w:r>
            <w:r>
              <w:rPr>
                <w:rFonts w:ascii="Times New Roman"/>
                <w:b w:val="false"/>
                <w:i w:val="false"/>
                <w:color w:val="000000"/>
                <w:sz w:val="20"/>
              </w:rPr>
              <w:t>других лиц, нарушающих гарантированное</w:t>
            </w:r>
            <w:r>
              <w:br/>
            </w:r>
            <w:r>
              <w:rPr>
                <w:rFonts w:ascii="Times New Roman"/>
                <w:b w:val="false"/>
                <w:i w:val="false"/>
                <w:color w:val="000000"/>
                <w:sz w:val="20"/>
              </w:rPr>
              <w:t>
</w:t>
            </w:r>
            <w:r>
              <w:rPr>
                <w:rFonts w:ascii="Times New Roman"/>
                <w:b w:val="false"/>
                <w:i w:val="false"/>
                <w:color w:val="000000"/>
                <w:sz w:val="20"/>
              </w:rPr>
              <w:t>право на получение образования.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качественного</w:t>
            </w:r>
            <w:r>
              <w:br/>
            </w:r>
            <w:r>
              <w:rPr>
                <w:rFonts w:ascii="Times New Roman"/>
                <w:b w:val="false"/>
                <w:i w:val="false"/>
                <w:color w:val="000000"/>
                <w:sz w:val="20"/>
              </w:rPr>
              <w:t>
</w:t>
            </w:r>
            <w:r>
              <w:rPr>
                <w:rFonts w:ascii="Times New Roman"/>
                <w:b w:val="false"/>
                <w:i w:val="false"/>
                <w:color w:val="000000"/>
                <w:sz w:val="20"/>
              </w:rPr>
              <w:t>питания учащихся</w:t>
            </w:r>
            <w:r>
              <w:br/>
            </w:r>
            <w:r>
              <w:rPr>
                <w:rFonts w:ascii="Times New Roman"/>
                <w:b w:val="false"/>
                <w:i w:val="false"/>
                <w:color w:val="000000"/>
                <w:sz w:val="20"/>
              </w:rPr>
              <w:t>
</w:t>
            </w:r>
            <w:r>
              <w:rPr>
                <w:rFonts w:ascii="Times New Roman"/>
                <w:b w:val="false"/>
                <w:i w:val="false"/>
                <w:color w:val="000000"/>
                <w:sz w:val="20"/>
              </w:rPr>
              <w:t>общеобразовательных школ</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xml:space="preserve"> Осуществление мониторинга охвата</w:t>
            </w:r>
            <w:r>
              <w:br/>
            </w:r>
            <w:r>
              <w:rPr>
                <w:rFonts w:ascii="Times New Roman"/>
                <w:b w:val="false"/>
                <w:i w:val="false"/>
                <w:color w:val="000000"/>
                <w:sz w:val="20"/>
              </w:rPr>
              <w:t>
</w:t>
            </w:r>
            <w:r>
              <w:rPr>
                <w:rFonts w:ascii="Times New Roman"/>
                <w:b w:val="false"/>
                <w:i w:val="false"/>
                <w:color w:val="000000"/>
                <w:sz w:val="20"/>
              </w:rPr>
              <w:t xml:space="preserve">учащихся школ </w:t>
            </w:r>
            <w:r>
              <w:rPr>
                <w:rFonts w:ascii="Times New Roman"/>
                <w:b w:val="false"/>
                <w:i w:val="false"/>
                <w:color w:val="000000"/>
                <w:sz w:val="20"/>
              </w:rPr>
              <w:t>питанием.</w:t>
            </w:r>
            <w:r>
              <w:br/>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Разработка проектов строительства</w:t>
            </w:r>
            <w:r>
              <w:br/>
            </w:r>
            <w:r>
              <w:rPr>
                <w:rFonts w:ascii="Times New Roman"/>
                <w:b w:val="false"/>
                <w:i w:val="false"/>
                <w:color w:val="000000"/>
                <w:sz w:val="20"/>
              </w:rPr>
              <w:t>
</w:t>
            </w:r>
            <w:r>
              <w:rPr>
                <w:rFonts w:ascii="Times New Roman"/>
                <w:b w:val="false"/>
                <w:i w:val="false"/>
                <w:color w:val="000000"/>
                <w:sz w:val="20"/>
              </w:rPr>
              <w:t xml:space="preserve">комбинатов школьного </w:t>
            </w:r>
            <w:r>
              <w:rPr>
                <w:rFonts w:ascii="Times New Roman"/>
                <w:b w:val="false"/>
                <w:i w:val="false"/>
                <w:color w:val="000000"/>
                <w:sz w:val="20"/>
              </w:rPr>
              <w:t>питания, типовых</w:t>
            </w:r>
            <w:r>
              <w:br/>
            </w:r>
            <w:r>
              <w:rPr>
                <w:rFonts w:ascii="Times New Roman"/>
                <w:b w:val="false"/>
                <w:i w:val="false"/>
                <w:color w:val="000000"/>
                <w:sz w:val="20"/>
              </w:rPr>
              <w:t>
</w:t>
            </w:r>
            <w:r>
              <w:rPr>
                <w:rFonts w:ascii="Times New Roman"/>
                <w:b w:val="false"/>
                <w:i w:val="false"/>
                <w:color w:val="000000"/>
                <w:sz w:val="20"/>
              </w:rPr>
              <w:t>школьных столовых, соответствующих</w:t>
            </w:r>
            <w:r>
              <w:br/>
            </w:r>
            <w:r>
              <w:rPr>
                <w:rFonts w:ascii="Times New Roman"/>
                <w:b w:val="false"/>
                <w:i w:val="false"/>
                <w:color w:val="000000"/>
                <w:sz w:val="20"/>
              </w:rPr>
              <w:t>
</w:t>
            </w:r>
            <w:r>
              <w:rPr>
                <w:rFonts w:ascii="Times New Roman"/>
                <w:b w:val="false"/>
                <w:i w:val="false"/>
                <w:color w:val="000000"/>
                <w:sz w:val="20"/>
              </w:rPr>
              <w:t>установленным стандартам и оснащенных</w:t>
            </w:r>
            <w:r>
              <w:br/>
            </w:r>
            <w:r>
              <w:rPr>
                <w:rFonts w:ascii="Times New Roman"/>
                <w:b w:val="false"/>
                <w:i w:val="false"/>
                <w:color w:val="000000"/>
                <w:sz w:val="20"/>
              </w:rPr>
              <w:t>
</w:t>
            </w:r>
            <w:r>
              <w:rPr>
                <w:rFonts w:ascii="Times New Roman"/>
                <w:b w:val="false"/>
                <w:i w:val="false"/>
                <w:color w:val="000000"/>
                <w:sz w:val="20"/>
              </w:rPr>
              <w:t xml:space="preserve">новым </w:t>
            </w:r>
            <w:r>
              <w:rPr>
                <w:rFonts w:ascii="Times New Roman"/>
                <w:b w:val="false"/>
                <w:i w:val="false"/>
                <w:color w:val="000000"/>
                <w:sz w:val="20"/>
              </w:rPr>
              <w:t>технологическим оборудованием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p>
            <w:pPr>
              <w:spacing w:after="20"/>
              <w:ind w:left="20"/>
              <w:jc w:val="both"/>
            </w:pPr>
            <w:r>
              <w:rPr>
                <w:rFonts w:ascii="Times New Roman"/>
                <w:b w:val="false"/>
                <w:i w:val="false"/>
                <w:color w:val="000000"/>
                <w:sz w:val="20"/>
              </w:rPr>
              <w:t>МИНТ,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Обеспечение реализации социальных прав и государственных гарантий молодежи</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Патриотическое воспитание</w:t>
            </w:r>
            <w:r>
              <w:br/>
            </w:r>
            <w:r>
              <w:rPr>
                <w:rFonts w:ascii="Times New Roman"/>
                <w:b w:val="false"/>
                <w:i w:val="false"/>
                <w:color w:val="000000"/>
                <w:sz w:val="20"/>
              </w:rPr>
              <w:t>
</w:t>
            </w:r>
            <w:r>
              <w:rPr>
                <w:rFonts w:ascii="Times New Roman"/>
                <w:b w:val="false"/>
                <w:i w:val="false"/>
                <w:color w:val="000000"/>
                <w:sz w:val="20"/>
              </w:rPr>
              <w:t>граждан</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патриотических</w:t>
            </w:r>
            <w:r>
              <w:br/>
            </w:r>
            <w:r>
              <w:rPr>
                <w:rFonts w:ascii="Times New Roman"/>
                <w:b w:val="false"/>
                <w:i w:val="false"/>
                <w:color w:val="000000"/>
                <w:sz w:val="20"/>
              </w:rPr>
              <w:t>
</w:t>
            </w:r>
            <w:r>
              <w:rPr>
                <w:rFonts w:ascii="Times New Roman"/>
                <w:b w:val="false"/>
                <w:i w:val="false"/>
                <w:color w:val="000000"/>
                <w:sz w:val="20"/>
              </w:rPr>
              <w:t>мероприятий</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МК, МО, МВД,</w:t>
            </w:r>
            <w:r>
              <w:br/>
            </w:r>
            <w:r>
              <w:rPr>
                <w:rFonts w:ascii="Times New Roman"/>
                <w:b w:val="false"/>
                <w:i w:val="false"/>
                <w:color w:val="000000"/>
                <w:sz w:val="20"/>
              </w:rPr>
              <w:t>
</w:t>
            </w:r>
            <w:r>
              <w:rPr>
                <w:rFonts w:ascii="Times New Roman"/>
                <w:b w:val="false"/>
                <w:i w:val="false"/>
                <w:color w:val="000000"/>
                <w:sz w:val="20"/>
              </w:rPr>
              <w:t>МЧС, 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bl>
    <w:bookmarkStart w:name="z175" w:id="33"/>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63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туризма и спорта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обороны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чрезвычайных ситуаций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связи и информации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w:t>
            </w:r>
            <w:r>
              <w:br/>
            </w:r>
            <w:r>
              <w:rPr>
                <w:rFonts w:ascii="Times New Roman"/>
                <w:b w:val="false"/>
                <w:i w:val="false"/>
                <w:color w:val="000000"/>
                <w:sz w:val="20"/>
              </w:rPr>
              <w:t>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нефти и газа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юстиции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АГС</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делам государственной службы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статистике </w:t>
            </w:r>
          </w:p>
        </w:tc>
      </w:tr>
    </w:tbl>
    <w:bookmarkStart w:name="z176" w:id="34"/>
    <w:p>
      <w:pPr>
        <w:spacing w:after="0"/>
        <w:ind w:left="0"/>
        <w:jc w:val="left"/>
      </w:pPr>
      <w:r>
        <w:rPr>
          <w:rFonts w:ascii="Times New Roman"/>
          <w:b/>
          <w:i w:val="false"/>
          <w:color w:val="000000"/>
        </w:rPr>
        <w:t xml:space="preserve"> 
7. Перечень программных документов и нормативных правовых</w:t>
      </w:r>
      <w:r>
        <w:br/>
      </w:r>
      <w:r>
        <w:rPr>
          <w:rFonts w:ascii="Times New Roman"/>
          <w:b/>
          <w:i w:val="false"/>
          <w:color w:val="000000"/>
        </w:rPr>
        <w:t>
актов, на основе которых разработан Стратегический план</w:t>
      </w:r>
      <w:r>
        <w:br/>
      </w:r>
      <w:r>
        <w:rPr>
          <w:rFonts w:ascii="Times New Roman"/>
          <w:b/>
          <w:i w:val="false"/>
          <w:color w:val="000000"/>
        </w:rPr>
        <w:t>
Министерства образования и науки Республики Казахстан</w:t>
      </w:r>
      <w:r>
        <w:br/>
      </w:r>
      <w:r>
        <w:rPr>
          <w:rFonts w:ascii="Times New Roman"/>
          <w:b/>
          <w:i w:val="false"/>
          <w:color w:val="000000"/>
        </w:rPr>
        <w:t>
на 2010-2014 годы</w:t>
      </w:r>
    </w:p>
    <w:bookmarkEnd w:id="34"/>
    <w:bookmarkStart w:name="z177" w:id="35"/>
    <w:p>
      <w:pPr>
        <w:spacing w:after="0"/>
        <w:ind w:left="0"/>
        <w:jc w:val="both"/>
      </w:pPr>
      <w:r>
        <w:rPr>
          <w:rFonts w:ascii="Times New Roman"/>
          <w:b w:val="false"/>
          <w:i w:val="false"/>
          <w:color w:val="000000"/>
          <w:sz w:val="28"/>
        </w:rPr>
        <w:t>
      1. </w:t>
      </w:r>
      <w:r>
        <w:rPr>
          <w:rFonts w:ascii="Times New Roman"/>
          <w:b w:val="false"/>
          <w:i w:val="false"/>
          <w:color w:val="000000"/>
          <w:sz w:val="28"/>
        </w:rPr>
        <w:t>Послание</w:t>
      </w:r>
      <w:r>
        <w:rPr>
          <w:rFonts w:ascii="Times New Roman"/>
          <w:b w:val="false"/>
          <w:i w:val="false"/>
          <w:color w:val="000000"/>
          <w:sz w:val="28"/>
        </w:rPr>
        <w:t xml:space="preserve"> Президента страны народу Казахстана от 11 октября 1997 года "Казахстан - 2030: Процветание, безопасность и улучшение благосостояния всех казахстанцев";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Конвенция</w:t>
      </w:r>
      <w:r>
        <w:rPr>
          <w:rFonts w:ascii="Times New Roman"/>
          <w:b w:val="false"/>
          <w:i w:val="false"/>
          <w:color w:val="000000"/>
          <w:sz w:val="28"/>
        </w:rPr>
        <w:t xml:space="preserve"> о правах ребенка от 20 ноября 1989 года (ратифицирована постановлением Верховного Совета Республики Казахстан от 8 июня 1994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 219-IV "О республиканском бюджете на 2010 - 2012 годы";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предупреждений детской безнадзорности и беспризорности";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2001 года "О науке"; </w:t>
      </w:r>
      <w:r>
        <w:rPr>
          <w:rFonts w:ascii="Times New Roman"/>
          <w:b w:val="false"/>
          <w:i w:val="false"/>
          <w:color w:val="000000"/>
          <w:sz w:val="28"/>
        </w:rPr>
        <w:t>см.Z110407</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2000 года "О детских деревнях семейного типа и домах юношества";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626 "О государственной программе развития технического и профессионального образования в Республике Казахстан на 2008-2012 годы";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июня 2007 года № 348 "О Государственной программе развития науки Республики Казахстан на 2007-2012 годы";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2007 года № 273 "О мерах по модернизации системы государственного управления Республики Казахстан";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2004 года № 1459 "О Государственной программе развития образования в Республике Казахстан на 2005-2010 годы";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декабря 2001 года № 735 "О дальнейших мерах по реализации Стратегии развития Казахстана до 2030 года";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1332 "О Концепции достижения качественно нового уровня конкурентоспособности и экспортных возможностей экономики Республики Казахстан на 2008-2015 годы";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2007 года № 1297 "О Концепции по внедрению системы государственного планирования, ориентированного на результаты";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2007 года № 1245 "Об утверждении Программы "Дети Казахстана" на 2007-2011 годы";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октября 2007 года № 958 "Об утверждении Программы "Жасыл ел" на 2008-2010 годы";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2007 года № 516 "О Концепции поддержки и развития конкурентоспособности молодежи на 2008-2015 годы";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мая 2007 года № 415 "О создании Межведомственной комиссии по делам несовершеннолетних и защите их прав при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марта 2004 года № 306 "Об утверждении правил выплаты денежных средств на содержание ребенка (детей), переданного патронатным воспитателям";</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2000 года № 1882 "О трудоустройстве и обеспечении жильем выпускников организаций образования из числа детей-сирот и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Президента Республики Казахстан от 5 ноября 1993 года № 1394 "Об учреждении международных стипендий Президента Республики Казахстан "Болашак" для подготовки кадров за рубежом".</w:t>
      </w:r>
    </w:p>
    <w:bookmarkEnd w:id="35"/>
    <w:bookmarkStart w:name="z205" w:id="36"/>
    <w:p>
      <w:pPr>
        <w:spacing w:after="0"/>
        <w:ind w:left="0"/>
        <w:jc w:val="both"/>
      </w:pPr>
      <w:r>
        <w:rPr>
          <w:rFonts w:ascii="Times New Roman"/>
          <w:b w:val="false"/>
          <w:i w:val="false"/>
          <w:color w:val="000000"/>
          <w:sz w:val="28"/>
        </w:rPr>
        <w:t>
                       </w:t>
      </w:r>
      <w:r>
        <w:rPr>
          <w:rFonts w:ascii="Times New Roman"/>
          <w:b/>
          <w:i w:val="false"/>
          <w:color w:val="000000"/>
          <w:sz w:val="28"/>
        </w:rPr>
        <w:t>8. Бюджетные программы</w:t>
      </w:r>
    </w:p>
    <w:bookmarkEnd w:id="36"/>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28.05.2010 </w:t>
      </w:r>
      <w:r>
        <w:rPr>
          <w:rFonts w:ascii="Times New Roman"/>
          <w:b w:val="false"/>
          <w:i w:val="false"/>
          <w:color w:val="ff0000"/>
          <w:sz w:val="28"/>
        </w:rPr>
        <w:t>№ 489</w:t>
      </w:r>
      <w:r>
        <w:rPr>
          <w:rFonts w:ascii="Times New Roman"/>
          <w:b w:val="false"/>
          <w:i w:val="false"/>
          <w:color w:val="ff0000"/>
          <w:sz w:val="28"/>
        </w:rPr>
        <w:t xml:space="preserve">; от 07.06.2010 </w:t>
      </w:r>
      <w:r>
        <w:rPr>
          <w:rFonts w:ascii="Times New Roman"/>
          <w:b w:val="false"/>
          <w:i w:val="false"/>
          <w:color w:val="ff0000"/>
          <w:sz w:val="28"/>
        </w:rPr>
        <w:t>№ 532</w:t>
      </w:r>
      <w:r>
        <w:rPr>
          <w:rFonts w:ascii="Times New Roman"/>
          <w:b w:val="false"/>
          <w:i w:val="false"/>
          <w:color w:val="ff0000"/>
          <w:sz w:val="28"/>
        </w:rPr>
        <w:t xml:space="preserve">; от 25.02.2011 </w:t>
      </w:r>
      <w:r>
        <w:rPr>
          <w:rFonts w:ascii="Times New Roman"/>
          <w:b w:val="false"/>
          <w:i w:val="false"/>
          <w:color w:val="ff0000"/>
          <w:sz w:val="28"/>
        </w:rPr>
        <w:t>№ 187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379"/>
        <w:gridCol w:w="799"/>
        <w:gridCol w:w="1181"/>
        <w:gridCol w:w="1234"/>
        <w:gridCol w:w="1214"/>
        <w:gridCol w:w="1174"/>
        <w:gridCol w:w="975"/>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формированию и реализации 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образования и науки и</w:t>
            </w:r>
            <w:r>
              <w:br/>
            </w:r>
            <w:r>
              <w:rPr>
                <w:rFonts w:ascii="Times New Roman"/>
                <w:b w:val="false"/>
                <w:i w:val="false"/>
                <w:color w:val="000000"/>
                <w:sz w:val="20"/>
              </w:rPr>
              <w:t>
</w:t>
            </w:r>
            <w:r>
              <w:rPr>
                <w:rFonts w:ascii="Times New Roman"/>
                <w:b w:val="false"/>
                <w:i w:val="false"/>
                <w:color w:val="000000"/>
                <w:sz w:val="20"/>
              </w:rPr>
              <w:t>его территориальных органов; обеспечение соблюдения конституционных</w:t>
            </w:r>
            <w:r>
              <w:br/>
            </w:r>
            <w:r>
              <w:rPr>
                <w:rFonts w:ascii="Times New Roman"/>
                <w:b w:val="false"/>
                <w:i w:val="false"/>
                <w:color w:val="000000"/>
                <w:sz w:val="20"/>
              </w:rPr>
              <w:t>
</w:t>
            </w:r>
            <w:r>
              <w:rPr>
                <w:rFonts w:ascii="Times New Roman"/>
                <w:b w:val="false"/>
                <w:i w:val="false"/>
                <w:color w:val="000000"/>
                <w:sz w:val="20"/>
              </w:rPr>
              <w:t>прав и свобод граждан в области образования; реализация единой</w:t>
            </w:r>
            <w:r>
              <w:br/>
            </w:r>
            <w:r>
              <w:rPr>
                <w:rFonts w:ascii="Times New Roman"/>
                <w:b w:val="false"/>
                <w:i w:val="false"/>
                <w:color w:val="000000"/>
                <w:sz w:val="20"/>
              </w:rPr>
              <w:t>
</w:t>
            </w:r>
            <w:r>
              <w:rPr>
                <w:rFonts w:ascii="Times New Roman"/>
                <w:b w:val="false"/>
                <w:i w:val="false"/>
                <w:color w:val="000000"/>
                <w:sz w:val="20"/>
              </w:rPr>
              <w:t>государственной политики в области образования; осуществление</w:t>
            </w:r>
            <w:r>
              <w:br/>
            </w:r>
            <w:r>
              <w:rPr>
                <w:rFonts w:ascii="Times New Roman"/>
                <w:b w:val="false"/>
                <w:i w:val="false"/>
                <w:color w:val="000000"/>
                <w:sz w:val="20"/>
              </w:rPr>
              <w:t>
</w:t>
            </w:r>
            <w:r>
              <w:rPr>
                <w:rFonts w:ascii="Times New Roman"/>
                <w:b w:val="false"/>
                <w:i w:val="false"/>
                <w:color w:val="000000"/>
                <w:sz w:val="20"/>
              </w:rPr>
              <w:t>управления качеством образования; разработка и реализация целевых и</w:t>
            </w:r>
            <w:r>
              <w:br/>
            </w:r>
            <w:r>
              <w:rPr>
                <w:rFonts w:ascii="Times New Roman"/>
                <w:b w:val="false"/>
                <w:i w:val="false"/>
                <w:color w:val="000000"/>
                <w:sz w:val="20"/>
              </w:rPr>
              <w:t>
</w:t>
            </w:r>
            <w:r>
              <w:rPr>
                <w:rFonts w:ascii="Times New Roman"/>
                <w:b w:val="false"/>
                <w:i w:val="false"/>
                <w:color w:val="000000"/>
                <w:sz w:val="20"/>
              </w:rPr>
              <w:t>международных программ в области образования и науки; проведение</w:t>
            </w:r>
            <w:r>
              <w:br/>
            </w:r>
            <w:r>
              <w:rPr>
                <w:rFonts w:ascii="Times New Roman"/>
                <w:b w:val="false"/>
                <w:i w:val="false"/>
                <w:color w:val="000000"/>
                <w:sz w:val="20"/>
              </w:rPr>
              <w:t>
</w:t>
            </w:r>
            <w:r>
              <w:rPr>
                <w:rFonts w:ascii="Times New Roman"/>
                <w:b w:val="false"/>
                <w:i w:val="false"/>
                <w:color w:val="000000"/>
                <w:sz w:val="20"/>
              </w:rPr>
              <w:t>контроля за соблюдением законодательства Республики Казахстан об</w:t>
            </w:r>
            <w:r>
              <w:br/>
            </w:r>
            <w:r>
              <w:rPr>
                <w:rFonts w:ascii="Times New Roman"/>
                <w:b w:val="false"/>
                <w:i w:val="false"/>
                <w:color w:val="000000"/>
                <w:sz w:val="20"/>
              </w:rPr>
              <w:t>
</w:t>
            </w:r>
            <w:r>
              <w:rPr>
                <w:rFonts w:ascii="Times New Roman"/>
                <w:b w:val="false"/>
                <w:i w:val="false"/>
                <w:color w:val="000000"/>
                <w:sz w:val="20"/>
              </w:rPr>
              <w:t>образовании, проведение государственной аттестации в организациях</w:t>
            </w:r>
            <w:r>
              <w:br/>
            </w:r>
            <w:r>
              <w:rPr>
                <w:rFonts w:ascii="Times New Roman"/>
                <w:b w:val="false"/>
                <w:i w:val="false"/>
                <w:color w:val="000000"/>
                <w:sz w:val="20"/>
              </w:rPr>
              <w:t>
</w:t>
            </w:r>
            <w:r>
              <w:rPr>
                <w:rFonts w:ascii="Times New Roman"/>
                <w:b w:val="false"/>
                <w:i w:val="false"/>
                <w:color w:val="000000"/>
                <w:sz w:val="20"/>
              </w:rPr>
              <w:t>образования, оплата за выполнение работ (услуг) по экспертизе</w:t>
            </w:r>
            <w:r>
              <w:br/>
            </w:r>
            <w:r>
              <w:rPr>
                <w:rFonts w:ascii="Times New Roman"/>
                <w:b w:val="false"/>
                <w:i w:val="false"/>
                <w:color w:val="000000"/>
                <w:sz w:val="20"/>
              </w:rPr>
              <w:t>
</w:t>
            </w:r>
            <w:r>
              <w:rPr>
                <w:rFonts w:ascii="Times New Roman"/>
                <w:b w:val="false"/>
                <w:i w:val="false"/>
                <w:color w:val="000000"/>
                <w:sz w:val="20"/>
              </w:rPr>
              <w:t>аттестационных дел по присуждению ученых степеней; аттестация и</w:t>
            </w:r>
            <w:r>
              <w:br/>
            </w:r>
            <w:r>
              <w:rPr>
                <w:rFonts w:ascii="Times New Roman"/>
                <w:b w:val="false"/>
                <w:i w:val="false"/>
                <w:color w:val="000000"/>
                <w:sz w:val="20"/>
              </w:rPr>
              <w:t>
</w:t>
            </w:r>
            <w:r>
              <w:rPr>
                <w:rFonts w:ascii="Times New Roman"/>
                <w:b w:val="false"/>
                <w:i w:val="false"/>
                <w:color w:val="000000"/>
                <w:sz w:val="20"/>
              </w:rPr>
              <w:t>аккредитация в научных учреждениях; оплата услуг аттестационных</w:t>
            </w:r>
            <w:r>
              <w:br/>
            </w:r>
            <w:r>
              <w:rPr>
                <w:rFonts w:ascii="Times New Roman"/>
                <w:b w:val="false"/>
                <w:i w:val="false"/>
                <w:color w:val="000000"/>
                <w:sz w:val="20"/>
              </w:rPr>
              <w:t>
</w:t>
            </w:r>
            <w:r>
              <w:rPr>
                <w:rFonts w:ascii="Times New Roman"/>
                <w:b w:val="false"/>
                <w:i w:val="false"/>
                <w:color w:val="000000"/>
                <w:sz w:val="20"/>
              </w:rPr>
              <w:t>комиссий для проведения процедуры государственной аттестации.</w:t>
            </w:r>
            <w:r>
              <w:br/>
            </w:r>
            <w:r>
              <w:rPr>
                <w:rFonts w:ascii="Times New Roman"/>
                <w:b w:val="false"/>
                <w:i w:val="false"/>
                <w:color w:val="000000"/>
                <w:sz w:val="20"/>
              </w:rPr>
              <w:t>
</w:t>
            </w:r>
            <w:r>
              <w:rPr>
                <w:rFonts w:ascii="Times New Roman"/>
                <w:b w:val="false"/>
                <w:i w:val="false"/>
                <w:color w:val="000000"/>
                <w:sz w:val="20"/>
              </w:rPr>
              <w:t>Приобретение услуг по изготовлению и выдаче документов</w:t>
            </w:r>
            <w:r>
              <w:br/>
            </w:r>
            <w:r>
              <w:rPr>
                <w:rFonts w:ascii="Times New Roman"/>
                <w:b w:val="false"/>
                <w:i w:val="false"/>
                <w:color w:val="000000"/>
                <w:sz w:val="20"/>
              </w:rPr>
              <w:t>
</w:t>
            </w:r>
            <w:r>
              <w:rPr>
                <w:rFonts w:ascii="Times New Roman"/>
                <w:b w:val="false"/>
                <w:i w:val="false"/>
                <w:color w:val="000000"/>
                <w:sz w:val="20"/>
              </w:rPr>
              <w:t>государственного образца и медалей. Присуждение государственных</w:t>
            </w:r>
            <w:r>
              <w:br/>
            </w:r>
            <w:r>
              <w:rPr>
                <w:rFonts w:ascii="Times New Roman"/>
                <w:b w:val="false"/>
                <w:i w:val="false"/>
                <w:color w:val="000000"/>
                <w:sz w:val="20"/>
              </w:rPr>
              <w:t>
</w:t>
            </w:r>
            <w:r>
              <w:rPr>
                <w:rFonts w:ascii="Times New Roman"/>
                <w:b w:val="false"/>
                <w:i w:val="false"/>
                <w:color w:val="000000"/>
                <w:sz w:val="20"/>
              </w:rPr>
              <w:t>грантов. Проведение мероприятий по охране прав детей.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международное сотрудничество и стратегическое</w:t>
            </w:r>
            <w:r>
              <w:br/>
            </w:r>
            <w:r>
              <w:rPr>
                <w:rFonts w:ascii="Times New Roman"/>
                <w:b w:val="false"/>
                <w:i w:val="false"/>
                <w:color w:val="000000"/>
                <w:sz w:val="20"/>
              </w:rPr>
              <w:t>
</w:t>
            </w:r>
            <w:r>
              <w:rPr>
                <w:rFonts w:ascii="Times New Roman"/>
                <w:b w:val="false"/>
                <w:i w:val="false"/>
                <w:color w:val="000000"/>
                <w:sz w:val="20"/>
              </w:rPr>
              <w:t>планирование Министерства (ДСР, АД, ФД, ДГЗиКС, ЮД)</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эффективности управления и финансирования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Совершенствование управления и финансирования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Совершенствование системы финансирования 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Усиление административного ресурса Министерства с учетом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стратегических документов</w:t>
            </w:r>
            <w:r>
              <w:br/>
            </w:r>
            <w:r>
              <w:rPr>
                <w:rFonts w:ascii="Times New Roman"/>
                <w:b w:val="false"/>
                <w:i w:val="false"/>
                <w:color w:val="000000"/>
                <w:sz w:val="20"/>
              </w:rPr>
              <w:t>
</w:t>
            </w:r>
            <w:r>
              <w:rPr>
                <w:rFonts w:ascii="Times New Roman"/>
                <w:b w:val="false"/>
                <w:i w:val="false"/>
                <w:color w:val="000000"/>
                <w:sz w:val="20"/>
              </w:rPr>
              <w:t>Министерства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отчетов о финансовой,</w:t>
            </w:r>
            <w:r>
              <w:br/>
            </w:r>
            <w:r>
              <w:rPr>
                <w:rFonts w:ascii="Times New Roman"/>
                <w:b w:val="false"/>
                <w:i w:val="false"/>
                <w:color w:val="000000"/>
                <w:sz w:val="20"/>
              </w:rPr>
              <w:t>
</w:t>
            </w:r>
            <w:r>
              <w:rPr>
                <w:rFonts w:ascii="Times New Roman"/>
                <w:b w:val="false"/>
                <w:i w:val="false"/>
                <w:color w:val="000000"/>
                <w:sz w:val="20"/>
              </w:rPr>
              <w:t>оперативной деятельности</w:t>
            </w:r>
            <w:r>
              <w:br/>
            </w:r>
            <w:r>
              <w:rPr>
                <w:rFonts w:ascii="Times New Roman"/>
                <w:b w:val="false"/>
                <w:i w:val="false"/>
                <w:color w:val="000000"/>
                <w:sz w:val="20"/>
              </w:rPr>
              <w:t>
</w:t>
            </w:r>
            <w:r>
              <w:rPr>
                <w:rFonts w:ascii="Times New Roman"/>
                <w:b w:val="false"/>
                <w:i w:val="false"/>
                <w:color w:val="000000"/>
                <w:sz w:val="20"/>
              </w:rPr>
              <w:t>Министерства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сотрудников МОН, прошедших</w:t>
            </w:r>
            <w:r>
              <w:br/>
            </w:r>
            <w:r>
              <w:rPr>
                <w:rFonts w:ascii="Times New Roman"/>
                <w:b w:val="false"/>
                <w:i w:val="false"/>
                <w:color w:val="000000"/>
                <w:sz w:val="20"/>
              </w:rPr>
              <w:t>
</w:t>
            </w:r>
            <w:r>
              <w:rPr>
                <w:rFonts w:ascii="Times New Roman"/>
                <w:b w:val="false"/>
                <w:i w:val="false"/>
                <w:color w:val="000000"/>
                <w:sz w:val="20"/>
              </w:rPr>
              <w:t>повышение квалификации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подписанных международных</w:t>
            </w:r>
            <w:r>
              <w:br/>
            </w:r>
            <w:r>
              <w:rPr>
                <w:rFonts w:ascii="Times New Roman"/>
                <w:b w:val="false"/>
                <w:i w:val="false"/>
                <w:color w:val="000000"/>
                <w:sz w:val="20"/>
              </w:rPr>
              <w:t>
</w:t>
            </w:r>
            <w:r>
              <w:rPr>
                <w:rFonts w:ascii="Times New Roman"/>
                <w:b w:val="false"/>
                <w:i w:val="false"/>
                <w:color w:val="000000"/>
                <w:sz w:val="20"/>
              </w:rPr>
              <w:t>договоров (соглашений) с</w:t>
            </w:r>
            <w:r>
              <w:br/>
            </w:r>
            <w:r>
              <w:rPr>
                <w:rFonts w:ascii="Times New Roman"/>
                <w:b w:val="false"/>
                <w:i w:val="false"/>
                <w:color w:val="000000"/>
                <w:sz w:val="20"/>
              </w:rPr>
              <w:t>
</w:t>
            </w:r>
            <w:r>
              <w:rPr>
                <w:rFonts w:ascii="Times New Roman"/>
                <w:b w:val="false"/>
                <w:i w:val="false"/>
                <w:color w:val="000000"/>
                <w:sz w:val="20"/>
              </w:rPr>
              <w:t>МОН и ПРК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экспертиз разработанных</w:t>
            </w:r>
            <w:r>
              <w:br/>
            </w:r>
            <w:r>
              <w:rPr>
                <w:rFonts w:ascii="Times New Roman"/>
                <w:b w:val="false"/>
                <w:i w:val="false"/>
                <w:color w:val="000000"/>
                <w:sz w:val="20"/>
              </w:rPr>
              <w:t>
</w:t>
            </w:r>
            <w:r>
              <w:rPr>
                <w:rFonts w:ascii="Times New Roman"/>
                <w:b w:val="false"/>
                <w:i w:val="false"/>
                <w:color w:val="000000"/>
                <w:sz w:val="20"/>
              </w:rPr>
              <w:t>нормативно-правовых актов</w:t>
            </w:r>
            <w:r>
              <w:br/>
            </w:r>
            <w:r>
              <w:rPr>
                <w:rFonts w:ascii="Times New Roman"/>
                <w:b w:val="false"/>
                <w:i w:val="false"/>
                <w:color w:val="000000"/>
                <w:sz w:val="20"/>
              </w:rPr>
              <w:t>
</w:t>
            </w:r>
            <w:r>
              <w:rPr>
                <w:rFonts w:ascii="Times New Roman"/>
                <w:b w:val="false"/>
                <w:i w:val="false"/>
                <w:color w:val="000000"/>
                <w:sz w:val="20"/>
              </w:rPr>
              <w:t>Министерством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системы стратегического планирования Министерства,</w:t>
            </w:r>
            <w:r>
              <w:br/>
            </w:r>
            <w:r>
              <w:rPr>
                <w:rFonts w:ascii="Times New Roman"/>
                <w:b w:val="false"/>
                <w:i w:val="false"/>
                <w:color w:val="000000"/>
                <w:sz w:val="20"/>
              </w:rPr>
              <w:t>
</w:t>
            </w:r>
            <w:r>
              <w:rPr>
                <w:rFonts w:ascii="Times New Roman"/>
                <w:b w:val="false"/>
                <w:i w:val="false"/>
                <w:color w:val="000000"/>
                <w:sz w:val="20"/>
              </w:rPr>
              <w:t>нацеленного на достижение конечных результатов. Эффективное и</w:t>
            </w:r>
            <w:r>
              <w:br/>
            </w:r>
            <w:r>
              <w:rPr>
                <w:rFonts w:ascii="Times New Roman"/>
                <w:b w:val="false"/>
                <w:i w:val="false"/>
                <w:color w:val="000000"/>
                <w:sz w:val="20"/>
              </w:rPr>
              <w:t>
</w:t>
            </w:r>
            <w:r>
              <w:rPr>
                <w:rFonts w:ascii="Times New Roman"/>
                <w:b w:val="false"/>
                <w:i w:val="false"/>
                <w:color w:val="000000"/>
                <w:sz w:val="20"/>
              </w:rPr>
              <w:t>качественное исполнение бюджетных программ Министерства. Обеспечение</w:t>
            </w:r>
            <w:r>
              <w:br/>
            </w:r>
            <w:r>
              <w:rPr>
                <w:rFonts w:ascii="Times New Roman"/>
                <w:b w:val="false"/>
                <w:i w:val="false"/>
                <w:color w:val="000000"/>
                <w:sz w:val="20"/>
              </w:rPr>
              <w:t>
</w:t>
            </w:r>
            <w:r>
              <w:rPr>
                <w:rFonts w:ascii="Times New Roman"/>
                <w:b w:val="false"/>
                <w:i w:val="false"/>
                <w:color w:val="000000"/>
                <w:sz w:val="20"/>
              </w:rPr>
              <w:t>функционирования деятельности аппарата Министерства.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координация, стратегическое, методическое и методологическое</w:t>
            </w:r>
            <w:r>
              <w:br/>
            </w:r>
            <w:r>
              <w:rPr>
                <w:rFonts w:ascii="Times New Roman"/>
                <w:b w:val="false"/>
                <w:i w:val="false"/>
                <w:color w:val="000000"/>
                <w:sz w:val="20"/>
              </w:rPr>
              <w:t>
</w:t>
            </w:r>
            <w:r>
              <w:rPr>
                <w:rFonts w:ascii="Times New Roman"/>
                <w:b w:val="false"/>
                <w:i w:val="false"/>
                <w:color w:val="000000"/>
                <w:sz w:val="20"/>
              </w:rPr>
              <w:t>обеспечение в сфере высшего, послевузовского, профессионального технического,</w:t>
            </w:r>
            <w:r>
              <w:br/>
            </w:r>
            <w:r>
              <w:rPr>
                <w:rFonts w:ascii="Times New Roman"/>
                <w:b w:val="false"/>
                <w:i w:val="false"/>
                <w:color w:val="000000"/>
                <w:sz w:val="20"/>
              </w:rPr>
              <w:t>
</w:t>
            </w:r>
            <w:r>
              <w:rPr>
                <w:rFonts w:ascii="Times New Roman"/>
                <w:b w:val="false"/>
                <w:i w:val="false"/>
                <w:color w:val="000000"/>
                <w:sz w:val="20"/>
              </w:rPr>
              <w:t>среднего, дошкольного образования и молодежной политики (ДВПО, ДСО, ДПТО, ДМП)</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w:t>
            </w:r>
            <w:r>
              <w:br/>
            </w:r>
            <w:r>
              <w:rPr>
                <w:rFonts w:ascii="Times New Roman"/>
                <w:b w:val="false"/>
                <w:i w:val="false"/>
                <w:color w:val="000000"/>
                <w:sz w:val="20"/>
              </w:rPr>
              <w:t>
</w:t>
            </w:r>
            <w:r>
              <w:rPr>
                <w:rFonts w:ascii="Times New Roman"/>
                <w:b w:val="false"/>
                <w:i w:val="false"/>
                <w:color w:val="000000"/>
                <w:sz w:val="20"/>
              </w:rPr>
              <w:t>квалификации, отвечающих потребностям внутреннего рынка труда</w:t>
            </w:r>
            <w:r>
              <w:br/>
            </w:r>
            <w:r>
              <w:rPr>
                <w:rFonts w:ascii="Times New Roman"/>
                <w:b w:val="false"/>
                <w:i w:val="false"/>
                <w:color w:val="000000"/>
                <w:sz w:val="20"/>
              </w:rPr>
              <w:t>
</w:t>
            </w:r>
            <w:r>
              <w:rPr>
                <w:rFonts w:ascii="Times New Roman"/>
                <w:b w:val="false"/>
                <w:i w:val="false"/>
                <w:color w:val="000000"/>
                <w:sz w:val="20"/>
              </w:rPr>
              <w:t>и международным требованиям</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Совершенствование образовательных программ, обеспечивающих</w:t>
            </w:r>
            <w:r>
              <w:br/>
            </w:r>
            <w:r>
              <w:rPr>
                <w:rFonts w:ascii="Times New Roman"/>
                <w:b w:val="false"/>
                <w:i w:val="false"/>
                <w:color w:val="000000"/>
                <w:sz w:val="20"/>
              </w:rPr>
              <w:t>
</w:t>
            </w:r>
            <w:r>
              <w:rPr>
                <w:rFonts w:ascii="Times New Roman"/>
                <w:b w:val="false"/>
                <w:i w:val="false"/>
                <w:color w:val="000000"/>
                <w:sz w:val="20"/>
              </w:rPr>
              <w:t>подготовку конкурентоспособных кадров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Развитие материально-технической базы вузов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Усиление кадрового потенциала вузов путем переподготовки и</w:t>
            </w:r>
            <w:r>
              <w:br/>
            </w:r>
            <w:r>
              <w:rPr>
                <w:rFonts w:ascii="Times New Roman"/>
                <w:b w:val="false"/>
                <w:i w:val="false"/>
                <w:color w:val="000000"/>
                <w:sz w:val="20"/>
              </w:rPr>
              <w:t>
</w:t>
            </w:r>
            <w:r>
              <w:rPr>
                <w:rFonts w:ascii="Times New Roman"/>
                <w:b w:val="false"/>
                <w:i w:val="false"/>
                <w:color w:val="000000"/>
                <w:sz w:val="20"/>
              </w:rPr>
              <w:t>повышения квалификации, стажировок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Развитие государственно-частного партнерства</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развития детей и молодежи, вовлечения их в</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 страны</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Обеспечение реализации социальных прав и государственных</w:t>
            </w:r>
            <w:r>
              <w:br/>
            </w:r>
            <w:r>
              <w:rPr>
                <w:rFonts w:ascii="Times New Roman"/>
                <w:b w:val="false"/>
                <w:i w:val="false"/>
                <w:color w:val="000000"/>
                <w:sz w:val="20"/>
              </w:rPr>
              <w:t>
</w:t>
            </w:r>
            <w:r>
              <w:rPr>
                <w:rFonts w:ascii="Times New Roman"/>
                <w:b w:val="false"/>
                <w:i w:val="false"/>
                <w:color w:val="000000"/>
                <w:sz w:val="20"/>
              </w:rPr>
              <w:t>гарантий молодежи</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3.2.1.Обеспечение государственной поддержки молодежи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Выявление уровня удовлетворенности потребностей молодежи в</w:t>
            </w:r>
            <w:r>
              <w:br/>
            </w:r>
            <w:r>
              <w:rPr>
                <w:rFonts w:ascii="Times New Roman"/>
                <w:b w:val="false"/>
                <w:i w:val="false"/>
                <w:color w:val="000000"/>
                <w:sz w:val="20"/>
              </w:rPr>
              <w:t>
</w:t>
            </w:r>
            <w:r>
              <w:rPr>
                <w:rFonts w:ascii="Times New Roman"/>
                <w:b w:val="false"/>
                <w:i w:val="false"/>
                <w:color w:val="000000"/>
                <w:sz w:val="20"/>
              </w:rPr>
              <w:t>социально-экономической сфере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Патриотическое воспитание граждан</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эффективности управления и финансирования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Совершенствование управления и финансирования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Обеспечение демократических принципов деятельности</w:t>
            </w:r>
            <w:r>
              <w:br/>
            </w:r>
            <w:r>
              <w:rPr>
                <w:rFonts w:ascii="Times New Roman"/>
                <w:b w:val="false"/>
                <w:i w:val="false"/>
                <w:color w:val="000000"/>
                <w:sz w:val="20"/>
              </w:rPr>
              <w:t>
</w:t>
            </w:r>
            <w:r>
              <w:rPr>
                <w:rFonts w:ascii="Times New Roman"/>
                <w:b w:val="false"/>
                <w:i w:val="false"/>
                <w:color w:val="000000"/>
                <w:sz w:val="20"/>
              </w:rPr>
              <w:t>организаций образования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стратегических документов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отчетов, справок, пред-</w:t>
            </w:r>
            <w:r>
              <w:br/>
            </w:r>
            <w:r>
              <w:rPr>
                <w:rFonts w:ascii="Times New Roman"/>
                <w:b w:val="false"/>
                <w:i w:val="false"/>
                <w:color w:val="000000"/>
                <w:sz w:val="20"/>
              </w:rPr>
              <w:t>
</w:t>
            </w:r>
            <w:r>
              <w:rPr>
                <w:rFonts w:ascii="Times New Roman"/>
                <w:b w:val="false"/>
                <w:i w:val="false"/>
                <w:color w:val="000000"/>
                <w:sz w:val="20"/>
              </w:rPr>
              <w:t>ставленных для руководства</w:t>
            </w:r>
            <w:r>
              <w:br/>
            </w:r>
            <w:r>
              <w:rPr>
                <w:rFonts w:ascii="Times New Roman"/>
                <w:b w:val="false"/>
                <w:i w:val="false"/>
                <w:color w:val="000000"/>
                <w:sz w:val="20"/>
              </w:rPr>
              <w:t>
</w:t>
            </w:r>
            <w:r>
              <w:rPr>
                <w:rFonts w:ascii="Times New Roman"/>
                <w:b w:val="false"/>
                <w:i w:val="false"/>
                <w:color w:val="000000"/>
                <w:sz w:val="20"/>
              </w:rPr>
              <w:t>Министерства, Правительст-</w:t>
            </w:r>
            <w:r>
              <w:br/>
            </w:r>
            <w:r>
              <w:rPr>
                <w:rFonts w:ascii="Times New Roman"/>
                <w:b w:val="false"/>
                <w:i w:val="false"/>
                <w:color w:val="000000"/>
                <w:sz w:val="20"/>
              </w:rPr>
              <w:t>
</w:t>
            </w:r>
            <w:r>
              <w:rPr>
                <w:rFonts w:ascii="Times New Roman"/>
                <w:b w:val="false"/>
                <w:i w:val="false"/>
                <w:color w:val="000000"/>
                <w:sz w:val="20"/>
              </w:rPr>
              <w:t>ва и Администрации</w:t>
            </w:r>
            <w:r>
              <w:br/>
            </w:r>
            <w:r>
              <w:rPr>
                <w:rFonts w:ascii="Times New Roman"/>
                <w:b w:val="false"/>
                <w:i w:val="false"/>
                <w:color w:val="000000"/>
                <w:sz w:val="20"/>
              </w:rPr>
              <w:t>
</w:t>
            </w:r>
            <w:r>
              <w:rPr>
                <w:rFonts w:ascii="Times New Roman"/>
                <w:b w:val="false"/>
                <w:i w:val="false"/>
                <w:color w:val="000000"/>
                <w:sz w:val="20"/>
              </w:rPr>
              <w:t>Президента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выданных государственных</w:t>
            </w:r>
            <w:r>
              <w:br/>
            </w:r>
            <w:r>
              <w:rPr>
                <w:rFonts w:ascii="Times New Roman"/>
                <w:b w:val="false"/>
                <w:i w:val="false"/>
                <w:color w:val="000000"/>
                <w:sz w:val="20"/>
              </w:rPr>
              <w:t>
</w:t>
            </w:r>
            <w:r>
              <w:rPr>
                <w:rFonts w:ascii="Times New Roman"/>
                <w:b w:val="false"/>
                <w:i w:val="false"/>
                <w:color w:val="000000"/>
                <w:sz w:val="20"/>
              </w:rPr>
              <w:t>лицензий на право образо-</w:t>
            </w:r>
            <w:r>
              <w:br/>
            </w:r>
            <w:r>
              <w:rPr>
                <w:rFonts w:ascii="Times New Roman"/>
                <w:b w:val="false"/>
                <w:i w:val="false"/>
                <w:color w:val="000000"/>
                <w:sz w:val="20"/>
              </w:rPr>
              <w:t>
</w:t>
            </w:r>
            <w:r>
              <w:rPr>
                <w:rFonts w:ascii="Times New Roman"/>
                <w:b w:val="false"/>
                <w:i w:val="false"/>
                <w:color w:val="000000"/>
                <w:sz w:val="20"/>
              </w:rPr>
              <w:t>вательной деятельности и</w:t>
            </w:r>
            <w:r>
              <w:br/>
            </w:r>
            <w:r>
              <w:rPr>
                <w:rFonts w:ascii="Times New Roman"/>
                <w:b w:val="false"/>
                <w:i w:val="false"/>
                <w:color w:val="000000"/>
                <w:sz w:val="20"/>
              </w:rPr>
              <w:t>
</w:t>
            </w:r>
            <w:r>
              <w:rPr>
                <w:rFonts w:ascii="Times New Roman"/>
                <w:b w:val="false"/>
                <w:i w:val="false"/>
                <w:color w:val="000000"/>
                <w:sz w:val="20"/>
              </w:rPr>
              <w:t>по специальностям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совещаний, семинаров,</w:t>
            </w:r>
            <w:r>
              <w:br/>
            </w:r>
            <w:r>
              <w:rPr>
                <w:rFonts w:ascii="Times New Roman"/>
                <w:b w:val="false"/>
                <w:i w:val="false"/>
                <w:color w:val="000000"/>
                <w:sz w:val="20"/>
              </w:rPr>
              <w:t>
</w:t>
            </w:r>
            <w:r>
              <w:rPr>
                <w:rFonts w:ascii="Times New Roman"/>
                <w:b w:val="false"/>
                <w:i w:val="false"/>
                <w:color w:val="000000"/>
                <w:sz w:val="20"/>
              </w:rPr>
              <w:t>конкурсов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соглашений и меморандумов</w:t>
            </w:r>
            <w:r>
              <w:br/>
            </w:r>
            <w:r>
              <w:rPr>
                <w:rFonts w:ascii="Times New Roman"/>
                <w:b w:val="false"/>
                <w:i w:val="false"/>
                <w:color w:val="000000"/>
                <w:sz w:val="20"/>
              </w:rPr>
              <w:t>
</w:t>
            </w:r>
            <w:r>
              <w:rPr>
                <w:rFonts w:ascii="Times New Roman"/>
                <w:b w:val="false"/>
                <w:i w:val="false"/>
                <w:color w:val="000000"/>
                <w:sz w:val="20"/>
              </w:rPr>
              <w:t>с 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заключенных меморандумов</w:t>
            </w:r>
            <w:r>
              <w:br/>
            </w:r>
            <w:r>
              <w:rPr>
                <w:rFonts w:ascii="Times New Roman"/>
                <w:b w:val="false"/>
                <w:i w:val="false"/>
                <w:color w:val="000000"/>
                <w:sz w:val="20"/>
              </w:rPr>
              <w:t>
</w:t>
            </w:r>
            <w:r>
              <w:rPr>
                <w:rFonts w:ascii="Times New Roman"/>
                <w:b w:val="false"/>
                <w:i w:val="false"/>
                <w:color w:val="000000"/>
                <w:sz w:val="20"/>
              </w:rPr>
              <w:t>о сотрудничестве с</w:t>
            </w:r>
            <w:r>
              <w:br/>
            </w:r>
            <w:r>
              <w:rPr>
                <w:rFonts w:ascii="Times New Roman"/>
                <w:b w:val="false"/>
                <w:i w:val="false"/>
                <w:color w:val="000000"/>
                <w:sz w:val="20"/>
              </w:rPr>
              <w:t>
</w:t>
            </w:r>
            <w:r>
              <w:rPr>
                <w:rFonts w:ascii="Times New Roman"/>
                <w:b w:val="false"/>
                <w:i w:val="false"/>
                <w:color w:val="000000"/>
                <w:sz w:val="20"/>
              </w:rPr>
              <w:t>работодателями по вопросам</w:t>
            </w:r>
            <w:r>
              <w:br/>
            </w:r>
            <w:r>
              <w:rPr>
                <w:rFonts w:ascii="Times New Roman"/>
                <w:b w:val="false"/>
                <w:i w:val="false"/>
                <w:color w:val="000000"/>
                <w:sz w:val="20"/>
              </w:rPr>
              <w:t>
</w:t>
            </w:r>
            <w:r>
              <w:rPr>
                <w:rFonts w:ascii="Times New Roman"/>
                <w:b w:val="false"/>
                <w:i w:val="false"/>
                <w:color w:val="000000"/>
                <w:sz w:val="20"/>
              </w:rPr>
              <w:t>подготовки кадров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разработка и</w:t>
            </w:r>
            <w:r>
              <w:br/>
            </w:r>
            <w:r>
              <w:rPr>
                <w:rFonts w:ascii="Times New Roman"/>
                <w:b w:val="false"/>
                <w:i w:val="false"/>
                <w:color w:val="000000"/>
                <w:sz w:val="20"/>
              </w:rPr>
              <w:t>
</w:t>
            </w:r>
            <w:r>
              <w:rPr>
                <w:rFonts w:ascii="Times New Roman"/>
                <w:b w:val="false"/>
                <w:i w:val="false"/>
                <w:color w:val="000000"/>
                <w:sz w:val="20"/>
              </w:rPr>
              <w:t>сопровождение внедрения</w:t>
            </w:r>
            <w:r>
              <w:br/>
            </w:r>
            <w:r>
              <w:rPr>
                <w:rFonts w:ascii="Times New Roman"/>
                <w:b w:val="false"/>
                <w:i w:val="false"/>
                <w:color w:val="000000"/>
                <w:sz w:val="20"/>
              </w:rPr>
              <w:t>
</w:t>
            </w:r>
            <w:r>
              <w:rPr>
                <w:rFonts w:ascii="Times New Roman"/>
                <w:b w:val="false"/>
                <w:i w:val="false"/>
                <w:color w:val="000000"/>
                <w:sz w:val="20"/>
              </w:rPr>
              <w:t>методологии реализации</w:t>
            </w:r>
            <w:r>
              <w:br/>
            </w:r>
            <w:r>
              <w:rPr>
                <w:rFonts w:ascii="Times New Roman"/>
                <w:b w:val="false"/>
                <w:i w:val="false"/>
                <w:color w:val="000000"/>
                <w:sz w:val="20"/>
              </w:rPr>
              <w:t>
</w:t>
            </w:r>
            <w:r>
              <w:rPr>
                <w:rFonts w:ascii="Times New Roman"/>
                <w:b w:val="false"/>
                <w:i w:val="false"/>
                <w:color w:val="000000"/>
                <w:sz w:val="20"/>
              </w:rPr>
              <w:t>государственной молодежной</w:t>
            </w:r>
            <w:r>
              <w:br/>
            </w:r>
            <w:r>
              <w:rPr>
                <w:rFonts w:ascii="Times New Roman"/>
                <w:b w:val="false"/>
                <w:i w:val="false"/>
                <w:color w:val="000000"/>
                <w:sz w:val="20"/>
              </w:rPr>
              <w:t>
</w:t>
            </w:r>
            <w:r>
              <w:rPr>
                <w:rFonts w:ascii="Times New Roman"/>
                <w:b w:val="false"/>
                <w:i w:val="false"/>
                <w:color w:val="000000"/>
                <w:sz w:val="20"/>
              </w:rPr>
              <w:t>политики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проведенных мероприятий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сотрудничеству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 новой</w:t>
            </w:r>
            <w:r>
              <w:br/>
            </w:r>
            <w:r>
              <w:rPr>
                <w:rFonts w:ascii="Times New Roman"/>
                <w:b w:val="false"/>
                <w:i w:val="false"/>
                <w:color w:val="000000"/>
                <w:sz w:val="20"/>
              </w:rPr>
              <w:t>
</w:t>
            </w:r>
            <w:r>
              <w:rPr>
                <w:rFonts w:ascii="Times New Roman"/>
                <w:b w:val="false"/>
                <w:i w:val="false"/>
                <w:color w:val="000000"/>
                <w:sz w:val="20"/>
              </w:rPr>
              <w:t>редакции Закона о</w:t>
            </w:r>
            <w:r>
              <w:br/>
            </w:r>
            <w:r>
              <w:rPr>
                <w:rFonts w:ascii="Times New Roman"/>
                <w:b w:val="false"/>
                <w:i w:val="false"/>
                <w:color w:val="000000"/>
                <w:sz w:val="20"/>
              </w:rPr>
              <w:t>
</w:t>
            </w:r>
            <w:r>
              <w:rPr>
                <w:rFonts w:ascii="Times New Roman"/>
                <w:b w:val="false"/>
                <w:i w:val="false"/>
                <w:color w:val="000000"/>
                <w:sz w:val="20"/>
              </w:rPr>
              <w:t>молодежной политике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эффективности реализации 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высшего, послевузовского, профессионального технического,</w:t>
            </w:r>
            <w:r>
              <w:br/>
            </w:r>
            <w:r>
              <w:rPr>
                <w:rFonts w:ascii="Times New Roman"/>
                <w:b w:val="false"/>
                <w:i w:val="false"/>
                <w:color w:val="000000"/>
                <w:sz w:val="20"/>
              </w:rPr>
              <w:t>
</w:t>
            </w:r>
            <w:r>
              <w:rPr>
                <w:rFonts w:ascii="Times New Roman"/>
                <w:b w:val="false"/>
                <w:i w:val="false"/>
                <w:color w:val="000000"/>
                <w:sz w:val="20"/>
              </w:rPr>
              <w:t>среднего, дошкольного образования и молодежной политики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по реализации единой государственной научной и научно-технической политики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координации научно-технической деятельности в стране (Комитет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w:t>
            </w:r>
            <w:r>
              <w:br/>
            </w:r>
            <w:r>
              <w:rPr>
                <w:rFonts w:ascii="Times New Roman"/>
                <w:b w:val="false"/>
                <w:i w:val="false"/>
                <w:color w:val="000000"/>
                <w:sz w:val="20"/>
              </w:rPr>
              <w:t>
</w:t>
            </w:r>
            <w:r>
              <w:rPr>
                <w:rFonts w:ascii="Times New Roman"/>
                <w:b w:val="false"/>
                <w:i w:val="false"/>
                <w:color w:val="000000"/>
                <w:sz w:val="20"/>
              </w:rPr>
              <w:t>экономики и социальной сферы</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r>
              <w:br/>
            </w:r>
            <w:r>
              <w:rPr>
                <w:rFonts w:ascii="Times New Roman"/>
                <w:b w:val="false"/>
                <w:i w:val="false"/>
                <w:color w:val="000000"/>
                <w:sz w:val="20"/>
              </w:rPr>
              <w:t>
</w:t>
            </w:r>
            <w:r>
              <w:rPr>
                <w:rFonts w:ascii="Times New Roman"/>
                <w:b w:val="false"/>
                <w:i w:val="false"/>
                <w:color w:val="000000"/>
                <w:sz w:val="20"/>
              </w:rPr>
              <w:t>2.1.2. Подготовка высококвалифицированных научных и инженерных кадров</w:t>
            </w:r>
            <w:r>
              <w:br/>
            </w:r>
            <w:r>
              <w:rPr>
                <w:rFonts w:ascii="Times New Roman"/>
                <w:b w:val="false"/>
                <w:i w:val="false"/>
                <w:color w:val="000000"/>
                <w:sz w:val="20"/>
              </w:rPr>
              <w:t>
</w:t>
            </w:r>
            <w:r>
              <w:rPr>
                <w:rFonts w:ascii="Times New Roman"/>
                <w:b w:val="false"/>
                <w:i w:val="false"/>
                <w:color w:val="000000"/>
                <w:sz w:val="20"/>
              </w:rPr>
              <w:t>2.1.3. Проведение совместных научных исследований с ведущими научными</w:t>
            </w:r>
            <w:r>
              <w:br/>
            </w:r>
            <w:r>
              <w:rPr>
                <w:rFonts w:ascii="Times New Roman"/>
                <w:b w:val="false"/>
                <w:i w:val="false"/>
                <w:color w:val="000000"/>
                <w:sz w:val="20"/>
              </w:rPr>
              <w:t>
</w:t>
            </w:r>
            <w:r>
              <w:rPr>
                <w:rFonts w:ascii="Times New Roman"/>
                <w:b w:val="false"/>
                <w:i w:val="false"/>
                <w:color w:val="000000"/>
                <w:sz w:val="20"/>
              </w:rPr>
              <w:t>центрами мира</w:t>
            </w:r>
            <w:r>
              <w:br/>
            </w:r>
            <w:r>
              <w:rPr>
                <w:rFonts w:ascii="Times New Roman"/>
                <w:b w:val="false"/>
                <w:i w:val="false"/>
                <w:color w:val="000000"/>
                <w:sz w:val="20"/>
              </w:rPr>
              <w:t>
</w:t>
            </w:r>
            <w:r>
              <w:rPr>
                <w:rFonts w:ascii="Times New Roman"/>
                <w:b w:val="false"/>
                <w:i w:val="false"/>
                <w:color w:val="000000"/>
                <w:sz w:val="20"/>
              </w:rPr>
              <w:t>2.1.4. Привлечение зарубежных ученых.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проектов</w:t>
            </w:r>
            <w:r>
              <w:br/>
            </w:r>
            <w:r>
              <w:rPr>
                <w:rFonts w:ascii="Times New Roman"/>
                <w:b w:val="false"/>
                <w:i w:val="false"/>
                <w:color w:val="000000"/>
                <w:sz w:val="20"/>
              </w:rPr>
              <w:t>
</w:t>
            </w:r>
            <w:r>
              <w:rPr>
                <w:rFonts w:ascii="Times New Roman"/>
                <w:b w:val="false"/>
                <w:i w:val="false"/>
                <w:color w:val="000000"/>
                <w:sz w:val="20"/>
              </w:rPr>
              <w:t>нормативных правовых актов</w:t>
            </w:r>
            <w:r>
              <w:br/>
            </w:r>
            <w:r>
              <w:rPr>
                <w:rFonts w:ascii="Times New Roman"/>
                <w:b w:val="false"/>
                <w:i w:val="false"/>
                <w:color w:val="000000"/>
                <w:sz w:val="20"/>
              </w:rPr>
              <w:t>
</w:t>
            </w:r>
            <w:r>
              <w:rPr>
                <w:rFonts w:ascii="Times New Roman"/>
                <w:b w:val="false"/>
                <w:i w:val="false"/>
                <w:color w:val="000000"/>
                <w:sz w:val="20"/>
              </w:rPr>
              <w:t>в области науки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встреч, соглашений,</w:t>
            </w:r>
            <w:r>
              <w:br/>
            </w:r>
            <w:r>
              <w:rPr>
                <w:rFonts w:ascii="Times New Roman"/>
                <w:b w:val="false"/>
                <w:i w:val="false"/>
                <w:color w:val="000000"/>
                <w:sz w:val="20"/>
              </w:rPr>
              <w:t>
</w:t>
            </w:r>
            <w:r>
              <w:rPr>
                <w:rFonts w:ascii="Times New Roman"/>
                <w:b w:val="false"/>
                <w:i w:val="false"/>
                <w:color w:val="000000"/>
                <w:sz w:val="20"/>
              </w:rPr>
              <w:t>меморандумов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заключений 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экспертизы проектов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эффективности и результативности оказания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лицензий на новые</w:t>
            </w:r>
            <w:r>
              <w:br/>
            </w:r>
            <w:r>
              <w:rPr>
                <w:rFonts w:ascii="Times New Roman"/>
                <w:b w:val="false"/>
                <w:i w:val="false"/>
                <w:color w:val="000000"/>
                <w:sz w:val="20"/>
              </w:rPr>
              <w:t>
</w:t>
            </w:r>
            <w:r>
              <w:rPr>
                <w:rFonts w:ascii="Times New Roman"/>
                <w:b w:val="false"/>
                <w:i w:val="false"/>
                <w:color w:val="000000"/>
                <w:sz w:val="20"/>
              </w:rPr>
              <w:t>технологии, проданные на</w:t>
            </w:r>
            <w:r>
              <w:br/>
            </w:r>
            <w:r>
              <w:rPr>
                <w:rFonts w:ascii="Times New Roman"/>
                <w:b w:val="false"/>
                <w:i w:val="false"/>
                <w:color w:val="000000"/>
                <w:sz w:val="20"/>
              </w:rPr>
              <w:t>
</w:t>
            </w:r>
            <w:r>
              <w:rPr>
                <w:rFonts w:ascii="Times New Roman"/>
                <w:b w:val="false"/>
                <w:i w:val="false"/>
                <w:color w:val="000000"/>
                <w:sz w:val="20"/>
              </w:rPr>
              <w:t>международном рынке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международных и</w:t>
            </w:r>
            <w:r>
              <w:br/>
            </w:r>
            <w:r>
              <w:rPr>
                <w:rFonts w:ascii="Times New Roman"/>
                <w:b w:val="false"/>
                <w:i w:val="false"/>
                <w:color w:val="000000"/>
                <w:sz w:val="20"/>
              </w:rPr>
              <w:t>
</w:t>
            </w:r>
            <w:r>
              <w:rPr>
                <w:rFonts w:ascii="Times New Roman"/>
                <w:b w:val="false"/>
                <w:i w:val="false"/>
                <w:color w:val="000000"/>
                <w:sz w:val="20"/>
              </w:rPr>
              <w:t>республиканских научных и</w:t>
            </w:r>
            <w:r>
              <w:br/>
            </w:r>
            <w:r>
              <w:rPr>
                <w:rFonts w:ascii="Times New Roman"/>
                <w:b w:val="false"/>
                <w:i w:val="false"/>
                <w:color w:val="000000"/>
                <w:sz w:val="20"/>
              </w:rPr>
              <w:t>
</w:t>
            </w:r>
            <w:r>
              <w:rPr>
                <w:rFonts w:ascii="Times New Roman"/>
                <w:b w:val="false"/>
                <w:i w:val="false"/>
                <w:color w:val="000000"/>
                <w:sz w:val="20"/>
              </w:rPr>
              <w:t>научно-технических</w:t>
            </w:r>
            <w:r>
              <w:br/>
            </w:r>
            <w:r>
              <w:rPr>
                <w:rFonts w:ascii="Times New Roman"/>
                <w:b w:val="false"/>
                <w:i w:val="false"/>
                <w:color w:val="000000"/>
                <w:sz w:val="20"/>
              </w:rPr>
              <w:t>
</w:t>
            </w:r>
            <w:r>
              <w:rPr>
                <w:rFonts w:ascii="Times New Roman"/>
                <w:b w:val="false"/>
                <w:i w:val="false"/>
                <w:color w:val="000000"/>
                <w:sz w:val="20"/>
              </w:rPr>
              <w:t>мероприятий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государственного контроля в сфере образования и науки</w:t>
            </w:r>
            <w:r>
              <w:br/>
            </w:r>
            <w:r>
              <w:rPr>
                <w:rFonts w:ascii="Times New Roman"/>
                <w:b w:val="false"/>
                <w:i w:val="false"/>
                <w:color w:val="000000"/>
                <w:sz w:val="20"/>
              </w:rPr>
              <w:t>
</w:t>
            </w:r>
            <w:r>
              <w:rPr>
                <w:rFonts w:ascii="Times New Roman"/>
                <w:b w:val="false"/>
                <w:i w:val="false"/>
                <w:color w:val="000000"/>
                <w:sz w:val="20"/>
              </w:rPr>
              <w:t>(Комитет по контролю в сфере 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эффективности управления и финансирования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Совершенствование управления и финансирования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Улучшение качества менеджмента организаций образования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организаций, в которых</w:t>
            </w:r>
            <w:r>
              <w:br/>
            </w:r>
            <w:r>
              <w:rPr>
                <w:rFonts w:ascii="Times New Roman"/>
                <w:b w:val="false"/>
                <w:i w:val="false"/>
                <w:color w:val="000000"/>
                <w:sz w:val="20"/>
              </w:rPr>
              <w:t>
</w:t>
            </w:r>
            <w:r>
              <w:rPr>
                <w:rFonts w:ascii="Times New Roman"/>
                <w:b w:val="false"/>
                <w:i w:val="false"/>
                <w:color w:val="000000"/>
                <w:sz w:val="20"/>
              </w:rPr>
              <w:t>будет проведена</w:t>
            </w:r>
            <w:r>
              <w:br/>
            </w:r>
            <w:r>
              <w:rPr>
                <w:rFonts w:ascii="Times New Roman"/>
                <w:b w:val="false"/>
                <w:i w:val="false"/>
                <w:color w:val="000000"/>
                <w:sz w:val="20"/>
              </w:rPr>
              <w:t>
</w:t>
            </w:r>
            <w:r>
              <w:rPr>
                <w:rFonts w:ascii="Times New Roman"/>
                <w:b w:val="false"/>
                <w:i w:val="false"/>
                <w:color w:val="000000"/>
                <w:sz w:val="20"/>
              </w:rPr>
              <w:t>государственная аттестация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организаций, подлежащих</w:t>
            </w:r>
            <w:r>
              <w:br/>
            </w:r>
            <w:r>
              <w:rPr>
                <w:rFonts w:ascii="Times New Roman"/>
                <w:b w:val="false"/>
                <w:i w:val="false"/>
                <w:color w:val="000000"/>
                <w:sz w:val="20"/>
              </w:rPr>
              <w:t>
</w:t>
            </w:r>
            <w:r>
              <w:rPr>
                <w:rFonts w:ascii="Times New Roman"/>
                <w:b w:val="false"/>
                <w:i w:val="false"/>
                <w:color w:val="000000"/>
                <w:sz w:val="20"/>
              </w:rPr>
              <w:t>проверке на соблюдение</w:t>
            </w:r>
            <w:r>
              <w:br/>
            </w:r>
            <w:r>
              <w:rPr>
                <w:rFonts w:ascii="Times New Roman"/>
                <w:b w:val="false"/>
                <w:i w:val="false"/>
                <w:color w:val="000000"/>
                <w:sz w:val="20"/>
              </w:rPr>
              <w:t>
</w:t>
            </w:r>
            <w:r>
              <w:rPr>
                <w:rFonts w:ascii="Times New Roman"/>
                <w:b w:val="false"/>
                <w:i w:val="false"/>
                <w:color w:val="000000"/>
                <w:sz w:val="20"/>
              </w:rPr>
              <w:t>законодательства РК в</w:t>
            </w:r>
            <w:r>
              <w:br/>
            </w:r>
            <w:r>
              <w:rPr>
                <w:rFonts w:ascii="Times New Roman"/>
                <w:b w:val="false"/>
                <w:i w:val="false"/>
                <w:color w:val="000000"/>
                <w:sz w:val="20"/>
              </w:rPr>
              <w:t>
</w:t>
            </w:r>
            <w:r>
              <w:rPr>
                <w:rFonts w:ascii="Times New Roman"/>
                <w:b w:val="false"/>
                <w:i w:val="false"/>
                <w:color w:val="000000"/>
                <w:sz w:val="20"/>
              </w:rPr>
              <w:t>области образования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научных организаций,</w:t>
            </w:r>
            <w:r>
              <w:br/>
            </w:r>
            <w:r>
              <w:rPr>
                <w:rFonts w:ascii="Times New Roman"/>
                <w:b w:val="false"/>
                <w:i w:val="false"/>
                <w:color w:val="000000"/>
                <w:sz w:val="20"/>
              </w:rPr>
              <w:t>
</w:t>
            </w:r>
            <w:r>
              <w:rPr>
                <w:rFonts w:ascii="Times New Roman"/>
                <w:b w:val="false"/>
                <w:i w:val="false"/>
                <w:color w:val="000000"/>
                <w:sz w:val="20"/>
              </w:rPr>
              <w:t>подлежащих аттестации и</w:t>
            </w:r>
            <w:r>
              <w:br/>
            </w:r>
            <w:r>
              <w:rPr>
                <w:rFonts w:ascii="Times New Roman"/>
                <w:b w:val="false"/>
                <w:i w:val="false"/>
                <w:color w:val="000000"/>
                <w:sz w:val="20"/>
              </w:rPr>
              <w:t>
</w:t>
            </w:r>
            <w:r>
              <w:rPr>
                <w:rFonts w:ascii="Times New Roman"/>
                <w:b w:val="false"/>
                <w:i w:val="false"/>
                <w:color w:val="000000"/>
                <w:sz w:val="20"/>
              </w:rPr>
              <w:t>аккредитации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утвержденных</w:t>
            </w:r>
            <w:r>
              <w:br/>
            </w:r>
            <w:r>
              <w:rPr>
                <w:rFonts w:ascii="Times New Roman"/>
                <w:b w:val="false"/>
                <w:i w:val="false"/>
                <w:color w:val="000000"/>
                <w:sz w:val="20"/>
              </w:rPr>
              <w:t>
</w:t>
            </w:r>
            <w:r>
              <w:rPr>
                <w:rFonts w:ascii="Times New Roman"/>
                <w:b w:val="false"/>
                <w:i w:val="false"/>
                <w:color w:val="000000"/>
                <w:sz w:val="20"/>
              </w:rPr>
              <w:t>диссертационных советов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рассмотренных</w:t>
            </w:r>
            <w:r>
              <w:br/>
            </w:r>
            <w:r>
              <w:rPr>
                <w:rFonts w:ascii="Times New Roman"/>
                <w:b w:val="false"/>
                <w:i w:val="false"/>
                <w:color w:val="000000"/>
                <w:sz w:val="20"/>
              </w:rPr>
              <w:t>
</w:t>
            </w:r>
            <w:r>
              <w:rPr>
                <w:rFonts w:ascii="Times New Roman"/>
                <w:b w:val="false"/>
                <w:i w:val="false"/>
                <w:color w:val="000000"/>
                <w:sz w:val="20"/>
              </w:rPr>
              <w:t>аттестационных дел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рассмотренных документов,</w:t>
            </w:r>
            <w:r>
              <w:br/>
            </w:r>
            <w:r>
              <w:rPr>
                <w:rFonts w:ascii="Times New Roman"/>
                <w:b w:val="false"/>
                <w:i w:val="false"/>
                <w:color w:val="000000"/>
                <w:sz w:val="20"/>
              </w:rPr>
              <w:t>
</w:t>
            </w:r>
            <w:r>
              <w:rPr>
                <w:rFonts w:ascii="Times New Roman"/>
                <w:b w:val="false"/>
                <w:i w:val="false"/>
                <w:color w:val="000000"/>
                <w:sz w:val="20"/>
              </w:rPr>
              <w:t>прошедших признание и</w:t>
            </w:r>
            <w:r>
              <w:br/>
            </w:r>
            <w:r>
              <w:rPr>
                <w:rFonts w:ascii="Times New Roman"/>
                <w:b w:val="false"/>
                <w:i w:val="false"/>
                <w:color w:val="000000"/>
                <w:sz w:val="20"/>
              </w:rPr>
              <w:t>
</w:t>
            </w:r>
            <w:r>
              <w:rPr>
                <w:rFonts w:ascii="Times New Roman"/>
                <w:b w:val="false"/>
                <w:i w:val="false"/>
                <w:color w:val="000000"/>
                <w:sz w:val="20"/>
              </w:rPr>
              <w:t>нострификацию</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документов, прошедших</w:t>
            </w:r>
            <w:r>
              <w:br/>
            </w:r>
            <w:r>
              <w:rPr>
                <w:rFonts w:ascii="Times New Roman"/>
                <w:b w:val="false"/>
                <w:i w:val="false"/>
                <w:color w:val="000000"/>
                <w:sz w:val="20"/>
              </w:rPr>
              <w:t>
</w:t>
            </w:r>
            <w:r>
              <w:rPr>
                <w:rFonts w:ascii="Times New Roman"/>
                <w:b w:val="false"/>
                <w:i w:val="false"/>
                <w:color w:val="000000"/>
                <w:sz w:val="20"/>
              </w:rPr>
              <w:t>апостилирование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вузов</w:t>
            </w:r>
            <w:r>
              <w:br/>
            </w:r>
            <w:r>
              <w:rPr>
                <w:rFonts w:ascii="Times New Roman"/>
                <w:b w:val="false"/>
                <w:i w:val="false"/>
                <w:color w:val="000000"/>
                <w:sz w:val="20"/>
              </w:rPr>
              <w:t>
</w:t>
            </w:r>
            <w:r>
              <w:rPr>
                <w:rFonts w:ascii="Times New Roman"/>
                <w:b w:val="false"/>
                <w:i w:val="false"/>
                <w:color w:val="000000"/>
                <w:sz w:val="20"/>
              </w:rPr>
              <w:t>прошедших государственную</w:t>
            </w:r>
            <w:r>
              <w:br/>
            </w:r>
            <w:r>
              <w:rPr>
                <w:rFonts w:ascii="Times New Roman"/>
                <w:b w:val="false"/>
                <w:i w:val="false"/>
                <w:color w:val="000000"/>
                <w:sz w:val="20"/>
              </w:rPr>
              <w:t>
</w:t>
            </w:r>
            <w:r>
              <w:rPr>
                <w:rFonts w:ascii="Times New Roman"/>
                <w:b w:val="false"/>
                <w:i w:val="false"/>
                <w:color w:val="000000"/>
                <w:sz w:val="20"/>
              </w:rPr>
              <w:t>аттестацию</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вузов</w:t>
            </w:r>
            <w:r>
              <w:br/>
            </w:r>
            <w:r>
              <w:rPr>
                <w:rFonts w:ascii="Times New Roman"/>
                <w:b w:val="false"/>
                <w:i w:val="false"/>
                <w:color w:val="000000"/>
                <w:sz w:val="20"/>
              </w:rPr>
              <w:t>
</w:t>
            </w:r>
            <w:r>
              <w:rPr>
                <w:rFonts w:ascii="Times New Roman"/>
                <w:b w:val="false"/>
                <w:i w:val="false"/>
                <w:color w:val="000000"/>
                <w:sz w:val="20"/>
              </w:rPr>
              <w:t>прошедших проверку на</w:t>
            </w:r>
            <w:r>
              <w:br/>
            </w:r>
            <w:r>
              <w:rPr>
                <w:rFonts w:ascii="Times New Roman"/>
                <w:b w:val="false"/>
                <w:i w:val="false"/>
                <w:color w:val="000000"/>
                <w:sz w:val="20"/>
              </w:rPr>
              <w:t>
</w:t>
            </w:r>
            <w:r>
              <w:rPr>
                <w:rFonts w:ascii="Times New Roman"/>
                <w:b w:val="false"/>
                <w:i w:val="false"/>
                <w:color w:val="000000"/>
                <w:sz w:val="20"/>
              </w:rPr>
              <w:t>соблюдение законода-</w:t>
            </w:r>
            <w:r>
              <w:br/>
            </w:r>
            <w:r>
              <w:rPr>
                <w:rFonts w:ascii="Times New Roman"/>
                <w:b w:val="false"/>
                <w:i w:val="false"/>
                <w:color w:val="000000"/>
                <w:sz w:val="20"/>
              </w:rPr>
              <w:t>
</w:t>
            </w:r>
            <w:r>
              <w:rPr>
                <w:rFonts w:ascii="Times New Roman"/>
                <w:b w:val="false"/>
                <w:i w:val="false"/>
                <w:color w:val="000000"/>
                <w:sz w:val="20"/>
              </w:rPr>
              <w:t>тельства РК в области</w:t>
            </w:r>
            <w:r>
              <w:br/>
            </w:r>
            <w:r>
              <w:rPr>
                <w:rFonts w:ascii="Times New Roman"/>
                <w:b w:val="false"/>
                <w:i w:val="false"/>
                <w:color w:val="000000"/>
                <w:sz w:val="20"/>
              </w:rPr>
              <w:t>
</w:t>
            </w:r>
            <w:r>
              <w:rPr>
                <w:rFonts w:ascii="Times New Roman"/>
                <w:b w:val="false"/>
                <w:i w:val="false"/>
                <w:color w:val="000000"/>
                <w:sz w:val="20"/>
              </w:rPr>
              <w:t>образования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w:t>
            </w:r>
            <w:r>
              <w:br/>
            </w:r>
            <w:r>
              <w:rPr>
                <w:rFonts w:ascii="Times New Roman"/>
                <w:b w:val="false"/>
                <w:i w:val="false"/>
                <w:color w:val="000000"/>
                <w:sz w:val="20"/>
              </w:rPr>
              <w:t>
</w:t>
            </w:r>
            <w:r>
              <w:rPr>
                <w:rFonts w:ascii="Times New Roman"/>
                <w:b w:val="false"/>
                <w:i w:val="false"/>
                <w:color w:val="000000"/>
                <w:sz w:val="20"/>
              </w:rPr>
              <w:t>соискателей, утвержденных</w:t>
            </w:r>
            <w:r>
              <w:br/>
            </w:r>
            <w:r>
              <w:rPr>
                <w:rFonts w:ascii="Times New Roman"/>
                <w:b w:val="false"/>
                <w:i w:val="false"/>
                <w:color w:val="000000"/>
                <w:sz w:val="20"/>
              </w:rPr>
              <w:t>
</w:t>
            </w:r>
            <w:r>
              <w:rPr>
                <w:rFonts w:ascii="Times New Roman"/>
                <w:b w:val="false"/>
                <w:i w:val="false"/>
                <w:color w:val="000000"/>
                <w:sz w:val="20"/>
              </w:rPr>
              <w:t>в ученых степенях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w:t>
            </w:r>
            <w:r>
              <w:br/>
            </w:r>
            <w:r>
              <w:rPr>
                <w:rFonts w:ascii="Times New Roman"/>
                <w:b w:val="false"/>
                <w:i w:val="false"/>
                <w:color w:val="000000"/>
                <w:sz w:val="20"/>
              </w:rPr>
              <w:t>
</w:t>
            </w:r>
            <w:r>
              <w:rPr>
                <w:rFonts w:ascii="Times New Roman"/>
                <w:b w:val="false"/>
                <w:i w:val="false"/>
                <w:color w:val="000000"/>
                <w:sz w:val="20"/>
              </w:rPr>
              <w:t>соискателей, утвержденных</w:t>
            </w:r>
            <w:r>
              <w:br/>
            </w:r>
            <w:r>
              <w:rPr>
                <w:rFonts w:ascii="Times New Roman"/>
                <w:b w:val="false"/>
                <w:i w:val="false"/>
                <w:color w:val="000000"/>
                <w:sz w:val="20"/>
              </w:rPr>
              <w:t>
</w:t>
            </w:r>
            <w:r>
              <w:rPr>
                <w:rFonts w:ascii="Times New Roman"/>
                <w:b w:val="false"/>
                <w:i w:val="false"/>
                <w:color w:val="000000"/>
                <w:sz w:val="20"/>
              </w:rPr>
              <w:t>в званиях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организаций образования, охваченных системой</w:t>
            </w:r>
            <w:r>
              <w:br/>
            </w:r>
            <w:r>
              <w:rPr>
                <w:rFonts w:ascii="Times New Roman"/>
                <w:b w:val="false"/>
                <w:i w:val="false"/>
                <w:color w:val="000000"/>
                <w:sz w:val="20"/>
              </w:rPr>
              <w:t>
</w:t>
            </w:r>
            <w:r>
              <w:rPr>
                <w:rFonts w:ascii="Times New Roman"/>
                <w:b w:val="false"/>
                <w:i w:val="false"/>
                <w:color w:val="000000"/>
                <w:sz w:val="20"/>
              </w:rPr>
              <w:t>общественного контроля к 2011 году составит 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Совершенствование законодательства, мониторинг, координация деятельности,</w:t>
            </w:r>
            <w:r>
              <w:br/>
            </w:r>
            <w:r>
              <w:rPr>
                <w:rFonts w:ascii="Times New Roman"/>
                <w:b w:val="false"/>
                <w:i w:val="false"/>
                <w:color w:val="000000"/>
                <w:sz w:val="20"/>
              </w:rPr>
              <w:t>
</w:t>
            </w:r>
            <w:r>
              <w:rPr>
                <w:rFonts w:ascii="Times New Roman"/>
                <w:b w:val="false"/>
                <w:i w:val="false"/>
                <w:color w:val="000000"/>
                <w:sz w:val="20"/>
              </w:rPr>
              <w:t>международное сотрудничество в сфере охраны прав детей</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развития детей и молодежи, вовлечения их в</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 страны</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социальных и правовых гарантий качества жизни детей</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Профилактика и предупреждение социального сиротства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Совершенствование системы обеспечения всеобуча и школьного</w:t>
            </w:r>
            <w:r>
              <w:br/>
            </w:r>
            <w:r>
              <w:rPr>
                <w:rFonts w:ascii="Times New Roman"/>
                <w:b w:val="false"/>
                <w:i w:val="false"/>
                <w:color w:val="000000"/>
                <w:sz w:val="20"/>
              </w:rPr>
              <w:t>
</w:t>
            </w:r>
            <w:r>
              <w:rPr>
                <w:rFonts w:ascii="Times New Roman"/>
                <w:b w:val="false"/>
                <w:i w:val="false"/>
                <w:color w:val="000000"/>
                <w:sz w:val="20"/>
              </w:rPr>
              <w:t>питания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стратегических документов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представленных отчетов</w:t>
            </w:r>
            <w:r>
              <w:br/>
            </w:r>
            <w:r>
              <w:rPr>
                <w:rFonts w:ascii="Times New Roman"/>
                <w:b w:val="false"/>
                <w:i w:val="false"/>
                <w:color w:val="000000"/>
                <w:sz w:val="20"/>
              </w:rPr>
              <w:t>
</w:t>
            </w:r>
            <w:r>
              <w:rPr>
                <w:rFonts w:ascii="Times New Roman"/>
                <w:b w:val="false"/>
                <w:i w:val="false"/>
                <w:color w:val="000000"/>
                <w:sz w:val="20"/>
              </w:rPr>
              <w:t>руководству (Президенту</w:t>
            </w:r>
            <w:r>
              <w:br/>
            </w:r>
            <w:r>
              <w:rPr>
                <w:rFonts w:ascii="Times New Roman"/>
                <w:b w:val="false"/>
                <w:i w:val="false"/>
                <w:color w:val="000000"/>
                <w:sz w:val="20"/>
              </w:rPr>
              <w:t>
</w:t>
            </w:r>
            <w:r>
              <w:rPr>
                <w:rFonts w:ascii="Times New Roman"/>
                <w:b w:val="false"/>
                <w:i w:val="false"/>
                <w:color w:val="000000"/>
                <w:sz w:val="20"/>
              </w:rPr>
              <w:t>РК, Правительству РК,</w:t>
            </w:r>
            <w:r>
              <w:br/>
            </w:r>
            <w:r>
              <w:rPr>
                <w:rFonts w:ascii="Times New Roman"/>
                <w:b w:val="false"/>
                <w:i w:val="false"/>
                <w:color w:val="000000"/>
                <w:sz w:val="20"/>
              </w:rPr>
              <w:t>
</w:t>
            </w:r>
            <w:r>
              <w:rPr>
                <w:rFonts w:ascii="Times New Roman"/>
                <w:b w:val="false"/>
                <w:i w:val="false"/>
                <w:color w:val="000000"/>
                <w:sz w:val="20"/>
              </w:rPr>
              <w:t>Министру образования и</w:t>
            </w:r>
            <w:r>
              <w:br/>
            </w:r>
            <w:r>
              <w:rPr>
                <w:rFonts w:ascii="Times New Roman"/>
                <w:b w:val="false"/>
                <w:i w:val="false"/>
                <w:color w:val="000000"/>
                <w:sz w:val="20"/>
              </w:rPr>
              <w:t>
</w:t>
            </w:r>
            <w:r>
              <w:rPr>
                <w:rFonts w:ascii="Times New Roman"/>
                <w:b w:val="false"/>
                <w:i w:val="false"/>
                <w:color w:val="000000"/>
                <w:sz w:val="20"/>
              </w:rPr>
              <w:t>науки)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органов и организаций</w:t>
            </w:r>
            <w:r>
              <w:br/>
            </w:r>
            <w:r>
              <w:rPr>
                <w:rFonts w:ascii="Times New Roman"/>
                <w:b w:val="false"/>
                <w:i w:val="false"/>
                <w:color w:val="000000"/>
                <w:sz w:val="20"/>
              </w:rPr>
              <w:t>
</w:t>
            </w:r>
            <w:r>
              <w:rPr>
                <w:rFonts w:ascii="Times New Roman"/>
                <w:b w:val="false"/>
                <w:i w:val="false"/>
                <w:color w:val="000000"/>
                <w:sz w:val="20"/>
              </w:rPr>
              <w:t>образования, занимающихся</w:t>
            </w:r>
            <w:r>
              <w:br/>
            </w:r>
            <w:r>
              <w:rPr>
                <w:rFonts w:ascii="Times New Roman"/>
                <w:b w:val="false"/>
                <w:i w:val="false"/>
                <w:color w:val="000000"/>
                <w:sz w:val="20"/>
              </w:rPr>
              <w:t>
</w:t>
            </w:r>
            <w:r>
              <w:rPr>
                <w:rFonts w:ascii="Times New Roman"/>
                <w:b w:val="false"/>
                <w:i w:val="false"/>
                <w:color w:val="000000"/>
                <w:sz w:val="20"/>
              </w:rPr>
              <w:t>вопросами охраны прав</w:t>
            </w:r>
            <w:r>
              <w:br/>
            </w:r>
            <w:r>
              <w:rPr>
                <w:rFonts w:ascii="Times New Roman"/>
                <w:b w:val="false"/>
                <w:i w:val="false"/>
                <w:color w:val="000000"/>
                <w:sz w:val="20"/>
              </w:rPr>
              <w:t>
</w:t>
            </w:r>
            <w:r>
              <w:rPr>
                <w:rFonts w:ascii="Times New Roman"/>
                <w:b w:val="false"/>
                <w:i w:val="false"/>
                <w:color w:val="000000"/>
                <w:sz w:val="20"/>
              </w:rPr>
              <w:t>детей (учреждения для</w:t>
            </w:r>
            <w:r>
              <w:br/>
            </w:r>
            <w:r>
              <w:rPr>
                <w:rFonts w:ascii="Times New Roman"/>
                <w:b w:val="false"/>
                <w:i w:val="false"/>
                <w:color w:val="000000"/>
                <w:sz w:val="20"/>
              </w:rPr>
              <w:t>
</w:t>
            </w:r>
            <w:r>
              <w:rPr>
                <w:rFonts w:ascii="Times New Roman"/>
                <w:b w:val="false"/>
                <w:i w:val="false"/>
                <w:color w:val="000000"/>
                <w:sz w:val="20"/>
              </w:rPr>
              <w:t>детей-сирот и детей,</w:t>
            </w:r>
            <w:r>
              <w:br/>
            </w:r>
            <w:r>
              <w:rPr>
                <w:rFonts w:ascii="Times New Roman"/>
                <w:b w:val="false"/>
                <w:i w:val="false"/>
                <w:color w:val="000000"/>
                <w:sz w:val="20"/>
              </w:rPr>
              <w:t>
</w:t>
            </w:r>
            <w:r>
              <w:rPr>
                <w:rFonts w:ascii="Times New Roman"/>
                <w:b w:val="false"/>
                <w:i w:val="false"/>
                <w:color w:val="000000"/>
                <w:sz w:val="20"/>
              </w:rPr>
              <w:t>оставшихся без попечения</w:t>
            </w:r>
            <w:r>
              <w:br/>
            </w:r>
            <w:r>
              <w:rPr>
                <w:rFonts w:ascii="Times New Roman"/>
                <w:b w:val="false"/>
                <w:i w:val="false"/>
                <w:color w:val="000000"/>
                <w:sz w:val="20"/>
              </w:rPr>
              <w:t>
</w:t>
            </w:r>
            <w:r>
              <w:rPr>
                <w:rFonts w:ascii="Times New Roman"/>
                <w:b w:val="false"/>
                <w:i w:val="false"/>
                <w:color w:val="000000"/>
                <w:sz w:val="20"/>
              </w:rPr>
              <w:t>родителей), деятельность</w:t>
            </w:r>
            <w:r>
              <w:br/>
            </w:r>
            <w:r>
              <w:rPr>
                <w:rFonts w:ascii="Times New Roman"/>
                <w:b w:val="false"/>
                <w:i w:val="false"/>
                <w:color w:val="000000"/>
                <w:sz w:val="20"/>
              </w:rPr>
              <w:t>
</w:t>
            </w:r>
            <w:r>
              <w:rPr>
                <w:rFonts w:ascii="Times New Roman"/>
                <w:b w:val="false"/>
                <w:i w:val="false"/>
                <w:color w:val="000000"/>
                <w:sz w:val="20"/>
              </w:rPr>
              <w:t>которых координирует КОПД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проведенных мероприятий с</w:t>
            </w:r>
            <w:r>
              <w:br/>
            </w:r>
            <w:r>
              <w:rPr>
                <w:rFonts w:ascii="Times New Roman"/>
                <w:b w:val="false"/>
                <w:i w:val="false"/>
                <w:color w:val="000000"/>
                <w:sz w:val="20"/>
              </w:rPr>
              <w:t>
</w:t>
            </w:r>
            <w:r>
              <w:rPr>
                <w:rFonts w:ascii="Times New Roman"/>
                <w:b w:val="false"/>
                <w:i w:val="false"/>
                <w:color w:val="000000"/>
                <w:sz w:val="20"/>
              </w:rPr>
              <w:t>органами и организациями,</w:t>
            </w:r>
            <w:r>
              <w:br/>
            </w:r>
            <w:r>
              <w:rPr>
                <w:rFonts w:ascii="Times New Roman"/>
                <w:b w:val="false"/>
                <w:i w:val="false"/>
                <w:color w:val="000000"/>
                <w:sz w:val="20"/>
              </w:rPr>
              <w:t>
</w:t>
            </w:r>
            <w:r>
              <w:rPr>
                <w:rFonts w:ascii="Times New Roman"/>
                <w:b w:val="false"/>
                <w:i w:val="false"/>
                <w:color w:val="000000"/>
                <w:sz w:val="20"/>
              </w:rPr>
              <w:t>занимающимися вопросами</w:t>
            </w:r>
            <w:r>
              <w:br/>
            </w:r>
            <w:r>
              <w:rPr>
                <w:rFonts w:ascii="Times New Roman"/>
                <w:b w:val="false"/>
                <w:i w:val="false"/>
                <w:color w:val="000000"/>
                <w:sz w:val="20"/>
              </w:rPr>
              <w:t>
</w:t>
            </w:r>
            <w:r>
              <w:rPr>
                <w:rFonts w:ascii="Times New Roman"/>
                <w:b w:val="false"/>
                <w:i w:val="false"/>
                <w:color w:val="000000"/>
                <w:sz w:val="20"/>
              </w:rPr>
              <w:t>охраны прав детей и защиты</w:t>
            </w:r>
            <w:r>
              <w:br/>
            </w:r>
            <w:r>
              <w:rPr>
                <w:rFonts w:ascii="Times New Roman"/>
                <w:b w:val="false"/>
                <w:i w:val="false"/>
                <w:color w:val="000000"/>
                <w:sz w:val="20"/>
              </w:rPr>
              <w:t>
</w:t>
            </w:r>
            <w:r>
              <w:rPr>
                <w:rFonts w:ascii="Times New Roman"/>
                <w:b w:val="false"/>
                <w:i w:val="false"/>
                <w:color w:val="000000"/>
                <w:sz w:val="20"/>
              </w:rPr>
              <w:t>законных интересов детей</w:t>
            </w:r>
            <w:r>
              <w:br/>
            </w:r>
            <w:r>
              <w:rPr>
                <w:rFonts w:ascii="Times New Roman"/>
                <w:b w:val="false"/>
                <w:i w:val="false"/>
                <w:color w:val="000000"/>
                <w:sz w:val="20"/>
              </w:rPr>
              <w:t>
</w:t>
            </w:r>
            <w:r>
              <w:rPr>
                <w:rFonts w:ascii="Times New Roman"/>
                <w:b w:val="false"/>
                <w:i w:val="false"/>
                <w:color w:val="000000"/>
                <w:sz w:val="20"/>
              </w:rPr>
              <w:t>(семинары, совещания,</w:t>
            </w:r>
            <w:r>
              <w:br/>
            </w:r>
            <w:r>
              <w:rPr>
                <w:rFonts w:ascii="Times New Roman"/>
                <w:b w:val="false"/>
                <w:i w:val="false"/>
                <w:color w:val="000000"/>
                <w:sz w:val="20"/>
              </w:rPr>
              <w:t>
</w:t>
            </w:r>
            <w:r>
              <w:rPr>
                <w:rFonts w:ascii="Times New Roman"/>
                <w:b w:val="false"/>
                <w:i w:val="false"/>
                <w:color w:val="000000"/>
                <w:sz w:val="20"/>
              </w:rPr>
              <w:t>конференции, круглые</w:t>
            </w:r>
            <w:r>
              <w:br/>
            </w:r>
            <w:r>
              <w:rPr>
                <w:rFonts w:ascii="Times New Roman"/>
                <w:b w:val="false"/>
                <w:i w:val="false"/>
                <w:color w:val="000000"/>
                <w:sz w:val="20"/>
              </w:rPr>
              <w:t>
</w:t>
            </w:r>
            <w:r>
              <w:rPr>
                <w:rFonts w:ascii="Times New Roman"/>
                <w:b w:val="false"/>
                <w:i w:val="false"/>
                <w:color w:val="000000"/>
                <w:sz w:val="20"/>
              </w:rPr>
              <w:t>столы, акции, конкурсы</w:t>
            </w:r>
            <w:r>
              <w:br/>
            </w:r>
            <w:r>
              <w:rPr>
                <w:rFonts w:ascii="Times New Roman"/>
                <w:b w:val="false"/>
                <w:i w:val="false"/>
                <w:color w:val="000000"/>
                <w:sz w:val="20"/>
              </w:rPr>
              <w:t>
</w:t>
            </w:r>
            <w:r>
              <w:rPr>
                <w:rFonts w:ascii="Times New Roman"/>
                <w:b w:val="false"/>
                <w:i w:val="false"/>
                <w:color w:val="000000"/>
                <w:sz w:val="20"/>
              </w:rPr>
              <w:t>и т.д.)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заключенных с государст-</w:t>
            </w:r>
            <w:r>
              <w:br/>
            </w:r>
            <w:r>
              <w:rPr>
                <w:rFonts w:ascii="Times New Roman"/>
                <w:b w:val="false"/>
                <w:i w:val="false"/>
                <w:color w:val="000000"/>
                <w:sz w:val="20"/>
              </w:rPr>
              <w:t>
</w:t>
            </w:r>
            <w:r>
              <w:rPr>
                <w:rFonts w:ascii="Times New Roman"/>
                <w:b w:val="false"/>
                <w:i w:val="false"/>
                <w:color w:val="000000"/>
                <w:sz w:val="20"/>
              </w:rPr>
              <w:t>венными органами и</w:t>
            </w:r>
            <w:r>
              <w:br/>
            </w:r>
            <w:r>
              <w:rPr>
                <w:rFonts w:ascii="Times New Roman"/>
                <w:b w:val="false"/>
                <w:i w:val="false"/>
                <w:color w:val="000000"/>
                <w:sz w:val="20"/>
              </w:rPr>
              <w:t>
</w:t>
            </w:r>
            <w:r>
              <w:rPr>
                <w:rFonts w:ascii="Times New Roman"/>
                <w:b w:val="false"/>
                <w:i w:val="false"/>
                <w:color w:val="000000"/>
                <w:sz w:val="20"/>
              </w:rPr>
              <w:t>международными НПО</w:t>
            </w:r>
            <w:r>
              <w:br/>
            </w:r>
            <w:r>
              <w:rPr>
                <w:rFonts w:ascii="Times New Roman"/>
                <w:b w:val="false"/>
                <w:i w:val="false"/>
                <w:color w:val="000000"/>
                <w:sz w:val="20"/>
              </w:rPr>
              <w:t>
</w:t>
            </w:r>
            <w:r>
              <w:rPr>
                <w:rFonts w:ascii="Times New Roman"/>
                <w:b w:val="false"/>
                <w:i w:val="false"/>
                <w:color w:val="000000"/>
                <w:sz w:val="20"/>
              </w:rPr>
              <w:t>меморандумов, договоров,</w:t>
            </w:r>
            <w:r>
              <w:br/>
            </w:r>
            <w:r>
              <w:rPr>
                <w:rFonts w:ascii="Times New Roman"/>
                <w:b w:val="false"/>
                <w:i w:val="false"/>
                <w:color w:val="000000"/>
                <w:sz w:val="20"/>
              </w:rPr>
              <w:t>
</w:t>
            </w:r>
            <w:r>
              <w:rPr>
                <w:rFonts w:ascii="Times New Roman"/>
                <w:b w:val="false"/>
                <w:i w:val="false"/>
                <w:color w:val="000000"/>
                <w:sz w:val="20"/>
              </w:rPr>
              <w:t>соглашений в области</w:t>
            </w:r>
            <w:r>
              <w:br/>
            </w:r>
            <w:r>
              <w:rPr>
                <w:rFonts w:ascii="Times New Roman"/>
                <w:b w:val="false"/>
                <w:i w:val="false"/>
                <w:color w:val="000000"/>
                <w:sz w:val="20"/>
              </w:rPr>
              <w:t>
</w:t>
            </w:r>
            <w:r>
              <w:rPr>
                <w:rFonts w:ascii="Times New Roman"/>
                <w:b w:val="false"/>
                <w:i w:val="false"/>
                <w:color w:val="000000"/>
                <w:sz w:val="20"/>
              </w:rPr>
              <w:t>охраны прав и защиты</w:t>
            </w:r>
            <w:r>
              <w:br/>
            </w:r>
            <w:r>
              <w:rPr>
                <w:rFonts w:ascii="Times New Roman"/>
                <w:b w:val="false"/>
                <w:i w:val="false"/>
                <w:color w:val="000000"/>
                <w:sz w:val="20"/>
              </w:rPr>
              <w:t>
</w:t>
            </w:r>
            <w:r>
              <w:rPr>
                <w:rFonts w:ascii="Times New Roman"/>
                <w:b w:val="false"/>
                <w:i w:val="false"/>
                <w:color w:val="000000"/>
                <w:sz w:val="20"/>
              </w:rPr>
              <w:t>законных интересов детей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подготовленных страновых</w:t>
            </w:r>
            <w:r>
              <w:br/>
            </w:r>
            <w:r>
              <w:rPr>
                <w:rFonts w:ascii="Times New Roman"/>
                <w:b w:val="false"/>
                <w:i w:val="false"/>
                <w:color w:val="000000"/>
                <w:sz w:val="20"/>
              </w:rPr>
              <w:t>
</w:t>
            </w:r>
            <w:r>
              <w:rPr>
                <w:rFonts w:ascii="Times New Roman"/>
                <w:b w:val="false"/>
                <w:i w:val="false"/>
                <w:color w:val="000000"/>
                <w:sz w:val="20"/>
              </w:rPr>
              <w:t>периодических и</w:t>
            </w:r>
            <w:r>
              <w:br/>
            </w:r>
            <w:r>
              <w:rPr>
                <w:rFonts w:ascii="Times New Roman"/>
                <w:b w:val="false"/>
                <w:i w:val="false"/>
                <w:color w:val="000000"/>
                <w:sz w:val="20"/>
              </w:rPr>
              <w:t>
</w:t>
            </w:r>
            <w:r>
              <w:rPr>
                <w:rFonts w:ascii="Times New Roman"/>
                <w:b w:val="false"/>
                <w:i w:val="false"/>
                <w:color w:val="000000"/>
                <w:sz w:val="20"/>
              </w:rPr>
              <w:t>национальных докладов,</w:t>
            </w:r>
            <w:r>
              <w:br/>
            </w:r>
            <w:r>
              <w:rPr>
                <w:rFonts w:ascii="Times New Roman"/>
                <w:b w:val="false"/>
                <w:i w:val="false"/>
                <w:color w:val="000000"/>
                <w:sz w:val="20"/>
              </w:rPr>
              <w:t>
</w:t>
            </w:r>
            <w:r>
              <w:rPr>
                <w:rFonts w:ascii="Times New Roman"/>
                <w:b w:val="false"/>
                <w:i w:val="false"/>
                <w:color w:val="000000"/>
                <w:sz w:val="20"/>
              </w:rPr>
              <w:t>отчетов (периодический</w:t>
            </w:r>
            <w:r>
              <w:br/>
            </w:r>
            <w:r>
              <w:rPr>
                <w:rFonts w:ascii="Times New Roman"/>
                <w:b w:val="false"/>
                <w:i w:val="false"/>
                <w:color w:val="000000"/>
                <w:sz w:val="20"/>
              </w:rPr>
              <w:t>
</w:t>
            </w:r>
            <w:r>
              <w:rPr>
                <w:rFonts w:ascii="Times New Roman"/>
                <w:b w:val="false"/>
                <w:i w:val="false"/>
                <w:color w:val="000000"/>
                <w:sz w:val="20"/>
              </w:rPr>
              <w:t>доклад республики в</w:t>
            </w:r>
            <w:r>
              <w:br/>
            </w:r>
            <w:r>
              <w:rPr>
                <w:rFonts w:ascii="Times New Roman"/>
                <w:b w:val="false"/>
                <w:i w:val="false"/>
                <w:color w:val="000000"/>
                <w:sz w:val="20"/>
              </w:rPr>
              <w:t>
</w:t>
            </w:r>
            <w:r>
              <w:rPr>
                <w:rFonts w:ascii="Times New Roman"/>
                <w:b w:val="false"/>
                <w:i w:val="false"/>
                <w:color w:val="000000"/>
                <w:sz w:val="20"/>
              </w:rPr>
              <w:t>Женеву, Нью-Йорк, Главе</w:t>
            </w:r>
            <w:r>
              <w:br/>
            </w:r>
            <w:r>
              <w:rPr>
                <w:rFonts w:ascii="Times New Roman"/>
                <w:b w:val="false"/>
                <w:i w:val="false"/>
                <w:color w:val="000000"/>
                <w:sz w:val="20"/>
              </w:rPr>
              <w:t>
</w:t>
            </w:r>
            <w:r>
              <w:rPr>
                <w:rFonts w:ascii="Times New Roman"/>
                <w:b w:val="false"/>
                <w:i w:val="false"/>
                <w:color w:val="000000"/>
                <w:sz w:val="20"/>
              </w:rPr>
              <w:t>государства, доклад к</w:t>
            </w:r>
            <w:r>
              <w:br/>
            </w:r>
            <w:r>
              <w:rPr>
                <w:rFonts w:ascii="Times New Roman"/>
                <w:b w:val="false"/>
                <w:i w:val="false"/>
                <w:color w:val="000000"/>
                <w:sz w:val="20"/>
              </w:rPr>
              <w:t>
</w:t>
            </w:r>
            <w:r>
              <w:rPr>
                <w:rFonts w:ascii="Times New Roman"/>
                <w:b w:val="false"/>
                <w:i w:val="false"/>
                <w:color w:val="000000"/>
                <w:sz w:val="20"/>
              </w:rPr>
              <w:t>форуму стран Центральной</w:t>
            </w:r>
            <w:r>
              <w:br/>
            </w:r>
            <w:r>
              <w:rPr>
                <w:rFonts w:ascii="Times New Roman"/>
                <w:b w:val="false"/>
                <w:i w:val="false"/>
                <w:color w:val="000000"/>
                <w:sz w:val="20"/>
              </w:rPr>
              <w:t>
</w:t>
            </w:r>
            <w:r>
              <w:rPr>
                <w:rFonts w:ascii="Times New Roman"/>
                <w:b w:val="false"/>
                <w:i w:val="false"/>
                <w:color w:val="000000"/>
                <w:sz w:val="20"/>
              </w:rPr>
              <w:t>Азии)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подготовленных информа-</w:t>
            </w:r>
            <w:r>
              <w:br/>
            </w:r>
            <w:r>
              <w:rPr>
                <w:rFonts w:ascii="Times New Roman"/>
                <w:b w:val="false"/>
                <w:i w:val="false"/>
                <w:color w:val="000000"/>
                <w:sz w:val="20"/>
              </w:rPr>
              <w:t>
</w:t>
            </w:r>
            <w:r>
              <w:rPr>
                <w:rFonts w:ascii="Times New Roman"/>
                <w:b w:val="false"/>
                <w:i w:val="false"/>
                <w:color w:val="000000"/>
                <w:sz w:val="20"/>
              </w:rPr>
              <w:t>ционно-аналитических</w:t>
            </w:r>
            <w:r>
              <w:br/>
            </w:r>
            <w:r>
              <w:rPr>
                <w:rFonts w:ascii="Times New Roman"/>
                <w:b w:val="false"/>
                <w:i w:val="false"/>
                <w:color w:val="000000"/>
                <w:sz w:val="20"/>
              </w:rPr>
              <w:t>
</w:t>
            </w:r>
            <w:r>
              <w:rPr>
                <w:rFonts w:ascii="Times New Roman"/>
                <w:b w:val="false"/>
                <w:i w:val="false"/>
                <w:color w:val="000000"/>
                <w:sz w:val="20"/>
              </w:rPr>
              <w:t>справок (по программе</w:t>
            </w:r>
            <w:r>
              <w:br/>
            </w:r>
            <w:r>
              <w:rPr>
                <w:rFonts w:ascii="Times New Roman"/>
                <w:b w:val="false"/>
                <w:i w:val="false"/>
                <w:color w:val="000000"/>
                <w:sz w:val="20"/>
              </w:rPr>
              <w:t>
</w:t>
            </w:r>
            <w:r>
              <w:rPr>
                <w:rFonts w:ascii="Times New Roman"/>
                <w:b w:val="false"/>
                <w:i w:val="false"/>
                <w:color w:val="000000"/>
                <w:sz w:val="20"/>
              </w:rPr>
              <w:t>«Дети Казахстана», по</w:t>
            </w:r>
            <w:r>
              <w:br/>
            </w:r>
            <w:r>
              <w:rPr>
                <w:rFonts w:ascii="Times New Roman"/>
                <w:b w:val="false"/>
                <w:i w:val="false"/>
                <w:color w:val="000000"/>
                <w:sz w:val="20"/>
              </w:rPr>
              <w:t>
</w:t>
            </w:r>
            <w:r>
              <w:rPr>
                <w:rFonts w:ascii="Times New Roman"/>
                <w:b w:val="false"/>
                <w:i w:val="false"/>
                <w:color w:val="000000"/>
                <w:sz w:val="20"/>
              </w:rPr>
              <w:t>всеобучу, трудоустройству</w:t>
            </w:r>
            <w:r>
              <w:br/>
            </w:r>
            <w:r>
              <w:rPr>
                <w:rFonts w:ascii="Times New Roman"/>
                <w:b w:val="false"/>
                <w:i w:val="false"/>
                <w:color w:val="000000"/>
                <w:sz w:val="20"/>
              </w:rPr>
              <w:t>
</w:t>
            </w:r>
            <w:r>
              <w:rPr>
                <w:rFonts w:ascii="Times New Roman"/>
                <w:b w:val="false"/>
                <w:i w:val="false"/>
                <w:color w:val="000000"/>
                <w:sz w:val="20"/>
              </w:rPr>
              <w:t>и обеспечению жильем</w:t>
            </w:r>
            <w:r>
              <w:br/>
            </w:r>
            <w:r>
              <w:rPr>
                <w:rFonts w:ascii="Times New Roman"/>
                <w:b w:val="false"/>
                <w:i w:val="false"/>
                <w:color w:val="000000"/>
                <w:sz w:val="20"/>
              </w:rPr>
              <w:t>
</w:t>
            </w:r>
            <w:r>
              <w:rPr>
                <w:rFonts w:ascii="Times New Roman"/>
                <w:b w:val="false"/>
                <w:i w:val="false"/>
                <w:color w:val="000000"/>
                <w:sz w:val="20"/>
              </w:rPr>
              <w:t>детей-сирот и т.д.)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подготовленных сборников,</w:t>
            </w:r>
            <w:r>
              <w:br/>
            </w:r>
            <w:r>
              <w:rPr>
                <w:rFonts w:ascii="Times New Roman"/>
                <w:b w:val="false"/>
                <w:i w:val="false"/>
                <w:color w:val="000000"/>
                <w:sz w:val="20"/>
              </w:rPr>
              <w:t>
</w:t>
            </w:r>
            <w:r>
              <w:rPr>
                <w:rFonts w:ascii="Times New Roman"/>
                <w:b w:val="false"/>
                <w:i w:val="false"/>
                <w:color w:val="000000"/>
                <w:sz w:val="20"/>
              </w:rPr>
              <w:t>обзоров, статей по</w:t>
            </w:r>
            <w:r>
              <w:br/>
            </w:r>
            <w:r>
              <w:rPr>
                <w:rFonts w:ascii="Times New Roman"/>
                <w:b w:val="false"/>
                <w:i w:val="false"/>
                <w:color w:val="000000"/>
                <w:sz w:val="20"/>
              </w:rPr>
              <w:t>
</w:t>
            </w:r>
            <w:r>
              <w:rPr>
                <w:rFonts w:ascii="Times New Roman"/>
                <w:b w:val="false"/>
                <w:i w:val="false"/>
                <w:color w:val="000000"/>
                <w:sz w:val="20"/>
              </w:rPr>
              <w:t>вопросам охраны прав детей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детей, получивших мате-</w:t>
            </w:r>
            <w:r>
              <w:br/>
            </w:r>
            <w:r>
              <w:rPr>
                <w:rFonts w:ascii="Times New Roman"/>
                <w:b w:val="false"/>
                <w:i w:val="false"/>
                <w:color w:val="000000"/>
                <w:sz w:val="20"/>
              </w:rPr>
              <w:t>
</w:t>
            </w:r>
            <w:r>
              <w:rPr>
                <w:rFonts w:ascii="Times New Roman"/>
                <w:b w:val="false"/>
                <w:i w:val="false"/>
                <w:color w:val="000000"/>
                <w:sz w:val="20"/>
              </w:rPr>
              <w:t>риальную и финансовую</w:t>
            </w:r>
            <w:r>
              <w:br/>
            </w:r>
            <w:r>
              <w:rPr>
                <w:rFonts w:ascii="Times New Roman"/>
                <w:b w:val="false"/>
                <w:i w:val="false"/>
                <w:color w:val="000000"/>
                <w:sz w:val="20"/>
              </w:rPr>
              <w:t>
</w:t>
            </w:r>
            <w:r>
              <w:rPr>
                <w:rFonts w:ascii="Times New Roman"/>
                <w:b w:val="false"/>
                <w:i w:val="false"/>
                <w:color w:val="000000"/>
                <w:sz w:val="20"/>
              </w:rPr>
              <w:t>помощь из средств местных</w:t>
            </w:r>
            <w:r>
              <w:br/>
            </w:r>
            <w:r>
              <w:rPr>
                <w:rFonts w:ascii="Times New Roman"/>
                <w:b w:val="false"/>
                <w:i w:val="false"/>
                <w:color w:val="000000"/>
                <w:sz w:val="20"/>
              </w:rPr>
              <w:t>
</w:t>
            </w:r>
            <w:r>
              <w:rPr>
                <w:rFonts w:ascii="Times New Roman"/>
                <w:b w:val="false"/>
                <w:i w:val="false"/>
                <w:color w:val="000000"/>
                <w:sz w:val="20"/>
              </w:rPr>
              <w:t>бюджетов, на оказание</w:t>
            </w:r>
            <w:r>
              <w:br/>
            </w:r>
            <w:r>
              <w:rPr>
                <w:rFonts w:ascii="Times New Roman"/>
                <w:b w:val="false"/>
                <w:i w:val="false"/>
                <w:color w:val="000000"/>
                <w:sz w:val="20"/>
              </w:rPr>
              <w:t>
</w:t>
            </w:r>
            <w:r>
              <w:rPr>
                <w:rFonts w:ascii="Times New Roman"/>
                <w:b w:val="false"/>
                <w:i w:val="false"/>
                <w:color w:val="000000"/>
                <w:sz w:val="20"/>
              </w:rPr>
              <w:t>помощи социально незащи-</w:t>
            </w:r>
            <w:r>
              <w:br/>
            </w:r>
            <w:r>
              <w:rPr>
                <w:rFonts w:ascii="Times New Roman"/>
                <w:b w:val="false"/>
                <w:i w:val="false"/>
                <w:color w:val="000000"/>
                <w:sz w:val="20"/>
              </w:rPr>
              <w:t>
</w:t>
            </w:r>
            <w:r>
              <w:rPr>
                <w:rFonts w:ascii="Times New Roman"/>
                <w:b w:val="false"/>
                <w:i w:val="false"/>
                <w:color w:val="000000"/>
                <w:sz w:val="20"/>
              </w:rPr>
              <w:t>щенным обучающимся и</w:t>
            </w:r>
            <w:r>
              <w:br/>
            </w:r>
            <w:r>
              <w:rPr>
                <w:rFonts w:ascii="Times New Roman"/>
                <w:b w:val="false"/>
                <w:i w:val="false"/>
                <w:color w:val="000000"/>
                <w:sz w:val="20"/>
              </w:rPr>
              <w:t>
</w:t>
            </w:r>
            <w:r>
              <w:rPr>
                <w:rFonts w:ascii="Times New Roman"/>
                <w:b w:val="false"/>
                <w:i w:val="false"/>
                <w:color w:val="000000"/>
                <w:sz w:val="20"/>
              </w:rPr>
              <w:t>обучающимся из числа</w:t>
            </w:r>
            <w:r>
              <w:br/>
            </w:r>
            <w:r>
              <w:rPr>
                <w:rFonts w:ascii="Times New Roman"/>
                <w:b w:val="false"/>
                <w:i w:val="false"/>
                <w:color w:val="000000"/>
                <w:sz w:val="20"/>
              </w:rPr>
              <w:t>
</w:t>
            </w:r>
            <w:r>
              <w:rPr>
                <w:rFonts w:ascii="Times New Roman"/>
                <w:b w:val="false"/>
                <w:i w:val="false"/>
                <w:color w:val="000000"/>
                <w:sz w:val="20"/>
              </w:rPr>
              <w:t>малообеспеченных семей</w:t>
            </w:r>
            <w:r>
              <w:br/>
            </w:r>
            <w:r>
              <w:rPr>
                <w:rFonts w:ascii="Times New Roman"/>
                <w:b w:val="false"/>
                <w:i w:val="false"/>
                <w:color w:val="000000"/>
                <w:sz w:val="20"/>
              </w:rPr>
              <w:t>
</w:t>
            </w:r>
            <w:r>
              <w:rPr>
                <w:rFonts w:ascii="Times New Roman"/>
                <w:b w:val="false"/>
                <w:i w:val="false"/>
                <w:color w:val="000000"/>
                <w:sz w:val="20"/>
              </w:rPr>
              <w:t>(«фонд всеобуча»)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493678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354044</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детей из</w:t>
            </w:r>
            <w:r>
              <w:br/>
            </w:r>
            <w:r>
              <w:rPr>
                <w:rFonts w:ascii="Times New Roman"/>
                <w:b w:val="false"/>
                <w:i w:val="false"/>
                <w:color w:val="000000"/>
                <w:sz w:val="20"/>
              </w:rPr>
              <w:t>
</w:t>
            </w:r>
            <w:r>
              <w:rPr>
                <w:rFonts w:ascii="Times New Roman"/>
                <w:b w:val="false"/>
                <w:i w:val="false"/>
                <w:color w:val="000000"/>
                <w:sz w:val="20"/>
              </w:rPr>
              <w:t>малообеспеченных семей,</w:t>
            </w:r>
            <w:r>
              <w:br/>
            </w:r>
            <w:r>
              <w:rPr>
                <w:rFonts w:ascii="Times New Roman"/>
                <w:b w:val="false"/>
                <w:i w:val="false"/>
                <w:color w:val="000000"/>
                <w:sz w:val="20"/>
              </w:rPr>
              <w:t>
</w:t>
            </w:r>
            <w:r>
              <w:rPr>
                <w:rFonts w:ascii="Times New Roman"/>
                <w:b w:val="false"/>
                <w:i w:val="false"/>
                <w:color w:val="000000"/>
                <w:sz w:val="20"/>
              </w:rPr>
              <w:t>получивших бесплатное</w:t>
            </w:r>
            <w:r>
              <w:br/>
            </w:r>
            <w:r>
              <w:rPr>
                <w:rFonts w:ascii="Times New Roman"/>
                <w:b w:val="false"/>
                <w:i w:val="false"/>
                <w:color w:val="000000"/>
                <w:sz w:val="20"/>
              </w:rPr>
              <w:t>
</w:t>
            </w:r>
            <w:r>
              <w:rPr>
                <w:rFonts w:ascii="Times New Roman"/>
                <w:b w:val="false"/>
                <w:i w:val="false"/>
                <w:color w:val="000000"/>
                <w:sz w:val="20"/>
              </w:rPr>
              <w:t>горячее питание в</w:t>
            </w:r>
            <w:r>
              <w:br/>
            </w:r>
            <w:r>
              <w:rPr>
                <w:rFonts w:ascii="Times New Roman"/>
                <w:b w:val="false"/>
                <w:i w:val="false"/>
                <w:color w:val="000000"/>
                <w:sz w:val="20"/>
              </w:rPr>
              <w:t>
</w:t>
            </w:r>
            <w:r>
              <w:rPr>
                <w:rFonts w:ascii="Times New Roman"/>
                <w:b w:val="false"/>
                <w:i w:val="false"/>
                <w:color w:val="000000"/>
                <w:sz w:val="20"/>
              </w:rPr>
              <w:t>общеобразовательных школах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законных прав детей</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442"/>
        <w:gridCol w:w="834"/>
        <w:gridCol w:w="1295"/>
        <w:gridCol w:w="1175"/>
        <w:gridCol w:w="1176"/>
        <w:gridCol w:w="1156"/>
        <w:gridCol w:w="1156"/>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поддержки обучающимся по программам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послесреднего образования</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стипендий и компенсаций на проезд обучающимся по программам</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 послесреднего образования</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w:t>
            </w:r>
            <w:r>
              <w:br/>
            </w:r>
            <w:r>
              <w:rPr>
                <w:rFonts w:ascii="Times New Roman"/>
                <w:b w:val="false"/>
                <w:i w:val="false"/>
                <w:color w:val="000000"/>
                <w:sz w:val="20"/>
              </w:rPr>
              <w:t>
</w:t>
            </w:r>
            <w:r>
              <w:rPr>
                <w:rFonts w:ascii="Times New Roman"/>
                <w:b w:val="false"/>
                <w:i w:val="false"/>
                <w:color w:val="000000"/>
                <w:sz w:val="20"/>
              </w:rPr>
              <w:t>и конкурентоспособными специалистами технического и обслуживающего</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1.3.3. Обеспечение организаций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w:t>
            </w:r>
            <w:r>
              <w:br/>
            </w:r>
            <w:r>
              <w:rPr>
                <w:rFonts w:ascii="Times New Roman"/>
                <w:b w:val="false"/>
                <w:i w:val="false"/>
                <w:color w:val="000000"/>
                <w:sz w:val="20"/>
              </w:rPr>
              <w:t>
</w:t>
            </w: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стипендиатов, из числа</w:t>
            </w:r>
            <w:r>
              <w:br/>
            </w:r>
            <w:r>
              <w:rPr>
                <w:rFonts w:ascii="Times New Roman"/>
                <w:b w:val="false"/>
                <w:i w:val="false"/>
                <w:color w:val="000000"/>
                <w:sz w:val="20"/>
              </w:rPr>
              <w:t>
</w:t>
            </w:r>
            <w:r>
              <w:rPr>
                <w:rFonts w:ascii="Times New Roman"/>
                <w:b w:val="false"/>
                <w:i w:val="false"/>
                <w:color w:val="000000"/>
                <w:sz w:val="20"/>
              </w:rPr>
              <w:t>граждан, получающих</w:t>
            </w:r>
            <w:r>
              <w:br/>
            </w:r>
            <w:r>
              <w:rPr>
                <w:rFonts w:ascii="Times New Roman"/>
                <w:b w:val="false"/>
                <w:i w:val="false"/>
                <w:color w:val="000000"/>
                <w:sz w:val="20"/>
              </w:rPr>
              <w:t>
</w:t>
            </w:r>
            <w:r>
              <w:rPr>
                <w:rFonts w:ascii="Times New Roman"/>
                <w:b w:val="false"/>
                <w:i w:val="false"/>
                <w:color w:val="000000"/>
                <w:sz w:val="20"/>
              </w:rPr>
              <w:t>техническое и профессио-</w:t>
            </w:r>
            <w:r>
              <w:br/>
            </w:r>
            <w:r>
              <w:rPr>
                <w:rFonts w:ascii="Times New Roman"/>
                <w:b w:val="false"/>
                <w:i w:val="false"/>
                <w:color w:val="000000"/>
                <w:sz w:val="20"/>
              </w:rPr>
              <w:t>
</w:t>
            </w:r>
            <w:r>
              <w:rPr>
                <w:rFonts w:ascii="Times New Roman"/>
                <w:b w:val="false"/>
                <w:i w:val="false"/>
                <w:color w:val="000000"/>
                <w:sz w:val="20"/>
              </w:rPr>
              <w:t>нальное, послесреднее</w:t>
            </w:r>
            <w:r>
              <w:br/>
            </w:r>
            <w:r>
              <w:rPr>
                <w:rFonts w:ascii="Times New Roman"/>
                <w:b w:val="false"/>
                <w:i w:val="false"/>
                <w:color w:val="000000"/>
                <w:sz w:val="20"/>
              </w:rPr>
              <w:t>
</w:t>
            </w:r>
            <w:r>
              <w:rPr>
                <w:rFonts w:ascii="Times New Roman"/>
                <w:b w:val="false"/>
                <w:i w:val="false"/>
                <w:color w:val="000000"/>
                <w:sz w:val="20"/>
              </w:rPr>
              <w:t>образование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обучающихся, получающих</w:t>
            </w:r>
            <w:r>
              <w:br/>
            </w:r>
            <w:r>
              <w:rPr>
                <w:rFonts w:ascii="Times New Roman"/>
                <w:b w:val="false"/>
                <w:i w:val="false"/>
                <w:color w:val="000000"/>
                <w:sz w:val="20"/>
              </w:rPr>
              <w:t>
</w:t>
            </w:r>
            <w:r>
              <w:rPr>
                <w:rFonts w:ascii="Times New Roman"/>
                <w:b w:val="false"/>
                <w:i w:val="false"/>
                <w:color w:val="000000"/>
                <w:sz w:val="20"/>
              </w:rPr>
              <w:t>денежную компенсацию на</w:t>
            </w:r>
            <w:r>
              <w:br/>
            </w:r>
            <w:r>
              <w:rPr>
                <w:rFonts w:ascii="Times New Roman"/>
                <w:b w:val="false"/>
                <w:i w:val="false"/>
                <w:color w:val="000000"/>
                <w:sz w:val="20"/>
              </w:rPr>
              <w:t>
</w:t>
            </w:r>
            <w:r>
              <w:rPr>
                <w:rFonts w:ascii="Times New Roman"/>
                <w:b w:val="false"/>
                <w:i w:val="false"/>
                <w:color w:val="000000"/>
                <w:sz w:val="20"/>
              </w:rPr>
              <w:t>льготный проезд</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 студентов</w:t>
            </w:r>
            <w:r>
              <w:br/>
            </w:r>
            <w:r>
              <w:rPr>
                <w:rFonts w:ascii="Times New Roman"/>
                <w:b w:val="false"/>
                <w:i w:val="false"/>
                <w:color w:val="000000"/>
                <w:sz w:val="20"/>
              </w:rPr>
              <w:t>
</w:t>
            </w:r>
            <w:r>
              <w:rPr>
                <w:rFonts w:ascii="Times New Roman"/>
                <w:b w:val="false"/>
                <w:i w:val="false"/>
                <w:color w:val="000000"/>
                <w:sz w:val="20"/>
              </w:rPr>
              <w:t>колледжей от размера</w:t>
            </w:r>
            <w:r>
              <w:br/>
            </w:r>
            <w:r>
              <w:rPr>
                <w:rFonts w:ascii="Times New Roman"/>
                <w:b w:val="false"/>
                <w:i w:val="false"/>
                <w:color w:val="000000"/>
                <w:sz w:val="20"/>
              </w:rPr>
              <w:t>
</w:t>
            </w:r>
            <w:r>
              <w:rPr>
                <w:rFonts w:ascii="Times New Roman"/>
                <w:b w:val="false"/>
                <w:i w:val="false"/>
                <w:color w:val="000000"/>
                <w:sz w:val="20"/>
              </w:rPr>
              <w:t>государственной стипендии</w:t>
            </w:r>
            <w:r>
              <w:br/>
            </w:r>
            <w:r>
              <w:rPr>
                <w:rFonts w:ascii="Times New Roman"/>
                <w:b w:val="false"/>
                <w:i w:val="false"/>
                <w:color w:val="000000"/>
                <w:sz w:val="20"/>
              </w:rPr>
              <w:t>
</w:t>
            </w:r>
            <w:r>
              <w:rPr>
                <w:rFonts w:ascii="Times New Roman"/>
                <w:b w:val="false"/>
                <w:i w:val="false"/>
                <w:color w:val="000000"/>
                <w:sz w:val="20"/>
              </w:rPr>
              <w:t>студентов высших учебных</w:t>
            </w:r>
            <w:r>
              <w:br/>
            </w:r>
            <w:r>
              <w:rPr>
                <w:rFonts w:ascii="Times New Roman"/>
                <w:b w:val="false"/>
                <w:i w:val="false"/>
                <w:color w:val="000000"/>
                <w:sz w:val="20"/>
              </w:rPr>
              <w:t>
</w:t>
            </w:r>
            <w:r>
              <w:rPr>
                <w:rFonts w:ascii="Times New Roman"/>
                <w:b w:val="false"/>
                <w:i w:val="false"/>
                <w:color w:val="000000"/>
                <w:sz w:val="20"/>
              </w:rPr>
              <w:t>заведений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w:t>
            </w:r>
            <w:r>
              <w:br/>
            </w:r>
            <w:r>
              <w:rPr>
                <w:rFonts w:ascii="Times New Roman"/>
                <w:b w:val="false"/>
                <w:i w:val="false"/>
                <w:color w:val="000000"/>
                <w:sz w:val="20"/>
              </w:rPr>
              <w:t>
</w:t>
            </w:r>
            <w:r>
              <w:rPr>
                <w:rFonts w:ascii="Times New Roman"/>
                <w:b w:val="false"/>
                <w:i w:val="false"/>
                <w:color w:val="000000"/>
                <w:sz w:val="20"/>
              </w:rPr>
              <w:t>выплата стипендий и</w:t>
            </w:r>
            <w:r>
              <w:br/>
            </w:r>
            <w:r>
              <w:rPr>
                <w:rFonts w:ascii="Times New Roman"/>
                <w:b w:val="false"/>
                <w:i w:val="false"/>
                <w:color w:val="000000"/>
                <w:sz w:val="20"/>
              </w:rPr>
              <w:t>
</w:t>
            </w:r>
            <w:r>
              <w:rPr>
                <w:rFonts w:ascii="Times New Roman"/>
                <w:b w:val="false"/>
                <w:i w:val="false"/>
                <w:color w:val="000000"/>
                <w:sz w:val="20"/>
              </w:rPr>
              <w:t>компенсаций на проезд</w:t>
            </w:r>
            <w:r>
              <w:br/>
            </w:r>
            <w:r>
              <w:rPr>
                <w:rFonts w:ascii="Times New Roman"/>
                <w:b w:val="false"/>
                <w:i w:val="false"/>
                <w:color w:val="000000"/>
                <w:sz w:val="20"/>
              </w:rPr>
              <w:t>
</w:t>
            </w:r>
            <w:r>
              <w:rPr>
                <w:rFonts w:ascii="Times New Roman"/>
                <w:b w:val="false"/>
                <w:i w:val="false"/>
                <w:color w:val="000000"/>
                <w:sz w:val="20"/>
              </w:rPr>
              <w:t>обучающимся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573"/>
        <w:gridCol w:w="833"/>
        <w:gridCol w:w="1193"/>
        <w:gridCol w:w="1153"/>
        <w:gridCol w:w="1153"/>
        <w:gridCol w:w="1133"/>
        <w:gridCol w:w="12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к научно-историческим ценностям</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наследия академика К.И.Сатпаева, осуществление</w:t>
            </w:r>
            <w:r>
              <w:br/>
            </w:r>
            <w:r>
              <w:rPr>
                <w:rFonts w:ascii="Times New Roman"/>
                <w:b w:val="false"/>
                <w:i w:val="false"/>
                <w:color w:val="000000"/>
                <w:sz w:val="20"/>
              </w:rPr>
              <w:t>
</w:t>
            </w:r>
            <w:r>
              <w:rPr>
                <w:rFonts w:ascii="Times New Roman"/>
                <w:b w:val="false"/>
                <w:i w:val="false"/>
                <w:color w:val="000000"/>
                <w:sz w:val="20"/>
              </w:rPr>
              <w:t>образовательно-воспитательного и целенаправленного распространения</w:t>
            </w:r>
            <w:r>
              <w:br/>
            </w:r>
            <w:r>
              <w:rPr>
                <w:rFonts w:ascii="Times New Roman"/>
                <w:b w:val="false"/>
                <w:i w:val="false"/>
                <w:color w:val="000000"/>
                <w:sz w:val="20"/>
              </w:rPr>
              <w:t>
</w:t>
            </w:r>
            <w:r>
              <w:rPr>
                <w:rFonts w:ascii="Times New Roman"/>
                <w:b w:val="false"/>
                <w:i w:val="false"/>
                <w:color w:val="000000"/>
                <w:sz w:val="20"/>
              </w:rPr>
              <w:t>знаний о жизни и деятельности видного ученого, первого президента</w:t>
            </w:r>
            <w:r>
              <w:br/>
            </w:r>
            <w:r>
              <w:rPr>
                <w:rFonts w:ascii="Times New Roman"/>
                <w:b w:val="false"/>
                <w:i w:val="false"/>
                <w:color w:val="000000"/>
                <w:sz w:val="20"/>
              </w:rPr>
              <w:t>
</w:t>
            </w:r>
            <w:r>
              <w:rPr>
                <w:rFonts w:ascii="Times New Roman"/>
                <w:b w:val="false"/>
                <w:i w:val="false"/>
                <w:color w:val="000000"/>
                <w:sz w:val="20"/>
              </w:rPr>
              <w:t>Академии наук Казахстан К.И.Сатпаева, находящихся в фондах и экспозиции</w:t>
            </w:r>
            <w:r>
              <w:br/>
            </w:r>
            <w:r>
              <w:rPr>
                <w:rFonts w:ascii="Times New Roman"/>
                <w:b w:val="false"/>
                <w:i w:val="false"/>
                <w:color w:val="000000"/>
                <w:sz w:val="20"/>
              </w:rPr>
              <w:t>
</w:t>
            </w:r>
            <w:r>
              <w:rPr>
                <w:rFonts w:ascii="Times New Roman"/>
                <w:b w:val="false"/>
                <w:i w:val="false"/>
                <w:color w:val="000000"/>
                <w:sz w:val="20"/>
              </w:rPr>
              <w:t>мемориального музея академика К.И.Сатпаева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среднегодовое</w:t>
            </w:r>
            <w:r>
              <w:br/>
            </w:r>
            <w:r>
              <w:rPr>
                <w:rFonts w:ascii="Times New Roman"/>
                <w:b w:val="false"/>
                <w:i w:val="false"/>
                <w:color w:val="000000"/>
                <w:sz w:val="20"/>
              </w:rPr>
              <w:t>
</w:t>
            </w:r>
            <w:r>
              <w:rPr>
                <w:rFonts w:ascii="Times New Roman"/>
                <w:b w:val="false"/>
                <w:i w:val="false"/>
                <w:color w:val="000000"/>
                <w:sz w:val="20"/>
              </w:rPr>
              <w:t>количество граждан</w:t>
            </w:r>
            <w:r>
              <w:br/>
            </w:r>
            <w:r>
              <w:rPr>
                <w:rFonts w:ascii="Times New Roman"/>
                <w:b w:val="false"/>
                <w:i w:val="false"/>
                <w:color w:val="000000"/>
                <w:sz w:val="20"/>
              </w:rPr>
              <w:t>
</w:t>
            </w:r>
            <w:r>
              <w:rPr>
                <w:rFonts w:ascii="Times New Roman"/>
                <w:b w:val="false"/>
                <w:i w:val="false"/>
                <w:color w:val="000000"/>
                <w:sz w:val="20"/>
              </w:rPr>
              <w:t>посетивших музей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экспонатов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проведенных международных и</w:t>
            </w:r>
            <w:r>
              <w:br/>
            </w:r>
            <w:r>
              <w:rPr>
                <w:rFonts w:ascii="Times New Roman"/>
                <w:b w:val="false"/>
                <w:i w:val="false"/>
                <w:color w:val="000000"/>
                <w:sz w:val="20"/>
              </w:rPr>
              <w:t>
</w:t>
            </w:r>
            <w:r>
              <w:rPr>
                <w:rFonts w:ascii="Times New Roman"/>
                <w:b w:val="false"/>
                <w:i w:val="false"/>
                <w:color w:val="000000"/>
                <w:sz w:val="20"/>
              </w:rPr>
              <w:t>республиканских научных</w:t>
            </w:r>
            <w:r>
              <w:br/>
            </w:r>
            <w:r>
              <w:rPr>
                <w:rFonts w:ascii="Times New Roman"/>
                <w:b w:val="false"/>
                <w:i w:val="false"/>
                <w:color w:val="000000"/>
                <w:sz w:val="20"/>
              </w:rPr>
              <w:t>
</w:t>
            </w:r>
            <w:r>
              <w:rPr>
                <w:rFonts w:ascii="Times New Roman"/>
                <w:b w:val="false"/>
                <w:i w:val="false"/>
                <w:color w:val="000000"/>
                <w:sz w:val="20"/>
              </w:rPr>
              <w:t>и научно-технических</w:t>
            </w:r>
            <w:r>
              <w:br/>
            </w:r>
            <w:r>
              <w:rPr>
                <w:rFonts w:ascii="Times New Roman"/>
                <w:b w:val="false"/>
                <w:i w:val="false"/>
                <w:color w:val="000000"/>
                <w:sz w:val="20"/>
              </w:rPr>
              <w:t>
</w:t>
            </w:r>
            <w:r>
              <w:rPr>
                <w:rFonts w:ascii="Times New Roman"/>
                <w:b w:val="false"/>
                <w:i w:val="false"/>
                <w:color w:val="000000"/>
                <w:sz w:val="20"/>
              </w:rPr>
              <w:t>мероприятий научными</w:t>
            </w:r>
            <w:r>
              <w:br/>
            </w:r>
            <w:r>
              <w:rPr>
                <w:rFonts w:ascii="Times New Roman"/>
                <w:b w:val="false"/>
                <w:i w:val="false"/>
                <w:color w:val="000000"/>
                <w:sz w:val="20"/>
              </w:rPr>
              <w:t>
</w:t>
            </w:r>
            <w:r>
              <w:rPr>
                <w:rFonts w:ascii="Times New Roman"/>
                <w:b w:val="false"/>
                <w:i w:val="false"/>
                <w:color w:val="000000"/>
                <w:sz w:val="20"/>
              </w:rPr>
              <w:t>организациями и высшими</w:t>
            </w:r>
            <w:r>
              <w:br/>
            </w:r>
            <w:r>
              <w:rPr>
                <w:rFonts w:ascii="Times New Roman"/>
                <w:b w:val="false"/>
                <w:i w:val="false"/>
                <w:color w:val="000000"/>
                <w:sz w:val="20"/>
              </w:rPr>
              <w:t>
</w:t>
            </w:r>
            <w:r>
              <w:rPr>
                <w:rFonts w:ascii="Times New Roman"/>
                <w:b w:val="false"/>
                <w:i w:val="false"/>
                <w:color w:val="000000"/>
                <w:sz w:val="20"/>
              </w:rPr>
              <w:t>учебными заведениями в</w:t>
            </w:r>
            <w:r>
              <w:br/>
            </w:r>
            <w:r>
              <w:rPr>
                <w:rFonts w:ascii="Times New Roman"/>
                <w:b w:val="false"/>
                <w:i w:val="false"/>
                <w:color w:val="000000"/>
                <w:sz w:val="20"/>
              </w:rPr>
              <w:t>
</w:t>
            </w:r>
            <w:r>
              <w:rPr>
                <w:rFonts w:ascii="Times New Roman"/>
                <w:b w:val="false"/>
                <w:i w:val="false"/>
                <w:color w:val="000000"/>
                <w:sz w:val="20"/>
              </w:rPr>
              <w:t>рамках приоритетного</w:t>
            </w:r>
            <w:r>
              <w:br/>
            </w:r>
            <w:r>
              <w:rPr>
                <w:rFonts w:ascii="Times New Roman"/>
                <w:b w:val="false"/>
                <w:i w:val="false"/>
                <w:color w:val="000000"/>
                <w:sz w:val="20"/>
              </w:rPr>
              <w:t>
</w:t>
            </w:r>
            <w:r>
              <w:rPr>
                <w:rFonts w:ascii="Times New Roman"/>
                <w:b w:val="false"/>
                <w:i w:val="false"/>
                <w:color w:val="000000"/>
                <w:sz w:val="20"/>
              </w:rPr>
              <w:t>направления «Национальная</w:t>
            </w:r>
            <w:r>
              <w:br/>
            </w:r>
            <w:r>
              <w:rPr>
                <w:rFonts w:ascii="Times New Roman"/>
                <w:b w:val="false"/>
                <w:i w:val="false"/>
                <w:color w:val="000000"/>
                <w:sz w:val="20"/>
              </w:rPr>
              <w:t>
</w:t>
            </w:r>
            <w:r>
              <w:rPr>
                <w:rFonts w:ascii="Times New Roman"/>
                <w:b w:val="false"/>
                <w:i w:val="false"/>
                <w:color w:val="000000"/>
                <w:sz w:val="20"/>
              </w:rPr>
              <w:t>идея - как основа устойчи-</w:t>
            </w:r>
            <w:r>
              <w:br/>
            </w:r>
            <w:r>
              <w:rPr>
                <w:rFonts w:ascii="Times New Roman"/>
                <w:b w:val="false"/>
                <w:i w:val="false"/>
                <w:color w:val="000000"/>
                <w:sz w:val="20"/>
              </w:rPr>
              <w:t>
</w:t>
            </w:r>
            <w:r>
              <w:rPr>
                <w:rFonts w:ascii="Times New Roman"/>
                <w:b w:val="false"/>
                <w:i w:val="false"/>
                <w:color w:val="000000"/>
                <w:sz w:val="20"/>
              </w:rPr>
              <w:t>вого развития Казахстана» и</w:t>
            </w:r>
            <w:r>
              <w:br/>
            </w:r>
            <w:r>
              <w:rPr>
                <w:rFonts w:ascii="Times New Roman"/>
                <w:b w:val="false"/>
                <w:i w:val="false"/>
                <w:color w:val="000000"/>
                <w:sz w:val="20"/>
              </w:rPr>
              <w:t>
</w:t>
            </w:r>
            <w:r>
              <w:rPr>
                <w:rFonts w:ascii="Times New Roman"/>
                <w:b w:val="false"/>
                <w:i w:val="false"/>
                <w:color w:val="000000"/>
                <w:sz w:val="20"/>
              </w:rPr>
              <w:t>программы «Культурное</w:t>
            </w:r>
            <w:r>
              <w:br/>
            </w:r>
            <w:r>
              <w:rPr>
                <w:rFonts w:ascii="Times New Roman"/>
                <w:b w:val="false"/>
                <w:i w:val="false"/>
                <w:color w:val="000000"/>
                <w:sz w:val="20"/>
              </w:rPr>
              <w:t>
</w:t>
            </w:r>
            <w:r>
              <w:rPr>
                <w:rFonts w:ascii="Times New Roman"/>
                <w:b w:val="false"/>
                <w:i w:val="false"/>
                <w:color w:val="000000"/>
                <w:sz w:val="20"/>
              </w:rPr>
              <w:t>наследие»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новых знаний по истории науки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5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004</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сетей инновационной системы по проекту коммерциализации научных</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займа совместно с Всемирным банком для создания новой модели</w:t>
            </w:r>
            <w:r>
              <w:br/>
            </w:r>
            <w:r>
              <w:rPr>
                <w:rFonts w:ascii="Times New Roman"/>
                <w:b w:val="false"/>
                <w:i w:val="false"/>
                <w:color w:val="000000"/>
                <w:sz w:val="20"/>
              </w:rPr>
              <w:t>
</w:t>
            </w:r>
            <w:r>
              <w:rPr>
                <w:rFonts w:ascii="Times New Roman"/>
                <w:b w:val="false"/>
                <w:i w:val="false"/>
                <w:color w:val="000000"/>
                <w:sz w:val="20"/>
              </w:rPr>
              <w:t>финансирования и управления наукой, основанной на применении</w:t>
            </w:r>
            <w:r>
              <w:br/>
            </w:r>
            <w:r>
              <w:rPr>
                <w:rFonts w:ascii="Times New Roman"/>
                <w:b w:val="false"/>
                <w:i w:val="false"/>
                <w:color w:val="000000"/>
                <w:sz w:val="20"/>
              </w:rPr>
              <w:t>
</w:t>
            </w:r>
            <w:r>
              <w:rPr>
                <w:rFonts w:ascii="Times New Roman"/>
                <w:b w:val="false"/>
                <w:i w:val="false"/>
                <w:color w:val="000000"/>
                <w:sz w:val="20"/>
              </w:rPr>
              <w:t>международной «лучшей практики».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 и</w:t>
            </w:r>
            <w:r>
              <w:br/>
            </w:r>
            <w:r>
              <w:rPr>
                <w:rFonts w:ascii="Times New Roman"/>
                <w:b w:val="false"/>
                <w:i w:val="false"/>
                <w:color w:val="000000"/>
                <w:sz w:val="20"/>
              </w:rPr>
              <w:t>
</w:t>
            </w:r>
            <w:r>
              <w:rPr>
                <w:rFonts w:ascii="Times New Roman"/>
                <w:b w:val="false"/>
                <w:i w:val="false"/>
                <w:color w:val="000000"/>
                <w:sz w:val="20"/>
              </w:rPr>
              <w:t>социальной сферы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r>
              <w:br/>
            </w:r>
            <w:r>
              <w:rPr>
                <w:rFonts w:ascii="Times New Roman"/>
                <w:b w:val="false"/>
                <w:i w:val="false"/>
                <w:color w:val="000000"/>
                <w:sz w:val="20"/>
              </w:rPr>
              <w:t>
</w:t>
            </w:r>
            <w:r>
              <w:rPr>
                <w:rFonts w:ascii="Times New Roman"/>
                <w:b w:val="false"/>
                <w:i w:val="false"/>
                <w:color w:val="000000"/>
                <w:sz w:val="20"/>
              </w:rPr>
              <w:t>2.1.3. Проведение совместных научных исследований с ведущими научными</w:t>
            </w:r>
            <w:r>
              <w:br/>
            </w:r>
            <w:r>
              <w:rPr>
                <w:rFonts w:ascii="Times New Roman"/>
                <w:b w:val="false"/>
                <w:i w:val="false"/>
                <w:color w:val="000000"/>
                <w:sz w:val="20"/>
              </w:rPr>
              <w:t>
</w:t>
            </w:r>
            <w:r>
              <w:rPr>
                <w:rFonts w:ascii="Times New Roman"/>
                <w:b w:val="false"/>
                <w:i w:val="false"/>
                <w:color w:val="000000"/>
                <w:sz w:val="20"/>
              </w:rPr>
              <w:t>центрами мира</w:t>
            </w:r>
            <w:r>
              <w:br/>
            </w:r>
            <w:r>
              <w:rPr>
                <w:rFonts w:ascii="Times New Roman"/>
                <w:b w:val="false"/>
                <w:i w:val="false"/>
                <w:color w:val="000000"/>
                <w:sz w:val="20"/>
              </w:rPr>
              <w:t>
</w:t>
            </w:r>
            <w:r>
              <w:rPr>
                <w:rFonts w:ascii="Times New Roman"/>
                <w:b w:val="false"/>
                <w:i w:val="false"/>
                <w:color w:val="000000"/>
                <w:sz w:val="20"/>
              </w:rPr>
              <w:t>2.1.4. Привлечение зарубежных ученых</w:t>
            </w:r>
            <w:r>
              <w:br/>
            </w:r>
            <w:r>
              <w:rPr>
                <w:rFonts w:ascii="Times New Roman"/>
                <w:b w:val="false"/>
                <w:i w:val="false"/>
                <w:color w:val="000000"/>
                <w:sz w:val="20"/>
              </w:rPr>
              <w:t>
</w:t>
            </w:r>
            <w:r>
              <w:rPr>
                <w:rFonts w:ascii="Times New Roman"/>
                <w:b w:val="false"/>
                <w:i w:val="false"/>
                <w:color w:val="000000"/>
                <w:sz w:val="20"/>
              </w:rPr>
              <w:t>2.1.8. Развитие системы государственно-частного партнерства в научно-</w:t>
            </w:r>
            <w:r>
              <w:br/>
            </w:r>
            <w:r>
              <w:rPr>
                <w:rFonts w:ascii="Times New Roman"/>
                <w:b w:val="false"/>
                <w:i w:val="false"/>
                <w:color w:val="000000"/>
                <w:sz w:val="20"/>
              </w:rPr>
              <w:t>
</w:t>
            </w:r>
            <w:r>
              <w:rPr>
                <w:rFonts w:ascii="Times New Roman"/>
                <w:b w:val="false"/>
                <w:i w:val="false"/>
                <w:color w:val="000000"/>
                <w:sz w:val="20"/>
              </w:rPr>
              <w:t>технической сфере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4519"/>
        <w:gridCol w:w="979"/>
        <w:gridCol w:w="1103"/>
        <w:gridCol w:w="1103"/>
        <w:gridCol w:w="1144"/>
        <w:gridCol w:w="1247"/>
        <w:gridCol w:w="12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контрактов с частным</w:t>
            </w:r>
            <w:r>
              <w:br/>
            </w:r>
            <w:r>
              <w:rPr>
                <w:rFonts w:ascii="Times New Roman"/>
                <w:b w:val="false"/>
                <w:i w:val="false"/>
                <w:color w:val="000000"/>
                <w:sz w:val="20"/>
              </w:rPr>
              <w:t>
</w:t>
            </w:r>
            <w:r>
              <w:rPr>
                <w:rFonts w:ascii="Times New Roman"/>
                <w:b w:val="false"/>
                <w:i w:val="false"/>
                <w:color w:val="000000"/>
                <w:sz w:val="20"/>
              </w:rPr>
              <w:t>сектором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специалистов, обученных</w:t>
            </w:r>
            <w:r>
              <w:br/>
            </w:r>
            <w:r>
              <w:rPr>
                <w:rFonts w:ascii="Times New Roman"/>
                <w:b w:val="false"/>
                <w:i w:val="false"/>
                <w:color w:val="000000"/>
                <w:sz w:val="20"/>
              </w:rPr>
              <w:t>
</w:t>
            </w:r>
            <w:r>
              <w:rPr>
                <w:rFonts w:ascii="Times New Roman"/>
                <w:b w:val="false"/>
                <w:i w:val="false"/>
                <w:color w:val="000000"/>
                <w:sz w:val="20"/>
              </w:rPr>
              <w:t>коммерциализации технологий</w:t>
            </w:r>
            <w:r>
              <w:br/>
            </w:r>
            <w:r>
              <w:rPr>
                <w:rFonts w:ascii="Times New Roman"/>
                <w:b w:val="false"/>
                <w:i w:val="false"/>
                <w:color w:val="000000"/>
                <w:sz w:val="20"/>
              </w:rPr>
              <w:t>
</w:t>
            </w:r>
            <w:r>
              <w:rPr>
                <w:rFonts w:ascii="Times New Roman"/>
                <w:b w:val="false"/>
                <w:i w:val="false"/>
                <w:color w:val="000000"/>
                <w:sz w:val="20"/>
              </w:rPr>
              <w:t>за рубежом (долгосрочные</w:t>
            </w:r>
            <w:r>
              <w:br/>
            </w:r>
            <w:r>
              <w:rPr>
                <w:rFonts w:ascii="Times New Roman"/>
                <w:b w:val="false"/>
                <w:i w:val="false"/>
                <w:color w:val="000000"/>
                <w:sz w:val="20"/>
              </w:rPr>
              <w:t>
</w:t>
            </w:r>
            <w:r>
              <w:rPr>
                <w:rFonts w:ascii="Times New Roman"/>
                <w:b w:val="false"/>
                <w:i w:val="false"/>
                <w:color w:val="000000"/>
                <w:sz w:val="20"/>
              </w:rPr>
              <w:t>практические курсы)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специалистов, обученных</w:t>
            </w:r>
            <w:r>
              <w:br/>
            </w:r>
            <w:r>
              <w:rPr>
                <w:rFonts w:ascii="Times New Roman"/>
                <w:b w:val="false"/>
                <w:i w:val="false"/>
                <w:color w:val="000000"/>
                <w:sz w:val="20"/>
              </w:rPr>
              <w:t>
</w:t>
            </w:r>
            <w:r>
              <w:rPr>
                <w:rFonts w:ascii="Times New Roman"/>
                <w:b w:val="false"/>
                <w:i w:val="false"/>
                <w:color w:val="000000"/>
                <w:sz w:val="20"/>
              </w:rPr>
              <w:t>коммерциализации технологий</w:t>
            </w:r>
            <w:r>
              <w:br/>
            </w:r>
            <w:r>
              <w:rPr>
                <w:rFonts w:ascii="Times New Roman"/>
                <w:b w:val="false"/>
                <w:i w:val="false"/>
                <w:color w:val="000000"/>
                <w:sz w:val="20"/>
              </w:rPr>
              <w:t>
</w:t>
            </w:r>
            <w:r>
              <w:rPr>
                <w:rFonts w:ascii="Times New Roman"/>
                <w:b w:val="false"/>
                <w:i w:val="false"/>
                <w:color w:val="000000"/>
                <w:sz w:val="20"/>
              </w:rPr>
              <w:t>в Казахстане (краткосрочные</w:t>
            </w:r>
            <w:r>
              <w:br/>
            </w:r>
            <w:r>
              <w:rPr>
                <w:rFonts w:ascii="Times New Roman"/>
                <w:b w:val="false"/>
                <w:i w:val="false"/>
                <w:color w:val="000000"/>
                <w:sz w:val="20"/>
              </w:rPr>
              <w:t>
</w:t>
            </w:r>
            <w:r>
              <w:rPr>
                <w:rFonts w:ascii="Times New Roman"/>
                <w:b w:val="false"/>
                <w:i w:val="false"/>
                <w:color w:val="000000"/>
                <w:sz w:val="20"/>
              </w:rPr>
              <w:t>курсы)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ученых, работающих в Центре</w:t>
            </w:r>
            <w:r>
              <w:br/>
            </w:r>
            <w:r>
              <w:rPr>
                <w:rFonts w:ascii="Times New Roman"/>
                <w:b w:val="false"/>
                <w:i w:val="false"/>
                <w:color w:val="000000"/>
                <w:sz w:val="20"/>
              </w:rPr>
              <w:t>
</w:t>
            </w:r>
            <w:r>
              <w:rPr>
                <w:rFonts w:ascii="Times New Roman"/>
                <w:b w:val="false"/>
                <w:i w:val="false"/>
                <w:color w:val="000000"/>
                <w:sz w:val="20"/>
              </w:rPr>
              <w:t>передовых технологий и</w:t>
            </w:r>
            <w:r>
              <w:br/>
            </w:r>
            <w:r>
              <w:rPr>
                <w:rFonts w:ascii="Times New Roman"/>
                <w:b w:val="false"/>
                <w:i w:val="false"/>
                <w:color w:val="000000"/>
                <w:sz w:val="20"/>
              </w:rPr>
              <w:t>
</w:t>
            </w:r>
            <w:r>
              <w:rPr>
                <w:rFonts w:ascii="Times New Roman"/>
                <w:b w:val="false"/>
                <w:i w:val="false"/>
                <w:color w:val="000000"/>
                <w:sz w:val="20"/>
              </w:rPr>
              <w:t>привлеченных из развитых</w:t>
            </w:r>
            <w:r>
              <w:br/>
            </w:r>
            <w:r>
              <w:rPr>
                <w:rFonts w:ascii="Times New Roman"/>
                <w:b w:val="false"/>
                <w:i w:val="false"/>
                <w:color w:val="000000"/>
                <w:sz w:val="20"/>
              </w:rPr>
              <w:t>
</w:t>
            </w:r>
            <w:r>
              <w:rPr>
                <w:rFonts w:ascii="Times New Roman"/>
                <w:b w:val="false"/>
                <w:i w:val="false"/>
                <w:color w:val="000000"/>
                <w:sz w:val="20"/>
              </w:rPr>
              <w:t>стран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компаний частного сектора,</w:t>
            </w:r>
            <w:r>
              <w:br/>
            </w:r>
            <w:r>
              <w:rPr>
                <w:rFonts w:ascii="Times New Roman"/>
                <w:b w:val="false"/>
                <w:i w:val="false"/>
                <w:color w:val="000000"/>
                <w:sz w:val="20"/>
              </w:rPr>
              <w:t>
</w:t>
            </w:r>
            <w:r>
              <w:rPr>
                <w:rFonts w:ascii="Times New Roman"/>
                <w:b w:val="false"/>
                <w:i w:val="false"/>
                <w:color w:val="000000"/>
                <w:sz w:val="20"/>
              </w:rPr>
              <w:t>вкладывающих средства в</w:t>
            </w:r>
            <w:r>
              <w:br/>
            </w:r>
            <w:r>
              <w:rPr>
                <w:rFonts w:ascii="Times New Roman"/>
                <w:b w:val="false"/>
                <w:i w:val="false"/>
                <w:color w:val="000000"/>
                <w:sz w:val="20"/>
              </w:rPr>
              <w:t>
</w:t>
            </w:r>
            <w:r>
              <w:rPr>
                <w:rFonts w:ascii="Times New Roman"/>
                <w:b w:val="false"/>
                <w:i w:val="false"/>
                <w:color w:val="000000"/>
                <w:sz w:val="20"/>
              </w:rPr>
              <w:t>реализацию отечественных</w:t>
            </w:r>
            <w:r>
              <w:br/>
            </w:r>
            <w:r>
              <w:rPr>
                <w:rFonts w:ascii="Times New Roman"/>
                <w:b w:val="false"/>
                <w:i w:val="false"/>
                <w:color w:val="000000"/>
                <w:sz w:val="20"/>
              </w:rPr>
              <w:t>
</w:t>
            </w:r>
            <w:r>
              <w:rPr>
                <w:rFonts w:ascii="Times New Roman"/>
                <w:b w:val="false"/>
                <w:i w:val="false"/>
                <w:color w:val="000000"/>
                <w:sz w:val="20"/>
              </w:rPr>
              <w:t>технологий и разработок</w:t>
            </w:r>
            <w:r>
              <w:br/>
            </w:r>
            <w:r>
              <w:rPr>
                <w:rFonts w:ascii="Times New Roman"/>
                <w:b w:val="false"/>
                <w:i w:val="false"/>
                <w:color w:val="000000"/>
                <w:sz w:val="20"/>
              </w:rPr>
              <w:t>
</w:t>
            </w:r>
            <w:r>
              <w:rPr>
                <w:rFonts w:ascii="Times New Roman"/>
                <w:b w:val="false"/>
                <w:i w:val="false"/>
                <w:color w:val="000000"/>
                <w:sz w:val="20"/>
              </w:rPr>
              <w:t>научно-технического уровня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паний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созданных малых</w:t>
            </w:r>
            <w:r>
              <w:br/>
            </w:r>
            <w:r>
              <w:rPr>
                <w:rFonts w:ascii="Times New Roman"/>
                <w:b w:val="false"/>
                <w:i w:val="false"/>
                <w:color w:val="000000"/>
                <w:sz w:val="20"/>
              </w:rPr>
              <w:t>
</w:t>
            </w:r>
            <w:r>
              <w:rPr>
                <w:rFonts w:ascii="Times New Roman"/>
                <w:b w:val="false"/>
                <w:i w:val="false"/>
                <w:color w:val="000000"/>
                <w:sz w:val="20"/>
              </w:rPr>
              <w:t>инновационных предприятий,</w:t>
            </w:r>
            <w:r>
              <w:br/>
            </w:r>
            <w:r>
              <w:rPr>
                <w:rFonts w:ascii="Times New Roman"/>
                <w:b w:val="false"/>
                <w:i w:val="false"/>
                <w:color w:val="000000"/>
                <w:sz w:val="20"/>
              </w:rPr>
              <w:t>
</w:t>
            </w:r>
            <w:r>
              <w:rPr>
                <w:rFonts w:ascii="Times New Roman"/>
                <w:b w:val="false"/>
                <w:i w:val="false"/>
                <w:color w:val="000000"/>
                <w:sz w:val="20"/>
              </w:rPr>
              <w:t>ориентированных на</w:t>
            </w:r>
            <w:r>
              <w:br/>
            </w:r>
            <w:r>
              <w:rPr>
                <w:rFonts w:ascii="Times New Roman"/>
                <w:b w:val="false"/>
                <w:i w:val="false"/>
                <w:color w:val="000000"/>
                <w:sz w:val="20"/>
              </w:rPr>
              <w:t>
</w:t>
            </w:r>
            <w:r>
              <w:rPr>
                <w:rFonts w:ascii="Times New Roman"/>
                <w:b w:val="false"/>
                <w:i w:val="false"/>
                <w:color w:val="000000"/>
                <w:sz w:val="20"/>
              </w:rPr>
              <w:t>международный рынок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паний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 по взаимодействию всех элементов</w:t>
            </w:r>
            <w:r>
              <w:br/>
            </w:r>
            <w:r>
              <w:rPr>
                <w:rFonts w:ascii="Times New Roman"/>
                <w:b w:val="false"/>
                <w:i w:val="false"/>
                <w:color w:val="000000"/>
                <w:sz w:val="20"/>
              </w:rPr>
              <w:t>
</w:t>
            </w:r>
            <w:r>
              <w:rPr>
                <w:rFonts w:ascii="Times New Roman"/>
                <w:b w:val="false"/>
                <w:i w:val="false"/>
                <w:color w:val="000000"/>
                <w:sz w:val="20"/>
              </w:rPr>
              <w:t>инновационной инфраструктуры, включение в международные сети трансферта</w:t>
            </w:r>
            <w:r>
              <w:br/>
            </w:r>
            <w:r>
              <w:rPr>
                <w:rFonts w:ascii="Times New Roman"/>
                <w:b w:val="false"/>
                <w:i w:val="false"/>
                <w:color w:val="000000"/>
                <w:sz w:val="20"/>
              </w:rPr>
              <w:t>
</w:t>
            </w:r>
            <w:r>
              <w:rPr>
                <w:rFonts w:ascii="Times New Roman"/>
                <w:b w:val="false"/>
                <w:i w:val="false"/>
                <w:color w:val="000000"/>
                <w:sz w:val="20"/>
              </w:rPr>
              <w:t>технологий</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4463"/>
        <w:gridCol w:w="874"/>
        <w:gridCol w:w="1211"/>
        <w:gridCol w:w="1186"/>
        <w:gridCol w:w="1046"/>
        <w:gridCol w:w="1264"/>
        <w:gridCol w:w="1327"/>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 и науки</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науки и образования Республики Казахстан, повышение качества</w:t>
            </w:r>
            <w:r>
              <w:br/>
            </w:r>
            <w:r>
              <w:rPr>
                <w:rFonts w:ascii="Times New Roman"/>
                <w:b w:val="false"/>
                <w:i w:val="false"/>
                <w:color w:val="000000"/>
                <w:sz w:val="20"/>
              </w:rPr>
              <w:t>
</w:t>
            </w:r>
            <w:r>
              <w:rPr>
                <w:rFonts w:ascii="Times New Roman"/>
                <w:b w:val="false"/>
                <w:i w:val="false"/>
                <w:color w:val="000000"/>
                <w:sz w:val="20"/>
              </w:rPr>
              <w:t>подготовки высококвалифицированных и конкурентоспособных кадров для всех</w:t>
            </w:r>
            <w:r>
              <w:br/>
            </w:r>
            <w:r>
              <w:rPr>
                <w:rFonts w:ascii="Times New Roman"/>
                <w:b w:val="false"/>
                <w:i w:val="false"/>
                <w:color w:val="000000"/>
                <w:sz w:val="20"/>
              </w:rPr>
              <w:t>
</w:t>
            </w:r>
            <w:r>
              <w:rPr>
                <w:rFonts w:ascii="Times New Roman"/>
                <w:b w:val="false"/>
                <w:i w:val="false"/>
                <w:color w:val="000000"/>
                <w:sz w:val="20"/>
              </w:rPr>
              <w:t>отраслей экономики и удовлетворения потребностей личности и общества.</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Развитие сети школ.</w:t>
            </w:r>
            <w:r>
              <w:br/>
            </w:r>
            <w:r>
              <w:rPr>
                <w:rFonts w:ascii="Times New Roman"/>
                <w:b w:val="false"/>
                <w:i w:val="false"/>
                <w:color w:val="000000"/>
                <w:sz w:val="20"/>
              </w:rPr>
              <w:t>
</w:t>
            </w:r>
            <w:r>
              <w:rPr>
                <w:rFonts w:ascii="Times New Roman"/>
                <w:b w:val="false"/>
                <w:i w:val="false"/>
                <w:color w:val="000000"/>
                <w:sz w:val="20"/>
              </w:rPr>
              <w:t>1.2.9. Обеспечение доступности образования детям 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развитии</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Развитие материально-технической базы вузов</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вводимых в эксплуатацию</w:t>
            </w:r>
            <w:r>
              <w:br/>
            </w:r>
            <w:r>
              <w:rPr>
                <w:rFonts w:ascii="Times New Roman"/>
                <w:b w:val="false"/>
                <w:i w:val="false"/>
                <w:color w:val="000000"/>
                <w:sz w:val="20"/>
              </w:rPr>
              <w:t>
</w:t>
            </w:r>
            <w:r>
              <w:rPr>
                <w:rFonts w:ascii="Times New Roman"/>
                <w:b w:val="false"/>
                <w:i w:val="false"/>
                <w:color w:val="000000"/>
                <w:sz w:val="20"/>
              </w:rPr>
              <w:t>объектов образования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вводимых в эксплуатацию</w:t>
            </w:r>
            <w:r>
              <w:br/>
            </w:r>
            <w:r>
              <w:rPr>
                <w:rFonts w:ascii="Times New Roman"/>
                <w:b w:val="false"/>
                <w:i w:val="false"/>
                <w:color w:val="000000"/>
                <w:sz w:val="20"/>
              </w:rPr>
              <w:t>
</w:t>
            </w:r>
            <w:r>
              <w:rPr>
                <w:rFonts w:ascii="Times New Roman"/>
                <w:b w:val="false"/>
                <w:i w:val="false"/>
                <w:color w:val="000000"/>
                <w:sz w:val="20"/>
              </w:rPr>
              <w:t>общежитий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вводимых в эксплуатацию</w:t>
            </w:r>
            <w:r>
              <w:br/>
            </w:r>
            <w:r>
              <w:rPr>
                <w:rFonts w:ascii="Times New Roman"/>
                <w:b w:val="false"/>
                <w:i w:val="false"/>
                <w:color w:val="000000"/>
                <w:sz w:val="20"/>
              </w:rPr>
              <w:t>
</w:t>
            </w:r>
            <w:r>
              <w:rPr>
                <w:rFonts w:ascii="Times New Roman"/>
                <w:b w:val="false"/>
                <w:i w:val="false"/>
                <w:color w:val="000000"/>
                <w:sz w:val="20"/>
              </w:rPr>
              <w:t>научных объектов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объектов образования для</w:t>
            </w:r>
            <w:r>
              <w:br/>
            </w:r>
            <w:r>
              <w:rPr>
                <w:rFonts w:ascii="Times New Roman"/>
                <w:b w:val="false"/>
                <w:i w:val="false"/>
                <w:color w:val="000000"/>
                <w:sz w:val="20"/>
              </w:rPr>
              <w:t>
</w:t>
            </w:r>
            <w:r>
              <w:rPr>
                <w:rFonts w:ascii="Times New Roman"/>
                <w:b w:val="false"/>
                <w:i w:val="false"/>
                <w:color w:val="000000"/>
                <w:sz w:val="20"/>
              </w:rPr>
              <w:t xml:space="preserve">детей с ограниченными </w:t>
            </w:r>
            <w:r>
              <w:br/>
            </w:r>
            <w:r>
              <w:rPr>
                <w:rFonts w:ascii="Times New Roman"/>
                <w:b w:val="false"/>
                <w:i w:val="false"/>
                <w:color w:val="000000"/>
                <w:sz w:val="20"/>
              </w:rPr>
              <w:t>
</w:t>
            </w:r>
            <w:r>
              <w:rPr>
                <w:rFonts w:ascii="Times New Roman"/>
                <w:b w:val="false"/>
                <w:i w:val="false"/>
                <w:color w:val="000000"/>
                <w:sz w:val="20"/>
              </w:rPr>
              <w:t>возможностями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 школ</w:t>
            </w:r>
            <w:r>
              <w:br/>
            </w:r>
            <w:r>
              <w:rPr>
                <w:rFonts w:ascii="Times New Roman"/>
                <w:b w:val="false"/>
                <w:i w:val="false"/>
                <w:color w:val="000000"/>
                <w:sz w:val="20"/>
              </w:rPr>
              <w:t>
</w:t>
            </w:r>
            <w:r>
              <w:rPr>
                <w:rFonts w:ascii="Times New Roman"/>
                <w:b w:val="false"/>
                <w:i w:val="false"/>
                <w:color w:val="000000"/>
                <w:sz w:val="20"/>
              </w:rPr>
              <w:t>для одаренных детей от</w:t>
            </w:r>
            <w:r>
              <w:br/>
            </w:r>
            <w:r>
              <w:rPr>
                <w:rFonts w:ascii="Times New Roman"/>
                <w:b w:val="false"/>
                <w:i w:val="false"/>
                <w:color w:val="000000"/>
                <w:sz w:val="20"/>
              </w:rPr>
              <w:t>
</w:t>
            </w:r>
            <w:r>
              <w:rPr>
                <w:rFonts w:ascii="Times New Roman"/>
                <w:b w:val="false"/>
                <w:i w:val="false"/>
                <w:color w:val="000000"/>
                <w:sz w:val="20"/>
              </w:rPr>
              <w:t>общего количества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межрегиональных центров по</w:t>
            </w:r>
            <w:r>
              <w:br/>
            </w:r>
            <w:r>
              <w:rPr>
                <w:rFonts w:ascii="Times New Roman"/>
                <w:b w:val="false"/>
                <w:i w:val="false"/>
                <w:color w:val="000000"/>
                <w:sz w:val="20"/>
              </w:rPr>
              <w:t>
</w:t>
            </w:r>
            <w:r>
              <w:rPr>
                <w:rFonts w:ascii="Times New Roman"/>
                <w:b w:val="false"/>
                <w:i w:val="false"/>
                <w:color w:val="000000"/>
                <w:sz w:val="20"/>
              </w:rPr>
              <w:t>подготовке и переподготовке</w:t>
            </w:r>
            <w:r>
              <w:br/>
            </w:r>
            <w:r>
              <w:rPr>
                <w:rFonts w:ascii="Times New Roman"/>
                <w:b w:val="false"/>
                <w:i w:val="false"/>
                <w:color w:val="000000"/>
                <w:sz w:val="20"/>
              </w:rPr>
              <w:t>
</w:t>
            </w:r>
            <w:r>
              <w:rPr>
                <w:rFonts w:ascii="Times New Roman"/>
                <w:b w:val="false"/>
                <w:i w:val="false"/>
                <w:color w:val="000000"/>
                <w:sz w:val="20"/>
              </w:rPr>
              <w:t>кадров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сокращение</w:t>
            </w:r>
            <w:r>
              <w:br/>
            </w:r>
            <w:r>
              <w:rPr>
                <w:rFonts w:ascii="Times New Roman"/>
                <w:b w:val="false"/>
                <w:i w:val="false"/>
                <w:color w:val="000000"/>
                <w:sz w:val="20"/>
              </w:rPr>
              <w:t>
</w:t>
            </w:r>
            <w:r>
              <w:rPr>
                <w:rFonts w:ascii="Times New Roman"/>
                <w:b w:val="false"/>
                <w:i w:val="false"/>
                <w:color w:val="000000"/>
                <w:sz w:val="20"/>
              </w:rPr>
              <w:t>количества нуждающихся в</w:t>
            </w:r>
            <w:r>
              <w:br/>
            </w:r>
            <w:r>
              <w:rPr>
                <w:rFonts w:ascii="Times New Roman"/>
                <w:b w:val="false"/>
                <w:i w:val="false"/>
                <w:color w:val="000000"/>
                <w:sz w:val="20"/>
              </w:rPr>
              <w:t>
</w:t>
            </w:r>
            <w:r>
              <w:rPr>
                <w:rFonts w:ascii="Times New Roman"/>
                <w:b w:val="false"/>
                <w:i w:val="false"/>
                <w:color w:val="000000"/>
                <w:sz w:val="20"/>
              </w:rPr>
              <w:t>общежитии 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w:t>
            </w:r>
            <w:r>
              <w:br/>
            </w:r>
            <w:r>
              <w:rPr>
                <w:rFonts w:ascii="Times New Roman"/>
                <w:b w:val="false"/>
                <w:i w:val="false"/>
                <w:color w:val="000000"/>
                <w:sz w:val="20"/>
              </w:rPr>
              <w:t>
</w:t>
            </w:r>
            <w:r>
              <w:rPr>
                <w:rFonts w:ascii="Times New Roman"/>
                <w:b w:val="false"/>
                <w:i w:val="false"/>
                <w:color w:val="000000"/>
                <w:sz w:val="20"/>
              </w:rPr>
              <w:t>лабораторий вузов и НИИ,</w:t>
            </w:r>
            <w:r>
              <w:br/>
            </w:r>
            <w:r>
              <w:rPr>
                <w:rFonts w:ascii="Times New Roman"/>
                <w:b w:val="false"/>
                <w:i w:val="false"/>
                <w:color w:val="000000"/>
                <w:sz w:val="20"/>
              </w:rPr>
              <w:t>
</w:t>
            </w:r>
            <w:r>
              <w:rPr>
                <w:rFonts w:ascii="Times New Roman"/>
                <w:b w:val="false"/>
                <w:i w:val="false"/>
                <w:color w:val="000000"/>
                <w:sz w:val="20"/>
              </w:rPr>
              <w:t>сертифицированных с</w:t>
            </w:r>
            <w:r>
              <w:br/>
            </w:r>
            <w:r>
              <w:rPr>
                <w:rFonts w:ascii="Times New Roman"/>
                <w:b w:val="false"/>
                <w:i w:val="false"/>
                <w:color w:val="000000"/>
                <w:sz w:val="20"/>
              </w:rPr>
              <w:t>
</w:t>
            </w:r>
            <w:r>
              <w:rPr>
                <w:rFonts w:ascii="Times New Roman"/>
                <w:b w:val="false"/>
                <w:i w:val="false"/>
                <w:color w:val="000000"/>
                <w:sz w:val="20"/>
              </w:rPr>
              <w:t>участием международных</w:t>
            </w:r>
            <w:r>
              <w:br/>
            </w:r>
            <w:r>
              <w:rPr>
                <w:rFonts w:ascii="Times New Roman"/>
                <w:b w:val="false"/>
                <w:i w:val="false"/>
                <w:color w:val="000000"/>
                <w:sz w:val="20"/>
              </w:rPr>
              <w:t>
</w:t>
            </w:r>
            <w:r>
              <w:rPr>
                <w:rFonts w:ascii="Times New Roman"/>
                <w:b w:val="false"/>
                <w:i w:val="false"/>
                <w:color w:val="000000"/>
                <w:sz w:val="20"/>
              </w:rPr>
              <w:t>экспертов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11 107 897,4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10 793 636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4413"/>
        <w:gridCol w:w="839"/>
        <w:gridCol w:w="1150"/>
        <w:gridCol w:w="1336"/>
        <w:gridCol w:w="1191"/>
        <w:gridCol w:w="1005"/>
        <w:gridCol w:w="1399"/>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научной, научно-технической и научно-</w:t>
            </w:r>
            <w:r>
              <w:br/>
            </w:r>
            <w:r>
              <w:rPr>
                <w:rFonts w:ascii="Times New Roman"/>
                <w:b w:val="false"/>
                <w:i w:val="false"/>
                <w:color w:val="000000"/>
                <w:sz w:val="20"/>
              </w:rPr>
              <w:t>
</w:t>
            </w:r>
            <w:r>
              <w:rPr>
                <w:rFonts w:ascii="Times New Roman"/>
                <w:b w:val="false"/>
                <w:i w:val="false"/>
                <w:color w:val="000000"/>
                <w:sz w:val="20"/>
              </w:rPr>
              <w:t>педагогической информации</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информационной инфраструктуры научного сообщества Казахстана.</w:t>
            </w:r>
            <w:r>
              <w:br/>
            </w:r>
            <w:r>
              <w:rPr>
                <w:rFonts w:ascii="Times New Roman"/>
                <w:b w:val="false"/>
                <w:i w:val="false"/>
                <w:color w:val="000000"/>
                <w:sz w:val="20"/>
              </w:rPr>
              <w:t>
</w:t>
            </w:r>
            <w:r>
              <w:rPr>
                <w:rFonts w:ascii="Times New Roman"/>
                <w:b w:val="false"/>
                <w:i w:val="false"/>
                <w:color w:val="000000"/>
                <w:sz w:val="20"/>
              </w:rPr>
              <w:t>Обеспечение доступа граждан республики к информационному пространству</w:t>
            </w:r>
            <w:r>
              <w:br/>
            </w:r>
            <w:r>
              <w:rPr>
                <w:rFonts w:ascii="Times New Roman"/>
                <w:b w:val="false"/>
                <w:i w:val="false"/>
                <w:color w:val="000000"/>
                <w:sz w:val="20"/>
              </w:rPr>
              <w:t>
</w:t>
            </w:r>
            <w:r>
              <w:rPr>
                <w:rFonts w:ascii="Times New Roman"/>
                <w:b w:val="false"/>
                <w:i w:val="false"/>
                <w:color w:val="000000"/>
                <w:sz w:val="20"/>
              </w:rPr>
              <w:t>для удовлетворения образовательных потребностей и пропаганды</w:t>
            </w:r>
            <w:r>
              <w:br/>
            </w:r>
            <w:r>
              <w:rPr>
                <w:rFonts w:ascii="Times New Roman"/>
                <w:b w:val="false"/>
                <w:i w:val="false"/>
                <w:color w:val="000000"/>
                <w:sz w:val="20"/>
              </w:rPr>
              <w:t>
</w:t>
            </w:r>
            <w:r>
              <w:rPr>
                <w:rFonts w:ascii="Times New Roman"/>
                <w:b w:val="false"/>
                <w:i w:val="false"/>
                <w:color w:val="000000"/>
                <w:sz w:val="20"/>
              </w:rPr>
              <w:t xml:space="preserve">достижений </w:t>
            </w:r>
            <w:r>
              <w:rPr>
                <w:rFonts w:ascii="Times New Roman"/>
                <w:b w:val="false"/>
                <w:i w:val="false"/>
                <w:color w:val="000000"/>
                <w:sz w:val="20"/>
              </w:rPr>
              <w:t>отечественной науки.</w:t>
            </w:r>
            <w:r>
              <w:br/>
            </w:r>
            <w:r>
              <w:rPr>
                <w:rFonts w:ascii="Times New Roman"/>
                <w:b w:val="false"/>
                <w:i w:val="false"/>
                <w:color w:val="000000"/>
                <w:sz w:val="20"/>
              </w:rPr>
              <w:t>
</w:t>
            </w:r>
            <w:r>
              <w:rPr>
                <w:rFonts w:ascii="Times New Roman"/>
                <w:b w:val="false"/>
                <w:i w:val="false"/>
                <w:color w:val="000000"/>
                <w:sz w:val="20"/>
              </w:rPr>
              <w:t>Содействие практическому внедрению новых достижений науки и техники в</w:t>
            </w:r>
            <w:r>
              <w:br/>
            </w:r>
            <w:r>
              <w:rPr>
                <w:rFonts w:ascii="Times New Roman"/>
                <w:b w:val="false"/>
                <w:i w:val="false"/>
                <w:color w:val="000000"/>
                <w:sz w:val="20"/>
              </w:rPr>
              <w:t>
</w:t>
            </w:r>
            <w:r>
              <w:rPr>
                <w:rFonts w:ascii="Times New Roman"/>
                <w:b w:val="false"/>
                <w:i w:val="false"/>
                <w:color w:val="000000"/>
                <w:sz w:val="20"/>
              </w:rPr>
              <w:t>практическую деятельность. Усиление информационного поля деятельности</w:t>
            </w:r>
            <w:r>
              <w:br/>
            </w:r>
            <w:r>
              <w:rPr>
                <w:rFonts w:ascii="Times New Roman"/>
                <w:b w:val="false"/>
                <w:i w:val="false"/>
                <w:color w:val="000000"/>
                <w:sz w:val="20"/>
              </w:rPr>
              <w:t>
</w:t>
            </w:r>
            <w:r>
              <w:rPr>
                <w:rFonts w:ascii="Times New Roman"/>
                <w:b w:val="false"/>
                <w:i w:val="false"/>
                <w:color w:val="000000"/>
                <w:sz w:val="20"/>
              </w:rPr>
              <w:t>выдающихся достижений ученых.</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социальной сферы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Обеспечение доступа научной общественности республики к</w:t>
            </w:r>
            <w:r>
              <w:br/>
            </w:r>
            <w:r>
              <w:rPr>
                <w:rFonts w:ascii="Times New Roman"/>
                <w:b w:val="false"/>
                <w:i w:val="false"/>
                <w:color w:val="000000"/>
                <w:sz w:val="20"/>
              </w:rPr>
              <w:t>
</w:t>
            </w:r>
            <w:r>
              <w:rPr>
                <w:rFonts w:ascii="Times New Roman"/>
                <w:b w:val="false"/>
                <w:i w:val="false"/>
                <w:color w:val="000000"/>
                <w:sz w:val="20"/>
              </w:rPr>
              <w:t>научно-технической информации для удовлетворения потребностей в</w:t>
            </w:r>
            <w:r>
              <w:br/>
            </w:r>
            <w:r>
              <w:rPr>
                <w:rFonts w:ascii="Times New Roman"/>
                <w:b w:val="false"/>
                <w:i w:val="false"/>
                <w:color w:val="000000"/>
                <w:sz w:val="20"/>
              </w:rPr>
              <w:t>
</w:t>
            </w:r>
            <w:r>
              <w:rPr>
                <w:rFonts w:ascii="Times New Roman"/>
                <w:b w:val="false"/>
                <w:i w:val="false"/>
                <w:color w:val="000000"/>
                <w:sz w:val="20"/>
              </w:rPr>
              <w:t>информации о современных достижениях мировой и отечественной науки,</w:t>
            </w:r>
            <w:r>
              <w:br/>
            </w:r>
            <w:r>
              <w:rPr>
                <w:rFonts w:ascii="Times New Roman"/>
                <w:b w:val="false"/>
                <w:i w:val="false"/>
                <w:color w:val="000000"/>
                <w:sz w:val="20"/>
              </w:rPr>
              <w:t>
</w:t>
            </w:r>
            <w:r>
              <w:rPr>
                <w:rFonts w:ascii="Times New Roman"/>
                <w:b w:val="false"/>
                <w:i w:val="false"/>
                <w:color w:val="000000"/>
                <w:sz w:val="20"/>
              </w:rPr>
              <w:t>пропаганда ее достижений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количество</w:t>
            </w:r>
            <w:r>
              <w:br/>
            </w:r>
            <w:r>
              <w:rPr>
                <w:rFonts w:ascii="Times New Roman"/>
                <w:b w:val="false"/>
                <w:i w:val="false"/>
                <w:color w:val="000000"/>
                <w:sz w:val="20"/>
              </w:rPr>
              <w:t>
</w:t>
            </w:r>
            <w:r>
              <w:rPr>
                <w:rFonts w:ascii="Times New Roman"/>
                <w:b w:val="false"/>
                <w:i w:val="false"/>
                <w:color w:val="000000"/>
                <w:sz w:val="20"/>
              </w:rPr>
              <w:t>граждан, воспользовавшихся</w:t>
            </w:r>
            <w:r>
              <w:br/>
            </w:r>
            <w:r>
              <w:rPr>
                <w:rFonts w:ascii="Times New Roman"/>
                <w:b w:val="false"/>
                <w:i w:val="false"/>
                <w:color w:val="000000"/>
                <w:sz w:val="20"/>
              </w:rPr>
              <w:t>
</w:t>
            </w:r>
            <w:r>
              <w:rPr>
                <w:rFonts w:ascii="Times New Roman"/>
                <w:b w:val="false"/>
                <w:i w:val="false"/>
                <w:color w:val="000000"/>
                <w:sz w:val="20"/>
              </w:rPr>
              <w:t>услугами библиотек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180 285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пополнение</w:t>
            </w:r>
            <w:r>
              <w:br/>
            </w:r>
            <w:r>
              <w:rPr>
                <w:rFonts w:ascii="Times New Roman"/>
                <w:b w:val="false"/>
                <w:i w:val="false"/>
                <w:color w:val="000000"/>
                <w:sz w:val="20"/>
              </w:rPr>
              <w:t>
</w:t>
            </w:r>
            <w:r>
              <w:rPr>
                <w:rFonts w:ascii="Times New Roman"/>
                <w:b w:val="false"/>
                <w:i w:val="false"/>
                <w:color w:val="000000"/>
                <w:sz w:val="20"/>
              </w:rPr>
              <w:t>электронных коллекций и</w:t>
            </w:r>
            <w:r>
              <w:br/>
            </w:r>
            <w:r>
              <w:rPr>
                <w:rFonts w:ascii="Times New Roman"/>
                <w:b w:val="false"/>
                <w:i w:val="false"/>
                <w:color w:val="000000"/>
                <w:sz w:val="20"/>
              </w:rPr>
              <w:t>
</w:t>
            </w:r>
            <w:r>
              <w:rPr>
                <w:rFonts w:ascii="Times New Roman"/>
                <w:b w:val="false"/>
                <w:i w:val="false"/>
                <w:color w:val="000000"/>
                <w:sz w:val="20"/>
              </w:rPr>
              <w:t>фондов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60 450</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пополнение</w:t>
            </w:r>
            <w:r>
              <w:br/>
            </w:r>
            <w:r>
              <w:rPr>
                <w:rFonts w:ascii="Times New Roman"/>
                <w:b w:val="false"/>
                <w:i w:val="false"/>
                <w:color w:val="000000"/>
                <w:sz w:val="20"/>
              </w:rPr>
              <w:t>
</w:t>
            </w:r>
            <w:r>
              <w:rPr>
                <w:rFonts w:ascii="Times New Roman"/>
                <w:b w:val="false"/>
                <w:i w:val="false"/>
                <w:color w:val="000000"/>
                <w:sz w:val="20"/>
              </w:rPr>
              <w:t>библиотечного фонда новыми</w:t>
            </w:r>
            <w:r>
              <w:br/>
            </w:r>
            <w:r>
              <w:rPr>
                <w:rFonts w:ascii="Times New Roman"/>
                <w:b w:val="false"/>
                <w:i w:val="false"/>
                <w:color w:val="000000"/>
                <w:sz w:val="20"/>
              </w:rPr>
              <w:t>
</w:t>
            </w:r>
            <w:r>
              <w:rPr>
                <w:rFonts w:ascii="Times New Roman"/>
                <w:b w:val="false"/>
                <w:i w:val="false"/>
                <w:color w:val="000000"/>
                <w:sz w:val="20"/>
              </w:rPr>
              <w:t>актуальными изданиями и</w:t>
            </w:r>
            <w:r>
              <w:br/>
            </w:r>
            <w:r>
              <w:rPr>
                <w:rFonts w:ascii="Times New Roman"/>
                <w:b w:val="false"/>
                <w:i w:val="false"/>
                <w:color w:val="000000"/>
                <w:sz w:val="20"/>
              </w:rPr>
              <w:t>
</w:t>
            </w:r>
            <w:r>
              <w:rPr>
                <w:rFonts w:ascii="Times New Roman"/>
                <w:b w:val="false"/>
                <w:i w:val="false"/>
                <w:color w:val="000000"/>
                <w:sz w:val="20"/>
              </w:rPr>
              <w:t>литературой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публикационная</w:t>
            </w:r>
            <w:r>
              <w:br/>
            </w:r>
            <w:r>
              <w:rPr>
                <w:rFonts w:ascii="Times New Roman"/>
                <w:b w:val="false"/>
                <w:i w:val="false"/>
                <w:color w:val="000000"/>
                <w:sz w:val="20"/>
              </w:rPr>
              <w:t>
</w:t>
            </w:r>
            <w:r>
              <w:rPr>
                <w:rFonts w:ascii="Times New Roman"/>
                <w:b w:val="false"/>
                <w:i w:val="false"/>
                <w:color w:val="000000"/>
                <w:sz w:val="20"/>
              </w:rPr>
              <w:t>активность казахстанских</w:t>
            </w:r>
            <w:r>
              <w:br/>
            </w:r>
            <w:r>
              <w:rPr>
                <w:rFonts w:ascii="Times New Roman"/>
                <w:b w:val="false"/>
                <w:i w:val="false"/>
                <w:color w:val="000000"/>
                <w:sz w:val="20"/>
              </w:rPr>
              <w:t>
</w:t>
            </w:r>
            <w:r>
              <w:rPr>
                <w:rFonts w:ascii="Times New Roman"/>
                <w:b w:val="false"/>
                <w:i w:val="false"/>
                <w:color w:val="000000"/>
                <w:sz w:val="20"/>
              </w:rPr>
              <w:t>ученых в зарубежных</w:t>
            </w:r>
            <w:r>
              <w:br/>
            </w:r>
            <w:r>
              <w:rPr>
                <w:rFonts w:ascii="Times New Roman"/>
                <w:b w:val="false"/>
                <w:i w:val="false"/>
                <w:color w:val="000000"/>
                <w:sz w:val="20"/>
              </w:rPr>
              <w:t>
</w:t>
            </w:r>
            <w:r>
              <w:rPr>
                <w:rFonts w:ascii="Times New Roman"/>
                <w:b w:val="false"/>
                <w:i w:val="false"/>
                <w:color w:val="000000"/>
                <w:sz w:val="20"/>
              </w:rPr>
              <w:t>изданиях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w:t>
            </w:r>
            <w:r>
              <w:br/>
            </w:r>
            <w:r>
              <w:rPr>
                <w:rFonts w:ascii="Times New Roman"/>
                <w:b w:val="false"/>
                <w:i w:val="false"/>
                <w:color w:val="000000"/>
                <w:sz w:val="20"/>
              </w:rPr>
              <w:t>
</w:t>
            </w:r>
            <w:r>
              <w:rPr>
                <w:rFonts w:ascii="Times New Roman"/>
                <w:b w:val="false"/>
                <w:i w:val="false"/>
                <w:color w:val="000000"/>
                <w:sz w:val="20"/>
              </w:rPr>
              <w:t>венных информационных</w:t>
            </w:r>
            <w:r>
              <w:br/>
            </w:r>
            <w:r>
              <w:rPr>
                <w:rFonts w:ascii="Times New Roman"/>
                <w:b w:val="false"/>
                <w:i w:val="false"/>
                <w:color w:val="000000"/>
                <w:sz w:val="20"/>
              </w:rPr>
              <w:t>
</w:t>
            </w:r>
            <w:r>
              <w:rPr>
                <w:rFonts w:ascii="Times New Roman"/>
                <w:b w:val="false"/>
                <w:i w:val="false"/>
                <w:color w:val="000000"/>
                <w:sz w:val="20"/>
              </w:rPr>
              <w:t>ресурсов. Планируемое</w:t>
            </w:r>
            <w:r>
              <w:br/>
            </w:r>
            <w:r>
              <w:rPr>
                <w:rFonts w:ascii="Times New Roman"/>
                <w:b w:val="false"/>
                <w:i w:val="false"/>
                <w:color w:val="000000"/>
                <w:sz w:val="20"/>
              </w:rPr>
              <w:t>
</w:t>
            </w:r>
            <w:r>
              <w:rPr>
                <w:rFonts w:ascii="Times New Roman"/>
                <w:b w:val="false"/>
                <w:i w:val="false"/>
                <w:color w:val="000000"/>
                <w:sz w:val="20"/>
              </w:rPr>
              <w:t>количество зарегистриро-</w:t>
            </w:r>
            <w:r>
              <w:br/>
            </w:r>
            <w:r>
              <w:rPr>
                <w:rFonts w:ascii="Times New Roman"/>
                <w:b w:val="false"/>
                <w:i w:val="false"/>
                <w:color w:val="000000"/>
                <w:sz w:val="20"/>
              </w:rPr>
              <w:t>
</w:t>
            </w:r>
            <w:r>
              <w:rPr>
                <w:rFonts w:ascii="Times New Roman"/>
                <w:b w:val="false"/>
                <w:i w:val="false"/>
                <w:color w:val="000000"/>
                <w:sz w:val="20"/>
              </w:rPr>
              <w:t>ванных диссертаций,</w:t>
            </w:r>
            <w:r>
              <w:br/>
            </w:r>
            <w:r>
              <w:rPr>
                <w:rFonts w:ascii="Times New Roman"/>
                <w:b w:val="false"/>
                <w:i w:val="false"/>
                <w:color w:val="000000"/>
                <w:sz w:val="20"/>
              </w:rPr>
              <w:t>
</w:t>
            </w:r>
            <w:r>
              <w:rPr>
                <w:rFonts w:ascii="Times New Roman"/>
                <w:b w:val="false"/>
                <w:i w:val="false"/>
                <w:color w:val="000000"/>
                <w:sz w:val="20"/>
              </w:rPr>
              <w:t>защищенных казахстанскими</w:t>
            </w:r>
            <w:r>
              <w:br/>
            </w:r>
            <w:r>
              <w:rPr>
                <w:rFonts w:ascii="Times New Roman"/>
                <w:b w:val="false"/>
                <w:i w:val="false"/>
                <w:color w:val="000000"/>
                <w:sz w:val="20"/>
              </w:rPr>
              <w:t>
</w:t>
            </w:r>
            <w:r>
              <w:rPr>
                <w:rFonts w:ascii="Times New Roman"/>
                <w:b w:val="false"/>
                <w:i w:val="false"/>
                <w:color w:val="000000"/>
                <w:sz w:val="20"/>
              </w:rPr>
              <w:t>учеными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отчетов завершенных</w:t>
            </w:r>
            <w:r>
              <w:br/>
            </w:r>
            <w:r>
              <w:rPr>
                <w:rFonts w:ascii="Times New Roman"/>
                <w:b w:val="false"/>
                <w:i w:val="false"/>
                <w:color w:val="000000"/>
                <w:sz w:val="20"/>
              </w:rPr>
              <w:t>
</w:t>
            </w:r>
            <w:r>
              <w:rPr>
                <w:rFonts w:ascii="Times New Roman"/>
                <w:b w:val="false"/>
                <w:i w:val="false"/>
                <w:color w:val="000000"/>
                <w:sz w:val="20"/>
              </w:rPr>
              <w:t>научно-исследовательских</w:t>
            </w:r>
            <w:r>
              <w:br/>
            </w:r>
            <w:r>
              <w:rPr>
                <w:rFonts w:ascii="Times New Roman"/>
                <w:b w:val="false"/>
                <w:i w:val="false"/>
                <w:color w:val="000000"/>
                <w:sz w:val="20"/>
              </w:rPr>
              <w:t>
</w:t>
            </w:r>
            <w:r>
              <w:rPr>
                <w:rFonts w:ascii="Times New Roman"/>
                <w:b w:val="false"/>
                <w:i w:val="false"/>
                <w:color w:val="000000"/>
                <w:sz w:val="20"/>
              </w:rPr>
              <w:t>опытно-конструкторских</w:t>
            </w:r>
            <w:r>
              <w:br/>
            </w:r>
            <w:r>
              <w:rPr>
                <w:rFonts w:ascii="Times New Roman"/>
                <w:b w:val="false"/>
                <w:i w:val="false"/>
                <w:color w:val="000000"/>
                <w:sz w:val="20"/>
              </w:rPr>
              <w:t>
</w:t>
            </w:r>
            <w:r>
              <w:rPr>
                <w:rFonts w:ascii="Times New Roman"/>
                <w:b w:val="false"/>
                <w:i w:val="false"/>
                <w:color w:val="000000"/>
                <w:sz w:val="20"/>
              </w:rPr>
              <w:t>работ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573"/>
        <w:gridCol w:w="833"/>
        <w:gridCol w:w="1153"/>
        <w:gridCol w:w="1193"/>
        <w:gridCol w:w="1133"/>
        <w:gridCol w:w="1153"/>
        <w:gridCol w:w="12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премии и стипендии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конкурсов на соискание государственных научных стипендий,</w:t>
            </w:r>
            <w:r>
              <w:br/>
            </w:r>
            <w:r>
              <w:rPr>
                <w:rFonts w:ascii="Times New Roman"/>
                <w:b w:val="false"/>
                <w:i w:val="false"/>
                <w:color w:val="000000"/>
                <w:sz w:val="20"/>
              </w:rPr>
              <w:t>
</w:t>
            </w:r>
            <w:r>
              <w:rPr>
                <w:rFonts w:ascii="Times New Roman"/>
                <w:b w:val="false"/>
                <w:i w:val="false"/>
                <w:color w:val="000000"/>
                <w:sz w:val="20"/>
              </w:rPr>
              <w:t>премий.</w:t>
            </w:r>
            <w:r>
              <w:br/>
            </w:r>
            <w:r>
              <w:rPr>
                <w:rFonts w:ascii="Times New Roman"/>
                <w:b w:val="false"/>
                <w:i w:val="false"/>
                <w:color w:val="000000"/>
                <w:sz w:val="20"/>
              </w:rPr>
              <w:t>
</w:t>
            </w:r>
            <w:r>
              <w:rPr>
                <w:rFonts w:ascii="Times New Roman"/>
                <w:b w:val="false"/>
                <w:i w:val="false"/>
                <w:color w:val="000000"/>
                <w:sz w:val="20"/>
              </w:rPr>
              <w:t>Выявление и оценка наиболее значимых научных результатов за год.</w:t>
            </w:r>
            <w:r>
              <w:br/>
            </w:r>
            <w:r>
              <w:rPr>
                <w:rFonts w:ascii="Times New Roman"/>
                <w:b w:val="false"/>
                <w:i w:val="false"/>
                <w:color w:val="000000"/>
                <w:sz w:val="20"/>
              </w:rPr>
              <w:t>
</w:t>
            </w:r>
            <w:r>
              <w:rPr>
                <w:rFonts w:ascii="Times New Roman"/>
                <w:b w:val="false"/>
                <w:i w:val="false"/>
                <w:color w:val="000000"/>
                <w:sz w:val="20"/>
              </w:rPr>
              <w:t>Выплата государственных и именных премий, академических стипендий,</w:t>
            </w:r>
            <w:r>
              <w:br/>
            </w:r>
            <w:r>
              <w:rPr>
                <w:rFonts w:ascii="Times New Roman"/>
                <w:b w:val="false"/>
                <w:i w:val="false"/>
                <w:color w:val="000000"/>
                <w:sz w:val="20"/>
              </w:rPr>
              <w:t>
</w:t>
            </w:r>
            <w:r>
              <w:rPr>
                <w:rFonts w:ascii="Times New Roman"/>
                <w:b w:val="false"/>
                <w:i w:val="false"/>
                <w:color w:val="000000"/>
                <w:sz w:val="20"/>
              </w:rPr>
              <w:t>научных стипендий ученым и специалистам, внесших выдающийся вклад в</w:t>
            </w:r>
            <w:r>
              <w:br/>
            </w:r>
            <w:r>
              <w:rPr>
                <w:rFonts w:ascii="Times New Roman"/>
                <w:b w:val="false"/>
                <w:i w:val="false"/>
                <w:color w:val="000000"/>
                <w:sz w:val="20"/>
              </w:rPr>
              <w:t>
</w:t>
            </w:r>
            <w:r>
              <w:rPr>
                <w:rFonts w:ascii="Times New Roman"/>
                <w:b w:val="false"/>
                <w:i w:val="false"/>
                <w:color w:val="000000"/>
                <w:sz w:val="20"/>
              </w:rPr>
              <w:t>развитие науки и техники, талантливых молодых ученых.</w:t>
            </w:r>
            <w:r>
              <w:br/>
            </w:r>
            <w:r>
              <w:rPr>
                <w:rFonts w:ascii="Times New Roman"/>
                <w:b w:val="false"/>
                <w:i w:val="false"/>
                <w:color w:val="000000"/>
                <w:sz w:val="20"/>
              </w:rPr>
              <w:t>
</w:t>
            </w:r>
            <w:r>
              <w:rPr>
                <w:rFonts w:ascii="Times New Roman"/>
                <w:b w:val="false"/>
                <w:i w:val="false"/>
                <w:color w:val="000000"/>
                <w:sz w:val="20"/>
              </w:rPr>
              <w:t>Организация награждений лауреатов государственных премий науки, техники</w:t>
            </w:r>
            <w:r>
              <w:br/>
            </w:r>
            <w:r>
              <w:rPr>
                <w:rFonts w:ascii="Times New Roman"/>
                <w:b w:val="false"/>
                <w:i w:val="false"/>
                <w:color w:val="000000"/>
                <w:sz w:val="20"/>
              </w:rPr>
              <w:t>
</w:t>
            </w:r>
            <w:r>
              <w:rPr>
                <w:rFonts w:ascii="Times New Roman"/>
                <w:b w:val="false"/>
                <w:i w:val="false"/>
                <w:color w:val="000000"/>
                <w:sz w:val="20"/>
              </w:rPr>
              <w:t>и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Социальная поддержка выдающихся, а также молодых талантливых</w:t>
            </w:r>
            <w:r>
              <w:br/>
            </w:r>
            <w:r>
              <w:rPr>
                <w:rFonts w:ascii="Times New Roman"/>
                <w:b w:val="false"/>
                <w:i w:val="false"/>
                <w:color w:val="000000"/>
                <w:sz w:val="20"/>
              </w:rPr>
              <w:t>
</w:t>
            </w:r>
            <w:r>
              <w:rPr>
                <w:rFonts w:ascii="Times New Roman"/>
                <w:b w:val="false"/>
                <w:i w:val="false"/>
                <w:color w:val="000000"/>
                <w:sz w:val="20"/>
              </w:rPr>
              <w:t>ученых, внесших крупный вклад в развитие отечественной науки и техники;</w:t>
            </w:r>
            <w:r>
              <w:br/>
            </w:r>
            <w:r>
              <w:rPr>
                <w:rFonts w:ascii="Times New Roman"/>
                <w:b w:val="false"/>
                <w:i w:val="false"/>
                <w:color w:val="000000"/>
                <w:sz w:val="20"/>
              </w:rPr>
              <w:t>
</w:t>
            </w:r>
            <w:r>
              <w:rPr>
                <w:rFonts w:ascii="Times New Roman"/>
                <w:b w:val="false"/>
                <w:i w:val="false"/>
                <w:color w:val="000000"/>
                <w:sz w:val="20"/>
              </w:rPr>
              <w:t>материальное стимулирование научно-технической деятельности.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выплата</w:t>
            </w:r>
            <w:r>
              <w:br/>
            </w:r>
            <w:r>
              <w:rPr>
                <w:rFonts w:ascii="Times New Roman"/>
                <w:b w:val="false"/>
                <w:i w:val="false"/>
                <w:color w:val="000000"/>
                <w:sz w:val="20"/>
              </w:rPr>
              <w:t>
</w:t>
            </w:r>
            <w:r>
              <w:rPr>
                <w:rFonts w:ascii="Times New Roman"/>
                <w:b w:val="false"/>
                <w:i w:val="false"/>
                <w:color w:val="000000"/>
                <w:sz w:val="20"/>
              </w:rPr>
              <w:t>пожизненной стипендии</w:t>
            </w:r>
            <w:r>
              <w:br/>
            </w:r>
            <w:r>
              <w:rPr>
                <w:rFonts w:ascii="Times New Roman"/>
                <w:b w:val="false"/>
                <w:i w:val="false"/>
                <w:color w:val="000000"/>
                <w:sz w:val="20"/>
              </w:rPr>
              <w:t>
</w:t>
            </w:r>
            <w:r>
              <w:rPr>
                <w:rFonts w:ascii="Times New Roman"/>
                <w:b w:val="false"/>
                <w:i w:val="false"/>
                <w:color w:val="000000"/>
                <w:sz w:val="20"/>
              </w:rPr>
              <w:t>академикам НАН РК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стипендий, присужденных:</w:t>
            </w:r>
            <w:r>
              <w:br/>
            </w:r>
            <w:r>
              <w:rPr>
                <w:rFonts w:ascii="Times New Roman"/>
                <w:b w:val="false"/>
                <w:i w:val="false"/>
                <w:color w:val="000000"/>
                <w:sz w:val="20"/>
              </w:rPr>
              <w:t>
</w:t>
            </w:r>
            <w:r>
              <w:rPr>
                <w:rFonts w:ascii="Times New Roman"/>
                <w:b w:val="false"/>
                <w:i w:val="false"/>
                <w:color w:val="000000"/>
                <w:sz w:val="20"/>
              </w:rPr>
              <w:t>ученым и специалистам,</w:t>
            </w:r>
            <w:r>
              <w:br/>
            </w:r>
            <w:r>
              <w:rPr>
                <w:rFonts w:ascii="Times New Roman"/>
                <w:b w:val="false"/>
                <w:i w:val="false"/>
                <w:color w:val="000000"/>
                <w:sz w:val="20"/>
              </w:rPr>
              <w:t>
</w:t>
            </w:r>
            <w:r>
              <w:rPr>
                <w:rFonts w:ascii="Times New Roman"/>
                <w:b w:val="false"/>
                <w:i w:val="false"/>
                <w:color w:val="000000"/>
                <w:sz w:val="20"/>
              </w:rPr>
              <w:t>внесшим выдающий вклад в</w:t>
            </w:r>
            <w:r>
              <w:br/>
            </w:r>
            <w:r>
              <w:rPr>
                <w:rFonts w:ascii="Times New Roman"/>
                <w:b w:val="false"/>
                <w:i w:val="false"/>
                <w:color w:val="000000"/>
                <w:sz w:val="20"/>
              </w:rPr>
              <w:t>
</w:t>
            </w:r>
            <w:r>
              <w:rPr>
                <w:rFonts w:ascii="Times New Roman"/>
                <w:b w:val="false"/>
                <w:i w:val="false"/>
                <w:color w:val="000000"/>
                <w:sz w:val="20"/>
              </w:rPr>
              <w:t>развитие науки и техники,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талантливым молодым ученым,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присуждение именных премий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присужденных государственных</w:t>
            </w:r>
            <w:r>
              <w:br/>
            </w:r>
            <w:r>
              <w:rPr>
                <w:rFonts w:ascii="Times New Roman"/>
                <w:b w:val="false"/>
                <w:i w:val="false"/>
                <w:color w:val="000000"/>
                <w:sz w:val="20"/>
              </w:rPr>
              <w:t>
</w:t>
            </w:r>
            <w:r>
              <w:rPr>
                <w:rFonts w:ascii="Times New Roman"/>
                <w:b w:val="false"/>
                <w:i w:val="false"/>
                <w:color w:val="000000"/>
                <w:sz w:val="20"/>
              </w:rPr>
              <w:t>премий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w:t>
            </w:r>
            <w:r>
              <w:br/>
            </w:r>
            <w:r>
              <w:rPr>
                <w:rFonts w:ascii="Times New Roman"/>
                <w:b w:val="false"/>
                <w:i w:val="false"/>
                <w:color w:val="000000"/>
                <w:sz w:val="20"/>
              </w:rPr>
              <w:t>
</w:t>
            </w:r>
            <w:r>
              <w:rPr>
                <w:rFonts w:ascii="Times New Roman"/>
                <w:b w:val="false"/>
                <w:i w:val="false"/>
                <w:color w:val="000000"/>
                <w:sz w:val="20"/>
              </w:rPr>
              <w:t>международных публикаций</w:t>
            </w:r>
            <w:r>
              <w:br/>
            </w:r>
            <w:r>
              <w:rPr>
                <w:rFonts w:ascii="Times New Roman"/>
                <w:b w:val="false"/>
                <w:i w:val="false"/>
                <w:color w:val="000000"/>
                <w:sz w:val="20"/>
              </w:rPr>
              <w:t>
</w:t>
            </w:r>
            <w:r>
              <w:rPr>
                <w:rFonts w:ascii="Times New Roman"/>
                <w:b w:val="false"/>
                <w:i w:val="false"/>
                <w:color w:val="000000"/>
                <w:sz w:val="20"/>
              </w:rPr>
              <w:t>Казахстана в общемировом</w:t>
            </w:r>
            <w:r>
              <w:br/>
            </w:r>
            <w:r>
              <w:rPr>
                <w:rFonts w:ascii="Times New Roman"/>
                <w:b w:val="false"/>
                <w:i w:val="false"/>
                <w:color w:val="000000"/>
                <w:sz w:val="20"/>
              </w:rPr>
              <w:t>
</w:t>
            </w:r>
            <w:r>
              <w:rPr>
                <w:rFonts w:ascii="Times New Roman"/>
                <w:b w:val="false"/>
                <w:i w:val="false"/>
                <w:color w:val="000000"/>
                <w:sz w:val="20"/>
              </w:rPr>
              <w:t>потоке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престижности научного труда, материальное стимулирование</w:t>
            </w:r>
            <w:r>
              <w:br/>
            </w:r>
            <w:r>
              <w:rPr>
                <w:rFonts w:ascii="Times New Roman"/>
                <w:b w:val="false"/>
                <w:i w:val="false"/>
                <w:color w:val="000000"/>
                <w:sz w:val="20"/>
              </w:rPr>
              <w:t>
</w:t>
            </w:r>
            <w:r>
              <w:rPr>
                <w:rFonts w:ascii="Times New Roman"/>
                <w:b w:val="false"/>
                <w:i w:val="false"/>
                <w:color w:val="000000"/>
                <w:sz w:val="20"/>
              </w:rPr>
              <w:t>научно-технической деятельности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4716"/>
        <w:gridCol w:w="908"/>
        <w:gridCol w:w="1160"/>
        <w:gridCol w:w="1220"/>
        <w:gridCol w:w="1158"/>
        <w:gridCol w:w="1179"/>
        <w:gridCol w:w="1055"/>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апробация учебников и учебно-методических комплексов для</w:t>
            </w:r>
            <w:r>
              <w:br/>
            </w:r>
            <w:r>
              <w:rPr>
                <w:rFonts w:ascii="Times New Roman"/>
                <w:b w:val="false"/>
                <w:i w:val="false"/>
                <w:color w:val="000000"/>
                <w:sz w:val="20"/>
              </w:rPr>
              <w:t>
</w:t>
            </w:r>
            <w:r>
              <w:rPr>
                <w:rFonts w:ascii="Times New Roman"/>
                <w:b w:val="false"/>
                <w:i w:val="false"/>
                <w:color w:val="000000"/>
                <w:sz w:val="20"/>
              </w:rPr>
              <w:t>организаций образования, издание и доставка учебной литературы для</w:t>
            </w:r>
            <w:r>
              <w:br/>
            </w:r>
            <w:r>
              <w:rPr>
                <w:rFonts w:ascii="Times New Roman"/>
                <w:b w:val="false"/>
                <w:i w:val="false"/>
                <w:color w:val="000000"/>
                <w:sz w:val="20"/>
              </w:rPr>
              <w:t>
</w:t>
            </w:r>
            <w:r>
              <w:rPr>
                <w:rFonts w:ascii="Times New Roman"/>
                <w:b w:val="false"/>
                <w:i w:val="false"/>
                <w:color w:val="000000"/>
                <w:sz w:val="20"/>
              </w:rPr>
              <w:t>республиканских организаций, предоставляющих услуги в области</w:t>
            </w:r>
            <w:r>
              <w:br/>
            </w:r>
            <w:r>
              <w:rPr>
                <w:rFonts w:ascii="Times New Roman"/>
                <w:b w:val="false"/>
                <w:i w:val="false"/>
                <w:color w:val="000000"/>
                <w:sz w:val="20"/>
              </w:rPr>
              <w:t>
</w:t>
            </w:r>
            <w:r>
              <w:rPr>
                <w:rFonts w:ascii="Times New Roman"/>
                <w:b w:val="false"/>
                <w:i w:val="false"/>
                <w:color w:val="000000"/>
                <w:sz w:val="20"/>
              </w:rPr>
              <w:t>образования, и казахской диаспоры за рубежом</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переиздание и транспортировка учебников и учебно-методических</w:t>
            </w:r>
            <w:r>
              <w:br/>
            </w:r>
            <w:r>
              <w:rPr>
                <w:rFonts w:ascii="Times New Roman"/>
                <w:b w:val="false"/>
                <w:i w:val="false"/>
                <w:color w:val="000000"/>
                <w:sz w:val="20"/>
              </w:rPr>
              <w:t>
</w:t>
            </w:r>
            <w:r>
              <w:rPr>
                <w:rFonts w:ascii="Times New Roman"/>
                <w:b w:val="false"/>
                <w:i w:val="false"/>
                <w:color w:val="000000"/>
                <w:sz w:val="20"/>
              </w:rPr>
              <w:t>комплексов для республиканских организаций, предоставляющих услуги в</w:t>
            </w:r>
            <w:r>
              <w:br/>
            </w:r>
            <w:r>
              <w:rPr>
                <w:rFonts w:ascii="Times New Roman"/>
                <w:b w:val="false"/>
                <w:i w:val="false"/>
                <w:color w:val="000000"/>
                <w:sz w:val="20"/>
              </w:rPr>
              <w:t>
</w:t>
            </w:r>
            <w:r>
              <w:rPr>
                <w:rFonts w:ascii="Times New Roman"/>
                <w:b w:val="false"/>
                <w:i w:val="false"/>
                <w:color w:val="000000"/>
                <w:sz w:val="20"/>
              </w:rPr>
              <w:t>области образования</w:t>
            </w:r>
            <w:r>
              <w:rPr>
                <w:rFonts w:ascii="Times New Roman"/>
                <w:b w:val="false"/>
                <w:i w:val="false"/>
                <w:color w:val="000000"/>
                <w:sz w:val="20"/>
              </w:rPr>
              <w:t>,</w:t>
            </w:r>
            <w:r>
              <w:rPr>
                <w:rFonts w:ascii="Times New Roman"/>
                <w:b w:val="false"/>
                <w:i w:val="false"/>
                <w:color w:val="000000"/>
                <w:sz w:val="20"/>
              </w:rPr>
              <w:t xml:space="preserve"> в том числе по предмету "Самопознание", и</w:t>
            </w:r>
            <w:r>
              <w:br/>
            </w:r>
            <w:r>
              <w:rPr>
                <w:rFonts w:ascii="Times New Roman"/>
                <w:b w:val="false"/>
                <w:i w:val="false"/>
                <w:color w:val="000000"/>
                <w:sz w:val="20"/>
              </w:rPr>
              <w:t>
</w:t>
            </w:r>
            <w:r>
              <w:rPr>
                <w:rFonts w:ascii="Times New Roman"/>
                <w:b w:val="false"/>
                <w:i w:val="false"/>
                <w:color w:val="000000"/>
                <w:sz w:val="20"/>
              </w:rPr>
              <w:t xml:space="preserve">казахской диаспоры за рубежом. Разработка, </w:t>
            </w:r>
            <w:r>
              <w:rPr>
                <w:rFonts w:ascii="Times New Roman"/>
                <w:b w:val="false"/>
                <w:i w:val="false"/>
                <w:color w:val="000000"/>
                <w:sz w:val="20"/>
              </w:rPr>
              <w:t>перевод перспективных</w:t>
            </w:r>
            <w:r>
              <w:br/>
            </w:r>
            <w:r>
              <w:rPr>
                <w:rFonts w:ascii="Times New Roman"/>
                <w:b w:val="false"/>
                <w:i w:val="false"/>
                <w:color w:val="000000"/>
                <w:sz w:val="20"/>
              </w:rPr>
              <w:t>
</w:t>
            </w:r>
            <w:r>
              <w:rPr>
                <w:rFonts w:ascii="Times New Roman"/>
                <w:b w:val="false"/>
                <w:i w:val="false"/>
                <w:color w:val="000000"/>
                <w:sz w:val="20"/>
              </w:rPr>
              <w:t xml:space="preserve">учебников и учебно-методических комплексов для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 xml:space="preserve">(коррекционных) организаций образования. Адаптация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 xml:space="preserve">российских учебников и учебно-методических </w:t>
            </w:r>
            <w:r>
              <w:rPr>
                <w:rFonts w:ascii="Times New Roman"/>
                <w:b w:val="false"/>
                <w:i w:val="false"/>
                <w:color w:val="000000"/>
                <w:sz w:val="20"/>
              </w:rPr>
              <w:t>комплексов в соответствии</w:t>
            </w:r>
            <w:r>
              <w:br/>
            </w:r>
            <w:r>
              <w:rPr>
                <w:rFonts w:ascii="Times New Roman"/>
                <w:b w:val="false"/>
                <w:i w:val="false"/>
                <w:color w:val="000000"/>
                <w:sz w:val="20"/>
              </w:rPr>
              <w:t>
</w:t>
            </w:r>
            <w:r>
              <w:rPr>
                <w:rFonts w:ascii="Times New Roman"/>
                <w:b w:val="false"/>
                <w:i w:val="false"/>
                <w:color w:val="000000"/>
                <w:sz w:val="20"/>
              </w:rPr>
              <w:t xml:space="preserve">со стандартами Республики Казахстан. </w:t>
            </w:r>
            <w:r>
              <w:rPr>
                <w:rFonts w:ascii="Times New Roman"/>
                <w:b w:val="false"/>
                <w:i w:val="false"/>
                <w:color w:val="000000"/>
                <w:sz w:val="20"/>
              </w:rPr>
              <w:t>Разработка, издание, апробация и</w:t>
            </w:r>
            <w:r>
              <w:br/>
            </w:r>
            <w:r>
              <w:rPr>
                <w:rFonts w:ascii="Times New Roman"/>
                <w:b w:val="false"/>
                <w:i w:val="false"/>
                <w:color w:val="000000"/>
                <w:sz w:val="20"/>
              </w:rPr>
              <w:t>
</w:t>
            </w:r>
            <w:r>
              <w:rPr>
                <w:rFonts w:ascii="Times New Roman"/>
                <w:b w:val="false"/>
                <w:i w:val="false"/>
                <w:color w:val="000000"/>
                <w:sz w:val="20"/>
              </w:rPr>
              <w:t>транспортировка учебников и учебно-</w:t>
            </w:r>
            <w:r>
              <w:rPr>
                <w:rFonts w:ascii="Times New Roman"/>
                <w:b w:val="false"/>
                <w:i w:val="false"/>
                <w:color w:val="000000"/>
                <w:sz w:val="20"/>
              </w:rPr>
              <w:t>методических комплексов для</w:t>
            </w:r>
            <w:r>
              <w:br/>
            </w:r>
            <w:r>
              <w:rPr>
                <w:rFonts w:ascii="Times New Roman"/>
                <w:b w:val="false"/>
                <w:i w:val="false"/>
                <w:color w:val="000000"/>
                <w:sz w:val="20"/>
              </w:rPr>
              <w:t>
</w:t>
            </w:r>
            <w:r>
              <w:rPr>
                <w:rFonts w:ascii="Times New Roman"/>
                <w:b w:val="false"/>
                <w:i w:val="false"/>
                <w:color w:val="000000"/>
                <w:sz w:val="20"/>
              </w:rPr>
              <w:t xml:space="preserve">12-летней школы. Разработка учебников и </w:t>
            </w:r>
            <w:r>
              <w:rPr>
                <w:rFonts w:ascii="Times New Roman"/>
                <w:b w:val="false"/>
                <w:i w:val="false"/>
                <w:color w:val="000000"/>
                <w:sz w:val="20"/>
              </w:rPr>
              <w:t>учебно-методических комплексов</w:t>
            </w:r>
            <w:r>
              <w:br/>
            </w:r>
            <w:r>
              <w:rPr>
                <w:rFonts w:ascii="Times New Roman"/>
                <w:b w:val="false"/>
                <w:i w:val="false"/>
                <w:color w:val="000000"/>
                <w:sz w:val="20"/>
              </w:rPr>
              <w:t>
</w:t>
            </w:r>
            <w:r>
              <w:rPr>
                <w:rFonts w:ascii="Times New Roman"/>
                <w:b w:val="false"/>
                <w:i w:val="false"/>
                <w:color w:val="000000"/>
                <w:sz w:val="20"/>
              </w:rPr>
              <w:t xml:space="preserve">для технического и профессионального, </w:t>
            </w:r>
            <w:r>
              <w:rPr>
                <w:rFonts w:ascii="Times New Roman"/>
                <w:b w:val="false"/>
                <w:i w:val="false"/>
                <w:color w:val="000000"/>
                <w:sz w:val="20"/>
              </w:rPr>
              <w:t>послесреднего образования.</w:t>
            </w:r>
            <w:r>
              <w:br/>
            </w:r>
            <w:r>
              <w:rPr>
                <w:rFonts w:ascii="Times New Roman"/>
                <w:b w:val="false"/>
                <w:i w:val="false"/>
                <w:color w:val="000000"/>
                <w:sz w:val="20"/>
              </w:rPr>
              <w:t>
</w:t>
            </w:r>
            <w:r>
              <w:rPr>
                <w:rFonts w:ascii="Times New Roman"/>
                <w:b w:val="false"/>
                <w:i w:val="false"/>
                <w:color w:val="000000"/>
                <w:sz w:val="20"/>
              </w:rPr>
              <w:t xml:space="preserve">Экспертиза учебной литературы. Разработка </w:t>
            </w:r>
            <w:r>
              <w:rPr>
                <w:rFonts w:ascii="Times New Roman"/>
                <w:b w:val="false"/>
                <w:i w:val="false"/>
                <w:color w:val="000000"/>
                <w:sz w:val="20"/>
              </w:rPr>
              <w:t>учебников и</w:t>
            </w:r>
            <w:r>
              <w:br/>
            </w:r>
            <w:r>
              <w:rPr>
                <w:rFonts w:ascii="Times New Roman"/>
                <w:b w:val="false"/>
                <w:i w:val="false"/>
                <w:color w:val="000000"/>
                <w:sz w:val="20"/>
              </w:rPr>
              <w:t>
</w:t>
            </w:r>
            <w:r>
              <w:rPr>
                <w:rFonts w:ascii="Times New Roman"/>
                <w:b w:val="false"/>
                <w:i w:val="false"/>
                <w:color w:val="000000"/>
                <w:sz w:val="20"/>
              </w:rPr>
              <w:t>учебно-методических комплексов по предмету «Самопознание».</w:t>
            </w:r>
            <w:r>
              <w:br/>
            </w:r>
            <w:r>
              <w:rPr>
                <w:rFonts w:ascii="Times New Roman"/>
                <w:b w:val="false"/>
                <w:i w:val="false"/>
                <w:color w:val="000000"/>
                <w:sz w:val="20"/>
              </w:rPr>
              <w:t>
</w:t>
            </w:r>
            <w:r>
              <w:rPr>
                <w:rFonts w:ascii="Times New Roman"/>
                <w:b w:val="false"/>
                <w:i w:val="false"/>
                <w:color w:val="000000"/>
                <w:sz w:val="20"/>
              </w:rPr>
              <w:t>Разработка электронных учебников.</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Методологическое обеспечение системы образования с учетом</w:t>
            </w:r>
            <w:r>
              <w:br/>
            </w:r>
            <w:r>
              <w:rPr>
                <w:rFonts w:ascii="Times New Roman"/>
                <w:b w:val="false"/>
                <w:i w:val="false"/>
                <w:color w:val="000000"/>
                <w:sz w:val="20"/>
              </w:rPr>
              <w:t>
</w:t>
            </w:r>
            <w:r>
              <w:rPr>
                <w:rFonts w:ascii="Times New Roman"/>
                <w:b w:val="false"/>
                <w:i w:val="false"/>
                <w:color w:val="000000"/>
                <w:sz w:val="20"/>
              </w:rPr>
              <w:t>общемировых тенденций в образовании с учетом гендерных аспектов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наименований разработанных</w:t>
            </w:r>
            <w:r>
              <w:br/>
            </w:r>
            <w:r>
              <w:rPr>
                <w:rFonts w:ascii="Times New Roman"/>
                <w:b w:val="false"/>
                <w:i w:val="false"/>
                <w:color w:val="000000"/>
                <w:sz w:val="20"/>
              </w:rPr>
              <w:t>
</w:t>
            </w:r>
            <w:r>
              <w:rPr>
                <w:rFonts w:ascii="Times New Roman"/>
                <w:b w:val="false"/>
                <w:i w:val="false"/>
                <w:color w:val="000000"/>
                <w:sz w:val="20"/>
              </w:rPr>
              <w:t>учебников и учебно-</w:t>
            </w:r>
            <w:r>
              <w:br/>
            </w:r>
            <w:r>
              <w:rPr>
                <w:rFonts w:ascii="Times New Roman"/>
                <w:b w:val="false"/>
                <w:i w:val="false"/>
                <w:color w:val="000000"/>
                <w:sz w:val="20"/>
              </w:rPr>
              <w:t>
</w:t>
            </w:r>
            <w:r>
              <w:rPr>
                <w:rFonts w:ascii="Times New Roman"/>
                <w:b w:val="false"/>
                <w:i w:val="false"/>
                <w:color w:val="000000"/>
                <w:sz w:val="20"/>
              </w:rPr>
              <w:t>методических комплексов для</w:t>
            </w:r>
            <w:r>
              <w:br/>
            </w:r>
            <w:r>
              <w:rPr>
                <w:rFonts w:ascii="Times New Roman"/>
                <w:b w:val="false"/>
                <w:i w:val="false"/>
                <w:color w:val="000000"/>
                <w:sz w:val="20"/>
              </w:rPr>
              <w:t>
</w:t>
            </w:r>
            <w:r>
              <w:rPr>
                <w:rFonts w:ascii="Times New Roman"/>
                <w:b w:val="false"/>
                <w:i w:val="false"/>
                <w:color w:val="000000"/>
                <w:sz w:val="20"/>
              </w:rPr>
              <w:t>организаций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образования,</w:t>
            </w:r>
            <w:r>
              <w:br/>
            </w:r>
            <w:r>
              <w:rPr>
                <w:rFonts w:ascii="Times New Roman"/>
                <w:b w:val="false"/>
                <w:i w:val="false"/>
                <w:color w:val="000000"/>
                <w:sz w:val="20"/>
              </w:rPr>
              <w:t>
</w:t>
            </w:r>
            <w:r>
              <w:rPr>
                <w:rFonts w:ascii="Times New Roman"/>
                <w:b w:val="false"/>
                <w:i w:val="false"/>
                <w:color w:val="000000"/>
                <w:sz w:val="20"/>
              </w:rPr>
              <w:t>по предмету «Самопознание»</w:t>
            </w:r>
            <w:r>
              <w:br/>
            </w:r>
            <w:r>
              <w:rPr>
                <w:rFonts w:ascii="Times New Roman"/>
                <w:b w:val="false"/>
                <w:i w:val="false"/>
                <w:color w:val="000000"/>
                <w:sz w:val="20"/>
              </w:rPr>
              <w:t>
</w:t>
            </w:r>
            <w:r>
              <w:rPr>
                <w:rFonts w:ascii="Times New Roman"/>
                <w:b w:val="false"/>
                <w:i w:val="false"/>
                <w:color w:val="000000"/>
                <w:sz w:val="20"/>
              </w:rPr>
              <w:t>(в том числе электронные),</w:t>
            </w:r>
            <w:r>
              <w:br/>
            </w:r>
            <w:r>
              <w:rPr>
                <w:rFonts w:ascii="Times New Roman"/>
                <w:b w:val="false"/>
                <w:i w:val="false"/>
                <w:color w:val="000000"/>
                <w:sz w:val="20"/>
              </w:rPr>
              <w:t>
</w:t>
            </w:r>
            <w:r>
              <w:rPr>
                <w:rFonts w:ascii="Times New Roman"/>
                <w:b w:val="false"/>
                <w:i w:val="false"/>
                <w:color w:val="000000"/>
                <w:sz w:val="20"/>
              </w:rPr>
              <w:t>электронных учебников и</w:t>
            </w:r>
            <w:r>
              <w:br/>
            </w:r>
            <w:r>
              <w:rPr>
                <w:rFonts w:ascii="Times New Roman"/>
                <w:b w:val="false"/>
                <w:i w:val="false"/>
                <w:color w:val="000000"/>
                <w:sz w:val="20"/>
              </w:rPr>
              <w:t>
</w:t>
            </w:r>
            <w:r>
              <w:rPr>
                <w:rFonts w:ascii="Times New Roman"/>
                <w:b w:val="false"/>
                <w:i w:val="false"/>
                <w:color w:val="000000"/>
                <w:sz w:val="20"/>
              </w:rPr>
              <w:t>учебно-методических</w:t>
            </w:r>
            <w:r>
              <w:br/>
            </w:r>
            <w:r>
              <w:rPr>
                <w:rFonts w:ascii="Times New Roman"/>
                <w:b w:val="false"/>
                <w:i w:val="false"/>
                <w:color w:val="000000"/>
                <w:sz w:val="20"/>
              </w:rPr>
              <w:t>
</w:t>
            </w:r>
            <w:r>
              <w:rPr>
                <w:rFonts w:ascii="Times New Roman"/>
                <w:b w:val="false"/>
                <w:i w:val="false"/>
                <w:color w:val="000000"/>
                <w:sz w:val="20"/>
              </w:rPr>
              <w:t>комплексов, учебно-</w:t>
            </w:r>
            <w:r>
              <w:br/>
            </w:r>
            <w:r>
              <w:rPr>
                <w:rFonts w:ascii="Times New Roman"/>
                <w:b w:val="false"/>
                <w:i w:val="false"/>
                <w:color w:val="000000"/>
                <w:sz w:val="20"/>
              </w:rPr>
              <w:t>
</w:t>
            </w:r>
            <w:r>
              <w:rPr>
                <w:rFonts w:ascii="Times New Roman"/>
                <w:b w:val="false"/>
                <w:i w:val="false"/>
                <w:color w:val="000000"/>
                <w:sz w:val="20"/>
              </w:rPr>
              <w:t>методического материала для</w:t>
            </w:r>
            <w:r>
              <w:br/>
            </w:r>
            <w:r>
              <w:rPr>
                <w:rFonts w:ascii="Times New Roman"/>
                <w:b w:val="false"/>
                <w:i w:val="false"/>
                <w:color w:val="000000"/>
                <w:sz w:val="20"/>
              </w:rPr>
              <w:t>
</w:t>
            </w:r>
            <w:r>
              <w:rPr>
                <w:rFonts w:ascii="Times New Roman"/>
                <w:b w:val="false"/>
                <w:i w:val="false"/>
                <w:color w:val="000000"/>
                <w:sz w:val="20"/>
              </w:rPr>
              <w:t>12-летней школы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наименований изданных,</w:t>
            </w:r>
            <w:r>
              <w:br/>
            </w:r>
            <w:r>
              <w:rPr>
                <w:rFonts w:ascii="Times New Roman"/>
                <w:b w:val="false"/>
                <w:i w:val="false"/>
                <w:color w:val="000000"/>
                <w:sz w:val="20"/>
              </w:rPr>
              <w:t>
</w:t>
            </w:r>
            <w:r>
              <w:rPr>
                <w:rFonts w:ascii="Times New Roman"/>
                <w:b w:val="false"/>
                <w:i w:val="false"/>
                <w:color w:val="000000"/>
                <w:sz w:val="20"/>
              </w:rPr>
              <w:t>переизданных и доставленных</w:t>
            </w:r>
            <w:r>
              <w:br/>
            </w:r>
            <w:r>
              <w:rPr>
                <w:rFonts w:ascii="Times New Roman"/>
                <w:b w:val="false"/>
                <w:i w:val="false"/>
                <w:color w:val="000000"/>
                <w:sz w:val="20"/>
              </w:rPr>
              <w:t>
</w:t>
            </w:r>
            <w:r>
              <w:rPr>
                <w:rFonts w:ascii="Times New Roman"/>
                <w:b w:val="false"/>
                <w:i w:val="false"/>
                <w:color w:val="000000"/>
                <w:sz w:val="20"/>
              </w:rPr>
              <w:t>учебников и учебно-</w:t>
            </w:r>
            <w:r>
              <w:br/>
            </w:r>
            <w:r>
              <w:rPr>
                <w:rFonts w:ascii="Times New Roman"/>
                <w:b w:val="false"/>
                <w:i w:val="false"/>
                <w:color w:val="000000"/>
                <w:sz w:val="20"/>
              </w:rPr>
              <w:t>
</w:t>
            </w:r>
            <w:r>
              <w:rPr>
                <w:rFonts w:ascii="Times New Roman"/>
                <w:b w:val="false"/>
                <w:i w:val="false"/>
                <w:color w:val="000000"/>
                <w:sz w:val="20"/>
              </w:rPr>
              <w:t>методических комплексов для</w:t>
            </w:r>
            <w:r>
              <w:br/>
            </w:r>
            <w:r>
              <w:rPr>
                <w:rFonts w:ascii="Times New Roman"/>
                <w:b w:val="false"/>
                <w:i w:val="false"/>
                <w:color w:val="000000"/>
                <w:sz w:val="20"/>
              </w:rPr>
              <w:t>
</w:t>
            </w:r>
            <w:r>
              <w:rPr>
                <w:rFonts w:ascii="Times New Roman"/>
                <w:b w:val="false"/>
                <w:i w:val="false"/>
                <w:color w:val="000000"/>
                <w:sz w:val="20"/>
              </w:rPr>
              <w:t>учащихся республиканских</w:t>
            </w:r>
            <w:r>
              <w:br/>
            </w:r>
            <w:r>
              <w:rPr>
                <w:rFonts w:ascii="Times New Roman"/>
                <w:b w:val="false"/>
                <w:i w:val="false"/>
                <w:color w:val="000000"/>
                <w:sz w:val="20"/>
              </w:rPr>
              <w:t>
</w:t>
            </w:r>
            <w:r>
              <w:rPr>
                <w:rFonts w:ascii="Times New Roman"/>
                <w:b w:val="false"/>
                <w:i w:val="false"/>
                <w:color w:val="000000"/>
                <w:sz w:val="20"/>
              </w:rPr>
              <w:t>организаций образования и</w:t>
            </w:r>
            <w:r>
              <w:br/>
            </w:r>
            <w:r>
              <w:rPr>
                <w:rFonts w:ascii="Times New Roman"/>
                <w:b w:val="false"/>
                <w:i w:val="false"/>
                <w:color w:val="000000"/>
                <w:sz w:val="20"/>
              </w:rPr>
              <w:t>
</w:t>
            </w:r>
            <w:r>
              <w:rPr>
                <w:rFonts w:ascii="Times New Roman"/>
                <w:b w:val="false"/>
                <w:i w:val="false"/>
                <w:color w:val="000000"/>
                <w:sz w:val="20"/>
              </w:rPr>
              <w:t>казахской диаспоры за</w:t>
            </w:r>
            <w:r>
              <w:br/>
            </w:r>
            <w:r>
              <w:rPr>
                <w:rFonts w:ascii="Times New Roman"/>
                <w:b w:val="false"/>
                <w:i w:val="false"/>
                <w:color w:val="000000"/>
                <w:sz w:val="20"/>
              </w:rPr>
              <w:t>
</w:t>
            </w:r>
            <w:r>
              <w:rPr>
                <w:rFonts w:ascii="Times New Roman"/>
                <w:b w:val="false"/>
                <w:i w:val="false"/>
                <w:color w:val="000000"/>
                <w:sz w:val="20"/>
              </w:rPr>
              <w:t>рубежом, организаций</w:t>
            </w:r>
            <w:r>
              <w:br/>
            </w:r>
            <w:r>
              <w:rPr>
                <w:rFonts w:ascii="Times New Roman"/>
                <w:b w:val="false"/>
                <w:i w:val="false"/>
                <w:color w:val="000000"/>
                <w:sz w:val="20"/>
              </w:rPr>
              <w:t>
</w:t>
            </w:r>
            <w:r>
              <w:rPr>
                <w:rFonts w:ascii="Times New Roman"/>
                <w:b w:val="false"/>
                <w:i w:val="false"/>
                <w:color w:val="000000"/>
                <w:sz w:val="20"/>
              </w:rPr>
              <w:t>технического и профессио-</w:t>
            </w:r>
            <w:r>
              <w:br/>
            </w:r>
            <w:r>
              <w:rPr>
                <w:rFonts w:ascii="Times New Roman"/>
                <w:b w:val="false"/>
                <w:i w:val="false"/>
                <w:color w:val="000000"/>
                <w:sz w:val="20"/>
              </w:rPr>
              <w:t>
</w:t>
            </w:r>
            <w:r>
              <w:rPr>
                <w:rFonts w:ascii="Times New Roman"/>
                <w:b w:val="false"/>
                <w:i w:val="false"/>
                <w:color w:val="000000"/>
                <w:sz w:val="20"/>
              </w:rPr>
              <w:t>нального, послесреднего</w:t>
            </w:r>
            <w:r>
              <w:br/>
            </w:r>
            <w:r>
              <w:rPr>
                <w:rFonts w:ascii="Times New Roman"/>
                <w:b w:val="false"/>
                <w:i w:val="false"/>
                <w:color w:val="000000"/>
                <w:sz w:val="20"/>
              </w:rPr>
              <w:t>
</w:t>
            </w:r>
            <w:r>
              <w:rPr>
                <w:rFonts w:ascii="Times New Roman"/>
                <w:b w:val="false"/>
                <w:i w:val="false"/>
                <w:color w:val="000000"/>
                <w:sz w:val="20"/>
              </w:rPr>
              <w:t>образования, учебно-</w:t>
            </w:r>
            <w:r>
              <w:br/>
            </w:r>
            <w:r>
              <w:rPr>
                <w:rFonts w:ascii="Times New Roman"/>
                <w:b w:val="false"/>
                <w:i w:val="false"/>
                <w:color w:val="000000"/>
                <w:sz w:val="20"/>
              </w:rPr>
              <w:t>
</w:t>
            </w:r>
            <w:r>
              <w:rPr>
                <w:rFonts w:ascii="Times New Roman"/>
                <w:b w:val="false"/>
                <w:i w:val="false"/>
                <w:color w:val="000000"/>
                <w:sz w:val="20"/>
              </w:rPr>
              <w:t>методического материала</w:t>
            </w:r>
            <w:r>
              <w:br/>
            </w:r>
            <w:r>
              <w:rPr>
                <w:rFonts w:ascii="Times New Roman"/>
                <w:b w:val="false"/>
                <w:i w:val="false"/>
                <w:color w:val="000000"/>
                <w:sz w:val="20"/>
              </w:rPr>
              <w:t>
</w:t>
            </w:r>
            <w:r>
              <w:rPr>
                <w:rFonts w:ascii="Times New Roman"/>
                <w:b w:val="false"/>
                <w:i w:val="false"/>
                <w:color w:val="000000"/>
                <w:sz w:val="20"/>
              </w:rPr>
              <w:t>для 12-летней школы, в т.ч.</w:t>
            </w:r>
            <w:r>
              <w:br/>
            </w:r>
            <w:r>
              <w:rPr>
                <w:rFonts w:ascii="Times New Roman"/>
                <w:b w:val="false"/>
                <w:i w:val="false"/>
                <w:color w:val="000000"/>
                <w:sz w:val="20"/>
              </w:rPr>
              <w:t>
</w:t>
            </w: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наименований изданных для</w:t>
            </w:r>
            <w:r>
              <w:br/>
            </w:r>
            <w:r>
              <w:rPr>
                <w:rFonts w:ascii="Times New Roman"/>
                <w:b w:val="false"/>
                <w:i w:val="false"/>
                <w:color w:val="000000"/>
                <w:sz w:val="20"/>
              </w:rPr>
              <w:t>
</w:t>
            </w:r>
            <w:r>
              <w:rPr>
                <w:rFonts w:ascii="Times New Roman"/>
                <w:b w:val="false"/>
                <w:i w:val="false"/>
                <w:color w:val="000000"/>
                <w:sz w:val="20"/>
              </w:rPr>
              <w:t>республиканских организаций</w:t>
            </w:r>
            <w:r>
              <w:br/>
            </w:r>
            <w:r>
              <w:rPr>
                <w:rFonts w:ascii="Times New Roman"/>
                <w:b w:val="false"/>
                <w:i w:val="false"/>
                <w:color w:val="000000"/>
                <w:sz w:val="20"/>
              </w:rPr>
              <w:t>
</w:t>
            </w:r>
            <w:r>
              <w:rPr>
                <w:rFonts w:ascii="Times New Roman"/>
                <w:b w:val="false"/>
                <w:i w:val="false"/>
                <w:color w:val="000000"/>
                <w:sz w:val="20"/>
              </w:rPr>
              <w:t>по предмету «Самопознание»</w:t>
            </w:r>
            <w:r>
              <w:br/>
            </w:r>
            <w:r>
              <w:rPr>
                <w:rFonts w:ascii="Times New Roman"/>
                <w:b w:val="false"/>
                <w:i w:val="false"/>
                <w:color w:val="000000"/>
                <w:sz w:val="20"/>
              </w:rPr>
              <w:t>
</w:t>
            </w:r>
            <w:r>
              <w:rPr>
                <w:rFonts w:ascii="Times New Roman"/>
                <w:b w:val="false"/>
                <w:i w:val="false"/>
                <w:color w:val="000000"/>
                <w:sz w:val="20"/>
              </w:rPr>
              <w:t>ГОСО, учебных программ,</w:t>
            </w:r>
            <w:r>
              <w:br/>
            </w:r>
            <w:r>
              <w:rPr>
                <w:rFonts w:ascii="Times New Roman"/>
                <w:b w:val="false"/>
                <w:i w:val="false"/>
                <w:color w:val="000000"/>
                <w:sz w:val="20"/>
              </w:rPr>
              <w:t>
</w:t>
            </w:r>
            <w:r>
              <w:rPr>
                <w:rFonts w:ascii="Times New Roman"/>
                <w:b w:val="false"/>
                <w:i w:val="false"/>
                <w:color w:val="000000"/>
                <w:sz w:val="20"/>
              </w:rPr>
              <w:t>учебников и УМК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наименований переведенных</w:t>
            </w:r>
            <w:r>
              <w:br/>
            </w:r>
            <w:r>
              <w:rPr>
                <w:rFonts w:ascii="Times New Roman"/>
                <w:b w:val="false"/>
                <w:i w:val="false"/>
                <w:color w:val="000000"/>
                <w:sz w:val="20"/>
              </w:rPr>
              <w:t>
</w:t>
            </w:r>
            <w:r>
              <w:rPr>
                <w:rFonts w:ascii="Times New Roman"/>
                <w:b w:val="false"/>
                <w:i w:val="false"/>
                <w:color w:val="000000"/>
                <w:sz w:val="20"/>
              </w:rPr>
              <w:t>ГОСО, учебных программ,</w:t>
            </w:r>
            <w:r>
              <w:br/>
            </w:r>
            <w:r>
              <w:rPr>
                <w:rFonts w:ascii="Times New Roman"/>
                <w:b w:val="false"/>
                <w:i w:val="false"/>
                <w:color w:val="000000"/>
                <w:sz w:val="20"/>
              </w:rPr>
              <w:t>
</w:t>
            </w:r>
            <w:r>
              <w:rPr>
                <w:rFonts w:ascii="Times New Roman"/>
                <w:b w:val="false"/>
                <w:i w:val="false"/>
                <w:color w:val="000000"/>
                <w:sz w:val="20"/>
              </w:rPr>
              <w:t>учебников и учебно-</w:t>
            </w:r>
            <w:r>
              <w:br/>
            </w:r>
            <w:r>
              <w:rPr>
                <w:rFonts w:ascii="Times New Roman"/>
                <w:b w:val="false"/>
                <w:i w:val="false"/>
                <w:color w:val="000000"/>
                <w:sz w:val="20"/>
              </w:rPr>
              <w:t>
</w:t>
            </w:r>
            <w:r>
              <w:rPr>
                <w:rFonts w:ascii="Times New Roman"/>
                <w:b w:val="false"/>
                <w:i w:val="false"/>
                <w:color w:val="000000"/>
                <w:sz w:val="20"/>
              </w:rPr>
              <w:t>методических комплексов по</w:t>
            </w:r>
            <w:r>
              <w:br/>
            </w:r>
            <w:r>
              <w:rPr>
                <w:rFonts w:ascii="Times New Roman"/>
                <w:b w:val="false"/>
                <w:i w:val="false"/>
                <w:color w:val="000000"/>
                <w:sz w:val="20"/>
              </w:rPr>
              <w:t>
</w:t>
            </w:r>
            <w:r>
              <w:rPr>
                <w:rFonts w:ascii="Times New Roman"/>
                <w:b w:val="false"/>
                <w:i w:val="false"/>
                <w:color w:val="000000"/>
                <w:sz w:val="20"/>
              </w:rPr>
              <w:t>предмету «Самопознание»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наименований разработанных</w:t>
            </w:r>
            <w:r>
              <w:br/>
            </w:r>
            <w:r>
              <w:rPr>
                <w:rFonts w:ascii="Times New Roman"/>
                <w:b w:val="false"/>
                <w:i w:val="false"/>
                <w:color w:val="000000"/>
                <w:sz w:val="20"/>
              </w:rPr>
              <w:t>
</w:t>
            </w:r>
            <w:r>
              <w:rPr>
                <w:rFonts w:ascii="Times New Roman"/>
                <w:b w:val="false"/>
                <w:i w:val="false"/>
                <w:color w:val="000000"/>
                <w:sz w:val="20"/>
              </w:rPr>
              <w:t>перспективных учебников и</w:t>
            </w:r>
            <w:r>
              <w:br/>
            </w:r>
            <w:r>
              <w:rPr>
                <w:rFonts w:ascii="Times New Roman"/>
                <w:b w:val="false"/>
                <w:i w:val="false"/>
                <w:color w:val="000000"/>
                <w:sz w:val="20"/>
              </w:rPr>
              <w:t>
</w:t>
            </w:r>
            <w:r>
              <w:rPr>
                <w:rFonts w:ascii="Times New Roman"/>
                <w:b w:val="false"/>
                <w:i w:val="false"/>
                <w:color w:val="000000"/>
                <w:sz w:val="20"/>
              </w:rPr>
              <w:t>учебно-методических</w:t>
            </w:r>
            <w:r>
              <w:br/>
            </w:r>
            <w:r>
              <w:rPr>
                <w:rFonts w:ascii="Times New Roman"/>
                <w:b w:val="false"/>
                <w:i w:val="false"/>
                <w:color w:val="000000"/>
                <w:sz w:val="20"/>
              </w:rPr>
              <w:t>
</w:t>
            </w:r>
            <w:r>
              <w:rPr>
                <w:rFonts w:ascii="Times New Roman"/>
                <w:b w:val="false"/>
                <w:i w:val="false"/>
                <w:color w:val="000000"/>
                <w:sz w:val="20"/>
              </w:rPr>
              <w:t>комплексов для специальных</w:t>
            </w:r>
            <w:r>
              <w:br/>
            </w:r>
            <w:r>
              <w:rPr>
                <w:rFonts w:ascii="Times New Roman"/>
                <w:b w:val="false"/>
                <w:i w:val="false"/>
                <w:color w:val="000000"/>
                <w:sz w:val="20"/>
              </w:rPr>
              <w:t>
</w:t>
            </w:r>
            <w:r>
              <w:rPr>
                <w:rFonts w:ascii="Times New Roman"/>
                <w:b w:val="false"/>
                <w:i w:val="false"/>
                <w:color w:val="000000"/>
                <w:sz w:val="20"/>
              </w:rPr>
              <w:t>(коррекционных)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наименований переведенных</w:t>
            </w:r>
            <w:r>
              <w:br/>
            </w:r>
            <w:r>
              <w:rPr>
                <w:rFonts w:ascii="Times New Roman"/>
                <w:b w:val="false"/>
                <w:i w:val="false"/>
                <w:color w:val="000000"/>
                <w:sz w:val="20"/>
              </w:rPr>
              <w:t>
</w:t>
            </w:r>
            <w:r>
              <w:rPr>
                <w:rFonts w:ascii="Times New Roman"/>
                <w:b w:val="false"/>
                <w:i w:val="false"/>
                <w:color w:val="000000"/>
                <w:sz w:val="20"/>
              </w:rPr>
              <w:t>перспективных учебников и</w:t>
            </w:r>
            <w:r>
              <w:br/>
            </w:r>
            <w:r>
              <w:rPr>
                <w:rFonts w:ascii="Times New Roman"/>
                <w:b w:val="false"/>
                <w:i w:val="false"/>
                <w:color w:val="000000"/>
                <w:sz w:val="20"/>
              </w:rPr>
              <w:t>
</w:t>
            </w:r>
            <w:r>
              <w:rPr>
                <w:rFonts w:ascii="Times New Roman"/>
                <w:b w:val="false"/>
                <w:i w:val="false"/>
                <w:color w:val="000000"/>
                <w:sz w:val="20"/>
              </w:rPr>
              <w:t>учебно-методических</w:t>
            </w:r>
            <w:r>
              <w:br/>
            </w:r>
            <w:r>
              <w:rPr>
                <w:rFonts w:ascii="Times New Roman"/>
                <w:b w:val="false"/>
                <w:i w:val="false"/>
                <w:color w:val="000000"/>
                <w:sz w:val="20"/>
              </w:rPr>
              <w:t>
</w:t>
            </w:r>
            <w:r>
              <w:rPr>
                <w:rFonts w:ascii="Times New Roman"/>
                <w:b w:val="false"/>
                <w:i w:val="false"/>
                <w:color w:val="000000"/>
                <w:sz w:val="20"/>
              </w:rPr>
              <w:t>комплексов для специальных</w:t>
            </w:r>
            <w:r>
              <w:br/>
            </w:r>
            <w:r>
              <w:rPr>
                <w:rFonts w:ascii="Times New Roman"/>
                <w:b w:val="false"/>
                <w:i w:val="false"/>
                <w:color w:val="000000"/>
                <w:sz w:val="20"/>
              </w:rPr>
              <w:t>
</w:t>
            </w:r>
            <w:r>
              <w:rPr>
                <w:rFonts w:ascii="Times New Roman"/>
                <w:b w:val="false"/>
                <w:i w:val="false"/>
                <w:color w:val="000000"/>
                <w:sz w:val="20"/>
              </w:rPr>
              <w:t>(коррекционных)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наименований адаптированных</w:t>
            </w:r>
            <w:r>
              <w:br/>
            </w:r>
            <w:r>
              <w:rPr>
                <w:rFonts w:ascii="Times New Roman"/>
                <w:b w:val="false"/>
                <w:i w:val="false"/>
                <w:color w:val="000000"/>
                <w:sz w:val="20"/>
              </w:rPr>
              <w:t>
</w:t>
            </w:r>
            <w:r>
              <w:rPr>
                <w:rFonts w:ascii="Times New Roman"/>
                <w:b w:val="false"/>
                <w:i w:val="false"/>
                <w:color w:val="000000"/>
                <w:sz w:val="20"/>
              </w:rPr>
              <w:t xml:space="preserve">российских </w:t>
            </w:r>
            <w:r>
              <w:rPr>
                <w:rFonts w:ascii="Times New Roman"/>
                <w:b w:val="false"/>
                <w:i w:val="false"/>
                <w:color w:val="000000"/>
                <w:sz w:val="20"/>
              </w:rPr>
              <w:t>учебников и</w:t>
            </w:r>
            <w:r>
              <w:br/>
            </w:r>
            <w:r>
              <w:rPr>
                <w:rFonts w:ascii="Times New Roman"/>
                <w:b w:val="false"/>
                <w:i w:val="false"/>
                <w:color w:val="000000"/>
                <w:sz w:val="20"/>
              </w:rPr>
              <w:t>
</w:t>
            </w:r>
            <w:r>
              <w:rPr>
                <w:rFonts w:ascii="Times New Roman"/>
                <w:b w:val="false"/>
                <w:i w:val="false"/>
                <w:color w:val="000000"/>
                <w:sz w:val="20"/>
              </w:rPr>
              <w:t>учебно-</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 xml:space="preserve">комплексов в </w:t>
            </w:r>
            <w:r>
              <w:rPr>
                <w:rFonts w:ascii="Times New Roman"/>
                <w:b w:val="false"/>
                <w:i w:val="false"/>
                <w:color w:val="000000"/>
                <w:sz w:val="20"/>
              </w:rPr>
              <w:t>соответствии со</w:t>
            </w:r>
            <w:r>
              <w:br/>
            </w:r>
            <w:r>
              <w:rPr>
                <w:rFonts w:ascii="Times New Roman"/>
                <w:b w:val="false"/>
                <w:i w:val="false"/>
                <w:color w:val="000000"/>
                <w:sz w:val="20"/>
              </w:rPr>
              <w:t>
</w:t>
            </w:r>
            <w:r>
              <w:rPr>
                <w:rFonts w:ascii="Times New Roman"/>
                <w:b w:val="false"/>
                <w:i w:val="false"/>
                <w:color w:val="000000"/>
                <w:sz w:val="20"/>
              </w:rPr>
              <w:t xml:space="preserve">стандартами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учебной литературы,</w:t>
            </w:r>
            <w:r>
              <w:br/>
            </w:r>
            <w:r>
              <w:rPr>
                <w:rFonts w:ascii="Times New Roman"/>
                <w:b w:val="false"/>
                <w:i w:val="false"/>
                <w:color w:val="000000"/>
                <w:sz w:val="20"/>
              </w:rPr>
              <w:t>
</w:t>
            </w:r>
            <w:r>
              <w:rPr>
                <w:rFonts w:ascii="Times New Roman"/>
                <w:b w:val="false"/>
                <w:i w:val="false"/>
                <w:color w:val="000000"/>
                <w:sz w:val="20"/>
              </w:rPr>
              <w:t>прошедшей экспертизу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издания, переиз-</w:t>
            </w:r>
            <w:r>
              <w:br/>
            </w:r>
            <w:r>
              <w:rPr>
                <w:rFonts w:ascii="Times New Roman"/>
                <w:b w:val="false"/>
                <w:i w:val="false"/>
                <w:color w:val="000000"/>
                <w:sz w:val="20"/>
              </w:rPr>
              <w:t>
</w:t>
            </w:r>
            <w:r>
              <w:rPr>
                <w:rFonts w:ascii="Times New Roman"/>
                <w:b w:val="false"/>
                <w:i w:val="false"/>
                <w:color w:val="000000"/>
                <w:sz w:val="20"/>
              </w:rPr>
              <w:t>дания учебной литературы для</w:t>
            </w:r>
            <w:r>
              <w:br/>
            </w:r>
            <w:r>
              <w:rPr>
                <w:rFonts w:ascii="Times New Roman"/>
                <w:b w:val="false"/>
                <w:i w:val="false"/>
                <w:color w:val="000000"/>
                <w:sz w:val="20"/>
              </w:rPr>
              <w:t>
</w:t>
            </w:r>
            <w:r>
              <w:rPr>
                <w:rFonts w:ascii="Times New Roman"/>
                <w:b w:val="false"/>
                <w:i w:val="false"/>
                <w:color w:val="000000"/>
                <w:sz w:val="20"/>
              </w:rPr>
              <w:t>республиканских организаций</w:t>
            </w:r>
            <w:r>
              <w:br/>
            </w:r>
            <w:r>
              <w:rPr>
                <w:rFonts w:ascii="Times New Roman"/>
                <w:b w:val="false"/>
                <w:i w:val="false"/>
                <w:color w:val="000000"/>
                <w:sz w:val="20"/>
              </w:rPr>
              <w:t>
</w:t>
            </w:r>
            <w:r>
              <w:rPr>
                <w:rFonts w:ascii="Times New Roman"/>
                <w:b w:val="false"/>
                <w:i w:val="false"/>
                <w:color w:val="000000"/>
                <w:sz w:val="20"/>
              </w:rPr>
              <w:t>образования и казахской</w:t>
            </w:r>
            <w:r>
              <w:br/>
            </w:r>
            <w:r>
              <w:rPr>
                <w:rFonts w:ascii="Times New Roman"/>
                <w:b w:val="false"/>
                <w:i w:val="false"/>
                <w:color w:val="000000"/>
                <w:sz w:val="20"/>
              </w:rPr>
              <w:t>
</w:t>
            </w:r>
            <w:r>
              <w:rPr>
                <w:rFonts w:ascii="Times New Roman"/>
                <w:b w:val="false"/>
                <w:i w:val="false"/>
                <w:color w:val="000000"/>
                <w:sz w:val="20"/>
              </w:rPr>
              <w:t>диаспоры за рубежом, учебно-</w:t>
            </w:r>
            <w:r>
              <w:br/>
            </w:r>
            <w:r>
              <w:rPr>
                <w:rFonts w:ascii="Times New Roman"/>
                <w:b w:val="false"/>
                <w:i w:val="false"/>
                <w:color w:val="000000"/>
                <w:sz w:val="20"/>
              </w:rPr>
              <w:t>
</w:t>
            </w:r>
            <w:r>
              <w:rPr>
                <w:rFonts w:ascii="Times New Roman"/>
                <w:b w:val="false"/>
                <w:i w:val="false"/>
                <w:color w:val="000000"/>
                <w:sz w:val="20"/>
              </w:rPr>
              <w:t>методического материала для</w:t>
            </w:r>
            <w:r>
              <w:br/>
            </w:r>
            <w:r>
              <w:rPr>
                <w:rFonts w:ascii="Times New Roman"/>
                <w:b w:val="false"/>
                <w:i w:val="false"/>
                <w:color w:val="000000"/>
                <w:sz w:val="20"/>
              </w:rPr>
              <w:t>
</w:t>
            </w:r>
            <w:r>
              <w:rPr>
                <w:rFonts w:ascii="Times New Roman"/>
                <w:b w:val="false"/>
                <w:i w:val="false"/>
                <w:color w:val="000000"/>
                <w:sz w:val="20"/>
              </w:rPr>
              <w:t>12-летней школы 1-го</w:t>
            </w:r>
            <w:r>
              <w:br/>
            </w:r>
            <w:r>
              <w:rPr>
                <w:rFonts w:ascii="Times New Roman"/>
                <w:b w:val="false"/>
                <w:i w:val="false"/>
                <w:color w:val="000000"/>
                <w:sz w:val="20"/>
              </w:rPr>
              <w:t>
</w:t>
            </w:r>
            <w:r>
              <w:rPr>
                <w:rFonts w:ascii="Times New Roman"/>
                <w:b w:val="false"/>
                <w:i w:val="false"/>
                <w:color w:val="000000"/>
                <w:sz w:val="20"/>
              </w:rPr>
              <w:t>экземпляра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учебно-методических</w:t>
            </w:r>
            <w:r>
              <w:br/>
            </w:r>
            <w:r>
              <w:rPr>
                <w:rFonts w:ascii="Times New Roman"/>
                <w:b w:val="false"/>
                <w:i w:val="false"/>
                <w:color w:val="000000"/>
                <w:sz w:val="20"/>
              </w:rPr>
              <w:t>
</w:t>
            </w:r>
            <w:r>
              <w:rPr>
                <w:rFonts w:ascii="Times New Roman"/>
                <w:b w:val="false"/>
                <w:i w:val="false"/>
                <w:color w:val="000000"/>
                <w:sz w:val="20"/>
              </w:rPr>
              <w:t>комплексов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 учебных программ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1 печатного листа</w:t>
            </w:r>
            <w:r>
              <w:br/>
            </w:r>
            <w:r>
              <w:rPr>
                <w:rFonts w:ascii="Times New Roman"/>
                <w:b w:val="false"/>
                <w:i w:val="false"/>
                <w:color w:val="000000"/>
                <w:sz w:val="20"/>
              </w:rPr>
              <w:t>
</w:t>
            </w:r>
            <w:r>
              <w:rPr>
                <w:rFonts w:ascii="Times New Roman"/>
                <w:b w:val="false"/>
                <w:i w:val="false"/>
                <w:color w:val="000000"/>
                <w:sz w:val="20"/>
              </w:rPr>
              <w:t>для специальных (коррекцион-</w:t>
            </w:r>
            <w:r>
              <w:br/>
            </w:r>
            <w:r>
              <w:rPr>
                <w:rFonts w:ascii="Times New Roman"/>
                <w:b w:val="false"/>
                <w:i w:val="false"/>
                <w:color w:val="000000"/>
                <w:sz w:val="20"/>
              </w:rPr>
              <w:t>
</w:t>
            </w:r>
            <w:r>
              <w:rPr>
                <w:rFonts w:ascii="Times New Roman"/>
                <w:b w:val="false"/>
                <w:i w:val="false"/>
                <w:color w:val="000000"/>
                <w:sz w:val="20"/>
              </w:rPr>
              <w:t>ных) организаций по: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разработке перспективных</w:t>
            </w:r>
            <w:r>
              <w:br/>
            </w:r>
            <w:r>
              <w:rPr>
                <w:rFonts w:ascii="Times New Roman"/>
                <w:b w:val="false"/>
                <w:i w:val="false"/>
                <w:color w:val="000000"/>
                <w:sz w:val="20"/>
              </w:rPr>
              <w:t>
</w:t>
            </w:r>
            <w:r>
              <w:rPr>
                <w:rFonts w:ascii="Times New Roman"/>
                <w:b w:val="false"/>
                <w:i w:val="false"/>
                <w:color w:val="000000"/>
                <w:sz w:val="20"/>
              </w:rPr>
              <w:t>учебников, учебно-</w:t>
            </w:r>
            <w:r>
              <w:br/>
            </w:r>
            <w:r>
              <w:rPr>
                <w:rFonts w:ascii="Times New Roman"/>
                <w:b w:val="false"/>
                <w:i w:val="false"/>
                <w:color w:val="000000"/>
                <w:sz w:val="20"/>
              </w:rPr>
              <w:t>
</w:t>
            </w:r>
            <w:r>
              <w:rPr>
                <w:rFonts w:ascii="Times New Roman"/>
                <w:b w:val="false"/>
                <w:i w:val="false"/>
                <w:color w:val="000000"/>
                <w:sz w:val="20"/>
              </w:rPr>
              <w:t>методических комплексов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41015</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переводу учебников и</w:t>
            </w:r>
            <w:r>
              <w:br/>
            </w:r>
            <w:r>
              <w:rPr>
                <w:rFonts w:ascii="Times New Roman"/>
                <w:b w:val="false"/>
                <w:i w:val="false"/>
                <w:color w:val="000000"/>
                <w:sz w:val="20"/>
              </w:rPr>
              <w:t>
</w:t>
            </w:r>
            <w:r>
              <w:rPr>
                <w:rFonts w:ascii="Times New Roman"/>
                <w:b w:val="false"/>
                <w:i w:val="false"/>
                <w:color w:val="000000"/>
                <w:sz w:val="20"/>
              </w:rPr>
              <w:t>учебно-методических</w:t>
            </w:r>
            <w:r>
              <w:br/>
            </w:r>
            <w:r>
              <w:rPr>
                <w:rFonts w:ascii="Times New Roman"/>
                <w:b w:val="false"/>
                <w:i w:val="false"/>
                <w:color w:val="000000"/>
                <w:sz w:val="20"/>
              </w:rPr>
              <w:t>
</w:t>
            </w:r>
            <w:r>
              <w:rPr>
                <w:rFonts w:ascii="Times New Roman"/>
                <w:b w:val="false"/>
                <w:i w:val="false"/>
                <w:color w:val="000000"/>
                <w:sz w:val="20"/>
              </w:rPr>
              <w:t>комплексов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адаптации российских</w:t>
            </w:r>
            <w:r>
              <w:br/>
            </w:r>
            <w:r>
              <w:rPr>
                <w:rFonts w:ascii="Times New Roman"/>
                <w:b w:val="false"/>
                <w:i w:val="false"/>
                <w:color w:val="000000"/>
                <w:sz w:val="20"/>
              </w:rPr>
              <w:t>
</w:t>
            </w:r>
            <w:r>
              <w:rPr>
                <w:rFonts w:ascii="Times New Roman"/>
                <w:b w:val="false"/>
                <w:i w:val="false"/>
                <w:color w:val="000000"/>
                <w:sz w:val="20"/>
              </w:rPr>
              <w:t>учебников и учебно-</w:t>
            </w:r>
            <w:r>
              <w:br/>
            </w:r>
            <w:r>
              <w:rPr>
                <w:rFonts w:ascii="Times New Roman"/>
                <w:b w:val="false"/>
                <w:i w:val="false"/>
                <w:color w:val="000000"/>
                <w:sz w:val="20"/>
              </w:rPr>
              <w:t>
</w:t>
            </w:r>
            <w:r>
              <w:rPr>
                <w:rFonts w:ascii="Times New Roman"/>
                <w:b w:val="false"/>
                <w:i w:val="false"/>
                <w:color w:val="000000"/>
                <w:sz w:val="20"/>
              </w:rPr>
              <w:t>методических комплексов в</w:t>
            </w:r>
            <w:r>
              <w:br/>
            </w:r>
            <w:r>
              <w:rPr>
                <w:rFonts w:ascii="Times New Roman"/>
                <w:b w:val="false"/>
                <w:i w:val="false"/>
                <w:color w:val="000000"/>
                <w:sz w:val="20"/>
              </w:rPr>
              <w:t>
</w:t>
            </w:r>
            <w:r>
              <w:rPr>
                <w:rFonts w:ascii="Times New Roman"/>
                <w:b w:val="false"/>
                <w:i w:val="false"/>
                <w:color w:val="000000"/>
                <w:sz w:val="20"/>
              </w:rPr>
              <w:t>соответствии со стандартами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45736</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разработки 1</w:t>
            </w:r>
            <w:r>
              <w:br/>
            </w:r>
            <w:r>
              <w:rPr>
                <w:rFonts w:ascii="Times New Roman"/>
                <w:b w:val="false"/>
                <w:i w:val="false"/>
                <w:color w:val="000000"/>
                <w:sz w:val="20"/>
              </w:rPr>
              <w:t>
</w:t>
            </w:r>
            <w:r>
              <w:rPr>
                <w:rFonts w:ascii="Times New Roman"/>
                <w:b w:val="false"/>
                <w:i w:val="false"/>
                <w:color w:val="000000"/>
                <w:sz w:val="20"/>
              </w:rPr>
              <w:t>печатного листа учебника</w:t>
            </w:r>
            <w:r>
              <w:br/>
            </w:r>
            <w:r>
              <w:rPr>
                <w:rFonts w:ascii="Times New Roman"/>
                <w:b w:val="false"/>
                <w:i w:val="false"/>
                <w:color w:val="000000"/>
                <w:sz w:val="20"/>
              </w:rPr>
              <w:t>
</w:t>
            </w:r>
            <w:r>
              <w:rPr>
                <w:rFonts w:ascii="Times New Roman"/>
                <w:b w:val="false"/>
                <w:i w:val="false"/>
                <w:color w:val="000000"/>
                <w:sz w:val="20"/>
              </w:rPr>
              <w:t>и учебно-методического</w:t>
            </w:r>
            <w:r>
              <w:br/>
            </w:r>
            <w:r>
              <w:rPr>
                <w:rFonts w:ascii="Times New Roman"/>
                <w:b w:val="false"/>
                <w:i w:val="false"/>
                <w:color w:val="000000"/>
                <w:sz w:val="20"/>
              </w:rPr>
              <w:t>
</w:t>
            </w:r>
            <w:r>
              <w:rPr>
                <w:rFonts w:ascii="Times New Roman"/>
                <w:b w:val="false"/>
                <w:i w:val="false"/>
                <w:color w:val="000000"/>
                <w:sz w:val="20"/>
              </w:rPr>
              <w:t>комплекса для организаций</w:t>
            </w:r>
            <w:r>
              <w:br/>
            </w:r>
            <w:r>
              <w:rPr>
                <w:rFonts w:ascii="Times New Roman"/>
                <w:b w:val="false"/>
                <w:i w:val="false"/>
                <w:color w:val="000000"/>
                <w:sz w:val="20"/>
              </w:rPr>
              <w:t>
</w:t>
            </w:r>
            <w:r>
              <w:rPr>
                <w:rFonts w:ascii="Times New Roman"/>
                <w:b w:val="false"/>
                <w:i w:val="false"/>
                <w:color w:val="000000"/>
                <w:sz w:val="20"/>
              </w:rPr>
              <w:t>технического и профессио-</w:t>
            </w:r>
            <w:r>
              <w:br/>
            </w:r>
            <w:r>
              <w:rPr>
                <w:rFonts w:ascii="Times New Roman"/>
                <w:b w:val="false"/>
                <w:i w:val="false"/>
                <w:color w:val="000000"/>
                <w:sz w:val="20"/>
              </w:rPr>
              <w:t>
</w:t>
            </w:r>
            <w:r>
              <w:rPr>
                <w:rFonts w:ascii="Times New Roman"/>
                <w:b w:val="false"/>
                <w:i w:val="false"/>
                <w:color w:val="000000"/>
                <w:sz w:val="20"/>
              </w:rPr>
              <w:t>нального, послесреднего</w:t>
            </w:r>
            <w:r>
              <w:br/>
            </w:r>
            <w:r>
              <w:rPr>
                <w:rFonts w:ascii="Times New Roman"/>
                <w:b w:val="false"/>
                <w:i w:val="false"/>
                <w:color w:val="000000"/>
                <w:sz w:val="20"/>
              </w:rPr>
              <w:t>
</w:t>
            </w:r>
            <w:r>
              <w:rPr>
                <w:rFonts w:ascii="Times New Roman"/>
                <w:b w:val="false"/>
                <w:i w:val="false"/>
                <w:color w:val="000000"/>
                <w:sz w:val="20"/>
              </w:rPr>
              <w:t>образования, по предмету</w:t>
            </w:r>
            <w:r>
              <w:br/>
            </w:r>
            <w:r>
              <w:rPr>
                <w:rFonts w:ascii="Times New Roman"/>
                <w:b w:val="false"/>
                <w:i w:val="false"/>
                <w:color w:val="000000"/>
                <w:sz w:val="20"/>
              </w:rPr>
              <w:t>
</w:t>
            </w:r>
            <w:r>
              <w:rPr>
                <w:rFonts w:ascii="Times New Roman"/>
                <w:b w:val="false"/>
                <w:i w:val="false"/>
                <w:color w:val="000000"/>
                <w:sz w:val="20"/>
              </w:rPr>
              <w:t>«Самопознание», учебно-</w:t>
            </w:r>
            <w:r>
              <w:br/>
            </w:r>
            <w:r>
              <w:rPr>
                <w:rFonts w:ascii="Times New Roman"/>
                <w:b w:val="false"/>
                <w:i w:val="false"/>
                <w:color w:val="000000"/>
                <w:sz w:val="20"/>
              </w:rPr>
              <w:t>
</w:t>
            </w:r>
            <w:r>
              <w:rPr>
                <w:rFonts w:ascii="Times New Roman"/>
                <w:b w:val="false"/>
                <w:i w:val="false"/>
                <w:color w:val="000000"/>
                <w:sz w:val="20"/>
              </w:rPr>
              <w:t>методического материала</w:t>
            </w:r>
            <w:r>
              <w:br/>
            </w:r>
            <w:r>
              <w:rPr>
                <w:rFonts w:ascii="Times New Roman"/>
                <w:b w:val="false"/>
                <w:i w:val="false"/>
                <w:color w:val="000000"/>
                <w:sz w:val="20"/>
              </w:rPr>
              <w:t>
</w:t>
            </w:r>
            <w:r>
              <w:rPr>
                <w:rFonts w:ascii="Times New Roman"/>
                <w:b w:val="false"/>
                <w:i w:val="false"/>
                <w:color w:val="000000"/>
                <w:sz w:val="20"/>
              </w:rPr>
              <w:t>для 12-летней школы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91 977</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перевода по</w:t>
            </w:r>
            <w:r>
              <w:br/>
            </w:r>
            <w:r>
              <w:rPr>
                <w:rFonts w:ascii="Times New Roman"/>
                <w:b w:val="false"/>
                <w:i w:val="false"/>
                <w:color w:val="000000"/>
                <w:sz w:val="20"/>
              </w:rPr>
              <w:t>
</w:t>
            </w:r>
            <w:r>
              <w:rPr>
                <w:rFonts w:ascii="Times New Roman"/>
                <w:b w:val="false"/>
                <w:i w:val="false"/>
                <w:color w:val="000000"/>
                <w:sz w:val="20"/>
              </w:rPr>
              <w:t>предмету «Самопознание»</w:t>
            </w:r>
            <w:r>
              <w:br/>
            </w:r>
            <w:r>
              <w:rPr>
                <w:rFonts w:ascii="Times New Roman"/>
                <w:b w:val="false"/>
                <w:i w:val="false"/>
                <w:color w:val="000000"/>
                <w:sz w:val="20"/>
              </w:rPr>
              <w:t>
</w:t>
            </w:r>
            <w:r>
              <w:rPr>
                <w:rFonts w:ascii="Times New Roman"/>
                <w:b w:val="false"/>
                <w:i w:val="false"/>
                <w:color w:val="000000"/>
                <w:sz w:val="20"/>
              </w:rPr>
              <w:t>1 печатного листа для</w:t>
            </w:r>
            <w:r>
              <w:br/>
            </w:r>
            <w:r>
              <w:rPr>
                <w:rFonts w:ascii="Times New Roman"/>
                <w:b w:val="false"/>
                <w:i w:val="false"/>
                <w:color w:val="000000"/>
                <w:sz w:val="20"/>
              </w:rPr>
              <w:t>
</w:t>
            </w:r>
            <w:r>
              <w:rPr>
                <w:rFonts w:ascii="Times New Roman"/>
                <w:b w:val="false"/>
                <w:i w:val="false"/>
                <w:color w:val="000000"/>
                <w:sz w:val="20"/>
              </w:rPr>
              <w:t>республиканских организаций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издания 1-го</w:t>
            </w:r>
            <w:r>
              <w:br/>
            </w:r>
            <w:r>
              <w:rPr>
                <w:rFonts w:ascii="Times New Roman"/>
                <w:b w:val="false"/>
                <w:i w:val="false"/>
                <w:color w:val="000000"/>
                <w:sz w:val="20"/>
              </w:rPr>
              <w:t>
</w:t>
            </w:r>
            <w:r>
              <w:rPr>
                <w:rFonts w:ascii="Times New Roman"/>
                <w:b w:val="false"/>
                <w:i w:val="false"/>
                <w:color w:val="000000"/>
                <w:sz w:val="20"/>
              </w:rPr>
              <w:t>экземпляра учебно-</w:t>
            </w:r>
            <w:r>
              <w:br/>
            </w:r>
            <w:r>
              <w:rPr>
                <w:rFonts w:ascii="Times New Roman"/>
                <w:b w:val="false"/>
                <w:i w:val="false"/>
                <w:color w:val="000000"/>
                <w:sz w:val="20"/>
              </w:rPr>
              <w:t>
</w:t>
            </w:r>
            <w:r>
              <w:rPr>
                <w:rFonts w:ascii="Times New Roman"/>
                <w:b w:val="false"/>
                <w:i w:val="false"/>
                <w:color w:val="000000"/>
                <w:sz w:val="20"/>
              </w:rPr>
              <w:t>методического материала для</w:t>
            </w:r>
            <w:r>
              <w:br/>
            </w:r>
            <w:r>
              <w:rPr>
                <w:rFonts w:ascii="Times New Roman"/>
                <w:b w:val="false"/>
                <w:i w:val="false"/>
                <w:color w:val="000000"/>
                <w:sz w:val="20"/>
              </w:rPr>
              <w:t>
</w:t>
            </w:r>
            <w:r>
              <w:rPr>
                <w:rFonts w:ascii="Times New Roman"/>
                <w:b w:val="false"/>
                <w:i w:val="false"/>
                <w:color w:val="000000"/>
                <w:sz w:val="20"/>
              </w:rPr>
              <w:t>12-летней школы: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учебно-методического</w:t>
            </w:r>
            <w:r>
              <w:br/>
            </w:r>
            <w:r>
              <w:rPr>
                <w:rFonts w:ascii="Times New Roman"/>
                <w:b w:val="false"/>
                <w:i w:val="false"/>
                <w:color w:val="000000"/>
                <w:sz w:val="20"/>
              </w:rPr>
              <w:t>
</w:t>
            </w:r>
            <w:r>
              <w:rPr>
                <w:rFonts w:ascii="Times New Roman"/>
                <w:b w:val="false"/>
                <w:i w:val="false"/>
                <w:color w:val="000000"/>
                <w:sz w:val="20"/>
              </w:rPr>
              <w:t>комплекса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экспертизы 1-го</w:t>
            </w:r>
            <w:r>
              <w:br/>
            </w:r>
            <w:r>
              <w:rPr>
                <w:rFonts w:ascii="Times New Roman"/>
                <w:b w:val="false"/>
                <w:i w:val="false"/>
                <w:color w:val="000000"/>
                <w:sz w:val="20"/>
              </w:rPr>
              <w:t>
</w:t>
            </w:r>
            <w:r>
              <w:rPr>
                <w:rFonts w:ascii="Times New Roman"/>
                <w:b w:val="false"/>
                <w:i w:val="false"/>
                <w:color w:val="000000"/>
                <w:sz w:val="20"/>
              </w:rPr>
              <w:t>печатного листа учебной</w:t>
            </w:r>
            <w:r>
              <w:br/>
            </w:r>
            <w:r>
              <w:rPr>
                <w:rFonts w:ascii="Times New Roman"/>
                <w:b w:val="false"/>
                <w:i w:val="false"/>
                <w:color w:val="000000"/>
                <w:sz w:val="20"/>
              </w:rPr>
              <w:t>
</w:t>
            </w:r>
            <w:r>
              <w:rPr>
                <w:rFonts w:ascii="Times New Roman"/>
                <w:b w:val="false"/>
                <w:i w:val="false"/>
                <w:color w:val="000000"/>
                <w:sz w:val="20"/>
              </w:rPr>
              <w:t>литературы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разработки</w:t>
            </w:r>
            <w:r>
              <w:br/>
            </w:r>
            <w:r>
              <w:rPr>
                <w:rFonts w:ascii="Times New Roman"/>
                <w:b w:val="false"/>
                <w:i w:val="false"/>
                <w:color w:val="000000"/>
                <w:sz w:val="20"/>
              </w:rPr>
              <w:t>
</w:t>
            </w:r>
            <w:r>
              <w:rPr>
                <w:rFonts w:ascii="Times New Roman"/>
                <w:b w:val="false"/>
                <w:i w:val="false"/>
                <w:color w:val="000000"/>
                <w:sz w:val="20"/>
              </w:rPr>
              <w:t>электронных учебников и</w:t>
            </w:r>
            <w:r>
              <w:br/>
            </w:r>
            <w:r>
              <w:rPr>
                <w:rFonts w:ascii="Times New Roman"/>
                <w:b w:val="false"/>
                <w:i w:val="false"/>
                <w:color w:val="000000"/>
                <w:sz w:val="20"/>
              </w:rPr>
              <w:t>
</w:t>
            </w:r>
            <w:r>
              <w:rPr>
                <w:rFonts w:ascii="Times New Roman"/>
                <w:b w:val="false"/>
                <w:i w:val="false"/>
                <w:color w:val="000000"/>
                <w:sz w:val="20"/>
              </w:rPr>
              <w:t>учебно-методических</w:t>
            </w:r>
            <w:r>
              <w:br/>
            </w:r>
            <w:r>
              <w:rPr>
                <w:rFonts w:ascii="Times New Roman"/>
                <w:b w:val="false"/>
                <w:i w:val="false"/>
                <w:color w:val="000000"/>
                <w:sz w:val="20"/>
              </w:rPr>
              <w:t>
</w:t>
            </w:r>
            <w:r>
              <w:rPr>
                <w:rFonts w:ascii="Times New Roman"/>
                <w:b w:val="false"/>
                <w:i w:val="false"/>
                <w:color w:val="000000"/>
                <w:sz w:val="20"/>
              </w:rPr>
              <w:t>комплексов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805 748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870 208</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учащихся,</w:t>
            </w:r>
            <w:r>
              <w:br/>
            </w:r>
            <w:r>
              <w:rPr>
                <w:rFonts w:ascii="Times New Roman"/>
                <w:b w:val="false"/>
                <w:i w:val="false"/>
                <w:color w:val="000000"/>
                <w:sz w:val="20"/>
              </w:rPr>
              <w:t>
</w:t>
            </w:r>
            <w:r>
              <w:rPr>
                <w:rFonts w:ascii="Times New Roman"/>
                <w:b w:val="false"/>
                <w:i w:val="false"/>
                <w:color w:val="000000"/>
                <w:sz w:val="20"/>
              </w:rPr>
              <w:t>обеспеченных учебниками</w:t>
            </w:r>
            <w:r>
              <w:br/>
            </w:r>
            <w:r>
              <w:rPr>
                <w:rFonts w:ascii="Times New Roman"/>
                <w:b w:val="false"/>
                <w:i w:val="false"/>
                <w:color w:val="000000"/>
                <w:sz w:val="20"/>
              </w:rPr>
              <w:t>
</w:t>
            </w:r>
            <w:r>
              <w:rPr>
                <w:rFonts w:ascii="Times New Roman"/>
                <w:b w:val="false"/>
                <w:i w:val="false"/>
                <w:color w:val="000000"/>
                <w:sz w:val="20"/>
              </w:rPr>
              <w:t>нового поколения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151 288,9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4475"/>
        <w:gridCol w:w="963"/>
        <w:gridCol w:w="1218"/>
        <w:gridCol w:w="1191"/>
        <w:gridCol w:w="1253"/>
        <w:gridCol w:w="1236"/>
        <w:gridCol w:w="1157"/>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и воспитание одаренных детей</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одаренных детей из различных регионов Республики Казахстан,</w:t>
            </w:r>
            <w:r>
              <w:br/>
            </w:r>
            <w:r>
              <w:rPr>
                <w:rFonts w:ascii="Times New Roman"/>
                <w:b w:val="false"/>
                <w:i w:val="false"/>
                <w:color w:val="000000"/>
                <w:sz w:val="20"/>
              </w:rPr>
              <w:t>
</w:t>
            </w:r>
            <w:r>
              <w:rPr>
                <w:rFonts w:ascii="Times New Roman"/>
                <w:b w:val="false"/>
                <w:i w:val="false"/>
                <w:color w:val="000000"/>
                <w:sz w:val="20"/>
              </w:rPr>
              <w:t>детей-сирот. Углубленная подготовка учащихся путем введения</w:t>
            </w:r>
            <w:r>
              <w:br/>
            </w:r>
            <w:r>
              <w:rPr>
                <w:rFonts w:ascii="Times New Roman"/>
                <w:b w:val="false"/>
                <w:i w:val="false"/>
                <w:color w:val="000000"/>
                <w:sz w:val="20"/>
              </w:rPr>
              <w:t>
</w:t>
            </w:r>
            <w:r>
              <w:rPr>
                <w:rFonts w:ascii="Times New Roman"/>
                <w:b w:val="false"/>
                <w:i w:val="false"/>
                <w:color w:val="000000"/>
                <w:sz w:val="20"/>
              </w:rPr>
              <w:t>профилирующих дисциплин по программам, утвержденным Министерством</w:t>
            </w:r>
            <w:r>
              <w:br/>
            </w:r>
            <w:r>
              <w:rPr>
                <w:rFonts w:ascii="Times New Roman"/>
                <w:b w:val="false"/>
                <w:i w:val="false"/>
                <w:color w:val="000000"/>
                <w:sz w:val="20"/>
              </w:rPr>
              <w:t>
</w:t>
            </w:r>
            <w:r>
              <w:rPr>
                <w:rFonts w:ascii="Times New Roman"/>
                <w:b w:val="false"/>
                <w:i w:val="false"/>
                <w:color w:val="000000"/>
                <w:sz w:val="20"/>
              </w:rPr>
              <w:t>образования и науки Республики Казахстан. Развитие индивидуальных</w:t>
            </w:r>
            <w:r>
              <w:br/>
            </w:r>
            <w:r>
              <w:rPr>
                <w:rFonts w:ascii="Times New Roman"/>
                <w:b w:val="false"/>
                <w:i w:val="false"/>
                <w:color w:val="000000"/>
                <w:sz w:val="20"/>
              </w:rPr>
              <w:t>
</w:t>
            </w:r>
            <w:r>
              <w:rPr>
                <w:rFonts w:ascii="Times New Roman"/>
                <w:b w:val="false"/>
                <w:i w:val="false"/>
                <w:color w:val="000000"/>
                <w:sz w:val="20"/>
              </w:rPr>
              <w:t>склонностей, творческих способностей личности и воспитание</w:t>
            </w:r>
            <w:r>
              <w:br/>
            </w:r>
            <w:r>
              <w:rPr>
                <w:rFonts w:ascii="Times New Roman"/>
                <w:b w:val="false"/>
                <w:i w:val="false"/>
                <w:color w:val="000000"/>
                <w:sz w:val="20"/>
              </w:rPr>
              <w:t>
</w:t>
            </w:r>
            <w:r>
              <w:rPr>
                <w:rFonts w:ascii="Times New Roman"/>
                <w:b w:val="false"/>
                <w:i w:val="false"/>
                <w:color w:val="000000"/>
                <w:sz w:val="20"/>
              </w:rPr>
              <w:t>гражданственности. Создание необходимых условий для выявления одаренных</w:t>
            </w:r>
            <w:r>
              <w:br/>
            </w:r>
            <w:r>
              <w:rPr>
                <w:rFonts w:ascii="Times New Roman"/>
                <w:b w:val="false"/>
                <w:i w:val="false"/>
                <w:color w:val="000000"/>
                <w:sz w:val="20"/>
              </w:rPr>
              <w:t>
</w:t>
            </w:r>
            <w:r>
              <w:rPr>
                <w:rFonts w:ascii="Times New Roman"/>
                <w:b w:val="false"/>
                <w:i w:val="false"/>
                <w:color w:val="000000"/>
                <w:sz w:val="20"/>
              </w:rPr>
              <w:t>детей. Подбор и подготовка учащихся к участию в олимпиадах, поступлению</w:t>
            </w:r>
            <w:r>
              <w:br/>
            </w:r>
            <w:r>
              <w:rPr>
                <w:rFonts w:ascii="Times New Roman"/>
                <w:b w:val="false"/>
                <w:i w:val="false"/>
                <w:color w:val="000000"/>
                <w:sz w:val="20"/>
              </w:rPr>
              <w:t>
</w:t>
            </w:r>
            <w:r>
              <w:rPr>
                <w:rFonts w:ascii="Times New Roman"/>
                <w:b w:val="false"/>
                <w:i w:val="false"/>
                <w:color w:val="000000"/>
                <w:sz w:val="20"/>
              </w:rPr>
              <w:t>в высшие учебные заведения. Формирование интеллектуального потенциала</w:t>
            </w:r>
            <w:r>
              <w:br/>
            </w:r>
            <w:r>
              <w:rPr>
                <w:rFonts w:ascii="Times New Roman"/>
                <w:b w:val="false"/>
                <w:i w:val="false"/>
                <w:color w:val="000000"/>
                <w:sz w:val="20"/>
              </w:rPr>
              <w:t>
</w:t>
            </w:r>
            <w:r>
              <w:rPr>
                <w:rFonts w:ascii="Times New Roman"/>
                <w:b w:val="false"/>
                <w:i w:val="false"/>
                <w:color w:val="000000"/>
                <w:sz w:val="20"/>
              </w:rPr>
              <w:t>республики для удовлетворения населения в получении углубленного и</w:t>
            </w:r>
            <w:r>
              <w:br/>
            </w:r>
            <w:r>
              <w:rPr>
                <w:rFonts w:ascii="Times New Roman"/>
                <w:b w:val="false"/>
                <w:i w:val="false"/>
                <w:color w:val="000000"/>
                <w:sz w:val="20"/>
              </w:rPr>
              <w:t>
</w:t>
            </w:r>
            <w:r>
              <w:rPr>
                <w:rFonts w:ascii="Times New Roman"/>
                <w:b w:val="false"/>
                <w:i w:val="false"/>
                <w:color w:val="000000"/>
                <w:sz w:val="20"/>
              </w:rPr>
              <w:t>повышенного уровня знаний обучающихся.</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Развитие сети школ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учащихся в</w:t>
            </w:r>
            <w:r>
              <w:br/>
            </w:r>
            <w:r>
              <w:rPr>
                <w:rFonts w:ascii="Times New Roman"/>
                <w:b w:val="false"/>
                <w:i w:val="false"/>
                <w:color w:val="000000"/>
                <w:sz w:val="20"/>
              </w:rPr>
              <w:t>
</w:t>
            </w:r>
            <w:r>
              <w:rPr>
                <w:rFonts w:ascii="Times New Roman"/>
                <w:b w:val="false"/>
                <w:i w:val="false"/>
                <w:color w:val="000000"/>
                <w:sz w:val="20"/>
              </w:rPr>
              <w:t>республиканских школах-</w:t>
            </w:r>
            <w:r>
              <w:br/>
            </w:r>
            <w:r>
              <w:rPr>
                <w:rFonts w:ascii="Times New Roman"/>
                <w:b w:val="false"/>
                <w:i w:val="false"/>
                <w:color w:val="000000"/>
                <w:sz w:val="20"/>
              </w:rPr>
              <w:t>
</w:t>
            </w:r>
            <w:r>
              <w:rPr>
                <w:rFonts w:ascii="Times New Roman"/>
                <w:b w:val="false"/>
                <w:i w:val="false"/>
                <w:color w:val="000000"/>
                <w:sz w:val="20"/>
              </w:rPr>
              <w:t>интернатах для одаренных</w:t>
            </w:r>
            <w:r>
              <w:br/>
            </w:r>
            <w:r>
              <w:rPr>
                <w:rFonts w:ascii="Times New Roman"/>
                <w:b w:val="false"/>
                <w:i w:val="false"/>
                <w:color w:val="000000"/>
                <w:sz w:val="20"/>
              </w:rPr>
              <w:t>
</w:t>
            </w:r>
            <w:r>
              <w:rPr>
                <w:rFonts w:ascii="Times New Roman"/>
                <w:b w:val="false"/>
                <w:i w:val="false"/>
                <w:color w:val="000000"/>
                <w:sz w:val="20"/>
              </w:rPr>
              <w:t>детей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учащихся в</w:t>
            </w:r>
            <w:r>
              <w:br/>
            </w:r>
            <w:r>
              <w:rPr>
                <w:rFonts w:ascii="Times New Roman"/>
                <w:b w:val="false"/>
                <w:i w:val="false"/>
                <w:color w:val="000000"/>
                <w:sz w:val="20"/>
              </w:rPr>
              <w:t>
</w:t>
            </w:r>
            <w:r>
              <w:rPr>
                <w:rFonts w:ascii="Times New Roman"/>
                <w:b w:val="false"/>
                <w:i w:val="false"/>
                <w:color w:val="000000"/>
                <w:sz w:val="20"/>
              </w:rPr>
              <w:t>республиканских специальных</w:t>
            </w:r>
            <w:r>
              <w:br/>
            </w:r>
            <w:r>
              <w:rPr>
                <w:rFonts w:ascii="Times New Roman"/>
                <w:b w:val="false"/>
                <w:i w:val="false"/>
                <w:color w:val="000000"/>
                <w:sz w:val="20"/>
              </w:rPr>
              <w:t>
</w:t>
            </w:r>
            <w:r>
              <w:rPr>
                <w:rFonts w:ascii="Times New Roman"/>
                <w:b w:val="false"/>
                <w:i w:val="false"/>
                <w:color w:val="000000"/>
                <w:sz w:val="20"/>
              </w:rPr>
              <w:t>школах-интернатах для детей</w:t>
            </w:r>
            <w:r>
              <w:br/>
            </w:r>
            <w:r>
              <w:rPr>
                <w:rFonts w:ascii="Times New Roman"/>
                <w:b w:val="false"/>
                <w:i w:val="false"/>
                <w:color w:val="000000"/>
                <w:sz w:val="20"/>
              </w:rPr>
              <w:t>
</w:t>
            </w:r>
            <w:r>
              <w:rPr>
                <w:rFonts w:ascii="Times New Roman"/>
                <w:b w:val="false"/>
                <w:i w:val="false"/>
                <w:color w:val="000000"/>
                <w:sz w:val="20"/>
              </w:rPr>
              <w:t>с нарушением зрения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учащихся в</w:t>
            </w:r>
            <w:r>
              <w:br/>
            </w:r>
            <w:r>
              <w:rPr>
                <w:rFonts w:ascii="Times New Roman"/>
                <w:b w:val="false"/>
                <w:i w:val="false"/>
                <w:color w:val="000000"/>
                <w:sz w:val="20"/>
              </w:rPr>
              <w:t>
</w:t>
            </w:r>
            <w:r>
              <w:rPr>
                <w:rFonts w:ascii="Times New Roman"/>
                <w:b w:val="false"/>
                <w:i w:val="false"/>
                <w:color w:val="000000"/>
                <w:sz w:val="20"/>
              </w:rPr>
              <w:t>Национальном научно-</w:t>
            </w:r>
            <w:r>
              <w:br/>
            </w:r>
            <w:r>
              <w:rPr>
                <w:rFonts w:ascii="Times New Roman"/>
                <w:b w:val="false"/>
                <w:i w:val="false"/>
                <w:color w:val="000000"/>
                <w:sz w:val="20"/>
              </w:rPr>
              <w:t>
</w:t>
            </w:r>
            <w:r>
              <w:rPr>
                <w:rFonts w:ascii="Times New Roman"/>
                <w:b w:val="false"/>
                <w:i w:val="false"/>
                <w:color w:val="000000"/>
                <w:sz w:val="20"/>
              </w:rPr>
              <w:t>практическом, образователь-</w:t>
            </w:r>
            <w:r>
              <w:br/>
            </w:r>
            <w:r>
              <w:rPr>
                <w:rFonts w:ascii="Times New Roman"/>
                <w:b w:val="false"/>
                <w:i w:val="false"/>
                <w:color w:val="000000"/>
                <w:sz w:val="20"/>
              </w:rPr>
              <w:t>
</w:t>
            </w:r>
            <w:r>
              <w:rPr>
                <w:rFonts w:ascii="Times New Roman"/>
                <w:b w:val="false"/>
                <w:i w:val="false"/>
                <w:color w:val="000000"/>
                <w:sz w:val="20"/>
              </w:rPr>
              <w:t>ном и оздоровительном</w:t>
            </w:r>
            <w:r>
              <w:br/>
            </w:r>
            <w:r>
              <w:rPr>
                <w:rFonts w:ascii="Times New Roman"/>
                <w:b w:val="false"/>
                <w:i w:val="false"/>
                <w:color w:val="000000"/>
                <w:sz w:val="20"/>
              </w:rPr>
              <w:t>
</w:t>
            </w:r>
            <w:r>
              <w:rPr>
                <w:rFonts w:ascii="Times New Roman"/>
                <w:b w:val="false"/>
                <w:i w:val="false"/>
                <w:color w:val="000000"/>
                <w:sz w:val="20"/>
              </w:rPr>
              <w:t>центре «Бобек»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учащихся в</w:t>
            </w:r>
            <w:r>
              <w:br/>
            </w:r>
            <w:r>
              <w:rPr>
                <w:rFonts w:ascii="Times New Roman"/>
                <w:b w:val="false"/>
                <w:i w:val="false"/>
                <w:color w:val="000000"/>
                <w:sz w:val="20"/>
              </w:rPr>
              <w:t>
</w:t>
            </w:r>
            <w:r>
              <w:rPr>
                <w:rFonts w:ascii="Times New Roman"/>
                <w:b w:val="false"/>
                <w:i w:val="false"/>
                <w:color w:val="000000"/>
                <w:sz w:val="20"/>
              </w:rPr>
              <w:t>школе-саду «Самопознание»</w:t>
            </w:r>
            <w:r>
              <w:br/>
            </w:r>
            <w:r>
              <w:rPr>
                <w:rFonts w:ascii="Times New Roman"/>
                <w:b w:val="false"/>
                <w:i w:val="false"/>
                <w:color w:val="000000"/>
                <w:sz w:val="20"/>
              </w:rPr>
              <w:t>
</w:t>
            </w:r>
            <w:r>
              <w:rPr>
                <w:rFonts w:ascii="Times New Roman"/>
                <w:b w:val="false"/>
                <w:i w:val="false"/>
                <w:color w:val="000000"/>
                <w:sz w:val="20"/>
              </w:rPr>
              <w:t>при Национальном научно-</w:t>
            </w:r>
            <w:r>
              <w:br/>
            </w:r>
            <w:r>
              <w:rPr>
                <w:rFonts w:ascii="Times New Roman"/>
                <w:b w:val="false"/>
                <w:i w:val="false"/>
                <w:color w:val="000000"/>
                <w:sz w:val="20"/>
              </w:rPr>
              <w:t>
</w:t>
            </w:r>
            <w:r>
              <w:rPr>
                <w:rFonts w:ascii="Times New Roman"/>
                <w:b w:val="false"/>
                <w:i w:val="false"/>
                <w:color w:val="000000"/>
                <w:sz w:val="20"/>
              </w:rPr>
              <w:t>практическим, образователь-</w:t>
            </w:r>
            <w:r>
              <w:br/>
            </w:r>
            <w:r>
              <w:rPr>
                <w:rFonts w:ascii="Times New Roman"/>
                <w:b w:val="false"/>
                <w:i w:val="false"/>
                <w:color w:val="000000"/>
                <w:sz w:val="20"/>
              </w:rPr>
              <w:t>
</w:t>
            </w:r>
            <w:r>
              <w:rPr>
                <w:rFonts w:ascii="Times New Roman"/>
                <w:b w:val="false"/>
                <w:i w:val="false"/>
                <w:color w:val="000000"/>
                <w:sz w:val="20"/>
              </w:rPr>
              <w:t>ным и оздоровительным</w:t>
            </w:r>
            <w:r>
              <w:br/>
            </w:r>
            <w:r>
              <w:rPr>
                <w:rFonts w:ascii="Times New Roman"/>
                <w:b w:val="false"/>
                <w:i w:val="false"/>
                <w:color w:val="000000"/>
                <w:sz w:val="20"/>
              </w:rPr>
              <w:t>
</w:t>
            </w:r>
            <w:r>
              <w:rPr>
                <w:rFonts w:ascii="Times New Roman"/>
                <w:b w:val="false"/>
                <w:i w:val="false"/>
                <w:color w:val="000000"/>
                <w:sz w:val="20"/>
              </w:rPr>
              <w:t>центром «Бобек»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учащихся в</w:t>
            </w:r>
            <w:r>
              <w:br/>
            </w:r>
            <w:r>
              <w:rPr>
                <w:rFonts w:ascii="Times New Roman"/>
                <w:b w:val="false"/>
                <w:i w:val="false"/>
                <w:color w:val="000000"/>
                <w:sz w:val="20"/>
              </w:rPr>
              <w:t>
</w:t>
            </w:r>
            <w:r>
              <w:rPr>
                <w:rFonts w:ascii="Times New Roman"/>
                <w:b w:val="false"/>
                <w:i w:val="false"/>
                <w:color w:val="000000"/>
                <w:sz w:val="20"/>
              </w:rPr>
              <w:t>Республиканском учебно-</w:t>
            </w:r>
            <w:r>
              <w:br/>
            </w:r>
            <w:r>
              <w:rPr>
                <w:rFonts w:ascii="Times New Roman"/>
                <w:b w:val="false"/>
                <w:i w:val="false"/>
                <w:color w:val="000000"/>
                <w:sz w:val="20"/>
              </w:rPr>
              <w:t>
</w:t>
            </w:r>
            <w:r>
              <w:rPr>
                <w:rFonts w:ascii="Times New Roman"/>
                <w:b w:val="false"/>
                <w:i w:val="false"/>
                <w:color w:val="000000"/>
                <w:sz w:val="20"/>
              </w:rPr>
              <w:t>оздоровительном центре</w:t>
            </w:r>
            <w:r>
              <w:br/>
            </w:r>
            <w:r>
              <w:rPr>
                <w:rFonts w:ascii="Times New Roman"/>
                <w:b w:val="false"/>
                <w:i w:val="false"/>
                <w:color w:val="000000"/>
                <w:sz w:val="20"/>
              </w:rPr>
              <w:t>
</w:t>
            </w:r>
            <w:r>
              <w:rPr>
                <w:rFonts w:ascii="Times New Roman"/>
                <w:b w:val="false"/>
                <w:i w:val="false"/>
                <w:color w:val="000000"/>
                <w:sz w:val="20"/>
              </w:rPr>
              <w:t>«Балдаурен»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учащихся в</w:t>
            </w:r>
            <w:r>
              <w:br/>
            </w:r>
            <w:r>
              <w:rPr>
                <w:rFonts w:ascii="Times New Roman"/>
                <w:b w:val="false"/>
                <w:i w:val="false"/>
                <w:color w:val="000000"/>
                <w:sz w:val="20"/>
              </w:rPr>
              <w:t>
</w:t>
            </w:r>
            <w:r>
              <w:rPr>
                <w:rFonts w:ascii="Times New Roman"/>
                <w:b w:val="false"/>
                <w:i w:val="false"/>
                <w:color w:val="000000"/>
                <w:sz w:val="20"/>
              </w:rPr>
              <w:t>Назарбаев Интеллектуальных</w:t>
            </w:r>
            <w:r>
              <w:br/>
            </w:r>
            <w:r>
              <w:rPr>
                <w:rFonts w:ascii="Times New Roman"/>
                <w:b w:val="false"/>
                <w:i w:val="false"/>
                <w:color w:val="000000"/>
                <w:sz w:val="20"/>
              </w:rPr>
              <w:t>
</w:t>
            </w:r>
            <w:r>
              <w:rPr>
                <w:rFonts w:ascii="Times New Roman"/>
                <w:b w:val="false"/>
                <w:i w:val="false"/>
                <w:color w:val="000000"/>
                <w:sz w:val="20"/>
              </w:rPr>
              <w:t>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обучения и</w:t>
            </w:r>
            <w:r>
              <w:br/>
            </w:r>
            <w:r>
              <w:rPr>
                <w:rFonts w:ascii="Times New Roman"/>
                <w:b w:val="false"/>
                <w:i w:val="false"/>
                <w:color w:val="000000"/>
                <w:sz w:val="20"/>
              </w:rPr>
              <w:t>
</w:t>
            </w:r>
            <w:r>
              <w:rPr>
                <w:rFonts w:ascii="Times New Roman"/>
                <w:b w:val="false"/>
                <w:i w:val="false"/>
                <w:color w:val="000000"/>
                <w:sz w:val="20"/>
              </w:rPr>
              <w:t>воспитания 1-го учащегося</w:t>
            </w:r>
            <w:r>
              <w:br/>
            </w:r>
            <w:r>
              <w:rPr>
                <w:rFonts w:ascii="Times New Roman"/>
                <w:b w:val="false"/>
                <w:i w:val="false"/>
                <w:color w:val="000000"/>
                <w:sz w:val="20"/>
              </w:rPr>
              <w:t>
</w:t>
            </w:r>
            <w:r>
              <w:rPr>
                <w:rFonts w:ascii="Times New Roman"/>
                <w:b w:val="false"/>
                <w:i w:val="false"/>
                <w:color w:val="000000"/>
                <w:sz w:val="20"/>
              </w:rPr>
              <w:t>в год 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w:t>
            </w:r>
            <w:r>
              <w:br/>
            </w:r>
            <w:r>
              <w:rPr>
                <w:rFonts w:ascii="Times New Roman"/>
                <w:b w:val="false"/>
                <w:i w:val="false"/>
                <w:color w:val="000000"/>
                <w:sz w:val="20"/>
              </w:rPr>
              <w:t>
</w:t>
            </w:r>
            <w:r>
              <w:rPr>
                <w:rFonts w:ascii="Times New Roman"/>
                <w:b w:val="false"/>
                <w:i w:val="false"/>
                <w:color w:val="000000"/>
                <w:sz w:val="20"/>
              </w:rPr>
              <w:t>учреждениях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w:t>
            </w:r>
            <w:r>
              <w:br/>
            </w:r>
            <w:r>
              <w:rPr>
                <w:rFonts w:ascii="Times New Roman"/>
                <w:b w:val="false"/>
                <w:i w:val="false"/>
                <w:color w:val="000000"/>
                <w:sz w:val="20"/>
              </w:rPr>
              <w:t>
</w:t>
            </w:r>
            <w:r>
              <w:rPr>
                <w:rFonts w:ascii="Times New Roman"/>
                <w:b w:val="false"/>
                <w:i w:val="false"/>
                <w:color w:val="000000"/>
                <w:sz w:val="20"/>
              </w:rPr>
              <w:t>предприятиях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классах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Интеллектуальных школ</w:t>
            </w:r>
            <w:r>
              <w:br/>
            </w:r>
            <w:r>
              <w:rPr>
                <w:rFonts w:ascii="Times New Roman"/>
                <w:b w:val="false"/>
                <w:i w:val="false"/>
                <w:color w:val="000000"/>
                <w:sz w:val="20"/>
              </w:rPr>
              <w:t>
</w:t>
            </w:r>
            <w:r>
              <w:rPr>
                <w:rFonts w:ascii="Times New Roman"/>
                <w:b w:val="false"/>
                <w:i w:val="false"/>
                <w:color w:val="000000"/>
                <w:sz w:val="20"/>
              </w:rPr>
              <w:t>(государственное задание)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классах</w:t>
            </w:r>
            <w:r>
              <w:br/>
            </w:r>
            <w:r>
              <w:rPr>
                <w:rFonts w:ascii="Times New Roman"/>
                <w:b w:val="false"/>
                <w:i w:val="false"/>
                <w:color w:val="000000"/>
                <w:sz w:val="20"/>
              </w:rPr>
              <w:t>
</w:t>
            </w:r>
            <w:r>
              <w:rPr>
                <w:rFonts w:ascii="Times New Roman"/>
                <w:b w:val="false"/>
                <w:i w:val="false"/>
                <w:color w:val="000000"/>
                <w:sz w:val="20"/>
              </w:rPr>
              <w:t>Назарбаев Интеллектуальных</w:t>
            </w:r>
            <w:r>
              <w:br/>
            </w:r>
            <w:r>
              <w:rPr>
                <w:rFonts w:ascii="Times New Roman"/>
                <w:b w:val="false"/>
                <w:i w:val="false"/>
                <w:color w:val="000000"/>
                <w:sz w:val="20"/>
              </w:rPr>
              <w:t>
</w:t>
            </w:r>
            <w:r>
              <w:rPr>
                <w:rFonts w:ascii="Times New Roman"/>
                <w:b w:val="false"/>
                <w:i w:val="false"/>
                <w:color w:val="000000"/>
                <w:sz w:val="20"/>
              </w:rPr>
              <w:t xml:space="preserve">школ </w:t>
            </w:r>
            <w:r>
              <w:rPr>
                <w:rFonts w:ascii="Times New Roman"/>
                <w:b w:val="false"/>
                <w:i w:val="false"/>
                <w:color w:val="000000"/>
                <w:sz w:val="20"/>
              </w:rPr>
              <w:t>(образовательный грант</w:t>
            </w:r>
            <w:r>
              <w:br/>
            </w:r>
            <w:r>
              <w:rPr>
                <w:rFonts w:ascii="Times New Roman"/>
                <w:b w:val="false"/>
                <w:i w:val="false"/>
                <w:color w:val="000000"/>
                <w:sz w:val="20"/>
              </w:rPr>
              <w:t>
</w:t>
            </w:r>
            <w:r>
              <w:rPr>
                <w:rFonts w:ascii="Times New Roman"/>
                <w:b w:val="false"/>
                <w:i w:val="false"/>
                <w:color w:val="000000"/>
                <w:sz w:val="20"/>
              </w:rPr>
              <w:t>Первого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«Оркен»)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0" w:hRule="atLeast"/>
        </w:trPr>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сад/предшкола (3-6 лет)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учащихся,</w:t>
            </w:r>
            <w:r>
              <w:br/>
            </w:r>
            <w:r>
              <w:rPr>
                <w:rFonts w:ascii="Times New Roman"/>
                <w:b w:val="false"/>
                <w:i w:val="false"/>
                <w:color w:val="000000"/>
                <w:sz w:val="20"/>
              </w:rPr>
              <w:t>
</w:t>
            </w:r>
            <w:r>
              <w:rPr>
                <w:rFonts w:ascii="Times New Roman"/>
                <w:b w:val="false"/>
                <w:i w:val="false"/>
                <w:color w:val="000000"/>
                <w:sz w:val="20"/>
              </w:rPr>
              <w:t>завершивших обучение в</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государственных учреждениях</w:t>
            </w:r>
            <w:r>
              <w:br/>
            </w:r>
            <w:r>
              <w:rPr>
                <w:rFonts w:ascii="Times New Roman"/>
                <w:b w:val="false"/>
                <w:i w:val="false"/>
                <w:color w:val="000000"/>
                <w:sz w:val="20"/>
              </w:rPr>
              <w:t>
</w:t>
            </w:r>
            <w:r>
              <w:rPr>
                <w:rFonts w:ascii="Times New Roman"/>
                <w:b w:val="false"/>
                <w:i w:val="false"/>
                <w:color w:val="000000"/>
                <w:sz w:val="20"/>
              </w:rPr>
              <w:t>на «хорошо» и «отлично»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1 443 690,9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4 531 846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12 427 472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13 318 458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4537"/>
        <w:gridCol w:w="893"/>
        <w:gridCol w:w="1200"/>
        <w:gridCol w:w="1221"/>
        <w:gridCol w:w="956"/>
        <w:gridCol w:w="1181"/>
        <w:gridCol w:w="1345"/>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республиканских школьных олимпиад, конкурсов, внешкольных</w:t>
            </w:r>
            <w:r>
              <w:br/>
            </w:r>
            <w:r>
              <w:rPr>
                <w:rFonts w:ascii="Times New Roman"/>
                <w:b w:val="false"/>
                <w:i w:val="false"/>
                <w:color w:val="000000"/>
                <w:sz w:val="20"/>
              </w:rPr>
              <w:t>
</w:t>
            </w:r>
            <w:r>
              <w:rPr>
                <w:rFonts w:ascii="Times New Roman"/>
                <w:b w:val="false"/>
                <w:i w:val="false"/>
                <w:color w:val="000000"/>
                <w:sz w:val="20"/>
              </w:rPr>
              <w:t>мероприятий республиканского значения</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внешкольных мероприятий республиканского</w:t>
            </w:r>
            <w:r>
              <w:br/>
            </w:r>
            <w:r>
              <w:rPr>
                <w:rFonts w:ascii="Times New Roman"/>
                <w:b w:val="false"/>
                <w:i w:val="false"/>
                <w:color w:val="000000"/>
                <w:sz w:val="20"/>
              </w:rPr>
              <w:t>
</w:t>
            </w:r>
            <w:r>
              <w:rPr>
                <w:rFonts w:ascii="Times New Roman"/>
                <w:b w:val="false"/>
                <w:i w:val="false"/>
                <w:color w:val="000000"/>
                <w:sz w:val="20"/>
              </w:rPr>
              <w:t>значения, осуществление практической работы в области физического</w:t>
            </w:r>
            <w:r>
              <w:br/>
            </w:r>
            <w:r>
              <w:rPr>
                <w:rFonts w:ascii="Times New Roman"/>
                <w:b w:val="false"/>
                <w:i w:val="false"/>
                <w:color w:val="000000"/>
                <w:sz w:val="20"/>
              </w:rPr>
              <w:t>
</w:t>
            </w:r>
            <w:r>
              <w:rPr>
                <w:rFonts w:ascii="Times New Roman"/>
                <w:b w:val="false"/>
                <w:i w:val="false"/>
                <w:color w:val="000000"/>
                <w:sz w:val="20"/>
              </w:rPr>
              <w:t>воспитания, совершенствование физической культуры среди детей школьного</w:t>
            </w:r>
            <w:r>
              <w:br/>
            </w:r>
            <w:r>
              <w:rPr>
                <w:rFonts w:ascii="Times New Roman"/>
                <w:b w:val="false"/>
                <w:i w:val="false"/>
                <w:color w:val="000000"/>
                <w:sz w:val="20"/>
              </w:rPr>
              <w:t>
</w:t>
            </w:r>
            <w:r>
              <w:rPr>
                <w:rFonts w:ascii="Times New Roman"/>
                <w:b w:val="false"/>
                <w:i w:val="false"/>
                <w:color w:val="000000"/>
                <w:sz w:val="20"/>
              </w:rPr>
              <w:t>возраста, учащейся молодежи; организация республиканских мероприятий;</w:t>
            </w:r>
            <w:r>
              <w:br/>
            </w:r>
            <w:r>
              <w:rPr>
                <w:rFonts w:ascii="Times New Roman"/>
                <w:b w:val="false"/>
                <w:i w:val="false"/>
                <w:color w:val="000000"/>
                <w:sz w:val="20"/>
              </w:rPr>
              <w:t>
</w:t>
            </w:r>
            <w:r>
              <w:rPr>
                <w:rFonts w:ascii="Times New Roman"/>
                <w:b w:val="false"/>
                <w:i w:val="false"/>
                <w:color w:val="000000"/>
                <w:sz w:val="20"/>
              </w:rPr>
              <w:t>развитие индивидуальных склонностей, творческих способностей личности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воспитание гражданственности; выявление одаренных обучающихся;</w:t>
            </w:r>
            <w:r>
              <w:br/>
            </w:r>
            <w:r>
              <w:rPr>
                <w:rFonts w:ascii="Times New Roman"/>
                <w:b w:val="false"/>
                <w:i w:val="false"/>
                <w:color w:val="000000"/>
                <w:sz w:val="20"/>
              </w:rPr>
              <w:t>
</w:t>
            </w:r>
            <w:r>
              <w:rPr>
                <w:rFonts w:ascii="Times New Roman"/>
                <w:b w:val="false"/>
                <w:i w:val="false"/>
                <w:color w:val="000000"/>
                <w:sz w:val="20"/>
              </w:rPr>
              <w:t>проведение республиканских конкурсов, выставок, комплексных спортивных</w:t>
            </w:r>
            <w:r>
              <w:br/>
            </w:r>
            <w:r>
              <w:rPr>
                <w:rFonts w:ascii="Times New Roman"/>
                <w:b w:val="false"/>
                <w:i w:val="false"/>
                <w:color w:val="000000"/>
                <w:sz w:val="20"/>
              </w:rPr>
              <w:t>
</w:t>
            </w:r>
            <w:r>
              <w:rPr>
                <w:rFonts w:ascii="Times New Roman"/>
                <w:b w:val="false"/>
                <w:i w:val="false"/>
                <w:color w:val="000000"/>
                <w:sz w:val="20"/>
              </w:rPr>
              <w:t>мероприятий; участие в международных спортивных универсиадах;</w:t>
            </w:r>
            <w:r>
              <w:br/>
            </w:r>
            <w:r>
              <w:rPr>
                <w:rFonts w:ascii="Times New Roman"/>
                <w:b w:val="false"/>
                <w:i w:val="false"/>
                <w:color w:val="000000"/>
                <w:sz w:val="20"/>
              </w:rPr>
              <w:t>
</w:t>
            </w:r>
            <w:r>
              <w:rPr>
                <w:rFonts w:ascii="Times New Roman"/>
                <w:b w:val="false"/>
                <w:i w:val="false"/>
                <w:color w:val="000000"/>
                <w:sz w:val="20"/>
              </w:rPr>
              <w:t>организация отдыха и культурного досуга детей</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Обеспечение доступности дополнительного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мероприятий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увеличение</w:t>
            </w:r>
            <w:r>
              <w:br/>
            </w:r>
            <w:r>
              <w:rPr>
                <w:rFonts w:ascii="Times New Roman"/>
                <w:b w:val="false"/>
                <w:i w:val="false"/>
                <w:color w:val="000000"/>
                <w:sz w:val="20"/>
              </w:rPr>
              <w:t>
</w:t>
            </w:r>
            <w:r>
              <w:rPr>
                <w:rFonts w:ascii="Times New Roman"/>
                <w:b w:val="false"/>
                <w:i w:val="false"/>
                <w:color w:val="000000"/>
                <w:sz w:val="20"/>
              </w:rPr>
              <w:t>охвата детей, участвующих</w:t>
            </w:r>
            <w:r>
              <w:br/>
            </w:r>
            <w:r>
              <w:rPr>
                <w:rFonts w:ascii="Times New Roman"/>
                <w:b w:val="false"/>
                <w:i w:val="false"/>
                <w:color w:val="000000"/>
                <w:sz w:val="20"/>
              </w:rPr>
              <w:t>
</w:t>
            </w:r>
            <w:r>
              <w:rPr>
                <w:rFonts w:ascii="Times New Roman"/>
                <w:b w:val="false"/>
                <w:i w:val="false"/>
                <w:color w:val="000000"/>
                <w:sz w:val="20"/>
              </w:rPr>
              <w:t>во внешкольных мероприятиях</w:t>
            </w:r>
            <w:r>
              <w:br/>
            </w:r>
            <w:r>
              <w:rPr>
                <w:rFonts w:ascii="Times New Roman"/>
                <w:b w:val="false"/>
                <w:i w:val="false"/>
                <w:color w:val="000000"/>
                <w:sz w:val="20"/>
              </w:rPr>
              <w:t>
</w:t>
            </w:r>
            <w:r>
              <w:rPr>
                <w:rFonts w:ascii="Times New Roman"/>
                <w:b w:val="false"/>
                <w:i w:val="false"/>
                <w:color w:val="000000"/>
                <w:sz w:val="20"/>
              </w:rPr>
              <w:t>республиканского значения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престижа казахстанского школьного образования за рубежом</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4353"/>
        <w:gridCol w:w="913"/>
        <w:gridCol w:w="1153"/>
        <w:gridCol w:w="1133"/>
        <w:gridCol w:w="1233"/>
        <w:gridCol w:w="1273"/>
        <w:gridCol w:w="115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реализацию государственного образовательного заказа в</w:t>
            </w:r>
            <w:r>
              <w:br/>
            </w:r>
            <w:r>
              <w:rPr>
                <w:rFonts w:ascii="Times New Roman"/>
                <w:b w:val="false"/>
                <w:i w:val="false"/>
                <w:color w:val="000000"/>
                <w:sz w:val="20"/>
              </w:rPr>
              <w:t>
</w:t>
            </w:r>
            <w:r>
              <w:rPr>
                <w:rFonts w:ascii="Times New Roman"/>
                <w:b w:val="false"/>
                <w:i w:val="false"/>
                <w:color w:val="000000"/>
                <w:sz w:val="20"/>
              </w:rPr>
              <w:t>дошкольных организациях образования</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 Астаны и Алматы на реализацию</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 в дошкольных организациях</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равного доступа к дошкольному образованию</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Увеличение сети дошкольных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Обеспечение доступности образования детям 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развитии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Астана и Алматы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3850"/>
        <w:gridCol w:w="1190"/>
        <w:gridCol w:w="1176"/>
        <w:gridCol w:w="1273"/>
        <w:gridCol w:w="1193"/>
        <w:gridCol w:w="1213"/>
        <w:gridCol w:w="1213"/>
      </w:tblGrid>
      <w:tr>
        <w:trPr>
          <w:trHeight w:val="13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18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строительство и реконструкцию объектов образования</w:t>
            </w:r>
            <w:r>
              <w:br/>
            </w:r>
            <w:r>
              <w:rPr>
                <w:rFonts w:ascii="Times New Roman"/>
                <w:b w:val="false"/>
                <w:i w:val="false"/>
                <w:color w:val="000000"/>
                <w:sz w:val="20"/>
              </w:rPr>
              <w:t>
</w:t>
            </w:r>
            <w:r>
              <w:rPr>
                <w:rFonts w:ascii="Times New Roman"/>
                <w:b w:val="false"/>
                <w:i w:val="false"/>
                <w:color w:val="000000"/>
                <w:sz w:val="20"/>
              </w:rPr>
              <w:t>и областному бюджету Алматинской области и бюджету города Алматы для</w:t>
            </w:r>
            <w:r>
              <w:br/>
            </w:r>
            <w:r>
              <w:rPr>
                <w:rFonts w:ascii="Times New Roman"/>
                <w:b w:val="false"/>
                <w:i w:val="false"/>
                <w:color w:val="000000"/>
                <w:sz w:val="20"/>
              </w:rPr>
              <w:t>
</w:t>
            </w:r>
            <w:r>
              <w:rPr>
                <w:rFonts w:ascii="Times New Roman"/>
                <w:b w:val="false"/>
                <w:i w:val="false"/>
                <w:color w:val="000000"/>
                <w:sz w:val="20"/>
              </w:rPr>
              <w:t>сейсмоусиления объектов образования</w:t>
            </w:r>
          </w:p>
        </w:tc>
      </w:tr>
      <w:tr>
        <w:trPr>
          <w:trHeight w:val="13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r>
      <w:tr>
        <w:trPr>
          <w:trHeight w:val="1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9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равного доступа к дошкольному образованию</w:t>
            </w:r>
          </w:p>
        </w:tc>
      </w:tr>
      <w:tr>
        <w:trPr>
          <w:trHeight w:val="1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Увеличение сети организаций дошкольного образования</w:t>
            </w:r>
          </w:p>
        </w:tc>
      </w:tr>
      <w:tr>
        <w:trPr>
          <w:trHeight w:val="1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1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Развитие сети школ</w:t>
            </w:r>
          </w:p>
        </w:tc>
      </w:tr>
      <w:tr>
        <w:trPr>
          <w:trHeight w:val="165"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w:t>
            </w:r>
            <w:r>
              <w:br/>
            </w:r>
            <w:r>
              <w:rPr>
                <w:rFonts w:ascii="Times New Roman"/>
                <w:b w:val="false"/>
                <w:i w:val="false"/>
                <w:color w:val="000000"/>
                <w:sz w:val="20"/>
              </w:rPr>
              <w:t>
</w:t>
            </w:r>
            <w:r>
              <w:rPr>
                <w:rFonts w:ascii="Times New Roman"/>
                <w:b w:val="false"/>
                <w:i w:val="false"/>
                <w:color w:val="000000"/>
                <w:sz w:val="20"/>
              </w:rPr>
              <w:t>квалифицированными и конкурентоспособными специалистами технического</w:t>
            </w:r>
            <w:r>
              <w:br/>
            </w:r>
            <w:r>
              <w:rPr>
                <w:rFonts w:ascii="Times New Roman"/>
                <w:b w:val="false"/>
                <w:i w:val="false"/>
                <w:color w:val="000000"/>
                <w:sz w:val="20"/>
              </w:rPr>
              <w:t>
</w:t>
            </w:r>
            <w:r>
              <w:rPr>
                <w:rFonts w:ascii="Times New Roman"/>
                <w:b w:val="false"/>
                <w:i w:val="false"/>
                <w:color w:val="000000"/>
                <w:sz w:val="20"/>
              </w:rPr>
              <w:t>и обслуживающего труда</w:t>
            </w:r>
          </w:p>
        </w:tc>
      </w:tr>
      <w:tr>
        <w:trPr>
          <w:trHeight w:val="69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вводимых в</w:t>
            </w:r>
            <w:r>
              <w:br/>
            </w:r>
            <w:r>
              <w:rPr>
                <w:rFonts w:ascii="Times New Roman"/>
                <w:b w:val="false"/>
                <w:i w:val="false"/>
                <w:color w:val="000000"/>
                <w:sz w:val="20"/>
              </w:rPr>
              <w:t>
</w:t>
            </w:r>
            <w:r>
              <w:rPr>
                <w:rFonts w:ascii="Times New Roman"/>
                <w:b w:val="false"/>
                <w:i w:val="false"/>
                <w:color w:val="000000"/>
                <w:sz w:val="20"/>
              </w:rPr>
              <w:t>эксплуатацию детских</w:t>
            </w:r>
            <w:r>
              <w:br/>
            </w:r>
            <w:r>
              <w:rPr>
                <w:rFonts w:ascii="Times New Roman"/>
                <w:b w:val="false"/>
                <w:i w:val="false"/>
                <w:color w:val="000000"/>
                <w:sz w:val="20"/>
              </w:rPr>
              <w:t>
</w:t>
            </w:r>
            <w:r>
              <w:rPr>
                <w:rFonts w:ascii="Times New Roman"/>
                <w:b w:val="false"/>
                <w:i w:val="false"/>
                <w:color w:val="000000"/>
                <w:sz w:val="20"/>
              </w:rPr>
              <w:t>дошкольных организаций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вводимых в</w:t>
            </w:r>
            <w:r>
              <w:br/>
            </w:r>
            <w:r>
              <w:rPr>
                <w:rFonts w:ascii="Times New Roman"/>
                <w:b w:val="false"/>
                <w:i w:val="false"/>
                <w:color w:val="000000"/>
                <w:sz w:val="20"/>
              </w:rPr>
              <w:t>
</w:t>
            </w:r>
            <w:r>
              <w:rPr>
                <w:rFonts w:ascii="Times New Roman"/>
                <w:b w:val="false"/>
                <w:i w:val="false"/>
                <w:color w:val="000000"/>
                <w:sz w:val="20"/>
              </w:rPr>
              <w:t>эксплуатацию школ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вводимых</w:t>
            </w:r>
            <w:r>
              <w:br/>
            </w:r>
            <w:r>
              <w:rPr>
                <w:rFonts w:ascii="Times New Roman"/>
                <w:b w:val="false"/>
                <w:i w:val="false"/>
                <w:color w:val="000000"/>
                <w:sz w:val="20"/>
              </w:rPr>
              <w:t>
</w:t>
            </w:r>
            <w:r>
              <w:rPr>
                <w:rFonts w:ascii="Times New Roman"/>
                <w:b w:val="false"/>
                <w:i w:val="false"/>
                <w:color w:val="000000"/>
                <w:sz w:val="20"/>
              </w:rPr>
              <w:t>профессиональных школ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5"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объектов,</w:t>
            </w:r>
            <w:r>
              <w:br/>
            </w:r>
            <w:r>
              <w:rPr>
                <w:rFonts w:ascii="Times New Roman"/>
                <w:b w:val="false"/>
                <w:i w:val="false"/>
                <w:color w:val="000000"/>
                <w:sz w:val="20"/>
              </w:rPr>
              <w:t>
</w:t>
            </w:r>
            <w:r>
              <w:rPr>
                <w:rFonts w:ascii="Times New Roman"/>
                <w:b w:val="false"/>
                <w:i w:val="false"/>
                <w:color w:val="000000"/>
                <w:sz w:val="20"/>
              </w:rPr>
              <w:t>проводимых работы по</w:t>
            </w:r>
            <w:r>
              <w:br/>
            </w:r>
            <w:r>
              <w:rPr>
                <w:rFonts w:ascii="Times New Roman"/>
                <w:b w:val="false"/>
                <w:i w:val="false"/>
                <w:color w:val="000000"/>
                <w:sz w:val="20"/>
              </w:rPr>
              <w:t>
</w:t>
            </w:r>
            <w:r>
              <w:rPr>
                <w:rFonts w:ascii="Times New Roman"/>
                <w:b w:val="false"/>
                <w:i w:val="false"/>
                <w:color w:val="000000"/>
                <w:sz w:val="20"/>
              </w:rPr>
              <w:t>сейсмоусилению</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потребности в местах по</w:t>
            </w:r>
            <w:r>
              <w:br/>
            </w:r>
            <w:r>
              <w:rPr>
                <w:rFonts w:ascii="Times New Roman"/>
                <w:b w:val="false"/>
                <w:i w:val="false"/>
                <w:color w:val="000000"/>
                <w:sz w:val="20"/>
              </w:rPr>
              <w:t>
</w:t>
            </w:r>
            <w:r>
              <w:rPr>
                <w:rFonts w:ascii="Times New Roman"/>
                <w:b w:val="false"/>
                <w:i w:val="false"/>
                <w:color w:val="000000"/>
                <w:sz w:val="20"/>
              </w:rPr>
              <w:t>дошкольным организациям</w:t>
            </w:r>
            <w:r>
              <w:br/>
            </w:r>
            <w:r>
              <w:rPr>
                <w:rFonts w:ascii="Times New Roman"/>
                <w:b w:val="false"/>
                <w:i w:val="false"/>
                <w:color w:val="000000"/>
                <w:sz w:val="20"/>
              </w:rPr>
              <w:t>
</w:t>
            </w:r>
            <w:r>
              <w:rPr>
                <w:rFonts w:ascii="Times New Roman"/>
                <w:b w:val="false"/>
                <w:i w:val="false"/>
                <w:color w:val="000000"/>
                <w:sz w:val="20"/>
              </w:rPr>
              <w:t>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количества аварийных</w:t>
            </w:r>
            <w:r>
              <w:br/>
            </w:r>
            <w:r>
              <w:rPr>
                <w:rFonts w:ascii="Times New Roman"/>
                <w:b w:val="false"/>
                <w:i w:val="false"/>
                <w:color w:val="000000"/>
                <w:sz w:val="20"/>
              </w:rPr>
              <w:t>
</w:t>
            </w:r>
            <w:r>
              <w:rPr>
                <w:rFonts w:ascii="Times New Roman"/>
                <w:b w:val="false"/>
                <w:i w:val="false"/>
                <w:color w:val="000000"/>
                <w:sz w:val="20"/>
              </w:rPr>
              <w:t>школ 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общей потребности в</w:t>
            </w:r>
            <w:r>
              <w:br/>
            </w:r>
            <w:r>
              <w:rPr>
                <w:rFonts w:ascii="Times New Roman"/>
                <w:b w:val="false"/>
                <w:i w:val="false"/>
                <w:color w:val="000000"/>
                <w:sz w:val="20"/>
              </w:rPr>
              <w:t>
</w:t>
            </w:r>
            <w:r>
              <w:rPr>
                <w:rFonts w:ascii="Times New Roman"/>
                <w:b w:val="false"/>
                <w:i w:val="false"/>
                <w:color w:val="000000"/>
                <w:sz w:val="20"/>
              </w:rPr>
              <w:t>ученических местах на</w:t>
            </w:r>
            <w:r>
              <w:br/>
            </w:r>
            <w:r>
              <w:rPr>
                <w:rFonts w:ascii="Times New Roman"/>
                <w:b w:val="false"/>
                <w:i w:val="false"/>
                <w:color w:val="000000"/>
                <w:sz w:val="20"/>
              </w:rPr>
              <w:t>
</w:t>
            </w:r>
            <w:r>
              <w:rPr>
                <w:rFonts w:ascii="Times New Roman"/>
                <w:b w:val="false"/>
                <w:i w:val="false"/>
                <w:color w:val="000000"/>
                <w:sz w:val="20"/>
              </w:rPr>
              <w:t>местах 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количества школ с 3-х</w:t>
            </w:r>
            <w:r>
              <w:br/>
            </w:r>
            <w:r>
              <w:rPr>
                <w:rFonts w:ascii="Times New Roman"/>
                <w:b w:val="false"/>
                <w:i w:val="false"/>
                <w:color w:val="000000"/>
                <w:sz w:val="20"/>
              </w:rPr>
              <w:t>
</w:t>
            </w:r>
            <w:r>
              <w:rPr>
                <w:rFonts w:ascii="Times New Roman"/>
                <w:b w:val="false"/>
                <w:i w:val="false"/>
                <w:color w:val="000000"/>
                <w:sz w:val="20"/>
              </w:rPr>
              <w:t>сменным обучением 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дефицита мест в</w:t>
            </w:r>
            <w:r>
              <w:br/>
            </w:r>
            <w:r>
              <w:rPr>
                <w:rFonts w:ascii="Times New Roman"/>
                <w:b w:val="false"/>
                <w:i w:val="false"/>
                <w:color w:val="000000"/>
                <w:sz w:val="20"/>
              </w:rPr>
              <w:t>
</w:t>
            </w:r>
            <w:r>
              <w:rPr>
                <w:rFonts w:ascii="Times New Roman"/>
                <w:b w:val="false"/>
                <w:i w:val="false"/>
                <w:color w:val="000000"/>
                <w:sz w:val="20"/>
              </w:rPr>
              <w:t>подготовке кадров с</w:t>
            </w:r>
            <w:r>
              <w:br/>
            </w:r>
            <w:r>
              <w:rPr>
                <w:rFonts w:ascii="Times New Roman"/>
                <w:b w:val="false"/>
                <w:i w:val="false"/>
                <w:color w:val="000000"/>
                <w:sz w:val="20"/>
              </w:rPr>
              <w:t>
</w:t>
            </w:r>
            <w:r>
              <w:rPr>
                <w:rFonts w:ascii="Times New Roman"/>
                <w:b w:val="false"/>
                <w:i w:val="false"/>
                <w:color w:val="000000"/>
                <w:sz w:val="20"/>
              </w:rPr>
              <w:t>профессиональным</w:t>
            </w:r>
            <w:r>
              <w:br/>
            </w:r>
            <w:r>
              <w:rPr>
                <w:rFonts w:ascii="Times New Roman"/>
                <w:b w:val="false"/>
                <w:i w:val="false"/>
                <w:color w:val="000000"/>
                <w:sz w:val="20"/>
              </w:rPr>
              <w:t>
</w:t>
            </w:r>
            <w:r>
              <w:rPr>
                <w:rFonts w:ascii="Times New Roman"/>
                <w:b w:val="false"/>
                <w:i w:val="false"/>
                <w:color w:val="000000"/>
                <w:sz w:val="20"/>
              </w:rPr>
              <w:t>обучением 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w:t>
            </w:r>
          </w:p>
        </w:tc>
      </w:tr>
      <w:tr>
        <w:trPr>
          <w:trHeight w:val="45"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количества объектов,</w:t>
            </w:r>
            <w:r>
              <w:br/>
            </w:r>
            <w:r>
              <w:rPr>
                <w:rFonts w:ascii="Times New Roman"/>
                <w:b w:val="false"/>
                <w:i w:val="false"/>
                <w:color w:val="000000"/>
                <w:sz w:val="20"/>
              </w:rPr>
              <w:t>
</w:t>
            </w:r>
            <w:r>
              <w:rPr>
                <w:rFonts w:ascii="Times New Roman"/>
                <w:b w:val="false"/>
                <w:i w:val="false"/>
                <w:color w:val="000000"/>
                <w:sz w:val="20"/>
              </w:rPr>
              <w:t>требующих</w:t>
            </w:r>
            <w:r>
              <w:br/>
            </w:r>
            <w:r>
              <w:rPr>
                <w:rFonts w:ascii="Times New Roman"/>
                <w:b w:val="false"/>
                <w:i w:val="false"/>
                <w:color w:val="000000"/>
                <w:sz w:val="20"/>
              </w:rPr>
              <w:t>
</w:t>
            </w:r>
            <w:r>
              <w:rPr>
                <w:rFonts w:ascii="Times New Roman"/>
                <w:b w:val="false"/>
                <w:i w:val="false"/>
                <w:color w:val="000000"/>
                <w:sz w:val="20"/>
              </w:rPr>
              <w:t>сейсмоусиления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Планируемое сокращение </w:t>
            </w:r>
            <w:r>
              <w:br/>
            </w:r>
            <w:r>
              <w:rPr>
                <w:rFonts w:ascii="Times New Roman"/>
                <w:b w:val="false"/>
                <w:i w:val="false"/>
                <w:color w:val="000000"/>
                <w:sz w:val="20"/>
              </w:rPr>
              <w:t>
</w:t>
            </w:r>
            <w:r>
              <w:rPr>
                <w:rFonts w:ascii="Times New Roman"/>
                <w:b w:val="false"/>
                <w:i w:val="false"/>
                <w:color w:val="000000"/>
                <w:sz w:val="20"/>
              </w:rPr>
              <w:t>потребности в местах</w:t>
            </w:r>
            <w:r>
              <w:br/>
            </w:r>
            <w:r>
              <w:rPr>
                <w:rFonts w:ascii="Times New Roman"/>
                <w:b w:val="false"/>
                <w:i w:val="false"/>
                <w:color w:val="000000"/>
                <w:sz w:val="20"/>
              </w:rPr>
              <w:t>
</w:t>
            </w:r>
            <w:r>
              <w:rPr>
                <w:rFonts w:ascii="Times New Roman"/>
                <w:b w:val="false"/>
                <w:i w:val="false"/>
                <w:color w:val="000000"/>
                <w:sz w:val="20"/>
              </w:rPr>
              <w:t>дошкольных организаций</w:t>
            </w:r>
            <w:r>
              <w:br/>
            </w:r>
            <w:r>
              <w:rPr>
                <w:rFonts w:ascii="Times New Roman"/>
                <w:b w:val="false"/>
                <w:i w:val="false"/>
                <w:color w:val="000000"/>
                <w:sz w:val="20"/>
              </w:rPr>
              <w:t>
</w:t>
            </w:r>
            <w:r>
              <w:rPr>
                <w:rFonts w:ascii="Times New Roman"/>
                <w:b w:val="false"/>
                <w:i w:val="false"/>
                <w:color w:val="000000"/>
                <w:sz w:val="20"/>
              </w:rPr>
              <w:t>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аварийных школ от</w:t>
            </w:r>
            <w:r>
              <w:br/>
            </w:r>
            <w:r>
              <w:rPr>
                <w:rFonts w:ascii="Times New Roman"/>
                <w:b w:val="false"/>
                <w:i w:val="false"/>
                <w:color w:val="000000"/>
                <w:sz w:val="20"/>
              </w:rPr>
              <w:t>
</w:t>
            </w:r>
            <w:r>
              <w:rPr>
                <w:rFonts w:ascii="Times New Roman"/>
                <w:b w:val="false"/>
                <w:i w:val="false"/>
                <w:color w:val="000000"/>
                <w:sz w:val="20"/>
              </w:rPr>
              <w:t>общего количества 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дефицита в ученических</w:t>
            </w:r>
            <w:r>
              <w:br/>
            </w:r>
            <w:r>
              <w:rPr>
                <w:rFonts w:ascii="Times New Roman"/>
                <w:b w:val="false"/>
                <w:i w:val="false"/>
                <w:color w:val="000000"/>
                <w:sz w:val="20"/>
              </w:rPr>
              <w:t>
</w:t>
            </w:r>
            <w:r>
              <w:rPr>
                <w:rFonts w:ascii="Times New Roman"/>
                <w:b w:val="false"/>
                <w:i w:val="false"/>
                <w:color w:val="000000"/>
                <w:sz w:val="20"/>
              </w:rPr>
              <w:t>местах 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сокращение</w:t>
            </w:r>
            <w:r>
              <w:br/>
            </w:r>
            <w:r>
              <w:rPr>
                <w:rFonts w:ascii="Times New Roman"/>
                <w:b w:val="false"/>
                <w:i w:val="false"/>
                <w:color w:val="000000"/>
                <w:sz w:val="20"/>
              </w:rPr>
              <w:t>
</w:t>
            </w:r>
            <w:r>
              <w:rPr>
                <w:rFonts w:ascii="Times New Roman"/>
                <w:b w:val="false"/>
                <w:i w:val="false"/>
                <w:color w:val="000000"/>
                <w:sz w:val="20"/>
              </w:rPr>
              <w:t>количества школ с 3-х</w:t>
            </w:r>
            <w:r>
              <w:br/>
            </w:r>
            <w:r>
              <w:rPr>
                <w:rFonts w:ascii="Times New Roman"/>
                <w:b w:val="false"/>
                <w:i w:val="false"/>
                <w:color w:val="000000"/>
                <w:sz w:val="20"/>
              </w:rPr>
              <w:t>
</w:t>
            </w:r>
            <w:r>
              <w:rPr>
                <w:rFonts w:ascii="Times New Roman"/>
                <w:b w:val="false"/>
                <w:i w:val="false"/>
                <w:color w:val="000000"/>
                <w:sz w:val="20"/>
              </w:rPr>
              <w:t>сменным обучением 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w:t>
            </w:r>
            <w:r>
              <w:br/>
            </w:r>
            <w:r>
              <w:rPr>
                <w:rFonts w:ascii="Times New Roman"/>
                <w:b w:val="false"/>
                <w:i w:val="false"/>
                <w:color w:val="000000"/>
                <w:sz w:val="20"/>
              </w:rPr>
              <w:t>
</w:t>
            </w:r>
            <w:r>
              <w:rPr>
                <w:rFonts w:ascii="Times New Roman"/>
                <w:b w:val="false"/>
                <w:i w:val="false"/>
                <w:color w:val="000000"/>
                <w:sz w:val="20"/>
              </w:rPr>
              <w:t>приведения в</w:t>
            </w:r>
            <w:r>
              <w:br/>
            </w:r>
            <w:r>
              <w:rPr>
                <w:rFonts w:ascii="Times New Roman"/>
                <w:b w:val="false"/>
                <w:i w:val="false"/>
                <w:color w:val="000000"/>
                <w:sz w:val="20"/>
              </w:rPr>
              <w:t>
</w:t>
            </w:r>
            <w:r>
              <w:rPr>
                <w:rFonts w:ascii="Times New Roman"/>
                <w:b w:val="false"/>
                <w:i w:val="false"/>
                <w:color w:val="000000"/>
                <w:sz w:val="20"/>
              </w:rPr>
              <w:t>соответствие с</w:t>
            </w:r>
            <w:r>
              <w:br/>
            </w:r>
            <w:r>
              <w:rPr>
                <w:rFonts w:ascii="Times New Roman"/>
                <w:b w:val="false"/>
                <w:i w:val="false"/>
                <w:color w:val="000000"/>
                <w:sz w:val="20"/>
              </w:rPr>
              <w:t>
</w:t>
            </w:r>
            <w:r>
              <w:rPr>
                <w:rFonts w:ascii="Times New Roman"/>
                <w:b w:val="false"/>
                <w:i w:val="false"/>
                <w:color w:val="000000"/>
                <w:sz w:val="20"/>
              </w:rPr>
              <w:t>нормативными</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школьных зданий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72 655 791,3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013"/>
        <w:gridCol w:w="873"/>
        <w:gridCol w:w="1253"/>
        <w:gridCol w:w="1313"/>
        <w:gridCol w:w="1253"/>
        <w:gridCol w:w="1213"/>
        <w:gridCol w:w="129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привлечение зарубежных преподавателей английского языка</w:t>
            </w:r>
            <w:r>
              <w:br/>
            </w:r>
            <w:r>
              <w:rPr>
                <w:rFonts w:ascii="Times New Roman"/>
                <w:b w:val="false"/>
                <w:i w:val="false"/>
                <w:color w:val="000000"/>
                <w:sz w:val="20"/>
              </w:rPr>
              <w:t>
</w:t>
            </w:r>
            <w:r>
              <w:rPr>
                <w:rFonts w:ascii="Times New Roman"/>
                <w:b w:val="false"/>
                <w:i w:val="false"/>
                <w:color w:val="000000"/>
                <w:sz w:val="20"/>
              </w:rPr>
              <w:t>для профессиональных лицеев</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предусмотренные зарубежным преподавателям</w:t>
            </w:r>
            <w:r>
              <w:br/>
            </w:r>
            <w:r>
              <w:rPr>
                <w:rFonts w:ascii="Times New Roman"/>
                <w:b w:val="false"/>
                <w:i w:val="false"/>
                <w:color w:val="000000"/>
                <w:sz w:val="20"/>
              </w:rPr>
              <w:t>
</w:t>
            </w:r>
            <w:r>
              <w:rPr>
                <w:rFonts w:ascii="Times New Roman"/>
                <w:b w:val="false"/>
                <w:i w:val="false"/>
                <w:color w:val="000000"/>
                <w:sz w:val="20"/>
              </w:rPr>
              <w:t>английского языка для профессиональных лицеев</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w:t>
            </w:r>
            <w:r>
              <w:br/>
            </w:r>
            <w:r>
              <w:rPr>
                <w:rFonts w:ascii="Times New Roman"/>
                <w:b w:val="false"/>
                <w:i w:val="false"/>
                <w:color w:val="000000"/>
                <w:sz w:val="20"/>
              </w:rPr>
              <w:t>
</w:t>
            </w:r>
            <w:r>
              <w:rPr>
                <w:rFonts w:ascii="Times New Roman"/>
                <w:b w:val="false"/>
                <w:i w:val="false"/>
                <w:color w:val="000000"/>
                <w:sz w:val="20"/>
              </w:rPr>
              <w:t>и конкурентоспособными специалистами технического и обслуживающего</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1.3.3. Обеспечение организаций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Астаны и Алматы</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4606"/>
        <w:gridCol w:w="861"/>
        <w:gridCol w:w="1153"/>
        <w:gridCol w:w="1214"/>
        <w:gridCol w:w="1151"/>
        <w:gridCol w:w="1235"/>
        <w:gridCol w:w="100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 в области образования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теоретико-методологических основ системы образования,</w:t>
            </w:r>
            <w:r>
              <w:br/>
            </w:r>
            <w:r>
              <w:rPr>
                <w:rFonts w:ascii="Times New Roman"/>
                <w:b w:val="false"/>
                <w:i w:val="false"/>
                <w:color w:val="000000"/>
                <w:sz w:val="20"/>
              </w:rPr>
              <w:t>
</w:t>
            </w:r>
            <w:r>
              <w:rPr>
                <w:rFonts w:ascii="Times New Roman"/>
                <w:b w:val="false"/>
                <w:i w:val="false"/>
                <w:color w:val="000000"/>
                <w:sz w:val="20"/>
              </w:rPr>
              <w:t>научно-методических основ коррекционно-педагогической и социальной</w:t>
            </w:r>
            <w:r>
              <w:br/>
            </w:r>
            <w:r>
              <w:rPr>
                <w:rFonts w:ascii="Times New Roman"/>
                <w:b w:val="false"/>
                <w:i w:val="false"/>
                <w:color w:val="000000"/>
                <w:sz w:val="20"/>
              </w:rPr>
              <w:t>
</w:t>
            </w:r>
            <w:r>
              <w:rPr>
                <w:rFonts w:ascii="Times New Roman"/>
                <w:b w:val="false"/>
                <w:i w:val="false"/>
                <w:color w:val="000000"/>
                <w:sz w:val="20"/>
              </w:rPr>
              <w:t>поддержки детей с ограниченными возможностями в развитии, разработка и</w:t>
            </w:r>
            <w:r>
              <w:br/>
            </w:r>
            <w:r>
              <w:rPr>
                <w:rFonts w:ascii="Times New Roman"/>
                <w:b w:val="false"/>
                <w:i w:val="false"/>
                <w:color w:val="000000"/>
                <w:sz w:val="20"/>
              </w:rPr>
              <w:t>
</w:t>
            </w:r>
            <w:r>
              <w:rPr>
                <w:rFonts w:ascii="Times New Roman"/>
                <w:b w:val="false"/>
                <w:i w:val="false"/>
                <w:color w:val="000000"/>
                <w:sz w:val="20"/>
              </w:rPr>
              <w:t>внедрение инновационных методов и технологий обучения и воспитания,</w:t>
            </w:r>
            <w:r>
              <w:br/>
            </w:r>
            <w:r>
              <w:rPr>
                <w:rFonts w:ascii="Times New Roman"/>
                <w:b w:val="false"/>
                <w:i w:val="false"/>
                <w:color w:val="000000"/>
                <w:sz w:val="20"/>
              </w:rPr>
              <w:t>
</w:t>
            </w:r>
            <w:r>
              <w:rPr>
                <w:rFonts w:ascii="Times New Roman"/>
                <w:b w:val="false"/>
                <w:i w:val="false"/>
                <w:color w:val="000000"/>
                <w:sz w:val="20"/>
              </w:rPr>
              <w:t>разработка научно-педагогического обеспечения, научное и научно-</w:t>
            </w:r>
            <w:r>
              <w:br/>
            </w:r>
            <w:r>
              <w:rPr>
                <w:rFonts w:ascii="Times New Roman"/>
                <w:b w:val="false"/>
                <w:i w:val="false"/>
                <w:color w:val="000000"/>
                <w:sz w:val="20"/>
              </w:rPr>
              <w:t>
</w:t>
            </w:r>
            <w:r>
              <w:rPr>
                <w:rFonts w:ascii="Times New Roman"/>
                <w:b w:val="false"/>
                <w:i w:val="false"/>
                <w:color w:val="000000"/>
                <w:sz w:val="20"/>
              </w:rPr>
              <w:t>методическое сопровождение процесса реформирования, поддержки и функцио-</w:t>
            </w:r>
            <w:r>
              <w:br/>
            </w:r>
            <w:r>
              <w:rPr>
                <w:rFonts w:ascii="Times New Roman"/>
                <w:b w:val="false"/>
                <w:i w:val="false"/>
                <w:color w:val="000000"/>
                <w:sz w:val="20"/>
              </w:rPr>
              <w:t>
</w:t>
            </w:r>
            <w:r>
              <w:rPr>
                <w:rFonts w:ascii="Times New Roman"/>
                <w:b w:val="false"/>
                <w:i w:val="false"/>
                <w:color w:val="000000"/>
                <w:sz w:val="20"/>
              </w:rPr>
              <w:t>нирования развития образования, сохранение и развитие продуктивного ядра</w:t>
            </w:r>
            <w:r>
              <w:br/>
            </w:r>
            <w:r>
              <w:rPr>
                <w:rFonts w:ascii="Times New Roman"/>
                <w:b w:val="false"/>
                <w:i w:val="false"/>
                <w:color w:val="000000"/>
                <w:sz w:val="20"/>
              </w:rPr>
              <w:t>
</w:t>
            </w:r>
            <w:r>
              <w:rPr>
                <w:rFonts w:ascii="Times New Roman"/>
                <w:b w:val="false"/>
                <w:i w:val="false"/>
                <w:color w:val="000000"/>
                <w:sz w:val="20"/>
              </w:rPr>
              <w:t>педагогической науки, теоретико-методологические основы и научно-</w:t>
            </w:r>
            <w:r>
              <w:br/>
            </w:r>
            <w:r>
              <w:rPr>
                <w:rFonts w:ascii="Times New Roman"/>
                <w:b w:val="false"/>
                <w:i w:val="false"/>
                <w:color w:val="000000"/>
                <w:sz w:val="20"/>
              </w:rPr>
              <w:t>
</w:t>
            </w:r>
            <w:r>
              <w:rPr>
                <w:rFonts w:ascii="Times New Roman"/>
                <w:b w:val="false"/>
                <w:i w:val="false"/>
                <w:color w:val="000000"/>
                <w:sz w:val="20"/>
              </w:rPr>
              <w:t>методическое обеспечение квалификации и профессиональной переподготовки</w:t>
            </w:r>
            <w:r>
              <w:br/>
            </w:r>
            <w:r>
              <w:rPr>
                <w:rFonts w:ascii="Times New Roman"/>
                <w:b w:val="false"/>
                <w:i w:val="false"/>
                <w:color w:val="000000"/>
                <w:sz w:val="20"/>
              </w:rPr>
              <w:t>
</w:t>
            </w:r>
            <w:r>
              <w:rPr>
                <w:rFonts w:ascii="Times New Roman"/>
                <w:b w:val="false"/>
                <w:i w:val="false"/>
                <w:color w:val="000000"/>
                <w:sz w:val="20"/>
              </w:rPr>
              <w:t>кадров в условиях модернизации образования, повышение ее роли в</w:t>
            </w:r>
            <w:r>
              <w:br/>
            </w:r>
            <w:r>
              <w:rPr>
                <w:rFonts w:ascii="Times New Roman"/>
                <w:b w:val="false"/>
                <w:i w:val="false"/>
                <w:color w:val="000000"/>
                <w:sz w:val="20"/>
              </w:rPr>
              <w:t>
</w:t>
            </w:r>
            <w:r>
              <w:rPr>
                <w:rFonts w:ascii="Times New Roman"/>
                <w:b w:val="false"/>
                <w:i w:val="false"/>
                <w:color w:val="000000"/>
                <w:sz w:val="20"/>
              </w:rPr>
              <w:t>социально-экономическом развитии республики.</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r>
              <w:br/>
            </w:r>
            <w:r>
              <w:rPr>
                <w:rFonts w:ascii="Times New Roman"/>
                <w:b w:val="false"/>
                <w:i w:val="false"/>
                <w:color w:val="000000"/>
                <w:sz w:val="20"/>
              </w:rPr>
              <w:t>
</w:t>
            </w:r>
            <w:r>
              <w:rPr>
                <w:rFonts w:ascii="Times New Roman"/>
                <w:b w:val="false"/>
                <w:i w:val="false"/>
                <w:color w:val="000000"/>
                <w:sz w:val="20"/>
              </w:rPr>
              <w:t>2.1.3. Проведение совместных научных исследований с ведущими научными</w:t>
            </w:r>
            <w:r>
              <w:br/>
            </w:r>
            <w:r>
              <w:rPr>
                <w:rFonts w:ascii="Times New Roman"/>
                <w:b w:val="false"/>
                <w:i w:val="false"/>
                <w:color w:val="000000"/>
                <w:sz w:val="20"/>
              </w:rPr>
              <w:t>
</w:t>
            </w:r>
            <w:r>
              <w:rPr>
                <w:rFonts w:ascii="Times New Roman"/>
                <w:b w:val="false"/>
                <w:i w:val="false"/>
                <w:color w:val="000000"/>
                <w:sz w:val="20"/>
              </w:rPr>
              <w:t>центрами мира</w:t>
            </w:r>
            <w:r>
              <w:br/>
            </w:r>
            <w:r>
              <w:rPr>
                <w:rFonts w:ascii="Times New Roman"/>
                <w:b w:val="false"/>
                <w:i w:val="false"/>
                <w:color w:val="000000"/>
                <w:sz w:val="20"/>
              </w:rPr>
              <w:t>
</w:t>
            </w:r>
            <w:r>
              <w:rPr>
                <w:rFonts w:ascii="Times New Roman"/>
                <w:b w:val="false"/>
                <w:i w:val="false"/>
                <w:color w:val="000000"/>
                <w:sz w:val="20"/>
              </w:rPr>
              <w:t>2.1.4. Привлечение зарубежных ученых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прикладных научных исследо-</w:t>
            </w:r>
            <w:r>
              <w:br/>
            </w:r>
            <w:r>
              <w:rPr>
                <w:rFonts w:ascii="Times New Roman"/>
                <w:b w:val="false"/>
                <w:i w:val="false"/>
                <w:color w:val="000000"/>
                <w:sz w:val="20"/>
              </w:rPr>
              <w:t>
</w:t>
            </w:r>
            <w:r>
              <w:rPr>
                <w:rFonts w:ascii="Times New Roman"/>
                <w:b w:val="false"/>
                <w:i w:val="false"/>
                <w:color w:val="000000"/>
                <w:sz w:val="20"/>
              </w:rPr>
              <w:t>ваний в области образования</w:t>
            </w:r>
            <w:r>
              <w:br/>
            </w:r>
            <w:r>
              <w:rPr>
                <w:rFonts w:ascii="Times New Roman"/>
                <w:b w:val="false"/>
                <w:i w:val="false"/>
                <w:color w:val="000000"/>
                <w:sz w:val="20"/>
              </w:rPr>
              <w:t>
</w:t>
            </w:r>
            <w:r>
              <w:rPr>
                <w:rFonts w:ascii="Times New Roman"/>
                <w:b w:val="false"/>
                <w:i w:val="false"/>
                <w:color w:val="000000"/>
                <w:sz w:val="20"/>
              </w:rPr>
              <w:t>по совершенствованию научно-</w:t>
            </w:r>
            <w:r>
              <w:br/>
            </w:r>
            <w:r>
              <w:rPr>
                <w:rFonts w:ascii="Times New Roman"/>
                <w:b w:val="false"/>
                <w:i w:val="false"/>
                <w:color w:val="000000"/>
                <w:sz w:val="20"/>
              </w:rPr>
              <w:t>
</w:t>
            </w:r>
            <w:r>
              <w:rPr>
                <w:rFonts w:ascii="Times New Roman"/>
                <w:b w:val="false"/>
                <w:i w:val="false"/>
                <w:color w:val="000000"/>
                <w:sz w:val="20"/>
              </w:rPr>
              <w:t>методических основ коррек-</w:t>
            </w:r>
            <w:r>
              <w:br/>
            </w:r>
            <w:r>
              <w:rPr>
                <w:rFonts w:ascii="Times New Roman"/>
                <w:b w:val="false"/>
                <w:i w:val="false"/>
                <w:color w:val="000000"/>
                <w:sz w:val="20"/>
              </w:rPr>
              <w:t>
</w:t>
            </w:r>
            <w:r>
              <w:rPr>
                <w:rFonts w:ascii="Times New Roman"/>
                <w:b w:val="false"/>
                <w:i w:val="false"/>
                <w:color w:val="000000"/>
                <w:sz w:val="20"/>
              </w:rPr>
              <w:t>ционно-педагогической и</w:t>
            </w:r>
            <w:r>
              <w:br/>
            </w:r>
            <w:r>
              <w:rPr>
                <w:rFonts w:ascii="Times New Roman"/>
                <w:b w:val="false"/>
                <w:i w:val="false"/>
                <w:color w:val="000000"/>
                <w:sz w:val="20"/>
              </w:rPr>
              <w:t>
</w:t>
            </w:r>
            <w:r>
              <w:rPr>
                <w:rFonts w:ascii="Times New Roman"/>
                <w:b w:val="false"/>
                <w:i w:val="false"/>
                <w:color w:val="000000"/>
                <w:sz w:val="20"/>
              </w:rPr>
              <w:t>cоциальной поддержки детей с</w:t>
            </w:r>
            <w:r>
              <w:br/>
            </w:r>
            <w:r>
              <w:rPr>
                <w:rFonts w:ascii="Times New Roman"/>
                <w:b w:val="false"/>
                <w:i w:val="false"/>
                <w:color w:val="000000"/>
                <w:sz w:val="20"/>
              </w:rPr>
              <w:t>
</w:t>
            </w:r>
            <w:r>
              <w:rPr>
                <w:rFonts w:ascii="Times New Roman"/>
                <w:b w:val="false"/>
                <w:i w:val="false"/>
                <w:color w:val="000000"/>
                <w:sz w:val="20"/>
              </w:rPr>
              <w:t>ограниченными возможностями</w:t>
            </w:r>
            <w:r>
              <w:br/>
            </w:r>
            <w:r>
              <w:rPr>
                <w:rFonts w:ascii="Times New Roman"/>
                <w:b w:val="false"/>
                <w:i w:val="false"/>
                <w:color w:val="000000"/>
                <w:sz w:val="20"/>
              </w:rPr>
              <w:t>
</w:t>
            </w:r>
            <w:r>
              <w:rPr>
                <w:rFonts w:ascii="Times New Roman"/>
                <w:b w:val="false"/>
                <w:i w:val="false"/>
                <w:color w:val="000000"/>
                <w:sz w:val="20"/>
              </w:rPr>
              <w:t>в развитии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направлений проведенных</w:t>
            </w:r>
            <w:r>
              <w:br/>
            </w:r>
            <w:r>
              <w:rPr>
                <w:rFonts w:ascii="Times New Roman"/>
                <w:b w:val="false"/>
                <w:i w:val="false"/>
                <w:color w:val="000000"/>
                <w:sz w:val="20"/>
              </w:rPr>
              <w:t>
</w:t>
            </w:r>
            <w:r>
              <w:rPr>
                <w:rFonts w:ascii="Times New Roman"/>
                <w:b w:val="false"/>
                <w:i w:val="false"/>
                <w:color w:val="000000"/>
                <w:sz w:val="20"/>
              </w:rPr>
              <w:t>прикладных научных исследо-</w:t>
            </w:r>
            <w:r>
              <w:br/>
            </w:r>
            <w:r>
              <w:rPr>
                <w:rFonts w:ascii="Times New Roman"/>
                <w:b w:val="false"/>
                <w:i w:val="false"/>
                <w:color w:val="000000"/>
                <w:sz w:val="20"/>
              </w:rPr>
              <w:t>
</w:t>
            </w:r>
            <w:r>
              <w:rPr>
                <w:rFonts w:ascii="Times New Roman"/>
                <w:b w:val="false"/>
                <w:i w:val="false"/>
                <w:color w:val="000000"/>
                <w:sz w:val="20"/>
              </w:rPr>
              <w:t>ваний в области образования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средний</w:t>
            </w:r>
            <w:r>
              <w:br/>
            </w:r>
            <w:r>
              <w:rPr>
                <w:rFonts w:ascii="Times New Roman"/>
                <w:b w:val="false"/>
                <w:i w:val="false"/>
                <w:color w:val="000000"/>
                <w:sz w:val="20"/>
              </w:rPr>
              <w:t>
</w:t>
            </w:r>
            <w:r>
              <w:rPr>
                <w:rFonts w:ascii="Times New Roman"/>
                <w:b w:val="false"/>
                <w:i w:val="false"/>
                <w:color w:val="000000"/>
                <w:sz w:val="20"/>
              </w:rPr>
              <w:t>расход по 1-му научному</w:t>
            </w:r>
            <w:r>
              <w:br/>
            </w:r>
            <w:r>
              <w:rPr>
                <w:rFonts w:ascii="Times New Roman"/>
                <w:b w:val="false"/>
                <w:i w:val="false"/>
                <w:color w:val="000000"/>
                <w:sz w:val="20"/>
              </w:rPr>
              <w:t>
</w:t>
            </w:r>
            <w:r>
              <w:rPr>
                <w:rFonts w:ascii="Times New Roman"/>
                <w:b w:val="false"/>
                <w:i w:val="false"/>
                <w:color w:val="000000"/>
                <w:sz w:val="20"/>
              </w:rPr>
              <w:t>направлению в области</w:t>
            </w:r>
            <w:r>
              <w:br/>
            </w:r>
            <w:r>
              <w:rPr>
                <w:rFonts w:ascii="Times New Roman"/>
                <w:b w:val="false"/>
                <w:i w:val="false"/>
                <w:color w:val="000000"/>
                <w:sz w:val="20"/>
              </w:rPr>
              <w:t>
</w:t>
            </w:r>
            <w:r>
              <w:rPr>
                <w:rFonts w:ascii="Times New Roman"/>
                <w:b w:val="false"/>
                <w:i w:val="false"/>
                <w:color w:val="000000"/>
                <w:sz w:val="20"/>
              </w:rPr>
              <w:t>образования по совершенство-</w:t>
            </w:r>
            <w:r>
              <w:br/>
            </w:r>
            <w:r>
              <w:rPr>
                <w:rFonts w:ascii="Times New Roman"/>
                <w:b w:val="false"/>
                <w:i w:val="false"/>
                <w:color w:val="000000"/>
                <w:sz w:val="20"/>
              </w:rPr>
              <w:t>
</w:t>
            </w:r>
            <w:r>
              <w:rPr>
                <w:rFonts w:ascii="Times New Roman"/>
                <w:b w:val="false"/>
                <w:i w:val="false"/>
                <w:color w:val="000000"/>
                <w:sz w:val="20"/>
              </w:rPr>
              <w:t>ванию научно-методических</w:t>
            </w:r>
            <w:r>
              <w:br/>
            </w:r>
            <w:r>
              <w:rPr>
                <w:rFonts w:ascii="Times New Roman"/>
                <w:b w:val="false"/>
                <w:i w:val="false"/>
                <w:color w:val="000000"/>
                <w:sz w:val="20"/>
              </w:rPr>
              <w:t>
</w:t>
            </w:r>
            <w:r>
              <w:rPr>
                <w:rFonts w:ascii="Times New Roman"/>
                <w:b w:val="false"/>
                <w:i w:val="false"/>
                <w:color w:val="000000"/>
                <w:sz w:val="20"/>
              </w:rPr>
              <w:t>основ коррекционно-</w:t>
            </w:r>
            <w:r>
              <w:br/>
            </w:r>
            <w:r>
              <w:rPr>
                <w:rFonts w:ascii="Times New Roman"/>
                <w:b w:val="false"/>
                <w:i w:val="false"/>
                <w:color w:val="000000"/>
                <w:sz w:val="20"/>
              </w:rPr>
              <w:t>
</w:t>
            </w:r>
            <w:r>
              <w:rPr>
                <w:rFonts w:ascii="Times New Roman"/>
                <w:b w:val="false"/>
                <w:i w:val="false"/>
                <w:color w:val="000000"/>
                <w:sz w:val="20"/>
              </w:rPr>
              <w:t>педагогической и cоциальной</w:t>
            </w:r>
            <w:r>
              <w:br/>
            </w:r>
            <w:r>
              <w:rPr>
                <w:rFonts w:ascii="Times New Roman"/>
                <w:b w:val="false"/>
                <w:i w:val="false"/>
                <w:color w:val="000000"/>
                <w:sz w:val="20"/>
              </w:rPr>
              <w:t>
</w:t>
            </w:r>
            <w:r>
              <w:rPr>
                <w:rFonts w:ascii="Times New Roman"/>
                <w:b w:val="false"/>
                <w:i w:val="false"/>
                <w:color w:val="000000"/>
                <w:sz w:val="20"/>
              </w:rPr>
              <w:t>поддержки детей с ограничен-</w:t>
            </w:r>
            <w:r>
              <w:br/>
            </w:r>
            <w:r>
              <w:rPr>
                <w:rFonts w:ascii="Times New Roman"/>
                <w:b w:val="false"/>
                <w:i w:val="false"/>
                <w:color w:val="000000"/>
                <w:sz w:val="20"/>
              </w:rPr>
              <w:t>
</w:t>
            </w:r>
            <w:r>
              <w:rPr>
                <w:rFonts w:ascii="Times New Roman"/>
                <w:b w:val="false"/>
                <w:i w:val="false"/>
                <w:color w:val="000000"/>
                <w:sz w:val="20"/>
              </w:rPr>
              <w:t>ными возможностями в</w:t>
            </w:r>
            <w:r>
              <w:br/>
            </w:r>
            <w:r>
              <w:rPr>
                <w:rFonts w:ascii="Times New Roman"/>
                <w:b w:val="false"/>
                <w:i w:val="false"/>
                <w:color w:val="000000"/>
                <w:sz w:val="20"/>
              </w:rPr>
              <w:t>
</w:t>
            </w:r>
            <w:r>
              <w:rPr>
                <w:rFonts w:ascii="Times New Roman"/>
                <w:b w:val="false"/>
                <w:i w:val="false"/>
                <w:color w:val="000000"/>
                <w:sz w:val="20"/>
              </w:rPr>
              <w:t>развитии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улучшение процесса обучения в условиях 12-летней школы,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специальных (коррекционных) организациях образования, в высших</w:t>
            </w:r>
            <w:r>
              <w:br/>
            </w:r>
            <w:r>
              <w:rPr>
                <w:rFonts w:ascii="Times New Roman"/>
                <w:b w:val="false"/>
                <w:i w:val="false"/>
                <w:color w:val="000000"/>
                <w:sz w:val="20"/>
              </w:rPr>
              <w:t>
</w:t>
            </w:r>
            <w:r>
              <w:rPr>
                <w:rFonts w:ascii="Times New Roman"/>
                <w:b w:val="false"/>
                <w:i w:val="false"/>
                <w:color w:val="000000"/>
                <w:sz w:val="20"/>
              </w:rPr>
              <w:t xml:space="preserve">учебных </w:t>
            </w:r>
            <w:r>
              <w:rPr>
                <w:rFonts w:ascii="Times New Roman"/>
                <w:b w:val="false"/>
                <w:i w:val="false"/>
                <w:color w:val="000000"/>
                <w:sz w:val="20"/>
              </w:rPr>
              <w:t>заведениях республики, детских дошкольных организациях.</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4137"/>
        <w:gridCol w:w="863"/>
        <w:gridCol w:w="1236"/>
        <w:gridCol w:w="1153"/>
        <w:gridCol w:w="1423"/>
        <w:gridCol w:w="1381"/>
        <w:gridCol w:w="1092"/>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организаций в сфере</w:t>
            </w:r>
            <w:r>
              <w:br/>
            </w:r>
            <w:r>
              <w:rPr>
                <w:rFonts w:ascii="Times New Roman"/>
                <w:b w:val="false"/>
                <w:i w:val="false"/>
                <w:color w:val="000000"/>
                <w:sz w:val="20"/>
              </w:rPr>
              <w:t>
</w:t>
            </w:r>
            <w:r>
              <w:rPr>
                <w:rFonts w:ascii="Times New Roman"/>
                <w:b w:val="false"/>
                <w:i w:val="false"/>
                <w:color w:val="000000"/>
                <w:sz w:val="20"/>
              </w:rPr>
              <w:t>обеспечения науки</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организаций науки.</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r>
              <w:br/>
            </w:r>
            <w:r>
              <w:rPr>
                <w:rFonts w:ascii="Times New Roman"/>
                <w:b w:val="false"/>
                <w:i w:val="false"/>
                <w:color w:val="000000"/>
                <w:sz w:val="20"/>
              </w:rPr>
              <w:t>
</w:t>
            </w:r>
            <w:r>
              <w:rPr>
                <w:rFonts w:ascii="Times New Roman"/>
                <w:b w:val="false"/>
                <w:i w:val="false"/>
                <w:color w:val="000000"/>
                <w:sz w:val="20"/>
              </w:rPr>
              <w:t>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оснащенных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организаций в сфере</w:t>
            </w:r>
            <w:r>
              <w:br/>
            </w:r>
            <w:r>
              <w:rPr>
                <w:rFonts w:ascii="Times New Roman"/>
                <w:b w:val="false"/>
                <w:i w:val="false"/>
                <w:color w:val="000000"/>
                <w:sz w:val="20"/>
              </w:rPr>
              <w:t>
</w:t>
            </w:r>
            <w:r>
              <w:rPr>
                <w:rFonts w:ascii="Times New Roman"/>
                <w:b w:val="false"/>
                <w:i w:val="false"/>
                <w:color w:val="000000"/>
                <w:sz w:val="20"/>
              </w:rPr>
              <w:t>обеспечения науки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соответствия международным стандартам</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средняя</w:t>
            </w:r>
            <w:r>
              <w:br/>
            </w:r>
            <w:r>
              <w:rPr>
                <w:rFonts w:ascii="Times New Roman"/>
                <w:b w:val="false"/>
                <w:i w:val="false"/>
                <w:color w:val="000000"/>
                <w:sz w:val="20"/>
              </w:rPr>
              <w:t>
</w:t>
            </w:r>
            <w:r>
              <w:rPr>
                <w:rFonts w:ascii="Times New Roman"/>
                <w:b w:val="false"/>
                <w:i w:val="false"/>
                <w:color w:val="000000"/>
                <w:sz w:val="20"/>
              </w:rPr>
              <w:t>стоимость 1-го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лабораторий вузов и НИИ,</w:t>
            </w:r>
            <w:r>
              <w:br/>
            </w:r>
            <w:r>
              <w:rPr>
                <w:rFonts w:ascii="Times New Roman"/>
                <w:b w:val="false"/>
                <w:i w:val="false"/>
                <w:color w:val="000000"/>
                <w:sz w:val="20"/>
              </w:rPr>
              <w:t>
</w:t>
            </w:r>
            <w:r>
              <w:rPr>
                <w:rFonts w:ascii="Times New Roman"/>
                <w:b w:val="false"/>
                <w:i w:val="false"/>
                <w:color w:val="000000"/>
                <w:sz w:val="20"/>
              </w:rPr>
              <w:t>сертифицированных с</w:t>
            </w:r>
            <w:r>
              <w:br/>
            </w:r>
            <w:r>
              <w:rPr>
                <w:rFonts w:ascii="Times New Roman"/>
                <w:b w:val="false"/>
                <w:i w:val="false"/>
                <w:color w:val="000000"/>
                <w:sz w:val="20"/>
              </w:rPr>
              <w:t>
</w:t>
            </w:r>
            <w:r>
              <w:rPr>
                <w:rFonts w:ascii="Times New Roman"/>
                <w:b w:val="false"/>
                <w:i w:val="false"/>
                <w:color w:val="000000"/>
                <w:sz w:val="20"/>
              </w:rPr>
              <w:t>участием международных</w:t>
            </w:r>
            <w:r>
              <w:br/>
            </w:r>
            <w:r>
              <w:rPr>
                <w:rFonts w:ascii="Times New Roman"/>
                <w:b w:val="false"/>
                <w:i w:val="false"/>
                <w:color w:val="000000"/>
                <w:sz w:val="20"/>
              </w:rPr>
              <w:t>
</w:t>
            </w:r>
            <w:r>
              <w:rPr>
                <w:rFonts w:ascii="Times New Roman"/>
                <w:b w:val="false"/>
                <w:i w:val="false"/>
                <w:color w:val="000000"/>
                <w:sz w:val="20"/>
              </w:rPr>
              <w:t>экспертов на соблюдение</w:t>
            </w:r>
            <w:r>
              <w:br/>
            </w:r>
            <w:r>
              <w:rPr>
                <w:rFonts w:ascii="Times New Roman"/>
                <w:b w:val="false"/>
                <w:i w:val="false"/>
                <w:color w:val="000000"/>
                <w:sz w:val="20"/>
              </w:rPr>
              <w:t>
</w:t>
            </w:r>
            <w:r>
              <w:rPr>
                <w:rFonts w:ascii="Times New Roman"/>
                <w:b w:val="false"/>
                <w:i w:val="false"/>
                <w:color w:val="000000"/>
                <w:sz w:val="20"/>
              </w:rPr>
              <w:t>надлежащей научной</w:t>
            </w:r>
            <w:r>
              <w:br/>
            </w:r>
            <w:r>
              <w:rPr>
                <w:rFonts w:ascii="Times New Roman"/>
                <w:b w:val="false"/>
                <w:i w:val="false"/>
                <w:color w:val="000000"/>
                <w:sz w:val="20"/>
              </w:rPr>
              <w:t>
</w:t>
            </w:r>
            <w:r>
              <w:rPr>
                <w:rFonts w:ascii="Times New Roman"/>
                <w:b w:val="false"/>
                <w:i w:val="false"/>
                <w:color w:val="000000"/>
                <w:sz w:val="20"/>
              </w:rPr>
              <w:t>практики GLP, GSP, CMA</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4101"/>
        <w:gridCol w:w="924"/>
        <w:gridCol w:w="1229"/>
        <w:gridCol w:w="1288"/>
        <w:gridCol w:w="1268"/>
        <w:gridCol w:w="1309"/>
        <w:gridCol w:w="1269"/>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 в области культуры и искусства</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трех государственных учреждений, обеспечивающих подготовку</w:t>
            </w:r>
            <w:r>
              <w:br/>
            </w:r>
            <w:r>
              <w:rPr>
                <w:rFonts w:ascii="Times New Roman"/>
                <w:b w:val="false"/>
                <w:i w:val="false"/>
                <w:color w:val="000000"/>
                <w:sz w:val="20"/>
              </w:rPr>
              <w:t>
</w:t>
            </w:r>
            <w:r>
              <w:rPr>
                <w:rFonts w:ascii="Times New Roman"/>
                <w:b w:val="false"/>
                <w:i w:val="false"/>
                <w:color w:val="000000"/>
                <w:sz w:val="20"/>
              </w:rPr>
              <w:t>специалистов в области культуры и искусства</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w:t>
            </w:r>
            <w:r>
              <w:br/>
            </w:r>
            <w:r>
              <w:rPr>
                <w:rFonts w:ascii="Times New Roman"/>
                <w:b w:val="false"/>
                <w:i w:val="false"/>
                <w:color w:val="000000"/>
                <w:sz w:val="20"/>
              </w:rPr>
              <w:t>
</w:t>
            </w:r>
            <w:r>
              <w:rPr>
                <w:rFonts w:ascii="Times New Roman"/>
                <w:b w:val="false"/>
                <w:i w:val="false"/>
                <w:color w:val="000000"/>
                <w:sz w:val="20"/>
              </w:rPr>
              <w:t>программам бакалавриата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w:t>
            </w:r>
            <w:r>
              <w:br/>
            </w:r>
            <w:r>
              <w:rPr>
                <w:rFonts w:ascii="Times New Roman"/>
                <w:b w:val="false"/>
                <w:i w:val="false"/>
                <w:color w:val="000000"/>
                <w:sz w:val="20"/>
              </w:rPr>
              <w:t>
</w:t>
            </w:r>
            <w:r>
              <w:rPr>
                <w:rFonts w:ascii="Times New Roman"/>
                <w:b w:val="false"/>
                <w:i w:val="false"/>
                <w:color w:val="000000"/>
                <w:sz w:val="20"/>
              </w:rPr>
              <w:t>программам магистратуры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w:t>
            </w:r>
            <w:r>
              <w:br/>
            </w:r>
            <w:r>
              <w:rPr>
                <w:rFonts w:ascii="Times New Roman"/>
                <w:b w:val="false"/>
                <w:i w:val="false"/>
                <w:color w:val="000000"/>
                <w:sz w:val="20"/>
              </w:rPr>
              <w:t>
</w:t>
            </w:r>
            <w:r>
              <w:rPr>
                <w:rFonts w:ascii="Times New Roman"/>
                <w:b w:val="false"/>
                <w:i w:val="false"/>
                <w:color w:val="000000"/>
                <w:sz w:val="20"/>
              </w:rPr>
              <w:t>докторантуру PhD по</w:t>
            </w:r>
            <w:r>
              <w:br/>
            </w:r>
            <w:r>
              <w:rPr>
                <w:rFonts w:ascii="Times New Roman"/>
                <w:b w:val="false"/>
                <w:i w:val="false"/>
                <w:color w:val="000000"/>
                <w:sz w:val="20"/>
              </w:rPr>
              <w:t>
</w:t>
            </w:r>
            <w:r>
              <w:rPr>
                <w:rFonts w:ascii="Times New Roman"/>
                <w:b w:val="false"/>
                <w:i w:val="false"/>
                <w:color w:val="000000"/>
                <w:sz w:val="20"/>
              </w:rPr>
              <w:t>государственному заказу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средние</w:t>
            </w:r>
            <w:r>
              <w:br/>
            </w:r>
            <w:r>
              <w:rPr>
                <w:rFonts w:ascii="Times New Roman"/>
                <w:b w:val="false"/>
                <w:i w:val="false"/>
                <w:color w:val="000000"/>
                <w:sz w:val="20"/>
              </w:rPr>
              <w:t>
</w:t>
            </w:r>
            <w:r>
              <w:rPr>
                <w:rFonts w:ascii="Times New Roman"/>
                <w:b w:val="false"/>
                <w:i w:val="false"/>
                <w:color w:val="000000"/>
                <w:sz w:val="20"/>
              </w:rPr>
              <w:t>текущие расходы на одного</w:t>
            </w:r>
            <w:r>
              <w:br/>
            </w:r>
            <w:r>
              <w:rPr>
                <w:rFonts w:ascii="Times New Roman"/>
                <w:b w:val="false"/>
                <w:i w:val="false"/>
                <w:color w:val="000000"/>
                <w:sz w:val="20"/>
              </w:rPr>
              <w:t>
</w:t>
            </w:r>
            <w:r>
              <w:rPr>
                <w:rFonts w:ascii="Times New Roman"/>
                <w:b w:val="false"/>
                <w:i w:val="false"/>
                <w:color w:val="000000"/>
                <w:sz w:val="20"/>
              </w:rPr>
              <w:t>обучающегося (без</w:t>
            </w:r>
            <w:r>
              <w:br/>
            </w:r>
            <w:r>
              <w:rPr>
                <w:rFonts w:ascii="Times New Roman"/>
                <w:b w:val="false"/>
                <w:i w:val="false"/>
                <w:color w:val="000000"/>
                <w:sz w:val="20"/>
              </w:rPr>
              <w:t>
</w:t>
            </w:r>
            <w:r>
              <w:rPr>
                <w:rFonts w:ascii="Times New Roman"/>
                <w:b w:val="false"/>
                <w:i w:val="false"/>
                <w:color w:val="000000"/>
                <w:sz w:val="20"/>
              </w:rPr>
              <w:t>капитальных расходов)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w:t>
            </w:r>
            <w:r>
              <w:br/>
            </w:r>
            <w:r>
              <w:rPr>
                <w:rFonts w:ascii="Times New Roman"/>
                <w:b w:val="false"/>
                <w:i w:val="false"/>
                <w:color w:val="000000"/>
                <w:sz w:val="20"/>
              </w:rPr>
              <w:t>
</w:t>
            </w:r>
            <w:r>
              <w:rPr>
                <w:rFonts w:ascii="Times New Roman"/>
                <w:b w:val="false"/>
                <w:i w:val="false"/>
                <w:color w:val="000000"/>
                <w:sz w:val="20"/>
              </w:rPr>
              <w:t>получающих высшее</w:t>
            </w:r>
            <w:r>
              <w:br/>
            </w:r>
            <w:r>
              <w:rPr>
                <w:rFonts w:ascii="Times New Roman"/>
                <w:b w:val="false"/>
                <w:i w:val="false"/>
                <w:color w:val="000000"/>
                <w:sz w:val="20"/>
              </w:rPr>
              <w:t>
</w:t>
            </w:r>
            <w:r>
              <w:rPr>
                <w:rFonts w:ascii="Times New Roman"/>
                <w:b w:val="false"/>
                <w:i w:val="false"/>
                <w:color w:val="000000"/>
                <w:sz w:val="20"/>
              </w:rPr>
              <w:t>профессиональное</w:t>
            </w:r>
            <w:r>
              <w:br/>
            </w:r>
            <w:r>
              <w:rPr>
                <w:rFonts w:ascii="Times New Roman"/>
                <w:b w:val="false"/>
                <w:i w:val="false"/>
                <w:color w:val="000000"/>
                <w:sz w:val="20"/>
              </w:rPr>
              <w:t>
</w:t>
            </w:r>
            <w:r>
              <w:rPr>
                <w:rFonts w:ascii="Times New Roman"/>
                <w:b w:val="false"/>
                <w:i w:val="false"/>
                <w:color w:val="000000"/>
                <w:sz w:val="20"/>
              </w:rPr>
              <w:t>образование в области</w:t>
            </w:r>
            <w:r>
              <w:br/>
            </w:r>
            <w:r>
              <w:rPr>
                <w:rFonts w:ascii="Times New Roman"/>
                <w:b w:val="false"/>
                <w:i w:val="false"/>
                <w:color w:val="000000"/>
                <w:sz w:val="20"/>
              </w:rPr>
              <w:t>
</w:t>
            </w:r>
            <w:r>
              <w:rPr>
                <w:rFonts w:ascii="Times New Roman"/>
                <w:b w:val="false"/>
                <w:i w:val="false"/>
                <w:color w:val="000000"/>
                <w:sz w:val="20"/>
              </w:rPr>
              <w:t>искусства и культуры по</w:t>
            </w:r>
            <w:r>
              <w:br/>
            </w:r>
            <w:r>
              <w:rPr>
                <w:rFonts w:ascii="Times New Roman"/>
                <w:b w:val="false"/>
                <w:i w:val="false"/>
                <w:color w:val="000000"/>
                <w:sz w:val="20"/>
              </w:rPr>
              <w:t>
</w:t>
            </w:r>
            <w:r>
              <w:rPr>
                <w:rFonts w:ascii="Times New Roman"/>
                <w:b w:val="false"/>
                <w:i w:val="false"/>
                <w:color w:val="000000"/>
                <w:sz w:val="20"/>
              </w:rPr>
              <w:t>государственному заказу</w:t>
            </w:r>
            <w:r>
              <w:br/>
            </w:r>
            <w:r>
              <w:rPr>
                <w:rFonts w:ascii="Times New Roman"/>
                <w:b w:val="false"/>
                <w:i w:val="false"/>
                <w:color w:val="000000"/>
                <w:sz w:val="20"/>
              </w:rPr>
              <w:t>
</w:t>
            </w:r>
            <w:r>
              <w:rPr>
                <w:rFonts w:ascii="Times New Roman"/>
                <w:b w:val="false"/>
                <w:i w:val="false"/>
                <w:color w:val="000000"/>
                <w:sz w:val="20"/>
              </w:rPr>
              <w:t xml:space="preserve">от </w:t>
            </w:r>
            <w:r>
              <w:rPr>
                <w:rFonts w:ascii="Times New Roman"/>
                <w:b w:val="false"/>
                <w:i w:val="false"/>
                <w:color w:val="000000"/>
                <w:sz w:val="20"/>
              </w:rPr>
              <w:t>потребности</w:t>
            </w:r>
            <w:r>
              <w:br/>
            </w:r>
            <w:r>
              <w:rPr>
                <w:rFonts w:ascii="Times New Roman"/>
                <w:b w:val="false"/>
                <w:i w:val="false"/>
                <w:color w:val="000000"/>
                <w:sz w:val="20"/>
              </w:rPr>
              <w:t>
</w:t>
            </w:r>
            <w:r>
              <w:rPr>
                <w:rFonts w:ascii="Times New Roman"/>
                <w:b w:val="false"/>
                <w:i w:val="false"/>
                <w:color w:val="000000"/>
                <w:sz w:val="20"/>
              </w:rPr>
              <w:t xml:space="preserve">национальной </w:t>
            </w:r>
            <w:r>
              <w:rPr>
                <w:rFonts w:ascii="Times New Roman"/>
                <w:b w:val="false"/>
                <w:i w:val="false"/>
                <w:color w:val="000000"/>
                <w:sz w:val="20"/>
              </w:rPr>
              <w:t>культуры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1 730 720,9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2 801 284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3 435 092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13"/>
        <w:gridCol w:w="953"/>
        <w:gridCol w:w="1233"/>
        <w:gridCol w:w="1273"/>
        <w:gridCol w:w="1333"/>
        <w:gridCol w:w="1253"/>
        <w:gridCol w:w="11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первоначальной подготовки пилотов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первоначальной подготовки летного состава для</w:t>
            </w:r>
            <w:r>
              <w:br/>
            </w:r>
            <w:r>
              <w:rPr>
                <w:rFonts w:ascii="Times New Roman"/>
                <w:b w:val="false"/>
                <w:i w:val="false"/>
                <w:color w:val="000000"/>
                <w:sz w:val="20"/>
              </w:rPr>
              <w:t>
</w:t>
            </w:r>
            <w:r>
              <w:rPr>
                <w:rFonts w:ascii="Times New Roman"/>
                <w:b w:val="false"/>
                <w:i w:val="false"/>
                <w:color w:val="000000"/>
                <w:sz w:val="20"/>
              </w:rPr>
              <w:t xml:space="preserve">гражданской </w:t>
            </w:r>
            <w:r>
              <w:rPr>
                <w:rFonts w:ascii="Times New Roman"/>
                <w:b w:val="false"/>
                <w:i w:val="false"/>
                <w:color w:val="000000"/>
                <w:sz w:val="20"/>
              </w:rPr>
              <w:t>авиации Казахстана с дальнейшим обучением в академии</w:t>
            </w:r>
            <w:r>
              <w:br/>
            </w:r>
            <w:r>
              <w:rPr>
                <w:rFonts w:ascii="Times New Roman"/>
                <w:b w:val="false"/>
                <w:i w:val="false"/>
                <w:color w:val="000000"/>
                <w:sz w:val="20"/>
              </w:rPr>
              <w:t>
</w:t>
            </w:r>
            <w:r>
              <w:rPr>
                <w:rFonts w:ascii="Times New Roman"/>
                <w:b w:val="false"/>
                <w:i w:val="false"/>
                <w:color w:val="000000"/>
                <w:sz w:val="20"/>
              </w:rPr>
              <w:t xml:space="preserve">гражданской </w:t>
            </w:r>
            <w:r>
              <w:rPr>
                <w:rFonts w:ascii="Times New Roman"/>
                <w:b w:val="false"/>
                <w:i w:val="false"/>
                <w:color w:val="000000"/>
                <w:sz w:val="20"/>
              </w:rPr>
              <w:t>авиации, авиационных учебных заведениях других</w:t>
            </w:r>
            <w:r>
              <w:br/>
            </w:r>
            <w:r>
              <w:rPr>
                <w:rFonts w:ascii="Times New Roman"/>
                <w:b w:val="false"/>
                <w:i w:val="false"/>
                <w:color w:val="000000"/>
                <w:sz w:val="20"/>
              </w:rPr>
              <w:t>
</w:t>
            </w:r>
            <w:r>
              <w:rPr>
                <w:rFonts w:ascii="Times New Roman"/>
                <w:b w:val="false"/>
                <w:i w:val="false"/>
                <w:color w:val="000000"/>
                <w:sz w:val="20"/>
              </w:rPr>
              <w:t xml:space="preserve">государств, и лиц </w:t>
            </w:r>
            <w:r>
              <w:rPr>
                <w:rFonts w:ascii="Times New Roman"/>
                <w:b w:val="false"/>
                <w:i w:val="false"/>
                <w:color w:val="000000"/>
                <w:sz w:val="20"/>
              </w:rPr>
              <w:t>допризывного возраста для военного института сил</w:t>
            </w:r>
            <w:r>
              <w:br/>
            </w:r>
            <w:r>
              <w:rPr>
                <w:rFonts w:ascii="Times New Roman"/>
                <w:b w:val="false"/>
                <w:i w:val="false"/>
                <w:color w:val="000000"/>
                <w:sz w:val="20"/>
              </w:rPr>
              <w:t>
</w:t>
            </w:r>
            <w:r>
              <w:rPr>
                <w:rFonts w:ascii="Times New Roman"/>
                <w:b w:val="false"/>
                <w:i w:val="false"/>
                <w:color w:val="000000"/>
                <w:sz w:val="20"/>
              </w:rPr>
              <w:t xml:space="preserve">воздушной обороны </w:t>
            </w:r>
            <w:r>
              <w:rPr>
                <w:rFonts w:ascii="Times New Roman"/>
                <w:b w:val="false"/>
                <w:i w:val="false"/>
                <w:color w:val="000000"/>
                <w:sz w:val="20"/>
              </w:rPr>
              <w:t>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Обеспечение доступности дополнительного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количество</w:t>
            </w:r>
            <w:r>
              <w:br/>
            </w:r>
            <w:r>
              <w:rPr>
                <w:rFonts w:ascii="Times New Roman"/>
                <w:b w:val="false"/>
                <w:i w:val="false"/>
                <w:color w:val="000000"/>
                <w:sz w:val="20"/>
              </w:rPr>
              <w:t>
</w:t>
            </w:r>
            <w:r>
              <w:rPr>
                <w:rFonts w:ascii="Times New Roman"/>
                <w:b w:val="false"/>
                <w:i w:val="false"/>
                <w:color w:val="000000"/>
                <w:sz w:val="20"/>
              </w:rPr>
              <w:t>курсантов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 подготовки летного состава для гражданской авиации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1-го курсанта</w:t>
            </w:r>
            <w:r>
              <w:br/>
            </w:r>
            <w:r>
              <w:rPr>
                <w:rFonts w:ascii="Times New Roman"/>
                <w:b w:val="false"/>
                <w:i w:val="false"/>
                <w:color w:val="000000"/>
                <w:sz w:val="20"/>
              </w:rPr>
              <w:t>
</w:t>
            </w:r>
            <w:r>
              <w:rPr>
                <w:rFonts w:ascii="Times New Roman"/>
                <w:b w:val="false"/>
                <w:i w:val="false"/>
                <w:color w:val="000000"/>
                <w:sz w:val="20"/>
              </w:rPr>
              <w:t>в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курсантов, прошедших</w:t>
            </w:r>
            <w:r>
              <w:br/>
            </w:r>
            <w:r>
              <w:rPr>
                <w:rFonts w:ascii="Times New Roman"/>
                <w:b w:val="false"/>
                <w:i w:val="false"/>
                <w:color w:val="000000"/>
                <w:sz w:val="20"/>
              </w:rPr>
              <w:t>
</w:t>
            </w:r>
            <w:r>
              <w:rPr>
                <w:rFonts w:ascii="Times New Roman"/>
                <w:b w:val="false"/>
                <w:i w:val="false"/>
                <w:color w:val="000000"/>
                <w:sz w:val="20"/>
              </w:rPr>
              <w:t>первоначальную летную</w:t>
            </w:r>
            <w:r>
              <w:br/>
            </w:r>
            <w:r>
              <w:rPr>
                <w:rFonts w:ascii="Times New Roman"/>
                <w:b w:val="false"/>
                <w:i w:val="false"/>
                <w:color w:val="000000"/>
                <w:sz w:val="20"/>
              </w:rPr>
              <w:t>
</w:t>
            </w:r>
            <w:r>
              <w:rPr>
                <w:rFonts w:ascii="Times New Roman"/>
                <w:b w:val="false"/>
                <w:i w:val="false"/>
                <w:color w:val="000000"/>
                <w:sz w:val="20"/>
              </w:rPr>
              <w:t>подготовку пилотов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233"/>
        <w:gridCol w:w="893"/>
        <w:gridCol w:w="1213"/>
        <w:gridCol w:w="1253"/>
        <w:gridCol w:w="1153"/>
        <w:gridCol w:w="1353"/>
        <w:gridCol w:w="11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Оздоровление, реабилитация и организация отдыха детей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Оздоровление, реабилитация и организация отдыха ослабленных и больных</w:t>
            </w:r>
            <w:r>
              <w:br/>
            </w:r>
            <w:r>
              <w:rPr>
                <w:rFonts w:ascii="Times New Roman"/>
                <w:b w:val="false"/>
                <w:i w:val="false"/>
                <w:color w:val="000000"/>
                <w:sz w:val="20"/>
              </w:rPr>
              <w:t>
</w:t>
            </w:r>
            <w:r>
              <w:rPr>
                <w:rFonts w:ascii="Times New Roman"/>
                <w:b w:val="false"/>
                <w:i w:val="false"/>
                <w:color w:val="000000"/>
                <w:sz w:val="20"/>
              </w:rPr>
              <w:t>детей, детей-сирот, детей из экологически неблагоприятных регионов</w:t>
            </w:r>
            <w:r>
              <w:br/>
            </w:r>
            <w:r>
              <w:rPr>
                <w:rFonts w:ascii="Times New Roman"/>
                <w:b w:val="false"/>
                <w:i w:val="false"/>
                <w:color w:val="000000"/>
                <w:sz w:val="20"/>
              </w:rPr>
              <w:t>
</w:t>
            </w:r>
            <w:r>
              <w:rPr>
                <w:rFonts w:ascii="Times New Roman"/>
                <w:b w:val="false"/>
                <w:i w:val="false"/>
                <w:color w:val="000000"/>
                <w:sz w:val="20"/>
              </w:rPr>
              <w:t>республики, детей из малообеспеченных и многодетных семей из различных</w:t>
            </w:r>
            <w:r>
              <w:br/>
            </w:r>
            <w:r>
              <w:rPr>
                <w:rFonts w:ascii="Times New Roman"/>
                <w:b w:val="false"/>
                <w:i w:val="false"/>
                <w:color w:val="000000"/>
                <w:sz w:val="20"/>
              </w:rPr>
              <w:t>
</w:t>
            </w:r>
            <w:r>
              <w:rPr>
                <w:rFonts w:ascii="Times New Roman"/>
                <w:b w:val="false"/>
                <w:i w:val="false"/>
                <w:color w:val="000000"/>
                <w:sz w:val="20"/>
              </w:rPr>
              <w:t>областей Республики Казахстан. Обследование и консультирование детей с</w:t>
            </w:r>
            <w:r>
              <w:br/>
            </w:r>
            <w:r>
              <w:rPr>
                <w:rFonts w:ascii="Times New Roman"/>
                <w:b w:val="false"/>
                <w:i w:val="false"/>
                <w:color w:val="000000"/>
                <w:sz w:val="20"/>
              </w:rPr>
              <w:t>
</w:t>
            </w:r>
            <w:r>
              <w:rPr>
                <w:rFonts w:ascii="Times New Roman"/>
                <w:b w:val="false"/>
                <w:i w:val="false"/>
                <w:color w:val="000000"/>
                <w:sz w:val="20"/>
              </w:rPr>
              <w:t>ограниченными возможностями в развитии, детей с проблемами в развитии</w:t>
            </w:r>
            <w:r>
              <w:br/>
            </w:r>
            <w:r>
              <w:rPr>
                <w:rFonts w:ascii="Times New Roman"/>
                <w:b w:val="false"/>
                <w:i w:val="false"/>
                <w:color w:val="000000"/>
                <w:sz w:val="20"/>
              </w:rPr>
              <w:t>
</w:t>
            </w:r>
            <w:r>
              <w:rPr>
                <w:rFonts w:ascii="Times New Roman"/>
                <w:b w:val="false"/>
                <w:i w:val="false"/>
                <w:color w:val="000000"/>
                <w:sz w:val="20"/>
              </w:rPr>
              <w:t>с рождения до совершеннолетия. Развитие интеллектуальных и психофизиоло-</w:t>
            </w:r>
            <w:r>
              <w:br/>
            </w:r>
            <w:r>
              <w:rPr>
                <w:rFonts w:ascii="Times New Roman"/>
                <w:b w:val="false"/>
                <w:i w:val="false"/>
                <w:color w:val="000000"/>
                <w:sz w:val="20"/>
              </w:rPr>
              <w:t>
</w:t>
            </w:r>
            <w:r>
              <w:rPr>
                <w:rFonts w:ascii="Times New Roman"/>
                <w:b w:val="false"/>
                <w:i w:val="false"/>
                <w:color w:val="000000"/>
                <w:sz w:val="20"/>
              </w:rPr>
              <w:t>гических возможностей детей с ограниченными возможностями в развитии.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Содействие здоровому образу жизни, укреплению здоровья учащихся,</w:t>
            </w:r>
            <w:r>
              <w:br/>
            </w:r>
            <w:r>
              <w:rPr>
                <w:rFonts w:ascii="Times New Roman"/>
                <w:b w:val="false"/>
                <w:i w:val="false"/>
                <w:color w:val="000000"/>
                <w:sz w:val="20"/>
              </w:rPr>
              <w:t>
</w:t>
            </w:r>
            <w:r>
              <w:rPr>
                <w:rFonts w:ascii="Times New Roman"/>
                <w:b w:val="false"/>
                <w:i w:val="false"/>
                <w:color w:val="000000"/>
                <w:sz w:val="20"/>
              </w:rPr>
              <w:t>формированию культуры здоровья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реабилитированных детей-</w:t>
            </w:r>
            <w:r>
              <w:br/>
            </w:r>
            <w:r>
              <w:rPr>
                <w:rFonts w:ascii="Times New Roman"/>
                <w:b w:val="false"/>
                <w:i w:val="false"/>
                <w:color w:val="000000"/>
                <w:sz w:val="20"/>
              </w:rPr>
              <w:t>
</w:t>
            </w:r>
            <w:r>
              <w:rPr>
                <w:rFonts w:ascii="Times New Roman"/>
                <w:b w:val="false"/>
                <w:i w:val="false"/>
                <w:color w:val="000000"/>
                <w:sz w:val="20"/>
              </w:rPr>
              <w:t>сирот, детей из экологи-</w:t>
            </w:r>
            <w:r>
              <w:br/>
            </w:r>
            <w:r>
              <w:rPr>
                <w:rFonts w:ascii="Times New Roman"/>
                <w:b w:val="false"/>
                <w:i w:val="false"/>
                <w:color w:val="000000"/>
                <w:sz w:val="20"/>
              </w:rPr>
              <w:t>
</w:t>
            </w:r>
            <w:r>
              <w:rPr>
                <w:rFonts w:ascii="Times New Roman"/>
                <w:b w:val="false"/>
                <w:i w:val="false"/>
                <w:color w:val="000000"/>
                <w:sz w:val="20"/>
              </w:rPr>
              <w:t>чески неблагоприятных</w:t>
            </w:r>
            <w:r>
              <w:br/>
            </w:r>
            <w:r>
              <w:rPr>
                <w:rFonts w:ascii="Times New Roman"/>
                <w:b w:val="false"/>
                <w:i w:val="false"/>
                <w:color w:val="000000"/>
                <w:sz w:val="20"/>
              </w:rPr>
              <w:t>
</w:t>
            </w:r>
            <w:r>
              <w:rPr>
                <w:rFonts w:ascii="Times New Roman"/>
                <w:b w:val="false"/>
                <w:i w:val="false"/>
                <w:color w:val="000000"/>
                <w:sz w:val="20"/>
              </w:rPr>
              <w:t>регионов республики, детей</w:t>
            </w:r>
            <w:r>
              <w:br/>
            </w:r>
            <w:r>
              <w:rPr>
                <w:rFonts w:ascii="Times New Roman"/>
                <w:b w:val="false"/>
                <w:i w:val="false"/>
                <w:color w:val="000000"/>
                <w:sz w:val="20"/>
              </w:rPr>
              <w:t>
</w:t>
            </w:r>
            <w:r>
              <w:rPr>
                <w:rFonts w:ascii="Times New Roman"/>
                <w:b w:val="false"/>
                <w:i w:val="false"/>
                <w:color w:val="000000"/>
                <w:sz w:val="20"/>
              </w:rPr>
              <w:t>из малообеспеченных и мно-</w:t>
            </w:r>
            <w:r>
              <w:br/>
            </w:r>
            <w:r>
              <w:rPr>
                <w:rFonts w:ascii="Times New Roman"/>
                <w:b w:val="false"/>
                <w:i w:val="false"/>
                <w:color w:val="000000"/>
                <w:sz w:val="20"/>
              </w:rPr>
              <w:t>
</w:t>
            </w:r>
            <w:r>
              <w:rPr>
                <w:rFonts w:ascii="Times New Roman"/>
                <w:b w:val="false"/>
                <w:i w:val="false"/>
                <w:color w:val="000000"/>
                <w:sz w:val="20"/>
              </w:rPr>
              <w:t>годетных семей, одаренных</w:t>
            </w:r>
            <w:r>
              <w:br/>
            </w:r>
            <w:r>
              <w:rPr>
                <w:rFonts w:ascii="Times New Roman"/>
                <w:b w:val="false"/>
                <w:i w:val="false"/>
                <w:color w:val="000000"/>
                <w:sz w:val="20"/>
              </w:rPr>
              <w:t>
</w:t>
            </w:r>
            <w:r>
              <w:rPr>
                <w:rFonts w:ascii="Times New Roman"/>
                <w:b w:val="false"/>
                <w:i w:val="false"/>
                <w:color w:val="000000"/>
                <w:sz w:val="20"/>
              </w:rPr>
              <w:t>детей из различных</w:t>
            </w:r>
            <w:r>
              <w:br/>
            </w:r>
            <w:r>
              <w:rPr>
                <w:rFonts w:ascii="Times New Roman"/>
                <w:b w:val="false"/>
                <w:i w:val="false"/>
                <w:color w:val="000000"/>
                <w:sz w:val="20"/>
              </w:rPr>
              <w:t>
</w:t>
            </w:r>
            <w:r>
              <w:rPr>
                <w:rFonts w:ascii="Times New Roman"/>
                <w:b w:val="false"/>
                <w:i w:val="false"/>
                <w:color w:val="000000"/>
                <w:sz w:val="20"/>
              </w:rPr>
              <w:t>областей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выявленных и прошедших</w:t>
            </w:r>
            <w:r>
              <w:br/>
            </w:r>
            <w:r>
              <w:rPr>
                <w:rFonts w:ascii="Times New Roman"/>
                <w:b w:val="false"/>
                <w:i w:val="false"/>
                <w:color w:val="000000"/>
                <w:sz w:val="20"/>
              </w:rPr>
              <w:t>
</w:t>
            </w:r>
            <w:r>
              <w:rPr>
                <w:rFonts w:ascii="Times New Roman"/>
                <w:b w:val="false"/>
                <w:i w:val="false"/>
                <w:color w:val="000000"/>
                <w:sz w:val="20"/>
              </w:rPr>
              <w:t>отбор детей с проблемами</w:t>
            </w:r>
            <w:r>
              <w:br/>
            </w:r>
            <w:r>
              <w:rPr>
                <w:rFonts w:ascii="Times New Roman"/>
                <w:b w:val="false"/>
                <w:i w:val="false"/>
                <w:color w:val="000000"/>
                <w:sz w:val="20"/>
              </w:rPr>
              <w:t>
</w:t>
            </w:r>
            <w:r>
              <w:rPr>
                <w:rFonts w:ascii="Times New Roman"/>
                <w:b w:val="false"/>
                <w:i w:val="false"/>
                <w:color w:val="000000"/>
                <w:sz w:val="20"/>
              </w:rPr>
              <w:t>в развитии, прошедших</w:t>
            </w:r>
            <w:r>
              <w:br/>
            </w:r>
            <w:r>
              <w:rPr>
                <w:rFonts w:ascii="Times New Roman"/>
                <w:b w:val="false"/>
                <w:i w:val="false"/>
                <w:color w:val="000000"/>
                <w:sz w:val="20"/>
              </w:rPr>
              <w:t>
</w:t>
            </w:r>
            <w:r>
              <w:rPr>
                <w:rFonts w:ascii="Times New Roman"/>
                <w:b w:val="false"/>
                <w:i w:val="false"/>
                <w:color w:val="000000"/>
                <w:sz w:val="20"/>
              </w:rPr>
              <w:t>диагностику, обследование,</w:t>
            </w:r>
            <w:r>
              <w:br/>
            </w:r>
            <w:r>
              <w:rPr>
                <w:rFonts w:ascii="Times New Roman"/>
                <w:b w:val="false"/>
                <w:i w:val="false"/>
                <w:color w:val="000000"/>
                <w:sz w:val="20"/>
              </w:rPr>
              <w:t>
</w:t>
            </w:r>
            <w:r>
              <w:rPr>
                <w:rFonts w:ascii="Times New Roman"/>
                <w:b w:val="false"/>
                <w:i w:val="false"/>
                <w:color w:val="000000"/>
                <w:sz w:val="20"/>
              </w:rPr>
              <w:t>реабилитационные занятия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в месяц:</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оздоровлению и</w:t>
            </w:r>
            <w:r>
              <w:br/>
            </w:r>
            <w:r>
              <w:rPr>
                <w:rFonts w:ascii="Times New Roman"/>
                <w:b w:val="false"/>
                <w:i w:val="false"/>
                <w:color w:val="000000"/>
                <w:sz w:val="20"/>
              </w:rPr>
              <w:t>
</w:t>
            </w:r>
            <w:r>
              <w:rPr>
                <w:rFonts w:ascii="Times New Roman"/>
                <w:b w:val="false"/>
                <w:i w:val="false"/>
                <w:color w:val="000000"/>
                <w:sz w:val="20"/>
              </w:rPr>
              <w:t>реабилитации, организации</w:t>
            </w:r>
            <w:r>
              <w:br/>
            </w:r>
            <w:r>
              <w:rPr>
                <w:rFonts w:ascii="Times New Roman"/>
                <w:b w:val="false"/>
                <w:i w:val="false"/>
                <w:color w:val="000000"/>
                <w:sz w:val="20"/>
              </w:rPr>
              <w:t>
</w:t>
            </w:r>
            <w:r>
              <w:rPr>
                <w:rFonts w:ascii="Times New Roman"/>
                <w:b w:val="false"/>
                <w:i w:val="false"/>
                <w:color w:val="000000"/>
                <w:sz w:val="20"/>
              </w:rPr>
              <w:t>отдыха детей-сирот, детей</w:t>
            </w:r>
            <w:r>
              <w:br/>
            </w:r>
            <w:r>
              <w:rPr>
                <w:rFonts w:ascii="Times New Roman"/>
                <w:b w:val="false"/>
                <w:i w:val="false"/>
                <w:color w:val="000000"/>
                <w:sz w:val="20"/>
              </w:rPr>
              <w:t>
</w:t>
            </w:r>
            <w:r>
              <w:rPr>
                <w:rFonts w:ascii="Times New Roman"/>
                <w:b w:val="false"/>
                <w:i w:val="false"/>
                <w:color w:val="000000"/>
                <w:sz w:val="20"/>
              </w:rPr>
              <w:t>из экологически неблаго-</w:t>
            </w:r>
            <w:r>
              <w:br/>
            </w:r>
            <w:r>
              <w:rPr>
                <w:rFonts w:ascii="Times New Roman"/>
                <w:b w:val="false"/>
                <w:i w:val="false"/>
                <w:color w:val="000000"/>
                <w:sz w:val="20"/>
              </w:rPr>
              <w:t>
</w:t>
            </w:r>
            <w:r>
              <w:rPr>
                <w:rFonts w:ascii="Times New Roman"/>
                <w:b w:val="false"/>
                <w:i w:val="false"/>
                <w:color w:val="000000"/>
                <w:sz w:val="20"/>
              </w:rPr>
              <w:t>приятных регионов, детей</w:t>
            </w:r>
            <w:r>
              <w:br/>
            </w:r>
            <w:r>
              <w:rPr>
                <w:rFonts w:ascii="Times New Roman"/>
                <w:b w:val="false"/>
                <w:i w:val="false"/>
                <w:color w:val="000000"/>
                <w:sz w:val="20"/>
              </w:rPr>
              <w:t>
</w:t>
            </w:r>
            <w:r>
              <w:rPr>
                <w:rFonts w:ascii="Times New Roman"/>
                <w:b w:val="false"/>
                <w:i w:val="false"/>
                <w:color w:val="000000"/>
                <w:sz w:val="20"/>
              </w:rPr>
              <w:t>из малообеспеченных и</w:t>
            </w:r>
            <w:r>
              <w:br/>
            </w:r>
            <w:r>
              <w:rPr>
                <w:rFonts w:ascii="Times New Roman"/>
                <w:b w:val="false"/>
                <w:i w:val="false"/>
                <w:color w:val="000000"/>
                <w:sz w:val="20"/>
              </w:rPr>
              <w:t>
</w:t>
            </w:r>
            <w:r>
              <w:rPr>
                <w:rFonts w:ascii="Times New Roman"/>
                <w:b w:val="false"/>
                <w:i w:val="false"/>
                <w:color w:val="000000"/>
                <w:sz w:val="20"/>
              </w:rPr>
              <w:t>многодетных семей,</w:t>
            </w:r>
            <w:r>
              <w:br/>
            </w:r>
            <w:r>
              <w:rPr>
                <w:rFonts w:ascii="Times New Roman"/>
                <w:b w:val="false"/>
                <w:i w:val="false"/>
                <w:color w:val="000000"/>
                <w:sz w:val="20"/>
              </w:rPr>
              <w:t>
</w:t>
            </w:r>
            <w:r>
              <w:rPr>
                <w:rFonts w:ascii="Times New Roman"/>
                <w:b w:val="false"/>
                <w:i w:val="false"/>
                <w:color w:val="000000"/>
                <w:sz w:val="20"/>
              </w:rPr>
              <w:t>одаренных детей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проведению</w:t>
            </w:r>
            <w:r>
              <w:br/>
            </w:r>
            <w:r>
              <w:rPr>
                <w:rFonts w:ascii="Times New Roman"/>
                <w:b w:val="false"/>
                <w:i w:val="false"/>
                <w:color w:val="000000"/>
                <w:sz w:val="20"/>
              </w:rPr>
              <w:t>
</w:t>
            </w:r>
            <w:r>
              <w:rPr>
                <w:rFonts w:ascii="Times New Roman"/>
                <w:b w:val="false"/>
                <w:i w:val="false"/>
                <w:color w:val="000000"/>
                <w:sz w:val="20"/>
              </w:rPr>
              <w:t>диагностики, обследований,</w:t>
            </w:r>
            <w:r>
              <w:br/>
            </w:r>
            <w:r>
              <w:rPr>
                <w:rFonts w:ascii="Times New Roman"/>
                <w:b w:val="false"/>
                <w:i w:val="false"/>
                <w:color w:val="000000"/>
                <w:sz w:val="20"/>
              </w:rPr>
              <w:t>
</w:t>
            </w:r>
            <w:r>
              <w:rPr>
                <w:rFonts w:ascii="Times New Roman"/>
                <w:b w:val="false"/>
                <w:i w:val="false"/>
                <w:color w:val="000000"/>
                <w:sz w:val="20"/>
              </w:rPr>
              <w:t>реабилитационных занятий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w:t>
            </w:r>
            <w:r>
              <w:br/>
            </w:r>
            <w:r>
              <w:rPr>
                <w:rFonts w:ascii="Times New Roman"/>
                <w:b w:val="false"/>
                <w:i w:val="false"/>
                <w:color w:val="000000"/>
                <w:sz w:val="20"/>
              </w:rPr>
              <w:t>
</w:t>
            </w:r>
            <w:r>
              <w:rPr>
                <w:rFonts w:ascii="Times New Roman"/>
                <w:b w:val="false"/>
                <w:i w:val="false"/>
                <w:color w:val="000000"/>
                <w:sz w:val="20"/>
              </w:rPr>
              <w:t>детей, прошедших</w:t>
            </w:r>
            <w:r>
              <w:br/>
            </w:r>
            <w:r>
              <w:rPr>
                <w:rFonts w:ascii="Times New Roman"/>
                <w:b w:val="false"/>
                <w:i w:val="false"/>
                <w:color w:val="000000"/>
                <w:sz w:val="20"/>
              </w:rPr>
              <w:t>
</w:t>
            </w:r>
            <w:r>
              <w:rPr>
                <w:rFonts w:ascii="Times New Roman"/>
                <w:b w:val="false"/>
                <w:i w:val="false"/>
                <w:color w:val="000000"/>
                <w:sz w:val="20"/>
              </w:rPr>
              <w:t xml:space="preserve">оздоровление и </w:t>
            </w:r>
            <w:r>
              <w:br/>
            </w:r>
            <w:r>
              <w:rPr>
                <w:rFonts w:ascii="Times New Roman"/>
                <w:b w:val="false"/>
                <w:i w:val="false"/>
                <w:color w:val="000000"/>
                <w:sz w:val="20"/>
              </w:rPr>
              <w:t>
</w:t>
            </w:r>
            <w:r>
              <w:rPr>
                <w:rFonts w:ascii="Times New Roman"/>
                <w:b w:val="false"/>
                <w:i w:val="false"/>
                <w:color w:val="000000"/>
                <w:sz w:val="20"/>
              </w:rPr>
              <w:t>реабилитацию в % к</w:t>
            </w:r>
            <w:r>
              <w:br/>
            </w:r>
            <w:r>
              <w:rPr>
                <w:rFonts w:ascii="Times New Roman"/>
                <w:b w:val="false"/>
                <w:i w:val="false"/>
                <w:color w:val="000000"/>
                <w:sz w:val="20"/>
              </w:rPr>
              <w:t>
</w:t>
            </w:r>
            <w:r>
              <w:rPr>
                <w:rFonts w:ascii="Times New Roman"/>
                <w:b w:val="false"/>
                <w:i w:val="false"/>
                <w:color w:val="000000"/>
                <w:sz w:val="20"/>
              </w:rPr>
              <w:t>обратившимся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Раннее выявление, отбор для укрепления здоровья детей, оказание</w:t>
            </w:r>
            <w:r>
              <w:br/>
            </w:r>
            <w:r>
              <w:rPr>
                <w:rFonts w:ascii="Times New Roman"/>
                <w:b w:val="false"/>
                <w:i w:val="false"/>
                <w:color w:val="000000"/>
                <w:sz w:val="20"/>
              </w:rPr>
              <w:t>
</w:t>
            </w:r>
            <w:r>
              <w:rPr>
                <w:rFonts w:ascii="Times New Roman"/>
                <w:b w:val="false"/>
                <w:i w:val="false"/>
                <w:color w:val="000000"/>
                <w:sz w:val="20"/>
              </w:rPr>
              <w:t>реабилитационных услуг, способствующих укреплению здоровья детей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252 497,4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4311"/>
        <w:gridCol w:w="1067"/>
        <w:gridCol w:w="1296"/>
        <w:gridCol w:w="1296"/>
        <w:gridCol w:w="1257"/>
        <w:gridCol w:w="1277"/>
        <w:gridCol w:w="1177"/>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с высшим и послевузовским образованием</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в рамках государственного образовательного заказа</w:t>
            </w:r>
            <w:r>
              <w:br/>
            </w:r>
            <w:r>
              <w:rPr>
                <w:rFonts w:ascii="Times New Roman"/>
                <w:b w:val="false"/>
                <w:i w:val="false"/>
                <w:color w:val="000000"/>
                <w:sz w:val="20"/>
              </w:rPr>
              <w:t>
</w:t>
            </w:r>
            <w:r>
              <w:rPr>
                <w:rFonts w:ascii="Times New Roman"/>
                <w:b w:val="false"/>
                <w:i w:val="false"/>
                <w:color w:val="000000"/>
                <w:sz w:val="20"/>
              </w:rPr>
              <w:t>специалистов с высшим и послевузовским образованием, офицеров запаса для</w:t>
            </w:r>
            <w:r>
              <w:br/>
            </w:r>
            <w:r>
              <w:rPr>
                <w:rFonts w:ascii="Times New Roman"/>
                <w:b w:val="false"/>
                <w:i w:val="false"/>
                <w:color w:val="000000"/>
                <w:sz w:val="20"/>
              </w:rPr>
              <w:t>
</w:t>
            </w:r>
            <w:r>
              <w:rPr>
                <w:rFonts w:ascii="Times New Roman"/>
                <w:b w:val="false"/>
                <w:i w:val="false"/>
                <w:color w:val="000000"/>
                <w:sz w:val="20"/>
              </w:rPr>
              <w:t>мобилизационного резерва на военных кафедрах высших учебных заведений,</w:t>
            </w:r>
            <w:r>
              <w:br/>
            </w:r>
            <w:r>
              <w:rPr>
                <w:rFonts w:ascii="Times New Roman"/>
                <w:b w:val="false"/>
                <w:i w:val="false"/>
                <w:color w:val="000000"/>
                <w:sz w:val="20"/>
              </w:rPr>
              <w:t>
</w:t>
            </w:r>
            <w:r>
              <w:rPr>
                <w:rFonts w:ascii="Times New Roman"/>
                <w:b w:val="false"/>
                <w:i w:val="false"/>
                <w:color w:val="000000"/>
                <w:sz w:val="20"/>
              </w:rPr>
              <w:t>привлечение зарубежных консультантов для подготовки специалистов</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обучающихся, принимаемых</w:t>
            </w:r>
            <w:r>
              <w:br/>
            </w:r>
            <w:r>
              <w:rPr>
                <w:rFonts w:ascii="Times New Roman"/>
                <w:b w:val="false"/>
                <w:i w:val="false"/>
                <w:color w:val="000000"/>
                <w:sz w:val="20"/>
              </w:rPr>
              <w:t>
</w:t>
            </w:r>
            <w:r>
              <w:rPr>
                <w:rFonts w:ascii="Times New Roman"/>
                <w:b w:val="false"/>
                <w:i w:val="false"/>
                <w:color w:val="000000"/>
                <w:sz w:val="20"/>
              </w:rPr>
              <w:t>вузами на основе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w:t>
            </w:r>
            <w:r>
              <w:br/>
            </w:r>
            <w:r>
              <w:rPr>
                <w:rFonts w:ascii="Times New Roman"/>
                <w:b w:val="false"/>
                <w:i w:val="false"/>
                <w:color w:val="000000"/>
                <w:sz w:val="20"/>
              </w:rPr>
              <w:t>
</w:t>
            </w:r>
            <w:r>
              <w:rPr>
                <w:rFonts w:ascii="Times New Roman"/>
                <w:b w:val="false"/>
                <w:i w:val="false"/>
                <w:color w:val="000000"/>
                <w:sz w:val="20"/>
              </w:rPr>
              <w:t>программам бакалавриата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28 175</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w:t>
            </w:r>
            <w:r>
              <w:br/>
            </w:r>
            <w:r>
              <w:rPr>
                <w:rFonts w:ascii="Times New Roman"/>
                <w:b w:val="false"/>
                <w:i w:val="false"/>
                <w:color w:val="000000"/>
                <w:sz w:val="20"/>
              </w:rPr>
              <w:t>
</w:t>
            </w:r>
            <w:r>
              <w:rPr>
                <w:rFonts w:ascii="Times New Roman"/>
                <w:b w:val="false"/>
                <w:i w:val="false"/>
                <w:color w:val="000000"/>
                <w:sz w:val="20"/>
              </w:rPr>
              <w:t>программам магистратуры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w:t>
            </w:r>
            <w:r>
              <w:br/>
            </w:r>
            <w:r>
              <w:rPr>
                <w:rFonts w:ascii="Times New Roman"/>
                <w:b w:val="false"/>
                <w:i w:val="false"/>
                <w:color w:val="000000"/>
                <w:sz w:val="20"/>
              </w:rPr>
              <w:t>
</w:t>
            </w:r>
            <w:r>
              <w:rPr>
                <w:rFonts w:ascii="Times New Roman"/>
                <w:b w:val="false"/>
                <w:i w:val="false"/>
                <w:color w:val="000000"/>
                <w:sz w:val="20"/>
              </w:rPr>
              <w:t>докторантуру PhD по</w:t>
            </w:r>
            <w:r>
              <w:br/>
            </w:r>
            <w:r>
              <w:rPr>
                <w:rFonts w:ascii="Times New Roman"/>
                <w:b w:val="false"/>
                <w:i w:val="false"/>
                <w:color w:val="000000"/>
                <w:sz w:val="20"/>
              </w:rPr>
              <w:t>
</w:t>
            </w:r>
            <w:r>
              <w:rPr>
                <w:rFonts w:ascii="Times New Roman"/>
                <w:b w:val="false"/>
                <w:i w:val="false"/>
                <w:color w:val="000000"/>
                <w:sz w:val="20"/>
              </w:rPr>
              <w:t>государственному заказу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офицеров запаса на</w:t>
            </w:r>
            <w:r>
              <w:br/>
            </w:r>
            <w:r>
              <w:rPr>
                <w:rFonts w:ascii="Times New Roman"/>
                <w:b w:val="false"/>
                <w:i w:val="false"/>
                <w:color w:val="000000"/>
                <w:sz w:val="20"/>
              </w:rPr>
              <w:t>
</w:t>
            </w:r>
            <w:r>
              <w:rPr>
                <w:rFonts w:ascii="Times New Roman"/>
                <w:b w:val="false"/>
                <w:i w:val="false"/>
                <w:color w:val="000000"/>
                <w:sz w:val="20"/>
              </w:rPr>
              <w:t>военные кафедры высших</w:t>
            </w:r>
            <w:r>
              <w:br/>
            </w:r>
            <w:r>
              <w:rPr>
                <w:rFonts w:ascii="Times New Roman"/>
                <w:b w:val="false"/>
                <w:i w:val="false"/>
                <w:color w:val="000000"/>
                <w:sz w:val="20"/>
              </w:rPr>
              <w:t>
</w:t>
            </w:r>
            <w:r>
              <w:rPr>
                <w:rFonts w:ascii="Times New Roman"/>
                <w:b w:val="false"/>
                <w:i w:val="false"/>
                <w:color w:val="000000"/>
                <w:sz w:val="20"/>
              </w:rPr>
              <w:t>учебных заведений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слушателей на</w:t>
            </w:r>
            <w:r>
              <w:br/>
            </w:r>
            <w:r>
              <w:rPr>
                <w:rFonts w:ascii="Times New Roman"/>
                <w:b w:val="false"/>
                <w:i w:val="false"/>
                <w:color w:val="000000"/>
                <w:sz w:val="20"/>
              </w:rPr>
              <w:t>
</w:t>
            </w:r>
            <w:r>
              <w:rPr>
                <w:rFonts w:ascii="Times New Roman"/>
                <w:b w:val="false"/>
                <w:i w:val="false"/>
                <w:color w:val="000000"/>
                <w:sz w:val="20"/>
              </w:rPr>
              <w:t>подготовительные отделения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доступности</w:t>
            </w:r>
            <w:r>
              <w:br/>
            </w:r>
            <w:r>
              <w:rPr>
                <w:rFonts w:ascii="Times New Roman"/>
                <w:b w:val="false"/>
                <w:i w:val="false"/>
                <w:color w:val="000000"/>
                <w:sz w:val="20"/>
              </w:rPr>
              <w:t>
</w:t>
            </w:r>
            <w:r>
              <w:rPr>
                <w:rFonts w:ascii="Times New Roman"/>
                <w:b w:val="false"/>
                <w:i w:val="false"/>
                <w:color w:val="000000"/>
                <w:sz w:val="20"/>
              </w:rPr>
              <w:t>получения высшего и</w:t>
            </w:r>
            <w:r>
              <w:br/>
            </w:r>
            <w:r>
              <w:rPr>
                <w:rFonts w:ascii="Times New Roman"/>
                <w:b w:val="false"/>
                <w:i w:val="false"/>
                <w:color w:val="000000"/>
                <w:sz w:val="20"/>
              </w:rPr>
              <w:t>
</w:t>
            </w:r>
            <w:r>
              <w:rPr>
                <w:rFonts w:ascii="Times New Roman"/>
                <w:b w:val="false"/>
                <w:i w:val="false"/>
                <w:color w:val="000000"/>
                <w:sz w:val="20"/>
              </w:rPr>
              <w:t>послевузовского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рост количества</w:t>
            </w:r>
            <w:r>
              <w:br/>
            </w:r>
            <w:r>
              <w:rPr>
                <w:rFonts w:ascii="Times New Roman"/>
                <w:b w:val="false"/>
                <w:i w:val="false"/>
                <w:color w:val="000000"/>
                <w:sz w:val="20"/>
              </w:rPr>
              <w:t>
</w:t>
            </w:r>
            <w:r>
              <w:rPr>
                <w:rFonts w:ascii="Times New Roman"/>
                <w:b w:val="false"/>
                <w:i w:val="false"/>
                <w:color w:val="000000"/>
                <w:sz w:val="20"/>
              </w:rPr>
              <w:t>студентов, принятых на</w:t>
            </w:r>
            <w:r>
              <w:br/>
            </w:r>
            <w:r>
              <w:rPr>
                <w:rFonts w:ascii="Times New Roman"/>
                <w:b w:val="false"/>
                <w:i w:val="false"/>
                <w:color w:val="000000"/>
                <w:sz w:val="20"/>
              </w:rPr>
              <w:t>
</w:t>
            </w:r>
            <w:r>
              <w:rPr>
                <w:rFonts w:ascii="Times New Roman"/>
                <w:b w:val="false"/>
                <w:i w:val="false"/>
                <w:color w:val="000000"/>
                <w:sz w:val="20"/>
              </w:rPr>
              <w:t>обучение по программам</w:t>
            </w:r>
            <w:r>
              <w:br/>
            </w:r>
            <w:r>
              <w:rPr>
                <w:rFonts w:ascii="Times New Roman"/>
                <w:b w:val="false"/>
                <w:i w:val="false"/>
                <w:color w:val="000000"/>
                <w:sz w:val="20"/>
              </w:rPr>
              <w:t>
</w:t>
            </w:r>
            <w:r>
              <w:rPr>
                <w:rFonts w:ascii="Times New Roman"/>
                <w:b w:val="false"/>
                <w:i w:val="false"/>
                <w:color w:val="000000"/>
                <w:sz w:val="20"/>
              </w:rPr>
              <w:t>бакалавриата на основе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 заказа</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рост количества</w:t>
            </w:r>
            <w:r>
              <w:br/>
            </w:r>
            <w:r>
              <w:rPr>
                <w:rFonts w:ascii="Times New Roman"/>
                <w:b w:val="false"/>
                <w:i w:val="false"/>
                <w:color w:val="000000"/>
                <w:sz w:val="20"/>
              </w:rPr>
              <w:t>
</w:t>
            </w:r>
            <w:r>
              <w:rPr>
                <w:rFonts w:ascii="Times New Roman"/>
                <w:b w:val="false"/>
                <w:i w:val="false"/>
                <w:color w:val="000000"/>
                <w:sz w:val="20"/>
              </w:rPr>
              <w:t>граждан, принятых на</w:t>
            </w:r>
            <w:r>
              <w:br/>
            </w:r>
            <w:r>
              <w:rPr>
                <w:rFonts w:ascii="Times New Roman"/>
                <w:b w:val="false"/>
                <w:i w:val="false"/>
                <w:color w:val="000000"/>
                <w:sz w:val="20"/>
              </w:rPr>
              <w:t>
</w:t>
            </w:r>
            <w:r>
              <w:rPr>
                <w:rFonts w:ascii="Times New Roman"/>
                <w:b w:val="false"/>
                <w:i w:val="false"/>
                <w:color w:val="000000"/>
                <w:sz w:val="20"/>
              </w:rPr>
              <w:t>обучение по программам</w:t>
            </w:r>
            <w:r>
              <w:br/>
            </w:r>
            <w:r>
              <w:rPr>
                <w:rFonts w:ascii="Times New Roman"/>
                <w:b w:val="false"/>
                <w:i w:val="false"/>
                <w:color w:val="000000"/>
                <w:sz w:val="20"/>
              </w:rPr>
              <w:t>
</w:t>
            </w:r>
            <w:r>
              <w:rPr>
                <w:rFonts w:ascii="Times New Roman"/>
                <w:b w:val="false"/>
                <w:i w:val="false"/>
                <w:color w:val="000000"/>
                <w:sz w:val="20"/>
              </w:rPr>
              <w:t>магистратуры на основе</w:t>
            </w:r>
            <w:r>
              <w:br/>
            </w:r>
            <w:r>
              <w:rPr>
                <w:rFonts w:ascii="Times New Roman"/>
                <w:b w:val="false"/>
                <w:i w:val="false"/>
                <w:color w:val="000000"/>
                <w:sz w:val="20"/>
              </w:rPr>
              <w:t>
</w:t>
            </w:r>
            <w:r>
              <w:rPr>
                <w:rFonts w:ascii="Times New Roman"/>
                <w:b w:val="false"/>
                <w:i w:val="false"/>
                <w:color w:val="000000"/>
                <w:sz w:val="20"/>
              </w:rPr>
              <w:t>государственного образова-</w:t>
            </w:r>
            <w:r>
              <w:br/>
            </w:r>
            <w:r>
              <w:rPr>
                <w:rFonts w:ascii="Times New Roman"/>
                <w:b w:val="false"/>
                <w:i w:val="false"/>
                <w:color w:val="000000"/>
                <w:sz w:val="20"/>
              </w:rPr>
              <w:t>
</w:t>
            </w:r>
            <w:r>
              <w:rPr>
                <w:rFonts w:ascii="Times New Roman"/>
                <w:b w:val="false"/>
                <w:i w:val="false"/>
                <w:color w:val="000000"/>
                <w:sz w:val="20"/>
              </w:rPr>
              <w:t>тельного заказа</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рост количества</w:t>
            </w:r>
            <w:r>
              <w:br/>
            </w:r>
            <w:r>
              <w:rPr>
                <w:rFonts w:ascii="Times New Roman"/>
                <w:b w:val="false"/>
                <w:i w:val="false"/>
                <w:color w:val="000000"/>
                <w:sz w:val="20"/>
              </w:rPr>
              <w:t>
</w:t>
            </w:r>
            <w:r>
              <w:rPr>
                <w:rFonts w:ascii="Times New Roman"/>
                <w:b w:val="false"/>
                <w:i w:val="false"/>
                <w:color w:val="000000"/>
                <w:sz w:val="20"/>
              </w:rPr>
              <w:t>принятых в докторантуру</w:t>
            </w:r>
            <w:r>
              <w:br/>
            </w:r>
            <w:r>
              <w:rPr>
                <w:rFonts w:ascii="Times New Roman"/>
                <w:b w:val="false"/>
                <w:i w:val="false"/>
                <w:color w:val="000000"/>
                <w:sz w:val="20"/>
              </w:rPr>
              <w:t>
</w:t>
            </w:r>
            <w:r>
              <w:rPr>
                <w:rFonts w:ascii="Times New Roman"/>
                <w:b w:val="false"/>
                <w:i w:val="false"/>
                <w:color w:val="000000"/>
                <w:sz w:val="20"/>
              </w:rPr>
              <w:t>PhD по государственному</w:t>
            </w:r>
            <w:r>
              <w:br/>
            </w:r>
            <w:r>
              <w:rPr>
                <w:rFonts w:ascii="Times New Roman"/>
                <w:b w:val="false"/>
                <w:i w:val="false"/>
                <w:color w:val="000000"/>
                <w:sz w:val="20"/>
              </w:rPr>
              <w:t>
</w:t>
            </w:r>
            <w:r>
              <w:rPr>
                <w:rFonts w:ascii="Times New Roman"/>
                <w:b w:val="false"/>
                <w:i w:val="false"/>
                <w:color w:val="000000"/>
                <w:sz w:val="20"/>
              </w:rPr>
              <w:t>заказу (к 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38 053 446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46 195 838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51 033 318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329"/>
        <w:gridCol w:w="988"/>
        <w:gridCol w:w="1279"/>
        <w:gridCol w:w="1362"/>
        <w:gridCol w:w="1196"/>
        <w:gridCol w:w="1218"/>
        <w:gridCol w:w="99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по межправительственному соглашению (Египетский</w:t>
            </w:r>
            <w:r>
              <w:br/>
            </w:r>
            <w:r>
              <w:rPr>
                <w:rFonts w:ascii="Times New Roman"/>
                <w:b w:val="false"/>
                <w:i w:val="false"/>
                <w:color w:val="000000"/>
                <w:sz w:val="20"/>
              </w:rPr>
              <w:t>
</w:t>
            </w:r>
            <w:r>
              <w:rPr>
                <w:rFonts w:ascii="Times New Roman"/>
                <w:b w:val="false"/>
                <w:i w:val="false"/>
                <w:color w:val="000000"/>
                <w:sz w:val="20"/>
              </w:rPr>
              <w:t>университет исламской культуры «Нур-Мубарак»)</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заработной платы работникам университета,</w:t>
            </w:r>
            <w:r>
              <w:br/>
            </w:r>
            <w:r>
              <w:rPr>
                <w:rFonts w:ascii="Times New Roman"/>
                <w:b w:val="false"/>
                <w:i w:val="false"/>
                <w:color w:val="000000"/>
                <w:sz w:val="20"/>
              </w:rPr>
              <w:t>
</w:t>
            </w:r>
            <w:r>
              <w:rPr>
                <w:rFonts w:ascii="Times New Roman"/>
                <w:b w:val="false"/>
                <w:i w:val="false"/>
                <w:color w:val="000000"/>
                <w:sz w:val="20"/>
              </w:rPr>
              <w:t>назначаемых казахстанской стороной, покрытие коммунальных расходов</w:t>
            </w:r>
            <w:r>
              <w:br/>
            </w:r>
            <w:r>
              <w:rPr>
                <w:rFonts w:ascii="Times New Roman"/>
                <w:b w:val="false"/>
                <w:i w:val="false"/>
                <w:color w:val="000000"/>
                <w:sz w:val="20"/>
              </w:rPr>
              <w:t>
</w:t>
            </w:r>
            <w:r>
              <w:rPr>
                <w:rFonts w:ascii="Times New Roman"/>
                <w:b w:val="false"/>
                <w:i w:val="false"/>
                <w:color w:val="000000"/>
                <w:sz w:val="20"/>
              </w:rPr>
              <w:t>и содержание зданий в рамках межправительственного соглашения</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численность</w:t>
            </w:r>
            <w:r>
              <w:br/>
            </w:r>
            <w:r>
              <w:rPr>
                <w:rFonts w:ascii="Times New Roman"/>
                <w:b w:val="false"/>
                <w:i w:val="false"/>
                <w:color w:val="000000"/>
                <w:sz w:val="20"/>
              </w:rPr>
              <w:t>
</w:t>
            </w:r>
            <w:r>
              <w:rPr>
                <w:rFonts w:ascii="Times New Roman"/>
                <w:b w:val="false"/>
                <w:i w:val="false"/>
                <w:color w:val="000000"/>
                <w:sz w:val="20"/>
              </w:rPr>
              <w:t>работников, назначенных</w:t>
            </w:r>
            <w:r>
              <w:br/>
            </w:r>
            <w:r>
              <w:rPr>
                <w:rFonts w:ascii="Times New Roman"/>
                <w:b w:val="false"/>
                <w:i w:val="false"/>
                <w:color w:val="000000"/>
                <w:sz w:val="20"/>
              </w:rPr>
              <w:t>
</w:t>
            </w:r>
            <w:r>
              <w:rPr>
                <w:rFonts w:ascii="Times New Roman"/>
                <w:b w:val="false"/>
                <w:i w:val="false"/>
                <w:color w:val="000000"/>
                <w:sz w:val="20"/>
              </w:rPr>
              <w:t>казахстанской стороной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международного сотрудничества в сфере высшего образования.</w:t>
            </w:r>
            <w:r>
              <w:br/>
            </w:r>
            <w:r>
              <w:rPr>
                <w:rFonts w:ascii="Times New Roman"/>
                <w:b w:val="false"/>
                <w:i w:val="false"/>
                <w:color w:val="000000"/>
                <w:sz w:val="20"/>
              </w:rPr>
              <w:t>
</w:t>
            </w:r>
            <w:r>
              <w:rPr>
                <w:rFonts w:ascii="Times New Roman"/>
                <w:b w:val="false"/>
                <w:i w:val="false"/>
                <w:color w:val="000000"/>
                <w:sz w:val="20"/>
              </w:rPr>
              <w:t>Выполнение обязательств казахстанской стороной по</w:t>
            </w:r>
            <w:r>
              <w:br/>
            </w:r>
            <w:r>
              <w:rPr>
                <w:rFonts w:ascii="Times New Roman"/>
                <w:b w:val="false"/>
                <w:i w:val="false"/>
                <w:color w:val="000000"/>
                <w:sz w:val="20"/>
              </w:rPr>
              <w:t>
</w:t>
            </w:r>
            <w:r>
              <w:rPr>
                <w:rFonts w:ascii="Times New Roman"/>
                <w:b w:val="false"/>
                <w:i w:val="false"/>
                <w:color w:val="000000"/>
                <w:sz w:val="20"/>
              </w:rPr>
              <w:t xml:space="preserve">межправительственному </w:t>
            </w:r>
            <w:r>
              <w:rPr>
                <w:rFonts w:ascii="Times New Roman"/>
                <w:b w:val="false"/>
                <w:i w:val="false"/>
                <w:color w:val="000000"/>
                <w:sz w:val="20"/>
              </w:rPr>
              <w:t>соглашению «О Египетском университете исламской</w:t>
            </w:r>
            <w:r>
              <w:br/>
            </w:r>
            <w:r>
              <w:rPr>
                <w:rFonts w:ascii="Times New Roman"/>
                <w:b w:val="false"/>
                <w:i w:val="false"/>
                <w:color w:val="000000"/>
                <w:sz w:val="20"/>
              </w:rPr>
              <w:t>
</w:t>
            </w:r>
            <w:r>
              <w:rPr>
                <w:rFonts w:ascii="Times New Roman"/>
                <w:b w:val="false"/>
                <w:i w:val="false"/>
                <w:color w:val="000000"/>
                <w:sz w:val="20"/>
              </w:rPr>
              <w:t>культуры «Нур-Мубарак».</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4453"/>
        <w:gridCol w:w="824"/>
        <w:gridCol w:w="1150"/>
        <w:gridCol w:w="1129"/>
        <w:gridCol w:w="1210"/>
        <w:gridCol w:w="1271"/>
        <w:gridCol w:w="1170"/>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 государственных</w:t>
            </w:r>
            <w:r>
              <w:br/>
            </w:r>
            <w:r>
              <w:rPr>
                <w:rFonts w:ascii="Times New Roman"/>
                <w:b w:val="false"/>
                <w:i w:val="false"/>
                <w:color w:val="000000"/>
                <w:sz w:val="20"/>
              </w:rPr>
              <w:t>
</w:t>
            </w:r>
            <w:r>
              <w:rPr>
                <w:rFonts w:ascii="Times New Roman"/>
                <w:b w:val="false"/>
                <w:i w:val="false"/>
                <w:color w:val="000000"/>
                <w:sz w:val="20"/>
              </w:rPr>
              <w:t>организаций образования</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управления региональными системами образования и</w:t>
            </w:r>
            <w:r>
              <w:br/>
            </w:r>
            <w:r>
              <w:rPr>
                <w:rFonts w:ascii="Times New Roman"/>
                <w:b w:val="false"/>
                <w:i w:val="false"/>
                <w:color w:val="000000"/>
                <w:sz w:val="20"/>
              </w:rPr>
              <w:t>
</w:t>
            </w:r>
            <w:r>
              <w:rPr>
                <w:rFonts w:ascii="Times New Roman"/>
                <w:b w:val="false"/>
                <w:i w:val="false"/>
                <w:color w:val="000000"/>
                <w:sz w:val="20"/>
              </w:rPr>
              <w:t>учебными заведениями, переподготовка кадров к переходу на 12-летнее</w:t>
            </w:r>
            <w:r>
              <w:br/>
            </w:r>
            <w:r>
              <w:rPr>
                <w:rFonts w:ascii="Times New Roman"/>
                <w:b w:val="false"/>
                <w:i w:val="false"/>
                <w:color w:val="000000"/>
                <w:sz w:val="20"/>
              </w:rPr>
              <w:t>
</w:t>
            </w:r>
            <w:r>
              <w:rPr>
                <w:rFonts w:ascii="Times New Roman"/>
                <w:b w:val="false"/>
                <w:i w:val="false"/>
                <w:color w:val="000000"/>
                <w:sz w:val="20"/>
              </w:rPr>
              <w:t>школьное обучение, повышение качества профессиональной и психолого-</w:t>
            </w:r>
            <w:r>
              <w:br/>
            </w:r>
            <w:r>
              <w:rPr>
                <w:rFonts w:ascii="Times New Roman"/>
                <w:b w:val="false"/>
                <w:i w:val="false"/>
                <w:color w:val="000000"/>
                <w:sz w:val="20"/>
              </w:rPr>
              <w:t>
</w:t>
            </w:r>
            <w:r>
              <w:rPr>
                <w:rFonts w:ascii="Times New Roman"/>
                <w:b w:val="false"/>
                <w:i w:val="false"/>
                <w:color w:val="000000"/>
                <w:sz w:val="20"/>
              </w:rPr>
              <w:t>педагогической готовности учителей и преподавателей к работе в</w:t>
            </w:r>
            <w:r>
              <w:br/>
            </w:r>
            <w:r>
              <w:rPr>
                <w:rFonts w:ascii="Times New Roman"/>
                <w:b w:val="false"/>
                <w:i w:val="false"/>
                <w:color w:val="000000"/>
                <w:sz w:val="20"/>
              </w:rPr>
              <w:t>
</w:t>
            </w:r>
            <w:r>
              <w:rPr>
                <w:rFonts w:ascii="Times New Roman"/>
                <w:b w:val="false"/>
                <w:i w:val="false"/>
                <w:color w:val="000000"/>
                <w:sz w:val="20"/>
              </w:rPr>
              <w:t>организациях образования. Повышение квалификации руководителей</w:t>
            </w:r>
            <w:r>
              <w:br/>
            </w:r>
            <w:r>
              <w:rPr>
                <w:rFonts w:ascii="Times New Roman"/>
                <w:b w:val="false"/>
                <w:i w:val="false"/>
                <w:color w:val="000000"/>
                <w:sz w:val="20"/>
              </w:rPr>
              <w:t>
</w:t>
            </w:r>
            <w:r>
              <w:rPr>
                <w:rFonts w:ascii="Times New Roman"/>
                <w:b w:val="false"/>
                <w:i w:val="false"/>
                <w:color w:val="000000"/>
                <w:sz w:val="20"/>
              </w:rPr>
              <w:t>организаций и управлений образования, педагогического персонала всех</w:t>
            </w:r>
            <w:r>
              <w:br/>
            </w:r>
            <w:r>
              <w:rPr>
                <w:rFonts w:ascii="Times New Roman"/>
                <w:b w:val="false"/>
                <w:i w:val="false"/>
                <w:color w:val="000000"/>
                <w:sz w:val="20"/>
              </w:rPr>
              <w:t>
</w:t>
            </w:r>
            <w:r>
              <w:rPr>
                <w:rFonts w:ascii="Times New Roman"/>
                <w:b w:val="false"/>
                <w:i w:val="false"/>
                <w:color w:val="000000"/>
                <w:sz w:val="20"/>
              </w:rPr>
              <w:t>уровней образования.</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Повышение квалификации педагогических работников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слушателей,</w:t>
            </w:r>
            <w:r>
              <w:br/>
            </w:r>
            <w:r>
              <w:rPr>
                <w:rFonts w:ascii="Times New Roman"/>
                <w:b w:val="false"/>
                <w:i w:val="false"/>
                <w:color w:val="000000"/>
                <w:sz w:val="20"/>
              </w:rPr>
              <w:t>
</w:t>
            </w:r>
            <w:r>
              <w:rPr>
                <w:rFonts w:ascii="Times New Roman"/>
                <w:b w:val="false"/>
                <w:i w:val="false"/>
                <w:color w:val="000000"/>
                <w:sz w:val="20"/>
              </w:rPr>
              <w:t>проходящих курсы повышения</w:t>
            </w:r>
            <w:r>
              <w:br/>
            </w:r>
            <w:r>
              <w:rPr>
                <w:rFonts w:ascii="Times New Roman"/>
                <w:b w:val="false"/>
                <w:i w:val="false"/>
                <w:color w:val="000000"/>
                <w:sz w:val="20"/>
              </w:rPr>
              <w:t>
</w:t>
            </w:r>
            <w:r>
              <w:rPr>
                <w:rFonts w:ascii="Times New Roman"/>
                <w:b w:val="false"/>
                <w:i w:val="false"/>
                <w:color w:val="000000"/>
                <w:sz w:val="20"/>
              </w:rPr>
              <w:t>квалификации и переподго-</w:t>
            </w:r>
            <w:r>
              <w:br/>
            </w:r>
            <w:r>
              <w:rPr>
                <w:rFonts w:ascii="Times New Roman"/>
                <w:b w:val="false"/>
                <w:i w:val="false"/>
                <w:color w:val="000000"/>
                <w:sz w:val="20"/>
              </w:rPr>
              <w:t>
</w:t>
            </w:r>
            <w:r>
              <w:rPr>
                <w:rFonts w:ascii="Times New Roman"/>
                <w:b w:val="false"/>
                <w:i w:val="false"/>
                <w:color w:val="000000"/>
                <w:sz w:val="20"/>
              </w:rPr>
              <w:t>товки кадров различного</w:t>
            </w:r>
            <w:r>
              <w:br/>
            </w:r>
            <w:r>
              <w:rPr>
                <w:rFonts w:ascii="Times New Roman"/>
                <w:b w:val="false"/>
                <w:i w:val="false"/>
                <w:color w:val="000000"/>
                <w:sz w:val="20"/>
              </w:rPr>
              <w:t>
</w:t>
            </w:r>
            <w:r>
              <w:rPr>
                <w:rFonts w:ascii="Times New Roman"/>
                <w:b w:val="false"/>
                <w:i w:val="false"/>
                <w:color w:val="000000"/>
                <w:sz w:val="20"/>
              </w:rPr>
              <w:t>профиля новой формации,</w:t>
            </w:r>
            <w:r>
              <w:br/>
            </w:r>
            <w:r>
              <w:rPr>
                <w:rFonts w:ascii="Times New Roman"/>
                <w:b w:val="false"/>
                <w:i w:val="false"/>
                <w:color w:val="000000"/>
                <w:sz w:val="20"/>
              </w:rPr>
              <w:t>
</w:t>
            </w:r>
            <w:r>
              <w:rPr>
                <w:rFonts w:ascii="Times New Roman"/>
                <w:b w:val="false"/>
                <w:i w:val="false"/>
                <w:color w:val="000000"/>
                <w:sz w:val="20"/>
              </w:rPr>
              <w:t>а также по технологии</w:t>
            </w:r>
            <w:r>
              <w:br/>
            </w:r>
            <w:r>
              <w:rPr>
                <w:rFonts w:ascii="Times New Roman"/>
                <w:b w:val="false"/>
                <w:i w:val="false"/>
                <w:color w:val="000000"/>
                <w:sz w:val="20"/>
              </w:rPr>
              <w:t>
</w:t>
            </w:r>
            <w:r>
              <w:rPr>
                <w:rFonts w:ascii="Times New Roman"/>
                <w:b w:val="false"/>
                <w:i w:val="false"/>
                <w:color w:val="000000"/>
                <w:sz w:val="20"/>
              </w:rPr>
              <w:t>12-летнего образования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w:t>
            </w:r>
          </w:p>
        </w:tc>
      </w:tr>
      <w:tr>
        <w:trPr>
          <w:trHeight w:val="30" w:hRule="atLeast"/>
        </w:trPr>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среднее</w:t>
            </w:r>
            <w:r>
              <w:br/>
            </w:r>
            <w:r>
              <w:rPr>
                <w:rFonts w:ascii="Times New Roman"/>
                <w:b w:val="false"/>
                <w:i w:val="false"/>
                <w:color w:val="000000"/>
                <w:sz w:val="20"/>
              </w:rPr>
              <w:t>
</w:t>
            </w:r>
            <w:r>
              <w:rPr>
                <w:rFonts w:ascii="Times New Roman"/>
                <w:b w:val="false"/>
                <w:i w:val="false"/>
                <w:color w:val="000000"/>
                <w:sz w:val="20"/>
              </w:rPr>
              <w:t>количество слушателей,</w:t>
            </w:r>
            <w:r>
              <w:br/>
            </w:r>
            <w:r>
              <w:rPr>
                <w:rFonts w:ascii="Times New Roman"/>
                <w:b w:val="false"/>
                <w:i w:val="false"/>
                <w:color w:val="000000"/>
                <w:sz w:val="20"/>
              </w:rPr>
              <w:t>
</w:t>
            </w:r>
            <w:r>
              <w:rPr>
                <w:rFonts w:ascii="Times New Roman"/>
                <w:b w:val="false"/>
                <w:i w:val="false"/>
                <w:color w:val="000000"/>
                <w:sz w:val="20"/>
              </w:rPr>
              <w:t>проходящих повышение</w:t>
            </w:r>
            <w:r>
              <w:br/>
            </w:r>
            <w:r>
              <w:rPr>
                <w:rFonts w:ascii="Times New Roman"/>
                <w:b w:val="false"/>
                <w:i w:val="false"/>
                <w:color w:val="000000"/>
                <w:sz w:val="20"/>
              </w:rPr>
              <w:t>
</w:t>
            </w:r>
            <w:r>
              <w:rPr>
                <w:rFonts w:ascii="Times New Roman"/>
                <w:b w:val="false"/>
                <w:i w:val="false"/>
                <w:color w:val="000000"/>
                <w:sz w:val="20"/>
              </w:rPr>
              <w:t>квалификации и стажировку</w:t>
            </w:r>
            <w:r>
              <w:br/>
            </w:r>
            <w:r>
              <w:rPr>
                <w:rFonts w:ascii="Times New Roman"/>
                <w:b w:val="false"/>
                <w:i w:val="false"/>
                <w:color w:val="000000"/>
                <w:sz w:val="20"/>
              </w:rPr>
              <w:t>
</w:t>
            </w:r>
            <w:r>
              <w:rPr>
                <w:rFonts w:ascii="Times New Roman"/>
                <w:b w:val="false"/>
                <w:i w:val="false"/>
                <w:color w:val="000000"/>
                <w:sz w:val="20"/>
              </w:rPr>
              <w:t>по предметам специальных</w:t>
            </w:r>
            <w:r>
              <w:br/>
            </w:r>
            <w:r>
              <w:rPr>
                <w:rFonts w:ascii="Times New Roman"/>
                <w:b w:val="false"/>
                <w:i w:val="false"/>
                <w:color w:val="000000"/>
                <w:sz w:val="20"/>
              </w:rPr>
              <w:t>
</w:t>
            </w:r>
            <w:r>
              <w:rPr>
                <w:rFonts w:ascii="Times New Roman"/>
                <w:b w:val="false"/>
                <w:i w:val="false"/>
                <w:color w:val="000000"/>
                <w:sz w:val="20"/>
              </w:rPr>
              <w:t>дисциплин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обучения 1</w:t>
            </w:r>
            <w:r>
              <w:br/>
            </w:r>
            <w:r>
              <w:rPr>
                <w:rFonts w:ascii="Times New Roman"/>
                <w:b w:val="false"/>
                <w:i w:val="false"/>
                <w:color w:val="000000"/>
                <w:sz w:val="20"/>
              </w:rPr>
              <w:t>
</w:t>
            </w:r>
            <w:r>
              <w:rPr>
                <w:rFonts w:ascii="Times New Roman"/>
                <w:b w:val="false"/>
                <w:i w:val="false"/>
                <w:color w:val="000000"/>
                <w:sz w:val="20"/>
              </w:rPr>
              <w:t>слушателя в год, проходяще-</w:t>
            </w:r>
            <w:r>
              <w:br/>
            </w:r>
            <w:r>
              <w:rPr>
                <w:rFonts w:ascii="Times New Roman"/>
                <w:b w:val="false"/>
                <w:i w:val="false"/>
                <w:color w:val="000000"/>
                <w:sz w:val="20"/>
              </w:rPr>
              <w:t>
</w:t>
            </w:r>
            <w:r>
              <w:rPr>
                <w:rFonts w:ascii="Times New Roman"/>
                <w:b w:val="false"/>
                <w:i w:val="false"/>
                <w:color w:val="000000"/>
                <w:sz w:val="20"/>
              </w:rPr>
              <w:t>го курсы повышения квалифи-</w:t>
            </w:r>
            <w:r>
              <w:br/>
            </w:r>
            <w:r>
              <w:rPr>
                <w:rFonts w:ascii="Times New Roman"/>
                <w:b w:val="false"/>
                <w:i w:val="false"/>
                <w:color w:val="000000"/>
                <w:sz w:val="20"/>
              </w:rPr>
              <w:t>
</w:t>
            </w:r>
            <w:r>
              <w:rPr>
                <w:rFonts w:ascii="Times New Roman"/>
                <w:b w:val="false"/>
                <w:i w:val="false"/>
                <w:color w:val="000000"/>
                <w:sz w:val="20"/>
              </w:rPr>
              <w:t>кации и переподготовки</w:t>
            </w:r>
            <w:r>
              <w:br/>
            </w:r>
            <w:r>
              <w:rPr>
                <w:rFonts w:ascii="Times New Roman"/>
                <w:b w:val="false"/>
                <w:i w:val="false"/>
                <w:color w:val="000000"/>
                <w:sz w:val="20"/>
              </w:rPr>
              <w:t>
</w:t>
            </w:r>
            <w:r>
              <w:rPr>
                <w:rFonts w:ascii="Times New Roman"/>
                <w:b w:val="false"/>
                <w:i w:val="false"/>
                <w:color w:val="000000"/>
                <w:sz w:val="20"/>
              </w:rPr>
              <w:t>кадров</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27 471</w:t>
            </w:r>
          </w:p>
        </w:tc>
      </w:tr>
      <w:tr>
        <w:trPr>
          <w:trHeight w:val="30" w:hRule="atLeast"/>
        </w:trPr>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средняя</w:t>
            </w:r>
            <w:r>
              <w:br/>
            </w:r>
            <w:r>
              <w:rPr>
                <w:rFonts w:ascii="Times New Roman"/>
                <w:b w:val="false"/>
                <w:i w:val="false"/>
                <w:color w:val="000000"/>
                <w:sz w:val="20"/>
              </w:rPr>
              <w:t>
</w:t>
            </w:r>
            <w:r>
              <w:rPr>
                <w:rFonts w:ascii="Times New Roman"/>
                <w:b w:val="false"/>
                <w:i w:val="false"/>
                <w:color w:val="000000"/>
                <w:sz w:val="20"/>
              </w:rPr>
              <w:t>стоимость обучения 1</w:t>
            </w:r>
            <w:r>
              <w:br/>
            </w:r>
            <w:r>
              <w:rPr>
                <w:rFonts w:ascii="Times New Roman"/>
                <w:b w:val="false"/>
                <w:i w:val="false"/>
                <w:color w:val="000000"/>
                <w:sz w:val="20"/>
              </w:rPr>
              <w:t>
</w:t>
            </w:r>
            <w:r>
              <w:rPr>
                <w:rFonts w:ascii="Times New Roman"/>
                <w:b w:val="false"/>
                <w:i w:val="false"/>
                <w:color w:val="000000"/>
                <w:sz w:val="20"/>
              </w:rPr>
              <w:t>слушателя в год (преподава-</w:t>
            </w:r>
            <w:r>
              <w:br/>
            </w:r>
            <w:r>
              <w:rPr>
                <w:rFonts w:ascii="Times New Roman"/>
                <w:b w:val="false"/>
                <w:i w:val="false"/>
                <w:color w:val="000000"/>
                <w:sz w:val="20"/>
              </w:rPr>
              <w:t>
</w:t>
            </w:r>
            <w:r>
              <w:rPr>
                <w:rFonts w:ascii="Times New Roman"/>
                <w:b w:val="false"/>
                <w:i w:val="false"/>
                <w:color w:val="000000"/>
                <w:sz w:val="20"/>
              </w:rPr>
              <w:t>тели и мастера производст-</w:t>
            </w:r>
            <w:r>
              <w:br/>
            </w:r>
            <w:r>
              <w:rPr>
                <w:rFonts w:ascii="Times New Roman"/>
                <w:b w:val="false"/>
                <w:i w:val="false"/>
                <w:color w:val="000000"/>
                <w:sz w:val="20"/>
              </w:rPr>
              <w:t>
</w:t>
            </w:r>
            <w:r>
              <w:rPr>
                <w:rFonts w:ascii="Times New Roman"/>
                <w:b w:val="false"/>
                <w:i w:val="false"/>
                <w:color w:val="000000"/>
                <w:sz w:val="20"/>
              </w:rPr>
              <w:t>венного обучения), проходя-</w:t>
            </w:r>
            <w:r>
              <w:br/>
            </w:r>
            <w:r>
              <w:rPr>
                <w:rFonts w:ascii="Times New Roman"/>
                <w:b w:val="false"/>
                <w:i w:val="false"/>
                <w:color w:val="000000"/>
                <w:sz w:val="20"/>
              </w:rPr>
              <w:t>
</w:t>
            </w:r>
            <w:r>
              <w:rPr>
                <w:rFonts w:ascii="Times New Roman"/>
                <w:b w:val="false"/>
                <w:i w:val="false"/>
                <w:color w:val="000000"/>
                <w:sz w:val="20"/>
              </w:rPr>
              <w:t>щего повышение квалификации</w:t>
            </w:r>
            <w:r>
              <w:br/>
            </w:r>
            <w:r>
              <w:rPr>
                <w:rFonts w:ascii="Times New Roman"/>
                <w:b w:val="false"/>
                <w:i w:val="false"/>
                <w:color w:val="000000"/>
                <w:sz w:val="20"/>
              </w:rPr>
              <w:t>
</w:t>
            </w:r>
            <w:r>
              <w:rPr>
                <w:rFonts w:ascii="Times New Roman"/>
                <w:b w:val="false"/>
                <w:i w:val="false"/>
                <w:color w:val="000000"/>
                <w:sz w:val="20"/>
              </w:rPr>
              <w:t>и стажировку по предметам</w:t>
            </w:r>
            <w:r>
              <w:br/>
            </w:r>
            <w:r>
              <w:rPr>
                <w:rFonts w:ascii="Times New Roman"/>
                <w:b w:val="false"/>
                <w:i w:val="false"/>
                <w:color w:val="000000"/>
                <w:sz w:val="20"/>
              </w:rPr>
              <w:t>
</w:t>
            </w:r>
            <w:r>
              <w:rPr>
                <w:rFonts w:ascii="Times New Roman"/>
                <w:b w:val="false"/>
                <w:i w:val="false"/>
                <w:color w:val="000000"/>
                <w:sz w:val="20"/>
              </w:rPr>
              <w:t>специальных дисциплин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28 603</w:t>
            </w:r>
          </w:p>
        </w:tc>
      </w:tr>
      <w:tr>
        <w:trPr>
          <w:trHeight w:val="30" w:hRule="atLeast"/>
        </w:trPr>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w:t>
            </w:r>
            <w:r>
              <w:br/>
            </w:r>
            <w:r>
              <w:rPr>
                <w:rFonts w:ascii="Times New Roman"/>
                <w:b w:val="false"/>
                <w:i w:val="false"/>
                <w:color w:val="000000"/>
                <w:sz w:val="20"/>
              </w:rPr>
              <w:t>
</w:t>
            </w:r>
            <w:r>
              <w:rPr>
                <w:rFonts w:ascii="Times New Roman"/>
                <w:b w:val="false"/>
                <w:i w:val="false"/>
                <w:color w:val="000000"/>
                <w:sz w:val="20"/>
              </w:rPr>
              <w:t>педагогических кадров,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по технологии</w:t>
            </w:r>
            <w:r>
              <w:br/>
            </w:r>
            <w:r>
              <w:rPr>
                <w:rFonts w:ascii="Times New Roman"/>
                <w:b w:val="false"/>
                <w:i w:val="false"/>
                <w:color w:val="000000"/>
                <w:sz w:val="20"/>
              </w:rPr>
              <w:t>
</w:t>
            </w:r>
            <w:r>
              <w:rPr>
                <w:rFonts w:ascii="Times New Roman"/>
                <w:b w:val="false"/>
                <w:i w:val="false"/>
                <w:color w:val="000000"/>
                <w:sz w:val="20"/>
              </w:rPr>
              <w:t>12-летнего образования от</w:t>
            </w:r>
            <w:r>
              <w:br/>
            </w:r>
            <w:r>
              <w:rPr>
                <w:rFonts w:ascii="Times New Roman"/>
                <w:b w:val="false"/>
                <w:i w:val="false"/>
                <w:color w:val="000000"/>
                <w:sz w:val="20"/>
              </w:rPr>
              <w:t>
</w:t>
            </w:r>
            <w:r>
              <w:rPr>
                <w:rFonts w:ascii="Times New Roman"/>
                <w:b w:val="false"/>
                <w:i w:val="false"/>
                <w:color w:val="000000"/>
                <w:sz w:val="20"/>
              </w:rPr>
              <w:t>общего количества педагогов</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w:t>
            </w:r>
            <w:r>
              <w:br/>
            </w:r>
            <w:r>
              <w:rPr>
                <w:rFonts w:ascii="Times New Roman"/>
                <w:b w:val="false"/>
                <w:i w:val="false"/>
                <w:color w:val="000000"/>
                <w:sz w:val="20"/>
              </w:rPr>
              <w:t>
</w:t>
            </w:r>
            <w:r>
              <w:rPr>
                <w:rFonts w:ascii="Times New Roman"/>
                <w:b w:val="false"/>
                <w:i w:val="false"/>
                <w:color w:val="000000"/>
                <w:sz w:val="20"/>
              </w:rPr>
              <w:t>педагогических кадров,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по профильному</w:t>
            </w:r>
            <w:r>
              <w:br/>
            </w:r>
            <w:r>
              <w:rPr>
                <w:rFonts w:ascii="Times New Roman"/>
                <w:b w:val="false"/>
                <w:i w:val="false"/>
                <w:color w:val="000000"/>
                <w:sz w:val="20"/>
              </w:rPr>
              <w:t>
</w:t>
            </w:r>
            <w:r>
              <w:rPr>
                <w:rFonts w:ascii="Times New Roman"/>
                <w:b w:val="false"/>
                <w:i w:val="false"/>
                <w:color w:val="000000"/>
                <w:sz w:val="20"/>
              </w:rPr>
              <w:t>обучению</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138 627,9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233"/>
        <w:gridCol w:w="873"/>
        <w:gridCol w:w="1213"/>
        <w:gridCol w:w="1233"/>
        <w:gridCol w:w="1133"/>
        <w:gridCol w:w="1193"/>
        <w:gridCol w:w="121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сейсмологической информации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населения путем своевременного прогнозирования</w:t>
            </w:r>
            <w:r>
              <w:br/>
            </w:r>
            <w:r>
              <w:rPr>
                <w:rFonts w:ascii="Times New Roman"/>
                <w:b w:val="false"/>
                <w:i w:val="false"/>
                <w:color w:val="000000"/>
                <w:sz w:val="20"/>
              </w:rPr>
              <w:t>
</w:t>
            </w:r>
            <w:r>
              <w:rPr>
                <w:rFonts w:ascii="Times New Roman"/>
                <w:b w:val="false"/>
                <w:i w:val="false"/>
                <w:color w:val="000000"/>
                <w:sz w:val="20"/>
              </w:rPr>
              <w:t>и информирования о предстоящих движениях земной коры, организация и</w:t>
            </w:r>
            <w:r>
              <w:br/>
            </w:r>
            <w:r>
              <w:rPr>
                <w:rFonts w:ascii="Times New Roman"/>
                <w:b w:val="false"/>
                <w:i w:val="false"/>
                <w:color w:val="000000"/>
                <w:sz w:val="20"/>
              </w:rPr>
              <w:t>
</w:t>
            </w:r>
            <w:r>
              <w:rPr>
                <w:rFonts w:ascii="Times New Roman"/>
                <w:b w:val="false"/>
                <w:i w:val="false"/>
                <w:color w:val="000000"/>
                <w:sz w:val="20"/>
              </w:rPr>
              <w:t>проведение комплексных исследований в сейсмоопасных районах Республики</w:t>
            </w:r>
            <w:r>
              <w:br/>
            </w:r>
            <w:r>
              <w:rPr>
                <w:rFonts w:ascii="Times New Roman"/>
                <w:b w:val="false"/>
                <w:i w:val="false"/>
                <w:color w:val="000000"/>
                <w:sz w:val="20"/>
              </w:rPr>
              <w:t>
</w:t>
            </w:r>
            <w:r>
              <w:rPr>
                <w:rFonts w:ascii="Times New Roman"/>
                <w:b w:val="false"/>
                <w:i w:val="false"/>
                <w:color w:val="000000"/>
                <w:sz w:val="20"/>
              </w:rPr>
              <w:t>Казахстан в целях разработки научных основ и их практической апробации,</w:t>
            </w:r>
            <w:r>
              <w:br/>
            </w:r>
            <w:r>
              <w:rPr>
                <w:rFonts w:ascii="Times New Roman"/>
                <w:b w:val="false"/>
                <w:i w:val="false"/>
                <w:color w:val="000000"/>
                <w:sz w:val="20"/>
              </w:rPr>
              <w:t>
</w:t>
            </w:r>
            <w:r>
              <w:rPr>
                <w:rFonts w:ascii="Times New Roman"/>
                <w:b w:val="false"/>
                <w:i w:val="false"/>
                <w:color w:val="000000"/>
                <w:sz w:val="20"/>
              </w:rPr>
              <w:t>прогноза землетрясений, переоснащение сейсмических станций для</w:t>
            </w:r>
            <w:r>
              <w:br/>
            </w:r>
            <w:r>
              <w:rPr>
                <w:rFonts w:ascii="Times New Roman"/>
                <w:b w:val="false"/>
                <w:i w:val="false"/>
                <w:color w:val="000000"/>
                <w:sz w:val="20"/>
              </w:rPr>
              <w:t>
</w:t>
            </w:r>
            <w:r>
              <w:rPr>
                <w:rFonts w:ascii="Times New Roman"/>
                <w:b w:val="false"/>
                <w:i w:val="false"/>
                <w:color w:val="000000"/>
                <w:sz w:val="20"/>
              </w:rPr>
              <w:t>укрепления материально-технической базы и качественной научной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Ежедневное получение</w:t>
            </w:r>
            <w:r>
              <w:br/>
            </w:r>
            <w:r>
              <w:rPr>
                <w:rFonts w:ascii="Times New Roman"/>
                <w:b w:val="false"/>
                <w:i w:val="false"/>
                <w:color w:val="000000"/>
                <w:sz w:val="20"/>
              </w:rPr>
              <w:t>
</w:t>
            </w:r>
            <w:r>
              <w:rPr>
                <w:rFonts w:ascii="Times New Roman"/>
                <w:b w:val="false"/>
                <w:i w:val="false"/>
                <w:color w:val="000000"/>
                <w:sz w:val="20"/>
              </w:rPr>
              <w:t>данных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Ежеквартальная приемка</w:t>
            </w:r>
            <w:r>
              <w:br/>
            </w:r>
            <w:r>
              <w:rPr>
                <w:rFonts w:ascii="Times New Roman"/>
                <w:b w:val="false"/>
                <w:i w:val="false"/>
                <w:color w:val="000000"/>
                <w:sz w:val="20"/>
              </w:rPr>
              <w:t>
</w:t>
            </w:r>
            <w:r>
              <w:rPr>
                <w:rFonts w:ascii="Times New Roman"/>
                <w:b w:val="false"/>
                <w:i w:val="false"/>
                <w:color w:val="000000"/>
                <w:sz w:val="20"/>
              </w:rPr>
              <w:t>полевых материалов по 5-ти</w:t>
            </w:r>
            <w:r>
              <w:br/>
            </w:r>
            <w:r>
              <w:rPr>
                <w:rFonts w:ascii="Times New Roman"/>
                <w:b w:val="false"/>
                <w:i w:val="false"/>
                <w:color w:val="000000"/>
                <w:sz w:val="20"/>
              </w:rPr>
              <w:t>
</w:t>
            </w:r>
            <w:r>
              <w:rPr>
                <w:rFonts w:ascii="Times New Roman"/>
                <w:b w:val="false"/>
                <w:i w:val="false"/>
                <w:color w:val="000000"/>
                <w:sz w:val="20"/>
              </w:rPr>
              <w:t>бальной шкале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оперативный</w:t>
            </w:r>
            <w:r>
              <w:br/>
            </w:r>
            <w:r>
              <w:rPr>
                <w:rFonts w:ascii="Times New Roman"/>
                <w:b w:val="false"/>
                <w:i w:val="false"/>
                <w:color w:val="000000"/>
                <w:sz w:val="20"/>
              </w:rPr>
              <w:t>
</w:t>
            </w:r>
            <w:r>
              <w:rPr>
                <w:rFonts w:ascii="Times New Roman"/>
                <w:b w:val="false"/>
                <w:i w:val="false"/>
                <w:color w:val="000000"/>
                <w:sz w:val="20"/>
              </w:rPr>
              <w:t>анализ комплексных данных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Ежеквартальное составление</w:t>
            </w:r>
            <w:r>
              <w:br/>
            </w:r>
            <w:r>
              <w:rPr>
                <w:rFonts w:ascii="Times New Roman"/>
                <w:b w:val="false"/>
                <w:i w:val="false"/>
                <w:color w:val="000000"/>
                <w:sz w:val="20"/>
              </w:rPr>
              <w:t>
</w:t>
            </w:r>
            <w:r>
              <w:rPr>
                <w:rFonts w:ascii="Times New Roman"/>
                <w:b w:val="false"/>
                <w:i w:val="false"/>
                <w:color w:val="000000"/>
                <w:sz w:val="20"/>
              </w:rPr>
              <w:t>оперативных каталогов и</w:t>
            </w:r>
            <w:r>
              <w:br/>
            </w:r>
            <w:r>
              <w:rPr>
                <w:rFonts w:ascii="Times New Roman"/>
                <w:b w:val="false"/>
                <w:i w:val="false"/>
                <w:color w:val="000000"/>
                <w:sz w:val="20"/>
              </w:rPr>
              <w:t>
</w:t>
            </w:r>
            <w:r>
              <w:rPr>
                <w:rFonts w:ascii="Times New Roman"/>
                <w:b w:val="false"/>
                <w:i w:val="false"/>
                <w:color w:val="000000"/>
                <w:sz w:val="20"/>
              </w:rPr>
              <w:t>бюллетеней землетрясений,</w:t>
            </w:r>
            <w:r>
              <w:br/>
            </w:r>
            <w:r>
              <w:rPr>
                <w:rFonts w:ascii="Times New Roman"/>
                <w:b w:val="false"/>
                <w:i w:val="false"/>
                <w:color w:val="000000"/>
                <w:sz w:val="20"/>
              </w:rPr>
              <w:t>
</w:t>
            </w:r>
            <w:r>
              <w:rPr>
                <w:rFonts w:ascii="Times New Roman"/>
                <w:b w:val="false"/>
                <w:i w:val="false"/>
                <w:color w:val="000000"/>
                <w:sz w:val="20"/>
              </w:rPr>
              <w:t>формирование архива</w:t>
            </w:r>
            <w:r>
              <w:br/>
            </w:r>
            <w:r>
              <w:rPr>
                <w:rFonts w:ascii="Times New Roman"/>
                <w:b w:val="false"/>
                <w:i w:val="false"/>
                <w:color w:val="000000"/>
                <w:sz w:val="20"/>
              </w:rPr>
              <w:t>
</w:t>
            </w:r>
            <w:r>
              <w:rPr>
                <w:rFonts w:ascii="Times New Roman"/>
                <w:b w:val="false"/>
                <w:i w:val="false"/>
                <w:color w:val="000000"/>
                <w:sz w:val="20"/>
              </w:rPr>
              <w:t>сейсмологической, геофизи-</w:t>
            </w:r>
            <w:r>
              <w:br/>
            </w:r>
            <w:r>
              <w:rPr>
                <w:rFonts w:ascii="Times New Roman"/>
                <w:b w:val="false"/>
                <w:i w:val="false"/>
                <w:color w:val="000000"/>
                <w:sz w:val="20"/>
              </w:rPr>
              <w:t>
</w:t>
            </w:r>
            <w:r>
              <w:rPr>
                <w:rFonts w:ascii="Times New Roman"/>
                <w:b w:val="false"/>
                <w:i w:val="false"/>
                <w:color w:val="000000"/>
                <w:sz w:val="20"/>
              </w:rPr>
              <w:t>ческой, гидрогеохимичес-</w:t>
            </w:r>
            <w:r>
              <w:br/>
            </w:r>
            <w:r>
              <w:rPr>
                <w:rFonts w:ascii="Times New Roman"/>
                <w:b w:val="false"/>
                <w:i w:val="false"/>
                <w:color w:val="000000"/>
                <w:sz w:val="20"/>
              </w:rPr>
              <w:t>
</w:t>
            </w:r>
            <w:r>
              <w:rPr>
                <w:rFonts w:ascii="Times New Roman"/>
                <w:b w:val="false"/>
                <w:i w:val="false"/>
                <w:color w:val="000000"/>
                <w:sz w:val="20"/>
              </w:rPr>
              <w:t>кой, деформографической и</w:t>
            </w:r>
            <w:r>
              <w:br/>
            </w:r>
            <w:r>
              <w:rPr>
                <w:rFonts w:ascii="Times New Roman"/>
                <w:b w:val="false"/>
                <w:i w:val="false"/>
                <w:color w:val="000000"/>
                <w:sz w:val="20"/>
              </w:rPr>
              <w:t>
</w:t>
            </w:r>
            <w:r>
              <w:rPr>
                <w:rFonts w:ascii="Times New Roman"/>
                <w:b w:val="false"/>
                <w:i w:val="false"/>
                <w:color w:val="000000"/>
                <w:sz w:val="20"/>
              </w:rPr>
              <w:t>другой информации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оповещение органов государственного управления РК обо</w:t>
            </w:r>
            <w:r>
              <w:br/>
            </w:r>
            <w:r>
              <w:rPr>
                <w:rFonts w:ascii="Times New Roman"/>
                <w:b w:val="false"/>
                <w:i w:val="false"/>
                <w:color w:val="000000"/>
                <w:sz w:val="20"/>
              </w:rPr>
              <w:t>
</w:t>
            </w:r>
            <w:r>
              <w:rPr>
                <w:rFonts w:ascii="Times New Roman"/>
                <w:b w:val="false"/>
                <w:i w:val="false"/>
                <w:color w:val="000000"/>
                <w:sz w:val="20"/>
              </w:rPr>
              <w:t>всех ощутимых и сильных землетрясениях по контролируемой территории;</w:t>
            </w:r>
            <w:r>
              <w:br/>
            </w:r>
            <w:r>
              <w:rPr>
                <w:rFonts w:ascii="Times New Roman"/>
                <w:b w:val="false"/>
                <w:i w:val="false"/>
                <w:color w:val="000000"/>
                <w:sz w:val="20"/>
              </w:rPr>
              <w:t>
</w:t>
            </w:r>
            <w:r>
              <w:rPr>
                <w:rFonts w:ascii="Times New Roman"/>
                <w:b w:val="false"/>
                <w:i w:val="false"/>
                <w:color w:val="000000"/>
                <w:sz w:val="20"/>
              </w:rPr>
              <w:t>составление оперативных каталогов и бюллетеней землетрясений,</w:t>
            </w:r>
            <w:r>
              <w:br/>
            </w:r>
            <w:r>
              <w:rPr>
                <w:rFonts w:ascii="Times New Roman"/>
                <w:b w:val="false"/>
                <w:i w:val="false"/>
                <w:color w:val="000000"/>
                <w:sz w:val="20"/>
              </w:rPr>
              <w:t>
</w:t>
            </w:r>
            <w:r>
              <w:rPr>
                <w:rFonts w:ascii="Times New Roman"/>
                <w:b w:val="false"/>
                <w:i w:val="false"/>
                <w:color w:val="000000"/>
                <w:sz w:val="20"/>
              </w:rPr>
              <w:t>формирование архива сейсмологической, геофизической, гидрогеохимичес-</w:t>
            </w:r>
            <w:r>
              <w:br/>
            </w:r>
            <w:r>
              <w:rPr>
                <w:rFonts w:ascii="Times New Roman"/>
                <w:b w:val="false"/>
                <w:i w:val="false"/>
                <w:color w:val="000000"/>
                <w:sz w:val="20"/>
              </w:rPr>
              <w:t>
</w:t>
            </w:r>
            <w:r>
              <w:rPr>
                <w:rFonts w:ascii="Times New Roman"/>
                <w:b w:val="false"/>
                <w:i w:val="false"/>
                <w:color w:val="000000"/>
                <w:sz w:val="20"/>
              </w:rPr>
              <w:t>кой, деформографической и другой информации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184 775,3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513"/>
        <w:gridCol w:w="933"/>
        <w:gridCol w:w="1193"/>
        <w:gridCol w:w="1133"/>
        <w:gridCol w:w="1173"/>
        <w:gridCol w:w="1133"/>
        <w:gridCol w:w="121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Методологическое обеспечение системы образования и анализ качества</w:t>
            </w:r>
            <w:r>
              <w:br/>
            </w:r>
            <w:r>
              <w:rPr>
                <w:rFonts w:ascii="Times New Roman"/>
                <w:b w:val="false"/>
                <w:i w:val="false"/>
                <w:color w:val="000000"/>
                <w:sz w:val="20"/>
              </w:rPr>
              <w:t>
</w:t>
            </w:r>
            <w:r>
              <w:rPr>
                <w:rFonts w:ascii="Times New Roman"/>
                <w:b w:val="false"/>
                <w:i w:val="false"/>
                <w:color w:val="000000"/>
                <w:sz w:val="20"/>
              </w:rPr>
              <w:t>образовательных услуг</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методического обеспечения системы образования с</w:t>
            </w:r>
            <w:r>
              <w:br/>
            </w:r>
            <w:r>
              <w:rPr>
                <w:rFonts w:ascii="Times New Roman"/>
                <w:b w:val="false"/>
                <w:i w:val="false"/>
                <w:color w:val="000000"/>
                <w:sz w:val="20"/>
              </w:rPr>
              <w:t>
</w:t>
            </w:r>
            <w:r>
              <w:rPr>
                <w:rFonts w:ascii="Times New Roman"/>
                <w:b w:val="false"/>
                <w:i w:val="false"/>
                <w:color w:val="000000"/>
                <w:sz w:val="20"/>
              </w:rPr>
              <w:t xml:space="preserve">учетом </w:t>
            </w:r>
            <w:r>
              <w:rPr>
                <w:rFonts w:ascii="Times New Roman"/>
                <w:b w:val="false"/>
                <w:i w:val="false"/>
                <w:color w:val="000000"/>
                <w:sz w:val="20"/>
              </w:rPr>
              <w:t>общемировых тенденций в образовании, совершенствование системы</w:t>
            </w:r>
            <w:r>
              <w:br/>
            </w:r>
            <w:r>
              <w:rPr>
                <w:rFonts w:ascii="Times New Roman"/>
                <w:b w:val="false"/>
                <w:i w:val="false"/>
                <w:color w:val="000000"/>
                <w:sz w:val="20"/>
              </w:rPr>
              <w:t>
</w:t>
            </w:r>
            <w:r>
              <w:rPr>
                <w:rFonts w:ascii="Times New Roman"/>
                <w:b w:val="false"/>
                <w:i w:val="false"/>
                <w:color w:val="000000"/>
                <w:sz w:val="20"/>
              </w:rPr>
              <w:t>управления образования. Измерение качества и степени усвоения учебного</w:t>
            </w:r>
            <w:r>
              <w:br/>
            </w:r>
            <w:r>
              <w:rPr>
                <w:rFonts w:ascii="Times New Roman"/>
                <w:b w:val="false"/>
                <w:i w:val="false"/>
                <w:color w:val="000000"/>
                <w:sz w:val="20"/>
              </w:rPr>
              <w:t>
</w:t>
            </w:r>
            <w:r>
              <w:rPr>
                <w:rFonts w:ascii="Times New Roman"/>
                <w:b w:val="false"/>
                <w:i w:val="false"/>
                <w:color w:val="000000"/>
                <w:sz w:val="20"/>
              </w:rPr>
              <w:t>материала, предоставляемого организациями образования, определение</w:t>
            </w:r>
            <w:r>
              <w:br/>
            </w:r>
            <w:r>
              <w:rPr>
                <w:rFonts w:ascii="Times New Roman"/>
                <w:b w:val="false"/>
                <w:i w:val="false"/>
                <w:color w:val="000000"/>
                <w:sz w:val="20"/>
              </w:rPr>
              <w:t>
</w:t>
            </w:r>
            <w:r>
              <w:rPr>
                <w:rFonts w:ascii="Times New Roman"/>
                <w:b w:val="false"/>
                <w:i w:val="false"/>
                <w:color w:val="000000"/>
                <w:sz w:val="20"/>
              </w:rPr>
              <w:t>качества преподавания учебного материала в организациях образования,</w:t>
            </w:r>
            <w:r>
              <w:br/>
            </w:r>
            <w:r>
              <w:rPr>
                <w:rFonts w:ascii="Times New Roman"/>
                <w:b w:val="false"/>
                <w:i w:val="false"/>
                <w:color w:val="000000"/>
                <w:sz w:val="20"/>
              </w:rPr>
              <w:t>
</w:t>
            </w:r>
            <w:r>
              <w:rPr>
                <w:rFonts w:ascii="Times New Roman"/>
                <w:b w:val="false"/>
                <w:i w:val="false"/>
                <w:color w:val="000000"/>
                <w:sz w:val="20"/>
              </w:rPr>
              <w:t>совершенствование механизмов формирования контингентов обучающихся.</w:t>
            </w:r>
            <w:r>
              <w:br/>
            </w:r>
            <w:r>
              <w:rPr>
                <w:rFonts w:ascii="Times New Roman"/>
                <w:b w:val="false"/>
                <w:i w:val="false"/>
                <w:color w:val="000000"/>
                <w:sz w:val="20"/>
              </w:rPr>
              <w:t>
</w:t>
            </w:r>
            <w:r>
              <w:rPr>
                <w:rFonts w:ascii="Times New Roman"/>
                <w:b w:val="false"/>
                <w:i w:val="false"/>
                <w:color w:val="000000"/>
                <w:sz w:val="20"/>
              </w:rPr>
              <w:t>Проведение аккредитации профессиональных образовательных программ.</w:t>
            </w:r>
            <w:r>
              <w:br/>
            </w:r>
            <w:r>
              <w:rPr>
                <w:rFonts w:ascii="Times New Roman"/>
                <w:b w:val="false"/>
                <w:i w:val="false"/>
                <w:color w:val="000000"/>
                <w:sz w:val="20"/>
              </w:rPr>
              <w:t>
</w:t>
            </w:r>
            <w:r>
              <w:rPr>
                <w:rFonts w:ascii="Times New Roman"/>
                <w:b w:val="false"/>
                <w:i w:val="false"/>
                <w:color w:val="000000"/>
                <w:sz w:val="20"/>
              </w:rPr>
              <w:t>Проведение независимой оценки профессиональной подготовленности,</w:t>
            </w:r>
            <w:r>
              <w:br/>
            </w:r>
            <w:r>
              <w:rPr>
                <w:rFonts w:ascii="Times New Roman"/>
                <w:b w:val="false"/>
                <w:i w:val="false"/>
                <w:color w:val="000000"/>
                <w:sz w:val="20"/>
              </w:rPr>
              <w:t>
</w:t>
            </w:r>
            <w:r>
              <w:rPr>
                <w:rFonts w:ascii="Times New Roman"/>
                <w:b w:val="false"/>
                <w:i w:val="false"/>
                <w:color w:val="000000"/>
                <w:sz w:val="20"/>
              </w:rPr>
              <w:t>подтверждения и присвоения квалификации рабочих кадров и специалистов</w:t>
            </w:r>
            <w:r>
              <w:br/>
            </w:r>
            <w:r>
              <w:rPr>
                <w:rFonts w:ascii="Times New Roman"/>
                <w:b w:val="false"/>
                <w:i w:val="false"/>
                <w:color w:val="000000"/>
                <w:sz w:val="20"/>
              </w:rPr>
              <w:t>
</w:t>
            </w:r>
            <w:r>
              <w:rPr>
                <w:rFonts w:ascii="Times New Roman"/>
                <w:b w:val="false"/>
                <w:i w:val="false"/>
                <w:color w:val="000000"/>
                <w:sz w:val="20"/>
              </w:rPr>
              <w:t>технического и обслуживающего труда. Осуществление мониторинга состояния</w:t>
            </w:r>
            <w:r>
              <w:br/>
            </w:r>
            <w:r>
              <w:rPr>
                <w:rFonts w:ascii="Times New Roman"/>
                <w:b w:val="false"/>
                <w:i w:val="false"/>
                <w:color w:val="000000"/>
                <w:sz w:val="20"/>
              </w:rPr>
              <w:t>
</w:t>
            </w:r>
            <w:r>
              <w:rPr>
                <w:rFonts w:ascii="Times New Roman"/>
                <w:b w:val="false"/>
                <w:i w:val="false"/>
                <w:color w:val="000000"/>
                <w:sz w:val="20"/>
              </w:rPr>
              <w:t>системы образования, проведение исследований качества образования по</w:t>
            </w:r>
            <w:r>
              <w:br/>
            </w:r>
            <w:r>
              <w:rPr>
                <w:rFonts w:ascii="Times New Roman"/>
                <w:b w:val="false"/>
                <w:i w:val="false"/>
                <w:color w:val="000000"/>
                <w:sz w:val="20"/>
              </w:rPr>
              <w:t>
</w:t>
            </w:r>
            <w:r>
              <w:rPr>
                <w:rFonts w:ascii="Times New Roman"/>
                <w:b w:val="false"/>
                <w:i w:val="false"/>
                <w:color w:val="000000"/>
                <w:sz w:val="20"/>
              </w:rPr>
              <w:t>международной программе TIMSS, PISA, анализ ежегодных результатов</w:t>
            </w:r>
            <w:r>
              <w:br/>
            </w:r>
            <w:r>
              <w:rPr>
                <w:rFonts w:ascii="Times New Roman"/>
                <w:b w:val="false"/>
                <w:i w:val="false"/>
                <w:color w:val="000000"/>
                <w:sz w:val="20"/>
              </w:rPr>
              <w:t>
</w:t>
            </w:r>
            <w:r>
              <w:rPr>
                <w:rFonts w:ascii="Times New Roman"/>
                <w:b w:val="false"/>
                <w:i w:val="false"/>
                <w:color w:val="000000"/>
                <w:sz w:val="20"/>
              </w:rPr>
              <w:t>единого национального тестирования, промежуточного государственного</w:t>
            </w:r>
            <w:r>
              <w:br/>
            </w:r>
            <w:r>
              <w:rPr>
                <w:rFonts w:ascii="Times New Roman"/>
                <w:b w:val="false"/>
                <w:i w:val="false"/>
                <w:color w:val="000000"/>
                <w:sz w:val="20"/>
              </w:rPr>
              <w:t>
</w:t>
            </w:r>
            <w:r>
              <w:rPr>
                <w:rFonts w:ascii="Times New Roman"/>
                <w:b w:val="false"/>
                <w:i w:val="false"/>
                <w:color w:val="000000"/>
                <w:sz w:val="20"/>
              </w:rPr>
              <w:t>контроля и комплексного тестирования, разработка и внедрение</w:t>
            </w:r>
            <w:r>
              <w:br/>
            </w:r>
            <w:r>
              <w:rPr>
                <w:rFonts w:ascii="Times New Roman"/>
                <w:b w:val="false"/>
                <w:i w:val="false"/>
                <w:color w:val="000000"/>
                <w:sz w:val="20"/>
              </w:rPr>
              <w:t>
</w:t>
            </w:r>
            <w:r>
              <w:rPr>
                <w:rFonts w:ascii="Times New Roman"/>
                <w:b w:val="false"/>
                <w:i w:val="false"/>
                <w:color w:val="000000"/>
                <w:sz w:val="20"/>
              </w:rPr>
              <w:t>дистанционной формы образовательного мониторинга, апробация и внедрение</w:t>
            </w:r>
            <w:r>
              <w:br/>
            </w:r>
            <w:r>
              <w:rPr>
                <w:rFonts w:ascii="Times New Roman"/>
                <w:b w:val="false"/>
                <w:i w:val="false"/>
                <w:color w:val="000000"/>
                <w:sz w:val="20"/>
              </w:rPr>
              <w:t>
</w:t>
            </w:r>
            <w:r>
              <w:rPr>
                <w:rFonts w:ascii="Times New Roman"/>
                <w:b w:val="false"/>
                <w:i w:val="false"/>
                <w:color w:val="000000"/>
                <w:sz w:val="20"/>
              </w:rPr>
              <w:t>новых показателей и индикаторов состояния образования, разработка</w:t>
            </w:r>
            <w:r>
              <w:br/>
            </w:r>
            <w:r>
              <w:rPr>
                <w:rFonts w:ascii="Times New Roman"/>
                <w:b w:val="false"/>
                <w:i w:val="false"/>
                <w:color w:val="000000"/>
                <w:sz w:val="20"/>
              </w:rPr>
              <w:t>
</w:t>
            </w:r>
            <w:r>
              <w:rPr>
                <w:rFonts w:ascii="Times New Roman"/>
                <w:b w:val="false"/>
                <w:i w:val="false"/>
                <w:color w:val="000000"/>
                <w:sz w:val="20"/>
              </w:rPr>
              <w:t>методических рекомендаций по управлению качеством образования,</w:t>
            </w:r>
            <w:r>
              <w:br/>
            </w:r>
            <w:r>
              <w:rPr>
                <w:rFonts w:ascii="Times New Roman"/>
                <w:b w:val="false"/>
                <w:i w:val="false"/>
                <w:color w:val="000000"/>
                <w:sz w:val="20"/>
              </w:rPr>
              <w:t>
</w:t>
            </w:r>
            <w:r>
              <w:rPr>
                <w:rFonts w:ascii="Times New Roman"/>
                <w:b w:val="false"/>
                <w:i w:val="false"/>
                <w:color w:val="000000"/>
                <w:sz w:val="20"/>
              </w:rPr>
              <w:t>объединение информационных ресурсов образовательной статистики</w:t>
            </w:r>
            <w:r>
              <w:br/>
            </w:r>
            <w:r>
              <w:rPr>
                <w:rFonts w:ascii="Times New Roman"/>
                <w:b w:val="false"/>
                <w:i w:val="false"/>
                <w:color w:val="000000"/>
                <w:sz w:val="20"/>
              </w:rPr>
              <w:t>
</w:t>
            </w:r>
            <w:r>
              <w:rPr>
                <w:rFonts w:ascii="Times New Roman"/>
                <w:b w:val="false"/>
                <w:i w:val="false"/>
                <w:color w:val="000000"/>
                <w:sz w:val="20"/>
              </w:rPr>
              <w:t>учреждений и организаций системы образования в единую базу данных,</w:t>
            </w:r>
            <w:r>
              <w:br/>
            </w:r>
            <w:r>
              <w:rPr>
                <w:rFonts w:ascii="Times New Roman"/>
                <w:b w:val="false"/>
                <w:i w:val="false"/>
                <w:color w:val="000000"/>
                <w:sz w:val="20"/>
              </w:rPr>
              <w:t>
</w:t>
            </w:r>
            <w:r>
              <w:rPr>
                <w:rFonts w:ascii="Times New Roman"/>
                <w:b w:val="false"/>
                <w:i w:val="false"/>
                <w:color w:val="000000"/>
                <w:sz w:val="20"/>
              </w:rPr>
              <w:t>ежегодная подготовка Национального доклада о состоянии и развитии</w:t>
            </w:r>
            <w:r>
              <w:br/>
            </w:r>
            <w:r>
              <w:rPr>
                <w:rFonts w:ascii="Times New Roman"/>
                <w:b w:val="false"/>
                <w:i w:val="false"/>
                <w:color w:val="000000"/>
                <w:sz w:val="20"/>
              </w:rPr>
              <w:t>
</w:t>
            </w:r>
            <w:r>
              <w:rPr>
                <w:rFonts w:ascii="Times New Roman"/>
                <w:b w:val="false"/>
                <w:i w:val="false"/>
                <w:color w:val="000000"/>
                <w:sz w:val="20"/>
              </w:rPr>
              <w:t>образования в Республике Казахстан. Изучение деятельности международных</w:t>
            </w:r>
            <w:r>
              <w:br/>
            </w:r>
            <w:r>
              <w:rPr>
                <w:rFonts w:ascii="Times New Roman"/>
                <w:b w:val="false"/>
                <w:i w:val="false"/>
                <w:color w:val="000000"/>
                <w:sz w:val="20"/>
              </w:rPr>
              <w:t>
</w:t>
            </w:r>
            <w:r>
              <w:rPr>
                <w:rFonts w:ascii="Times New Roman"/>
                <w:b w:val="false"/>
                <w:i w:val="false"/>
                <w:color w:val="000000"/>
                <w:sz w:val="20"/>
              </w:rPr>
              <w:t>аккредитационных агентств с посещением их стран (Европа, США,</w:t>
            </w:r>
            <w:r>
              <w:br/>
            </w:r>
            <w:r>
              <w:rPr>
                <w:rFonts w:ascii="Times New Roman"/>
                <w:b w:val="false"/>
                <w:i w:val="false"/>
                <w:color w:val="000000"/>
                <w:sz w:val="20"/>
              </w:rPr>
              <w:t>
</w:t>
            </w:r>
            <w:r>
              <w:rPr>
                <w:rFonts w:ascii="Times New Roman"/>
                <w:b w:val="false"/>
                <w:i w:val="false"/>
                <w:color w:val="000000"/>
                <w:sz w:val="20"/>
              </w:rPr>
              <w:t>Австралия), участие в работе Международной сети обеспечения качества</w:t>
            </w:r>
            <w:r>
              <w:br/>
            </w:r>
            <w:r>
              <w:rPr>
                <w:rFonts w:ascii="Times New Roman"/>
                <w:b w:val="false"/>
                <w:i w:val="false"/>
                <w:color w:val="000000"/>
                <w:sz w:val="20"/>
              </w:rPr>
              <w:t>
</w:t>
            </w:r>
            <w:r>
              <w:rPr>
                <w:rFonts w:ascii="Times New Roman"/>
                <w:b w:val="false"/>
                <w:i w:val="false"/>
                <w:color w:val="000000"/>
                <w:sz w:val="20"/>
              </w:rPr>
              <w:t>высшего образования, Евразийской сети обеспечения качества образования</w:t>
            </w:r>
            <w:r>
              <w:br/>
            </w:r>
            <w:r>
              <w:rPr>
                <w:rFonts w:ascii="Times New Roman"/>
                <w:b w:val="false"/>
                <w:i w:val="false"/>
                <w:color w:val="000000"/>
                <w:sz w:val="20"/>
              </w:rPr>
              <w:t>
</w:t>
            </w:r>
            <w:r>
              <w:rPr>
                <w:rFonts w:ascii="Times New Roman"/>
                <w:b w:val="false"/>
                <w:i w:val="false"/>
                <w:color w:val="000000"/>
                <w:sz w:val="20"/>
              </w:rPr>
              <w:t>стран содружества независимых государств и Балтии, конференций OECD</w:t>
            </w:r>
            <w:r>
              <w:br/>
            </w:r>
            <w:r>
              <w:rPr>
                <w:rFonts w:ascii="Times New Roman"/>
                <w:b w:val="false"/>
                <w:i w:val="false"/>
                <w:color w:val="000000"/>
                <w:sz w:val="20"/>
              </w:rPr>
              <w:t>
</w:t>
            </w:r>
            <w:r>
              <w:rPr>
                <w:rFonts w:ascii="Times New Roman"/>
                <w:b w:val="false"/>
                <w:i w:val="false"/>
                <w:color w:val="000000"/>
                <w:sz w:val="20"/>
              </w:rPr>
              <w:t>Европейской Ассоциации по обеспечению качества Европейского консорциума.</w:t>
            </w:r>
            <w:r>
              <w:br/>
            </w:r>
            <w:r>
              <w:rPr>
                <w:rFonts w:ascii="Times New Roman"/>
                <w:b w:val="false"/>
                <w:i w:val="false"/>
                <w:color w:val="000000"/>
                <w:sz w:val="20"/>
              </w:rPr>
              <w:t>
</w:t>
            </w:r>
            <w:r>
              <w:rPr>
                <w:rFonts w:ascii="Times New Roman"/>
                <w:b w:val="false"/>
                <w:i w:val="false"/>
                <w:color w:val="000000"/>
                <w:sz w:val="20"/>
              </w:rPr>
              <w:t>Проведение мероприятий по методологическому обеспечению в сфере защиты</w:t>
            </w:r>
            <w:r>
              <w:br/>
            </w:r>
            <w:r>
              <w:rPr>
                <w:rFonts w:ascii="Times New Roman"/>
                <w:b w:val="false"/>
                <w:i w:val="false"/>
                <w:color w:val="000000"/>
                <w:sz w:val="20"/>
              </w:rPr>
              <w:t>
</w:t>
            </w:r>
            <w:r>
              <w:rPr>
                <w:rFonts w:ascii="Times New Roman"/>
                <w:b w:val="false"/>
                <w:i w:val="false"/>
                <w:color w:val="000000"/>
                <w:sz w:val="20"/>
              </w:rPr>
              <w:t>прав детей.</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Методологическое обеспечение системы образования с учетом</w:t>
            </w:r>
            <w:r>
              <w:br/>
            </w:r>
            <w:r>
              <w:rPr>
                <w:rFonts w:ascii="Times New Roman"/>
                <w:b w:val="false"/>
                <w:i w:val="false"/>
                <w:color w:val="000000"/>
                <w:sz w:val="20"/>
              </w:rPr>
              <w:t>
</w:t>
            </w:r>
            <w:r>
              <w:rPr>
                <w:rFonts w:ascii="Times New Roman"/>
                <w:b w:val="false"/>
                <w:i w:val="false"/>
                <w:color w:val="000000"/>
                <w:sz w:val="20"/>
              </w:rPr>
              <w:t>общемировых тенденций в образовании с учетом гендерных аспектов.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Создание механизмов контроля качества образовательных услуг в</w:t>
            </w:r>
            <w:r>
              <w:br/>
            </w:r>
            <w:r>
              <w:rPr>
                <w:rFonts w:ascii="Times New Roman"/>
                <w:b w:val="false"/>
                <w:i w:val="false"/>
                <w:color w:val="000000"/>
                <w:sz w:val="20"/>
              </w:rPr>
              <w:t>
</w:t>
            </w:r>
            <w:r>
              <w:rPr>
                <w:rFonts w:ascii="Times New Roman"/>
                <w:b w:val="false"/>
                <w:i w:val="false"/>
                <w:color w:val="000000"/>
                <w:sz w:val="20"/>
              </w:rPr>
              <w:t>рамках национальной системы оценки качества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Мониторинговые исследования,</w:t>
            </w:r>
            <w:r>
              <w:br/>
            </w:r>
            <w:r>
              <w:rPr>
                <w:rFonts w:ascii="Times New Roman"/>
                <w:b w:val="false"/>
                <w:i w:val="false"/>
                <w:color w:val="000000"/>
                <w:sz w:val="20"/>
              </w:rPr>
              <w:t>
</w:t>
            </w:r>
            <w:r>
              <w:rPr>
                <w:rFonts w:ascii="Times New Roman"/>
                <w:b w:val="false"/>
                <w:i w:val="false"/>
                <w:color w:val="000000"/>
                <w:sz w:val="20"/>
              </w:rPr>
              <w:t>публикация ежегодного</w:t>
            </w:r>
            <w:r>
              <w:br/>
            </w:r>
            <w:r>
              <w:rPr>
                <w:rFonts w:ascii="Times New Roman"/>
                <w:b w:val="false"/>
                <w:i w:val="false"/>
                <w:color w:val="000000"/>
                <w:sz w:val="20"/>
              </w:rPr>
              <w:t>
</w:t>
            </w:r>
            <w:r>
              <w:rPr>
                <w:rFonts w:ascii="Times New Roman"/>
                <w:b w:val="false"/>
                <w:i w:val="false"/>
                <w:color w:val="000000"/>
                <w:sz w:val="20"/>
              </w:rPr>
              <w:t>Национального доклада о</w:t>
            </w:r>
            <w:r>
              <w:br/>
            </w:r>
            <w:r>
              <w:rPr>
                <w:rFonts w:ascii="Times New Roman"/>
                <w:b w:val="false"/>
                <w:i w:val="false"/>
                <w:color w:val="000000"/>
                <w:sz w:val="20"/>
              </w:rPr>
              <w:t>
</w:t>
            </w:r>
            <w:r>
              <w:rPr>
                <w:rFonts w:ascii="Times New Roman"/>
                <w:b w:val="false"/>
                <w:i w:val="false"/>
                <w:color w:val="000000"/>
                <w:sz w:val="20"/>
              </w:rPr>
              <w:t>развитии образования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w:t>
            </w:r>
            <w:r>
              <w:br/>
            </w:r>
            <w:r>
              <w:rPr>
                <w:rFonts w:ascii="Times New Roman"/>
                <w:b w:val="false"/>
                <w:i w:val="false"/>
                <w:color w:val="000000"/>
                <w:sz w:val="20"/>
              </w:rPr>
              <w:t>
</w:t>
            </w:r>
            <w:r>
              <w:rPr>
                <w:rFonts w:ascii="Times New Roman"/>
                <w:b w:val="false"/>
                <w:i w:val="false"/>
                <w:color w:val="000000"/>
                <w:sz w:val="20"/>
              </w:rPr>
              <w:t>критериев специализированной</w:t>
            </w:r>
            <w:r>
              <w:br/>
            </w:r>
            <w:r>
              <w:rPr>
                <w:rFonts w:ascii="Times New Roman"/>
                <w:b w:val="false"/>
                <w:i w:val="false"/>
                <w:color w:val="000000"/>
                <w:sz w:val="20"/>
              </w:rPr>
              <w:t>
</w:t>
            </w:r>
            <w:r>
              <w:rPr>
                <w:rFonts w:ascii="Times New Roman"/>
                <w:b w:val="false"/>
                <w:i w:val="false"/>
                <w:color w:val="000000"/>
                <w:sz w:val="20"/>
              </w:rPr>
              <w:t>аккредитации для педагоги-</w:t>
            </w:r>
            <w:r>
              <w:br/>
            </w:r>
            <w:r>
              <w:rPr>
                <w:rFonts w:ascii="Times New Roman"/>
                <w:b w:val="false"/>
                <w:i w:val="false"/>
                <w:color w:val="000000"/>
                <w:sz w:val="20"/>
              </w:rPr>
              <w:t>
</w:t>
            </w:r>
            <w:r>
              <w:rPr>
                <w:rFonts w:ascii="Times New Roman"/>
                <w:b w:val="false"/>
                <w:i w:val="false"/>
                <w:color w:val="000000"/>
                <w:sz w:val="20"/>
              </w:rPr>
              <w:t>ческих, технических,</w:t>
            </w:r>
            <w:r>
              <w:br/>
            </w:r>
            <w:r>
              <w:rPr>
                <w:rFonts w:ascii="Times New Roman"/>
                <w:b w:val="false"/>
                <w:i w:val="false"/>
                <w:color w:val="000000"/>
                <w:sz w:val="20"/>
              </w:rPr>
              <w:t>
</w:t>
            </w:r>
            <w:r>
              <w:rPr>
                <w:rFonts w:ascii="Times New Roman"/>
                <w:b w:val="false"/>
                <w:i w:val="false"/>
                <w:color w:val="000000"/>
                <w:sz w:val="20"/>
              </w:rPr>
              <w:t>инженерных и естественных</w:t>
            </w:r>
            <w:r>
              <w:br/>
            </w:r>
            <w:r>
              <w:rPr>
                <w:rFonts w:ascii="Times New Roman"/>
                <w:b w:val="false"/>
                <w:i w:val="false"/>
                <w:color w:val="000000"/>
                <w:sz w:val="20"/>
              </w:rPr>
              <w:t>
</w:t>
            </w:r>
            <w:r>
              <w:rPr>
                <w:rFonts w:ascii="Times New Roman"/>
                <w:b w:val="false"/>
                <w:i w:val="false"/>
                <w:color w:val="000000"/>
                <w:sz w:val="20"/>
              </w:rPr>
              <w:t>специальностей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w:t>
            </w:r>
            <w:r>
              <w:br/>
            </w:r>
            <w:r>
              <w:rPr>
                <w:rFonts w:ascii="Times New Roman"/>
                <w:b w:val="false"/>
                <w:i w:val="false"/>
                <w:color w:val="000000"/>
                <w:sz w:val="20"/>
              </w:rPr>
              <w:t>
</w:t>
            </w:r>
            <w:r>
              <w:rPr>
                <w:rFonts w:ascii="Times New Roman"/>
                <w:b w:val="false"/>
                <w:i w:val="false"/>
                <w:color w:val="000000"/>
                <w:sz w:val="20"/>
              </w:rPr>
              <w:t>независимой оценки профес-</w:t>
            </w:r>
            <w:r>
              <w:br/>
            </w:r>
            <w:r>
              <w:rPr>
                <w:rFonts w:ascii="Times New Roman"/>
                <w:b w:val="false"/>
                <w:i w:val="false"/>
                <w:color w:val="000000"/>
                <w:sz w:val="20"/>
              </w:rPr>
              <w:t>
</w:t>
            </w:r>
            <w:r>
              <w:rPr>
                <w:rFonts w:ascii="Times New Roman"/>
                <w:b w:val="false"/>
                <w:i w:val="false"/>
                <w:color w:val="000000"/>
                <w:sz w:val="20"/>
              </w:rPr>
              <w:t>сиональной подготовленности,</w:t>
            </w:r>
            <w:r>
              <w:br/>
            </w:r>
            <w:r>
              <w:rPr>
                <w:rFonts w:ascii="Times New Roman"/>
                <w:b w:val="false"/>
                <w:i w:val="false"/>
                <w:color w:val="000000"/>
                <w:sz w:val="20"/>
              </w:rPr>
              <w:t>
</w:t>
            </w:r>
            <w:r>
              <w:rPr>
                <w:rFonts w:ascii="Times New Roman"/>
                <w:b w:val="false"/>
                <w:i w:val="false"/>
                <w:color w:val="000000"/>
                <w:sz w:val="20"/>
              </w:rPr>
              <w:t>подтверждения и присвоения</w:t>
            </w:r>
            <w:r>
              <w:br/>
            </w:r>
            <w:r>
              <w:rPr>
                <w:rFonts w:ascii="Times New Roman"/>
                <w:b w:val="false"/>
                <w:i w:val="false"/>
                <w:color w:val="000000"/>
                <w:sz w:val="20"/>
              </w:rPr>
              <w:t>
</w:t>
            </w:r>
            <w:r>
              <w:rPr>
                <w:rFonts w:ascii="Times New Roman"/>
                <w:b w:val="false"/>
                <w:i w:val="false"/>
                <w:color w:val="000000"/>
                <w:sz w:val="20"/>
              </w:rPr>
              <w:t>квалификации рабочих кадров</w:t>
            </w:r>
            <w:r>
              <w:br/>
            </w:r>
            <w:r>
              <w:rPr>
                <w:rFonts w:ascii="Times New Roman"/>
                <w:b w:val="false"/>
                <w:i w:val="false"/>
                <w:color w:val="000000"/>
                <w:sz w:val="20"/>
              </w:rPr>
              <w:t>
</w:t>
            </w:r>
            <w:r>
              <w:rPr>
                <w:rFonts w:ascii="Times New Roman"/>
                <w:b w:val="false"/>
                <w:i w:val="false"/>
                <w:color w:val="000000"/>
                <w:sz w:val="20"/>
              </w:rPr>
              <w:t>и специалистов технического</w:t>
            </w:r>
            <w:r>
              <w:br/>
            </w:r>
            <w:r>
              <w:rPr>
                <w:rFonts w:ascii="Times New Roman"/>
                <w:b w:val="false"/>
                <w:i w:val="false"/>
                <w:color w:val="000000"/>
                <w:sz w:val="20"/>
              </w:rPr>
              <w:t>
</w:t>
            </w:r>
            <w:r>
              <w:rPr>
                <w:rFonts w:ascii="Times New Roman"/>
                <w:b w:val="false"/>
                <w:i w:val="false"/>
                <w:color w:val="000000"/>
                <w:sz w:val="20"/>
              </w:rPr>
              <w:t>обслуживающего труда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стандартов по</w:t>
            </w:r>
            <w:r>
              <w:br/>
            </w:r>
            <w:r>
              <w:rPr>
                <w:rFonts w:ascii="Times New Roman"/>
                <w:b w:val="false"/>
                <w:i w:val="false"/>
                <w:color w:val="000000"/>
                <w:sz w:val="20"/>
              </w:rPr>
              <w:t>
</w:t>
            </w:r>
            <w:r>
              <w:rPr>
                <w:rFonts w:ascii="Times New Roman"/>
                <w:b w:val="false"/>
                <w:i w:val="false"/>
                <w:color w:val="000000"/>
                <w:sz w:val="20"/>
              </w:rPr>
              <w:t>специальностям, интегриро-</w:t>
            </w:r>
            <w:r>
              <w:br/>
            </w:r>
            <w:r>
              <w:rPr>
                <w:rFonts w:ascii="Times New Roman"/>
                <w:b w:val="false"/>
                <w:i w:val="false"/>
                <w:color w:val="000000"/>
                <w:sz w:val="20"/>
              </w:rPr>
              <w:t>
</w:t>
            </w:r>
            <w:r>
              <w:rPr>
                <w:rFonts w:ascii="Times New Roman"/>
                <w:b w:val="false"/>
                <w:i w:val="false"/>
                <w:color w:val="000000"/>
                <w:sz w:val="20"/>
              </w:rPr>
              <w:t>ванных образовательных</w:t>
            </w:r>
            <w:r>
              <w:br/>
            </w:r>
            <w:r>
              <w:rPr>
                <w:rFonts w:ascii="Times New Roman"/>
                <w:b w:val="false"/>
                <w:i w:val="false"/>
                <w:color w:val="000000"/>
                <w:sz w:val="20"/>
              </w:rPr>
              <w:t>
</w:t>
            </w:r>
            <w:r>
              <w:rPr>
                <w:rFonts w:ascii="Times New Roman"/>
                <w:b w:val="false"/>
                <w:i w:val="false"/>
                <w:color w:val="000000"/>
                <w:sz w:val="20"/>
              </w:rPr>
              <w:t>учебных программ, типовых</w:t>
            </w:r>
            <w:r>
              <w:br/>
            </w:r>
            <w:r>
              <w:rPr>
                <w:rFonts w:ascii="Times New Roman"/>
                <w:b w:val="false"/>
                <w:i w:val="false"/>
                <w:color w:val="000000"/>
                <w:sz w:val="20"/>
              </w:rPr>
              <w:t>
</w:t>
            </w:r>
            <w:r>
              <w:rPr>
                <w:rFonts w:ascii="Times New Roman"/>
                <w:b w:val="false"/>
                <w:i w:val="false"/>
                <w:color w:val="000000"/>
                <w:sz w:val="20"/>
              </w:rPr>
              <w:t>учебных программ по спе-</w:t>
            </w:r>
            <w:r>
              <w:br/>
            </w:r>
            <w:r>
              <w:rPr>
                <w:rFonts w:ascii="Times New Roman"/>
                <w:b w:val="false"/>
                <w:i w:val="false"/>
                <w:color w:val="000000"/>
                <w:sz w:val="20"/>
              </w:rPr>
              <w:t>
</w:t>
            </w:r>
            <w:r>
              <w:rPr>
                <w:rFonts w:ascii="Times New Roman"/>
                <w:b w:val="false"/>
                <w:i w:val="false"/>
                <w:color w:val="000000"/>
                <w:sz w:val="20"/>
              </w:rPr>
              <w:t>циальным дисциплинам</w:t>
            </w:r>
            <w:r>
              <w:br/>
            </w:r>
            <w:r>
              <w:rPr>
                <w:rFonts w:ascii="Times New Roman"/>
                <w:b w:val="false"/>
                <w:i w:val="false"/>
                <w:color w:val="000000"/>
                <w:sz w:val="20"/>
              </w:rPr>
              <w:t>
</w:t>
            </w:r>
            <w:r>
              <w:rPr>
                <w:rFonts w:ascii="Times New Roman"/>
                <w:b w:val="false"/>
                <w:i w:val="false"/>
                <w:color w:val="000000"/>
                <w:sz w:val="20"/>
              </w:rPr>
              <w:t>технического и профессио-</w:t>
            </w:r>
            <w:r>
              <w:br/>
            </w:r>
            <w:r>
              <w:rPr>
                <w:rFonts w:ascii="Times New Roman"/>
                <w:b w:val="false"/>
                <w:i w:val="false"/>
                <w:color w:val="000000"/>
                <w:sz w:val="20"/>
              </w:rPr>
              <w:t>
</w:t>
            </w:r>
            <w:r>
              <w:rPr>
                <w:rFonts w:ascii="Times New Roman"/>
                <w:b w:val="false"/>
                <w:i w:val="false"/>
                <w:color w:val="000000"/>
                <w:sz w:val="20"/>
              </w:rPr>
              <w:t>нального, послесреднего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и доработанных</w:t>
            </w:r>
            <w:r>
              <w:br/>
            </w:r>
            <w:r>
              <w:rPr>
                <w:rFonts w:ascii="Times New Roman"/>
                <w:b w:val="false"/>
                <w:i w:val="false"/>
                <w:color w:val="000000"/>
                <w:sz w:val="20"/>
              </w:rPr>
              <w:t>
</w:t>
            </w:r>
            <w:r>
              <w:rPr>
                <w:rFonts w:ascii="Times New Roman"/>
                <w:b w:val="false"/>
                <w:i w:val="false"/>
                <w:color w:val="000000"/>
                <w:sz w:val="20"/>
              </w:rPr>
              <w:t>предметных стандартов</w:t>
            </w:r>
            <w:r>
              <w:br/>
            </w:r>
            <w:r>
              <w:rPr>
                <w:rFonts w:ascii="Times New Roman"/>
                <w:b w:val="false"/>
                <w:i w:val="false"/>
                <w:color w:val="000000"/>
                <w:sz w:val="20"/>
              </w:rPr>
              <w:t>
</w:t>
            </w:r>
            <w:r>
              <w:rPr>
                <w:rFonts w:ascii="Times New Roman"/>
                <w:b w:val="false"/>
                <w:i w:val="false"/>
                <w:color w:val="000000"/>
                <w:sz w:val="20"/>
              </w:rPr>
              <w:t>среднего образования (для</w:t>
            </w:r>
            <w:r>
              <w:br/>
            </w:r>
            <w:r>
              <w:rPr>
                <w:rFonts w:ascii="Times New Roman"/>
                <w:b w:val="false"/>
                <w:i w:val="false"/>
                <w:color w:val="000000"/>
                <w:sz w:val="20"/>
              </w:rPr>
              <w:t>
</w:t>
            </w:r>
            <w:r>
              <w:rPr>
                <w:rFonts w:ascii="Times New Roman"/>
                <w:b w:val="false"/>
                <w:i w:val="false"/>
                <w:color w:val="000000"/>
                <w:sz w:val="20"/>
              </w:rPr>
              <w:t>основного и среднего образо-</w:t>
            </w:r>
            <w:r>
              <w:br/>
            </w:r>
            <w:r>
              <w:rPr>
                <w:rFonts w:ascii="Times New Roman"/>
                <w:b w:val="false"/>
                <w:i w:val="false"/>
                <w:color w:val="000000"/>
                <w:sz w:val="20"/>
              </w:rPr>
              <w:t>
</w:t>
            </w:r>
            <w:r>
              <w:rPr>
                <w:rFonts w:ascii="Times New Roman"/>
                <w:b w:val="false"/>
                <w:i w:val="false"/>
                <w:color w:val="000000"/>
                <w:sz w:val="20"/>
              </w:rPr>
              <w:t>вания), учебных программ</w:t>
            </w:r>
            <w:r>
              <w:br/>
            </w:r>
            <w:r>
              <w:rPr>
                <w:rFonts w:ascii="Times New Roman"/>
                <w:b w:val="false"/>
                <w:i w:val="false"/>
                <w:color w:val="000000"/>
                <w:sz w:val="20"/>
              </w:rPr>
              <w:t>
</w:t>
            </w:r>
            <w:r>
              <w:rPr>
                <w:rFonts w:ascii="Times New Roman"/>
                <w:b w:val="false"/>
                <w:i w:val="false"/>
                <w:color w:val="000000"/>
                <w:sz w:val="20"/>
              </w:rPr>
              <w:t>по общеобразовательным</w:t>
            </w:r>
            <w:r>
              <w:br/>
            </w:r>
            <w:r>
              <w:rPr>
                <w:rFonts w:ascii="Times New Roman"/>
                <w:b w:val="false"/>
                <w:i w:val="false"/>
                <w:color w:val="000000"/>
                <w:sz w:val="20"/>
              </w:rPr>
              <w:t>
</w:t>
            </w:r>
            <w:r>
              <w:rPr>
                <w:rFonts w:ascii="Times New Roman"/>
                <w:b w:val="false"/>
                <w:i w:val="false"/>
                <w:color w:val="000000"/>
                <w:sz w:val="20"/>
              </w:rPr>
              <w:t>предметам, методических</w:t>
            </w:r>
            <w:r>
              <w:br/>
            </w:r>
            <w:r>
              <w:rPr>
                <w:rFonts w:ascii="Times New Roman"/>
                <w:b w:val="false"/>
                <w:i w:val="false"/>
                <w:color w:val="000000"/>
                <w:sz w:val="20"/>
              </w:rPr>
              <w:t>
</w:t>
            </w:r>
            <w:r>
              <w:rPr>
                <w:rFonts w:ascii="Times New Roman"/>
                <w:b w:val="false"/>
                <w:i w:val="false"/>
                <w:color w:val="000000"/>
                <w:sz w:val="20"/>
              </w:rPr>
              <w:t>пособий 11-летней школы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переведенных предметных</w:t>
            </w:r>
            <w:r>
              <w:br/>
            </w:r>
            <w:r>
              <w:rPr>
                <w:rFonts w:ascii="Times New Roman"/>
                <w:b w:val="false"/>
                <w:i w:val="false"/>
                <w:color w:val="000000"/>
                <w:sz w:val="20"/>
              </w:rPr>
              <w:t>
</w:t>
            </w:r>
            <w:r>
              <w:rPr>
                <w:rFonts w:ascii="Times New Roman"/>
                <w:b w:val="false"/>
                <w:i w:val="false"/>
                <w:color w:val="000000"/>
                <w:sz w:val="20"/>
              </w:rPr>
              <w:t>стандартов, учебных программ</w:t>
            </w:r>
            <w:r>
              <w:br/>
            </w:r>
            <w:r>
              <w:rPr>
                <w:rFonts w:ascii="Times New Roman"/>
                <w:b w:val="false"/>
                <w:i w:val="false"/>
                <w:color w:val="000000"/>
                <w:sz w:val="20"/>
              </w:rPr>
              <w:t>
</w:t>
            </w:r>
            <w:r>
              <w:rPr>
                <w:rFonts w:ascii="Times New Roman"/>
                <w:b w:val="false"/>
                <w:i w:val="false"/>
                <w:color w:val="000000"/>
                <w:sz w:val="20"/>
              </w:rPr>
              <w:t>по общеобразовательным</w:t>
            </w:r>
            <w:r>
              <w:br/>
            </w:r>
            <w:r>
              <w:rPr>
                <w:rFonts w:ascii="Times New Roman"/>
                <w:b w:val="false"/>
                <w:i w:val="false"/>
                <w:color w:val="000000"/>
                <w:sz w:val="20"/>
              </w:rPr>
              <w:t>
</w:t>
            </w:r>
            <w:r>
              <w:rPr>
                <w:rFonts w:ascii="Times New Roman"/>
                <w:b w:val="false"/>
                <w:i w:val="false"/>
                <w:color w:val="000000"/>
                <w:sz w:val="20"/>
              </w:rPr>
              <w:t>предметам 11-летней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мероприятий по методологи-</w:t>
            </w:r>
            <w:r>
              <w:br/>
            </w:r>
            <w:r>
              <w:rPr>
                <w:rFonts w:ascii="Times New Roman"/>
                <w:b w:val="false"/>
                <w:i w:val="false"/>
                <w:color w:val="000000"/>
                <w:sz w:val="20"/>
              </w:rPr>
              <w:t>
</w:t>
            </w:r>
            <w:r>
              <w:rPr>
                <w:rFonts w:ascii="Times New Roman"/>
                <w:b w:val="false"/>
                <w:i w:val="false"/>
                <w:color w:val="000000"/>
                <w:sz w:val="20"/>
              </w:rPr>
              <w:t>ческому обеспечению в сфере</w:t>
            </w:r>
            <w:r>
              <w:br/>
            </w:r>
            <w:r>
              <w:rPr>
                <w:rFonts w:ascii="Times New Roman"/>
                <w:b w:val="false"/>
                <w:i w:val="false"/>
                <w:color w:val="000000"/>
                <w:sz w:val="20"/>
              </w:rPr>
              <w:t>
</w:t>
            </w:r>
            <w:r>
              <w:rPr>
                <w:rFonts w:ascii="Times New Roman"/>
                <w:b w:val="false"/>
                <w:i w:val="false"/>
                <w:color w:val="000000"/>
                <w:sz w:val="20"/>
              </w:rPr>
              <w:t>защиты прав детей в</w:t>
            </w:r>
            <w:r>
              <w:br/>
            </w:r>
            <w:r>
              <w:rPr>
                <w:rFonts w:ascii="Times New Roman"/>
                <w:b w:val="false"/>
                <w:i w:val="false"/>
                <w:color w:val="000000"/>
                <w:sz w:val="20"/>
              </w:rPr>
              <w:t>
</w:t>
            </w:r>
            <w:r>
              <w:rPr>
                <w:rFonts w:ascii="Times New Roman"/>
                <w:b w:val="false"/>
                <w:i w:val="false"/>
                <w:color w:val="000000"/>
                <w:sz w:val="20"/>
              </w:rPr>
              <w:t>соответствии с приказом</w:t>
            </w:r>
            <w:r>
              <w:br/>
            </w:r>
            <w:r>
              <w:rPr>
                <w:rFonts w:ascii="Times New Roman"/>
                <w:b w:val="false"/>
                <w:i w:val="false"/>
                <w:color w:val="000000"/>
                <w:sz w:val="20"/>
              </w:rPr>
              <w:t>
</w:t>
            </w:r>
            <w:r>
              <w:rPr>
                <w:rFonts w:ascii="Times New Roman"/>
                <w:b w:val="false"/>
                <w:i w:val="false"/>
                <w:color w:val="000000"/>
                <w:sz w:val="20"/>
              </w:rPr>
              <w:t>Комитета по охране прав</w:t>
            </w:r>
            <w:r>
              <w:br/>
            </w:r>
            <w:r>
              <w:rPr>
                <w:rFonts w:ascii="Times New Roman"/>
                <w:b w:val="false"/>
                <w:i w:val="false"/>
                <w:color w:val="000000"/>
                <w:sz w:val="20"/>
              </w:rPr>
              <w:t>
</w:t>
            </w:r>
            <w:r>
              <w:rPr>
                <w:rFonts w:ascii="Times New Roman"/>
                <w:b w:val="false"/>
                <w:i w:val="false"/>
                <w:color w:val="000000"/>
                <w:sz w:val="20"/>
              </w:rPr>
              <w:t>детей Министерства образо-</w:t>
            </w:r>
            <w:r>
              <w:br/>
            </w:r>
            <w:r>
              <w:rPr>
                <w:rFonts w:ascii="Times New Roman"/>
                <w:b w:val="false"/>
                <w:i w:val="false"/>
                <w:color w:val="000000"/>
                <w:sz w:val="20"/>
              </w:rPr>
              <w:t>
</w:t>
            </w:r>
            <w:r>
              <w:rPr>
                <w:rFonts w:ascii="Times New Roman"/>
                <w:b w:val="false"/>
                <w:i w:val="false"/>
                <w:color w:val="000000"/>
                <w:sz w:val="20"/>
              </w:rPr>
              <w:t>вания и науки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учебных</w:t>
            </w:r>
            <w:r>
              <w:br/>
            </w:r>
            <w:r>
              <w:rPr>
                <w:rFonts w:ascii="Times New Roman"/>
                <w:b w:val="false"/>
                <w:i w:val="false"/>
                <w:color w:val="000000"/>
                <w:sz w:val="20"/>
              </w:rPr>
              <w:t>
</w:t>
            </w:r>
            <w:r>
              <w:rPr>
                <w:rFonts w:ascii="Times New Roman"/>
                <w:b w:val="false"/>
                <w:i w:val="false"/>
                <w:color w:val="000000"/>
                <w:sz w:val="20"/>
              </w:rPr>
              <w:t>программ, учебно-методичес-</w:t>
            </w:r>
            <w:r>
              <w:br/>
            </w:r>
            <w:r>
              <w:rPr>
                <w:rFonts w:ascii="Times New Roman"/>
                <w:b w:val="false"/>
                <w:i w:val="false"/>
                <w:color w:val="000000"/>
                <w:sz w:val="20"/>
              </w:rPr>
              <w:t>
</w:t>
            </w:r>
            <w:r>
              <w:rPr>
                <w:rFonts w:ascii="Times New Roman"/>
                <w:b w:val="false"/>
                <w:i w:val="false"/>
                <w:color w:val="000000"/>
                <w:sz w:val="20"/>
              </w:rPr>
              <w:t>ких комплексов для детей с</w:t>
            </w:r>
            <w:r>
              <w:br/>
            </w:r>
            <w:r>
              <w:rPr>
                <w:rFonts w:ascii="Times New Roman"/>
                <w:b w:val="false"/>
                <w:i w:val="false"/>
                <w:color w:val="000000"/>
                <w:sz w:val="20"/>
              </w:rPr>
              <w:t>
</w:t>
            </w:r>
            <w:r>
              <w:rPr>
                <w:rFonts w:ascii="Times New Roman"/>
                <w:b w:val="false"/>
                <w:i w:val="false"/>
                <w:color w:val="000000"/>
                <w:sz w:val="20"/>
              </w:rPr>
              <w:t>ограниченными возможностями,</w:t>
            </w:r>
            <w:r>
              <w:br/>
            </w:r>
            <w:r>
              <w:rPr>
                <w:rFonts w:ascii="Times New Roman"/>
                <w:b w:val="false"/>
                <w:i w:val="false"/>
                <w:color w:val="000000"/>
                <w:sz w:val="20"/>
              </w:rPr>
              <w:t>
</w:t>
            </w:r>
            <w:r>
              <w:rPr>
                <w:rFonts w:ascii="Times New Roman"/>
                <w:b w:val="false"/>
                <w:i w:val="false"/>
                <w:color w:val="000000"/>
                <w:sz w:val="20"/>
              </w:rPr>
              <w:t>методических пособий по</w:t>
            </w:r>
            <w:r>
              <w:br/>
            </w:r>
            <w:r>
              <w:rPr>
                <w:rFonts w:ascii="Times New Roman"/>
                <w:b w:val="false"/>
                <w:i w:val="false"/>
                <w:color w:val="000000"/>
                <w:sz w:val="20"/>
              </w:rPr>
              <w:t>
</w:t>
            </w:r>
            <w:r>
              <w:rPr>
                <w:rFonts w:ascii="Times New Roman"/>
                <w:b w:val="false"/>
                <w:i w:val="false"/>
                <w:color w:val="000000"/>
                <w:sz w:val="20"/>
              </w:rPr>
              <w:t>оказанию коррекционной</w:t>
            </w:r>
            <w:r>
              <w:br/>
            </w:r>
            <w:r>
              <w:rPr>
                <w:rFonts w:ascii="Times New Roman"/>
                <w:b w:val="false"/>
                <w:i w:val="false"/>
                <w:color w:val="000000"/>
                <w:sz w:val="20"/>
              </w:rPr>
              <w:t>
</w:t>
            </w:r>
            <w:r>
              <w:rPr>
                <w:rFonts w:ascii="Times New Roman"/>
                <w:b w:val="false"/>
                <w:i w:val="false"/>
                <w:color w:val="000000"/>
                <w:sz w:val="20"/>
              </w:rPr>
              <w:t>педагогической помощи детям</w:t>
            </w:r>
            <w:r>
              <w:br/>
            </w:r>
            <w:r>
              <w:rPr>
                <w:rFonts w:ascii="Times New Roman"/>
                <w:b w:val="false"/>
                <w:i w:val="false"/>
                <w:color w:val="000000"/>
                <w:sz w:val="20"/>
              </w:rPr>
              <w:t>
</w:t>
            </w:r>
            <w:r>
              <w:rPr>
                <w:rFonts w:ascii="Times New Roman"/>
                <w:b w:val="false"/>
                <w:i w:val="false"/>
                <w:color w:val="000000"/>
                <w:sz w:val="20"/>
              </w:rPr>
              <w:t>раннего возраста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стандартов,</w:t>
            </w:r>
            <w:r>
              <w:br/>
            </w:r>
            <w:r>
              <w:rPr>
                <w:rFonts w:ascii="Times New Roman"/>
                <w:b w:val="false"/>
                <w:i w:val="false"/>
                <w:color w:val="000000"/>
                <w:sz w:val="20"/>
              </w:rPr>
              <w:t>
</w:t>
            </w:r>
            <w:r>
              <w:rPr>
                <w:rFonts w:ascii="Times New Roman"/>
                <w:b w:val="false"/>
                <w:i w:val="false"/>
                <w:color w:val="000000"/>
                <w:sz w:val="20"/>
              </w:rPr>
              <w:t>методологических материалов</w:t>
            </w:r>
            <w:r>
              <w:br/>
            </w:r>
            <w:r>
              <w:rPr>
                <w:rFonts w:ascii="Times New Roman"/>
                <w:b w:val="false"/>
                <w:i w:val="false"/>
                <w:color w:val="000000"/>
                <w:sz w:val="20"/>
              </w:rPr>
              <w:t>
</w:t>
            </w:r>
            <w:r>
              <w:rPr>
                <w:rFonts w:ascii="Times New Roman"/>
                <w:b w:val="false"/>
                <w:i w:val="false"/>
                <w:color w:val="000000"/>
                <w:sz w:val="20"/>
              </w:rPr>
              <w:t>по дошкольному и</w:t>
            </w:r>
            <w:r>
              <w:br/>
            </w:r>
            <w:r>
              <w:rPr>
                <w:rFonts w:ascii="Times New Roman"/>
                <w:b w:val="false"/>
                <w:i w:val="false"/>
                <w:color w:val="000000"/>
                <w:sz w:val="20"/>
              </w:rPr>
              <w:t>
</w:t>
            </w:r>
            <w:r>
              <w:rPr>
                <w:rFonts w:ascii="Times New Roman"/>
                <w:b w:val="false"/>
                <w:i w:val="false"/>
                <w:color w:val="000000"/>
                <w:sz w:val="20"/>
              </w:rPr>
              <w:t>предшкольному обучению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и изданных</w:t>
            </w:r>
            <w:r>
              <w:br/>
            </w:r>
            <w:r>
              <w:rPr>
                <w:rFonts w:ascii="Times New Roman"/>
                <w:b w:val="false"/>
                <w:i w:val="false"/>
                <w:color w:val="000000"/>
                <w:sz w:val="20"/>
              </w:rPr>
              <w:t>
</w:t>
            </w:r>
            <w:r>
              <w:rPr>
                <w:rFonts w:ascii="Times New Roman"/>
                <w:b w:val="false"/>
                <w:i w:val="false"/>
                <w:color w:val="000000"/>
                <w:sz w:val="20"/>
              </w:rPr>
              <w:t>предметных стандартов, учеб-</w:t>
            </w:r>
            <w:r>
              <w:br/>
            </w:r>
            <w:r>
              <w:rPr>
                <w:rFonts w:ascii="Times New Roman"/>
                <w:b w:val="false"/>
                <w:i w:val="false"/>
                <w:color w:val="000000"/>
                <w:sz w:val="20"/>
              </w:rPr>
              <w:t>
</w:t>
            </w:r>
            <w:r>
              <w:rPr>
                <w:rFonts w:ascii="Times New Roman"/>
                <w:b w:val="false"/>
                <w:i w:val="false"/>
                <w:color w:val="000000"/>
                <w:sz w:val="20"/>
              </w:rPr>
              <w:t>ных программ по общеобразо-</w:t>
            </w:r>
            <w:r>
              <w:br/>
            </w:r>
            <w:r>
              <w:rPr>
                <w:rFonts w:ascii="Times New Roman"/>
                <w:b w:val="false"/>
                <w:i w:val="false"/>
                <w:color w:val="000000"/>
                <w:sz w:val="20"/>
              </w:rPr>
              <w:t>
</w:t>
            </w:r>
            <w:r>
              <w:rPr>
                <w:rFonts w:ascii="Times New Roman"/>
                <w:b w:val="false"/>
                <w:i w:val="false"/>
                <w:color w:val="000000"/>
                <w:sz w:val="20"/>
              </w:rPr>
              <w:t>вательным предметам,</w:t>
            </w:r>
            <w:r>
              <w:br/>
            </w:r>
            <w:r>
              <w:rPr>
                <w:rFonts w:ascii="Times New Roman"/>
                <w:b w:val="false"/>
                <w:i w:val="false"/>
                <w:color w:val="000000"/>
                <w:sz w:val="20"/>
              </w:rPr>
              <w:t>
</w:t>
            </w:r>
            <w:r>
              <w:rPr>
                <w:rFonts w:ascii="Times New Roman"/>
                <w:b w:val="false"/>
                <w:i w:val="false"/>
                <w:color w:val="000000"/>
                <w:sz w:val="20"/>
              </w:rPr>
              <w:t>методических пособий по</w:t>
            </w:r>
            <w:r>
              <w:br/>
            </w:r>
            <w:r>
              <w:rPr>
                <w:rFonts w:ascii="Times New Roman"/>
                <w:b w:val="false"/>
                <w:i w:val="false"/>
                <w:color w:val="000000"/>
                <w:sz w:val="20"/>
              </w:rPr>
              <w:t>
</w:t>
            </w:r>
            <w:r>
              <w:rPr>
                <w:rFonts w:ascii="Times New Roman"/>
                <w:b w:val="false"/>
                <w:i w:val="false"/>
                <w:color w:val="000000"/>
                <w:sz w:val="20"/>
              </w:rPr>
              <w:t>переходу на 12-летнее</w:t>
            </w:r>
            <w:r>
              <w:br/>
            </w:r>
            <w:r>
              <w:rPr>
                <w:rFonts w:ascii="Times New Roman"/>
                <w:b w:val="false"/>
                <w:i w:val="false"/>
                <w:color w:val="000000"/>
                <w:sz w:val="20"/>
              </w:rPr>
              <w:t>
</w:t>
            </w:r>
            <w:r>
              <w:rPr>
                <w:rFonts w:ascii="Times New Roman"/>
                <w:b w:val="false"/>
                <w:i w:val="false"/>
                <w:color w:val="000000"/>
                <w:sz w:val="20"/>
              </w:rPr>
              <w:t>обучение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переведенных предметных</w:t>
            </w:r>
            <w:r>
              <w:br/>
            </w:r>
            <w:r>
              <w:rPr>
                <w:rFonts w:ascii="Times New Roman"/>
                <w:b w:val="false"/>
                <w:i w:val="false"/>
                <w:color w:val="000000"/>
                <w:sz w:val="20"/>
              </w:rPr>
              <w:t>
</w:t>
            </w:r>
            <w:r>
              <w:rPr>
                <w:rFonts w:ascii="Times New Roman"/>
                <w:b w:val="false"/>
                <w:i w:val="false"/>
                <w:color w:val="000000"/>
                <w:sz w:val="20"/>
              </w:rPr>
              <w:t>стандартов, учебных программ</w:t>
            </w:r>
            <w:r>
              <w:br/>
            </w:r>
            <w:r>
              <w:rPr>
                <w:rFonts w:ascii="Times New Roman"/>
                <w:b w:val="false"/>
                <w:i w:val="false"/>
                <w:color w:val="000000"/>
                <w:sz w:val="20"/>
              </w:rPr>
              <w:t>
</w:t>
            </w:r>
            <w:r>
              <w:rPr>
                <w:rFonts w:ascii="Times New Roman"/>
                <w:b w:val="false"/>
                <w:i w:val="false"/>
                <w:color w:val="000000"/>
                <w:sz w:val="20"/>
              </w:rPr>
              <w:t>по общеобразовательным</w:t>
            </w:r>
            <w:r>
              <w:br/>
            </w:r>
            <w:r>
              <w:rPr>
                <w:rFonts w:ascii="Times New Roman"/>
                <w:b w:val="false"/>
                <w:i w:val="false"/>
                <w:color w:val="000000"/>
                <w:sz w:val="20"/>
              </w:rPr>
              <w:t>
</w:t>
            </w:r>
            <w:r>
              <w:rPr>
                <w:rFonts w:ascii="Times New Roman"/>
                <w:b w:val="false"/>
                <w:i w:val="false"/>
                <w:color w:val="000000"/>
                <w:sz w:val="20"/>
              </w:rPr>
              <w:t>предметам по переходу на</w:t>
            </w:r>
            <w:r>
              <w:br/>
            </w:r>
            <w:r>
              <w:rPr>
                <w:rFonts w:ascii="Times New Roman"/>
                <w:b w:val="false"/>
                <w:i w:val="false"/>
                <w:color w:val="000000"/>
                <w:sz w:val="20"/>
              </w:rPr>
              <w:t>
</w:t>
            </w:r>
            <w:r>
              <w:rPr>
                <w:rFonts w:ascii="Times New Roman"/>
                <w:b w:val="false"/>
                <w:i w:val="false"/>
                <w:color w:val="000000"/>
                <w:sz w:val="20"/>
              </w:rPr>
              <w:t>12-летнее обучение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и доработанных</w:t>
            </w:r>
            <w:r>
              <w:br/>
            </w:r>
            <w:r>
              <w:rPr>
                <w:rFonts w:ascii="Times New Roman"/>
                <w:b w:val="false"/>
                <w:i w:val="false"/>
                <w:color w:val="000000"/>
                <w:sz w:val="20"/>
              </w:rPr>
              <w:t>
</w:t>
            </w:r>
            <w:r>
              <w:rPr>
                <w:rFonts w:ascii="Times New Roman"/>
                <w:b w:val="false"/>
                <w:i w:val="false"/>
                <w:color w:val="000000"/>
                <w:sz w:val="20"/>
              </w:rPr>
              <w:t>стандартов для высшего</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типовых</w:t>
            </w:r>
            <w:r>
              <w:br/>
            </w:r>
            <w:r>
              <w:rPr>
                <w:rFonts w:ascii="Times New Roman"/>
                <w:b w:val="false"/>
                <w:i w:val="false"/>
                <w:color w:val="000000"/>
                <w:sz w:val="20"/>
              </w:rPr>
              <w:t>
</w:t>
            </w:r>
            <w:r>
              <w:rPr>
                <w:rFonts w:ascii="Times New Roman"/>
                <w:b w:val="false"/>
                <w:i w:val="false"/>
                <w:color w:val="000000"/>
                <w:sz w:val="20"/>
              </w:rPr>
              <w:t>программ по финансово-</w:t>
            </w:r>
            <w:r>
              <w:br/>
            </w:r>
            <w:r>
              <w:rPr>
                <w:rFonts w:ascii="Times New Roman"/>
                <w:b w:val="false"/>
                <w:i w:val="false"/>
                <w:color w:val="000000"/>
                <w:sz w:val="20"/>
              </w:rPr>
              <w:t>
</w:t>
            </w:r>
            <w:r>
              <w:rPr>
                <w:rFonts w:ascii="Times New Roman"/>
                <w:b w:val="false"/>
                <w:i w:val="false"/>
                <w:color w:val="000000"/>
                <w:sz w:val="20"/>
              </w:rPr>
              <w:t>учетным дисциплинам в</w:t>
            </w:r>
            <w:r>
              <w:br/>
            </w:r>
            <w:r>
              <w:rPr>
                <w:rFonts w:ascii="Times New Roman"/>
                <w:b w:val="false"/>
                <w:i w:val="false"/>
                <w:color w:val="000000"/>
                <w:sz w:val="20"/>
              </w:rPr>
              <w:t>
</w:t>
            </w:r>
            <w:r>
              <w:rPr>
                <w:rFonts w:ascii="Times New Roman"/>
                <w:b w:val="false"/>
                <w:i w:val="false"/>
                <w:color w:val="000000"/>
                <w:sz w:val="20"/>
              </w:rPr>
              <w:t>соответствии с МСФО и МСА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учебно-методи-</w:t>
            </w:r>
            <w:r>
              <w:br/>
            </w:r>
            <w:r>
              <w:rPr>
                <w:rFonts w:ascii="Times New Roman"/>
                <w:b w:val="false"/>
                <w:i w:val="false"/>
                <w:color w:val="000000"/>
                <w:sz w:val="20"/>
              </w:rPr>
              <w:t>
</w:t>
            </w:r>
            <w:r>
              <w:rPr>
                <w:rFonts w:ascii="Times New Roman"/>
                <w:b w:val="false"/>
                <w:i w:val="false"/>
                <w:color w:val="000000"/>
                <w:sz w:val="20"/>
              </w:rPr>
              <w:t>ческих пособий, программ и</w:t>
            </w:r>
            <w:r>
              <w:br/>
            </w:r>
            <w:r>
              <w:rPr>
                <w:rFonts w:ascii="Times New Roman"/>
                <w:b w:val="false"/>
                <w:i w:val="false"/>
                <w:color w:val="000000"/>
                <w:sz w:val="20"/>
              </w:rPr>
              <w:t>
</w:t>
            </w:r>
            <w:r>
              <w:rPr>
                <w:rFonts w:ascii="Times New Roman"/>
                <w:b w:val="false"/>
                <w:i w:val="false"/>
                <w:color w:val="000000"/>
                <w:sz w:val="20"/>
              </w:rPr>
              <w:t>рекомендаций в области</w:t>
            </w:r>
            <w:r>
              <w:br/>
            </w:r>
            <w:r>
              <w:rPr>
                <w:rFonts w:ascii="Times New Roman"/>
                <w:b w:val="false"/>
                <w:i w:val="false"/>
                <w:color w:val="000000"/>
                <w:sz w:val="20"/>
              </w:rPr>
              <w:t>
</w:t>
            </w:r>
            <w:r>
              <w:rPr>
                <w:rFonts w:ascii="Times New Roman"/>
                <w:b w:val="false"/>
                <w:i w:val="false"/>
                <w:color w:val="000000"/>
                <w:sz w:val="20"/>
              </w:rPr>
              <w:t>информатизации, физической</w:t>
            </w:r>
            <w:r>
              <w:br/>
            </w:r>
            <w:r>
              <w:rPr>
                <w:rFonts w:ascii="Times New Roman"/>
                <w:b w:val="false"/>
                <w:i w:val="false"/>
                <w:color w:val="000000"/>
                <w:sz w:val="20"/>
              </w:rPr>
              <w:t>
</w:t>
            </w:r>
            <w:r>
              <w:rPr>
                <w:rFonts w:ascii="Times New Roman"/>
                <w:b w:val="false"/>
                <w:i w:val="false"/>
                <w:color w:val="000000"/>
                <w:sz w:val="20"/>
              </w:rPr>
              <w:t>культуры и спорта,</w:t>
            </w:r>
            <w:r>
              <w:br/>
            </w:r>
            <w:r>
              <w:rPr>
                <w:rFonts w:ascii="Times New Roman"/>
                <w:b w:val="false"/>
                <w:i w:val="false"/>
                <w:color w:val="000000"/>
                <w:sz w:val="20"/>
              </w:rPr>
              <w:t>
</w:t>
            </w:r>
            <w:r>
              <w:rPr>
                <w:rFonts w:ascii="Times New Roman"/>
                <w:b w:val="false"/>
                <w:i w:val="false"/>
                <w:color w:val="000000"/>
                <w:sz w:val="20"/>
              </w:rPr>
              <w:t>дополнительного образования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проведенных методических</w:t>
            </w:r>
            <w:r>
              <w:br/>
            </w:r>
            <w:r>
              <w:rPr>
                <w:rFonts w:ascii="Times New Roman"/>
                <w:b w:val="false"/>
                <w:i w:val="false"/>
                <w:color w:val="000000"/>
                <w:sz w:val="20"/>
              </w:rPr>
              <w:t>
</w:t>
            </w:r>
            <w:r>
              <w:rPr>
                <w:rFonts w:ascii="Times New Roman"/>
                <w:b w:val="false"/>
                <w:i w:val="false"/>
                <w:color w:val="000000"/>
                <w:sz w:val="20"/>
              </w:rPr>
              <w:t>семинаров по переходу на</w:t>
            </w:r>
            <w:r>
              <w:br/>
            </w:r>
            <w:r>
              <w:rPr>
                <w:rFonts w:ascii="Times New Roman"/>
                <w:b w:val="false"/>
                <w:i w:val="false"/>
                <w:color w:val="000000"/>
                <w:sz w:val="20"/>
              </w:rPr>
              <w:t>
</w:t>
            </w:r>
            <w:r>
              <w:rPr>
                <w:rFonts w:ascii="Times New Roman"/>
                <w:b w:val="false"/>
                <w:i w:val="false"/>
                <w:color w:val="000000"/>
                <w:sz w:val="20"/>
              </w:rPr>
              <w:t>12-летнее образование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методологи-</w:t>
            </w:r>
            <w:r>
              <w:br/>
            </w:r>
            <w:r>
              <w:rPr>
                <w:rFonts w:ascii="Times New Roman"/>
                <w:b w:val="false"/>
                <w:i w:val="false"/>
                <w:color w:val="000000"/>
                <w:sz w:val="20"/>
              </w:rPr>
              <w:t>
</w:t>
            </w:r>
            <w:r>
              <w:rPr>
                <w:rFonts w:ascii="Times New Roman"/>
                <w:b w:val="false"/>
                <w:i w:val="false"/>
                <w:color w:val="000000"/>
                <w:sz w:val="20"/>
              </w:rPr>
              <w:t>ческих основ для работы с</w:t>
            </w:r>
            <w:r>
              <w:br/>
            </w:r>
            <w:r>
              <w:rPr>
                <w:rFonts w:ascii="Times New Roman"/>
                <w:b w:val="false"/>
                <w:i w:val="false"/>
                <w:color w:val="000000"/>
                <w:sz w:val="20"/>
              </w:rPr>
              <w:t>
</w:t>
            </w:r>
            <w:r>
              <w:rPr>
                <w:rFonts w:ascii="Times New Roman"/>
                <w:b w:val="false"/>
                <w:i w:val="false"/>
                <w:color w:val="000000"/>
                <w:sz w:val="20"/>
              </w:rPr>
              <w:t xml:space="preserve">учащимися в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Интеллектуальных школах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методических</w:t>
            </w:r>
            <w:r>
              <w:br/>
            </w:r>
            <w:r>
              <w:rPr>
                <w:rFonts w:ascii="Times New Roman"/>
                <w:b w:val="false"/>
                <w:i w:val="false"/>
                <w:color w:val="000000"/>
                <w:sz w:val="20"/>
              </w:rPr>
              <w:t>
</w:t>
            </w:r>
            <w:r>
              <w:rPr>
                <w:rFonts w:ascii="Times New Roman"/>
                <w:b w:val="false"/>
                <w:i w:val="false"/>
                <w:color w:val="000000"/>
                <w:sz w:val="20"/>
              </w:rPr>
              <w:t>пособий по процессу разра-</w:t>
            </w:r>
            <w:r>
              <w:br/>
            </w:r>
            <w:r>
              <w:rPr>
                <w:rFonts w:ascii="Times New Roman"/>
                <w:b w:val="false"/>
                <w:i w:val="false"/>
                <w:color w:val="000000"/>
                <w:sz w:val="20"/>
              </w:rPr>
              <w:t>
</w:t>
            </w:r>
            <w:r>
              <w:rPr>
                <w:rFonts w:ascii="Times New Roman"/>
                <w:b w:val="false"/>
                <w:i w:val="false"/>
                <w:color w:val="000000"/>
                <w:sz w:val="20"/>
              </w:rPr>
              <w:t>ботки и изданию учебников</w:t>
            </w:r>
            <w:r>
              <w:br/>
            </w:r>
            <w:r>
              <w:rPr>
                <w:rFonts w:ascii="Times New Roman"/>
                <w:b w:val="false"/>
                <w:i w:val="false"/>
                <w:color w:val="000000"/>
                <w:sz w:val="20"/>
              </w:rPr>
              <w:t>
</w:t>
            </w:r>
            <w:r>
              <w:rPr>
                <w:rFonts w:ascii="Times New Roman"/>
                <w:b w:val="false"/>
                <w:i w:val="false"/>
                <w:color w:val="000000"/>
                <w:sz w:val="20"/>
              </w:rPr>
              <w:t>и учебно-методической</w:t>
            </w:r>
            <w:r>
              <w:br/>
            </w:r>
            <w:r>
              <w:rPr>
                <w:rFonts w:ascii="Times New Roman"/>
                <w:b w:val="false"/>
                <w:i w:val="false"/>
                <w:color w:val="000000"/>
                <w:sz w:val="20"/>
              </w:rPr>
              <w:t>
</w:t>
            </w:r>
            <w:r>
              <w:rPr>
                <w:rFonts w:ascii="Times New Roman"/>
                <w:b w:val="false"/>
                <w:i w:val="false"/>
                <w:color w:val="000000"/>
                <w:sz w:val="20"/>
              </w:rPr>
              <w:t>литературы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рейтинга высших</w:t>
            </w:r>
            <w:r>
              <w:br/>
            </w:r>
            <w:r>
              <w:rPr>
                <w:rFonts w:ascii="Times New Roman"/>
                <w:b w:val="false"/>
                <w:i w:val="false"/>
                <w:color w:val="000000"/>
                <w:sz w:val="20"/>
              </w:rPr>
              <w:t>
</w:t>
            </w:r>
            <w:r>
              <w:rPr>
                <w:rFonts w:ascii="Times New Roman"/>
                <w:b w:val="false"/>
                <w:i w:val="false"/>
                <w:color w:val="000000"/>
                <w:sz w:val="20"/>
              </w:rPr>
              <w:t>учебных заведений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стандартов,</w:t>
            </w:r>
            <w:r>
              <w:br/>
            </w:r>
            <w:r>
              <w:rPr>
                <w:rFonts w:ascii="Times New Roman"/>
                <w:b w:val="false"/>
                <w:i w:val="false"/>
                <w:color w:val="000000"/>
                <w:sz w:val="20"/>
              </w:rPr>
              <w:t>
</w:t>
            </w:r>
            <w:r>
              <w:rPr>
                <w:rFonts w:ascii="Times New Roman"/>
                <w:b w:val="false"/>
                <w:i w:val="false"/>
                <w:color w:val="000000"/>
                <w:sz w:val="20"/>
              </w:rPr>
              <w:t>положений системы</w:t>
            </w:r>
            <w:r>
              <w:br/>
            </w:r>
            <w:r>
              <w:rPr>
                <w:rFonts w:ascii="Times New Roman"/>
                <w:b w:val="false"/>
                <w:i w:val="false"/>
                <w:color w:val="000000"/>
                <w:sz w:val="20"/>
              </w:rPr>
              <w:t>
</w:t>
            </w:r>
            <w:r>
              <w:rPr>
                <w:rFonts w:ascii="Times New Roman"/>
                <w:b w:val="false"/>
                <w:i w:val="false"/>
                <w:color w:val="000000"/>
                <w:sz w:val="20"/>
              </w:rPr>
              <w:t>оценивания учебных</w:t>
            </w:r>
            <w:r>
              <w:br/>
            </w:r>
            <w:r>
              <w:rPr>
                <w:rFonts w:ascii="Times New Roman"/>
                <w:b w:val="false"/>
                <w:i w:val="false"/>
                <w:color w:val="000000"/>
                <w:sz w:val="20"/>
              </w:rPr>
              <w:t>
</w:t>
            </w:r>
            <w:r>
              <w:rPr>
                <w:rFonts w:ascii="Times New Roman"/>
                <w:b w:val="false"/>
                <w:i w:val="false"/>
                <w:color w:val="000000"/>
                <w:sz w:val="20"/>
              </w:rPr>
              <w:t>достижений обучающихся и</w:t>
            </w:r>
            <w:r>
              <w:br/>
            </w:r>
            <w:r>
              <w:rPr>
                <w:rFonts w:ascii="Times New Roman"/>
                <w:b w:val="false"/>
                <w:i w:val="false"/>
                <w:color w:val="000000"/>
                <w:sz w:val="20"/>
              </w:rPr>
              <w:t>
</w:t>
            </w:r>
            <w:r>
              <w:rPr>
                <w:rFonts w:ascii="Times New Roman"/>
                <w:b w:val="false"/>
                <w:i w:val="false"/>
                <w:color w:val="000000"/>
                <w:sz w:val="20"/>
              </w:rPr>
              <w:t>методических основ их</w:t>
            </w:r>
            <w:r>
              <w:br/>
            </w:r>
            <w:r>
              <w:rPr>
                <w:rFonts w:ascii="Times New Roman"/>
                <w:b w:val="false"/>
                <w:i w:val="false"/>
                <w:color w:val="000000"/>
                <w:sz w:val="20"/>
              </w:rPr>
              <w:t>
</w:t>
            </w:r>
            <w:r>
              <w:rPr>
                <w:rFonts w:ascii="Times New Roman"/>
                <w:b w:val="false"/>
                <w:i w:val="false"/>
                <w:color w:val="000000"/>
                <w:sz w:val="20"/>
              </w:rPr>
              <w:t>реализации в условиях</w:t>
            </w:r>
            <w:r>
              <w:br/>
            </w:r>
            <w:r>
              <w:rPr>
                <w:rFonts w:ascii="Times New Roman"/>
                <w:b w:val="false"/>
                <w:i w:val="false"/>
                <w:color w:val="000000"/>
                <w:sz w:val="20"/>
              </w:rPr>
              <w:t>
</w:t>
            </w:r>
            <w:r>
              <w:rPr>
                <w:rFonts w:ascii="Times New Roman"/>
                <w:b w:val="false"/>
                <w:i w:val="false"/>
                <w:color w:val="000000"/>
                <w:sz w:val="20"/>
              </w:rPr>
              <w:t>12-летнего образования,</w:t>
            </w:r>
            <w:r>
              <w:br/>
            </w:r>
            <w:r>
              <w:rPr>
                <w:rFonts w:ascii="Times New Roman"/>
                <w:b w:val="false"/>
                <w:i w:val="false"/>
                <w:color w:val="000000"/>
                <w:sz w:val="20"/>
              </w:rPr>
              <w:t>
</w:t>
            </w:r>
            <w:r>
              <w:rPr>
                <w:rFonts w:ascii="Times New Roman"/>
                <w:b w:val="false"/>
                <w:i w:val="false"/>
                <w:color w:val="000000"/>
                <w:sz w:val="20"/>
              </w:rPr>
              <w:t>доработанных стандартов</w:t>
            </w:r>
            <w:r>
              <w:br/>
            </w:r>
            <w:r>
              <w:rPr>
                <w:rFonts w:ascii="Times New Roman"/>
                <w:b w:val="false"/>
                <w:i w:val="false"/>
                <w:color w:val="000000"/>
                <w:sz w:val="20"/>
              </w:rPr>
              <w:t>
</w:t>
            </w:r>
            <w:r>
              <w:rPr>
                <w:rFonts w:ascii="Times New Roman"/>
                <w:b w:val="false"/>
                <w:i w:val="false"/>
                <w:color w:val="000000"/>
                <w:sz w:val="20"/>
              </w:rPr>
              <w:t>среднего образования для</w:t>
            </w:r>
            <w:r>
              <w:br/>
            </w:r>
            <w:r>
              <w:rPr>
                <w:rFonts w:ascii="Times New Roman"/>
                <w:b w:val="false"/>
                <w:i w:val="false"/>
                <w:color w:val="000000"/>
                <w:sz w:val="20"/>
              </w:rPr>
              <w:t>
</w:t>
            </w:r>
            <w:r>
              <w:rPr>
                <w:rFonts w:ascii="Times New Roman"/>
                <w:b w:val="false"/>
                <w:i w:val="false"/>
                <w:color w:val="000000"/>
                <w:sz w:val="20"/>
              </w:rPr>
              <w:t>11-летней школы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разработанных нормативных</w:t>
            </w:r>
            <w:r>
              <w:br/>
            </w:r>
            <w:r>
              <w:rPr>
                <w:rFonts w:ascii="Times New Roman"/>
                <w:b w:val="false"/>
                <w:i w:val="false"/>
                <w:color w:val="000000"/>
                <w:sz w:val="20"/>
              </w:rPr>
              <w:t>
</w:t>
            </w:r>
            <w:r>
              <w:rPr>
                <w:rFonts w:ascii="Times New Roman"/>
                <w:b w:val="false"/>
                <w:i w:val="false"/>
                <w:color w:val="000000"/>
                <w:sz w:val="20"/>
              </w:rPr>
              <w:t>правовых актов и других</w:t>
            </w:r>
            <w:r>
              <w:br/>
            </w:r>
            <w:r>
              <w:rPr>
                <w:rFonts w:ascii="Times New Roman"/>
                <w:b w:val="false"/>
                <w:i w:val="false"/>
                <w:color w:val="000000"/>
                <w:sz w:val="20"/>
              </w:rPr>
              <w:t>
</w:t>
            </w:r>
            <w:r>
              <w:rPr>
                <w:rFonts w:ascii="Times New Roman"/>
                <w:b w:val="false"/>
                <w:i w:val="false"/>
                <w:color w:val="000000"/>
                <w:sz w:val="20"/>
              </w:rPr>
              <w:t>документов по</w:t>
            </w:r>
            <w:r>
              <w:br/>
            </w:r>
            <w:r>
              <w:rPr>
                <w:rFonts w:ascii="Times New Roman"/>
                <w:b w:val="false"/>
                <w:i w:val="false"/>
                <w:color w:val="000000"/>
                <w:sz w:val="20"/>
              </w:rPr>
              <w:t>
</w:t>
            </w:r>
            <w:r>
              <w:rPr>
                <w:rFonts w:ascii="Times New Roman"/>
                <w:b w:val="false"/>
                <w:i w:val="false"/>
                <w:color w:val="000000"/>
                <w:sz w:val="20"/>
              </w:rPr>
              <w:t>методологическому и</w:t>
            </w:r>
            <w:r>
              <w:br/>
            </w:r>
            <w:r>
              <w:rPr>
                <w:rFonts w:ascii="Times New Roman"/>
                <w:b w:val="false"/>
                <w:i w:val="false"/>
                <w:color w:val="000000"/>
                <w:sz w:val="20"/>
              </w:rPr>
              <w:t>
</w:t>
            </w:r>
            <w:r>
              <w:rPr>
                <w:rFonts w:ascii="Times New Roman"/>
                <w:b w:val="false"/>
                <w:i w:val="false"/>
                <w:color w:val="000000"/>
                <w:sz w:val="20"/>
              </w:rPr>
              <w:t>методическому обеспечению</w:t>
            </w:r>
            <w:r>
              <w:br/>
            </w:r>
            <w:r>
              <w:rPr>
                <w:rFonts w:ascii="Times New Roman"/>
                <w:b w:val="false"/>
                <w:i w:val="false"/>
                <w:color w:val="000000"/>
                <w:sz w:val="20"/>
              </w:rPr>
              <w:t>
</w:t>
            </w:r>
            <w:r>
              <w:rPr>
                <w:rFonts w:ascii="Times New Roman"/>
                <w:b w:val="false"/>
                <w:i w:val="false"/>
                <w:color w:val="000000"/>
                <w:sz w:val="20"/>
              </w:rPr>
              <w:t>перехода на 12-летнее</w:t>
            </w:r>
            <w:r>
              <w:br/>
            </w:r>
            <w:r>
              <w:rPr>
                <w:rFonts w:ascii="Times New Roman"/>
                <w:b w:val="false"/>
                <w:i w:val="false"/>
                <w:color w:val="000000"/>
                <w:sz w:val="20"/>
              </w:rPr>
              <w:t>
</w:t>
            </w:r>
            <w:r>
              <w:rPr>
                <w:rFonts w:ascii="Times New Roman"/>
                <w:b w:val="false"/>
                <w:i w:val="false"/>
                <w:color w:val="000000"/>
                <w:sz w:val="20"/>
              </w:rPr>
              <w:t>образование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содержания, методики преподавания и оценивания знаний</w:t>
            </w:r>
            <w:r>
              <w:br/>
            </w:r>
            <w:r>
              <w:rPr>
                <w:rFonts w:ascii="Times New Roman"/>
                <w:b w:val="false"/>
                <w:i w:val="false"/>
                <w:color w:val="000000"/>
                <w:sz w:val="20"/>
              </w:rPr>
              <w:t>
</w:t>
            </w:r>
            <w:r>
              <w:rPr>
                <w:rFonts w:ascii="Times New Roman"/>
                <w:b w:val="false"/>
                <w:i w:val="false"/>
                <w:color w:val="000000"/>
                <w:sz w:val="20"/>
              </w:rPr>
              <w:t>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обновленных ГОСО,</w:t>
            </w:r>
            <w:r>
              <w:br/>
            </w:r>
            <w:r>
              <w:rPr>
                <w:rFonts w:ascii="Times New Roman"/>
                <w:b w:val="false"/>
                <w:i w:val="false"/>
                <w:color w:val="000000"/>
                <w:sz w:val="20"/>
              </w:rPr>
              <w:t>
</w:t>
            </w:r>
            <w:r>
              <w:rPr>
                <w:rFonts w:ascii="Times New Roman"/>
                <w:b w:val="false"/>
                <w:i w:val="false"/>
                <w:color w:val="000000"/>
                <w:sz w:val="20"/>
              </w:rPr>
              <w:t>программ, типовых учебных</w:t>
            </w:r>
            <w:r>
              <w:br/>
            </w:r>
            <w:r>
              <w:rPr>
                <w:rFonts w:ascii="Times New Roman"/>
                <w:b w:val="false"/>
                <w:i w:val="false"/>
                <w:color w:val="000000"/>
                <w:sz w:val="20"/>
              </w:rPr>
              <w:t>
</w:t>
            </w:r>
            <w:r>
              <w:rPr>
                <w:rFonts w:ascii="Times New Roman"/>
                <w:b w:val="false"/>
                <w:i w:val="false"/>
                <w:color w:val="000000"/>
                <w:sz w:val="20"/>
              </w:rPr>
              <w:t>планов среднего образования</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типовых учебных</w:t>
            </w:r>
            <w:r>
              <w:br/>
            </w:r>
            <w:r>
              <w:rPr>
                <w:rFonts w:ascii="Times New Roman"/>
                <w:b w:val="false"/>
                <w:i w:val="false"/>
                <w:color w:val="000000"/>
                <w:sz w:val="20"/>
              </w:rPr>
              <w:t>
</w:t>
            </w:r>
            <w:r>
              <w:rPr>
                <w:rFonts w:ascii="Times New Roman"/>
                <w:b w:val="false"/>
                <w:i w:val="false"/>
                <w:color w:val="000000"/>
                <w:sz w:val="20"/>
              </w:rPr>
              <w:t>программ по специальным</w:t>
            </w:r>
            <w:r>
              <w:br/>
            </w:r>
            <w:r>
              <w:rPr>
                <w:rFonts w:ascii="Times New Roman"/>
                <w:b w:val="false"/>
                <w:i w:val="false"/>
                <w:color w:val="000000"/>
                <w:sz w:val="20"/>
              </w:rPr>
              <w:t>
</w:t>
            </w:r>
            <w:r>
              <w:rPr>
                <w:rFonts w:ascii="Times New Roman"/>
                <w:b w:val="false"/>
                <w:i w:val="false"/>
                <w:color w:val="000000"/>
                <w:sz w:val="20"/>
              </w:rPr>
              <w:t>дисциплинам от общего</w:t>
            </w:r>
            <w:r>
              <w:br/>
            </w:r>
            <w:r>
              <w:rPr>
                <w:rFonts w:ascii="Times New Roman"/>
                <w:b w:val="false"/>
                <w:i w:val="false"/>
                <w:color w:val="000000"/>
                <w:sz w:val="20"/>
              </w:rPr>
              <w:t>
</w:t>
            </w:r>
            <w:r>
              <w:rPr>
                <w:rFonts w:ascii="Times New Roman"/>
                <w:b w:val="false"/>
                <w:i w:val="false"/>
                <w:color w:val="000000"/>
                <w:sz w:val="20"/>
              </w:rPr>
              <w:t>количества типовых программ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4457"/>
        <w:gridCol w:w="889"/>
        <w:gridCol w:w="1349"/>
        <w:gridCol w:w="1209"/>
        <w:gridCol w:w="1230"/>
        <w:gridCol w:w="1190"/>
        <w:gridCol w:w="1250"/>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высших учебных заведениях за рубежом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программы «Болашак»</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стипендиатов за рубежом, организации, координации и</w:t>
            </w:r>
            <w:r>
              <w:br/>
            </w:r>
            <w:r>
              <w:rPr>
                <w:rFonts w:ascii="Times New Roman"/>
                <w:b w:val="false"/>
                <w:i w:val="false"/>
                <w:color w:val="000000"/>
                <w:sz w:val="20"/>
              </w:rPr>
              <w:t>
</w:t>
            </w:r>
            <w:r>
              <w:rPr>
                <w:rFonts w:ascii="Times New Roman"/>
                <w:b w:val="false"/>
                <w:i w:val="false"/>
                <w:color w:val="000000"/>
                <w:sz w:val="20"/>
              </w:rPr>
              <w:t>контроля за реализацией программы международной стипендии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«Болашак».</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граждан, обучаемых в рамках</w:t>
            </w:r>
            <w:r>
              <w:br/>
            </w:r>
            <w:r>
              <w:rPr>
                <w:rFonts w:ascii="Times New Roman"/>
                <w:b w:val="false"/>
                <w:i w:val="false"/>
                <w:color w:val="000000"/>
                <w:sz w:val="20"/>
              </w:rPr>
              <w:t>
</w:t>
            </w:r>
            <w:r>
              <w:rPr>
                <w:rFonts w:ascii="Times New Roman"/>
                <w:b w:val="false"/>
                <w:i w:val="false"/>
                <w:color w:val="000000"/>
                <w:sz w:val="20"/>
              </w:rPr>
              <w:t>международной стипендии</w:t>
            </w:r>
            <w:r>
              <w:br/>
            </w:r>
            <w:r>
              <w:rPr>
                <w:rFonts w:ascii="Times New Roman"/>
                <w:b w:val="false"/>
                <w:i w:val="false"/>
                <w:color w:val="000000"/>
                <w:sz w:val="20"/>
              </w:rPr>
              <w:t>
</w:t>
            </w:r>
            <w:r>
              <w:rPr>
                <w:rFonts w:ascii="Times New Roman"/>
                <w:b w:val="false"/>
                <w:i w:val="false"/>
                <w:color w:val="000000"/>
                <w:sz w:val="20"/>
              </w:rPr>
              <w:t>«Болашак»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средние расходы</w:t>
            </w:r>
            <w:r>
              <w:br/>
            </w:r>
            <w:r>
              <w:rPr>
                <w:rFonts w:ascii="Times New Roman"/>
                <w:b w:val="false"/>
                <w:i w:val="false"/>
                <w:color w:val="000000"/>
                <w:sz w:val="20"/>
              </w:rPr>
              <w:t>
</w:t>
            </w:r>
            <w:r>
              <w:rPr>
                <w:rFonts w:ascii="Times New Roman"/>
                <w:b w:val="false"/>
                <w:i w:val="false"/>
                <w:color w:val="000000"/>
                <w:sz w:val="20"/>
              </w:rPr>
              <w:t>на 1 студента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5 397,2</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экономики</w:t>
            </w:r>
            <w:r>
              <w:br/>
            </w:r>
            <w:r>
              <w:rPr>
                <w:rFonts w:ascii="Times New Roman"/>
                <w:b w:val="false"/>
                <w:i w:val="false"/>
                <w:color w:val="000000"/>
                <w:sz w:val="20"/>
              </w:rPr>
              <w:t>
</w:t>
            </w:r>
            <w:r>
              <w:rPr>
                <w:rFonts w:ascii="Times New Roman"/>
                <w:b w:val="false"/>
                <w:i w:val="false"/>
                <w:color w:val="000000"/>
                <w:sz w:val="20"/>
              </w:rPr>
              <w:t>квалифицированными</w:t>
            </w:r>
            <w:r>
              <w:br/>
            </w:r>
            <w:r>
              <w:rPr>
                <w:rFonts w:ascii="Times New Roman"/>
                <w:b w:val="false"/>
                <w:i w:val="false"/>
                <w:color w:val="000000"/>
                <w:sz w:val="20"/>
              </w:rPr>
              <w:t>
</w:t>
            </w:r>
            <w:r>
              <w:rPr>
                <w:rFonts w:ascii="Times New Roman"/>
                <w:b w:val="false"/>
                <w:i w:val="false"/>
                <w:color w:val="000000"/>
                <w:sz w:val="20"/>
              </w:rPr>
              <w:t>специалистами, отвечающими</w:t>
            </w:r>
            <w:r>
              <w:br/>
            </w:r>
            <w:r>
              <w:rPr>
                <w:rFonts w:ascii="Times New Roman"/>
                <w:b w:val="false"/>
                <w:i w:val="false"/>
                <w:color w:val="000000"/>
                <w:sz w:val="20"/>
              </w:rPr>
              <w:t>
</w:t>
            </w:r>
            <w:r>
              <w:rPr>
                <w:rFonts w:ascii="Times New Roman"/>
                <w:b w:val="false"/>
                <w:i w:val="false"/>
                <w:color w:val="000000"/>
                <w:sz w:val="20"/>
              </w:rPr>
              <w:t>потребностям внутреннего</w:t>
            </w:r>
            <w:r>
              <w:br/>
            </w:r>
            <w:r>
              <w:rPr>
                <w:rFonts w:ascii="Times New Roman"/>
                <w:b w:val="false"/>
                <w:i w:val="false"/>
                <w:color w:val="000000"/>
                <w:sz w:val="20"/>
              </w:rPr>
              <w:t>
</w:t>
            </w:r>
            <w:r>
              <w:rPr>
                <w:rFonts w:ascii="Times New Roman"/>
                <w:b w:val="false"/>
                <w:i w:val="false"/>
                <w:color w:val="000000"/>
                <w:sz w:val="20"/>
              </w:rPr>
              <w:t>рынка труда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15 087 779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16 191 487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4146"/>
        <w:gridCol w:w="860"/>
        <w:gridCol w:w="1263"/>
        <w:gridCol w:w="1263"/>
        <w:gridCol w:w="1264"/>
        <w:gridCol w:w="1304"/>
        <w:gridCol w:w="1284"/>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содержание вновь вводимых объектов образования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 Астаны и Алматы на содержание</w:t>
            </w:r>
            <w:r>
              <w:br/>
            </w:r>
            <w:r>
              <w:rPr>
                <w:rFonts w:ascii="Times New Roman"/>
                <w:b w:val="false"/>
                <w:i w:val="false"/>
                <w:color w:val="000000"/>
                <w:sz w:val="20"/>
              </w:rPr>
              <w:t>
</w:t>
            </w:r>
            <w:r>
              <w:rPr>
                <w:rFonts w:ascii="Times New Roman"/>
                <w:b w:val="false"/>
                <w:i w:val="false"/>
                <w:color w:val="000000"/>
                <w:sz w:val="20"/>
              </w:rPr>
              <w:t xml:space="preserve">вновь </w:t>
            </w:r>
            <w:r>
              <w:rPr>
                <w:rFonts w:ascii="Times New Roman"/>
                <w:b w:val="false"/>
                <w:i w:val="false"/>
                <w:color w:val="000000"/>
                <w:sz w:val="20"/>
              </w:rPr>
              <w:t>вводимых объектов образования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Обеспечение равного доступа к дошкольному образованию</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Увеличение сети дошкольных организаций</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Развитие сети школ</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 и</w:t>
            </w:r>
            <w:r>
              <w:br/>
            </w:r>
            <w:r>
              <w:rPr>
                <w:rFonts w:ascii="Times New Roman"/>
                <w:b w:val="false"/>
                <w:i w:val="false"/>
                <w:color w:val="000000"/>
                <w:sz w:val="20"/>
              </w:rPr>
              <w:t>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Астаны и Алматы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10 001 916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19 002 282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21 924 974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4441"/>
        <w:gridCol w:w="857"/>
        <w:gridCol w:w="1274"/>
        <w:gridCol w:w="1232"/>
        <w:gridCol w:w="1272"/>
        <w:gridCol w:w="1052"/>
        <w:gridCol w:w="1173"/>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поддержки обучающимся по программам высшего 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государственных стипендий и денежных компенсаций на проезд в</w:t>
            </w:r>
            <w:r>
              <w:br/>
            </w:r>
            <w:r>
              <w:rPr>
                <w:rFonts w:ascii="Times New Roman"/>
                <w:b w:val="false"/>
                <w:i w:val="false"/>
                <w:color w:val="000000"/>
                <w:sz w:val="20"/>
              </w:rPr>
              <w:t>
</w:t>
            </w:r>
            <w:r>
              <w:rPr>
                <w:rFonts w:ascii="Times New Roman"/>
                <w:b w:val="false"/>
                <w:i w:val="false"/>
                <w:color w:val="000000"/>
                <w:sz w:val="20"/>
              </w:rPr>
              <w:t>период зимних и летних каникул отдельным категориям обучающихся в</w:t>
            </w:r>
            <w:r>
              <w:br/>
            </w:r>
            <w:r>
              <w:rPr>
                <w:rFonts w:ascii="Times New Roman"/>
                <w:b w:val="false"/>
                <w:i w:val="false"/>
                <w:color w:val="000000"/>
                <w:sz w:val="20"/>
              </w:rPr>
              <w:t>
</w:t>
            </w:r>
            <w:r>
              <w:rPr>
                <w:rFonts w:ascii="Times New Roman"/>
                <w:b w:val="false"/>
                <w:i w:val="false"/>
                <w:color w:val="000000"/>
                <w:sz w:val="20"/>
              </w:rPr>
              <w:t xml:space="preserve">высших </w:t>
            </w:r>
            <w:r>
              <w:rPr>
                <w:rFonts w:ascii="Times New Roman"/>
                <w:b w:val="false"/>
                <w:i w:val="false"/>
                <w:color w:val="000000"/>
                <w:sz w:val="20"/>
              </w:rPr>
              <w:t>учебных заведениях по государственному образовательному заказу</w:t>
            </w:r>
            <w:r>
              <w:br/>
            </w:r>
            <w:r>
              <w:rPr>
                <w:rFonts w:ascii="Times New Roman"/>
                <w:b w:val="false"/>
                <w:i w:val="false"/>
                <w:color w:val="000000"/>
                <w:sz w:val="20"/>
              </w:rPr>
              <w:t>
</w:t>
            </w:r>
            <w:r>
              <w:rPr>
                <w:rFonts w:ascii="Times New Roman"/>
                <w:b w:val="false"/>
                <w:i w:val="false"/>
                <w:color w:val="000000"/>
                <w:sz w:val="20"/>
              </w:rPr>
              <w:t xml:space="preserve">по очной </w:t>
            </w:r>
            <w:r>
              <w:rPr>
                <w:rFonts w:ascii="Times New Roman"/>
                <w:b w:val="false"/>
                <w:i w:val="false"/>
                <w:color w:val="000000"/>
                <w:sz w:val="20"/>
              </w:rPr>
              <w:t>форме обучения</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среднегодовой</w:t>
            </w:r>
            <w:r>
              <w:br/>
            </w:r>
            <w:r>
              <w:rPr>
                <w:rFonts w:ascii="Times New Roman"/>
                <w:b w:val="false"/>
                <w:i w:val="false"/>
                <w:color w:val="000000"/>
                <w:sz w:val="20"/>
              </w:rPr>
              <w:t>
</w:t>
            </w:r>
            <w:r>
              <w:rPr>
                <w:rFonts w:ascii="Times New Roman"/>
                <w:b w:val="false"/>
                <w:i w:val="false"/>
                <w:color w:val="000000"/>
                <w:sz w:val="20"/>
              </w:rPr>
              <w:t>контингент стипендиатов</w:t>
            </w:r>
            <w:r>
              <w:br/>
            </w:r>
            <w:r>
              <w:rPr>
                <w:rFonts w:ascii="Times New Roman"/>
                <w:b w:val="false"/>
                <w:i w:val="false"/>
                <w:color w:val="000000"/>
                <w:sz w:val="20"/>
              </w:rPr>
              <w:t>
</w:t>
            </w:r>
            <w:r>
              <w:rPr>
                <w:rFonts w:ascii="Times New Roman"/>
                <w:b w:val="false"/>
                <w:i w:val="false"/>
                <w:color w:val="000000"/>
                <w:sz w:val="20"/>
              </w:rPr>
              <w:t>всех категорий, из числа</w:t>
            </w:r>
            <w:r>
              <w:br/>
            </w:r>
            <w:r>
              <w:rPr>
                <w:rFonts w:ascii="Times New Roman"/>
                <w:b w:val="false"/>
                <w:i w:val="false"/>
                <w:color w:val="000000"/>
                <w:sz w:val="20"/>
              </w:rPr>
              <w:t>
</w:t>
            </w:r>
            <w:r>
              <w:rPr>
                <w:rFonts w:ascii="Times New Roman"/>
                <w:b w:val="false"/>
                <w:i w:val="false"/>
                <w:color w:val="000000"/>
                <w:sz w:val="20"/>
              </w:rPr>
              <w:t>граждан, получающих высшее</w:t>
            </w:r>
            <w:r>
              <w:br/>
            </w:r>
            <w:r>
              <w:rPr>
                <w:rFonts w:ascii="Times New Roman"/>
                <w:b w:val="false"/>
                <w:i w:val="false"/>
                <w:color w:val="000000"/>
                <w:sz w:val="20"/>
              </w:rPr>
              <w:t>
</w:t>
            </w:r>
            <w:r>
              <w:rPr>
                <w:rFonts w:ascii="Times New Roman"/>
                <w:b w:val="false"/>
                <w:i w:val="false"/>
                <w:color w:val="000000"/>
                <w:sz w:val="20"/>
              </w:rPr>
              <w:t>и послевузовское</w:t>
            </w:r>
            <w:r>
              <w:br/>
            </w:r>
            <w:r>
              <w:rPr>
                <w:rFonts w:ascii="Times New Roman"/>
                <w:b w:val="false"/>
                <w:i w:val="false"/>
                <w:color w:val="000000"/>
                <w:sz w:val="20"/>
              </w:rPr>
              <w:t>
</w:t>
            </w:r>
            <w:r>
              <w:rPr>
                <w:rFonts w:ascii="Times New Roman"/>
                <w:b w:val="false"/>
                <w:i w:val="false"/>
                <w:color w:val="000000"/>
                <w:sz w:val="20"/>
              </w:rPr>
              <w:t>образование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92 588</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получателей компенсации на</w:t>
            </w:r>
            <w:r>
              <w:br/>
            </w:r>
            <w:r>
              <w:rPr>
                <w:rFonts w:ascii="Times New Roman"/>
                <w:b w:val="false"/>
                <w:i w:val="false"/>
                <w:color w:val="000000"/>
                <w:sz w:val="20"/>
              </w:rPr>
              <w:t>
</w:t>
            </w:r>
            <w:r>
              <w:rPr>
                <w:rFonts w:ascii="Times New Roman"/>
                <w:b w:val="false"/>
                <w:i w:val="false"/>
                <w:color w:val="000000"/>
                <w:sz w:val="20"/>
              </w:rPr>
              <w:t>проезд обучающимся дневной</w:t>
            </w:r>
            <w:r>
              <w:br/>
            </w:r>
            <w:r>
              <w:rPr>
                <w:rFonts w:ascii="Times New Roman"/>
                <w:b w:val="false"/>
                <w:i w:val="false"/>
                <w:color w:val="000000"/>
                <w:sz w:val="20"/>
              </w:rPr>
              <w:t>
</w:t>
            </w:r>
            <w:r>
              <w:rPr>
                <w:rFonts w:ascii="Times New Roman"/>
                <w:b w:val="false"/>
                <w:i w:val="false"/>
                <w:color w:val="000000"/>
                <w:sz w:val="20"/>
              </w:rPr>
              <w:t>формы обучения по</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образовательному заказу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115 475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108 865</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w:t>
            </w:r>
            <w:r>
              <w:br/>
            </w:r>
            <w:r>
              <w:rPr>
                <w:rFonts w:ascii="Times New Roman"/>
                <w:b w:val="false"/>
                <w:i w:val="false"/>
                <w:color w:val="000000"/>
                <w:sz w:val="20"/>
              </w:rPr>
              <w:t>
</w:t>
            </w:r>
            <w:r>
              <w:rPr>
                <w:rFonts w:ascii="Times New Roman"/>
                <w:b w:val="false"/>
                <w:i w:val="false"/>
                <w:color w:val="000000"/>
                <w:sz w:val="20"/>
              </w:rPr>
              <w:t>обеспеченности стипендией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w:t>
            </w:r>
            <w:r>
              <w:br/>
            </w:r>
            <w:r>
              <w:rPr>
                <w:rFonts w:ascii="Times New Roman"/>
                <w:b w:val="false"/>
                <w:i w:val="false"/>
                <w:color w:val="000000"/>
                <w:sz w:val="20"/>
              </w:rPr>
              <w:t>
</w:t>
            </w:r>
            <w:r>
              <w:rPr>
                <w:rFonts w:ascii="Times New Roman"/>
                <w:b w:val="false"/>
                <w:i w:val="false"/>
                <w:color w:val="000000"/>
                <w:sz w:val="20"/>
              </w:rPr>
              <w:t>обеспеченности компенсацией</w:t>
            </w:r>
            <w:r>
              <w:br/>
            </w:r>
            <w:r>
              <w:rPr>
                <w:rFonts w:ascii="Times New Roman"/>
                <w:b w:val="false"/>
                <w:i w:val="false"/>
                <w:color w:val="000000"/>
                <w:sz w:val="20"/>
              </w:rPr>
              <w:t>
</w:t>
            </w:r>
            <w:r>
              <w:rPr>
                <w:rFonts w:ascii="Times New Roman"/>
                <w:b w:val="false"/>
                <w:i w:val="false"/>
                <w:color w:val="000000"/>
                <w:sz w:val="20"/>
              </w:rPr>
              <w:t>из числа обучающихся по</w:t>
            </w:r>
            <w:r>
              <w:br/>
            </w:r>
            <w:r>
              <w:rPr>
                <w:rFonts w:ascii="Times New Roman"/>
                <w:b w:val="false"/>
                <w:i w:val="false"/>
                <w:color w:val="000000"/>
                <w:sz w:val="20"/>
              </w:rPr>
              <w:t>
</w:t>
            </w:r>
            <w:r>
              <w:rPr>
                <w:rFonts w:ascii="Times New Roman"/>
                <w:b w:val="false"/>
                <w:i w:val="false"/>
                <w:color w:val="000000"/>
                <w:sz w:val="20"/>
              </w:rPr>
              <w:t>дневной форме обучения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w:t>
            </w:r>
            <w:r>
              <w:br/>
            </w:r>
            <w:r>
              <w:rPr>
                <w:rFonts w:ascii="Times New Roman"/>
                <w:b w:val="false"/>
                <w:i w:val="false"/>
                <w:color w:val="000000"/>
                <w:sz w:val="20"/>
              </w:rPr>
              <w:t>
</w:t>
            </w:r>
            <w:r>
              <w:rPr>
                <w:rFonts w:ascii="Times New Roman"/>
                <w:b w:val="false"/>
                <w:i w:val="false"/>
                <w:color w:val="000000"/>
                <w:sz w:val="20"/>
              </w:rPr>
              <w:t>(без надбавок) с 1 января: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слушателям</w:t>
            </w:r>
            <w:r>
              <w:br/>
            </w:r>
            <w:r>
              <w:rPr>
                <w:rFonts w:ascii="Times New Roman"/>
                <w:b w:val="false"/>
                <w:i w:val="false"/>
                <w:color w:val="000000"/>
                <w:sz w:val="20"/>
              </w:rPr>
              <w:t>
</w:t>
            </w:r>
            <w:r>
              <w:rPr>
                <w:rFonts w:ascii="Times New Roman"/>
                <w:b w:val="false"/>
                <w:i w:val="false"/>
                <w:color w:val="000000"/>
                <w:sz w:val="20"/>
              </w:rPr>
              <w:t>подготовительных отделений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 PhD</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w:t>
            </w:r>
            <w:r>
              <w:br/>
            </w:r>
            <w:r>
              <w:rPr>
                <w:rFonts w:ascii="Times New Roman"/>
                <w:b w:val="false"/>
                <w:i w:val="false"/>
                <w:color w:val="000000"/>
                <w:sz w:val="20"/>
              </w:rPr>
              <w:t>
</w:t>
            </w:r>
            <w:r>
              <w:rPr>
                <w:rFonts w:ascii="Times New Roman"/>
                <w:b w:val="false"/>
                <w:i w:val="false"/>
                <w:color w:val="000000"/>
                <w:sz w:val="20"/>
              </w:rPr>
              <w:t>(без надбавок) с 1 апреля: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слушателям</w:t>
            </w:r>
            <w:r>
              <w:br/>
            </w:r>
            <w:r>
              <w:rPr>
                <w:rFonts w:ascii="Times New Roman"/>
                <w:b w:val="false"/>
                <w:i w:val="false"/>
                <w:color w:val="000000"/>
                <w:sz w:val="20"/>
              </w:rPr>
              <w:t>
</w:t>
            </w:r>
            <w:r>
              <w:rPr>
                <w:rFonts w:ascii="Times New Roman"/>
                <w:b w:val="false"/>
                <w:i w:val="false"/>
                <w:color w:val="000000"/>
                <w:sz w:val="20"/>
              </w:rPr>
              <w:t>подготовительных отделений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30" w:hRule="atLeast"/>
        </w:trPr>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 PhD</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w:t>
            </w:r>
            <w:r>
              <w:br/>
            </w:r>
            <w:r>
              <w:rPr>
                <w:rFonts w:ascii="Times New Roman"/>
                <w:b w:val="false"/>
                <w:i w:val="false"/>
                <w:color w:val="000000"/>
                <w:sz w:val="20"/>
              </w:rPr>
              <w:t>
</w:t>
            </w:r>
            <w:r>
              <w:rPr>
                <w:rFonts w:ascii="Times New Roman"/>
                <w:b w:val="false"/>
                <w:i w:val="false"/>
                <w:color w:val="000000"/>
                <w:sz w:val="20"/>
              </w:rPr>
              <w:t>имеющим по результатам экзаменационной сессии только оценки «отлично» -</w:t>
            </w:r>
            <w:r>
              <w:br/>
            </w:r>
            <w:r>
              <w:rPr>
                <w:rFonts w:ascii="Times New Roman"/>
                <w:b w:val="false"/>
                <w:i w:val="false"/>
                <w:color w:val="000000"/>
                <w:sz w:val="20"/>
              </w:rPr>
              <w:t>
</w:t>
            </w:r>
            <w:r>
              <w:rPr>
                <w:rFonts w:ascii="Times New Roman"/>
                <w:b w:val="false"/>
                <w:i w:val="false"/>
                <w:color w:val="000000"/>
                <w:sz w:val="20"/>
              </w:rPr>
              <w:t>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слепым или глухонемым</w:t>
            </w:r>
            <w:r>
              <w:br/>
            </w:r>
            <w:r>
              <w:rPr>
                <w:rFonts w:ascii="Times New Roman"/>
                <w:b w:val="false"/>
                <w:i w:val="false"/>
                <w:color w:val="000000"/>
                <w:sz w:val="20"/>
              </w:rPr>
              <w:t>
</w:t>
            </w:r>
            <w:r>
              <w:rPr>
                <w:rFonts w:ascii="Times New Roman"/>
                <w:b w:val="false"/>
                <w:i w:val="false"/>
                <w:color w:val="000000"/>
                <w:sz w:val="20"/>
              </w:rPr>
              <w:t>студентам и магистрантам - 75%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w:t>
            </w:r>
            <w:r>
              <w:br/>
            </w:r>
            <w:r>
              <w:rPr>
                <w:rFonts w:ascii="Times New Roman"/>
                <w:b w:val="false"/>
                <w:i w:val="false"/>
                <w:color w:val="000000"/>
                <w:sz w:val="20"/>
              </w:rPr>
              <w:t>
</w:t>
            </w:r>
            <w:r>
              <w:rPr>
                <w:rFonts w:ascii="Times New Roman"/>
                <w:b w:val="false"/>
                <w:i w:val="false"/>
                <w:color w:val="000000"/>
                <w:sz w:val="20"/>
              </w:rPr>
              <w:t>из числа детей-сирот и детей, оставшихся без попечения родителей, но</w:t>
            </w:r>
            <w:r>
              <w:br/>
            </w:r>
            <w:r>
              <w:rPr>
                <w:rFonts w:ascii="Times New Roman"/>
                <w:b w:val="false"/>
                <w:i w:val="false"/>
                <w:color w:val="000000"/>
                <w:sz w:val="20"/>
              </w:rPr>
              <w:t>
</w:t>
            </w:r>
            <w:r>
              <w:rPr>
                <w:rFonts w:ascii="Times New Roman"/>
                <w:b w:val="false"/>
                <w:i w:val="false"/>
                <w:color w:val="000000"/>
                <w:sz w:val="20"/>
              </w:rPr>
              <w:t>находящихся под опекой (попечительством) граждан - 30 %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w:t>
            </w:r>
            <w:r>
              <w:br/>
            </w:r>
            <w:r>
              <w:rPr>
                <w:rFonts w:ascii="Times New Roman"/>
                <w:b w:val="false"/>
                <w:i w:val="false"/>
                <w:color w:val="000000"/>
                <w:sz w:val="20"/>
              </w:rPr>
              <w:t>
</w:t>
            </w:r>
            <w:r>
              <w:rPr>
                <w:rFonts w:ascii="Times New Roman"/>
                <w:b w:val="false"/>
                <w:i w:val="false"/>
                <w:color w:val="000000"/>
                <w:sz w:val="20"/>
              </w:rPr>
              <w:t>приравненным по льготам и гарантиям к инвалидам войны - 50 %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студентам и магистрантам,</w:t>
            </w:r>
            <w:r>
              <w:br/>
            </w:r>
            <w:r>
              <w:rPr>
                <w:rFonts w:ascii="Times New Roman"/>
                <w:b w:val="false"/>
                <w:i w:val="false"/>
                <w:color w:val="000000"/>
                <w:sz w:val="20"/>
              </w:rPr>
              <w:t>
</w:t>
            </w:r>
            <w:r>
              <w:rPr>
                <w:rFonts w:ascii="Times New Roman"/>
                <w:b w:val="false"/>
                <w:i w:val="false"/>
                <w:color w:val="000000"/>
                <w:sz w:val="20"/>
              </w:rPr>
              <w:t>получающим государственные именные стипендии - 45 %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повышения государственной стипендии обучающимся, которым</w:t>
            </w:r>
            <w:r>
              <w:br/>
            </w:r>
            <w:r>
              <w:rPr>
                <w:rFonts w:ascii="Times New Roman"/>
                <w:b w:val="false"/>
                <w:i w:val="false"/>
                <w:color w:val="000000"/>
                <w:sz w:val="20"/>
              </w:rPr>
              <w:t>
</w:t>
            </w:r>
            <w:r>
              <w:rPr>
                <w:rFonts w:ascii="Times New Roman"/>
                <w:b w:val="false"/>
                <w:i w:val="false"/>
                <w:color w:val="000000"/>
                <w:sz w:val="20"/>
              </w:rPr>
              <w:t>назначена стипендия Президента Республики Казахстан - 100 %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w:t>
            </w:r>
            <w:r>
              <w:br/>
            </w:r>
            <w:r>
              <w:rPr>
                <w:rFonts w:ascii="Times New Roman"/>
                <w:b w:val="false"/>
                <w:i w:val="false"/>
                <w:color w:val="000000"/>
                <w:sz w:val="20"/>
              </w:rPr>
              <w:t>
</w:t>
            </w:r>
            <w:r>
              <w:rPr>
                <w:rFonts w:ascii="Times New Roman"/>
                <w:b w:val="false"/>
                <w:i w:val="false"/>
                <w:color w:val="000000"/>
                <w:sz w:val="20"/>
              </w:rPr>
              <w:t>выплата стипендий и</w:t>
            </w:r>
            <w:r>
              <w:br/>
            </w:r>
            <w:r>
              <w:rPr>
                <w:rFonts w:ascii="Times New Roman"/>
                <w:b w:val="false"/>
                <w:i w:val="false"/>
                <w:color w:val="000000"/>
                <w:sz w:val="20"/>
              </w:rPr>
              <w:t>
</w:t>
            </w:r>
            <w:r>
              <w:rPr>
                <w:rFonts w:ascii="Times New Roman"/>
                <w:b w:val="false"/>
                <w:i w:val="false"/>
                <w:color w:val="000000"/>
                <w:sz w:val="20"/>
              </w:rPr>
              <w:t>денежных компенсаций на</w:t>
            </w:r>
            <w:r>
              <w:br/>
            </w:r>
            <w:r>
              <w:rPr>
                <w:rFonts w:ascii="Times New Roman"/>
                <w:b w:val="false"/>
                <w:i w:val="false"/>
                <w:color w:val="000000"/>
                <w:sz w:val="20"/>
              </w:rPr>
              <w:t>
</w:t>
            </w:r>
            <w:r>
              <w:rPr>
                <w:rFonts w:ascii="Times New Roman"/>
                <w:b w:val="false"/>
                <w:i w:val="false"/>
                <w:color w:val="000000"/>
                <w:sz w:val="20"/>
              </w:rPr>
              <w:t>проезд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9 669 031,3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15 604 638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19 542 877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21 906 404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173"/>
        <w:gridCol w:w="893"/>
        <w:gridCol w:w="1153"/>
        <w:gridCol w:w="1293"/>
        <w:gridCol w:w="1313"/>
        <w:gridCol w:w="1233"/>
        <w:gridCol w:w="11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«Финансовый центр»</w:t>
            </w:r>
          </w:p>
        </w:tc>
      </w:tr>
      <w:tr>
        <w:trPr>
          <w:trHeight w:val="9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акционерного общества «Финансовый центр» в</w:t>
            </w:r>
            <w:r>
              <w:br/>
            </w:r>
            <w:r>
              <w:rPr>
                <w:rFonts w:ascii="Times New Roman"/>
                <w:b w:val="false"/>
                <w:i w:val="false"/>
                <w:color w:val="000000"/>
                <w:sz w:val="20"/>
              </w:rPr>
              <w:t>
</w:t>
            </w:r>
            <w:r>
              <w:rPr>
                <w:rFonts w:ascii="Times New Roman"/>
                <w:b w:val="false"/>
                <w:i w:val="false"/>
                <w:color w:val="000000"/>
                <w:sz w:val="20"/>
              </w:rPr>
              <w:t>целях дальнейшего развития системы государственно-частного кредитования</w:t>
            </w:r>
            <w:r>
              <w:br/>
            </w:r>
            <w:r>
              <w:rPr>
                <w:rFonts w:ascii="Times New Roman"/>
                <w:b w:val="false"/>
                <w:i w:val="false"/>
                <w:color w:val="000000"/>
                <w:sz w:val="20"/>
              </w:rPr>
              <w:t>
</w:t>
            </w:r>
            <w:r>
              <w:rPr>
                <w:rFonts w:ascii="Times New Roman"/>
                <w:b w:val="false"/>
                <w:i w:val="false"/>
                <w:color w:val="000000"/>
                <w:sz w:val="20"/>
              </w:rPr>
              <w:t>обучающихся и обеспечения доступности получения высшего образования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количество</w:t>
            </w:r>
            <w:r>
              <w:br/>
            </w:r>
            <w:r>
              <w:rPr>
                <w:rFonts w:ascii="Times New Roman"/>
                <w:b w:val="false"/>
                <w:i w:val="false"/>
                <w:color w:val="000000"/>
                <w:sz w:val="20"/>
              </w:rPr>
              <w:t>
</w:t>
            </w:r>
            <w:r>
              <w:rPr>
                <w:rFonts w:ascii="Times New Roman"/>
                <w:b w:val="false"/>
                <w:i w:val="false"/>
                <w:color w:val="000000"/>
                <w:sz w:val="20"/>
              </w:rPr>
              <w:t>гарантий по образователь-</w:t>
            </w:r>
            <w:r>
              <w:br/>
            </w:r>
            <w:r>
              <w:rPr>
                <w:rFonts w:ascii="Times New Roman"/>
                <w:b w:val="false"/>
                <w:i w:val="false"/>
                <w:color w:val="000000"/>
                <w:sz w:val="20"/>
              </w:rPr>
              <w:t>
</w:t>
            </w:r>
            <w:r>
              <w:rPr>
                <w:rFonts w:ascii="Times New Roman"/>
                <w:b w:val="false"/>
                <w:i w:val="false"/>
                <w:color w:val="000000"/>
                <w:sz w:val="20"/>
              </w:rPr>
              <w:t>ным кредитам, выданным</w:t>
            </w:r>
            <w:r>
              <w:br/>
            </w:r>
            <w:r>
              <w:rPr>
                <w:rFonts w:ascii="Times New Roman"/>
                <w:b w:val="false"/>
                <w:i w:val="false"/>
                <w:color w:val="000000"/>
                <w:sz w:val="20"/>
              </w:rPr>
              <w:t>
</w:t>
            </w:r>
            <w:r>
              <w:rPr>
                <w:rFonts w:ascii="Times New Roman"/>
                <w:b w:val="false"/>
                <w:i w:val="false"/>
                <w:color w:val="000000"/>
                <w:sz w:val="20"/>
              </w:rPr>
              <w:t>банками второго уровня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соотношение</w:t>
            </w:r>
            <w:r>
              <w:br/>
            </w:r>
            <w:r>
              <w:rPr>
                <w:rFonts w:ascii="Times New Roman"/>
                <w:b w:val="false"/>
                <w:i w:val="false"/>
                <w:color w:val="000000"/>
                <w:sz w:val="20"/>
              </w:rPr>
              <w:t>
</w:t>
            </w:r>
            <w:r>
              <w:rPr>
                <w:rFonts w:ascii="Times New Roman"/>
                <w:b w:val="false"/>
                <w:i w:val="false"/>
                <w:color w:val="000000"/>
                <w:sz w:val="20"/>
              </w:rPr>
              <w:t>объема прогарантированных</w:t>
            </w:r>
            <w:r>
              <w:br/>
            </w:r>
            <w:r>
              <w:rPr>
                <w:rFonts w:ascii="Times New Roman"/>
                <w:b w:val="false"/>
                <w:i w:val="false"/>
                <w:color w:val="000000"/>
                <w:sz w:val="20"/>
              </w:rPr>
              <w:t>
</w:t>
            </w:r>
            <w:r>
              <w:rPr>
                <w:rFonts w:ascii="Times New Roman"/>
                <w:b w:val="false"/>
                <w:i w:val="false"/>
                <w:color w:val="000000"/>
                <w:sz w:val="20"/>
              </w:rPr>
              <w:t>кредитов к размеру</w:t>
            </w:r>
            <w:r>
              <w:br/>
            </w:r>
            <w:r>
              <w:rPr>
                <w:rFonts w:ascii="Times New Roman"/>
                <w:b w:val="false"/>
                <w:i w:val="false"/>
                <w:color w:val="000000"/>
                <w:sz w:val="20"/>
              </w:rPr>
              <w:t>
</w:t>
            </w:r>
            <w:r>
              <w:rPr>
                <w:rFonts w:ascii="Times New Roman"/>
                <w:b w:val="false"/>
                <w:i w:val="false"/>
                <w:color w:val="000000"/>
                <w:sz w:val="20"/>
              </w:rPr>
              <w:t>уставного капитала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w:t>
            </w:r>
            <w:r>
              <w:br/>
            </w:r>
            <w:r>
              <w:rPr>
                <w:rFonts w:ascii="Times New Roman"/>
                <w:b w:val="false"/>
                <w:i w:val="false"/>
                <w:color w:val="000000"/>
                <w:sz w:val="20"/>
              </w:rPr>
              <w:t>
</w:t>
            </w:r>
            <w:r>
              <w:rPr>
                <w:rFonts w:ascii="Times New Roman"/>
                <w:b w:val="false"/>
                <w:i w:val="false"/>
                <w:color w:val="000000"/>
                <w:sz w:val="20"/>
              </w:rPr>
              <w:t>студентов, получивших</w:t>
            </w:r>
            <w:r>
              <w:br/>
            </w:r>
            <w:r>
              <w:rPr>
                <w:rFonts w:ascii="Times New Roman"/>
                <w:b w:val="false"/>
                <w:i w:val="false"/>
                <w:color w:val="000000"/>
                <w:sz w:val="20"/>
              </w:rPr>
              <w:t>
</w:t>
            </w:r>
            <w:r>
              <w:rPr>
                <w:rFonts w:ascii="Times New Roman"/>
                <w:b w:val="false"/>
                <w:i w:val="false"/>
                <w:color w:val="000000"/>
                <w:sz w:val="20"/>
              </w:rPr>
              <w:t>кредиты от общего числа</w:t>
            </w:r>
            <w:r>
              <w:br/>
            </w:r>
            <w:r>
              <w:rPr>
                <w:rFonts w:ascii="Times New Roman"/>
                <w:b w:val="false"/>
                <w:i w:val="false"/>
                <w:color w:val="000000"/>
                <w:sz w:val="20"/>
              </w:rPr>
              <w:t>
</w:t>
            </w:r>
            <w:r>
              <w:rPr>
                <w:rFonts w:ascii="Times New Roman"/>
                <w:b w:val="false"/>
                <w:i w:val="false"/>
                <w:color w:val="000000"/>
                <w:sz w:val="20"/>
              </w:rPr>
              <w:t>обучающихся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313"/>
        <w:gridCol w:w="913"/>
        <w:gridCol w:w="1133"/>
        <w:gridCol w:w="1193"/>
        <w:gridCol w:w="1293"/>
        <w:gridCol w:w="1193"/>
        <w:gridCol w:w="12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знания казахского языка граждан Республики Казахстан по</w:t>
            </w:r>
            <w:r>
              <w:br/>
            </w:r>
            <w:r>
              <w:rPr>
                <w:rFonts w:ascii="Times New Roman"/>
                <w:b w:val="false"/>
                <w:i w:val="false"/>
                <w:color w:val="000000"/>
                <w:sz w:val="20"/>
              </w:rPr>
              <w:t>
</w:t>
            </w:r>
            <w:r>
              <w:rPr>
                <w:rFonts w:ascii="Times New Roman"/>
                <w:b w:val="false"/>
                <w:i w:val="false"/>
                <w:color w:val="000000"/>
                <w:sz w:val="20"/>
              </w:rPr>
              <w:t>программе «Казтест»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удовлетворенность потребителей образовательных программ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Развитие системы внешней оценки.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участников КАЗТЕСТ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удовлетворенность потребителей образовательных услуг</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КАЗТЕСТ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4465"/>
        <w:gridCol w:w="887"/>
        <w:gridCol w:w="1216"/>
        <w:gridCol w:w="1152"/>
        <w:gridCol w:w="1335"/>
        <w:gridCol w:w="1193"/>
        <w:gridCol w:w="1214"/>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организаций образования</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Развитие сети школ.</w:t>
            </w:r>
            <w:r>
              <w:br/>
            </w:r>
            <w:r>
              <w:rPr>
                <w:rFonts w:ascii="Times New Roman"/>
                <w:b w:val="false"/>
                <w:i w:val="false"/>
                <w:color w:val="000000"/>
                <w:sz w:val="20"/>
              </w:rPr>
              <w:t>
</w:t>
            </w:r>
            <w:r>
              <w:rPr>
                <w:rFonts w:ascii="Times New Roman"/>
                <w:b w:val="false"/>
                <w:i w:val="false"/>
                <w:color w:val="000000"/>
                <w:sz w:val="20"/>
              </w:rPr>
              <w:t>1.2.8. Обеспечение доступности дополнительного образования.</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 и</w:t>
            </w:r>
            <w:r>
              <w:br/>
            </w:r>
            <w:r>
              <w:rPr>
                <w:rFonts w:ascii="Times New Roman"/>
                <w:b w:val="false"/>
                <w:i w:val="false"/>
                <w:color w:val="000000"/>
                <w:sz w:val="20"/>
              </w:rPr>
              <w:t>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Развитие материально-технической базы вузов.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образования, в которых</w:t>
            </w:r>
            <w:r>
              <w:br/>
            </w:r>
            <w:r>
              <w:rPr>
                <w:rFonts w:ascii="Times New Roman"/>
                <w:b w:val="false"/>
                <w:i w:val="false"/>
                <w:color w:val="000000"/>
                <w:sz w:val="20"/>
              </w:rPr>
              <w:t>
</w:t>
            </w:r>
            <w:r>
              <w:rPr>
                <w:rFonts w:ascii="Times New Roman"/>
                <w:b w:val="false"/>
                <w:i w:val="false"/>
                <w:color w:val="000000"/>
                <w:sz w:val="20"/>
              </w:rPr>
              <w:t>проведен капитальный ремонт</w:t>
            </w:r>
            <w:r>
              <w:br/>
            </w:r>
            <w:r>
              <w:rPr>
                <w:rFonts w:ascii="Times New Roman"/>
                <w:b w:val="false"/>
                <w:i w:val="false"/>
                <w:color w:val="000000"/>
                <w:sz w:val="20"/>
              </w:rPr>
              <w:t>
</w:t>
            </w:r>
            <w:r>
              <w:rPr>
                <w:rFonts w:ascii="Times New Roman"/>
                <w:b w:val="false"/>
                <w:i w:val="false"/>
                <w:color w:val="000000"/>
                <w:sz w:val="20"/>
              </w:rPr>
              <w:t>зданий,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высших учебных заведениях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государственных предприятий</w:t>
            </w:r>
            <w:r>
              <w:br/>
            </w:r>
            <w:r>
              <w:rPr>
                <w:rFonts w:ascii="Times New Roman"/>
                <w:b w:val="false"/>
                <w:i w:val="false"/>
                <w:color w:val="000000"/>
                <w:sz w:val="20"/>
              </w:rPr>
              <w:t>
</w:t>
            </w:r>
            <w:r>
              <w:rPr>
                <w:rFonts w:ascii="Times New Roman"/>
                <w:b w:val="false"/>
                <w:i w:val="false"/>
                <w:color w:val="000000"/>
                <w:sz w:val="20"/>
              </w:rPr>
              <w:t>образования, в которых</w:t>
            </w:r>
            <w:r>
              <w:br/>
            </w:r>
            <w:r>
              <w:rPr>
                <w:rFonts w:ascii="Times New Roman"/>
                <w:b w:val="false"/>
                <w:i w:val="false"/>
                <w:color w:val="000000"/>
                <w:sz w:val="20"/>
              </w:rPr>
              <w:t>
</w:t>
            </w:r>
            <w:r>
              <w:rPr>
                <w:rFonts w:ascii="Times New Roman"/>
                <w:b w:val="false"/>
                <w:i w:val="false"/>
                <w:color w:val="000000"/>
                <w:sz w:val="20"/>
              </w:rPr>
              <w:t>проведен капитальный ремонт</w:t>
            </w:r>
            <w:r>
              <w:br/>
            </w:r>
            <w:r>
              <w:rPr>
                <w:rFonts w:ascii="Times New Roman"/>
                <w:b w:val="false"/>
                <w:i w:val="false"/>
                <w:color w:val="000000"/>
                <w:sz w:val="20"/>
              </w:rPr>
              <w:t>
</w:t>
            </w:r>
            <w:r>
              <w:rPr>
                <w:rFonts w:ascii="Times New Roman"/>
                <w:b w:val="false"/>
                <w:i w:val="false"/>
                <w:color w:val="000000"/>
                <w:sz w:val="20"/>
              </w:rPr>
              <w:t>зданий,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высших учебных заведениях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для качественного проведения учебного процесса</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капитальный ремонт в соответствии с утвержденной в</w:t>
            </w:r>
            <w:r>
              <w:br/>
            </w:r>
            <w:r>
              <w:rPr>
                <w:rFonts w:ascii="Times New Roman"/>
                <w:b w:val="false"/>
                <w:i w:val="false"/>
                <w:color w:val="000000"/>
                <w:sz w:val="20"/>
              </w:rPr>
              <w:t>
</w:t>
            </w:r>
            <w:r>
              <w:rPr>
                <w:rFonts w:ascii="Times New Roman"/>
                <w:b w:val="false"/>
                <w:i w:val="false"/>
                <w:color w:val="000000"/>
                <w:sz w:val="20"/>
              </w:rPr>
              <w:t>установленном порядке проектно-сметной документацией</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w:t>
            </w:r>
            <w:r>
              <w:br/>
            </w:r>
            <w:r>
              <w:rPr>
                <w:rFonts w:ascii="Times New Roman"/>
                <w:b w:val="false"/>
                <w:i w:val="false"/>
                <w:color w:val="000000"/>
                <w:sz w:val="20"/>
              </w:rPr>
              <w:t>
</w:t>
            </w:r>
            <w:r>
              <w:rPr>
                <w:rFonts w:ascii="Times New Roman"/>
                <w:b w:val="false"/>
                <w:i w:val="false"/>
                <w:color w:val="000000"/>
                <w:sz w:val="20"/>
              </w:rPr>
              <w:t>потребности в капитальном</w:t>
            </w:r>
            <w:r>
              <w:br/>
            </w:r>
            <w:r>
              <w:rPr>
                <w:rFonts w:ascii="Times New Roman"/>
                <w:b w:val="false"/>
                <w:i w:val="false"/>
                <w:color w:val="000000"/>
                <w:sz w:val="20"/>
              </w:rPr>
              <w:t>
</w:t>
            </w:r>
            <w:r>
              <w:rPr>
                <w:rFonts w:ascii="Times New Roman"/>
                <w:b w:val="false"/>
                <w:i w:val="false"/>
                <w:color w:val="000000"/>
                <w:sz w:val="20"/>
              </w:rPr>
              <w:t>ремонте государственных</w:t>
            </w:r>
            <w:r>
              <w:br/>
            </w:r>
            <w:r>
              <w:rPr>
                <w:rFonts w:ascii="Times New Roman"/>
                <w:b w:val="false"/>
                <w:i w:val="false"/>
                <w:color w:val="000000"/>
                <w:sz w:val="20"/>
              </w:rPr>
              <w:t>
</w:t>
            </w:r>
            <w:r>
              <w:rPr>
                <w:rFonts w:ascii="Times New Roman"/>
                <w:b w:val="false"/>
                <w:i w:val="false"/>
                <w:color w:val="000000"/>
                <w:sz w:val="20"/>
              </w:rPr>
              <w:t>учреждений образования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w:t>
            </w:r>
            <w:r>
              <w:br/>
            </w:r>
            <w:r>
              <w:rPr>
                <w:rFonts w:ascii="Times New Roman"/>
                <w:b w:val="false"/>
                <w:i w:val="false"/>
                <w:color w:val="000000"/>
                <w:sz w:val="20"/>
              </w:rPr>
              <w:t>
</w:t>
            </w:r>
            <w:r>
              <w:rPr>
                <w:rFonts w:ascii="Times New Roman"/>
                <w:b w:val="false"/>
                <w:i w:val="false"/>
                <w:color w:val="000000"/>
                <w:sz w:val="20"/>
              </w:rPr>
              <w:t>потребности в капитальном</w:t>
            </w:r>
            <w:r>
              <w:br/>
            </w:r>
            <w:r>
              <w:rPr>
                <w:rFonts w:ascii="Times New Roman"/>
                <w:b w:val="false"/>
                <w:i w:val="false"/>
                <w:color w:val="000000"/>
                <w:sz w:val="20"/>
              </w:rPr>
              <w:t>
</w:t>
            </w:r>
            <w:r>
              <w:rPr>
                <w:rFonts w:ascii="Times New Roman"/>
                <w:b w:val="false"/>
                <w:i w:val="false"/>
                <w:color w:val="000000"/>
                <w:sz w:val="20"/>
              </w:rPr>
              <w:t>ремонте государственных</w:t>
            </w:r>
            <w:r>
              <w:br/>
            </w:r>
            <w:r>
              <w:rPr>
                <w:rFonts w:ascii="Times New Roman"/>
                <w:b w:val="false"/>
                <w:i w:val="false"/>
                <w:color w:val="000000"/>
                <w:sz w:val="20"/>
              </w:rPr>
              <w:t>
</w:t>
            </w:r>
            <w:r>
              <w:rPr>
                <w:rFonts w:ascii="Times New Roman"/>
                <w:b w:val="false"/>
                <w:i w:val="false"/>
                <w:color w:val="000000"/>
                <w:sz w:val="20"/>
              </w:rPr>
              <w:t>предприятий образования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от</w:t>
            </w:r>
            <w:r>
              <w:br/>
            </w:r>
            <w:r>
              <w:rPr>
                <w:rFonts w:ascii="Times New Roman"/>
                <w:b w:val="false"/>
                <w:i w:val="false"/>
                <w:color w:val="000000"/>
                <w:sz w:val="20"/>
              </w:rPr>
              <w:t>
</w:t>
            </w:r>
            <w:r>
              <w:rPr>
                <w:rFonts w:ascii="Times New Roman"/>
                <w:b w:val="false"/>
                <w:i w:val="false"/>
                <w:color w:val="000000"/>
                <w:sz w:val="20"/>
              </w:rPr>
              <w:t>потребности в капитальном</w:t>
            </w:r>
            <w:r>
              <w:br/>
            </w:r>
            <w:r>
              <w:rPr>
                <w:rFonts w:ascii="Times New Roman"/>
                <w:b w:val="false"/>
                <w:i w:val="false"/>
                <w:color w:val="000000"/>
                <w:sz w:val="20"/>
              </w:rPr>
              <w:t>
</w:t>
            </w:r>
            <w:r>
              <w:rPr>
                <w:rFonts w:ascii="Times New Roman"/>
                <w:b w:val="false"/>
                <w:i w:val="false"/>
                <w:color w:val="000000"/>
                <w:sz w:val="20"/>
              </w:rPr>
              <w:t>ремонте высших учебных</w:t>
            </w:r>
            <w:r>
              <w:br/>
            </w:r>
            <w:r>
              <w:rPr>
                <w:rFonts w:ascii="Times New Roman"/>
                <w:b w:val="false"/>
                <w:i w:val="false"/>
                <w:color w:val="000000"/>
                <w:sz w:val="20"/>
              </w:rPr>
              <w:t>
</w:t>
            </w:r>
            <w:r>
              <w:rPr>
                <w:rFonts w:ascii="Times New Roman"/>
                <w:b w:val="false"/>
                <w:i w:val="false"/>
                <w:color w:val="000000"/>
                <w:sz w:val="20"/>
              </w:rPr>
              <w:t>заведений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1 150 807,8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442 097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4564"/>
        <w:gridCol w:w="845"/>
        <w:gridCol w:w="1186"/>
        <w:gridCol w:w="1185"/>
        <w:gridCol w:w="1224"/>
        <w:gridCol w:w="1224"/>
        <w:gridCol w:w="949"/>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Министерства образования и науки</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государственного органа.</w:t>
            </w:r>
            <w:r>
              <w:br/>
            </w:r>
            <w:r>
              <w:rPr>
                <w:rFonts w:ascii="Times New Roman"/>
                <w:b w:val="false"/>
                <w:i w:val="false"/>
                <w:color w:val="000000"/>
                <w:sz w:val="20"/>
              </w:rPr>
              <w:t>
</w:t>
            </w:r>
            <w:r>
              <w:rPr>
                <w:rFonts w:ascii="Times New Roman"/>
                <w:b w:val="false"/>
                <w:i w:val="false"/>
                <w:color w:val="000000"/>
                <w:sz w:val="20"/>
              </w:rPr>
              <w:t>Обеспечение функционирования информационных систем и информационно-</w:t>
            </w:r>
            <w:r>
              <w:br/>
            </w:r>
            <w:r>
              <w:rPr>
                <w:rFonts w:ascii="Times New Roman"/>
                <w:b w:val="false"/>
                <w:i w:val="false"/>
                <w:color w:val="000000"/>
                <w:sz w:val="20"/>
              </w:rPr>
              <w:t>
</w:t>
            </w:r>
            <w:r>
              <w:rPr>
                <w:rFonts w:ascii="Times New Roman"/>
                <w:b w:val="false"/>
                <w:i w:val="false"/>
                <w:color w:val="000000"/>
                <w:sz w:val="20"/>
              </w:rPr>
              <w:t>техническое обеспечение государственного органа.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эффективности управления и финансирования системы</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Совершенствование управления и финансирования системы образования</w:t>
            </w:r>
            <w:r>
              <w:br/>
            </w:r>
            <w:r>
              <w:rPr>
                <w:rFonts w:ascii="Times New Roman"/>
                <w:b w:val="false"/>
                <w:i w:val="false"/>
                <w:color w:val="000000"/>
                <w:sz w:val="20"/>
              </w:rPr>
              <w:t>
</w:t>
            </w:r>
            <w:r>
              <w:rPr>
                <w:rFonts w:ascii="Times New Roman"/>
                <w:b w:val="false"/>
                <w:i w:val="false"/>
                <w:color w:val="000000"/>
                <w:sz w:val="20"/>
              </w:rPr>
              <w:t>и науки</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Улучшение качества менеджмента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Обеспечение демократических принципов деятельности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Совершенствование системы финансирования образования и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Усиление административного ресурса Министерства с учетом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приобретаемых серверов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приобретаемых рабочих</w:t>
            </w:r>
            <w:r>
              <w:br/>
            </w:r>
            <w:r>
              <w:rPr>
                <w:rFonts w:ascii="Times New Roman"/>
                <w:b w:val="false"/>
                <w:i w:val="false"/>
                <w:color w:val="000000"/>
                <w:sz w:val="20"/>
              </w:rPr>
              <w:t>
</w:t>
            </w:r>
            <w:r>
              <w:rPr>
                <w:rFonts w:ascii="Times New Roman"/>
                <w:b w:val="false"/>
                <w:i w:val="false"/>
                <w:color w:val="000000"/>
                <w:sz w:val="20"/>
              </w:rPr>
              <w:t>станций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приобретаемых принтеров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приобретаемых сканеров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приобретаемого</w:t>
            </w:r>
            <w:r>
              <w:br/>
            </w:r>
            <w:r>
              <w:rPr>
                <w:rFonts w:ascii="Times New Roman"/>
                <w:b w:val="false"/>
                <w:i w:val="false"/>
                <w:color w:val="000000"/>
                <w:sz w:val="20"/>
              </w:rPr>
              <w:t>
</w:t>
            </w:r>
            <w:r>
              <w:rPr>
                <w:rFonts w:ascii="Times New Roman"/>
                <w:b w:val="false"/>
                <w:i w:val="false"/>
                <w:color w:val="000000"/>
                <w:sz w:val="20"/>
              </w:rPr>
              <w:t>электрооборудования (ИБП)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приобретаемых факсимильных</w:t>
            </w:r>
            <w:r>
              <w:br/>
            </w:r>
            <w:r>
              <w:rPr>
                <w:rFonts w:ascii="Times New Roman"/>
                <w:b w:val="false"/>
                <w:i w:val="false"/>
                <w:color w:val="000000"/>
                <w:sz w:val="20"/>
              </w:rPr>
              <w:t>
</w:t>
            </w:r>
            <w:r>
              <w:rPr>
                <w:rFonts w:ascii="Times New Roman"/>
                <w:b w:val="false"/>
                <w:i w:val="false"/>
                <w:color w:val="000000"/>
                <w:sz w:val="20"/>
              </w:rPr>
              <w:t>аппаратов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приобретаемых переплетных</w:t>
            </w:r>
            <w:r>
              <w:br/>
            </w:r>
            <w:r>
              <w:rPr>
                <w:rFonts w:ascii="Times New Roman"/>
                <w:b w:val="false"/>
                <w:i w:val="false"/>
                <w:color w:val="000000"/>
                <w:sz w:val="20"/>
              </w:rPr>
              <w:t>
</w:t>
            </w:r>
            <w:r>
              <w:rPr>
                <w:rFonts w:ascii="Times New Roman"/>
                <w:b w:val="false"/>
                <w:i w:val="false"/>
                <w:color w:val="000000"/>
                <w:sz w:val="20"/>
              </w:rPr>
              <w:t>аппаратов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приобретаемых лицензионных</w:t>
            </w:r>
            <w:r>
              <w:br/>
            </w:r>
            <w:r>
              <w:rPr>
                <w:rFonts w:ascii="Times New Roman"/>
                <w:b w:val="false"/>
                <w:i w:val="false"/>
                <w:color w:val="000000"/>
                <w:sz w:val="20"/>
              </w:rPr>
              <w:t>
</w:t>
            </w:r>
            <w:r>
              <w:rPr>
                <w:rFonts w:ascii="Times New Roman"/>
                <w:b w:val="false"/>
                <w:i w:val="false"/>
                <w:color w:val="000000"/>
                <w:sz w:val="20"/>
              </w:rPr>
              <w:t>продуктов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информационных систем и информационно-</w:t>
            </w:r>
            <w:r>
              <w:br/>
            </w:r>
            <w:r>
              <w:rPr>
                <w:rFonts w:ascii="Times New Roman"/>
                <w:b w:val="false"/>
                <w:i w:val="false"/>
                <w:color w:val="000000"/>
                <w:sz w:val="20"/>
              </w:rPr>
              <w:t>
</w:t>
            </w:r>
            <w:r>
              <w:rPr>
                <w:rFonts w:ascii="Times New Roman"/>
                <w:b w:val="false"/>
                <w:i w:val="false"/>
                <w:color w:val="000000"/>
                <w:sz w:val="20"/>
              </w:rPr>
              <w:t>техническое обеспечение государственного органа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степень</w:t>
            </w:r>
            <w:r>
              <w:br/>
            </w:r>
            <w:r>
              <w:rPr>
                <w:rFonts w:ascii="Times New Roman"/>
                <w:b w:val="false"/>
                <w:i w:val="false"/>
                <w:color w:val="000000"/>
                <w:sz w:val="20"/>
              </w:rPr>
              <w:t>
</w:t>
            </w:r>
            <w:r>
              <w:rPr>
                <w:rFonts w:ascii="Times New Roman"/>
                <w:b w:val="false"/>
                <w:i w:val="false"/>
                <w:color w:val="000000"/>
                <w:sz w:val="20"/>
              </w:rPr>
              <w:t>обеспечения основными</w:t>
            </w:r>
            <w:r>
              <w:br/>
            </w:r>
            <w:r>
              <w:rPr>
                <w:rFonts w:ascii="Times New Roman"/>
                <w:b w:val="false"/>
                <w:i w:val="false"/>
                <w:color w:val="000000"/>
                <w:sz w:val="20"/>
              </w:rPr>
              <w:t>
</w:t>
            </w:r>
            <w:r>
              <w:rPr>
                <w:rFonts w:ascii="Times New Roman"/>
                <w:b w:val="false"/>
                <w:i w:val="false"/>
                <w:color w:val="000000"/>
                <w:sz w:val="20"/>
              </w:rPr>
              <w:t>средствами Министерства</w:t>
            </w:r>
            <w:r>
              <w:br/>
            </w:r>
            <w:r>
              <w:rPr>
                <w:rFonts w:ascii="Times New Roman"/>
                <w:b w:val="false"/>
                <w:i w:val="false"/>
                <w:color w:val="000000"/>
                <w:sz w:val="20"/>
              </w:rPr>
              <w:t>
</w:t>
            </w:r>
            <w:r>
              <w:rPr>
                <w:rFonts w:ascii="Times New Roman"/>
                <w:b w:val="false"/>
                <w:i w:val="false"/>
                <w:color w:val="000000"/>
                <w:sz w:val="20"/>
              </w:rPr>
              <w:t>от потребности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4419"/>
        <w:gridCol w:w="886"/>
        <w:gridCol w:w="1219"/>
        <w:gridCol w:w="1239"/>
        <w:gridCol w:w="1177"/>
        <w:gridCol w:w="1282"/>
        <w:gridCol w:w="1095"/>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организаций образования</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организаций образования</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Оснащение школ лингафонными, мультимедийными (ЛМК) и предметными</w:t>
            </w:r>
            <w:r>
              <w:br/>
            </w:r>
            <w:r>
              <w:rPr>
                <w:rFonts w:ascii="Times New Roman"/>
                <w:b w:val="false"/>
                <w:i w:val="false"/>
                <w:color w:val="000000"/>
                <w:sz w:val="20"/>
              </w:rPr>
              <w:t>
</w:t>
            </w:r>
            <w:r>
              <w:rPr>
                <w:rFonts w:ascii="Times New Roman"/>
                <w:b w:val="false"/>
                <w:i w:val="false"/>
                <w:color w:val="000000"/>
                <w:sz w:val="20"/>
              </w:rPr>
              <w:t>кабинетами, Интернетом.</w:t>
            </w:r>
            <w:r>
              <w:br/>
            </w:r>
            <w:r>
              <w:rPr>
                <w:rFonts w:ascii="Times New Roman"/>
                <w:b w:val="false"/>
                <w:i w:val="false"/>
                <w:color w:val="000000"/>
                <w:sz w:val="20"/>
              </w:rPr>
              <w:t>
</w:t>
            </w:r>
            <w:r>
              <w:rPr>
                <w:rFonts w:ascii="Times New Roman"/>
                <w:b w:val="false"/>
                <w:i w:val="false"/>
                <w:color w:val="000000"/>
                <w:sz w:val="20"/>
              </w:rPr>
              <w:t>1.2.8. Обеспечение доступности дополнительного образования.</w:t>
            </w:r>
            <w:r>
              <w:br/>
            </w:r>
            <w:r>
              <w:rPr>
                <w:rFonts w:ascii="Times New Roman"/>
                <w:b w:val="false"/>
                <w:i w:val="false"/>
                <w:color w:val="000000"/>
                <w:sz w:val="20"/>
              </w:rPr>
              <w:t>
</w:t>
            </w:r>
            <w:r>
              <w:rPr>
                <w:rFonts w:ascii="Times New Roman"/>
                <w:b w:val="false"/>
                <w:i w:val="false"/>
                <w:color w:val="000000"/>
                <w:sz w:val="20"/>
              </w:rPr>
              <w:t>1.2.9. Обеспечение доступности образования детям 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развитии.</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w:t>
            </w:r>
            <w:r>
              <w:br/>
            </w:r>
            <w:r>
              <w:rPr>
                <w:rFonts w:ascii="Times New Roman"/>
                <w:b w:val="false"/>
                <w:i w:val="false"/>
                <w:color w:val="000000"/>
                <w:sz w:val="20"/>
              </w:rPr>
              <w:t>
</w:t>
            </w:r>
            <w:r>
              <w:rPr>
                <w:rFonts w:ascii="Times New Roman"/>
                <w:b w:val="false"/>
                <w:i w:val="false"/>
                <w:color w:val="000000"/>
                <w:sz w:val="20"/>
              </w:rPr>
              <w:t>квалифицированными и конкурентоспособными специалистами технического</w:t>
            </w:r>
            <w:r>
              <w:br/>
            </w:r>
            <w:r>
              <w:rPr>
                <w:rFonts w:ascii="Times New Roman"/>
                <w:b w:val="false"/>
                <w:i w:val="false"/>
                <w:color w:val="000000"/>
                <w:sz w:val="20"/>
              </w:rPr>
              <w:t>
</w:t>
            </w:r>
            <w:r>
              <w:rPr>
                <w:rFonts w:ascii="Times New Roman"/>
                <w:b w:val="false"/>
                <w:i w:val="false"/>
                <w:color w:val="000000"/>
                <w:sz w:val="20"/>
              </w:rPr>
              <w:t>и обслуживающего труда.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Развитие материально-технической базы вузов.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образования, обеспеченных</w:t>
            </w:r>
            <w:r>
              <w:br/>
            </w:r>
            <w:r>
              <w:rPr>
                <w:rFonts w:ascii="Times New Roman"/>
                <w:b w:val="false"/>
                <w:i w:val="false"/>
                <w:color w:val="000000"/>
                <w:sz w:val="20"/>
              </w:rPr>
              <w:t>
</w:t>
            </w:r>
            <w:r>
              <w:rPr>
                <w:rFonts w:ascii="Times New Roman"/>
                <w:b w:val="false"/>
                <w:i w:val="false"/>
                <w:color w:val="000000"/>
                <w:sz w:val="20"/>
              </w:rPr>
              <w:t>оборудованием и другими</w:t>
            </w:r>
            <w:r>
              <w:br/>
            </w:r>
            <w:r>
              <w:rPr>
                <w:rFonts w:ascii="Times New Roman"/>
                <w:b w:val="false"/>
                <w:i w:val="false"/>
                <w:color w:val="000000"/>
                <w:sz w:val="20"/>
              </w:rPr>
              <w:t>
</w:t>
            </w:r>
            <w:r>
              <w:rPr>
                <w:rFonts w:ascii="Times New Roman"/>
                <w:b w:val="false"/>
                <w:i w:val="false"/>
                <w:color w:val="000000"/>
                <w:sz w:val="20"/>
              </w:rPr>
              <w:t>основными средствами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приобретенных государст-</w:t>
            </w:r>
            <w:r>
              <w:br/>
            </w:r>
            <w:r>
              <w:rPr>
                <w:rFonts w:ascii="Times New Roman"/>
                <w:b w:val="false"/>
                <w:i w:val="false"/>
                <w:color w:val="000000"/>
                <w:sz w:val="20"/>
              </w:rPr>
              <w:t>
</w:t>
            </w:r>
            <w:r>
              <w:rPr>
                <w:rFonts w:ascii="Times New Roman"/>
                <w:b w:val="false"/>
                <w:i w:val="false"/>
                <w:color w:val="000000"/>
                <w:sz w:val="20"/>
              </w:rPr>
              <w:t>венными учреждениями</w:t>
            </w:r>
            <w:r>
              <w:br/>
            </w:r>
            <w:r>
              <w:rPr>
                <w:rFonts w:ascii="Times New Roman"/>
                <w:b w:val="false"/>
                <w:i w:val="false"/>
                <w:color w:val="000000"/>
                <w:sz w:val="20"/>
              </w:rPr>
              <w:t>
</w:t>
            </w:r>
            <w:r>
              <w:rPr>
                <w:rFonts w:ascii="Times New Roman"/>
                <w:b w:val="false"/>
                <w:i w:val="false"/>
                <w:color w:val="000000"/>
                <w:sz w:val="20"/>
              </w:rPr>
              <w:t>образования основных</w:t>
            </w:r>
            <w:r>
              <w:br/>
            </w:r>
            <w:r>
              <w:rPr>
                <w:rFonts w:ascii="Times New Roman"/>
                <w:b w:val="false"/>
                <w:i w:val="false"/>
                <w:color w:val="000000"/>
                <w:sz w:val="20"/>
              </w:rPr>
              <w:t>
</w:t>
            </w:r>
            <w:r>
              <w:rPr>
                <w:rFonts w:ascii="Times New Roman"/>
                <w:b w:val="false"/>
                <w:i w:val="false"/>
                <w:color w:val="000000"/>
                <w:sz w:val="20"/>
              </w:rPr>
              <w:t>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30" w:hRule="atLeast"/>
        </w:trPr>
        <w:tc>
          <w:tcPr>
            <w:tcW w:w="0" w:type="auto"/>
            <w:vMerge/>
            <w:tcBorders>
              <w:top w:val="nil"/>
              <w:left w:val="single" w:color="cfcfcf" w:sz="5"/>
              <w:bottom w:val="single" w:color="cfcfcf" w:sz="5"/>
              <w:right w:val="single" w:color="cfcfcf" w:sz="5"/>
            </w:tcBorders>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государственных предприя-</w:t>
            </w:r>
            <w:r>
              <w:br/>
            </w:r>
            <w:r>
              <w:rPr>
                <w:rFonts w:ascii="Times New Roman"/>
                <w:b w:val="false"/>
                <w:i w:val="false"/>
                <w:color w:val="000000"/>
                <w:sz w:val="20"/>
              </w:rPr>
              <w:t>
</w:t>
            </w:r>
            <w:r>
              <w:rPr>
                <w:rFonts w:ascii="Times New Roman"/>
                <w:b w:val="false"/>
                <w:i w:val="false"/>
                <w:color w:val="000000"/>
                <w:sz w:val="20"/>
              </w:rPr>
              <w:t>тий образования, обеспе-</w:t>
            </w:r>
            <w:r>
              <w:br/>
            </w:r>
            <w:r>
              <w:rPr>
                <w:rFonts w:ascii="Times New Roman"/>
                <w:b w:val="false"/>
                <w:i w:val="false"/>
                <w:color w:val="000000"/>
                <w:sz w:val="20"/>
              </w:rPr>
              <w:t>
</w:t>
            </w:r>
            <w:r>
              <w:rPr>
                <w:rFonts w:ascii="Times New Roman"/>
                <w:b w:val="false"/>
                <w:i w:val="false"/>
                <w:color w:val="000000"/>
                <w:sz w:val="20"/>
              </w:rPr>
              <w:t>ченных оборудованием и</w:t>
            </w:r>
            <w:r>
              <w:br/>
            </w:r>
            <w:r>
              <w:rPr>
                <w:rFonts w:ascii="Times New Roman"/>
                <w:b w:val="false"/>
                <w:i w:val="false"/>
                <w:color w:val="000000"/>
                <w:sz w:val="20"/>
              </w:rPr>
              <w:t>
</w:t>
            </w:r>
            <w:r>
              <w:rPr>
                <w:rFonts w:ascii="Times New Roman"/>
                <w:b w:val="false"/>
                <w:i w:val="false"/>
                <w:color w:val="000000"/>
                <w:sz w:val="20"/>
              </w:rPr>
              <w:t>другими основными</w:t>
            </w:r>
            <w:r>
              <w:br/>
            </w:r>
            <w:r>
              <w:rPr>
                <w:rFonts w:ascii="Times New Roman"/>
                <w:b w:val="false"/>
                <w:i w:val="false"/>
                <w:color w:val="000000"/>
                <w:sz w:val="20"/>
              </w:rPr>
              <w:t>
</w:t>
            </w:r>
            <w:r>
              <w:rPr>
                <w:rFonts w:ascii="Times New Roman"/>
                <w:b w:val="false"/>
                <w:i w:val="false"/>
                <w:color w:val="000000"/>
                <w:sz w:val="20"/>
              </w:rPr>
              <w:t>средствами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приобретенных государст-</w:t>
            </w:r>
            <w:r>
              <w:br/>
            </w:r>
            <w:r>
              <w:rPr>
                <w:rFonts w:ascii="Times New Roman"/>
                <w:b w:val="false"/>
                <w:i w:val="false"/>
                <w:color w:val="000000"/>
                <w:sz w:val="20"/>
              </w:rPr>
              <w:t>
</w:t>
            </w:r>
            <w:r>
              <w:rPr>
                <w:rFonts w:ascii="Times New Roman"/>
                <w:b w:val="false"/>
                <w:i w:val="false"/>
                <w:color w:val="000000"/>
                <w:sz w:val="20"/>
              </w:rPr>
              <w:t>венными предприятиями</w:t>
            </w:r>
            <w:r>
              <w:br/>
            </w:r>
            <w:r>
              <w:rPr>
                <w:rFonts w:ascii="Times New Roman"/>
                <w:b w:val="false"/>
                <w:i w:val="false"/>
                <w:color w:val="000000"/>
                <w:sz w:val="20"/>
              </w:rPr>
              <w:t>
</w:t>
            </w:r>
            <w:r>
              <w:rPr>
                <w:rFonts w:ascii="Times New Roman"/>
                <w:b w:val="false"/>
                <w:i w:val="false"/>
                <w:color w:val="000000"/>
                <w:sz w:val="20"/>
              </w:rPr>
              <w:t>образования основных</w:t>
            </w:r>
            <w:r>
              <w:br/>
            </w:r>
            <w:r>
              <w:rPr>
                <w:rFonts w:ascii="Times New Roman"/>
                <w:b w:val="false"/>
                <w:i w:val="false"/>
                <w:color w:val="000000"/>
                <w:sz w:val="20"/>
              </w:rPr>
              <w:t>
</w:t>
            </w:r>
            <w:r>
              <w:rPr>
                <w:rFonts w:ascii="Times New Roman"/>
                <w:b w:val="false"/>
                <w:i w:val="false"/>
                <w:color w:val="000000"/>
                <w:sz w:val="20"/>
              </w:rPr>
              <w:t>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для качественного проведения учебного процесса</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w:t>
            </w:r>
            <w:r>
              <w:br/>
            </w:r>
            <w:r>
              <w:rPr>
                <w:rFonts w:ascii="Times New Roman"/>
                <w:b w:val="false"/>
                <w:i w:val="false"/>
                <w:color w:val="000000"/>
                <w:sz w:val="20"/>
              </w:rPr>
              <w:t>
</w:t>
            </w:r>
            <w:r>
              <w:rPr>
                <w:rFonts w:ascii="Times New Roman"/>
                <w:b w:val="false"/>
                <w:i w:val="false"/>
                <w:color w:val="000000"/>
                <w:sz w:val="20"/>
              </w:rPr>
              <w:t>оснащенность оборудованием</w:t>
            </w:r>
            <w:r>
              <w:br/>
            </w:r>
            <w:r>
              <w:rPr>
                <w:rFonts w:ascii="Times New Roman"/>
                <w:b w:val="false"/>
                <w:i w:val="false"/>
                <w:color w:val="000000"/>
                <w:sz w:val="20"/>
              </w:rPr>
              <w:t>
</w:t>
            </w:r>
            <w:r>
              <w:rPr>
                <w:rFonts w:ascii="Times New Roman"/>
                <w:b w:val="false"/>
                <w:i w:val="false"/>
                <w:color w:val="000000"/>
                <w:sz w:val="20"/>
              </w:rPr>
              <w:t>и другими основными</w:t>
            </w:r>
            <w:r>
              <w:br/>
            </w:r>
            <w:r>
              <w:rPr>
                <w:rFonts w:ascii="Times New Roman"/>
                <w:b w:val="false"/>
                <w:i w:val="false"/>
                <w:color w:val="000000"/>
                <w:sz w:val="20"/>
              </w:rPr>
              <w:t>
</w:t>
            </w:r>
            <w:r>
              <w:rPr>
                <w:rFonts w:ascii="Times New Roman"/>
                <w:b w:val="false"/>
                <w:i w:val="false"/>
                <w:color w:val="000000"/>
                <w:sz w:val="20"/>
              </w:rPr>
              <w:t>средствами от потребности</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r>
              <w:br/>
            </w:r>
            <w:r>
              <w:rPr>
                <w:rFonts w:ascii="Times New Roman"/>
                <w:b w:val="false"/>
                <w:i w:val="false"/>
                <w:color w:val="000000"/>
                <w:sz w:val="20"/>
              </w:rPr>
              <w:t>
</w:t>
            </w:r>
            <w:r>
              <w:rPr>
                <w:rFonts w:ascii="Times New Roman"/>
                <w:b w:val="false"/>
                <w:i w:val="false"/>
                <w:color w:val="000000"/>
                <w:sz w:val="20"/>
              </w:rPr>
              <w:t>образования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w:t>
            </w:r>
            <w:r>
              <w:br/>
            </w:r>
            <w:r>
              <w:rPr>
                <w:rFonts w:ascii="Times New Roman"/>
                <w:b w:val="false"/>
                <w:i w:val="false"/>
                <w:color w:val="000000"/>
                <w:sz w:val="20"/>
              </w:rPr>
              <w:t>
</w:t>
            </w:r>
            <w:r>
              <w:rPr>
                <w:rFonts w:ascii="Times New Roman"/>
                <w:b w:val="false"/>
                <w:i w:val="false"/>
                <w:color w:val="000000"/>
                <w:sz w:val="20"/>
              </w:rPr>
              <w:t>оснащенность оборудованием</w:t>
            </w:r>
            <w:r>
              <w:br/>
            </w:r>
            <w:r>
              <w:rPr>
                <w:rFonts w:ascii="Times New Roman"/>
                <w:b w:val="false"/>
                <w:i w:val="false"/>
                <w:color w:val="000000"/>
                <w:sz w:val="20"/>
              </w:rPr>
              <w:t>
</w:t>
            </w:r>
            <w:r>
              <w:rPr>
                <w:rFonts w:ascii="Times New Roman"/>
                <w:b w:val="false"/>
                <w:i w:val="false"/>
                <w:color w:val="000000"/>
                <w:sz w:val="20"/>
              </w:rPr>
              <w:t>и другими основными</w:t>
            </w:r>
            <w:r>
              <w:br/>
            </w:r>
            <w:r>
              <w:rPr>
                <w:rFonts w:ascii="Times New Roman"/>
                <w:b w:val="false"/>
                <w:i w:val="false"/>
                <w:color w:val="000000"/>
                <w:sz w:val="20"/>
              </w:rPr>
              <w:t>
</w:t>
            </w:r>
            <w:r>
              <w:rPr>
                <w:rFonts w:ascii="Times New Roman"/>
                <w:b w:val="false"/>
                <w:i w:val="false"/>
                <w:color w:val="000000"/>
                <w:sz w:val="20"/>
              </w:rPr>
              <w:t>средствами от потребности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предприятий образования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655 061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4472"/>
        <w:gridCol w:w="986"/>
        <w:gridCol w:w="1168"/>
        <w:gridCol w:w="1189"/>
        <w:gridCol w:w="1191"/>
        <w:gridCol w:w="1149"/>
        <w:gridCol w:w="1170"/>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«Өркен»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на проектирование, перепривязку,</w:t>
            </w:r>
            <w:r>
              <w:br/>
            </w:r>
            <w:r>
              <w:rPr>
                <w:rFonts w:ascii="Times New Roman"/>
                <w:b w:val="false"/>
                <w:i w:val="false"/>
                <w:color w:val="000000"/>
                <w:sz w:val="20"/>
              </w:rPr>
              <w:t>
</w:t>
            </w:r>
            <w:r>
              <w:rPr>
                <w:rFonts w:ascii="Times New Roman"/>
                <w:b w:val="false"/>
                <w:i w:val="false"/>
                <w:color w:val="000000"/>
                <w:sz w:val="20"/>
              </w:rPr>
              <w:t>строительство и приобретение учебного оборудования для 20-ти школ</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Развитие сети школ</w:t>
            </w:r>
            <w:r>
              <w:br/>
            </w:r>
            <w:r>
              <w:rPr>
                <w:rFonts w:ascii="Times New Roman"/>
                <w:b w:val="false"/>
                <w:i w:val="false"/>
                <w:color w:val="000000"/>
                <w:sz w:val="20"/>
              </w:rPr>
              <w:t>
</w:t>
            </w:r>
            <w:r>
              <w:rPr>
                <w:rFonts w:ascii="Times New Roman"/>
                <w:b w:val="false"/>
                <w:i w:val="false"/>
                <w:color w:val="000000"/>
                <w:sz w:val="20"/>
              </w:rPr>
              <w:t>1.2.2. Оснащение школ лингафонными, мультимедийными (ЛМК) и</w:t>
            </w:r>
            <w:r>
              <w:br/>
            </w:r>
            <w:r>
              <w:rPr>
                <w:rFonts w:ascii="Times New Roman"/>
                <w:b w:val="false"/>
                <w:i w:val="false"/>
                <w:color w:val="000000"/>
                <w:sz w:val="20"/>
              </w:rPr>
              <w:t>
</w:t>
            </w:r>
            <w:r>
              <w:rPr>
                <w:rFonts w:ascii="Times New Roman"/>
                <w:b w:val="false"/>
                <w:i w:val="false"/>
                <w:color w:val="000000"/>
                <w:sz w:val="20"/>
              </w:rPr>
              <w:t xml:space="preserve">предметными </w:t>
            </w:r>
            <w:r>
              <w:rPr>
                <w:rFonts w:ascii="Times New Roman"/>
                <w:b w:val="false"/>
                <w:i w:val="false"/>
                <w:color w:val="000000"/>
                <w:sz w:val="20"/>
              </w:rPr>
              <w:t>кабинетами, Интернетом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разработанной проектно-</w:t>
            </w:r>
            <w:r>
              <w:br/>
            </w:r>
            <w:r>
              <w:rPr>
                <w:rFonts w:ascii="Times New Roman"/>
                <w:b w:val="false"/>
                <w:i w:val="false"/>
                <w:color w:val="000000"/>
                <w:sz w:val="20"/>
              </w:rPr>
              <w:t>
</w:t>
            </w:r>
            <w:r>
              <w:rPr>
                <w:rFonts w:ascii="Times New Roman"/>
                <w:b w:val="false"/>
                <w:i w:val="false"/>
                <w:color w:val="000000"/>
                <w:sz w:val="20"/>
              </w:rPr>
              <w:t>сметной документации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строящихся объектов</w:t>
            </w:r>
            <w:r>
              <w:br/>
            </w:r>
            <w:r>
              <w:rPr>
                <w:rFonts w:ascii="Times New Roman"/>
                <w:b w:val="false"/>
                <w:i w:val="false"/>
                <w:color w:val="000000"/>
                <w:sz w:val="20"/>
              </w:rPr>
              <w:t>
</w:t>
            </w:r>
            <w:r>
              <w:rPr>
                <w:rFonts w:ascii="Times New Roman"/>
                <w:b w:val="false"/>
                <w:i w:val="false"/>
                <w:color w:val="000000"/>
                <w:sz w:val="20"/>
              </w:rPr>
              <w:t>вводимых в эксплуатацию</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объектов, оснащенных</w:t>
            </w:r>
            <w:r>
              <w:br/>
            </w:r>
            <w:r>
              <w:rPr>
                <w:rFonts w:ascii="Times New Roman"/>
                <w:b w:val="false"/>
                <w:i w:val="false"/>
                <w:color w:val="000000"/>
                <w:sz w:val="20"/>
              </w:rPr>
              <w:t>
</w:t>
            </w:r>
            <w:r>
              <w:rPr>
                <w:rFonts w:ascii="Times New Roman"/>
                <w:b w:val="false"/>
                <w:i w:val="false"/>
                <w:color w:val="000000"/>
                <w:sz w:val="20"/>
              </w:rPr>
              <w:t>учебным оборудованием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средств для</w:t>
            </w:r>
            <w:r>
              <w:br/>
            </w:r>
            <w:r>
              <w:rPr>
                <w:rFonts w:ascii="Times New Roman"/>
                <w:b w:val="false"/>
                <w:i w:val="false"/>
                <w:color w:val="000000"/>
                <w:sz w:val="20"/>
              </w:rPr>
              <w:t>
</w:t>
            </w:r>
            <w:r>
              <w:rPr>
                <w:rFonts w:ascii="Times New Roman"/>
                <w:b w:val="false"/>
                <w:i w:val="false"/>
                <w:color w:val="000000"/>
                <w:sz w:val="20"/>
              </w:rPr>
              <w:t>пополнения уставного</w:t>
            </w:r>
            <w:r>
              <w:br/>
            </w:r>
            <w:r>
              <w:rPr>
                <w:rFonts w:ascii="Times New Roman"/>
                <w:b w:val="false"/>
                <w:i w:val="false"/>
                <w:color w:val="000000"/>
                <w:sz w:val="20"/>
              </w:rPr>
              <w:t>
</w:t>
            </w:r>
            <w:r>
              <w:rPr>
                <w:rFonts w:ascii="Times New Roman"/>
                <w:b w:val="false"/>
                <w:i w:val="false"/>
                <w:color w:val="000000"/>
                <w:sz w:val="20"/>
              </w:rPr>
              <w:t>капитала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374"/>
        <w:gridCol w:w="1016"/>
        <w:gridCol w:w="1201"/>
        <w:gridCol w:w="1221"/>
        <w:gridCol w:w="1221"/>
        <w:gridCol w:w="1160"/>
        <w:gridCol w:w="1059"/>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молодежной политике и патриотическому</w:t>
            </w:r>
            <w:r>
              <w:br/>
            </w:r>
            <w:r>
              <w:rPr>
                <w:rFonts w:ascii="Times New Roman"/>
                <w:b w:val="false"/>
                <w:i w:val="false"/>
                <w:color w:val="000000"/>
                <w:sz w:val="20"/>
              </w:rPr>
              <w:t>
</w:t>
            </w:r>
            <w:r>
              <w:rPr>
                <w:rFonts w:ascii="Times New Roman"/>
                <w:b w:val="false"/>
                <w:i w:val="false"/>
                <w:color w:val="000000"/>
                <w:sz w:val="20"/>
              </w:rPr>
              <w:t>воспитанию граждан</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нормативной и методологической базы по реализации</w:t>
            </w:r>
            <w:r>
              <w:br/>
            </w:r>
            <w:r>
              <w:rPr>
                <w:rFonts w:ascii="Times New Roman"/>
                <w:b w:val="false"/>
                <w:i w:val="false"/>
                <w:color w:val="000000"/>
                <w:sz w:val="20"/>
              </w:rPr>
              <w:t>
</w:t>
            </w:r>
            <w:r>
              <w:rPr>
                <w:rFonts w:ascii="Times New Roman"/>
                <w:b w:val="false"/>
                <w:i w:val="false"/>
                <w:color w:val="000000"/>
                <w:sz w:val="20"/>
              </w:rPr>
              <w:t>молодежной политики, проведение анализа ситуации в молодежной среде,</w:t>
            </w:r>
            <w:r>
              <w:br/>
            </w:r>
            <w:r>
              <w:rPr>
                <w:rFonts w:ascii="Times New Roman"/>
                <w:b w:val="false"/>
                <w:i w:val="false"/>
                <w:color w:val="000000"/>
                <w:sz w:val="20"/>
              </w:rPr>
              <w:t>
</w:t>
            </w:r>
            <w:r>
              <w:rPr>
                <w:rFonts w:ascii="Times New Roman"/>
                <w:b w:val="false"/>
                <w:i w:val="false"/>
                <w:color w:val="000000"/>
                <w:sz w:val="20"/>
              </w:rPr>
              <w:t>определение актуальных проблем молодежи и путей их решения; социологи-</w:t>
            </w:r>
            <w:r>
              <w:br/>
            </w:r>
            <w:r>
              <w:rPr>
                <w:rFonts w:ascii="Times New Roman"/>
                <w:b w:val="false"/>
                <w:i w:val="false"/>
                <w:color w:val="000000"/>
                <w:sz w:val="20"/>
              </w:rPr>
              <w:t>
</w:t>
            </w:r>
            <w:r>
              <w:rPr>
                <w:rFonts w:ascii="Times New Roman"/>
                <w:b w:val="false"/>
                <w:i w:val="false"/>
                <w:color w:val="000000"/>
                <w:sz w:val="20"/>
              </w:rPr>
              <w:t>ческие исследования, мониторинг реализации молодежной политики;</w:t>
            </w:r>
            <w:r>
              <w:br/>
            </w:r>
            <w:r>
              <w:rPr>
                <w:rFonts w:ascii="Times New Roman"/>
                <w:b w:val="false"/>
                <w:i w:val="false"/>
                <w:color w:val="000000"/>
                <w:sz w:val="20"/>
              </w:rPr>
              <w:t>
</w:t>
            </w:r>
            <w:r>
              <w:rPr>
                <w:rFonts w:ascii="Times New Roman"/>
                <w:b w:val="false"/>
                <w:i w:val="false"/>
                <w:color w:val="000000"/>
                <w:sz w:val="20"/>
              </w:rPr>
              <w:t>научно-методическое, информационное и консультативное сопровождение</w:t>
            </w:r>
            <w:r>
              <w:br/>
            </w:r>
            <w:r>
              <w:rPr>
                <w:rFonts w:ascii="Times New Roman"/>
                <w:b w:val="false"/>
                <w:i w:val="false"/>
                <w:color w:val="000000"/>
                <w:sz w:val="20"/>
              </w:rPr>
              <w:t>
</w:t>
            </w:r>
            <w:r>
              <w:rPr>
                <w:rFonts w:ascii="Times New Roman"/>
                <w:b w:val="false"/>
                <w:i w:val="false"/>
                <w:color w:val="000000"/>
                <w:sz w:val="20"/>
              </w:rPr>
              <w:t>реализации молодежной политики и патриотического воспитания; проведение</w:t>
            </w:r>
            <w:r>
              <w:br/>
            </w:r>
            <w:r>
              <w:rPr>
                <w:rFonts w:ascii="Times New Roman"/>
                <w:b w:val="false"/>
                <w:i w:val="false"/>
                <w:color w:val="000000"/>
                <w:sz w:val="20"/>
              </w:rPr>
              <w:t>
</w:t>
            </w:r>
            <w:r>
              <w:rPr>
                <w:rFonts w:ascii="Times New Roman"/>
                <w:b w:val="false"/>
                <w:i w:val="false"/>
                <w:color w:val="000000"/>
                <w:sz w:val="20"/>
              </w:rPr>
              <w:t>комплекса мероприятий, направленных на вовлечение молодежи в</w:t>
            </w:r>
            <w:r>
              <w:br/>
            </w:r>
            <w:r>
              <w:rPr>
                <w:rFonts w:ascii="Times New Roman"/>
                <w:b w:val="false"/>
                <w:i w:val="false"/>
                <w:color w:val="000000"/>
                <w:sz w:val="20"/>
              </w:rPr>
              <w:t>
</w:t>
            </w:r>
            <w:r>
              <w:rPr>
                <w:rFonts w:ascii="Times New Roman"/>
                <w:b w:val="false"/>
                <w:i w:val="false"/>
                <w:color w:val="000000"/>
                <w:sz w:val="20"/>
              </w:rPr>
              <w:t>общественно-политическое и социально-экономическое развитие страны;</w:t>
            </w:r>
            <w:r>
              <w:br/>
            </w:r>
            <w:r>
              <w:rPr>
                <w:rFonts w:ascii="Times New Roman"/>
                <w:b w:val="false"/>
                <w:i w:val="false"/>
                <w:color w:val="000000"/>
                <w:sz w:val="20"/>
              </w:rPr>
              <w:t>
</w:t>
            </w:r>
            <w:r>
              <w:rPr>
                <w:rFonts w:ascii="Times New Roman"/>
                <w:b w:val="false"/>
                <w:i w:val="false"/>
                <w:color w:val="000000"/>
                <w:sz w:val="20"/>
              </w:rPr>
              <w:t>обеспечение деятельности ресурсных центров для молодежных организаций</w:t>
            </w:r>
            <w:r>
              <w:br/>
            </w:r>
            <w:r>
              <w:rPr>
                <w:rFonts w:ascii="Times New Roman"/>
                <w:b w:val="false"/>
                <w:i w:val="false"/>
                <w:color w:val="000000"/>
                <w:sz w:val="20"/>
              </w:rPr>
              <w:t>
</w:t>
            </w:r>
            <w:r>
              <w:rPr>
                <w:rFonts w:ascii="Times New Roman"/>
                <w:b w:val="false"/>
                <w:i w:val="false"/>
                <w:color w:val="000000"/>
                <w:sz w:val="20"/>
              </w:rPr>
              <w:t>на республиканском и областном уровне, обеспечение проведения конкурса</w:t>
            </w:r>
            <w:r>
              <w:br/>
            </w:r>
            <w:r>
              <w:rPr>
                <w:rFonts w:ascii="Times New Roman"/>
                <w:b w:val="false"/>
                <w:i w:val="false"/>
                <w:color w:val="000000"/>
                <w:sz w:val="20"/>
              </w:rPr>
              <w:t>
</w:t>
            </w:r>
            <w:r>
              <w:rPr>
                <w:rFonts w:ascii="Times New Roman"/>
                <w:b w:val="false"/>
                <w:i w:val="false"/>
                <w:color w:val="000000"/>
                <w:sz w:val="20"/>
              </w:rPr>
              <w:t>социально-значимых проектов молодежных организаций, методическое</w:t>
            </w:r>
            <w:r>
              <w:br/>
            </w:r>
            <w:r>
              <w:rPr>
                <w:rFonts w:ascii="Times New Roman"/>
                <w:b w:val="false"/>
                <w:i w:val="false"/>
                <w:color w:val="000000"/>
                <w:sz w:val="20"/>
              </w:rPr>
              <w:t>
</w:t>
            </w:r>
            <w:r>
              <w:rPr>
                <w:rFonts w:ascii="Times New Roman"/>
                <w:b w:val="false"/>
                <w:i w:val="false"/>
                <w:color w:val="000000"/>
                <w:sz w:val="20"/>
              </w:rPr>
              <w:t>сопровождение реализации проектов, мониторинг качества реализации</w:t>
            </w:r>
            <w:r>
              <w:br/>
            </w:r>
            <w:r>
              <w:rPr>
                <w:rFonts w:ascii="Times New Roman"/>
                <w:b w:val="false"/>
                <w:i w:val="false"/>
                <w:color w:val="000000"/>
                <w:sz w:val="20"/>
              </w:rPr>
              <w:t>
</w:t>
            </w:r>
            <w:r>
              <w:rPr>
                <w:rFonts w:ascii="Times New Roman"/>
                <w:b w:val="false"/>
                <w:i w:val="false"/>
                <w:color w:val="000000"/>
                <w:sz w:val="20"/>
              </w:rPr>
              <w:t>проектов, формирование молодежных трудовых отрядов, расширение междуна-</w:t>
            </w:r>
            <w:r>
              <w:br/>
            </w:r>
            <w:r>
              <w:rPr>
                <w:rFonts w:ascii="Times New Roman"/>
                <w:b w:val="false"/>
                <w:i w:val="false"/>
                <w:color w:val="000000"/>
                <w:sz w:val="20"/>
              </w:rPr>
              <w:t>
</w:t>
            </w:r>
            <w:r>
              <w:rPr>
                <w:rFonts w:ascii="Times New Roman"/>
                <w:b w:val="false"/>
                <w:i w:val="false"/>
                <w:color w:val="000000"/>
                <w:sz w:val="20"/>
              </w:rPr>
              <w:t>родного молодежного сотрудничества; поддержка талантливой молодежи,</w:t>
            </w:r>
            <w:r>
              <w:br/>
            </w:r>
            <w:r>
              <w:rPr>
                <w:rFonts w:ascii="Times New Roman"/>
                <w:b w:val="false"/>
                <w:i w:val="false"/>
                <w:color w:val="000000"/>
                <w:sz w:val="20"/>
              </w:rPr>
              <w:t>
</w:t>
            </w:r>
            <w:r>
              <w:rPr>
                <w:rFonts w:ascii="Times New Roman"/>
                <w:b w:val="false"/>
                <w:i w:val="false"/>
                <w:color w:val="000000"/>
                <w:sz w:val="20"/>
              </w:rPr>
              <w:t>патриотическое воспитание через проведение массовых мероприятий и</w:t>
            </w:r>
            <w:r>
              <w:br/>
            </w:r>
            <w:r>
              <w:rPr>
                <w:rFonts w:ascii="Times New Roman"/>
                <w:b w:val="false"/>
                <w:i w:val="false"/>
                <w:color w:val="000000"/>
                <w:sz w:val="20"/>
              </w:rPr>
              <w:t>
</w:t>
            </w:r>
            <w:r>
              <w:rPr>
                <w:rFonts w:ascii="Times New Roman"/>
                <w:b w:val="false"/>
                <w:i w:val="false"/>
                <w:color w:val="000000"/>
                <w:sz w:val="20"/>
              </w:rPr>
              <w:t>разработку методических и публицистических мероприятий.</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развития детей и молодежи, вовлечения их в</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 страны</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Обеспечение реализации социальных прав и государственных гарантий</w:t>
            </w:r>
            <w:r>
              <w:br/>
            </w:r>
            <w:r>
              <w:rPr>
                <w:rFonts w:ascii="Times New Roman"/>
                <w:b w:val="false"/>
                <w:i w:val="false"/>
                <w:color w:val="000000"/>
                <w:sz w:val="20"/>
              </w:rPr>
              <w:t>
</w:t>
            </w:r>
            <w:r>
              <w:rPr>
                <w:rFonts w:ascii="Times New Roman"/>
                <w:b w:val="false"/>
                <w:i w:val="false"/>
                <w:color w:val="000000"/>
                <w:sz w:val="20"/>
              </w:rPr>
              <w:t>молодежи</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Обеспечение государственной поддержки молодежи</w:t>
            </w:r>
            <w:r>
              <w:br/>
            </w:r>
            <w:r>
              <w:rPr>
                <w:rFonts w:ascii="Times New Roman"/>
                <w:b w:val="false"/>
                <w:i w:val="false"/>
                <w:color w:val="000000"/>
                <w:sz w:val="20"/>
              </w:rPr>
              <w:t>
</w:t>
            </w:r>
            <w:r>
              <w:rPr>
                <w:rFonts w:ascii="Times New Roman"/>
                <w:b w:val="false"/>
                <w:i w:val="false"/>
                <w:color w:val="000000"/>
                <w:sz w:val="20"/>
              </w:rPr>
              <w:t>3.2.2. Выявление уровня удовлетворенности потребностей молодежи в</w:t>
            </w:r>
            <w:r>
              <w:br/>
            </w:r>
            <w:r>
              <w:rPr>
                <w:rFonts w:ascii="Times New Roman"/>
                <w:b w:val="false"/>
                <w:i w:val="false"/>
                <w:color w:val="000000"/>
                <w:sz w:val="20"/>
              </w:rPr>
              <w:t>
</w:t>
            </w:r>
            <w:r>
              <w:rPr>
                <w:rFonts w:ascii="Times New Roman"/>
                <w:b w:val="false"/>
                <w:i w:val="false"/>
                <w:color w:val="000000"/>
                <w:sz w:val="20"/>
              </w:rPr>
              <w:t>социально-экономической сфере</w:t>
            </w:r>
            <w:r>
              <w:br/>
            </w:r>
            <w:r>
              <w:rPr>
                <w:rFonts w:ascii="Times New Roman"/>
                <w:b w:val="false"/>
                <w:i w:val="false"/>
                <w:color w:val="000000"/>
                <w:sz w:val="20"/>
              </w:rPr>
              <w:t>
</w:t>
            </w:r>
            <w:r>
              <w:rPr>
                <w:rFonts w:ascii="Times New Roman"/>
                <w:b w:val="false"/>
                <w:i w:val="false"/>
                <w:color w:val="000000"/>
                <w:sz w:val="20"/>
              </w:rPr>
              <w:t>3.2.3. Патриотическое воспитание граждан</w:t>
            </w:r>
            <w:r>
              <w:br/>
            </w:r>
            <w:r>
              <w:rPr>
                <w:rFonts w:ascii="Times New Roman"/>
                <w:b w:val="false"/>
                <w:i w:val="false"/>
                <w:color w:val="000000"/>
                <w:sz w:val="20"/>
              </w:rPr>
              <w:t>
</w:t>
            </w:r>
            <w:r>
              <w:rPr>
                <w:rFonts w:ascii="Times New Roman"/>
                <w:b w:val="false"/>
                <w:i w:val="false"/>
                <w:color w:val="000000"/>
                <w:sz w:val="20"/>
              </w:rPr>
              <w:t>3.2.4. Информационно-методологическое сопровождение реализации</w:t>
            </w:r>
            <w:r>
              <w:br/>
            </w:r>
            <w:r>
              <w:rPr>
                <w:rFonts w:ascii="Times New Roman"/>
                <w:b w:val="false"/>
                <w:i w:val="false"/>
                <w:color w:val="000000"/>
                <w:sz w:val="20"/>
              </w:rPr>
              <w:t>
</w:t>
            </w:r>
            <w:r>
              <w:rPr>
                <w:rFonts w:ascii="Times New Roman"/>
                <w:b w:val="false"/>
                <w:i w:val="false"/>
                <w:color w:val="000000"/>
                <w:sz w:val="20"/>
              </w:rPr>
              <w:t>молодежной политики</w:t>
            </w:r>
            <w:r>
              <w:br/>
            </w:r>
            <w:r>
              <w:rPr>
                <w:rFonts w:ascii="Times New Roman"/>
                <w:b w:val="false"/>
                <w:i w:val="false"/>
                <w:color w:val="000000"/>
                <w:sz w:val="20"/>
              </w:rPr>
              <w:t>
</w:t>
            </w:r>
            <w:r>
              <w:rPr>
                <w:rFonts w:ascii="Times New Roman"/>
                <w:b w:val="false"/>
                <w:i w:val="false"/>
                <w:color w:val="000000"/>
                <w:sz w:val="20"/>
              </w:rPr>
              <w:t>3.2.5. Повышение эффективности управления реализацией молодежной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реализация</w:t>
            </w:r>
            <w:r>
              <w:br/>
            </w:r>
            <w:r>
              <w:rPr>
                <w:rFonts w:ascii="Times New Roman"/>
                <w:b w:val="false"/>
                <w:i w:val="false"/>
                <w:color w:val="000000"/>
                <w:sz w:val="20"/>
              </w:rPr>
              <w:t>
</w:t>
            </w:r>
            <w:r>
              <w:rPr>
                <w:rFonts w:ascii="Times New Roman"/>
                <w:b w:val="false"/>
                <w:i w:val="false"/>
                <w:color w:val="000000"/>
                <w:sz w:val="20"/>
              </w:rPr>
              <w:t>социально-значимых</w:t>
            </w:r>
            <w:r>
              <w:br/>
            </w:r>
            <w:r>
              <w:rPr>
                <w:rFonts w:ascii="Times New Roman"/>
                <w:b w:val="false"/>
                <w:i w:val="false"/>
                <w:color w:val="000000"/>
                <w:sz w:val="20"/>
              </w:rPr>
              <w:t>
</w:t>
            </w:r>
            <w:r>
              <w:rPr>
                <w:rFonts w:ascii="Times New Roman"/>
                <w:b w:val="false"/>
                <w:i w:val="false"/>
                <w:color w:val="000000"/>
                <w:sz w:val="20"/>
              </w:rPr>
              <w:t>проектов на конкурсной</w:t>
            </w:r>
            <w:r>
              <w:br/>
            </w:r>
            <w:r>
              <w:rPr>
                <w:rFonts w:ascii="Times New Roman"/>
                <w:b w:val="false"/>
                <w:i w:val="false"/>
                <w:color w:val="000000"/>
                <w:sz w:val="20"/>
              </w:rPr>
              <w:t>
</w:t>
            </w:r>
            <w:r>
              <w:rPr>
                <w:rFonts w:ascii="Times New Roman"/>
                <w:b w:val="false"/>
                <w:i w:val="false"/>
                <w:color w:val="000000"/>
                <w:sz w:val="20"/>
              </w:rPr>
              <w:t>основе в рамках государст-</w:t>
            </w:r>
            <w:r>
              <w:br/>
            </w:r>
            <w:r>
              <w:rPr>
                <w:rFonts w:ascii="Times New Roman"/>
                <w:b w:val="false"/>
                <w:i w:val="false"/>
                <w:color w:val="000000"/>
                <w:sz w:val="20"/>
              </w:rPr>
              <w:t>
</w:t>
            </w:r>
            <w:r>
              <w:rPr>
                <w:rFonts w:ascii="Times New Roman"/>
                <w:b w:val="false"/>
                <w:i w:val="false"/>
                <w:color w:val="000000"/>
                <w:sz w:val="20"/>
              </w:rPr>
              <w:t>венного социального</w:t>
            </w:r>
            <w:r>
              <w:br/>
            </w:r>
            <w:r>
              <w:rPr>
                <w:rFonts w:ascii="Times New Roman"/>
                <w:b w:val="false"/>
                <w:i w:val="false"/>
                <w:color w:val="000000"/>
                <w:sz w:val="20"/>
              </w:rPr>
              <w:t>
</w:t>
            </w:r>
            <w:r>
              <w:rPr>
                <w:rFonts w:ascii="Times New Roman"/>
                <w:b w:val="false"/>
                <w:i w:val="false"/>
                <w:color w:val="000000"/>
                <w:sz w:val="20"/>
              </w:rPr>
              <w:t>заказа, не менее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Сеть ресурсных центров</w:t>
            </w:r>
            <w:r>
              <w:br/>
            </w:r>
            <w:r>
              <w:rPr>
                <w:rFonts w:ascii="Times New Roman"/>
                <w:b w:val="false"/>
                <w:i w:val="false"/>
                <w:color w:val="000000"/>
                <w:sz w:val="20"/>
              </w:rPr>
              <w:t>
</w:t>
            </w:r>
            <w:r>
              <w:rPr>
                <w:rFonts w:ascii="Times New Roman"/>
                <w:b w:val="false"/>
                <w:i w:val="false"/>
                <w:color w:val="000000"/>
                <w:sz w:val="20"/>
              </w:rPr>
              <w:t>поддержки и развития</w:t>
            </w:r>
            <w:r>
              <w:br/>
            </w:r>
            <w:r>
              <w:rPr>
                <w:rFonts w:ascii="Times New Roman"/>
                <w:b w:val="false"/>
                <w:i w:val="false"/>
                <w:color w:val="000000"/>
                <w:sz w:val="20"/>
              </w:rPr>
              <w:t>
</w:t>
            </w:r>
            <w:r>
              <w:rPr>
                <w:rFonts w:ascii="Times New Roman"/>
                <w:b w:val="false"/>
                <w:i w:val="false"/>
                <w:color w:val="000000"/>
                <w:sz w:val="20"/>
              </w:rPr>
              <w:t>молодежных организаций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w:t>
            </w:r>
            <w:r>
              <w:br/>
            </w:r>
            <w:r>
              <w:rPr>
                <w:rFonts w:ascii="Times New Roman"/>
                <w:b w:val="false"/>
                <w:i w:val="false"/>
                <w:color w:val="000000"/>
                <w:sz w:val="20"/>
              </w:rPr>
              <w:t>
</w:t>
            </w:r>
            <w:r>
              <w:rPr>
                <w:rFonts w:ascii="Times New Roman"/>
                <w:b w:val="false"/>
                <w:i w:val="false"/>
                <w:color w:val="000000"/>
                <w:sz w:val="20"/>
              </w:rPr>
              <w:t>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привлеченной</w:t>
            </w:r>
            <w:r>
              <w:br/>
            </w:r>
            <w:r>
              <w:rPr>
                <w:rFonts w:ascii="Times New Roman"/>
                <w:b w:val="false"/>
                <w:i w:val="false"/>
                <w:color w:val="000000"/>
                <w:sz w:val="20"/>
              </w:rPr>
              <w:t>
</w:t>
            </w:r>
            <w:r>
              <w:rPr>
                <w:rFonts w:ascii="Times New Roman"/>
                <w:b w:val="false"/>
                <w:i w:val="false"/>
                <w:color w:val="000000"/>
                <w:sz w:val="20"/>
              </w:rPr>
              <w:t>учащейся молодежи к</w:t>
            </w:r>
            <w:r>
              <w:br/>
            </w:r>
            <w:r>
              <w:rPr>
                <w:rFonts w:ascii="Times New Roman"/>
                <w:b w:val="false"/>
                <w:i w:val="false"/>
                <w:color w:val="000000"/>
                <w:sz w:val="20"/>
              </w:rPr>
              <w:t>
</w:t>
            </w:r>
            <w:r>
              <w:rPr>
                <w:rFonts w:ascii="Times New Roman"/>
                <w:b w:val="false"/>
                <w:i w:val="false"/>
                <w:color w:val="000000"/>
                <w:sz w:val="20"/>
              </w:rPr>
              <w:t>озеленительным</w:t>
            </w:r>
            <w:r>
              <w:br/>
            </w:r>
            <w:r>
              <w:rPr>
                <w:rFonts w:ascii="Times New Roman"/>
                <w:b w:val="false"/>
                <w:i w:val="false"/>
                <w:color w:val="000000"/>
                <w:sz w:val="20"/>
              </w:rPr>
              <w:t>
</w:t>
            </w:r>
            <w:r>
              <w:rPr>
                <w:rFonts w:ascii="Times New Roman"/>
                <w:b w:val="false"/>
                <w:i w:val="false"/>
                <w:color w:val="000000"/>
                <w:sz w:val="20"/>
              </w:rPr>
              <w:t>общественным работам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охват</w:t>
            </w:r>
            <w:r>
              <w:br/>
            </w:r>
            <w:r>
              <w:rPr>
                <w:rFonts w:ascii="Times New Roman"/>
                <w:b w:val="false"/>
                <w:i w:val="false"/>
                <w:color w:val="000000"/>
                <w:sz w:val="20"/>
              </w:rPr>
              <w:t>
</w:t>
            </w:r>
            <w:r>
              <w:rPr>
                <w:rFonts w:ascii="Times New Roman"/>
                <w:b w:val="false"/>
                <w:i w:val="false"/>
                <w:color w:val="000000"/>
                <w:sz w:val="20"/>
              </w:rPr>
              <w:t>молодежи культурно-</w:t>
            </w:r>
            <w:r>
              <w:br/>
            </w:r>
            <w:r>
              <w:rPr>
                <w:rFonts w:ascii="Times New Roman"/>
                <w:b w:val="false"/>
                <w:i w:val="false"/>
                <w:color w:val="000000"/>
                <w:sz w:val="20"/>
              </w:rPr>
              <w:t>
</w:t>
            </w:r>
            <w:r>
              <w:rPr>
                <w:rFonts w:ascii="Times New Roman"/>
                <w:b w:val="false"/>
                <w:i w:val="false"/>
                <w:color w:val="000000"/>
                <w:sz w:val="20"/>
              </w:rPr>
              <w:t>досуговыми и превентивными</w:t>
            </w:r>
            <w:r>
              <w:br/>
            </w:r>
            <w:r>
              <w:rPr>
                <w:rFonts w:ascii="Times New Roman"/>
                <w:b w:val="false"/>
                <w:i w:val="false"/>
                <w:color w:val="000000"/>
                <w:sz w:val="20"/>
              </w:rPr>
              <w:t>
</w:t>
            </w:r>
            <w:r>
              <w:rPr>
                <w:rFonts w:ascii="Times New Roman"/>
                <w:b w:val="false"/>
                <w:i w:val="false"/>
                <w:color w:val="000000"/>
                <w:sz w:val="20"/>
              </w:rPr>
              <w:t>мероприятиями по снижению</w:t>
            </w:r>
            <w:r>
              <w:br/>
            </w:r>
            <w:r>
              <w:rPr>
                <w:rFonts w:ascii="Times New Roman"/>
                <w:b w:val="false"/>
                <w:i w:val="false"/>
                <w:color w:val="000000"/>
                <w:sz w:val="20"/>
              </w:rPr>
              <w:t>
</w:t>
            </w:r>
            <w:r>
              <w:rPr>
                <w:rFonts w:ascii="Times New Roman"/>
                <w:b w:val="false"/>
                <w:i w:val="false"/>
                <w:color w:val="000000"/>
                <w:sz w:val="20"/>
              </w:rPr>
              <w:t>социальных рисков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w:t>
            </w:r>
            <w:r>
              <w:br/>
            </w:r>
            <w:r>
              <w:rPr>
                <w:rFonts w:ascii="Times New Roman"/>
                <w:b w:val="false"/>
                <w:i w:val="false"/>
                <w:color w:val="000000"/>
                <w:sz w:val="20"/>
              </w:rPr>
              <w:t>
</w:t>
            </w:r>
            <w:r>
              <w:rPr>
                <w:rFonts w:ascii="Times New Roman"/>
                <w:b w:val="false"/>
                <w:i w:val="false"/>
                <w:color w:val="000000"/>
                <w:sz w:val="20"/>
              </w:rPr>
              <w:t>молодежи, участвующей в</w:t>
            </w:r>
            <w:r>
              <w:br/>
            </w:r>
            <w:r>
              <w:rPr>
                <w:rFonts w:ascii="Times New Roman"/>
                <w:b w:val="false"/>
                <w:i w:val="false"/>
                <w:color w:val="000000"/>
                <w:sz w:val="20"/>
              </w:rPr>
              <w:t>
</w:t>
            </w:r>
            <w:r>
              <w:rPr>
                <w:rFonts w:ascii="Times New Roman"/>
                <w:b w:val="false"/>
                <w:i w:val="false"/>
                <w:color w:val="000000"/>
                <w:sz w:val="20"/>
              </w:rPr>
              <w:t>деятельности молодежных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w:t>
            </w:r>
            <w:r>
              <w:br/>
            </w:r>
            <w:r>
              <w:rPr>
                <w:rFonts w:ascii="Times New Roman"/>
                <w:b w:val="false"/>
                <w:i w:val="false"/>
                <w:color w:val="000000"/>
                <w:sz w:val="20"/>
              </w:rPr>
              <w:t>
</w:t>
            </w:r>
            <w:r>
              <w:rPr>
                <w:rFonts w:ascii="Times New Roman"/>
                <w:b w:val="false"/>
                <w:i w:val="false"/>
                <w:color w:val="000000"/>
                <w:sz w:val="20"/>
              </w:rPr>
              <w:t>республиканских молодеж-</w:t>
            </w:r>
            <w:r>
              <w:br/>
            </w:r>
            <w:r>
              <w:rPr>
                <w:rFonts w:ascii="Times New Roman"/>
                <w:b w:val="false"/>
                <w:i w:val="false"/>
                <w:color w:val="000000"/>
                <w:sz w:val="20"/>
              </w:rPr>
              <w:t>
</w:t>
            </w:r>
            <w:r>
              <w:rPr>
                <w:rFonts w:ascii="Times New Roman"/>
                <w:b w:val="false"/>
                <w:i w:val="false"/>
                <w:color w:val="000000"/>
                <w:sz w:val="20"/>
              </w:rPr>
              <w:t>ных организаций, участвую-</w:t>
            </w:r>
            <w:r>
              <w:br/>
            </w:r>
            <w:r>
              <w:rPr>
                <w:rFonts w:ascii="Times New Roman"/>
                <w:b w:val="false"/>
                <w:i w:val="false"/>
                <w:color w:val="000000"/>
                <w:sz w:val="20"/>
              </w:rPr>
              <w:t>
</w:t>
            </w:r>
            <w:r>
              <w:rPr>
                <w:rFonts w:ascii="Times New Roman"/>
                <w:b w:val="false"/>
                <w:i w:val="false"/>
                <w:color w:val="000000"/>
                <w:sz w:val="20"/>
              </w:rPr>
              <w:t>щих в реализации госу-</w:t>
            </w:r>
            <w:r>
              <w:br/>
            </w:r>
            <w:r>
              <w:rPr>
                <w:rFonts w:ascii="Times New Roman"/>
                <w:b w:val="false"/>
                <w:i w:val="false"/>
                <w:color w:val="000000"/>
                <w:sz w:val="20"/>
              </w:rPr>
              <w:t>
</w:t>
            </w:r>
            <w:r>
              <w:rPr>
                <w:rFonts w:ascii="Times New Roman"/>
                <w:b w:val="false"/>
                <w:i w:val="false"/>
                <w:color w:val="000000"/>
                <w:sz w:val="20"/>
              </w:rPr>
              <w:t>дарственной молодежной</w:t>
            </w:r>
            <w:r>
              <w:br/>
            </w:r>
            <w:r>
              <w:rPr>
                <w:rFonts w:ascii="Times New Roman"/>
                <w:b w:val="false"/>
                <w:i w:val="false"/>
                <w:color w:val="000000"/>
                <w:sz w:val="20"/>
              </w:rPr>
              <w:t>
</w:t>
            </w:r>
            <w:r>
              <w:rPr>
                <w:rFonts w:ascii="Times New Roman"/>
                <w:b w:val="false"/>
                <w:i w:val="false"/>
                <w:color w:val="000000"/>
                <w:sz w:val="20"/>
              </w:rPr>
              <w:t>политики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682 979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4656"/>
        <w:gridCol w:w="1071"/>
        <w:gridCol w:w="1053"/>
        <w:gridCol w:w="920"/>
        <w:gridCol w:w="1122"/>
        <w:gridCol w:w="1100"/>
        <w:gridCol w:w="1080"/>
      </w:tblGrid>
      <w:tr>
        <w:trPr>
          <w:trHeight w:val="24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27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043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АО «Тюркская академия»</w:t>
            </w:r>
          </w:p>
        </w:tc>
      </w:tr>
      <w:tr>
        <w:trPr>
          <w:trHeight w:val="51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АО «Тюркская академия» на организацию</w:t>
            </w:r>
            <w:r>
              <w:br/>
            </w:r>
            <w:r>
              <w:rPr>
                <w:rFonts w:ascii="Times New Roman"/>
                <w:b w:val="false"/>
                <w:i w:val="false"/>
                <w:color w:val="000000"/>
                <w:sz w:val="20"/>
              </w:rPr>
              <w:t>
</w:t>
            </w:r>
            <w:r>
              <w:rPr>
                <w:rFonts w:ascii="Times New Roman"/>
                <w:b w:val="false"/>
                <w:i w:val="false"/>
                <w:color w:val="000000"/>
                <w:sz w:val="20"/>
              </w:rPr>
              <w:t>научно-образовательной деятельности Тюркского мира</w:t>
            </w:r>
          </w:p>
        </w:tc>
      </w:tr>
      <w:tr>
        <w:trPr>
          <w:trHeight w:val="31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w:t>
            </w:r>
            <w:r>
              <w:br/>
            </w:r>
            <w:r>
              <w:rPr>
                <w:rFonts w:ascii="Times New Roman"/>
                <w:b w:val="false"/>
                <w:i w:val="false"/>
                <w:color w:val="000000"/>
                <w:sz w:val="20"/>
              </w:rPr>
              <w:t>
</w:t>
            </w:r>
            <w:r>
              <w:rPr>
                <w:rFonts w:ascii="Times New Roman"/>
                <w:b w:val="false"/>
                <w:i w:val="false"/>
                <w:color w:val="000000"/>
                <w:sz w:val="20"/>
              </w:rPr>
              <w:t>экономики и социальной сферы</w:t>
            </w:r>
          </w:p>
        </w:tc>
      </w:tr>
      <w:tr>
        <w:trPr>
          <w:trHeight w:val="31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54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r>
              <w:br/>
            </w:r>
            <w:r>
              <w:rPr>
                <w:rFonts w:ascii="Times New Roman"/>
                <w:b w:val="false"/>
                <w:i w:val="false"/>
                <w:color w:val="000000"/>
                <w:sz w:val="20"/>
              </w:rPr>
              <w:t>
</w:t>
            </w:r>
            <w:r>
              <w:rPr>
                <w:rFonts w:ascii="Times New Roman"/>
                <w:b w:val="false"/>
                <w:i w:val="false"/>
                <w:color w:val="000000"/>
                <w:sz w:val="20"/>
              </w:rPr>
              <w:t>2.1.3. Проведение совместных научных исследований с ведущими</w:t>
            </w:r>
            <w:r>
              <w:br/>
            </w:r>
            <w:r>
              <w:rPr>
                <w:rFonts w:ascii="Times New Roman"/>
                <w:b w:val="false"/>
                <w:i w:val="false"/>
                <w:color w:val="000000"/>
                <w:sz w:val="20"/>
              </w:rPr>
              <w:t>
</w:t>
            </w:r>
            <w:r>
              <w:rPr>
                <w:rFonts w:ascii="Times New Roman"/>
                <w:b w:val="false"/>
                <w:i w:val="false"/>
                <w:color w:val="000000"/>
                <w:sz w:val="20"/>
              </w:rPr>
              <w:t>научными центрами мира</w:t>
            </w:r>
            <w:r>
              <w:br/>
            </w:r>
            <w:r>
              <w:rPr>
                <w:rFonts w:ascii="Times New Roman"/>
                <w:b w:val="false"/>
                <w:i w:val="false"/>
                <w:color w:val="000000"/>
                <w:sz w:val="20"/>
              </w:rPr>
              <w:t>
</w:t>
            </w:r>
            <w:r>
              <w:rPr>
                <w:rFonts w:ascii="Times New Roman"/>
                <w:b w:val="false"/>
                <w:i w:val="false"/>
                <w:color w:val="000000"/>
                <w:sz w:val="20"/>
              </w:rPr>
              <w:t>2.1.4. Привлечение зарубежных ученых</w:t>
            </w:r>
            <w:r>
              <w:br/>
            </w:r>
            <w:r>
              <w:rPr>
                <w:rFonts w:ascii="Times New Roman"/>
                <w:b w:val="false"/>
                <w:i w:val="false"/>
                <w:color w:val="000000"/>
                <w:sz w:val="20"/>
              </w:rPr>
              <w:t>
</w:t>
            </w:r>
            <w:r>
              <w:rPr>
                <w:rFonts w:ascii="Times New Roman"/>
                <w:b w:val="false"/>
                <w:i w:val="false"/>
                <w:color w:val="000000"/>
                <w:sz w:val="20"/>
              </w:rPr>
              <w:t>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52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новой престижной Тюркской академии международного уровня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средств для</w:t>
            </w:r>
            <w:r>
              <w:br/>
            </w:r>
            <w:r>
              <w:rPr>
                <w:rFonts w:ascii="Times New Roman"/>
                <w:b w:val="false"/>
                <w:i w:val="false"/>
                <w:color w:val="000000"/>
                <w:sz w:val="20"/>
              </w:rPr>
              <w:t>
</w:t>
            </w:r>
            <w:r>
              <w:rPr>
                <w:rFonts w:ascii="Times New Roman"/>
                <w:b w:val="false"/>
                <w:i w:val="false"/>
                <w:color w:val="000000"/>
                <w:sz w:val="20"/>
              </w:rPr>
              <w:t>пополнения уставного</w:t>
            </w:r>
            <w:r>
              <w:br/>
            </w:r>
            <w:r>
              <w:rPr>
                <w:rFonts w:ascii="Times New Roman"/>
                <w:b w:val="false"/>
                <w:i w:val="false"/>
                <w:color w:val="000000"/>
                <w:sz w:val="20"/>
              </w:rPr>
              <w:t>
</w:t>
            </w:r>
            <w:r>
              <w:rPr>
                <w:rFonts w:ascii="Times New Roman"/>
                <w:b w:val="false"/>
                <w:i w:val="false"/>
                <w:color w:val="000000"/>
                <w:sz w:val="20"/>
              </w:rPr>
              <w:t>капитала на развитие</w:t>
            </w:r>
            <w:r>
              <w:br/>
            </w:r>
            <w:r>
              <w:rPr>
                <w:rFonts w:ascii="Times New Roman"/>
                <w:b w:val="false"/>
                <w:i w:val="false"/>
                <w:color w:val="000000"/>
                <w:sz w:val="20"/>
              </w:rPr>
              <w:t>
</w:t>
            </w:r>
            <w:r>
              <w:rPr>
                <w:rFonts w:ascii="Times New Roman"/>
                <w:b w:val="false"/>
                <w:i w:val="false"/>
                <w:color w:val="000000"/>
                <w:sz w:val="20"/>
              </w:rPr>
              <w:t>культуры тюркского мира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4215"/>
        <w:gridCol w:w="973"/>
        <w:gridCol w:w="1214"/>
        <w:gridCol w:w="1214"/>
        <w:gridCol w:w="1173"/>
        <w:gridCol w:w="1194"/>
        <w:gridCol w:w="1175"/>
      </w:tblGrid>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оснащение учебным оборудованием кабинетов физики, химии,</w:t>
            </w:r>
            <w:r>
              <w:br/>
            </w:r>
            <w:r>
              <w:rPr>
                <w:rFonts w:ascii="Times New Roman"/>
                <w:b w:val="false"/>
                <w:i w:val="false"/>
                <w:color w:val="000000"/>
                <w:sz w:val="20"/>
              </w:rPr>
              <w:t>
</w:t>
            </w:r>
            <w:r>
              <w:rPr>
                <w:rFonts w:ascii="Times New Roman"/>
                <w:b w:val="false"/>
                <w:i w:val="false"/>
                <w:color w:val="000000"/>
                <w:sz w:val="20"/>
              </w:rPr>
              <w:t>биологии в государственных учреждениях основного среднего и общего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 Астаны и Алматы на оснащение</w:t>
            </w:r>
            <w:r>
              <w:br/>
            </w:r>
            <w:r>
              <w:rPr>
                <w:rFonts w:ascii="Times New Roman"/>
                <w:b w:val="false"/>
                <w:i w:val="false"/>
                <w:color w:val="000000"/>
                <w:sz w:val="20"/>
              </w:rPr>
              <w:t>
</w:t>
            </w:r>
            <w:r>
              <w:rPr>
                <w:rFonts w:ascii="Times New Roman"/>
                <w:b w:val="false"/>
                <w:i w:val="false"/>
                <w:color w:val="000000"/>
                <w:sz w:val="20"/>
              </w:rPr>
              <w:t>учебным оборудованием кабинетов физики, химии, биологии</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Оснащение школ лингафонными, мультимедийными (ЛМК) и предметными</w:t>
            </w:r>
            <w:r>
              <w:br/>
            </w:r>
            <w:r>
              <w:rPr>
                <w:rFonts w:ascii="Times New Roman"/>
                <w:b w:val="false"/>
                <w:i w:val="false"/>
                <w:color w:val="000000"/>
                <w:sz w:val="20"/>
              </w:rPr>
              <w:t>
</w:t>
            </w:r>
            <w:r>
              <w:rPr>
                <w:rFonts w:ascii="Times New Roman"/>
                <w:b w:val="false"/>
                <w:i w:val="false"/>
                <w:color w:val="000000"/>
                <w:sz w:val="20"/>
              </w:rPr>
              <w:t>кабинетами, Интернетом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Астаны и Алматы</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и своевременное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2 330 625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4233"/>
        <w:gridCol w:w="953"/>
        <w:gridCol w:w="1233"/>
        <w:gridCol w:w="1193"/>
        <w:gridCol w:w="1173"/>
        <w:gridCol w:w="1173"/>
        <w:gridCol w:w="121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поверенным агентам по возврату образовательных кредитов</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поверенному (агенту) вознаграждения за проводимую работу по</w:t>
            </w:r>
            <w:r>
              <w:br/>
            </w:r>
            <w:r>
              <w:rPr>
                <w:rFonts w:ascii="Times New Roman"/>
                <w:b w:val="false"/>
                <w:i w:val="false"/>
                <w:color w:val="000000"/>
                <w:sz w:val="20"/>
              </w:rPr>
              <w:t>
</w:t>
            </w:r>
            <w:r>
              <w:rPr>
                <w:rFonts w:ascii="Times New Roman"/>
                <w:b w:val="false"/>
                <w:i w:val="false"/>
                <w:color w:val="000000"/>
                <w:sz w:val="20"/>
              </w:rPr>
              <w:t>возврату и обслуживанию государственных образовательных и</w:t>
            </w:r>
            <w:r>
              <w:br/>
            </w:r>
            <w:r>
              <w:rPr>
                <w:rFonts w:ascii="Times New Roman"/>
                <w:b w:val="false"/>
                <w:i w:val="false"/>
                <w:color w:val="000000"/>
                <w:sz w:val="20"/>
              </w:rPr>
              <w:t>
</w:t>
            </w:r>
            <w:r>
              <w:rPr>
                <w:rFonts w:ascii="Times New Roman"/>
                <w:b w:val="false"/>
                <w:i w:val="false"/>
                <w:color w:val="000000"/>
                <w:sz w:val="20"/>
              </w:rPr>
              <w:t>государственных студенческих кредитов</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Подготовка кадров, соответствующих требованиям Лиссабонской</w:t>
            </w:r>
            <w:r>
              <w:br/>
            </w:r>
            <w:r>
              <w:rPr>
                <w:rFonts w:ascii="Times New Roman"/>
                <w:b w:val="false"/>
                <w:i w:val="false"/>
                <w:color w:val="000000"/>
                <w:sz w:val="20"/>
              </w:rPr>
              <w:t>
</w:t>
            </w:r>
            <w:r>
              <w:rPr>
                <w:rFonts w:ascii="Times New Roman"/>
                <w:b w:val="false"/>
                <w:i w:val="false"/>
                <w:color w:val="000000"/>
                <w:sz w:val="20"/>
              </w:rPr>
              <w:t>Конвенции ЮНЕСКО и Болонского процесса.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число</w:t>
            </w:r>
            <w:r>
              <w:br/>
            </w:r>
            <w:r>
              <w:rPr>
                <w:rFonts w:ascii="Times New Roman"/>
                <w:b w:val="false"/>
                <w:i w:val="false"/>
                <w:color w:val="000000"/>
                <w:sz w:val="20"/>
              </w:rPr>
              <w:t>
</w:t>
            </w:r>
            <w:r>
              <w:rPr>
                <w:rFonts w:ascii="Times New Roman"/>
                <w:b w:val="false"/>
                <w:i w:val="false"/>
                <w:color w:val="000000"/>
                <w:sz w:val="20"/>
              </w:rPr>
              <w:t>заемщиков, погашающих</w:t>
            </w:r>
            <w:r>
              <w:br/>
            </w:r>
            <w:r>
              <w:rPr>
                <w:rFonts w:ascii="Times New Roman"/>
                <w:b w:val="false"/>
                <w:i w:val="false"/>
                <w:color w:val="000000"/>
                <w:sz w:val="20"/>
              </w:rPr>
              <w:t>
</w:t>
            </w:r>
            <w:r>
              <w:rPr>
                <w:rFonts w:ascii="Times New Roman"/>
                <w:b w:val="false"/>
                <w:i w:val="false"/>
                <w:color w:val="000000"/>
                <w:sz w:val="20"/>
              </w:rPr>
              <w:t>государственные образова-</w:t>
            </w:r>
            <w:r>
              <w:br/>
            </w:r>
            <w:r>
              <w:rPr>
                <w:rFonts w:ascii="Times New Roman"/>
                <w:b w:val="false"/>
                <w:i w:val="false"/>
                <w:color w:val="000000"/>
                <w:sz w:val="20"/>
              </w:rPr>
              <w:t>
</w:t>
            </w:r>
            <w:r>
              <w:rPr>
                <w:rFonts w:ascii="Times New Roman"/>
                <w:b w:val="false"/>
                <w:i w:val="false"/>
                <w:color w:val="000000"/>
                <w:sz w:val="20"/>
              </w:rPr>
              <w:t>тельные и государственные</w:t>
            </w:r>
            <w:r>
              <w:br/>
            </w:r>
            <w:r>
              <w:rPr>
                <w:rFonts w:ascii="Times New Roman"/>
                <w:b w:val="false"/>
                <w:i w:val="false"/>
                <w:color w:val="000000"/>
                <w:sz w:val="20"/>
              </w:rPr>
              <w:t>
</w:t>
            </w:r>
            <w:r>
              <w:rPr>
                <w:rFonts w:ascii="Times New Roman"/>
                <w:b w:val="false"/>
                <w:i w:val="false"/>
                <w:color w:val="000000"/>
                <w:sz w:val="20"/>
              </w:rPr>
              <w:t>студенческие кредиты в</w:t>
            </w:r>
            <w:r>
              <w:br/>
            </w:r>
            <w:r>
              <w:rPr>
                <w:rFonts w:ascii="Times New Roman"/>
                <w:b w:val="false"/>
                <w:i w:val="false"/>
                <w:color w:val="000000"/>
                <w:sz w:val="20"/>
              </w:rPr>
              <w:t>
</w:t>
            </w:r>
            <w:r>
              <w:rPr>
                <w:rFonts w:ascii="Times New Roman"/>
                <w:b w:val="false"/>
                <w:i w:val="false"/>
                <w:color w:val="000000"/>
                <w:sz w:val="20"/>
              </w:rPr>
              <w:t>доход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доля</w:t>
            </w:r>
            <w:r>
              <w:br/>
            </w:r>
            <w:r>
              <w:rPr>
                <w:rFonts w:ascii="Times New Roman"/>
                <w:b w:val="false"/>
                <w:i w:val="false"/>
                <w:color w:val="000000"/>
                <w:sz w:val="20"/>
              </w:rPr>
              <w:t>
</w:t>
            </w:r>
            <w:r>
              <w:rPr>
                <w:rFonts w:ascii="Times New Roman"/>
                <w:b w:val="false"/>
                <w:i w:val="false"/>
                <w:color w:val="000000"/>
                <w:sz w:val="20"/>
              </w:rPr>
              <w:t>заемщиков, погасивших государственные образова-</w:t>
            </w:r>
            <w:r>
              <w:br/>
            </w:r>
            <w:r>
              <w:rPr>
                <w:rFonts w:ascii="Times New Roman"/>
                <w:b w:val="false"/>
                <w:i w:val="false"/>
                <w:color w:val="000000"/>
                <w:sz w:val="20"/>
              </w:rPr>
              <w:t>
</w:t>
            </w:r>
            <w:r>
              <w:rPr>
                <w:rFonts w:ascii="Times New Roman"/>
                <w:b w:val="false"/>
                <w:i w:val="false"/>
                <w:color w:val="000000"/>
                <w:sz w:val="20"/>
              </w:rPr>
              <w:t>тельные и государственные</w:t>
            </w:r>
            <w:r>
              <w:br/>
            </w:r>
            <w:r>
              <w:rPr>
                <w:rFonts w:ascii="Times New Roman"/>
                <w:b w:val="false"/>
                <w:i w:val="false"/>
                <w:color w:val="000000"/>
                <w:sz w:val="20"/>
              </w:rPr>
              <w:t>
</w:t>
            </w:r>
            <w:r>
              <w:rPr>
                <w:rFonts w:ascii="Times New Roman"/>
                <w:b w:val="false"/>
                <w:i w:val="false"/>
                <w:color w:val="000000"/>
                <w:sz w:val="20"/>
              </w:rPr>
              <w:t>студенческие кредиты в</w:t>
            </w:r>
            <w:r>
              <w:br/>
            </w:r>
            <w:r>
              <w:rPr>
                <w:rFonts w:ascii="Times New Roman"/>
                <w:b w:val="false"/>
                <w:i w:val="false"/>
                <w:color w:val="000000"/>
                <w:sz w:val="20"/>
              </w:rPr>
              <w:t>
</w:t>
            </w:r>
            <w:r>
              <w:rPr>
                <w:rFonts w:ascii="Times New Roman"/>
                <w:b w:val="false"/>
                <w:i w:val="false"/>
                <w:color w:val="000000"/>
                <w:sz w:val="20"/>
              </w:rPr>
              <w:t>доход республиканского</w:t>
            </w:r>
            <w:r>
              <w:br/>
            </w:r>
            <w:r>
              <w:rPr>
                <w:rFonts w:ascii="Times New Roman"/>
                <w:b w:val="false"/>
                <w:i w:val="false"/>
                <w:color w:val="000000"/>
                <w:sz w:val="20"/>
              </w:rPr>
              <w:t>
</w:t>
            </w:r>
            <w:r>
              <w:rPr>
                <w:rFonts w:ascii="Times New Roman"/>
                <w:b w:val="false"/>
                <w:i w:val="false"/>
                <w:color w:val="000000"/>
                <w:sz w:val="20"/>
              </w:rPr>
              <w:t>бюджета от их общего числа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своевременность выполнения заемщиками обязательств по</w:t>
            </w:r>
            <w:r>
              <w:br/>
            </w:r>
            <w:r>
              <w:rPr>
                <w:rFonts w:ascii="Times New Roman"/>
                <w:b w:val="false"/>
                <w:i w:val="false"/>
                <w:color w:val="000000"/>
                <w:sz w:val="20"/>
              </w:rPr>
              <w:t>
</w:t>
            </w:r>
            <w:r>
              <w:rPr>
                <w:rFonts w:ascii="Times New Roman"/>
                <w:b w:val="false"/>
                <w:i w:val="false"/>
                <w:color w:val="000000"/>
                <w:sz w:val="20"/>
              </w:rPr>
              <w:t>погашению полученных бюджетных кредитов.</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4194"/>
        <w:gridCol w:w="1202"/>
        <w:gridCol w:w="1230"/>
        <w:gridCol w:w="1284"/>
        <w:gridCol w:w="1205"/>
        <w:gridCol w:w="1264"/>
        <w:gridCol w:w="1013"/>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Фундаментальные и прикладные научные исследования</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научных исследований о новых знаниях, о природных и</w:t>
            </w:r>
            <w:r>
              <w:br/>
            </w:r>
            <w:r>
              <w:rPr>
                <w:rFonts w:ascii="Times New Roman"/>
                <w:b w:val="false"/>
                <w:i w:val="false"/>
                <w:color w:val="000000"/>
                <w:sz w:val="20"/>
              </w:rPr>
              <w:t>
</w:t>
            </w:r>
            <w:r>
              <w:rPr>
                <w:rFonts w:ascii="Times New Roman"/>
                <w:b w:val="false"/>
                <w:i w:val="false"/>
                <w:color w:val="000000"/>
                <w:sz w:val="20"/>
              </w:rPr>
              <w:t>социальных системах, разработка научных основ системных преобразований</w:t>
            </w:r>
            <w:r>
              <w:br/>
            </w:r>
            <w:r>
              <w:rPr>
                <w:rFonts w:ascii="Times New Roman"/>
                <w:b w:val="false"/>
                <w:i w:val="false"/>
                <w:color w:val="000000"/>
                <w:sz w:val="20"/>
              </w:rPr>
              <w:t>
</w:t>
            </w:r>
            <w:r>
              <w:rPr>
                <w:rFonts w:ascii="Times New Roman"/>
                <w:b w:val="false"/>
                <w:i w:val="false"/>
                <w:color w:val="000000"/>
                <w:sz w:val="20"/>
              </w:rPr>
              <w:t>экономики, устойчивого развития общества, науки; укрепление позиции</w:t>
            </w:r>
            <w:r>
              <w:br/>
            </w:r>
            <w:r>
              <w:rPr>
                <w:rFonts w:ascii="Times New Roman"/>
                <w:b w:val="false"/>
                <w:i w:val="false"/>
                <w:color w:val="000000"/>
                <w:sz w:val="20"/>
              </w:rPr>
              <w:t>
</w:t>
            </w:r>
            <w:r>
              <w:rPr>
                <w:rFonts w:ascii="Times New Roman"/>
                <w:b w:val="false"/>
                <w:i w:val="false"/>
                <w:color w:val="000000"/>
                <w:sz w:val="20"/>
              </w:rPr>
              <w:t>казахстанской науки в рамках общего научно-технологического пространства</w:t>
            </w:r>
            <w:r>
              <w:br/>
            </w:r>
            <w:r>
              <w:rPr>
                <w:rFonts w:ascii="Times New Roman"/>
                <w:b w:val="false"/>
                <w:i w:val="false"/>
                <w:color w:val="000000"/>
                <w:sz w:val="20"/>
              </w:rPr>
              <w:t>
</w:t>
            </w:r>
            <w:r>
              <w:rPr>
                <w:rFonts w:ascii="Times New Roman"/>
                <w:b w:val="false"/>
                <w:i w:val="false"/>
                <w:color w:val="000000"/>
                <w:sz w:val="20"/>
              </w:rPr>
              <w:t>государств, участников СНГ и в мировом разделении научного труда.</w:t>
            </w:r>
            <w:r>
              <w:br/>
            </w:r>
            <w:r>
              <w:rPr>
                <w:rFonts w:ascii="Times New Roman"/>
                <w:b w:val="false"/>
                <w:i w:val="false"/>
                <w:color w:val="000000"/>
                <w:sz w:val="20"/>
              </w:rPr>
              <w:t>
</w:t>
            </w:r>
            <w:r>
              <w:rPr>
                <w:rFonts w:ascii="Times New Roman"/>
                <w:b w:val="false"/>
                <w:i w:val="false"/>
                <w:color w:val="000000"/>
                <w:sz w:val="20"/>
              </w:rPr>
              <w:t>Предусмотрена реализация программы «Системное обобщение и внедрение в</w:t>
            </w:r>
            <w:r>
              <w:br/>
            </w:r>
            <w:r>
              <w:rPr>
                <w:rFonts w:ascii="Times New Roman"/>
                <w:b w:val="false"/>
                <w:i w:val="false"/>
                <w:color w:val="000000"/>
                <w:sz w:val="20"/>
              </w:rPr>
              <w:t>
</w:t>
            </w:r>
            <w:r>
              <w:rPr>
                <w:rFonts w:ascii="Times New Roman"/>
                <w:b w:val="false"/>
                <w:i w:val="false"/>
                <w:color w:val="000000"/>
                <w:sz w:val="20"/>
              </w:rPr>
              <w:t>общественную практику современной социально-политической истории</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 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r>
              <w:br/>
            </w:r>
            <w:r>
              <w:rPr>
                <w:rFonts w:ascii="Times New Roman"/>
                <w:b w:val="false"/>
                <w:i w:val="false"/>
                <w:color w:val="000000"/>
                <w:sz w:val="20"/>
              </w:rPr>
              <w:t>
</w:t>
            </w:r>
            <w:r>
              <w:rPr>
                <w:rFonts w:ascii="Times New Roman"/>
                <w:b w:val="false"/>
                <w:i w:val="false"/>
                <w:color w:val="000000"/>
                <w:sz w:val="20"/>
              </w:rPr>
              <w:t>2.1.2. Подготовка высококвалифицированных научных и инженерных кадров</w:t>
            </w:r>
            <w:r>
              <w:br/>
            </w:r>
            <w:r>
              <w:rPr>
                <w:rFonts w:ascii="Times New Roman"/>
                <w:b w:val="false"/>
                <w:i w:val="false"/>
                <w:color w:val="000000"/>
                <w:sz w:val="20"/>
              </w:rPr>
              <w:t>
</w:t>
            </w:r>
            <w:r>
              <w:rPr>
                <w:rFonts w:ascii="Times New Roman"/>
                <w:b w:val="false"/>
                <w:i w:val="false"/>
                <w:color w:val="000000"/>
                <w:sz w:val="20"/>
              </w:rPr>
              <w:t>2.1.3. Проведение совместных научных исследований с ведущими научными</w:t>
            </w:r>
            <w:r>
              <w:br/>
            </w:r>
            <w:r>
              <w:rPr>
                <w:rFonts w:ascii="Times New Roman"/>
                <w:b w:val="false"/>
                <w:i w:val="false"/>
                <w:color w:val="000000"/>
                <w:sz w:val="20"/>
              </w:rPr>
              <w:t>
</w:t>
            </w:r>
            <w:r>
              <w:rPr>
                <w:rFonts w:ascii="Times New Roman"/>
                <w:b w:val="false"/>
                <w:i w:val="false"/>
                <w:color w:val="000000"/>
                <w:sz w:val="20"/>
              </w:rPr>
              <w:t>центрами мира</w:t>
            </w:r>
            <w:r>
              <w:br/>
            </w:r>
            <w:r>
              <w:rPr>
                <w:rFonts w:ascii="Times New Roman"/>
                <w:b w:val="false"/>
                <w:i w:val="false"/>
                <w:color w:val="000000"/>
                <w:sz w:val="20"/>
              </w:rPr>
              <w:t>
</w:t>
            </w:r>
            <w:r>
              <w:rPr>
                <w:rFonts w:ascii="Times New Roman"/>
                <w:b w:val="false"/>
                <w:i w:val="false"/>
                <w:color w:val="000000"/>
                <w:sz w:val="20"/>
              </w:rPr>
              <w:t>2.1.4. Привлечение зарубежных ученых</w:t>
            </w:r>
            <w:r>
              <w:br/>
            </w:r>
            <w:r>
              <w:rPr>
                <w:rFonts w:ascii="Times New Roman"/>
                <w:b w:val="false"/>
                <w:i w:val="false"/>
                <w:color w:val="000000"/>
                <w:sz w:val="20"/>
              </w:rPr>
              <w:t>
</w:t>
            </w:r>
            <w:r>
              <w:rPr>
                <w:rFonts w:ascii="Times New Roman"/>
                <w:b w:val="false"/>
                <w:i w:val="false"/>
                <w:color w:val="000000"/>
                <w:sz w:val="20"/>
              </w:rPr>
              <w:t>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научных</w:t>
            </w:r>
            <w:r>
              <w:br/>
            </w:r>
            <w:r>
              <w:rPr>
                <w:rFonts w:ascii="Times New Roman"/>
                <w:b w:val="false"/>
                <w:i w:val="false"/>
                <w:color w:val="000000"/>
                <w:sz w:val="20"/>
              </w:rPr>
              <w:t>
</w:t>
            </w:r>
            <w:r>
              <w:rPr>
                <w:rFonts w:ascii="Times New Roman"/>
                <w:b w:val="false"/>
                <w:i w:val="false"/>
                <w:color w:val="000000"/>
                <w:sz w:val="20"/>
              </w:rPr>
              <w:t>программ фундаментальных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прикладных</w:t>
            </w:r>
            <w:r>
              <w:br/>
            </w:r>
            <w:r>
              <w:rPr>
                <w:rFonts w:ascii="Times New Roman"/>
                <w:b w:val="false"/>
                <w:i w:val="false"/>
                <w:color w:val="000000"/>
                <w:sz w:val="20"/>
              </w:rPr>
              <w:t>
</w:t>
            </w:r>
            <w:r>
              <w:rPr>
                <w:rFonts w:ascii="Times New Roman"/>
                <w:b w:val="false"/>
                <w:i w:val="false"/>
                <w:color w:val="000000"/>
                <w:sz w:val="20"/>
              </w:rPr>
              <w:t>научно-технических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научно-технических</w:t>
            </w:r>
            <w:r>
              <w:br/>
            </w:r>
            <w:r>
              <w:rPr>
                <w:rFonts w:ascii="Times New Roman"/>
                <w:b w:val="false"/>
                <w:i w:val="false"/>
                <w:color w:val="000000"/>
                <w:sz w:val="20"/>
              </w:rPr>
              <w:t>
</w:t>
            </w:r>
            <w:r>
              <w:rPr>
                <w:rFonts w:ascii="Times New Roman"/>
                <w:b w:val="false"/>
                <w:i w:val="false"/>
                <w:color w:val="000000"/>
                <w:sz w:val="20"/>
              </w:rPr>
              <w:t>программ/проектов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рамма/</w:t>
            </w:r>
            <w:r>
              <w:br/>
            </w:r>
            <w:r>
              <w:rPr>
                <w:rFonts w:ascii="Times New Roman"/>
                <w:b w:val="false"/>
                <w:i w:val="false"/>
                <w:color w:val="000000"/>
                <w:sz w:val="20"/>
              </w:rPr>
              <w:t>
</w:t>
            </w:r>
            <w:r>
              <w:rPr>
                <w:rFonts w:ascii="Times New Roman"/>
                <w:b w:val="false"/>
                <w:i w:val="false"/>
                <w:color w:val="000000"/>
                <w:sz w:val="20"/>
              </w:rPr>
              <w:t>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45/420</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совместных</w:t>
            </w:r>
            <w:r>
              <w:br/>
            </w:r>
            <w:r>
              <w:rPr>
                <w:rFonts w:ascii="Times New Roman"/>
                <w:b w:val="false"/>
                <w:i w:val="false"/>
                <w:color w:val="000000"/>
                <w:sz w:val="20"/>
              </w:rPr>
              <w:t>
</w:t>
            </w:r>
            <w:r>
              <w:rPr>
                <w:rFonts w:ascii="Times New Roman"/>
                <w:b w:val="false"/>
                <w:i w:val="false"/>
                <w:color w:val="000000"/>
                <w:sz w:val="20"/>
              </w:rPr>
              <w:t>научных исследований с</w:t>
            </w:r>
            <w:r>
              <w:br/>
            </w:r>
            <w:r>
              <w:rPr>
                <w:rFonts w:ascii="Times New Roman"/>
                <w:b w:val="false"/>
                <w:i w:val="false"/>
                <w:color w:val="000000"/>
                <w:sz w:val="20"/>
              </w:rPr>
              <w:t>
</w:t>
            </w:r>
            <w:r>
              <w:rPr>
                <w:rFonts w:ascii="Times New Roman"/>
                <w:b w:val="false"/>
                <w:i w:val="false"/>
                <w:color w:val="000000"/>
                <w:sz w:val="20"/>
              </w:rPr>
              <w:t>ведущими научными</w:t>
            </w:r>
            <w:r>
              <w:br/>
            </w:r>
            <w:r>
              <w:rPr>
                <w:rFonts w:ascii="Times New Roman"/>
                <w:b w:val="false"/>
                <w:i w:val="false"/>
                <w:color w:val="000000"/>
                <w:sz w:val="20"/>
              </w:rPr>
              <w:t>
</w:t>
            </w:r>
            <w:r>
              <w:rPr>
                <w:rFonts w:ascii="Times New Roman"/>
                <w:b w:val="false"/>
                <w:i w:val="false"/>
                <w:color w:val="000000"/>
                <w:sz w:val="20"/>
              </w:rPr>
              <w:t>центрами мира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привлеченных</w:t>
            </w:r>
            <w:r>
              <w:br/>
            </w:r>
            <w:r>
              <w:rPr>
                <w:rFonts w:ascii="Times New Roman"/>
                <w:b w:val="false"/>
                <w:i w:val="false"/>
                <w:color w:val="000000"/>
                <w:sz w:val="20"/>
              </w:rPr>
              <w:t>
</w:t>
            </w:r>
            <w:r>
              <w:rPr>
                <w:rFonts w:ascii="Times New Roman"/>
                <w:b w:val="false"/>
                <w:i w:val="false"/>
                <w:color w:val="000000"/>
                <w:sz w:val="20"/>
              </w:rPr>
              <w:t>зарубежных экспертов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оснащенных</w:t>
            </w:r>
            <w:r>
              <w:br/>
            </w:r>
            <w:r>
              <w:rPr>
                <w:rFonts w:ascii="Times New Roman"/>
                <w:b w:val="false"/>
                <w:i w:val="false"/>
                <w:color w:val="000000"/>
                <w:sz w:val="20"/>
              </w:rPr>
              <w:t>
</w:t>
            </w:r>
            <w:r>
              <w:rPr>
                <w:rFonts w:ascii="Times New Roman"/>
                <w:b w:val="false"/>
                <w:i w:val="false"/>
                <w:color w:val="000000"/>
                <w:sz w:val="20"/>
              </w:rPr>
              <w:t>национальных научных</w:t>
            </w:r>
            <w:r>
              <w:br/>
            </w:r>
            <w:r>
              <w:rPr>
                <w:rFonts w:ascii="Times New Roman"/>
                <w:b w:val="false"/>
                <w:i w:val="false"/>
                <w:color w:val="000000"/>
                <w:sz w:val="20"/>
              </w:rPr>
              <w:t>
</w:t>
            </w:r>
            <w:r>
              <w:rPr>
                <w:rFonts w:ascii="Times New Roman"/>
                <w:b w:val="false"/>
                <w:i w:val="false"/>
                <w:color w:val="000000"/>
                <w:sz w:val="20"/>
              </w:rPr>
              <w:t>лабораторий и лаборато-</w:t>
            </w:r>
            <w:r>
              <w:br/>
            </w:r>
            <w:r>
              <w:rPr>
                <w:rFonts w:ascii="Times New Roman"/>
                <w:b w:val="false"/>
                <w:i w:val="false"/>
                <w:color w:val="000000"/>
                <w:sz w:val="20"/>
              </w:rPr>
              <w:t>
</w:t>
            </w:r>
            <w:r>
              <w:rPr>
                <w:rFonts w:ascii="Times New Roman"/>
                <w:b w:val="false"/>
                <w:i w:val="false"/>
                <w:color w:val="000000"/>
                <w:sz w:val="20"/>
              </w:rPr>
              <w:t>рий инженерного профиля</w:t>
            </w:r>
            <w:r>
              <w:br/>
            </w:r>
            <w:r>
              <w:rPr>
                <w:rFonts w:ascii="Times New Roman"/>
                <w:b w:val="false"/>
                <w:i w:val="false"/>
                <w:color w:val="000000"/>
                <w:sz w:val="20"/>
              </w:rPr>
              <w:t>
</w:t>
            </w:r>
            <w:r>
              <w:rPr>
                <w:rFonts w:ascii="Times New Roman"/>
                <w:b w:val="false"/>
                <w:i w:val="false"/>
                <w:color w:val="000000"/>
                <w:sz w:val="20"/>
              </w:rPr>
              <w:t>при ВУЗах оборудованием</w:t>
            </w:r>
            <w:r>
              <w:br/>
            </w:r>
            <w:r>
              <w:rPr>
                <w:rFonts w:ascii="Times New Roman"/>
                <w:b w:val="false"/>
                <w:i w:val="false"/>
                <w:color w:val="000000"/>
                <w:sz w:val="20"/>
              </w:rPr>
              <w:t>
</w:t>
            </w:r>
            <w:r>
              <w:rPr>
                <w:rFonts w:ascii="Times New Roman"/>
                <w:b w:val="false"/>
                <w:i w:val="false"/>
                <w:color w:val="000000"/>
                <w:sz w:val="20"/>
              </w:rPr>
              <w:t>соответствующим междуна-</w:t>
            </w:r>
            <w:r>
              <w:br/>
            </w:r>
            <w:r>
              <w:rPr>
                <w:rFonts w:ascii="Times New Roman"/>
                <w:b w:val="false"/>
                <w:i w:val="false"/>
                <w:color w:val="000000"/>
                <w:sz w:val="20"/>
              </w:rPr>
              <w:t>
</w:t>
            </w:r>
            <w:r>
              <w:rPr>
                <w:rFonts w:ascii="Times New Roman"/>
                <w:b w:val="false"/>
                <w:i w:val="false"/>
                <w:color w:val="000000"/>
                <w:sz w:val="20"/>
              </w:rPr>
              <w:t>родным стандартам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международных</w:t>
            </w:r>
            <w:r>
              <w:br/>
            </w:r>
            <w:r>
              <w:rPr>
                <w:rFonts w:ascii="Times New Roman"/>
                <w:b w:val="false"/>
                <w:i w:val="false"/>
                <w:color w:val="000000"/>
                <w:sz w:val="20"/>
              </w:rPr>
              <w:t>
</w:t>
            </w:r>
            <w:r>
              <w:rPr>
                <w:rFonts w:ascii="Times New Roman"/>
                <w:b w:val="false"/>
                <w:i w:val="false"/>
                <w:color w:val="000000"/>
                <w:sz w:val="20"/>
              </w:rPr>
              <w:t>конференций, выставок,</w:t>
            </w:r>
            <w:r>
              <w:br/>
            </w:r>
            <w:r>
              <w:rPr>
                <w:rFonts w:ascii="Times New Roman"/>
                <w:b w:val="false"/>
                <w:i w:val="false"/>
                <w:color w:val="000000"/>
                <w:sz w:val="20"/>
              </w:rPr>
              <w:t>
</w:t>
            </w:r>
            <w:r>
              <w:rPr>
                <w:rFonts w:ascii="Times New Roman"/>
                <w:b w:val="false"/>
                <w:i w:val="false"/>
                <w:color w:val="000000"/>
                <w:sz w:val="20"/>
              </w:rPr>
              <w:t>в т.ч. с заказными</w:t>
            </w:r>
            <w:r>
              <w:br/>
            </w:r>
            <w:r>
              <w:rPr>
                <w:rFonts w:ascii="Times New Roman"/>
                <w:b w:val="false"/>
                <w:i w:val="false"/>
                <w:color w:val="000000"/>
                <w:sz w:val="20"/>
              </w:rPr>
              <w:t>
</w:t>
            </w:r>
            <w:r>
              <w:rPr>
                <w:rFonts w:ascii="Times New Roman"/>
                <w:b w:val="false"/>
                <w:i w:val="false"/>
                <w:color w:val="000000"/>
                <w:sz w:val="20"/>
              </w:rPr>
              <w:t>докладами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монографий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патентов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опубликованных</w:t>
            </w:r>
            <w:r>
              <w:br/>
            </w:r>
            <w:r>
              <w:rPr>
                <w:rFonts w:ascii="Times New Roman"/>
                <w:b w:val="false"/>
                <w:i w:val="false"/>
                <w:color w:val="000000"/>
                <w:sz w:val="20"/>
              </w:rPr>
              <w:t>
</w:t>
            </w:r>
            <w:r>
              <w:rPr>
                <w:rFonts w:ascii="Times New Roman"/>
                <w:b w:val="false"/>
                <w:i w:val="false"/>
                <w:color w:val="000000"/>
                <w:sz w:val="20"/>
              </w:rPr>
              <w:t>статей, в т.ч. в</w:t>
            </w:r>
            <w:r>
              <w:br/>
            </w:r>
            <w:r>
              <w:rPr>
                <w:rFonts w:ascii="Times New Roman"/>
                <w:b w:val="false"/>
                <w:i w:val="false"/>
                <w:color w:val="000000"/>
                <w:sz w:val="20"/>
              </w:rPr>
              <w:t>
</w:t>
            </w:r>
            <w:r>
              <w:rPr>
                <w:rFonts w:ascii="Times New Roman"/>
                <w:b w:val="false"/>
                <w:i w:val="false"/>
                <w:color w:val="000000"/>
                <w:sz w:val="20"/>
              </w:rPr>
              <w:t>международных журналах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1 100/460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1 500/500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2 000/600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2 200/650</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новых</w:t>
            </w:r>
            <w:r>
              <w:br/>
            </w:r>
            <w:r>
              <w:rPr>
                <w:rFonts w:ascii="Times New Roman"/>
                <w:b w:val="false"/>
                <w:i w:val="false"/>
                <w:color w:val="000000"/>
                <w:sz w:val="20"/>
              </w:rPr>
              <w:t>
</w:t>
            </w:r>
            <w:r>
              <w:rPr>
                <w:rFonts w:ascii="Times New Roman"/>
                <w:b w:val="false"/>
                <w:i w:val="false"/>
                <w:color w:val="000000"/>
                <w:sz w:val="20"/>
              </w:rPr>
              <w:t>технологий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поддерживаемых</w:t>
            </w:r>
            <w:r>
              <w:br/>
            </w:r>
            <w:r>
              <w:rPr>
                <w:rFonts w:ascii="Times New Roman"/>
                <w:b w:val="false"/>
                <w:i w:val="false"/>
                <w:color w:val="000000"/>
                <w:sz w:val="20"/>
              </w:rPr>
              <w:t>
</w:t>
            </w:r>
            <w:r>
              <w:rPr>
                <w:rFonts w:ascii="Times New Roman"/>
                <w:b w:val="false"/>
                <w:i w:val="false"/>
                <w:color w:val="000000"/>
                <w:sz w:val="20"/>
              </w:rPr>
              <w:t>зарубежных и</w:t>
            </w:r>
            <w:r>
              <w:br/>
            </w:r>
            <w:r>
              <w:rPr>
                <w:rFonts w:ascii="Times New Roman"/>
                <w:b w:val="false"/>
                <w:i w:val="false"/>
                <w:color w:val="000000"/>
                <w:sz w:val="20"/>
              </w:rPr>
              <w:t>
</w:t>
            </w:r>
            <w:r>
              <w:rPr>
                <w:rFonts w:ascii="Times New Roman"/>
                <w:b w:val="false"/>
                <w:i w:val="false"/>
                <w:color w:val="000000"/>
                <w:sz w:val="20"/>
              </w:rPr>
              <w:t>казахстанских патентов</w:t>
            </w:r>
            <w:r>
              <w:br/>
            </w:r>
            <w:r>
              <w:rPr>
                <w:rFonts w:ascii="Times New Roman"/>
                <w:b w:val="false"/>
                <w:i w:val="false"/>
                <w:color w:val="000000"/>
                <w:sz w:val="20"/>
              </w:rPr>
              <w:t>
</w:t>
            </w:r>
            <w:r>
              <w:rPr>
                <w:rFonts w:ascii="Times New Roman"/>
                <w:b w:val="false"/>
                <w:i w:val="false"/>
                <w:color w:val="000000"/>
                <w:sz w:val="20"/>
              </w:rPr>
              <w:t>(предпатентов)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10 164 962,9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9 987 730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4465"/>
        <w:gridCol w:w="915"/>
        <w:gridCol w:w="1264"/>
        <w:gridCol w:w="1224"/>
        <w:gridCol w:w="1203"/>
        <w:gridCol w:w="1204"/>
        <w:gridCol w:w="934"/>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 образования</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внешней независимой оценки учебных достижений,</w:t>
            </w:r>
            <w:r>
              <w:br/>
            </w:r>
            <w:r>
              <w:rPr>
                <w:rFonts w:ascii="Times New Roman"/>
                <w:b w:val="false"/>
                <w:i w:val="false"/>
                <w:color w:val="000000"/>
                <w:sz w:val="20"/>
              </w:rPr>
              <w:t>
</w:t>
            </w:r>
            <w:r>
              <w:rPr>
                <w:rFonts w:ascii="Times New Roman"/>
                <w:b w:val="false"/>
                <w:i w:val="false"/>
                <w:color w:val="000000"/>
                <w:sz w:val="20"/>
              </w:rPr>
              <w:t>обеспечивающей высокое качество образования</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Развитие системы внешней оценки.</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Подготовка профессиональных и научных кадров высшей квалификации,</w:t>
            </w:r>
            <w:r>
              <w:br/>
            </w:r>
            <w:r>
              <w:rPr>
                <w:rFonts w:ascii="Times New Roman"/>
                <w:b w:val="false"/>
                <w:i w:val="false"/>
                <w:color w:val="000000"/>
                <w:sz w:val="20"/>
              </w:rPr>
              <w:t>
</w:t>
            </w:r>
            <w:r>
              <w:rPr>
                <w:rFonts w:ascii="Times New Roman"/>
                <w:b w:val="false"/>
                <w:i w:val="false"/>
                <w:color w:val="000000"/>
                <w:sz w:val="20"/>
              </w:rPr>
              <w:t>отвечающих потребностям внутреннего рынка труда и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Создание механизмов контроля качества образовательных услуг в</w:t>
            </w:r>
            <w:r>
              <w:br/>
            </w:r>
            <w:r>
              <w:rPr>
                <w:rFonts w:ascii="Times New Roman"/>
                <w:b w:val="false"/>
                <w:i w:val="false"/>
                <w:color w:val="000000"/>
                <w:sz w:val="20"/>
              </w:rPr>
              <w:t>
</w:t>
            </w:r>
            <w:r>
              <w:rPr>
                <w:rFonts w:ascii="Times New Roman"/>
                <w:b w:val="false"/>
                <w:i w:val="false"/>
                <w:color w:val="000000"/>
                <w:sz w:val="20"/>
              </w:rPr>
              <w:t>рамках национальной системы оценки качества образования.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обучающихся, которые будут</w:t>
            </w:r>
            <w:r>
              <w:br/>
            </w:r>
            <w:r>
              <w:rPr>
                <w:rFonts w:ascii="Times New Roman"/>
                <w:b w:val="false"/>
                <w:i w:val="false"/>
                <w:color w:val="000000"/>
                <w:sz w:val="20"/>
              </w:rPr>
              <w:t>
</w:t>
            </w:r>
            <w:r>
              <w:rPr>
                <w:rFonts w:ascii="Times New Roman"/>
                <w:b w:val="false"/>
                <w:i w:val="false"/>
                <w:color w:val="000000"/>
                <w:sz w:val="20"/>
              </w:rPr>
              <w:t>охвачены ЕНТ в школах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159742</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обучающихся, охваченных ПГК</w:t>
            </w:r>
            <w:r>
              <w:br/>
            </w:r>
            <w:r>
              <w:rPr>
                <w:rFonts w:ascii="Times New Roman"/>
                <w:b w:val="false"/>
                <w:i w:val="false"/>
                <w:color w:val="000000"/>
                <w:sz w:val="20"/>
              </w:rPr>
              <w:t>
</w:t>
            </w:r>
            <w:r>
              <w:rPr>
                <w:rFonts w:ascii="Times New Roman"/>
                <w:b w:val="false"/>
                <w:i w:val="false"/>
                <w:color w:val="000000"/>
                <w:sz w:val="20"/>
              </w:rPr>
              <w:t>в 4-х, 9-х классах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443884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356984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442767</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студентов 2 (3) курсов,</w:t>
            </w:r>
            <w:r>
              <w:br/>
            </w:r>
            <w:r>
              <w:rPr>
                <w:rFonts w:ascii="Times New Roman"/>
                <w:b w:val="false"/>
                <w:i w:val="false"/>
                <w:color w:val="000000"/>
                <w:sz w:val="20"/>
              </w:rPr>
              <w:t>
</w:t>
            </w:r>
            <w:r>
              <w:rPr>
                <w:rFonts w:ascii="Times New Roman"/>
                <w:b w:val="false"/>
                <w:i w:val="false"/>
                <w:color w:val="000000"/>
                <w:sz w:val="20"/>
              </w:rPr>
              <w:t>которые будут охвачены ПГК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ВУЗов, которые пройдут</w:t>
            </w:r>
            <w:r>
              <w:br/>
            </w:r>
            <w:r>
              <w:rPr>
                <w:rFonts w:ascii="Times New Roman"/>
                <w:b w:val="false"/>
                <w:i w:val="false"/>
                <w:color w:val="000000"/>
                <w:sz w:val="20"/>
              </w:rPr>
              <w:t>
</w:t>
            </w:r>
            <w:r>
              <w:rPr>
                <w:rFonts w:ascii="Times New Roman"/>
                <w:b w:val="false"/>
                <w:i w:val="false"/>
                <w:color w:val="000000"/>
                <w:sz w:val="20"/>
              </w:rPr>
              <w:t>международную аккредитацию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образовательных программ,</w:t>
            </w:r>
            <w:r>
              <w:br/>
            </w:r>
            <w:r>
              <w:rPr>
                <w:rFonts w:ascii="Times New Roman"/>
                <w:b w:val="false"/>
                <w:i w:val="false"/>
                <w:color w:val="000000"/>
                <w:sz w:val="20"/>
              </w:rPr>
              <w:t>
</w:t>
            </w:r>
            <w:r>
              <w:rPr>
                <w:rFonts w:ascii="Times New Roman"/>
                <w:b w:val="false"/>
                <w:i w:val="false"/>
                <w:color w:val="000000"/>
                <w:sz w:val="20"/>
              </w:rPr>
              <w:t>которые пройдут</w:t>
            </w:r>
            <w:r>
              <w:br/>
            </w:r>
            <w:r>
              <w:rPr>
                <w:rFonts w:ascii="Times New Roman"/>
                <w:b w:val="false"/>
                <w:i w:val="false"/>
                <w:color w:val="000000"/>
                <w:sz w:val="20"/>
              </w:rPr>
              <w:t>
</w:t>
            </w:r>
            <w:r>
              <w:rPr>
                <w:rFonts w:ascii="Times New Roman"/>
                <w:b w:val="false"/>
                <w:i w:val="false"/>
                <w:color w:val="000000"/>
                <w:sz w:val="20"/>
              </w:rPr>
              <w:t>международную аккредитацию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удовлетворенность потребителей образовательных услуг</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средний балл</w:t>
            </w:r>
            <w:r>
              <w:br/>
            </w:r>
            <w:r>
              <w:rPr>
                <w:rFonts w:ascii="Times New Roman"/>
                <w:b w:val="false"/>
                <w:i w:val="false"/>
                <w:color w:val="000000"/>
                <w:sz w:val="20"/>
              </w:rPr>
              <w:t>
</w:t>
            </w:r>
            <w:r>
              <w:rPr>
                <w:rFonts w:ascii="Times New Roman"/>
                <w:b w:val="false"/>
                <w:i w:val="false"/>
                <w:color w:val="000000"/>
                <w:sz w:val="20"/>
              </w:rPr>
              <w:t>ЕНТ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средний балл</w:t>
            </w:r>
            <w:r>
              <w:br/>
            </w:r>
            <w:r>
              <w:rPr>
                <w:rFonts w:ascii="Times New Roman"/>
                <w:b w:val="false"/>
                <w:i w:val="false"/>
                <w:color w:val="000000"/>
                <w:sz w:val="20"/>
              </w:rPr>
              <w:t>
</w:t>
            </w:r>
            <w:r>
              <w:rPr>
                <w:rFonts w:ascii="Times New Roman"/>
                <w:b w:val="false"/>
                <w:i w:val="false"/>
                <w:color w:val="000000"/>
                <w:sz w:val="20"/>
              </w:rPr>
              <w:t>ПГК в 4-х классах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средний балл</w:t>
            </w:r>
            <w:r>
              <w:br/>
            </w:r>
            <w:r>
              <w:rPr>
                <w:rFonts w:ascii="Times New Roman"/>
                <w:b w:val="false"/>
                <w:i w:val="false"/>
                <w:color w:val="000000"/>
                <w:sz w:val="20"/>
              </w:rPr>
              <w:t>
</w:t>
            </w:r>
            <w:r>
              <w:rPr>
                <w:rFonts w:ascii="Times New Roman"/>
                <w:b w:val="false"/>
                <w:i w:val="false"/>
                <w:color w:val="000000"/>
                <w:sz w:val="20"/>
              </w:rPr>
              <w:t>ПГК в 9-х классах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w:t>
            </w:r>
            <w:r>
              <w:br/>
            </w:r>
            <w:r>
              <w:rPr>
                <w:rFonts w:ascii="Times New Roman"/>
                <w:b w:val="false"/>
                <w:i w:val="false"/>
                <w:color w:val="000000"/>
                <w:sz w:val="20"/>
              </w:rPr>
              <w:t>
</w:t>
            </w:r>
            <w:r>
              <w:rPr>
                <w:rFonts w:ascii="Times New Roman"/>
                <w:b w:val="false"/>
                <w:i w:val="false"/>
                <w:color w:val="000000"/>
                <w:sz w:val="20"/>
              </w:rPr>
              <w:t>выпускников школ,</w:t>
            </w:r>
            <w:r>
              <w:br/>
            </w:r>
            <w:r>
              <w:rPr>
                <w:rFonts w:ascii="Times New Roman"/>
                <w:b w:val="false"/>
                <w:i w:val="false"/>
                <w:color w:val="000000"/>
                <w:sz w:val="20"/>
              </w:rPr>
              <w:t>
</w:t>
            </w:r>
            <w:r>
              <w:rPr>
                <w:rFonts w:ascii="Times New Roman"/>
                <w:b w:val="false"/>
                <w:i w:val="false"/>
                <w:color w:val="000000"/>
                <w:sz w:val="20"/>
              </w:rPr>
              <w:t>участвующих в ЕНТ, от</w:t>
            </w:r>
            <w:r>
              <w:br/>
            </w:r>
            <w:r>
              <w:rPr>
                <w:rFonts w:ascii="Times New Roman"/>
                <w:b w:val="false"/>
                <w:i w:val="false"/>
                <w:color w:val="000000"/>
                <w:sz w:val="20"/>
              </w:rPr>
              <w:t>
</w:t>
            </w:r>
            <w:r>
              <w:rPr>
                <w:rFonts w:ascii="Times New Roman"/>
                <w:b w:val="false"/>
                <w:i w:val="false"/>
                <w:color w:val="000000"/>
                <w:sz w:val="20"/>
              </w:rPr>
              <w:t>общего количества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0" w:type="auto"/>
            <w:vMerge/>
            <w:tcBorders>
              <w:top w:val="nil"/>
              <w:left w:val="single" w:color="cfcfcf" w:sz="5"/>
              <w:bottom w:val="single" w:color="cfcfcf" w:sz="5"/>
              <w:right w:val="single" w:color="cfcfcf" w:sz="5"/>
            </w:tcBorders>
          </w:tcP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 доля</w:t>
            </w:r>
            <w:r>
              <w:br/>
            </w:r>
            <w:r>
              <w:rPr>
                <w:rFonts w:ascii="Times New Roman"/>
                <w:b w:val="false"/>
                <w:i w:val="false"/>
                <w:color w:val="000000"/>
                <w:sz w:val="20"/>
              </w:rPr>
              <w:t>
</w:t>
            </w:r>
            <w:r>
              <w:rPr>
                <w:rFonts w:ascii="Times New Roman"/>
                <w:b w:val="false"/>
                <w:i w:val="false"/>
                <w:color w:val="000000"/>
                <w:sz w:val="20"/>
              </w:rPr>
              <w:t>студентов, прошедших</w:t>
            </w:r>
            <w:r>
              <w:br/>
            </w:r>
            <w:r>
              <w:rPr>
                <w:rFonts w:ascii="Times New Roman"/>
                <w:b w:val="false"/>
                <w:i w:val="false"/>
                <w:color w:val="000000"/>
                <w:sz w:val="20"/>
              </w:rPr>
              <w:t>
</w:t>
            </w:r>
            <w:r>
              <w:rPr>
                <w:rFonts w:ascii="Times New Roman"/>
                <w:b w:val="false"/>
                <w:i w:val="false"/>
                <w:color w:val="000000"/>
                <w:sz w:val="20"/>
              </w:rPr>
              <w:t>пороговый уровень ПГК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850 368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904 626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4429"/>
        <w:gridCol w:w="945"/>
        <w:gridCol w:w="1290"/>
        <w:gridCol w:w="1188"/>
        <w:gridCol w:w="1208"/>
        <w:gridCol w:w="1169"/>
        <w:gridCol w:w="1149"/>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создание лингафонных и мультимедийных кабинетов в</w:t>
            </w:r>
            <w:r>
              <w:br/>
            </w:r>
            <w:r>
              <w:rPr>
                <w:rFonts w:ascii="Times New Roman"/>
                <w:b w:val="false"/>
                <w:i w:val="false"/>
                <w:color w:val="000000"/>
                <w:sz w:val="20"/>
              </w:rPr>
              <w:t>
</w:t>
            </w:r>
            <w:r>
              <w:rPr>
                <w:rFonts w:ascii="Times New Roman"/>
                <w:b w:val="false"/>
                <w:i w:val="false"/>
                <w:color w:val="000000"/>
                <w:sz w:val="20"/>
              </w:rPr>
              <w:t>государственных учреждениях начального, основного среднего и общего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 Астаны, Алматы на создание</w:t>
            </w:r>
            <w:r>
              <w:br/>
            </w:r>
            <w:r>
              <w:rPr>
                <w:rFonts w:ascii="Times New Roman"/>
                <w:b w:val="false"/>
                <w:i w:val="false"/>
                <w:color w:val="000000"/>
                <w:sz w:val="20"/>
              </w:rPr>
              <w:t>
</w:t>
            </w:r>
            <w:r>
              <w:rPr>
                <w:rFonts w:ascii="Times New Roman"/>
                <w:b w:val="false"/>
                <w:i w:val="false"/>
                <w:color w:val="000000"/>
                <w:sz w:val="20"/>
              </w:rPr>
              <w:t>лингафонных и мультимедийных кабинетов в государственных учреждениях</w:t>
            </w:r>
            <w:r>
              <w:br/>
            </w:r>
            <w:r>
              <w:rPr>
                <w:rFonts w:ascii="Times New Roman"/>
                <w:b w:val="false"/>
                <w:i w:val="false"/>
                <w:color w:val="000000"/>
                <w:sz w:val="20"/>
              </w:rPr>
              <w:t>
</w:t>
            </w:r>
            <w:r>
              <w:rPr>
                <w:rFonts w:ascii="Times New Roman"/>
                <w:b w:val="false"/>
                <w:i w:val="false"/>
                <w:color w:val="000000"/>
                <w:sz w:val="20"/>
              </w:rPr>
              <w:t>начального, основного среднего и общего среднего образования</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Оснащение школ лингафонными, мультимедийными (ЛМК) и предметными</w:t>
            </w:r>
            <w:r>
              <w:br/>
            </w:r>
            <w:r>
              <w:rPr>
                <w:rFonts w:ascii="Times New Roman"/>
                <w:b w:val="false"/>
                <w:i w:val="false"/>
                <w:color w:val="000000"/>
                <w:sz w:val="20"/>
              </w:rPr>
              <w:t>
</w:t>
            </w:r>
            <w:r>
              <w:rPr>
                <w:rFonts w:ascii="Times New Roman"/>
                <w:b w:val="false"/>
                <w:i w:val="false"/>
                <w:color w:val="000000"/>
                <w:sz w:val="20"/>
              </w:rPr>
              <w:t>кабинетами, Интернетом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Астаны и Алматы</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2 676 268,2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2 542 045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4588"/>
        <w:gridCol w:w="907"/>
        <w:gridCol w:w="1157"/>
        <w:gridCol w:w="1282"/>
        <w:gridCol w:w="1180"/>
        <w:gridCol w:w="1201"/>
        <w:gridCol w:w="1061"/>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w:t>
            </w:r>
            <w:r>
              <w:br/>
            </w:r>
            <w:r>
              <w:rPr>
                <w:rFonts w:ascii="Times New Roman"/>
                <w:b w:val="false"/>
                <w:i w:val="false"/>
                <w:color w:val="000000"/>
                <w:sz w:val="20"/>
              </w:rPr>
              <w:t>
</w:t>
            </w:r>
            <w:r>
              <w:rPr>
                <w:rFonts w:ascii="Times New Roman"/>
                <w:b w:val="false"/>
                <w:i w:val="false"/>
                <w:color w:val="000000"/>
                <w:sz w:val="20"/>
              </w:rPr>
              <w:t>ного, послесреднего образования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образовательного заказа на подготовку и</w:t>
            </w:r>
            <w:r>
              <w:br/>
            </w:r>
            <w:r>
              <w:rPr>
                <w:rFonts w:ascii="Times New Roman"/>
                <w:b w:val="false"/>
                <w:i w:val="false"/>
                <w:color w:val="000000"/>
                <w:sz w:val="20"/>
              </w:rPr>
              <w:t>
</w:t>
            </w:r>
            <w:r>
              <w:rPr>
                <w:rFonts w:ascii="Times New Roman"/>
                <w:b w:val="false"/>
                <w:i w:val="false"/>
                <w:color w:val="000000"/>
                <w:sz w:val="20"/>
              </w:rPr>
              <w:t>переподготовку специалистов в учебных заведениях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послесреднего образования, предоставляющих для</w:t>
            </w:r>
            <w:r>
              <w:br/>
            </w:r>
            <w:r>
              <w:rPr>
                <w:rFonts w:ascii="Times New Roman"/>
                <w:b w:val="false"/>
                <w:i w:val="false"/>
                <w:color w:val="000000"/>
                <w:sz w:val="20"/>
              </w:rPr>
              <w:t>
</w:t>
            </w:r>
            <w:r>
              <w:rPr>
                <w:rFonts w:ascii="Times New Roman"/>
                <w:b w:val="false"/>
                <w:i w:val="false"/>
                <w:color w:val="000000"/>
                <w:sz w:val="20"/>
              </w:rPr>
              <w:t>страны исключительно важное особое значение</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w:t>
            </w:r>
            <w:r>
              <w:br/>
            </w:r>
            <w:r>
              <w:rPr>
                <w:rFonts w:ascii="Times New Roman"/>
                <w:b w:val="false"/>
                <w:i w:val="false"/>
                <w:color w:val="000000"/>
                <w:sz w:val="20"/>
              </w:rPr>
              <w:t>
</w:t>
            </w:r>
            <w:r>
              <w:rPr>
                <w:rFonts w:ascii="Times New Roman"/>
                <w:b w:val="false"/>
                <w:i w:val="false"/>
                <w:color w:val="000000"/>
                <w:sz w:val="20"/>
              </w:rPr>
              <w:t>и конкурентоспособными специалистами технического и обслуживающего</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1.3.3. Обеспечение организаций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w:t>
            </w:r>
            <w:r>
              <w:br/>
            </w:r>
            <w:r>
              <w:rPr>
                <w:rFonts w:ascii="Times New Roman"/>
                <w:b w:val="false"/>
                <w:i w:val="false"/>
                <w:color w:val="000000"/>
                <w:sz w:val="20"/>
              </w:rPr>
              <w:t>
</w:t>
            </w:r>
            <w:r>
              <w:rPr>
                <w:rFonts w:ascii="Times New Roman"/>
                <w:b w:val="false"/>
                <w:i w:val="false"/>
                <w:color w:val="000000"/>
                <w:sz w:val="20"/>
              </w:rPr>
              <w:t>среднегодовой контингент</w:t>
            </w:r>
            <w:r>
              <w:br/>
            </w:r>
            <w:r>
              <w:rPr>
                <w:rFonts w:ascii="Times New Roman"/>
                <w:b w:val="false"/>
                <w:i w:val="false"/>
                <w:color w:val="000000"/>
                <w:sz w:val="20"/>
              </w:rPr>
              <w:t>
</w:t>
            </w:r>
            <w:r>
              <w:rPr>
                <w:rFonts w:ascii="Times New Roman"/>
                <w:b w:val="false"/>
                <w:i w:val="false"/>
                <w:color w:val="000000"/>
                <w:sz w:val="20"/>
              </w:rPr>
              <w:t>обучающихся по</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образовательному заказу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30" w:hRule="atLeast"/>
        </w:trPr>
        <w:tc>
          <w:tcPr>
            <w:tcW w:w="0" w:type="auto"/>
            <w:vMerge/>
            <w:tcBorders>
              <w:top w:val="nil"/>
              <w:left w:val="single" w:color="cfcfcf" w:sz="5"/>
              <w:bottom w:val="single" w:color="cfcfcf" w:sz="5"/>
              <w:right w:val="single" w:color="cfcfcf" w:sz="5"/>
            </w:tcBorders>
          </w:tcP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прием</w:t>
            </w:r>
            <w:r>
              <w:br/>
            </w:r>
            <w:r>
              <w:rPr>
                <w:rFonts w:ascii="Times New Roman"/>
                <w:b w:val="false"/>
                <w:i w:val="false"/>
                <w:color w:val="000000"/>
                <w:sz w:val="20"/>
              </w:rPr>
              <w:t>
</w:t>
            </w:r>
            <w:r>
              <w:rPr>
                <w:rFonts w:ascii="Times New Roman"/>
                <w:b w:val="false"/>
                <w:i w:val="false"/>
                <w:color w:val="000000"/>
                <w:sz w:val="20"/>
              </w:rPr>
              <w:t>обучающихся по</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образовательному заказу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55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 средний</w:t>
            </w:r>
            <w:r>
              <w:br/>
            </w:r>
            <w:r>
              <w:rPr>
                <w:rFonts w:ascii="Times New Roman"/>
                <w:b w:val="false"/>
                <w:i w:val="false"/>
                <w:color w:val="000000"/>
                <w:sz w:val="20"/>
              </w:rPr>
              <w:t>
</w:t>
            </w:r>
            <w:r>
              <w:rPr>
                <w:rFonts w:ascii="Times New Roman"/>
                <w:b w:val="false"/>
                <w:i w:val="false"/>
                <w:color w:val="000000"/>
                <w:sz w:val="20"/>
              </w:rPr>
              <w:t>расход на подготовку 1-го</w:t>
            </w:r>
            <w:r>
              <w:br/>
            </w:r>
            <w:r>
              <w:rPr>
                <w:rFonts w:ascii="Times New Roman"/>
                <w:b w:val="false"/>
                <w:i w:val="false"/>
                <w:color w:val="000000"/>
                <w:sz w:val="20"/>
              </w:rPr>
              <w:t>
</w:t>
            </w:r>
            <w:r>
              <w:rPr>
                <w:rFonts w:ascii="Times New Roman"/>
                <w:b w:val="false"/>
                <w:i w:val="false"/>
                <w:color w:val="000000"/>
                <w:sz w:val="20"/>
              </w:rPr>
              <w:t>обучающегося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доля выпускни-</w:t>
            </w:r>
            <w:r>
              <w:br/>
            </w:r>
            <w:r>
              <w:rPr>
                <w:rFonts w:ascii="Times New Roman"/>
                <w:b w:val="false"/>
                <w:i w:val="false"/>
                <w:color w:val="000000"/>
                <w:sz w:val="20"/>
              </w:rPr>
              <w:t>
</w:t>
            </w:r>
            <w:r>
              <w:rPr>
                <w:rFonts w:ascii="Times New Roman"/>
                <w:b w:val="false"/>
                <w:i w:val="false"/>
                <w:color w:val="000000"/>
                <w:sz w:val="20"/>
              </w:rPr>
              <w:t>ков, трудоустроенных по</w:t>
            </w:r>
            <w:r>
              <w:br/>
            </w:r>
            <w:r>
              <w:rPr>
                <w:rFonts w:ascii="Times New Roman"/>
                <w:b w:val="false"/>
                <w:i w:val="false"/>
                <w:color w:val="000000"/>
                <w:sz w:val="20"/>
              </w:rPr>
              <w:t>
</w:t>
            </w:r>
            <w:r>
              <w:rPr>
                <w:rFonts w:ascii="Times New Roman"/>
                <w:b w:val="false"/>
                <w:i w:val="false"/>
                <w:color w:val="000000"/>
                <w:sz w:val="20"/>
              </w:rPr>
              <w:t>завершению обучения и</w:t>
            </w:r>
            <w:r>
              <w:br/>
            </w:r>
            <w:r>
              <w:rPr>
                <w:rFonts w:ascii="Times New Roman"/>
                <w:b w:val="false"/>
                <w:i w:val="false"/>
                <w:color w:val="000000"/>
                <w:sz w:val="20"/>
              </w:rPr>
              <w:t>
</w:t>
            </w:r>
            <w:r>
              <w:rPr>
                <w:rFonts w:ascii="Times New Roman"/>
                <w:b w:val="false"/>
                <w:i w:val="false"/>
                <w:color w:val="000000"/>
                <w:sz w:val="20"/>
              </w:rPr>
              <w:t>поступивших в высшие</w:t>
            </w:r>
            <w:r>
              <w:br/>
            </w:r>
            <w:r>
              <w:rPr>
                <w:rFonts w:ascii="Times New Roman"/>
                <w:b w:val="false"/>
                <w:i w:val="false"/>
                <w:color w:val="000000"/>
                <w:sz w:val="20"/>
              </w:rPr>
              <w:t>
</w:t>
            </w:r>
            <w:r>
              <w:rPr>
                <w:rFonts w:ascii="Times New Roman"/>
                <w:b w:val="false"/>
                <w:i w:val="false"/>
                <w:color w:val="000000"/>
                <w:sz w:val="20"/>
              </w:rPr>
              <w:t>учебные заведения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1 275 233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4515"/>
        <w:gridCol w:w="950"/>
        <w:gridCol w:w="1155"/>
        <w:gridCol w:w="1297"/>
        <w:gridCol w:w="1158"/>
        <w:gridCol w:w="1195"/>
        <w:gridCol w:w="1196"/>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бюджету города Астаны на увеличение</w:t>
            </w:r>
            <w:r>
              <w:br/>
            </w:r>
            <w:r>
              <w:rPr>
                <w:rFonts w:ascii="Times New Roman"/>
                <w:b w:val="false"/>
                <w:i w:val="false"/>
                <w:color w:val="000000"/>
                <w:sz w:val="20"/>
              </w:rPr>
              <w:t>
</w:t>
            </w:r>
            <w:r>
              <w:rPr>
                <w:rFonts w:ascii="Times New Roman"/>
                <w:b w:val="false"/>
                <w:i w:val="false"/>
                <w:color w:val="000000"/>
                <w:sz w:val="20"/>
              </w:rPr>
              <w:t>уставного капитала АО «Astana Knowledqe city»</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 экономики</w:t>
            </w:r>
            <w:r>
              <w:br/>
            </w:r>
            <w:r>
              <w:rPr>
                <w:rFonts w:ascii="Times New Roman"/>
                <w:b w:val="false"/>
                <w:i w:val="false"/>
                <w:color w:val="000000"/>
                <w:sz w:val="20"/>
              </w:rPr>
              <w:t>
</w:t>
            </w:r>
            <w:r>
              <w:rPr>
                <w:rFonts w:ascii="Times New Roman"/>
                <w:b w:val="false"/>
                <w:i w:val="false"/>
                <w:color w:val="000000"/>
                <w:sz w:val="20"/>
              </w:rPr>
              <w:t>и социальной сферы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Создание современной научной инфраструктуры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вводимых новых объектов</w:t>
            </w:r>
            <w:r>
              <w:br/>
            </w:r>
            <w:r>
              <w:rPr>
                <w:rFonts w:ascii="Times New Roman"/>
                <w:b w:val="false"/>
                <w:i w:val="false"/>
                <w:color w:val="000000"/>
                <w:sz w:val="20"/>
              </w:rPr>
              <w:t>
</w:t>
            </w:r>
            <w:r>
              <w:rPr>
                <w:rFonts w:ascii="Times New Roman"/>
                <w:b w:val="false"/>
                <w:i w:val="false"/>
                <w:color w:val="000000"/>
                <w:sz w:val="20"/>
              </w:rPr>
              <w:t>высшего образования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Назарбаев Университет</w:t>
            </w: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нового престижного</w:t>
            </w:r>
            <w:r>
              <w:br/>
            </w:r>
            <w:r>
              <w:rPr>
                <w:rFonts w:ascii="Times New Roman"/>
                <w:b w:val="false"/>
                <w:i w:val="false"/>
                <w:color w:val="000000"/>
                <w:sz w:val="20"/>
              </w:rPr>
              <w:t>
</w:t>
            </w:r>
            <w:r>
              <w:rPr>
                <w:rFonts w:ascii="Times New Roman"/>
                <w:b w:val="false"/>
                <w:i w:val="false"/>
                <w:color w:val="000000"/>
                <w:sz w:val="20"/>
              </w:rPr>
              <w:t>университета международного</w:t>
            </w:r>
            <w:r>
              <w:br/>
            </w:r>
            <w:r>
              <w:rPr>
                <w:rFonts w:ascii="Times New Roman"/>
                <w:b w:val="false"/>
                <w:i w:val="false"/>
                <w:color w:val="000000"/>
                <w:sz w:val="20"/>
              </w:rPr>
              <w:t>
</w:t>
            </w:r>
            <w:r>
              <w:rPr>
                <w:rFonts w:ascii="Times New Roman"/>
                <w:b w:val="false"/>
                <w:i w:val="false"/>
                <w:color w:val="000000"/>
                <w:sz w:val="20"/>
              </w:rPr>
              <w:t>уровня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 модели</w:t>
            </w:r>
            <w:r>
              <w:br/>
            </w:r>
            <w:r>
              <w:rPr>
                <w:rFonts w:ascii="Times New Roman"/>
                <w:b w:val="false"/>
                <w:i w:val="false"/>
                <w:color w:val="000000"/>
                <w:sz w:val="20"/>
              </w:rPr>
              <w:t>
</w:t>
            </w:r>
            <w:r>
              <w:rPr>
                <w:rFonts w:ascii="Times New Roman"/>
                <w:b w:val="false"/>
                <w:i w:val="false"/>
                <w:color w:val="000000"/>
                <w:sz w:val="20"/>
              </w:rPr>
              <w:t>интеграции образования,</w:t>
            </w:r>
            <w:r>
              <w:br/>
            </w:r>
            <w:r>
              <w:rPr>
                <w:rFonts w:ascii="Times New Roman"/>
                <w:b w:val="false"/>
                <w:i w:val="false"/>
                <w:color w:val="000000"/>
                <w:sz w:val="20"/>
              </w:rPr>
              <w:t>
</w:t>
            </w:r>
            <w:r>
              <w:rPr>
                <w:rFonts w:ascii="Times New Roman"/>
                <w:b w:val="false"/>
                <w:i w:val="false"/>
                <w:color w:val="000000"/>
                <w:sz w:val="20"/>
              </w:rPr>
              <w:t>науки и производства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16 982 026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433"/>
        <w:gridCol w:w="953"/>
        <w:gridCol w:w="1173"/>
        <w:gridCol w:w="1173"/>
        <w:gridCol w:w="1133"/>
        <w:gridCol w:w="1233"/>
        <w:gridCol w:w="11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приобретение оборудования для кабинетов «Самопознания»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 Астаны, Алматы на приобретение</w:t>
            </w:r>
            <w:r>
              <w:br/>
            </w:r>
            <w:r>
              <w:rPr>
                <w:rFonts w:ascii="Times New Roman"/>
                <w:b w:val="false"/>
                <w:i w:val="false"/>
                <w:color w:val="000000"/>
                <w:sz w:val="20"/>
              </w:rPr>
              <w:t>
</w:t>
            </w:r>
            <w:r>
              <w:rPr>
                <w:rFonts w:ascii="Times New Roman"/>
                <w:b w:val="false"/>
                <w:i w:val="false"/>
                <w:color w:val="000000"/>
                <w:sz w:val="20"/>
              </w:rPr>
              <w:t>оборудования для кабинетов «Самопознания»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 и</w:t>
            </w:r>
            <w:r>
              <w:br/>
            </w:r>
            <w:r>
              <w:rPr>
                <w:rFonts w:ascii="Times New Roman"/>
                <w:b w:val="false"/>
                <w:i w:val="false"/>
                <w:color w:val="000000"/>
                <w:sz w:val="20"/>
              </w:rPr>
              <w:t>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Астаны и Алматы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4415"/>
        <w:gridCol w:w="957"/>
        <w:gridCol w:w="1199"/>
        <w:gridCol w:w="1199"/>
        <w:gridCol w:w="1159"/>
        <w:gridCol w:w="1199"/>
        <w:gridCol w:w="1140"/>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обеспечение учебными материалами дошкольных организаций</w:t>
            </w:r>
            <w:r>
              <w:br/>
            </w:r>
            <w:r>
              <w:rPr>
                <w:rFonts w:ascii="Times New Roman"/>
                <w:b w:val="false"/>
                <w:i w:val="false"/>
                <w:color w:val="000000"/>
                <w:sz w:val="20"/>
              </w:rPr>
              <w:t>
</w:t>
            </w:r>
            <w:r>
              <w:rPr>
                <w:rFonts w:ascii="Times New Roman"/>
                <w:b w:val="false"/>
                <w:i w:val="false"/>
                <w:color w:val="000000"/>
                <w:sz w:val="20"/>
              </w:rPr>
              <w:t>образования, организаций среднего,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образования, институтов повышения квалификации по</w:t>
            </w:r>
            <w:r>
              <w:br/>
            </w:r>
            <w:r>
              <w:rPr>
                <w:rFonts w:ascii="Times New Roman"/>
                <w:b w:val="false"/>
                <w:i w:val="false"/>
                <w:color w:val="000000"/>
                <w:sz w:val="20"/>
              </w:rPr>
              <w:t>
</w:t>
            </w:r>
            <w:r>
              <w:rPr>
                <w:rFonts w:ascii="Times New Roman"/>
                <w:b w:val="false"/>
                <w:i w:val="false"/>
                <w:color w:val="000000"/>
                <w:sz w:val="20"/>
              </w:rPr>
              <w:t>предмету «Самопознание»</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 Астаны, Алматы на обеспечение</w:t>
            </w:r>
            <w:r>
              <w:br/>
            </w:r>
            <w:r>
              <w:rPr>
                <w:rFonts w:ascii="Times New Roman"/>
                <w:b w:val="false"/>
                <w:i w:val="false"/>
                <w:color w:val="000000"/>
                <w:sz w:val="20"/>
              </w:rPr>
              <w:t>
</w:t>
            </w:r>
            <w:r>
              <w:rPr>
                <w:rFonts w:ascii="Times New Roman"/>
                <w:b w:val="false"/>
                <w:i w:val="false"/>
                <w:color w:val="000000"/>
                <w:sz w:val="20"/>
              </w:rPr>
              <w:t>учебными материалами дошкольных организаций образования, организаций</w:t>
            </w:r>
            <w:r>
              <w:br/>
            </w:r>
            <w:r>
              <w:rPr>
                <w:rFonts w:ascii="Times New Roman"/>
                <w:b w:val="false"/>
                <w:i w:val="false"/>
                <w:color w:val="000000"/>
                <w:sz w:val="20"/>
              </w:rPr>
              <w:t>
</w:t>
            </w:r>
            <w:r>
              <w:rPr>
                <w:rFonts w:ascii="Times New Roman"/>
                <w:b w:val="false"/>
                <w:i w:val="false"/>
                <w:color w:val="000000"/>
                <w:sz w:val="20"/>
              </w:rPr>
              <w:t>среднего, технического и профессионального, послесреднего образования,</w:t>
            </w:r>
            <w:r>
              <w:br/>
            </w:r>
            <w:r>
              <w:rPr>
                <w:rFonts w:ascii="Times New Roman"/>
                <w:b w:val="false"/>
                <w:i w:val="false"/>
                <w:color w:val="000000"/>
                <w:sz w:val="20"/>
              </w:rPr>
              <w:t>
</w:t>
            </w:r>
            <w:r>
              <w:rPr>
                <w:rFonts w:ascii="Times New Roman"/>
                <w:b w:val="false"/>
                <w:i w:val="false"/>
                <w:color w:val="000000"/>
                <w:sz w:val="20"/>
              </w:rPr>
              <w:t>институтов повышения квалификации по предмету «Самопознание»</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Обеспечение доступности школьного образования и повышение его</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Методологическое обеспечение системы образования с учетом</w:t>
            </w:r>
            <w:r>
              <w:br/>
            </w:r>
            <w:r>
              <w:rPr>
                <w:rFonts w:ascii="Times New Roman"/>
                <w:b w:val="false"/>
                <w:i w:val="false"/>
                <w:color w:val="000000"/>
                <w:sz w:val="20"/>
              </w:rPr>
              <w:t>
</w:t>
            </w:r>
            <w:r>
              <w:rPr>
                <w:rFonts w:ascii="Times New Roman"/>
                <w:b w:val="false"/>
                <w:i w:val="false"/>
                <w:color w:val="000000"/>
                <w:sz w:val="20"/>
              </w:rPr>
              <w:t>общемировых тенденций в образовании с учетом гендерных аспектов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Астаны и Алматы</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394"/>
        <w:gridCol w:w="913"/>
        <w:gridCol w:w="1233"/>
        <w:gridCol w:w="1173"/>
        <w:gridCol w:w="1153"/>
        <w:gridCol w:w="1154"/>
        <w:gridCol w:w="1175"/>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технического и профессионального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займа совместно со Всемирным банком для предоставления</w:t>
            </w:r>
            <w:r>
              <w:br/>
            </w:r>
            <w:r>
              <w:rPr>
                <w:rFonts w:ascii="Times New Roman"/>
                <w:b w:val="false"/>
                <w:i w:val="false"/>
                <w:color w:val="000000"/>
                <w:sz w:val="20"/>
              </w:rPr>
              <w:t>
</w:t>
            </w:r>
            <w:r>
              <w:rPr>
                <w:rFonts w:ascii="Times New Roman"/>
                <w:b w:val="false"/>
                <w:i w:val="false"/>
                <w:color w:val="000000"/>
                <w:sz w:val="20"/>
              </w:rPr>
              <w:t>Правительству Республики Казахстан технической и финансовой помощи для</w:t>
            </w:r>
            <w:r>
              <w:br/>
            </w:r>
            <w:r>
              <w:rPr>
                <w:rFonts w:ascii="Times New Roman"/>
                <w:b w:val="false"/>
                <w:i w:val="false"/>
                <w:color w:val="000000"/>
                <w:sz w:val="20"/>
              </w:rPr>
              <w:t>
</w:t>
            </w:r>
            <w:r>
              <w:rPr>
                <w:rFonts w:ascii="Times New Roman"/>
                <w:b w:val="false"/>
                <w:i w:val="false"/>
                <w:color w:val="000000"/>
                <w:sz w:val="20"/>
              </w:rPr>
              <w:t>реализации Государственной программы развития технического и профессио-</w:t>
            </w:r>
            <w:r>
              <w:br/>
            </w:r>
            <w:r>
              <w:rPr>
                <w:rFonts w:ascii="Times New Roman"/>
                <w:b w:val="false"/>
                <w:i w:val="false"/>
                <w:color w:val="000000"/>
                <w:sz w:val="20"/>
              </w:rPr>
              <w:t>
</w:t>
            </w:r>
            <w:r>
              <w:rPr>
                <w:rFonts w:ascii="Times New Roman"/>
                <w:b w:val="false"/>
                <w:i w:val="false"/>
                <w:color w:val="000000"/>
                <w:sz w:val="20"/>
              </w:rPr>
              <w:t>нального, послесреднего образования в Республике Казахстан на 2008-2012</w:t>
            </w:r>
            <w:r>
              <w:br/>
            </w:r>
            <w:r>
              <w:rPr>
                <w:rFonts w:ascii="Times New Roman"/>
                <w:b w:val="false"/>
                <w:i w:val="false"/>
                <w:color w:val="000000"/>
                <w:sz w:val="20"/>
              </w:rPr>
              <w:t>
</w:t>
            </w:r>
            <w:r>
              <w:rPr>
                <w:rFonts w:ascii="Times New Roman"/>
                <w:b w:val="false"/>
                <w:i w:val="false"/>
                <w:color w:val="000000"/>
                <w:sz w:val="20"/>
              </w:rPr>
              <w:t>годы.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w:t>
            </w:r>
            <w:r>
              <w:br/>
            </w:r>
            <w:r>
              <w:rPr>
                <w:rFonts w:ascii="Times New Roman"/>
                <w:b w:val="false"/>
                <w:i w:val="false"/>
                <w:color w:val="000000"/>
                <w:sz w:val="20"/>
              </w:rPr>
              <w:t>
</w:t>
            </w:r>
            <w:r>
              <w:rPr>
                <w:rFonts w:ascii="Times New Roman"/>
                <w:b w:val="false"/>
                <w:i w:val="false"/>
                <w:color w:val="000000"/>
                <w:sz w:val="20"/>
              </w:rPr>
              <w:t>и конкурентоспособными специалистами технического и обслуживающего</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1.3.3. Обеспечение организаций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экспертов, участвующих в</w:t>
            </w:r>
            <w:r>
              <w:br/>
            </w:r>
            <w:r>
              <w:rPr>
                <w:rFonts w:ascii="Times New Roman"/>
                <w:b w:val="false"/>
                <w:i w:val="false"/>
                <w:color w:val="000000"/>
                <w:sz w:val="20"/>
              </w:rPr>
              <w:t>
</w:t>
            </w:r>
            <w:r>
              <w:rPr>
                <w:rFonts w:ascii="Times New Roman"/>
                <w:b w:val="false"/>
                <w:i w:val="false"/>
                <w:color w:val="000000"/>
                <w:sz w:val="20"/>
              </w:rPr>
              <w:t>реализации компонентов</w:t>
            </w:r>
            <w:r>
              <w:br/>
            </w:r>
            <w:r>
              <w:rPr>
                <w:rFonts w:ascii="Times New Roman"/>
                <w:b w:val="false"/>
                <w:i w:val="false"/>
                <w:color w:val="000000"/>
                <w:sz w:val="20"/>
              </w:rPr>
              <w:t>
</w:t>
            </w:r>
            <w:r>
              <w:rPr>
                <w:rFonts w:ascii="Times New Roman"/>
                <w:b w:val="false"/>
                <w:i w:val="false"/>
                <w:color w:val="000000"/>
                <w:sz w:val="20"/>
              </w:rPr>
              <w:t>проекта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закупаемых зарубежных</w:t>
            </w:r>
            <w:r>
              <w:br/>
            </w:r>
            <w:r>
              <w:rPr>
                <w:rFonts w:ascii="Times New Roman"/>
                <w:b w:val="false"/>
                <w:i w:val="false"/>
                <w:color w:val="000000"/>
                <w:sz w:val="20"/>
              </w:rPr>
              <w:t>
</w:t>
            </w:r>
            <w:r>
              <w:rPr>
                <w:rFonts w:ascii="Times New Roman"/>
                <w:b w:val="false"/>
                <w:i w:val="false"/>
                <w:color w:val="000000"/>
                <w:sz w:val="20"/>
              </w:rPr>
              <w:t>стандартов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учебных программ техничес-</w:t>
            </w:r>
            <w:r>
              <w:br/>
            </w:r>
            <w:r>
              <w:rPr>
                <w:rFonts w:ascii="Times New Roman"/>
                <w:b w:val="false"/>
                <w:i w:val="false"/>
                <w:color w:val="000000"/>
                <w:sz w:val="20"/>
              </w:rPr>
              <w:t>
</w:t>
            </w:r>
            <w:r>
              <w:rPr>
                <w:rFonts w:ascii="Times New Roman"/>
                <w:b w:val="false"/>
                <w:i w:val="false"/>
                <w:color w:val="000000"/>
                <w:sz w:val="20"/>
              </w:rPr>
              <w:t>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педагогов, прошедших курсы</w:t>
            </w:r>
            <w:r>
              <w:br/>
            </w:r>
            <w:r>
              <w:rPr>
                <w:rFonts w:ascii="Times New Roman"/>
                <w:b w:val="false"/>
                <w:i w:val="false"/>
                <w:color w:val="000000"/>
                <w:sz w:val="20"/>
              </w:rPr>
              <w:t>
</w:t>
            </w:r>
            <w:r>
              <w:rPr>
                <w:rFonts w:ascii="Times New Roman"/>
                <w:b w:val="false"/>
                <w:i w:val="false"/>
                <w:color w:val="000000"/>
                <w:sz w:val="20"/>
              </w:rPr>
              <w:t>по разработке учебных и</w:t>
            </w:r>
            <w:r>
              <w:br/>
            </w:r>
            <w:r>
              <w:rPr>
                <w:rFonts w:ascii="Times New Roman"/>
                <w:b w:val="false"/>
                <w:i w:val="false"/>
                <w:color w:val="000000"/>
                <w:sz w:val="20"/>
              </w:rPr>
              <w:t>
</w:t>
            </w:r>
            <w:r>
              <w:rPr>
                <w:rFonts w:ascii="Times New Roman"/>
                <w:b w:val="false"/>
                <w:i w:val="false"/>
                <w:color w:val="000000"/>
                <w:sz w:val="20"/>
              </w:rPr>
              <w:t>модульных программ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обучающих семинаров по</w:t>
            </w:r>
            <w:r>
              <w:br/>
            </w:r>
            <w:r>
              <w:rPr>
                <w:rFonts w:ascii="Times New Roman"/>
                <w:b w:val="false"/>
                <w:i w:val="false"/>
                <w:color w:val="000000"/>
                <w:sz w:val="20"/>
              </w:rPr>
              <w:t>
</w:t>
            </w:r>
            <w:r>
              <w:rPr>
                <w:rFonts w:ascii="Times New Roman"/>
                <w:b w:val="false"/>
                <w:i w:val="false"/>
                <w:color w:val="000000"/>
                <w:sz w:val="20"/>
              </w:rPr>
              <w:t>реализации компонентов</w:t>
            </w:r>
            <w:r>
              <w:br/>
            </w:r>
            <w:r>
              <w:rPr>
                <w:rFonts w:ascii="Times New Roman"/>
                <w:b w:val="false"/>
                <w:i w:val="false"/>
                <w:color w:val="000000"/>
                <w:sz w:val="20"/>
              </w:rPr>
              <w:t>
</w:t>
            </w:r>
            <w:r>
              <w:rPr>
                <w:rFonts w:ascii="Times New Roman"/>
                <w:b w:val="false"/>
                <w:i w:val="false"/>
                <w:color w:val="000000"/>
                <w:sz w:val="20"/>
              </w:rPr>
              <w:t>проекта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организаций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w:t>
            </w:r>
            <w:r>
              <w:br/>
            </w:r>
            <w:r>
              <w:rPr>
                <w:rFonts w:ascii="Times New Roman"/>
                <w:b w:val="false"/>
                <w:i w:val="false"/>
                <w:color w:val="000000"/>
                <w:sz w:val="20"/>
              </w:rPr>
              <w:t>
</w:t>
            </w:r>
            <w:r>
              <w:rPr>
                <w:rFonts w:ascii="Times New Roman"/>
                <w:b w:val="false"/>
                <w:i w:val="false"/>
                <w:color w:val="000000"/>
                <w:sz w:val="20"/>
              </w:rPr>
              <w:t>ния, отобранных для</w:t>
            </w:r>
            <w:r>
              <w:br/>
            </w:r>
            <w:r>
              <w:rPr>
                <w:rFonts w:ascii="Times New Roman"/>
                <w:b w:val="false"/>
                <w:i w:val="false"/>
                <w:color w:val="000000"/>
                <w:sz w:val="20"/>
              </w:rPr>
              <w:t>
</w:t>
            </w:r>
            <w:r>
              <w:rPr>
                <w:rFonts w:ascii="Times New Roman"/>
                <w:b w:val="false"/>
                <w:i w:val="false"/>
                <w:color w:val="000000"/>
                <w:sz w:val="20"/>
              </w:rPr>
              <w:t>внедрения программ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основ Национальной квалификационной системы, разработка и</w:t>
            </w:r>
            <w:r>
              <w:br/>
            </w:r>
            <w:r>
              <w:rPr>
                <w:rFonts w:ascii="Times New Roman"/>
                <w:b w:val="false"/>
                <w:i w:val="false"/>
                <w:color w:val="000000"/>
                <w:sz w:val="20"/>
              </w:rPr>
              <w:t>
</w:t>
            </w:r>
            <w:r>
              <w:rPr>
                <w:rFonts w:ascii="Times New Roman"/>
                <w:b w:val="false"/>
                <w:i w:val="false"/>
                <w:color w:val="000000"/>
                <w:sz w:val="20"/>
              </w:rPr>
              <w:t>внедрение системы подушевого финансирования, усиление потенциала</w:t>
            </w:r>
            <w:r>
              <w:br/>
            </w:r>
            <w:r>
              <w:rPr>
                <w:rFonts w:ascii="Times New Roman"/>
                <w:b w:val="false"/>
                <w:i w:val="false"/>
                <w:color w:val="000000"/>
                <w:sz w:val="20"/>
              </w:rPr>
              <w:t>
</w:t>
            </w:r>
            <w:r>
              <w:rPr>
                <w:rFonts w:ascii="Times New Roman"/>
                <w:b w:val="false"/>
                <w:i w:val="false"/>
                <w:color w:val="000000"/>
                <w:sz w:val="20"/>
              </w:rPr>
              <w:t>учебных заведений ТиПО, их взаимодействие с работодателями, повышение</w:t>
            </w:r>
            <w:r>
              <w:br/>
            </w:r>
            <w:r>
              <w:rPr>
                <w:rFonts w:ascii="Times New Roman"/>
                <w:b w:val="false"/>
                <w:i w:val="false"/>
                <w:color w:val="000000"/>
                <w:sz w:val="20"/>
              </w:rPr>
              <w:t>
</w:t>
            </w:r>
            <w:r>
              <w:rPr>
                <w:rFonts w:ascii="Times New Roman"/>
                <w:b w:val="false"/>
                <w:i w:val="false"/>
                <w:color w:val="000000"/>
                <w:sz w:val="20"/>
              </w:rPr>
              <w:t>качества образовательных услуг</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профессио-</w:t>
            </w:r>
            <w:r>
              <w:br/>
            </w:r>
            <w:r>
              <w:rPr>
                <w:rFonts w:ascii="Times New Roman"/>
                <w:b w:val="false"/>
                <w:i w:val="false"/>
                <w:color w:val="000000"/>
                <w:sz w:val="20"/>
              </w:rPr>
              <w:t>
</w:t>
            </w:r>
            <w:r>
              <w:rPr>
                <w:rFonts w:ascii="Times New Roman"/>
                <w:b w:val="false"/>
                <w:i w:val="false"/>
                <w:color w:val="000000"/>
                <w:sz w:val="20"/>
              </w:rPr>
              <w:t>нальных стандартов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экспертов, участвующих в</w:t>
            </w:r>
            <w:r>
              <w:br/>
            </w:r>
            <w:r>
              <w:rPr>
                <w:rFonts w:ascii="Times New Roman"/>
                <w:b w:val="false"/>
                <w:i w:val="false"/>
                <w:color w:val="000000"/>
                <w:sz w:val="20"/>
              </w:rPr>
              <w:t>
</w:t>
            </w:r>
            <w:r>
              <w:rPr>
                <w:rFonts w:ascii="Times New Roman"/>
                <w:b w:val="false"/>
                <w:i w:val="false"/>
                <w:color w:val="000000"/>
                <w:sz w:val="20"/>
              </w:rPr>
              <w:t>реализации компонентов</w:t>
            </w:r>
            <w:r>
              <w:br/>
            </w:r>
            <w:r>
              <w:rPr>
                <w:rFonts w:ascii="Times New Roman"/>
                <w:b w:val="false"/>
                <w:i w:val="false"/>
                <w:color w:val="000000"/>
                <w:sz w:val="20"/>
              </w:rPr>
              <w:t>
</w:t>
            </w:r>
            <w:r>
              <w:rPr>
                <w:rFonts w:ascii="Times New Roman"/>
                <w:b w:val="false"/>
                <w:i w:val="false"/>
                <w:color w:val="000000"/>
                <w:sz w:val="20"/>
              </w:rPr>
              <w:t>проекта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учебных программ техничес-</w:t>
            </w:r>
            <w:r>
              <w:br/>
            </w:r>
            <w:r>
              <w:rPr>
                <w:rFonts w:ascii="Times New Roman"/>
                <w:b w:val="false"/>
                <w:i w:val="false"/>
                <w:color w:val="000000"/>
                <w:sz w:val="20"/>
              </w:rPr>
              <w:t>
</w:t>
            </w:r>
            <w:r>
              <w:rPr>
                <w:rFonts w:ascii="Times New Roman"/>
                <w:b w:val="false"/>
                <w:i w:val="false"/>
                <w:color w:val="000000"/>
                <w:sz w:val="20"/>
              </w:rPr>
              <w:t>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педагогов, прошедших курсы</w:t>
            </w:r>
            <w:r>
              <w:br/>
            </w:r>
            <w:r>
              <w:rPr>
                <w:rFonts w:ascii="Times New Roman"/>
                <w:b w:val="false"/>
                <w:i w:val="false"/>
                <w:color w:val="000000"/>
                <w:sz w:val="20"/>
              </w:rPr>
              <w:t>
</w:t>
            </w:r>
            <w:r>
              <w:rPr>
                <w:rFonts w:ascii="Times New Roman"/>
                <w:b w:val="false"/>
                <w:i w:val="false"/>
                <w:color w:val="000000"/>
                <w:sz w:val="20"/>
              </w:rPr>
              <w:t>по разработке учебных и</w:t>
            </w:r>
            <w:r>
              <w:br/>
            </w:r>
            <w:r>
              <w:rPr>
                <w:rFonts w:ascii="Times New Roman"/>
                <w:b w:val="false"/>
                <w:i w:val="false"/>
                <w:color w:val="000000"/>
                <w:sz w:val="20"/>
              </w:rPr>
              <w:t>
</w:t>
            </w:r>
            <w:r>
              <w:rPr>
                <w:rFonts w:ascii="Times New Roman"/>
                <w:b w:val="false"/>
                <w:i w:val="false"/>
                <w:color w:val="000000"/>
                <w:sz w:val="20"/>
              </w:rPr>
              <w:t>модульных программ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4408"/>
        <w:gridCol w:w="916"/>
        <w:gridCol w:w="1217"/>
        <w:gridCol w:w="1217"/>
        <w:gridCol w:w="1177"/>
        <w:gridCol w:w="1137"/>
        <w:gridCol w:w="123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 на увеличение размера стипендий обучающимся в организациях</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 послесреднего образования на основании</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 местных исполнительных органов</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текущих трансфертов из 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 бюджетам городов Астаны и Алматы для доведения</w:t>
            </w:r>
            <w:r>
              <w:br/>
            </w:r>
            <w:r>
              <w:rPr>
                <w:rFonts w:ascii="Times New Roman"/>
                <w:b w:val="false"/>
                <w:i w:val="false"/>
                <w:color w:val="000000"/>
                <w:sz w:val="20"/>
              </w:rPr>
              <w:t>
</w:t>
            </w:r>
            <w:r>
              <w:rPr>
                <w:rFonts w:ascii="Times New Roman"/>
                <w:b w:val="false"/>
                <w:i w:val="false"/>
                <w:color w:val="000000"/>
                <w:sz w:val="20"/>
              </w:rPr>
              <w:t>размера стипендии, обучающимся в организациях технического и профессио-</w:t>
            </w:r>
            <w:r>
              <w:br/>
            </w:r>
            <w:r>
              <w:rPr>
                <w:rFonts w:ascii="Times New Roman"/>
                <w:b w:val="false"/>
                <w:i w:val="false"/>
                <w:color w:val="000000"/>
                <w:sz w:val="20"/>
              </w:rPr>
              <w:t>
</w:t>
            </w:r>
            <w:r>
              <w:rPr>
                <w:rFonts w:ascii="Times New Roman"/>
                <w:b w:val="false"/>
                <w:i w:val="false"/>
                <w:color w:val="000000"/>
                <w:sz w:val="20"/>
              </w:rPr>
              <w:t>нального, послесреднего образования на основании государственного заказа</w:t>
            </w:r>
            <w:r>
              <w:br/>
            </w:r>
            <w:r>
              <w:rPr>
                <w:rFonts w:ascii="Times New Roman"/>
                <w:b w:val="false"/>
                <w:i w:val="false"/>
                <w:color w:val="000000"/>
                <w:sz w:val="20"/>
              </w:rPr>
              <w:t>
</w:t>
            </w:r>
            <w:r>
              <w:rPr>
                <w:rFonts w:ascii="Times New Roman"/>
                <w:b w:val="false"/>
                <w:i w:val="false"/>
                <w:color w:val="000000"/>
                <w:sz w:val="20"/>
              </w:rPr>
              <w:t>местных исполнительных органов до установленного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 норматива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 качественного образования</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Удовлетворение потребностей отраслей экономики квалифицированными и</w:t>
            </w:r>
            <w:r>
              <w:br/>
            </w:r>
            <w:r>
              <w:rPr>
                <w:rFonts w:ascii="Times New Roman"/>
                <w:b w:val="false"/>
                <w:i w:val="false"/>
                <w:color w:val="000000"/>
                <w:sz w:val="20"/>
              </w:rPr>
              <w:t>
</w:t>
            </w:r>
            <w:r>
              <w:rPr>
                <w:rFonts w:ascii="Times New Roman"/>
                <w:b w:val="false"/>
                <w:i w:val="false"/>
                <w:color w:val="000000"/>
                <w:sz w:val="20"/>
              </w:rPr>
              <w:t>конкурентоспособными специалистами технического и обслуживающего труда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Расширение доступности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1.3.2. Повышение качества и эффективности системы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1.3.3. Обеспечение организаций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квалифицированными инженерно-педагогическими кадрами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о результатах,</w:t>
            </w:r>
            <w:r>
              <w:br/>
            </w:r>
            <w:r>
              <w:rPr>
                <w:rFonts w:ascii="Times New Roman"/>
                <w:b w:val="false"/>
                <w:i w:val="false"/>
                <w:color w:val="000000"/>
                <w:sz w:val="20"/>
              </w:rPr>
              <w:t>
</w:t>
            </w:r>
            <w:r>
              <w:rPr>
                <w:rFonts w:ascii="Times New Roman"/>
                <w:b w:val="false"/>
                <w:i w:val="false"/>
                <w:color w:val="000000"/>
                <w:sz w:val="20"/>
              </w:rPr>
              <w:t>заключенными с акимами областей, городов Астаны и Алматы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2 720 604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3 816 473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179"/>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082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Правительства РК от 25.02.2011 </w:t>
            </w:r>
            <w:r>
              <w:rPr>
                <w:rFonts w:ascii="Times New Roman"/>
                <w:b w:val="false"/>
                <w:i w:val="false"/>
                <w:color w:val="ff0000"/>
                <w:sz w:val="20"/>
              </w:rPr>
              <w:t>№ 187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333"/>
        <w:gridCol w:w="913"/>
        <w:gridCol w:w="1293"/>
        <w:gridCol w:w="1193"/>
        <w:gridCol w:w="1133"/>
        <w:gridCol w:w="1173"/>
        <w:gridCol w:w="115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090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области совершенствования системы образования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социологических исследований</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развития детей и молодежи, вовлечения их в</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 страны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социальных и правовых гарантий качества жизни детей</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Проведение социологических исследований по обеспечению</w:t>
            </w:r>
            <w:r>
              <w:br/>
            </w:r>
            <w:r>
              <w:rPr>
                <w:rFonts w:ascii="Times New Roman"/>
                <w:b w:val="false"/>
                <w:i w:val="false"/>
                <w:color w:val="000000"/>
                <w:sz w:val="20"/>
              </w:rPr>
              <w:t>
</w:t>
            </w:r>
            <w:r>
              <w:rPr>
                <w:rFonts w:ascii="Times New Roman"/>
                <w:b w:val="false"/>
                <w:i w:val="false"/>
                <w:color w:val="000000"/>
                <w:sz w:val="20"/>
              </w:rPr>
              <w:t>соблюдения правовых норм защиты прав детей в рамках программы «Дети</w:t>
            </w:r>
            <w:r>
              <w:br/>
            </w:r>
            <w:r>
              <w:rPr>
                <w:rFonts w:ascii="Times New Roman"/>
                <w:b w:val="false"/>
                <w:i w:val="false"/>
                <w:color w:val="000000"/>
                <w:sz w:val="20"/>
              </w:rPr>
              <w:t>
</w:t>
            </w:r>
            <w:r>
              <w:rPr>
                <w:rFonts w:ascii="Times New Roman"/>
                <w:b w:val="false"/>
                <w:i w:val="false"/>
                <w:color w:val="000000"/>
                <w:sz w:val="20"/>
              </w:rPr>
              <w:t>Казахстана» на 2007-2011 годы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Обеспечение реализации социальных прав и государственных гарантий</w:t>
            </w:r>
            <w:r>
              <w:br/>
            </w:r>
            <w:r>
              <w:rPr>
                <w:rFonts w:ascii="Times New Roman"/>
                <w:b w:val="false"/>
                <w:i w:val="false"/>
                <w:color w:val="000000"/>
                <w:sz w:val="20"/>
              </w:rPr>
              <w:t>
</w:t>
            </w:r>
            <w:r>
              <w:rPr>
                <w:rFonts w:ascii="Times New Roman"/>
                <w:b w:val="false"/>
                <w:i w:val="false"/>
                <w:color w:val="000000"/>
                <w:sz w:val="20"/>
              </w:rPr>
              <w:t>молодежи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Обеспечение государственной поддержки молодежи</w:t>
            </w:r>
            <w:r>
              <w:br/>
            </w:r>
            <w:r>
              <w:rPr>
                <w:rFonts w:ascii="Times New Roman"/>
                <w:b w:val="false"/>
                <w:i w:val="false"/>
                <w:color w:val="000000"/>
                <w:sz w:val="20"/>
              </w:rPr>
              <w:t>
</w:t>
            </w:r>
            <w:r>
              <w:rPr>
                <w:rFonts w:ascii="Times New Roman"/>
                <w:b w:val="false"/>
                <w:i w:val="false"/>
                <w:color w:val="000000"/>
                <w:sz w:val="20"/>
              </w:rPr>
              <w:t>3.2.2. Выявление уровня удовлетворенности потребностей молодежи в</w:t>
            </w:r>
            <w:r>
              <w:br/>
            </w:r>
            <w:r>
              <w:rPr>
                <w:rFonts w:ascii="Times New Roman"/>
                <w:b w:val="false"/>
                <w:i w:val="false"/>
                <w:color w:val="000000"/>
                <w:sz w:val="20"/>
              </w:rPr>
              <w:t>
</w:t>
            </w:r>
            <w:r>
              <w:rPr>
                <w:rFonts w:ascii="Times New Roman"/>
                <w:b w:val="false"/>
                <w:i w:val="false"/>
                <w:color w:val="000000"/>
                <w:sz w:val="20"/>
              </w:rPr>
              <w:t>социально-экономической сфере</w:t>
            </w:r>
            <w:r>
              <w:br/>
            </w:r>
            <w:r>
              <w:rPr>
                <w:rFonts w:ascii="Times New Roman"/>
                <w:b w:val="false"/>
                <w:i w:val="false"/>
                <w:color w:val="000000"/>
                <w:sz w:val="20"/>
              </w:rPr>
              <w:t>
</w:t>
            </w:r>
            <w:r>
              <w:rPr>
                <w:rFonts w:ascii="Times New Roman"/>
                <w:b w:val="false"/>
                <w:i w:val="false"/>
                <w:color w:val="000000"/>
                <w:sz w:val="20"/>
              </w:rPr>
              <w:t>3.2.3. Патриотическое воспитание граждан</w:t>
            </w:r>
            <w:r>
              <w:br/>
            </w:r>
            <w:r>
              <w:rPr>
                <w:rFonts w:ascii="Times New Roman"/>
                <w:b w:val="false"/>
                <w:i w:val="false"/>
                <w:color w:val="000000"/>
                <w:sz w:val="20"/>
              </w:rPr>
              <w:t>
</w:t>
            </w:r>
            <w:r>
              <w:rPr>
                <w:rFonts w:ascii="Times New Roman"/>
                <w:b w:val="false"/>
                <w:i w:val="false"/>
                <w:color w:val="000000"/>
                <w:sz w:val="20"/>
              </w:rPr>
              <w:t>3.2.4. Информационно-методологическое сопровождение реализации</w:t>
            </w:r>
            <w:r>
              <w:br/>
            </w:r>
            <w:r>
              <w:rPr>
                <w:rFonts w:ascii="Times New Roman"/>
                <w:b w:val="false"/>
                <w:i w:val="false"/>
                <w:color w:val="000000"/>
                <w:sz w:val="20"/>
              </w:rPr>
              <w:t>
</w:t>
            </w:r>
            <w:r>
              <w:rPr>
                <w:rFonts w:ascii="Times New Roman"/>
                <w:b w:val="false"/>
                <w:i w:val="false"/>
                <w:color w:val="000000"/>
                <w:sz w:val="20"/>
              </w:rPr>
              <w:t>молодежной политики</w:t>
            </w:r>
            <w:r>
              <w:br/>
            </w:r>
            <w:r>
              <w:rPr>
                <w:rFonts w:ascii="Times New Roman"/>
                <w:b w:val="false"/>
                <w:i w:val="false"/>
                <w:color w:val="000000"/>
                <w:sz w:val="20"/>
              </w:rPr>
              <w:t>
</w:t>
            </w:r>
            <w:r>
              <w:rPr>
                <w:rFonts w:ascii="Times New Roman"/>
                <w:b w:val="false"/>
                <w:i w:val="false"/>
                <w:color w:val="000000"/>
                <w:sz w:val="20"/>
              </w:rPr>
              <w:t>3.2.5. Повышение эффективности управления реализацией молодежной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эффективности</w:t>
            </w:r>
            <w:r>
              <w:br/>
            </w:r>
            <w:r>
              <w:rPr>
                <w:rFonts w:ascii="Times New Roman"/>
                <w:b w:val="false"/>
                <w:i w:val="false"/>
                <w:color w:val="000000"/>
                <w:sz w:val="20"/>
              </w:rPr>
              <w:t>
</w:t>
            </w:r>
            <w:r>
              <w:rPr>
                <w:rFonts w:ascii="Times New Roman"/>
                <w:b w:val="false"/>
                <w:i w:val="false"/>
                <w:color w:val="000000"/>
                <w:sz w:val="20"/>
              </w:rPr>
              <w:t>реализации программы</w:t>
            </w:r>
            <w:r>
              <w:br/>
            </w:r>
            <w:r>
              <w:rPr>
                <w:rFonts w:ascii="Times New Roman"/>
                <w:b w:val="false"/>
                <w:i w:val="false"/>
                <w:color w:val="000000"/>
                <w:sz w:val="20"/>
              </w:rPr>
              <w:t>
</w:t>
            </w:r>
            <w:r>
              <w:rPr>
                <w:rFonts w:ascii="Times New Roman"/>
                <w:b w:val="false"/>
                <w:i w:val="false"/>
                <w:color w:val="000000"/>
                <w:sz w:val="20"/>
              </w:rPr>
              <w:t>молодежной политики,</w:t>
            </w:r>
            <w:r>
              <w:br/>
            </w:r>
            <w:r>
              <w:rPr>
                <w:rFonts w:ascii="Times New Roman"/>
                <w:b w:val="false"/>
                <w:i w:val="false"/>
                <w:color w:val="000000"/>
                <w:sz w:val="20"/>
              </w:rPr>
              <w:t>
</w:t>
            </w:r>
            <w:r>
              <w:rPr>
                <w:rFonts w:ascii="Times New Roman"/>
                <w:b w:val="false"/>
                <w:i w:val="false"/>
                <w:color w:val="000000"/>
                <w:sz w:val="20"/>
              </w:rPr>
              <w:t>патриотического воспитания,</w:t>
            </w:r>
            <w:r>
              <w:br/>
            </w:r>
            <w:r>
              <w:rPr>
                <w:rFonts w:ascii="Times New Roman"/>
                <w:b w:val="false"/>
                <w:i w:val="false"/>
                <w:color w:val="000000"/>
                <w:sz w:val="20"/>
              </w:rPr>
              <w:t>
</w:t>
            </w:r>
            <w:r>
              <w:rPr>
                <w:rFonts w:ascii="Times New Roman"/>
                <w:b w:val="false"/>
                <w:i w:val="false"/>
                <w:color w:val="000000"/>
                <w:sz w:val="20"/>
              </w:rPr>
              <w:t>качества услуг ресурсных</w:t>
            </w:r>
            <w:r>
              <w:br/>
            </w:r>
            <w:r>
              <w:rPr>
                <w:rFonts w:ascii="Times New Roman"/>
                <w:b w:val="false"/>
                <w:i w:val="false"/>
                <w:color w:val="000000"/>
                <w:sz w:val="20"/>
              </w:rPr>
              <w:t>
</w:t>
            </w:r>
            <w:r>
              <w:rPr>
                <w:rFonts w:ascii="Times New Roman"/>
                <w:b w:val="false"/>
                <w:i w:val="false"/>
                <w:color w:val="000000"/>
                <w:sz w:val="20"/>
              </w:rPr>
              <w:t>центров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уровня</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потребностей молодежи по</w:t>
            </w:r>
            <w:r>
              <w:br/>
            </w:r>
            <w:r>
              <w:rPr>
                <w:rFonts w:ascii="Times New Roman"/>
                <w:b w:val="false"/>
                <w:i w:val="false"/>
                <w:color w:val="000000"/>
                <w:sz w:val="20"/>
              </w:rPr>
              <w:t>
</w:t>
            </w:r>
            <w:r>
              <w:rPr>
                <w:rFonts w:ascii="Times New Roman"/>
                <w:b w:val="false"/>
                <w:i w:val="false"/>
                <w:color w:val="000000"/>
                <w:sz w:val="20"/>
              </w:rPr>
              <w:t>видам социально-</w:t>
            </w:r>
            <w:r>
              <w:br/>
            </w:r>
            <w:r>
              <w:rPr>
                <w:rFonts w:ascii="Times New Roman"/>
                <w:b w:val="false"/>
                <w:i w:val="false"/>
                <w:color w:val="000000"/>
                <w:sz w:val="20"/>
              </w:rPr>
              <w:t>
</w:t>
            </w:r>
            <w:r>
              <w:rPr>
                <w:rFonts w:ascii="Times New Roman"/>
                <w:b w:val="false"/>
                <w:i w:val="false"/>
                <w:color w:val="000000"/>
                <w:sz w:val="20"/>
              </w:rPr>
              <w:t>экономических сфер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соблюдения</w:t>
            </w:r>
            <w:r>
              <w:br/>
            </w:r>
            <w:r>
              <w:rPr>
                <w:rFonts w:ascii="Times New Roman"/>
                <w:b w:val="false"/>
                <w:i w:val="false"/>
                <w:color w:val="000000"/>
                <w:sz w:val="20"/>
              </w:rPr>
              <w:t>
</w:t>
            </w:r>
            <w:r>
              <w:rPr>
                <w:rFonts w:ascii="Times New Roman"/>
                <w:b w:val="false"/>
                <w:i w:val="false"/>
                <w:color w:val="000000"/>
                <w:sz w:val="20"/>
              </w:rPr>
              <w:t>правовых норм защиты прав</w:t>
            </w:r>
            <w:r>
              <w:br/>
            </w:r>
            <w:r>
              <w:rPr>
                <w:rFonts w:ascii="Times New Roman"/>
                <w:b w:val="false"/>
                <w:i w:val="false"/>
                <w:color w:val="000000"/>
                <w:sz w:val="20"/>
              </w:rPr>
              <w:t>
</w:t>
            </w:r>
            <w:r>
              <w:rPr>
                <w:rFonts w:ascii="Times New Roman"/>
                <w:b w:val="false"/>
                <w:i w:val="false"/>
                <w:color w:val="000000"/>
                <w:sz w:val="20"/>
              </w:rPr>
              <w:t>детей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уровня качества услуг ресурсных центров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уровня удовлетворенности потребностей молодежи в</w:t>
            </w:r>
            <w:r>
              <w:br/>
            </w:r>
            <w:r>
              <w:rPr>
                <w:rFonts w:ascii="Times New Roman"/>
                <w:b w:val="false"/>
                <w:i w:val="false"/>
                <w:color w:val="000000"/>
                <w:sz w:val="20"/>
              </w:rPr>
              <w:t>
</w:t>
            </w:r>
            <w:r>
              <w:rPr>
                <w:rFonts w:ascii="Times New Roman"/>
                <w:b w:val="false"/>
                <w:i w:val="false"/>
                <w:color w:val="000000"/>
                <w:sz w:val="20"/>
              </w:rPr>
              <w:t>социально-экономической сфере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уровня соблюдения прав детей</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показателя оценки соблюдения прав детей в организациях</w:t>
            </w:r>
            <w:r>
              <w:br/>
            </w:r>
            <w:r>
              <w:rPr>
                <w:rFonts w:ascii="Times New Roman"/>
                <w:b w:val="false"/>
                <w:i w:val="false"/>
                <w:color w:val="000000"/>
                <w:sz w:val="20"/>
              </w:rPr>
              <w:t>
</w:t>
            </w:r>
            <w:r>
              <w:rPr>
                <w:rFonts w:ascii="Times New Roman"/>
                <w:b w:val="false"/>
                <w:i w:val="false"/>
                <w:color w:val="000000"/>
                <w:sz w:val="20"/>
              </w:rPr>
              <w:t>образования республики к 2011 году.</w:t>
            </w:r>
            <w:r>
              <w:br/>
            </w:r>
            <w:r>
              <w:rPr>
                <w:rFonts w:ascii="Times New Roman"/>
                <w:b w:val="false"/>
                <w:i w:val="false"/>
                <w:color w:val="000000"/>
                <w:sz w:val="20"/>
              </w:rPr>
              <w:t>
</w:t>
            </w:r>
            <w:r>
              <w:rPr>
                <w:rFonts w:ascii="Times New Roman"/>
                <w:b w:val="false"/>
                <w:i w:val="false"/>
                <w:color w:val="000000"/>
                <w:sz w:val="20"/>
              </w:rPr>
              <w:t>Формирование информационной культуры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аналитических отчетов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методических рекомендаций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для развития детей и молодежи, вовлечения их в</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 страны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333"/>
        <w:gridCol w:w="993"/>
        <w:gridCol w:w="1193"/>
        <w:gridCol w:w="1193"/>
        <w:gridCol w:w="1153"/>
        <w:gridCol w:w="1273"/>
        <w:gridCol w:w="11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 104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Борьба с наркоманией и наркобизнесом</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комплекса мер, направленных на социальную профилактику</w:t>
            </w:r>
            <w:r>
              <w:br/>
            </w:r>
            <w:r>
              <w:rPr>
                <w:rFonts w:ascii="Times New Roman"/>
                <w:b w:val="false"/>
                <w:i w:val="false"/>
                <w:color w:val="000000"/>
                <w:sz w:val="20"/>
              </w:rPr>
              <w:t>
</w:t>
            </w:r>
            <w:r>
              <w:rPr>
                <w:rFonts w:ascii="Times New Roman"/>
                <w:b w:val="false"/>
                <w:i w:val="false"/>
                <w:color w:val="000000"/>
                <w:sz w:val="20"/>
              </w:rPr>
              <w:t>наркомании среди несовершеннолетних и молодежи, пропаганда здорового</w:t>
            </w:r>
            <w:r>
              <w:br/>
            </w:r>
            <w:r>
              <w:rPr>
                <w:rFonts w:ascii="Times New Roman"/>
                <w:b w:val="false"/>
                <w:i w:val="false"/>
                <w:color w:val="000000"/>
                <w:sz w:val="20"/>
              </w:rPr>
              <w:t>
</w:t>
            </w:r>
            <w:r>
              <w:rPr>
                <w:rFonts w:ascii="Times New Roman"/>
                <w:b w:val="false"/>
                <w:i w:val="false"/>
                <w:color w:val="000000"/>
                <w:sz w:val="20"/>
              </w:rPr>
              <w:t>образа жизни, проведение мероприятий, направленных на оздоровление и</w:t>
            </w:r>
            <w:r>
              <w:br/>
            </w:r>
            <w:r>
              <w:rPr>
                <w:rFonts w:ascii="Times New Roman"/>
                <w:b w:val="false"/>
                <w:i w:val="false"/>
                <w:color w:val="000000"/>
                <w:sz w:val="20"/>
              </w:rPr>
              <w:t>
</w:t>
            </w:r>
            <w:r>
              <w:rPr>
                <w:rFonts w:ascii="Times New Roman"/>
                <w:b w:val="false"/>
                <w:i w:val="false"/>
                <w:color w:val="000000"/>
                <w:sz w:val="20"/>
              </w:rPr>
              <w:t>реабилитацию наркозависимых.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развития детей и молодежи, вовлечения их в</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 страны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Обеспечение реализации социальных прав и государственных гарантий</w:t>
            </w:r>
            <w:r>
              <w:br/>
            </w:r>
            <w:r>
              <w:rPr>
                <w:rFonts w:ascii="Times New Roman"/>
                <w:b w:val="false"/>
                <w:i w:val="false"/>
                <w:color w:val="000000"/>
                <w:sz w:val="20"/>
              </w:rPr>
              <w:t>
</w:t>
            </w:r>
            <w:r>
              <w:rPr>
                <w:rFonts w:ascii="Times New Roman"/>
                <w:b w:val="false"/>
                <w:i w:val="false"/>
                <w:color w:val="000000"/>
                <w:sz w:val="20"/>
              </w:rPr>
              <w:t>молодежи</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Обеспечение государственной поддержки молодежи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Выявление уровня удовлетворенности потребностей молодежи в</w:t>
            </w:r>
            <w:r>
              <w:br/>
            </w:r>
            <w:r>
              <w:rPr>
                <w:rFonts w:ascii="Times New Roman"/>
                <w:b w:val="false"/>
                <w:i w:val="false"/>
                <w:color w:val="000000"/>
                <w:sz w:val="20"/>
              </w:rPr>
              <w:t>
</w:t>
            </w:r>
            <w:r>
              <w:rPr>
                <w:rFonts w:ascii="Times New Roman"/>
                <w:b w:val="false"/>
                <w:i w:val="false"/>
                <w:color w:val="000000"/>
                <w:sz w:val="20"/>
              </w:rPr>
              <w:t>социально-экономической сфере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Патриотическое воспитание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Информационно-методологическое сопровождение реализации</w:t>
            </w:r>
            <w:r>
              <w:br/>
            </w:r>
            <w:r>
              <w:rPr>
                <w:rFonts w:ascii="Times New Roman"/>
                <w:b w:val="false"/>
                <w:i w:val="false"/>
                <w:color w:val="000000"/>
                <w:sz w:val="20"/>
              </w:rPr>
              <w:t>
</w:t>
            </w:r>
            <w:r>
              <w:rPr>
                <w:rFonts w:ascii="Times New Roman"/>
                <w:b w:val="false"/>
                <w:i w:val="false"/>
                <w:color w:val="000000"/>
                <w:sz w:val="20"/>
              </w:rPr>
              <w:t>молодежной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Повышение эффективности управления реализацией молодежной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проведение</w:t>
            </w:r>
            <w:r>
              <w:br/>
            </w:r>
            <w:r>
              <w:rPr>
                <w:rFonts w:ascii="Times New Roman"/>
                <w:b w:val="false"/>
                <w:i w:val="false"/>
                <w:color w:val="000000"/>
                <w:sz w:val="20"/>
              </w:rPr>
              <w:t>
</w:t>
            </w:r>
            <w:r>
              <w:rPr>
                <w:rFonts w:ascii="Times New Roman"/>
                <w:b w:val="false"/>
                <w:i w:val="false"/>
                <w:color w:val="000000"/>
                <w:sz w:val="20"/>
              </w:rPr>
              <w:t>мероприятий по профилактике</w:t>
            </w:r>
            <w:r>
              <w:br/>
            </w:r>
            <w:r>
              <w:rPr>
                <w:rFonts w:ascii="Times New Roman"/>
                <w:b w:val="false"/>
                <w:i w:val="false"/>
                <w:color w:val="000000"/>
                <w:sz w:val="20"/>
              </w:rPr>
              <w:t>
</w:t>
            </w:r>
            <w:r>
              <w:rPr>
                <w:rFonts w:ascii="Times New Roman"/>
                <w:b w:val="false"/>
                <w:i w:val="false"/>
                <w:color w:val="000000"/>
                <w:sz w:val="20"/>
              </w:rPr>
              <w:t>наркомании и привитие</w:t>
            </w:r>
            <w:r>
              <w:br/>
            </w:r>
            <w:r>
              <w:rPr>
                <w:rFonts w:ascii="Times New Roman"/>
                <w:b w:val="false"/>
                <w:i w:val="false"/>
                <w:color w:val="000000"/>
                <w:sz w:val="20"/>
              </w:rPr>
              <w:t>
</w:t>
            </w:r>
            <w:r>
              <w:rPr>
                <w:rFonts w:ascii="Times New Roman"/>
                <w:b w:val="false"/>
                <w:i w:val="false"/>
                <w:color w:val="000000"/>
                <w:sz w:val="20"/>
              </w:rPr>
              <w:t>навыков здорового образа</w:t>
            </w:r>
            <w:r>
              <w:br/>
            </w:r>
            <w:r>
              <w:rPr>
                <w:rFonts w:ascii="Times New Roman"/>
                <w:b w:val="false"/>
                <w:i w:val="false"/>
                <w:color w:val="000000"/>
                <w:sz w:val="20"/>
              </w:rPr>
              <w:t>
</w:t>
            </w:r>
            <w:r>
              <w:rPr>
                <w:rFonts w:ascii="Times New Roman"/>
                <w:b w:val="false"/>
                <w:i w:val="false"/>
                <w:color w:val="000000"/>
                <w:sz w:val="20"/>
              </w:rPr>
              <w:t>жизни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ропр.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снижение</w:t>
            </w:r>
            <w:r>
              <w:br/>
            </w:r>
            <w:r>
              <w:rPr>
                <w:rFonts w:ascii="Times New Roman"/>
                <w:b w:val="false"/>
                <w:i w:val="false"/>
                <w:color w:val="000000"/>
                <w:sz w:val="20"/>
              </w:rPr>
              <w:t>
</w:t>
            </w:r>
            <w:r>
              <w:rPr>
                <w:rFonts w:ascii="Times New Roman"/>
                <w:b w:val="false"/>
                <w:i w:val="false"/>
                <w:color w:val="000000"/>
                <w:sz w:val="20"/>
              </w:rPr>
              <w:t>уровня наркомании среди</w:t>
            </w:r>
            <w:r>
              <w:br/>
            </w:r>
            <w:r>
              <w:rPr>
                <w:rFonts w:ascii="Times New Roman"/>
                <w:b w:val="false"/>
                <w:i w:val="false"/>
                <w:color w:val="000000"/>
                <w:sz w:val="20"/>
              </w:rPr>
              <w:t>
</w:t>
            </w:r>
            <w:r>
              <w:rPr>
                <w:rFonts w:ascii="Times New Roman"/>
                <w:b w:val="false"/>
                <w:i w:val="false"/>
                <w:color w:val="000000"/>
                <w:sz w:val="20"/>
              </w:rPr>
              <w:t>учащейся молодежи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4653"/>
        <w:gridCol w:w="1071"/>
        <w:gridCol w:w="1052"/>
        <w:gridCol w:w="919"/>
        <w:gridCol w:w="1115"/>
        <w:gridCol w:w="1106"/>
        <w:gridCol w:w="1087"/>
      </w:tblGrid>
      <w:tr>
        <w:trPr>
          <w:trHeight w:val="24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27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r>
              <w:br/>
            </w:r>
            <w:r>
              <w:rPr>
                <w:rFonts w:ascii="Times New Roman"/>
                <w:b w:val="false"/>
                <w:i w:val="false"/>
                <w:color w:val="000000"/>
                <w:sz w:val="20"/>
              </w:rPr>
              <w:t>
</w:t>
            </w:r>
            <w:r>
              <w:rPr>
                <w:rFonts w:ascii="Times New Roman"/>
                <w:b w:val="false"/>
                <w:i w:val="false"/>
                <w:color w:val="000000"/>
                <w:sz w:val="20"/>
              </w:rPr>
              <w:t>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w:t>
            </w:r>
          </w:p>
        </w:tc>
      </w:tr>
      <w:tr>
        <w:trPr>
          <w:trHeight w:val="51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научных исследований о новых знаниях, о природных</w:t>
            </w:r>
            <w:r>
              <w:br/>
            </w:r>
            <w:r>
              <w:rPr>
                <w:rFonts w:ascii="Times New Roman"/>
                <w:b w:val="false"/>
                <w:i w:val="false"/>
                <w:color w:val="000000"/>
                <w:sz w:val="20"/>
              </w:rPr>
              <w:t>
</w:t>
            </w:r>
            <w:r>
              <w:rPr>
                <w:rFonts w:ascii="Times New Roman"/>
                <w:b w:val="false"/>
                <w:i w:val="false"/>
                <w:color w:val="000000"/>
                <w:sz w:val="20"/>
              </w:rPr>
              <w:t>и социальных системах, разработка научных основ системных</w:t>
            </w:r>
            <w:r>
              <w:br/>
            </w:r>
            <w:r>
              <w:rPr>
                <w:rFonts w:ascii="Times New Roman"/>
                <w:b w:val="false"/>
                <w:i w:val="false"/>
                <w:color w:val="000000"/>
                <w:sz w:val="20"/>
              </w:rPr>
              <w:t>
</w:t>
            </w:r>
            <w:r>
              <w:rPr>
                <w:rFonts w:ascii="Times New Roman"/>
                <w:b w:val="false"/>
                <w:i w:val="false"/>
                <w:color w:val="000000"/>
                <w:sz w:val="20"/>
              </w:rPr>
              <w:t>преобразований экономики, устойчивого развития общества, науки;</w:t>
            </w:r>
            <w:r>
              <w:br/>
            </w:r>
            <w:r>
              <w:rPr>
                <w:rFonts w:ascii="Times New Roman"/>
                <w:b w:val="false"/>
                <w:i w:val="false"/>
                <w:color w:val="000000"/>
                <w:sz w:val="20"/>
              </w:rPr>
              <w:t>
</w:t>
            </w:r>
            <w:r>
              <w:rPr>
                <w:rFonts w:ascii="Times New Roman"/>
                <w:b w:val="false"/>
                <w:i w:val="false"/>
                <w:color w:val="000000"/>
                <w:sz w:val="20"/>
              </w:rPr>
              <w:t>укрепление позиции казахстанской науки в рамках общего</w:t>
            </w:r>
            <w:r>
              <w:br/>
            </w:r>
            <w:r>
              <w:rPr>
                <w:rFonts w:ascii="Times New Roman"/>
                <w:b w:val="false"/>
                <w:i w:val="false"/>
                <w:color w:val="000000"/>
                <w:sz w:val="20"/>
              </w:rPr>
              <w:t>
</w:t>
            </w:r>
            <w:r>
              <w:rPr>
                <w:rFonts w:ascii="Times New Roman"/>
                <w:b w:val="false"/>
                <w:i w:val="false"/>
                <w:color w:val="000000"/>
                <w:sz w:val="20"/>
              </w:rPr>
              <w:t>научно-технологического пространства государств, участников СНГ и в</w:t>
            </w:r>
            <w:r>
              <w:br/>
            </w:r>
            <w:r>
              <w:rPr>
                <w:rFonts w:ascii="Times New Roman"/>
                <w:b w:val="false"/>
                <w:i w:val="false"/>
                <w:color w:val="000000"/>
                <w:sz w:val="20"/>
              </w:rPr>
              <w:t>
</w:t>
            </w:r>
            <w:r>
              <w:rPr>
                <w:rFonts w:ascii="Times New Roman"/>
                <w:b w:val="false"/>
                <w:i w:val="false"/>
                <w:color w:val="000000"/>
                <w:sz w:val="20"/>
              </w:rPr>
              <w:t>мировом разделении научного труда. Предусмотрена реализация</w:t>
            </w:r>
            <w:r>
              <w:br/>
            </w:r>
            <w:r>
              <w:rPr>
                <w:rFonts w:ascii="Times New Roman"/>
                <w:b w:val="false"/>
                <w:i w:val="false"/>
                <w:color w:val="000000"/>
                <w:sz w:val="20"/>
              </w:rPr>
              <w:t>
</w:t>
            </w:r>
            <w:r>
              <w:rPr>
                <w:rFonts w:ascii="Times New Roman"/>
                <w:b w:val="false"/>
                <w:i w:val="false"/>
                <w:color w:val="000000"/>
                <w:sz w:val="20"/>
              </w:rPr>
              <w:t>программы "Системное обобщение и внедрение в общественную практику</w:t>
            </w:r>
            <w:r>
              <w:br/>
            </w:r>
            <w:r>
              <w:rPr>
                <w:rFonts w:ascii="Times New Roman"/>
                <w:b w:val="false"/>
                <w:i w:val="false"/>
                <w:color w:val="000000"/>
                <w:sz w:val="20"/>
              </w:rPr>
              <w:t>
</w:t>
            </w:r>
            <w:r>
              <w:rPr>
                <w:rFonts w:ascii="Times New Roman"/>
                <w:b w:val="false"/>
                <w:i w:val="false"/>
                <w:color w:val="000000"/>
                <w:sz w:val="20"/>
              </w:rPr>
              <w:t>современной социально-политической истории Казахстана".</w:t>
            </w:r>
          </w:p>
        </w:tc>
      </w:tr>
      <w:tr>
        <w:trPr>
          <w:trHeight w:val="31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 обеспечение базовых отраслей</w:t>
            </w:r>
            <w:r>
              <w:br/>
            </w:r>
            <w:r>
              <w:rPr>
                <w:rFonts w:ascii="Times New Roman"/>
                <w:b w:val="false"/>
                <w:i w:val="false"/>
                <w:color w:val="000000"/>
                <w:sz w:val="20"/>
              </w:rPr>
              <w:t>
</w:t>
            </w:r>
            <w:r>
              <w:rPr>
                <w:rFonts w:ascii="Times New Roman"/>
                <w:b w:val="false"/>
                <w:i w:val="false"/>
                <w:color w:val="000000"/>
                <w:sz w:val="20"/>
              </w:rPr>
              <w:t>экономики и социальной сферы</w:t>
            </w:r>
          </w:p>
        </w:tc>
      </w:tr>
      <w:tr>
        <w:trPr>
          <w:trHeight w:val="31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Достижение конкурентоспособности и сбалансированности системы</w:t>
            </w:r>
            <w:r>
              <w:br/>
            </w:r>
            <w:r>
              <w:rPr>
                <w:rFonts w:ascii="Times New Roman"/>
                <w:b w:val="false"/>
                <w:i w:val="false"/>
                <w:color w:val="000000"/>
                <w:sz w:val="20"/>
              </w:rPr>
              <w:t>
</w:t>
            </w:r>
            <w:r>
              <w:rPr>
                <w:rFonts w:ascii="Times New Roman"/>
                <w:b w:val="false"/>
                <w:i w:val="false"/>
                <w:color w:val="000000"/>
                <w:sz w:val="20"/>
              </w:rPr>
              <w:t>науки, обеспечивающей получение, генерирование и передачу знаний,</w:t>
            </w:r>
            <w:r>
              <w:br/>
            </w:r>
            <w:r>
              <w:rPr>
                <w:rFonts w:ascii="Times New Roman"/>
                <w:b w:val="false"/>
                <w:i w:val="false"/>
                <w:color w:val="000000"/>
                <w:sz w:val="20"/>
              </w:rPr>
              <w:t>
</w:t>
            </w:r>
            <w:r>
              <w:rPr>
                <w:rFonts w:ascii="Times New Roman"/>
                <w:b w:val="false"/>
                <w:i w:val="false"/>
                <w:color w:val="000000"/>
                <w:sz w:val="20"/>
              </w:rPr>
              <w:t>востребованных для устойчивого инновационного развития страны</w:t>
            </w:r>
          </w:p>
        </w:tc>
      </w:tr>
      <w:tr>
        <w:trPr>
          <w:trHeight w:val="54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Проведение совместных научных исследований с ведущими</w:t>
            </w:r>
            <w:r>
              <w:br/>
            </w:r>
            <w:r>
              <w:rPr>
                <w:rFonts w:ascii="Times New Roman"/>
                <w:b w:val="false"/>
                <w:i w:val="false"/>
                <w:color w:val="000000"/>
                <w:sz w:val="20"/>
              </w:rPr>
              <w:t>
</w:t>
            </w:r>
            <w:r>
              <w:rPr>
                <w:rFonts w:ascii="Times New Roman"/>
                <w:b w:val="false"/>
                <w:i w:val="false"/>
                <w:color w:val="000000"/>
                <w:sz w:val="20"/>
              </w:rPr>
              <w:t>научными центрами мира</w:t>
            </w:r>
            <w:r>
              <w:br/>
            </w:r>
            <w:r>
              <w:rPr>
                <w:rFonts w:ascii="Times New Roman"/>
                <w:b w:val="false"/>
                <w:i w:val="false"/>
                <w:color w:val="000000"/>
                <w:sz w:val="20"/>
              </w:rPr>
              <w:t>
</w:t>
            </w:r>
            <w:r>
              <w:rPr>
                <w:rFonts w:ascii="Times New Roman"/>
                <w:b w:val="false"/>
                <w:i w:val="false"/>
                <w:color w:val="000000"/>
                <w:sz w:val="20"/>
              </w:rPr>
              <w:t>2.1.4. Привлечение зарубежных ученых</w:t>
            </w:r>
            <w:r>
              <w:br/>
            </w:r>
            <w:r>
              <w:rPr>
                <w:rFonts w:ascii="Times New Roman"/>
                <w:b w:val="false"/>
                <w:i w:val="false"/>
                <w:color w:val="000000"/>
                <w:sz w:val="20"/>
              </w:rPr>
              <w:t>
</w:t>
            </w:r>
            <w:r>
              <w:rPr>
                <w:rFonts w:ascii="Times New Roman"/>
                <w:b w:val="false"/>
                <w:i w:val="false"/>
                <w:color w:val="000000"/>
                <w:sz w:val="20"/>
              </w:rPr>
              <w:t>2.1.5. Повышение качества научных исследований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52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приоритетных</w:t>
            </w:r>
            <w:r>
              <w:br/>
            </w:r>
            <w:r>
              <w:rPr>
                <w:rFonts w:ascii="Times New Roman"/>
                <w:b w:val="false"/>
                <w:i w:val="false"/>
                <w:color w:val="000000"/>
                <w:sz w:val="20"/>
              </w:rPr>
              <w:t>
</w:t>
            </w:r>
            <w:r>
              <w:rPr>
                <w:rFonts w:ascii="Times New Roman"/>
                <w:b w:val="false"/>
                <w:i w:val="false"/>
                <w:color w:val="000000"/>
                <w:sz w:val="20"/>
              </w:rPr>
              <w:t>научно-технических</w:t>
            </w:r>
            <w:r>
              <w:br/>
            </w:r>
            <w:r>
              <w:rPr>
                <w:rFonts w:ascii="Times New Roman"/>
                <w:b w:val="false"/>
                <w:i w:val="false"/>
                <w:color w:val="000000"/>
                <w:sz w:val="20"/>
              </w:rPr>
              <w:t>
</w:t>
            </w:r>
            <w:r>
              <w:rPr>
                <w:rFonts w:ascii="Times New Roman"/>
                <w:b w:val="false"/>
                <w:i w:val="false"/>
                <w:color w:val="000000"/>
                <w:sz w:val="20"/>
              </w:rPr>
              <w:t>проектов на грантовой</w:t>
            </w:r>
            <w:r>
              <w:br/>
            </w:r>
            <w:r>
              <w:rPr>
                <w:rFonts w:ascii="Times New Roman"/>
                <w:b w:val="false"/>
                <w:i w:val="false"/>
                <w:color w:val="000000"/>
                <w:sz w:val="20"/>
              </w:rPr>
              <w:t>
</w:t>
            </w:r>
            <w:r>
              <w:rPr>
                <w:rFonts w:ascii="Times New Roman"/>
                <w:b w:val="false"/>
                <w:i w:val="false"/>
                <w:color w:val="000000"/>
                <w:sz w:val="20"/>
              </w:rPr>
              <w:t>основе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созданных консорциумов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Создание новых научных разработок и технологий в различных областях</w:t>
            </w:r>
            <w:r>
              <w:br/>
            </w:r>
            <w:r>
              <w:rPr>
                <w:rFonts w:ascii="Times New Roman"/>
                <w:b w:val="false"/>
                <w:i w:val="false"/>
                <w:color w:val="000000"/>
                <w:sz w:val="20"/>
              </w:rPr>
              <w:t>
</w:t>
            </w:r>
            <w:r>
              <w:rPr>
                <w:rFonts w:ascii="Times New Roman"/>
                <w:b w:val="false"/>
                <w:i w:val="false"/>
                <w:color w:val="000000"/>
                <w:sz w:val="20"/>
              </w:rPr>
              <w:t>науки, обеспечивающих конкурентоспособность науки и инновационное</w:t>
            </w:r>
            <w:r>
              <w:br/>
            </w:r>
            <w:r>
              <w:rPr>
                <w:rFonts w:ascii="Times New Roman"/>
                <w:b w:val="false"/>
                <w:i w:val="false"/>
                <w:color w:val="000000"/>
                <w:sz w:val="20"/>
              </w:rPr>
              <w:t>
</w:t>
            </w:r>
            <w:r>
              <w:rPr>
                <w:rFonts w:ascii="Times New Roman"/>
                <w:b w:val="false"/>
                <w:i w:val="false"/>
                <w:color w:val="000000"/>
                <w:sz w:val="20"/>
              </w:rPr>
              <w:t>развитие РК</w:t>
            </w:r>
          </w:p>
        </w:tc>
      </w:tr>
      <w:tr>
        <w:trPr>
          <w:trHeight w:val="67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bookmarkStart w:name="z206" w:id="37"/>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37"/>
    <w:p>
      <w:pPr>
        <w:spacing w:after="0"/>
        <w:ind w:left="0"/>
        <w:jc w:val="both"/>
      </w:pPr>
      <w:r>
        <w:rPr>
          <w:rFonts w:ascii="Times New Roman"/>
          <w:b w:val="false"/>
          <w:i w:val="false"/>
          <w:color w:val="ff0000"/>
          <w:sz w:val="28"/>
        </w:rPr>
        <w:t xml:space="preserve">      Сноска. Свод бюджетных расходов в редакции постановления Правительства РК от 25.02.2011 </w:t>
      </w:r>
      <w:r>
        <w:rPr>
          <w:rFonts w:ascii="Times New Roman"/>
          <w:b w:val="false"/>
          <w:i w:val="false"/>
          <w:color w:val="ff0000"/>
          <w:sz w:val="28"/>
        </w:rPr>
        <w:t>№ 187</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2233"/>
        <w:gridCol w:w="1999"/>
        <w:gridCol w:w="2106"/>
        <w:gridCol w:w="2106"/>
        <w:gridCol w:w="2064"/>
      </w:tblGrid>
      <w:tr>
        <w:trPr>
          <w:trHeight w:val="300" w:hRule="atLeast"/>
        </w:trPr>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r>
      <w:tr>
        <w:trPr>
          <w:trHeight w:val="5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Действующие</w:t>
            </w:r>
            <w:r>
              <w:br/>
            </w:r>
            <w:r>
              <w:rPr>
                <w:rFonts w:ascii="Times New Roman"/>
                <w:b w:val="false"/>
                <w:i w:val="false"/>
                <w:color w:val="000000"/>
                <w:sz w:val="20"/>
              </w:rPr>
              <w:t>
</w:t>
            </w:r>
            <w:r>
              <w:rPr>
                <w:rFonts w:ascii="Times New Roman"/>
                <w:b w:val="false"/>
                <w:i w:val="false"/>
                <w:color w:val="000000"/>
                <w:sz w:val="20"/>
              </w:rPr>
              <w:t>программы, из них: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193 286 581,0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194 904 263,0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200 893 292,0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196 752 735,0</w:t>
            </w:r>
          </w:p>
        </w:tc>
      </w:tr>
      <w:tr>
        <w:trPr>
          <w:trHeight w:val="6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97 769 788,0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110 698 425,0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145 576 126,0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157 335 453,0</w:t>
            </w:r>
          </w:p>
        </w:tc>
      </w:tr>
      <w:tr>
        <w:trPr>
          <w:trHeight w:val="66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95 516 793,0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84 205 838,0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55 317 166,0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39 417 282,0</w:t>
            </w:r>
          </w:p>
        </w:tc>
      </w:tr>
      <w:tr>
        <w:trPr>
          <w:trHeight w:val="67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18 449 844,0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15 462 133,0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6 936 844,0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10 898 646,0</w:t>
            </w:r>
          </w:p>
        </w:tc>
      </w:tr>
      <w:tr>
        <w:trPr>
          <w:trHeight w:val="6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9 928 347,0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15 121 483,0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6 561 844,0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6 563 646,0</w:t>
            </w:r>
          </w:p>
        </w:tc>
      </w:tr>
      <w:tr>
        <w:trPr>
          <w:trHeight w:val="6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8 521 497,0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5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w:t>
            </w:r>
            <w:r>
              <w:br/>
            </w:r>
            <w:r>
              <w:rPr>
                <w:rFonts w:ascii="Times New Roman"/>
                <w:b w:val="false"/>
                <w:i w:val="false"/>
                <w:color w:val="000000"/>
                <w:sz w:val="20"/>
              </w:rPr>
              <w:t>
</w:t>
            </w:r>
            <w:r>
              <w:rPr>
                <w:rFonts w:ascii="Times New Roman"/>
                <w:b w:val="false"/>
                <w:i w:val="false"/>
                <w:color w:val="000000"/>
                <w:sz w:val="20"/>
              </w:rPr>
              <w:t>них: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210 366 396,0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73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107 698 135,0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125 819 908,0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152 137 970,0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163 899 099,0</w:t>
            </w:r>
          </w:p>
        </w:tc>
      </w:tr>
      <w:tr>
        <w:trPr>
          <w:trHeight w:val="73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104 038 290,0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84 546 488,0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55 692 166,0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43 752 282,0</w:t>
            </w:r>
          </w:p>
        </w:tc>
      </w:tr>
    </w:tbl>
    <w:bookmarkStart w:name="z207" w:id="38"/>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по стратегическим направлениям и</w:t>
      </w:r>
      <w:r>
        <w:br/>
      </w:r>
      <w:r>
        <w:rPr>
          <w:rFonts w:ascii="Times New Roman"/>
          <w:b w:val="false"/>
          <w:i w:val="false"/>
          <w:color w:val="000000"/>
          <w:sz w:val="28"/>
        </w:rPr>
        <w:t>
     </w:t>
      </w:r>
      <w:r>
        <w:rPr>
          <w:rFonts w:ascii="Times New Roman"/>
          <w:b/>
          <w:i w:val="false"/>
          <w:color w:val="000000"/>
          <w:sz w:val="28"/>
        </w:rPr>
        <w:t>бюджетным программам Министерства образования и науки</w:t>
      </w:r>
      <w:r>
        <w:br/>
      </w:r>
      <w:r>
        <w:rPr>
          <w:rFonts w:ascii="Times New Roman"/>
          <w:b w:val="false"/>
          <w:i w:val="false"/>
          <w:color w:val="000000"/>
          <w:sz w:val="28"/>
        </w:rPr>
        <w:t>
                      </w:t>
      </w:r>
      <w:r>
        <w:rPr>
          <w:rFonts w:ascii="Times New Roman"/>
          <w:b/>
          <w:i w:val="false"/>
          <w:color w:val="000000"/>
          <w:sz w:val="28"/>
        </w:rPr>
        <w:t>Республики Казахстан</w:t>
      </w:r>
    </w:p>
    <w:bookmarkEnd w:id="38"/>
    <w:p>
      <w:pPr>
        <w:spacing w:after="0"/>
        <w:ind w:left="0"/>
        <w:jc w:val="both"/>
      </w:pPr>
      <w:r>
        <w:rPr>
          <w:rFonts w:ascii="Times New Roman"/>
          <w:b w:val="false"/>
          <w:i w:val="false"/>
          <w:color w:val="ff0000"/>
          <w:sz w:val="28"/>
        </w:rPr>
        <w:t xml:space="preserve">      Сноска. Таблица в редакции постановления Правительства РК от 25.02.2011 </w:t>
      </w:r>
      <w:r>
        <w:rPr>
          <w:rFonts w:ascii="Times New Roman"/>
          <w:b w:val="false"/>
          <w:i w:val="false"/>
          <w:color w:val="ff0000"/>
          <w:sz w:val="28"/>
        </w:rPr>
        <w:t>№ 187</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366"/>
        <w:gridCol w:w="821"/>
        <w:gridCol w:w="4070"/>
        <w:gridCol w:w="1361"/>
        <w:gridCol w:w="1681"/>
        <w:gridCol w:w="1342"/>
        <w:gridCol w:w="1542"/>
        <w:gridCol w:w="1522"/>
      </w:tblGrid>
      <w:tr>
        <w:trPr>
          <w:trHeight w:val="2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w:t>
            </w:r>
            <w:r>
              <w:br/>
            </w:r>
            <w:r>
              <w:rPr>
                <w:rFonts w:ascii="Times New Roman"/>
                <w:b w:val="false"/>
                <w:i w:val="false"/>
                <w:color w:val="000000"/>
                <w:sz w:val="20"/>
              </w:rPr>
              <w:t>
</w:t>
            </w:r>
            <w:r>
              <w:rPr>
                <w:rFonts w:ascii="Times New Roman"/>
                <w:b w:val="false"/>
                <w:i w:val="false"/>
                <w:color w:val="000000"/>
                <w:sz w:val="20"/>
              </w:rPr>
              <w:t>бюджетные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4"/>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210 366 396,0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675"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доступности</w:t>
            </w:r>
            <w:r>
              <w:br/>
            </w:r>
            <w:r>
              <w:rPr>
                <w:rFonts w:ascii="Times New Roman"/>
                <w:b w:val="false"/>
                <w:i w:val="false"/>
                <w:color w:val="000000"/>
                <w:sz w:val="20"/>
              </w:rPr>
              <w:t>
</w:t>
            </w:r>
            <w:r>
              <w:rPr>
                <w:rFonts w:ascii="Times New Roman"/>
                <w:b w:val="false"/>
                <w:i w:val="false"/>
                <w:color w:val="000000"/>
                <w:sz w:val="20"/>
              </w:rPr>
              <w:t xml:space="preserve">качественного образования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158 506 368,8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182 083 202,0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178 893 352,0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188 334 562,0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190 236 060,0</w:t>
            </w:r>
          </w:p>
        </w:tc>
      </w:tr>
      <w:tr>
        <w:trPr>
          <w:trHeight w:val="54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48 480 753,8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53 188 102,0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66 713 139,0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82 193 751,0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89 754 668,0</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Разработка и апробация</w:t>
            </w:r>
            <w:r>
              <w:br/>
            </w:r>
            <w:r>
              <w:rPr>
                <w:rFonts w:ascii="Times New Roman"/>
                <w:b w:val="false"/>
                <w:i w:val="false"/>
                <w:color w:val="000000"/>
                <w:sz w:val="20"/>
              </w:rPr>
              <w:t>
</w:t>
            </w:r>
            <w:r>
              <w:rPr>
                <w:rFonts w:ascii="Times New Roman"/>
                <w:b w:val="false"/>
                <w:i w:val="false"/>
                <w:color w:val="000000"/>
                <w:sz w:val="20"/>
              </w:rPr>
              <w:t>учебников и</w:t>
            </w:r>
            <w:r>
              <w:br/>
            </w:r>
            <w:r>
              <w:rPr>
                <w:rFonts w:ascii="Times New Roman"/>
                <w:b w:val="false"/>
                <w:i w:val="false"/>
                <w:color w:val="000000"/>
                <w:sz w:val="20"/>
              </w:rPr>
              <w:t>
</w:t>
            </w:r>
            <w:r>
              <w:rPr>
                <w:rFonts w:ascii="Times New Roman"/>
                <w:b w:val="false"/>
                <w:i w:val="false"/>
                <w:color w:val="000000"/>
                <w:sz w:val="20"/>
              </w:rPr>
              <w:t>учебно-методических</w:t>
            </w:r>
            <w:r>
              <w:br/>
            </w:r>
            <w:r>
              <w:rPr>
                <w:rFonts w:ascii="Times New Roman"/>
                <w:b w:val="false"/>
                <w:i w:val="false"/>
                <w:color w:val="000000"/>
                <w:sz w:val="20"/>
              </w:rPr>
              <w:t>
</w:t>
            </w:r>
            <w:r>
              <w:rPr>
                <w:rFonts w:ascii="Times New Roman"/>
                <w:b w:val="false"/>
                <w:i w:val="false"/>
                <w:color w:val="000000"/>
                <w:sz w:val="20"/>
              </w:rPr>
              <w:t>комплексов для</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образования, издание и</w:t>
            </w:r>
            <w:r>
              <w:br/>
            </w:r>
            <w:r>
              <w:rPr>
                <w:rFonts w:ascii="Times New Roman"/>
                <w:b w:val="false"/>
                <w:i w:val="false"/>
                <w:color w:val="000000"/>
                <w:sz w:val="20"/>
              </w:rPr>
              <w:t>
</w:t>
            </w:r>
            <w:r>
              <w:rPr>
                <w:rFonts w:ascii="Times New Roman"/>
                <w:b w:val="false"/>
                <w:i w:val="false"/>
                <w:color w:val="000000"/>
                <w:sz w:val="20"/>
              </w:rPr>
              <w:t>доставка учебной</w:t>
            </w:r>
            <w:r>
              <w:br/>
            </w:r>
            <w:r>
              <w:rPr>
                <w:rFonts w:ascii="Times New Roman"/>
                <w:b w:val="false"/>
                <w:i w:val="false"/>
                <w:color w:val="000000"/>
                <w:sz w:val="20"/>
              </w:rPr>
              <w:t>
</w:t>
            </w:r>
            <w:r>
              <w:rPr>
                <w:rFonts w:ascii="Times New Roman"/>
                <w:b w:val="false"/>
                <w:i w:val="false"/>
                <w:color w:val="000000"/>
                <w:sz w:val="20"/>
              </w:rPr>
              <w:t>литературы для</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предоставляющих услуги</w:t>
            </w:r>
            <w:r>
              <w:br/>
            </w:r>
            <w:r>
              <w:rPr>
                <w:rFonts w:ascii="Times New Roman"/>
                <w:b w:val="false"/>
                <w:i w:val="false"/>
                <w:color w:val="000000"/>
                <w:sz w:val="20"/>
              </w:rPr>
              <w:t>
</w:t>
            </w:r>
            <w:r>
              <w:rPr>
                <w:rFonts w:ascii="Times New Roman"/>
                <w:b w:val="false"/>
                <w:i w:val="false"/>
                <w:color w:val="000000"/>
                <w:sz w:val="20"/>
              </w:rPr>
              <w:t>в области образования,</w:t>
            </w:r>
            <w:r>
              <w:br/>
            </w:r>
            <w:r>
              <w:rPr>
                <w:rFonts w:ascii="Times New Roman"/>
                <w:b w:val="false"/>
                <w:i w:val="false"/>
                <w:color w:val="000000"/>
                <w:sz w:val="20"/>
              </w:rPr>
              <w:t>
</w:t>
            </w:r>
            <w:r>
              <w:rPr>
                <w:rFonts w:ascii="Times New Roman"/>
                <w:b w:val="false"/>
                <w:i w:val="false"/>
                <w:color w:val="000000"/>
                <w:sz w:val="20"/>
              </w:rPr>
              <w:t>и казахской диаспоры</w:t>
            </w:r>
            <w:r>
              <w:br/>
            </w:r>
            <w:r>
              <w:rPr>
                <w:rFonts w:ascii="Times New Roman"/>
                <w:b w:val="false"/>
                <w:i w:val="false"/>
                <w:color w:val="000000"/>
                <w:sz w:val="20"/>
              </w:rPr>
              <w:t>
</w:t>
            </w:r>
            <w:r>
              <w:rPr>
                <w:rFonts w:ascii="Times New Roman"/>
                <w:b w:val="false"/>
                <w:i w:val="false"/>
                <w:color w:val="000000"/>
                <w:sz w:val="20"/>
              </w:rPr>
              <w:t>за рубежом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151 288,9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355 499,0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323 765,0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Обучение и воспитание</w:t>
            </w:r>
            <w:r>
              <w:br/>
            </w:r>
            <w:r>
              <w:rPr>
                <w:rFonts w:ascii="Times New Roman"/>
                <w:b w:val="false"/>
                <w:i w:val="false"/>
                <w:color w:val="000000"/>
                <w:sz w:val="20"/>
              </w:rPr>
              <w:t>
</w:t>
            </w:r>
            <w:r>
              <w:rPr>
                <w:rFonts w:ascii="Times New Roman"/>
                <w:b w:val="false"/>
                <w:i w:val="false"/>
                <w:color w:val="000000"/>
                <w:sz w:val="20"/>
              </w:rPr>
              <w:t>одаренных детей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1 443 690,9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4 531 846,0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12 427 472,0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13 318 458,0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школьных олимпиад,</w:t>
            </w:r>
            <w:r>
              <w:br/>
            </w:r>
            <w:r>
              <w:rPr>
                <w:rFonts w:ascii="Times New Roman"/>
                <w:b w:val="false"/>
                <w:i w:val="false"/>
                <w:color w:val="000000"/>
                <w:sz w:val="20"/>
              </w:rPr>
              <w:t>
</w:t>
            </w:r>
            <w:r>
              <w:rPr>
                <w:rFonts w:ascii="Times New Roman"/>
                <w:b w:val="false"/>
                <w:i w:val="false"/>
                <w:color w:val="000000"/>
                <w:sz w:val="20"/>
              </w:rPr>
              <w:t>конкурсов, внешкольных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369 119,0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417 575,0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 кадров в</w:t>
            </w:r>
            <w:r>
              <w:br/>
            </w:r>
            <w:r>
              <w:rPr>
                <w:rFonts w:ascii="Times New Roman"/>
                <w:b w:val="false"/>
                <w:i w:val="false"/>
                <w:color w:val="000000"/>
                <w:sz w:val="20"/>
              </w:rPr>
              <w:t>
</w:t>
            </w:r>
            <w:r>
              <w:rPr>
                <w:rFonts w:ascii="Times New Roman"/>
                <w:b w:val="false"/>
                <w:i w:val="false"/>
                <w:color w:val="000000"/>
                <w:sz w:val="20"/>
              </w:rPr>
              <w:t>области культуры и</w:t>
            </w:r>
            <w:r>
              <w:br/>
            </w:r>
            <w:r>
              <w:rPr>
                <w:rFonts w:ascii="Times New Roman"/>
                <w:b w:val="false"/>
                <w:i w:val="false"/>
                <w:color w:val="000000"/>
                <w:sz w:val="20"/>
              </w:rPr>
              <w:t>
</w:t>
            </w:r>
            <w:r>
              <w:rPr>
                <w:rFonts w:ascii="Times New Roman"/>
                <w:b w:val="false"/>
                <w:i w:val="false"/>
                <w:color w:val="000000"/>
                <w:sz w:val="20"/>
              </w:rPr>
              <w:t>искусства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1 730 720,9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2 801 284,0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3 435 092,0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3 814 741,0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первоначальной</w:t>
            </w:r>
            <w:r>
              <w:br/>
            </w:r>
            <w:r>
              <w:rPr>
                <w:rFonts w:ascii="Times New Roman"/>
                <w:b w:val="false"/>
                <w:i w:val="false"/>
                <w:color w:val="000000"/>
                <w:sz w:val="20"/>
              </w:rPr>
              <w:t>
</w:t>
            </w:r>
            <w:r>
              <w:rPr>
                <w:rFonts w:ascii="Times New Roman"/>
                <w:b w:val="false"/>
                <w:i w:val="false"/>
                <w:color w:val="000000"/>
                <w:sz w:val="20"/>
              </w:rPr>
              <w:t>подготовки пилотов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214 783,0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220 195,0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реабилитация и</w:t>
            </w:r>
            <w:r>
              <w:br/>
            </w:r>
            <w:r>
              <w:rPr>
                <w:rFonts w:ascii="Times New Roman"/>
                <w:b w:val="false"/>
                <w:i w:val="false"/>
                <w:color w:val="000000"/>
                <w:sz w:val="20"/>
              </w:rPr>
              <w:t>
</w:t>
            </w:r>
            <w:r>
              <w:rPr>
                <w:rFonts w:ascii="Times New Roman"/>
                <w:b w:val="false"/>
                <w:i w:val="false"/>
                <w:color w:val="000000"/>
                <w:sz w:val="20"/>
              </w:rPr>
              <w:t>организация отдыха</w:t>
            </w:r>
            <w:r>
              <w:br/>
            </w:r>
            <w:r>
              <w:rPr>
                <w:rFonts w:ascii="Times New Roman"/>
                <w:b w:val="false"/>
                <w:i w:val="false"/>
                <w:color w:val="000000"/>
                <w:sz w:val="20"/>
              </w:rPr>
              <w:t>
</w:t>
            </w:r>
            <w:r>
              <w:rPr>
                <w:rFonts w:ascii="Times New Roman"/>
                <w:b w:val="false"/>
                <w:i w:val="false"/>
                <w:color w:val="000000"/>
                <w:sz w:val="20"/>
              </w:rPr>
              <w:t>детей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252 497,4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422 847,0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специалистов с высшим</w:t>
            </w:r>
            <w:r>
              <w:br/>
            </w:r>
            <w:r>
              <w:rPr>
                <w:rFonts w:ascii="Times New Roman"/>
                <w:b w:val="false"/>
                <w:i w:val="false"/>
                <w:color w:val="000000"/>
                <w:sz w:val="20"/>
              </w:rPr>
              <w:t>
</w:t>
            </w:r>
            <w:r>
              <w:rPr>
                <w:rFonts w:ascii="Times New Roman"/>
                <w:b w:val="false"/>
                <w:i w:val="false"/>
                <w:color w:val="000000"/>
                <w:sz w:val="20"/>
              </w:rPr>
              <w:t>и послевузовским</w:t>
            </w:r>
            <w:r>
              <w:br/>
            </w:r>
            <w:r>
              <w:rPr>
                <w:rFonts w:ascii="Times New Roman"/>
                <w:b w:val="false"/>
                <w:i w:val="false"/>
                <w:color w:val="000000"/>
                <w:sz w:val="20"/>
              </w:rPr>
              <w:t>
</w:t>
            </w:r>
            <w:r>
              <w:rPr>
                <w:rFonts w:ascii="Times New Roman"/>
                <w:b w:val="false"/>
                <w:i w:val="false"/>
                <w:color w:val="000000"/>
                <w:sz w:val="20"/>
              </w:rPr>
              <w:t xml:space="preserve">образованием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38 053 446,0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46 195 838,0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51 033 318,0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межправительственному</w:t>
            </w:r>
            <w:r>
              <w:br/>
            </w:r>
            <w:r>
              <w:rPr>
                <w:rFonts w:ascii="Times New Roman"/>
                <w:b w:val="false"/>
                <w:i w:val="false"/>
                <w:color w:val="000000"/>
                <w:sz w:val="20"/>
              </w:rPr>
              <w:t>
</w:t>
            </w:r>
            <w:r>
              <w:rPr>
                <w:rFonts w:ascii="Times New Roman"/>
                <w:b w:val="false"/>
                <w:i w:val="false"/>
                <w:color w:val="000000"/>
                <w:sz w:val="20"/>
              </w:rPr>
              <w:t>соглашению (Египетский</w:t>
            </w:r>
            <w:r>
              <w:br/>
            </w:r>
            <w:r>
              <w:rPr>
                <w:rFonts w:ascii="Times New Roman"/>
                <w:b w:val="false"/>
                <w:i w:val="false"/>
                <w:color w:val="000000"/>
                <w:sz w:val="20"/>
              </w:rPr>
              <w:t>
</w:t>
            </w:r>
            <w:r>
              <w:rPr>
                <w:rFonts w:ascii="Times New Roman"/>
                <w:b w:val="false"/>
                <w:i w:val="false"/>
                <w:color w:val="000000"/>
                <w:sz w:val="20"/>
              </w:rPr>
              <w:t>университет исламской</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«Нур-Мубарак»)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и переподготовка</w:t>
            </w:r>
            <w:r>
              <w:br/>
            </w:r>
            <w:r>
              <w:rPr>
                <w:rFonts w:ascii="Times New Roman"/>
                <w:b w:val="false"/>
                <w:i w:val="false"/>
                <w:color w:val="000000"/>
                <w:sz w:val="20"/>
              </w:rPr>
              <w:t>
</w:t>
            </w:r>
            <w:r>
              <w:rPr>
                <w:rFonts w:ascii="Times New Roman"/>
                <w:b w:val="false"/>
                <w:i w:val="false"/>
                <w:color w:val="000000"/>
                <w:sz w:val="20"/>
              </w:rPr>
              <w:t>кадров государственных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138 627,9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257 886,0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266 342,0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Методологическое</w:t>
            </w:r>
            <w:r>
              <w:br/>
            </w:r>
            <w:r>
              <w:rPr>
                <w:rFonts w:ascii="Times New Roman"/>
                <w:b w:val="false"/>
                <w:i w:val="false"/>
                <w:color w:val="000000"/>
                <w:sz w:val="20"/>
              </w:rPr>
              <w:t>
</w:t>
            </w:r>
            <w:r>
              <w:rPr>
                <w:rFonts w:ascii="Times New Roman"/>
                <w:b w:val="false"/>
                <w:i w:val="false"/>
                <w:color w:val="000000"/>
                <w:sz w:val="20"/>
              </w:rPr>
              <w:t>обеспечение системы</w:t>
            </w:r>
            <w:r>
              <w:br/>
            </w:r>
            <w:r>
              <w:rPr>
                <w:rFonts w:ascii="Times New Roman"/>
                <w:b w:val="false"/>
                <w:i w:val="false"/>
                <w:color w:val="000000"/>
                <w:sz w:val="20"/>
              </w:rPr>
              <w:t>
</w:t>
            </w:r>
            <w:r>
              <w:rPr>
                <w:rFonts w:ascii="Times New Roman"/>
                <w:b w:val="false"/>
                <w:i w:val="false"/>
                <w:color w:val="000000"/>
                <w:sz w:val="20"/>
              </w:rPr>
              <w:t>образования и анализ</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образовательных услуг</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648 568,8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938 454,0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897 842,0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953 301,0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специалистов в высших</w:t>
            </w:r>
            <w:r>
              <w:br/>
            </w:r>
            <w:r>
              <w:rPr>
                <w:rFonts w:ascii="Times New Roman"/>
                <w:b w:val="false"/>
                <w:i w:val="false"/>
                <w:color w:val="000000"/>
                <w:sz w:val="20"/>
              </w:rPr>
              <w:t>
</w:t>
            </w:r>
            <w:r>
              <w:rPr>
                <w:rFonts w:ascii="Times New Roman"/>
                <w:b w:val="false"/>
                <w:i w:val="false"/>
                <w:color w:val="000000"/>
                <w:sz w:val="20"/>
              </w:rPr>
              <w:t>учебных заведениях за</w:t>
            </w:r>
            <w:r>
              <w:br/>
            </w:r>
            <w:r>
              <w:rPr>
                <w:rFonts w:ascii="Times New Roman"/>
                <w:b w:val="false"/>
                <w:i w:val="false"/>
                <w:color w:val="000000"/>
                <w:sz w:val="20"/>
              </w:rPr>
              <w:t>
</w:t>
            </w:r>
            <w:r>
              <w:rPr>
                <w:rFonts w:ascii="Times New Roman"/>
                <w:b w:val="false"/>
                <w:i w:val="false"/>
                <w:color w:val="000000"/>
                <w:sz w:val="20"/>
              </w:rPr>
              <w:t>рубежом в рамках</w:t>
            </w:r>
            <w:r>
              <w:br/>
            </w:r>
            <w:r>
              <w:rPr>
                <w:rFonts w:ascii="Times New Roman"/>
                <w:b w:val="false"/>
                <w:i w:val="false"/>
                <w:color w:val="000000"/>
                <w:sz w:val="20"/>
              </w:rPr>
              <w:t>
</w:t>
            </w:r>
            <w:r>
              <w:rPr>
                <w:rFonts w:ascii="Times New Roman"/>
                <w:b w:val="false"/>
                <w:i w:val="false"/>
                <w:color w:val="000000"/>
                <w:sz w:val="20"/>
              </w:rPr>
              <w:t>программы «Болашак»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15 087 779,0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16 191 487,0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Оценка уровня знания</w:t>
            </w:r>
            <w:r>
              <w:br/>
            </w:r>
            <w:r>
              <w:rPr>
                <w:rFonts w:ascii="Times New Roman"/>
                <w:b w:val="false"/>
                <w:i w:val="false"/>
                <w:color w:val="000000"/>
                <w:sz w:val="20"/>
              </w:rPr>
              <w:t>
</w:t>
            </w:r>
            <w:r>
              <w:rPr>
                <w:rFonts w:ascii="Times New Roman"/>
                <w:b w:val="false"/>
                <w:i w:val="false"/>
                <w:color w:val="000000"/>
                <w:sz w:val="20"/>
              </w:rPr>
              <w:t>казахского языка</w:t>
            </w:r>
            <w:r>
              <w:br/>
            </w:r>
            <w:r>
              <w:rPr>
                <w:rFonts w:ascii="Times New Roman"/>
                <w:b w:val="false"/>
                <w:i w:val="false"/>
                <w:color w:val="000000"/>
                <w:sz w:val="20"/>
              </w:rPr>
              <w:t>
</w:t>
            </w:r>
            <w:r>
              <w:rPr>
                <w:rFonts w:ascii="Times New Roman"/>
                <w:b w:val="false"/>
                <w:i w:val="false"/>
                <w:color w:val="000000"/>
                <w:sz w:val="20"/>
              </w:rPr>
              <w:t>граждан Республики</w:t>
            </w:r>
            <w:r>
              <w:br/>
            </w:r>
            <w:r>
              <w:rPr>
                <w:rFonts w:ascii="Times New Roman"/>
                <w:b w:val="false"/>
                <w:i w:val="false"/>
                <w:color w:val="000000"/>
                <w:sz w:val="20"/>
              </w:rPr>
              <w:t>
</w:t>
            </w:r>
            <w:r>
              <w:rPr>
                <w:rFonts w:ascii="Times New Roman"/>
                <w:b w:val="false"/>
                <w:i w:val="false"/>
                <w:color w:val="000000"/>
                <w:sz w:val="20"/>
              </w:rPr>
              <w:t>Казахстан по программе</w:t>
            </w:r>
            <w:r>
              <w:br/>
            </w:r>
            <w:r>
              <w:rPr>
                <w:rFonts w:ascii="Times New Roman"/>
                <w:b w:val="false"/>
                <w:i w:val="false"/>
                <w:color w:val="000000"/>
                <w:sz w:val="20"/>
              </w:rPr>
              <w:t>
</w:t>
            </w:r>
            <w:r>
              <w:rPr>
                <w:rFonts w:ascii="Times New Roman"/>
                <w:b w:val="false"/>
                <w:i w:val="false"/>
                <w:color w:val="000000"/>
                <w:sz w:val="20"/>
              </w:rPr>
              <w:t>«Казтест»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Создание и</w:t>
            </w:r>
            <w:r>
              <w:br/>
            </w:r>
            <w:r>
              <w:rPr>
                <w:rFonts w:ascii="Times New Roman"/>
                <w:b w:val="false"/>
                <w:i w:val="false"/>
                <w:color w:val="000000"/>
                <w:sz w:val="20"/>
              </w:rPr>
              <w:t>
</w:t>
            </w:r>
            <w:r>
              <w:rPr>
                <w:rFonts w:ascii="Times New Roman"/>
                <w:b w:val="false"/>
                <w:i w:val="false"/>
                <w:color w:val="000000"/>
                <w:sz w:val="20"/>
              </w:rPr>
              <w:t>распространение</w:t>
            </w:r>
            <w:r>
              <w:br/>
            </w:r>
            <w:r>
              <w:rPr>
                <w:rFonts w:ascii="Times New Roman"/>
                <w:b w:val="false"/>
                <w:i w:val="false"/>
                <w:color w:val="000000"/>
                <w:sz w:val="20"/>
              </w:rPr>
              <w:t>
</w:t>
            </w:r>
            <w:r>
              <w:rPr>
                <w:rFonts w:ascii="Times New Roman"/>
                <w:b w:val="false"/>
                <w:i w:val="false"/>
                <w:color w:val="000000"/>
                <w:sz w:val="20"/>
              </w:rPr>
              <w:t>телевизионных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Оплата услуг</w:t>
            </w:r>
            <w:r>
              <w:br/>
            </w:r>
            <w:r>
              <w:rPr>
                <w:rFonts w:ascii="Times New Roman"/>
                <w:b w:val="false"/>
                <w:i w:val="false"/>
                <w:color w:val="000000"/>
                <w:sz w:val="20"/>
              </w:rPr>
              <w:t>
</w:t>
            </w:r>
            <w:r>
              <w:rPr>
                <w:rFonts w:ascii="Times New Roman"/>
                <w:b w:val="false"/>
                <w:i w:val="false"/>
                <w:color w:val="000000"/>
                <w:sz w:val="20"/>
              </w:rPr>
              <w:t>поверенным агентам по</w:t>
            </w:r>
            <w:r>
              <w:br/>
            </w:r>
            <w:r>
              <w:rPr>
                <w:rFonts w:ascii="Times New Roman"/>
                <w:b w:val="false"/>
                <w:i w:val="false"/>
                <w:color w:val="000000"/>
                <w:sz w:val="20"/>
              </w:rPr>
              <w:t>
</w:t>
            </w:r>
            <w:r>
              <w:rPr>
                <w:rFonts w:ascii="Times New Roman"/>
                <w:b w:val="false"/>
                <w:i w:val="false"/>
                <w:color w:val="000000"/>
                <w:sz w:val="20"/>
              </w:rPr>
              <w:t>возврату</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кредитов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56 818,0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качества</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850 368,0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904 626,0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975 057,0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специалистов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777 928,0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1 275 233,0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1 470 130,0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1 634 946,0</w:t>
            </w:r>
          </w:p>
        </w:tc>
      </w:tr>
      <w:tr>
        <w:trPr>
          <w:trHeight w:val="48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ферты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96 887 925,8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101 259 348,0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86 787 392,0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88 274 331,0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94 559 082,0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социальной</w:t>
            </w:r>
            <w:r>
              <w:br/>
            </w:r>
            <w:r>
              <w:rPr>
                <w:rFonts w:ascii="Times New Roman"/>
                <w:b w:val="false"/>
                <w:i w:val="false"/>
                <w:color w:val="000000"/>
                <w:sz w:val="20"/>
              </w:rPr>
              <w:t>
</w:t>
            </w:r>
            <w:r>
              <w:rPr>
                <w:rFonts w:ascii="Times New Roman"/>
                <w:b w:val="false"/>
                <w:i w:val="false"/>
                <w:color w:val="000000"/>
                <w:sz w:val="20"/>
              </w:rPr>
              <w:t>поддержки обучающимся</w:t>
            </w:r>
            <w:r>
              <w:br/>
            </w:r>
            <w:r>
              <w:rPr>
                <w:rFonts w:ascii="Times New Roman"/>
                <w:b w:val="false"/>
                <w:i w:val="false"/>
                <w:color w:val="000000"/>
                <w:sz w:val="20"/>
              </w:rPr>
              <w:t>
</w:t>
            </w:r>
            <w:r>
              <w:rPr>
                <w:rFonts w:ascii="Times New Roman"/>
                <w:b w:val="false"/>
                <w:i w:val="false"/>
                <w:color w:val="000000"/>
                <w:sz w:val="20"/>
              </w:rPr>
              <w:t>по программам</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272 512,0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354 513,0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400 367,0</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реализацию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 в дошкольных</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8 549 489,0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w:t>
            </w:r>
            <w:r>
              <w:br/>
            </w:r>
            <w:r>
              <w:rPr>
                <w:rFonts w:ascii="Times New Roman"/>
                <w:b w:val="false"/>
                <w:i w:val="false"/>
                <w:color w:val="000000"/>
                <w:sz w:val="20"/>
              </w:rPr>
              <w:t>
</w:t>
            </w:r>
            <w:r>
              <w:rPr>
                <w:rFonts w:ascii="Times New Roman"/>
                <w:b w:val="false"/>
                <w:i w:val="false"/>
                <w:color w:val="000000"/>
                <w:sz w:val="20"/>
              </w:rPr>
              <w:t>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w:t>
            </w:r>
            <w:r>
              <w:br/>
            </w:r>
            <w:r>
              <w:rPr>
                <w:rFonts w:ascii="Times New Roman"/>
                <w:b w:val="false"/>
                <w:i w:val="false"/>
                <w:color w:val="000000"/>
                <w:sz w:val="20"/>
              </w:rPr>
              <w:t>
</w:t>
            </w: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реконструкцию объектов</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областному бюджету</w:t>
            </w:r>
            <w:r>
              <w:br/>
            </w:r>
            <w:r>
              <w:rPr>
                <w:rFonts w:ascii="Times New Roman"/>
                <w:b w:val="false"/>
                <w:i w:val="false"/>
                <w:color w:val="000000"/>
                <w:sz w:val="20"/>
              </w:rPr>
              <w:t>
</w:t>
            </w:r>
            <w:r>
              <w:rPr>
                <w:rFonts w:ascii="Times New Roman"/>
                <w:b w:val="false"/>
                <w:i w:val="false"/>
                <w:color w:val="000000"/>
                <w:sz w:val="20"/>
              </w:rPr>
              <w:t>Алматинской области и</w:t>
            </w:r>
            <w:r>
              <w:br/>
            </w:r>
            <w:r>
              <w:rPr>
                <w:rFonts w:ascii="Times New Roman"/>
                <w:b w:val="false"/>
                <w:i w:val="false"/>
                <w:color w:val="000000"/>
                <w:sz w:val="20"/>
              </w:rPr>
              <w:t>
</w:t>
            </w:r>
            <w:r>
              <w:rPr>
                <w:rFonts w:ascii="Times New Roman"/>
                <w:b w:val="false"/>
                <w:i w:val="false"/>
                <w:color w:val="000000"/>
                <w:sz w:val="20"/>
              </w:rPr>
              <w:t>бюджету города Алматы</w:t>
            </w:r>
            <w:r>
              <w:br/>
            </w:r>
            <w:r>
              <w:rPr>
                <w:rFonts w:ascii="Times New Roman"/>
                <w:b w:val="false"/>
                <w:i w:val="false"/>
                <w:color w:val="000000"/>
                <w:sz w:val="20"/>
              </w:rPr>
              <w:t>
</w:t>
            </w:r>
            <w:r>
              <w:rPr>
                <w:rFonts w:ascii="Times New Roman"/>
                <w:b w:val="false"/>
                <w:i w:val="false"/>
                <w:color w:val="000000"/>
                <w:sz w:val="20"/>
              </w:rPr>
              <w:t>для сейсмоусиления</w:t>
            </w:r>
            <w:r>
              <w:br/>
            </w:r>
            <w:r>
              <w:rPr>
                <w:rFonts w:ascii="Times New Roman"/>
                <w:b w:val="false"/>
                <w:i w:val="false"/>
                <w:color w:val="000000"/>
                <w:sz w:val="20"/>
              </w:rPr>
              <w:t>
</w:t>
            </w:r>
            <w:r>
              <w:rPr>
                <w:rFonts w:ascii="Times New Roman"/>
                <w:b w:val="false"/>
                <w:i w:val="false"/>
                <w:color w:val="000000"/>
                <w:sz w:val="20"/>
              </w:rPr>
              <w:t>объектов 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72 655 791,3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привлечение</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преподавателей</w:t>
            </w:r>
            <w:r>
              <w:br/>
            </w:r>
            <w:r>
              <w:rPr>
                <w:rFonts w:ascii="Times New Roman"/>
                <w:b w:val="false"/>
                <w:i w:val="false"/>
                <w:color w:val="000000"/>
                <w:sz w:val="20"/>
              </w:rPr>
              <w:t>
</w:t>
            </w:r>
            <w:r>
              <w:rPr>
                <w:rFonts w:ascii="Times New Roman"/>
                <w:b w:val="false"/>
                <w:i w:val="false"/>
                <w:color w:val="000000"/>
                <w:sz w:val="20"/>
              </w:rPr>
              <w:t>английского языка для</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лицеев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233 220,0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содержание</w:t>
            </w:r>
            <w:r>
              <w:br/>
            </w:r>
            <w:r>
              <w:rPr>
                <w:rFonts w:ascii="Times New Roman"/>
                <w:b w:val="false"/>
                <w:i w:val="false"/>
                <w:color w:val="000000"/>
                <w:sz w:val="20"/>
              </w:rPr>
              <w:t>
</w:t>
            </w:r>
            <w:r>
              <w:rPr>
                <w:rFonts w:ascii="Times New Roman"/>
                <w:b w:val="false"/>
                <w:i w:val="false"/>
                <w:color w:val="000000"/>
                <w:sz w:val="20"/>
              </w:rPr>
              <w:t>вновь вводимых</w:t>
            </w:r>
            <w:r>
              <w:br/>
            </w:r>
            <w:r>
              <w:rPr>
                <w:rFonts w:ascii="Times New Roman"/>
                <w:b w:val="false"/>
                <w:i w:val="false"/>
                <w:color w:val="000000"/>
                <w:sz w:val="20"/>
              </w:rPr>
              <w:t>
</w:t>
            </w:r>
            <w:r>
              <w:rPr>
                <w:rFonts w:ascii="Times New Roman"/>
                <w:b w:val="false"/>
                <w:i w:val="false"/>
                <w:color w:val="000000"/>
                <w:sz w:val="20"/>
              </w:rPr>
              <w:t>объектов 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10 001 916,0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19 002 282,0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21 924 974,0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Оказание социальной</w:t>
            </w:r>
            <w:r>
              <w:br/>
            </w:r>
            <w:r>
              <w:rPr>
                <w:rFonts w:ascii="Times New Roman"/>
                <w:b w:val="false"/>
                <w:i w:val="false"/>
                <w:color w:val="000000"/>
                <w:sz w:val="20"/>
              </w:rPr>
              <w:t>
</w:t>
            </w:r>
            <w:r>
              <w:rPr>
                <w:rFonts w:ascii="Times New Roman"/>
                <w:b w:val="false"/>
                <w:i w:val="false"/>
                <w:color w:val="000000"/>
                <w:sz w:val="20"/>
              </w:rPr>
              <w:t>поддержки обучающимся</w:t>
            </w:r>
            <w:r>
              <w:br/>
            </w:r>
            <w:r>
              <w:rPr>
                <w:rFonts w:ascii="Times New Roman"/>
                <w:b w:val="false"/>
                <w:i w:val="false"/>
                <w:color w:val="000000"/>
                <w:sz w:val="20"/>
              </w:rPr>
              <w:t>
</w:t>
            </w:r>
            <w:r>
              <w:rPr>
                <w:rFonts w:ascii="Times New Roman"/>
                <w:b w:val="false"/>
                <w:i w:val="false"/>
                <w:color w:val="000000"/>
                <w:sz w:val="20"/>
              </w:rPr>
              <w:t>по программам высшего</w:t>
            </w:r>
            <w:r>
              <w:br/>
            </w:r>
            <w:r>
              <w:rPr>
                <w:rFonts w:ascii="Times New Roman"/>
                <w:b w:val="false"/>
                <w:i w:val="false"/>
                <w:color w:val="000000"/>
                <w:sz w:val="20"/>
              </w:rPr>
              <w:t>
</w:t>
            </w:r>
            <w:r>
              <w:rPr>
                <w:rFonts w:ascii="Times New Roman"/>
                <w:b w:val="false"/>
                <w:i w:val="false"/>
                <w:color w:val="000000"/>
                <w:sz w:val="20"/>
              </w:rPr>
              <w:t>и послевузовского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9 669 031,3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15 604 638,0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19 542 877,0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21 906 404,0</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оснащение</w:t>
            </w:r>
            <w:r>
              <w:br/>
            </w:r>
            <w:r>
              <w:rPr>
                <w:rFonts w:ascii="Times New Roman"/>
                <w:b w:val="false"/>
                <w:i w:val="false"/>
                <w:color w:val="000000"/>
                <w:sz w:val="20"/>
              </w:rPr>
              <w:t>
</w:t>
            </w:r>
            <w:r>
              <w:rPr>
                <w:rFonts w:ascii="Times New Roman"/>
                <w:b w:val="false"/>
                <w:i w:val="false"/>
                <w:color w:val="000000"/>
                <w:sz w:val="20"/>
              </w:rPr>
              <w:t>учебным оборудованием</w:t>
            </w:r>
            <w:r>
              <w:br/>
            </w:r>
            <w:r>
              <w:rPr>
                <w:rFonts w:ascii="Times New Roman"/>
                <w:b w:val="false"/>
                <w:i w:val="false"/>
                <w:color w:val="000000"/>
                <w:sz w:val="20"/>
              </w:rPr>
              <w:t>
</w:t>
            </w:r>
            <w:r>
              <w:rPr>
                <w:rFonts w:ascii="Times New Roman"/>
                <w:b w:val="false"/>
                <w:i w:val="false"/>
                <w:color w:val="000000"/>
                <w:sz w:val="20"/>
              </w:rPr>
              <w:t>кабинетов физики,</w:t>
            </w:r>
            <w:r>
              <w:br/>
            </w:r>
            <w:r>
              <w:rPr>
                <w:rFonts w:ascii="Times New Roman"/>
                <w:b w:val="false"/>
                <w:i w:val="false"/>
                <w:color w:val="000000"/>
                <w:sz w:val="20"/>
              </w:rPr>
              <w:t>
</w:t>
            </w:r>
            <w:r>
              <w:rPr>
                <w:rFonts w:ascii="Times New Roman"/>
                <w:b w:val="false"/>
                <w:i w:val="false"/>
                <w:color w:val="000000"/>
                <w:sz w:val="20"/>
              </w:rPr>
              <w:t>химии, биологии 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учреждениях основного</w:t>
            </w:r>
            <w:r>
              <w:br/>
            </w:r>
            <w:r>
              <w:rPr>
                <w:rFonts w:ascii="Times New Roman"/>
                <w:b w:val="false"/>
                <w:i w:val="false"/>
                <w:color w:val="000000"/>
                <w:sz w:val="20"/>
              </w:rPr>
              <w:t>
</w:t>
            </w:r>
            <w:r>
              <w:rPr>
                <w:rFonts w:ascii="Times New Roman"/>
                <w:b w:val="false"/>
                <w:i w:val="false"/>
                <w:color w:val="000000"/>
                <w:sz w:val="20"/>
              </w:rPr>
              <w:t>среднего и общего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2 330 625,0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создание</w:t>
            </w:r>
            <w:r>
              <w:br/>
            </w:r>
            <w:r>
              <w:rPr>
                <w:rFonts w:ascii="Times New Roman"/>
                <w:b w:val="false"/>
                <w:i w:val="false"/>
                <w:color w:val="000000"/>
                <w:sz w:val="20"/>
              </w:rPr>
              <w:t>
</w:t>
            </w:r>
            <w:r>
              <w:rPr>
                <w:rFonts w:ascii="Times New Roman"/>
                <w:b w:val="false"/>
                <w:i w:val="false"/>
                <w:color w:val="000000"/>
                <w:sz w:val="20"/>
              </w:rPr>
              <w:t>лингафонных и</w:t>
            </w:r>
            <w:r>
              <w:br/>
            </w:r>
            <w:r>
              <w:rPr>
                <w:rFonts w:ascii="Times New Roman"/>
                <w:b w:val="false"/>
                <w:i w:val="false"/>
                <w:color w:val="000000"/>
                <w:sz w:val="20"/>
              </w:rPr>
              <w:t>
</w:t>
            </w:r>
            <w:r>
              <w:rPr>
                <w:rFonts w:ascii="Times New Roman"/>
                <w:b w:val="false"/>
                <w:i w:val="false"/>
                <w:color w:val="000000"/>
                <w:sz w:val="20"/>
              </w:rPr>
              <w:t>мультимедийных</w:t>
            </w:r>
            <w:r>
              <w:br/>
            </w:r>
            <w:r>
              <w:rPr>
                <w:rFonts w:ascii="Times New Roman"/>
                <w:b w:val="false"/>
                <w:i w:val="false"/>
                <w:color w:val="000000"/>
                <w:sz w:val="20"/>
              </w:rPr>
              <w:t>
</w:t>
            </w:r>
            <w:r>
              <w:rPr>
                <w:rFonts w:ascii="Times New Roman"/>
                <w:b w:val="false"/>
                <w:i w:val="false"/>
                <w:color w:val="000000"/>
                <w:sz w:val="20"/>
              </w:rPr>
              <w:t>кабинетов 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учреждениях</w:t>
            </w:r>
            <w:r>
              <w:br/>
            </w:r>
            <w:r>
              <w:rPr>
                <w:rFonts w:ascii="Times New Roman"/>
                <w:b w:val="false"/>
                <w:i w:val="false"/>
                <w:color w:val="000000"/>
                <w:sz w:val="20"/>
              </w:rPr>
              <w:t>
</w:t>
            </w:r>
            <w:r>
              <w:rPr>
                <w:rFonts w:ascii="Times New Roman"/>
                <w:b w:val="false"/>
                <w:i w:val="false"/>
                <w:color w:val="000000"/>
                <w:sz w:val="20"/>
              </w:rPr>
              <w:t>начального, основного</w:t>
            </w:r>
            <w:r>
              <w:br/>
            </w:r>
            <w:r>
              <w:rPr>
                <w:rFonts w:ascii="Times New Roman"/>
                <w:b w:val="false"/>
                <w:i w:val="false"/>
                <w:color w:val="000000"/>
                <w:sz w:val="20"/>
              </w:rPr>
              <w:t>
</w:t>
            </w:r>
            <w:r>
              <w:rPr>
                <w:rFonts w:ascii="Times New Roman"/>
                <w:b w:val="false"/>
                <w:i w:val="false"/>
                <w:color w:val="000000"/>
                <w:sz w:val="20"/>
              </w:rPr>
              <w:t>среднего и общего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2 676 268,2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2 542 045,0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приобретение</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кабинетов</w:t>
            </w:r>
            <w:r>
              <w:br/>
            </w:r>
            <w:r>
              <w:rPr>
                <w:rFonts w:ascii="Times New Roman"/>
                <w:b w:val="false"/>
                <w:i w:val="false"/>
                <w:color w:val="000000"/>
                <w:sz w:val="20"/>
              </w:rPr>
              <w:t>
</w:t>
            </w:r>
            <w:r>
              <w:rPr>
                <w:rFonts w:ascii="Times New Roman"/>
                <w:b w:val="false"/>
                <w:i w:val="false"/>
                <w:color w:val="000000"/>
                <w:sz w:val="20"/>
              </w:rPr>
              <w:t>«Самопознание»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обеспечение</w:t>
            </w:r>
            <w:r>
              <w:br/>
            </w:r>
            <w:r>
              <w:rPr>
                <w:rFonts w:ascii="Times New Roman"/>
                <w:b w:val="false"/>
                <w:i w:val="false"/>
                <w:color w:val="000000"/>
                <w:sz w:val="20"/>
              </w:rPr>
              <w:t>
</w:t>
            </w:r>
            <w:r>
              <w:rPr>
                <w:rFonts w:ascii="Times New Roman"/>
                <w:b w:val="false"/>
                <w:i w:val="false"/>
                <w:color w:val="000000"/>
                <w:sz w:val="20"/>
              </w:rPr>
              <w:t>учебными материалами</w:t>
            </w:r>
            <w:r>
              <w:br/>
            </w:r>
            <w:r>
              <w:rPr>
                <w:rFonts w:ascii="Times New Roman"/>
                <w:b w:val="false"/>
                <w:i w:val="false"/>
                <w:color w:val="000000"/>
                <w:sz w:val="20"/>
              </w:rPr>
              <w:t>
</w:t>
            </w:r>
            <w:r>
              <w:rPr>
                <w:rFonts w:ascii="Times New Roman"/>
                <w:b w:val="false"/>
                <w:i w:val="false"/>
                <w:color w:val="000000"/>
                <w:sz w:val="20"/>
              </w:rPr>
              <w:t>дошкольных организаций</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организаций среднего,</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институтов повышения</w:t>
            </w:r>
            <w:r>
              <w:br/>
            </w:r>
            <w:r>
              <w:rPr>
                <w:rFonts w:ascii="Times New Roman"/>
                <w:b w:val="false"/>
                <w:i w:val="false"/>
                <w:color w:val="000000"/>
                <w:sz w:val="20"/>
              </w:rPr>
              <w:t>
</w:t>
            </w:r>
            <w:r>
              <w:rPr>
                <w:rFonts w:ascii="Times New Roman"/>
                <w:b w:val="false"/>
                <w:i w:val="false"/>
                <w:color w:val="000000"/>
                <w:sz w:val="20"/>
              </w:rPr>
              <w:t>квалификации по</w:t>
            </w:r>
            <w:r>
              <w:br/>
            </w:r>
            <w:r>
              <w:rPr>
                <w:rFonts w:ascii="Times New Roman"/>
                <w:b w:val="false"/>
                <w:i w:val="false"/>
                <w:color w:val="000000"/>
                <w:sz w:val="20"/>
              </w:rPr>
              <w:t>
</w:t>
            </w:r>
            <w:r>
              <w:rPr>
                <w:rFonts w:ascii="Times New Roman"/>
                <w:b w:val="false"/>
                <w:i w:val="false"/>
                <w:color w:val="000000"/>
                <w:sz w:val="20"/>
              </w:rPr>
              <w:t>предмету</w:t>
            </w:r>
            <w:r>
              <w:br/>
            </w:r>
            <w:r>
              <w:rPr>
                <w:rFonts w:ascii="Times New Roman"/>
                <w:b w:val="false"/>
                <w:i w:val="false"/>
                <w:color w:val="000000"/>
                <w:sz w:val="20"/>
              </w:rPr>
              <w:t>
</w:t>
            </w:r>
            <w:r>
              <w:rPr>
                <w:rFonts w:ascii="Times New Roman"/>
                <w:b w:val="false"/>
                <w:i w:val="false"/>
                <w:color w:val="000000"/>
                <w:sz w:val="20"/>
              </w:rPr>
              <w:t>«Самопознание»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внедрение</w:t>
            </w:r>
            <w:r>
              <w:br/>
            </w:r>
            <w:r>
              <w:rPr>
                <w:rFonts w:ascii="Times New Roman"/>
                <w:b w:val="false"/>
                <w:i w:val="false"/>
                <w:color w:val="000000"/>
                <w:sz w:val="20"/>
              </w:rPr>
              <w:t>
</w:t>
            </w:r>
            <w:r>
              <w:rPr>
                <w:rFonts w:ascii="Times New Roman"/>
                <w:b w:val="false"/>
                <w:i w:val="false"/>
                <w:color w:val="000000"/>
                <w:sz w:val="20"/>
              </w:rPr>
              <w:t>новых технологий</w:t>
            </w:r>
            <w:r>
              <w:br/>
            </w:r>
            <w:r>
              <w:rPr>
                <w:rFonts w:ascii="Times New Roman"/>
                <w:b w:val="false"/>
                <w:i w:val="false"/>
                <w:color w:val="000000"/>
                <w:sz w:val="20"/>
              </w:rPr>
              <w:t>
</w:t>
            </w:r>
            <w:r>
              <w:rPr>
                <w:rFonts w:ascii="Times New Roman"/>
                <w:b w:val="false"/>
                <w:i w:val="false"/>
                <w:color w:val="000000"/>
                <w:sz w:val="20"/>
              </w:rPr>
              <w:t>обучения в</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системе 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7 299 278,0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4 535 360,0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увеличение</w:t>
            </w:r>
            <w:r>
              <w:br/>
            </w:r>
            <w:r>
              <w:rPr>
                <w:rFonts w:ascii="Times New Roman"/>
                <w:b w:val="false"/>
                <w:i w:val="false"/>
                <w:color w:val="000000"/>
                <w:sz w:val="20"/>
              </w:rPr>
              <w:t>
</w:t>
            </w:r>
            <w:r>
              <w:rPr>
                <w:rFonts w:ascii="Times New Roman"/>
                <w:b w:val="false"/>
                <w:i w:val="false"/>
                <w:color w:val="000000"/>
                <w:sz w:val="20"/>
              </w:rPr>
              <w:t>размера стипендии</w:t>
            </w:r>
            <w:r>
              <w:br/>
            </w:r>
            <w:r>
              <w:rPr>
                <w:rFonts w:ascii="Times New Roman"/>
                <w:b w:val="false"/>
                <w:i w:val="false"/>
                <w:color w:val="000000"/>
                <w:sz w:val="20"/>
              </w:rPr>
              <w:t>
</w:t>
            </w:r>
            <w:r>
              <w:rPr>
                <w:rFonts w:ascii="Times New Roman"/>
                <w:b w:val="false"/>
                <w:i w:val="false"/>
                <w:color w:val="000000"/>
                <w:sz w:val="20"/>
              </w:rPr>
              <w:t>обучающимся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w:t>
            </w:r>
            <w:r>
              <w:br/>
            </w:r>
            <w:r>
              <w:rPr>
                <w:rFonts w:ascii="Times New Roman"/>
                <w:b w:val="false"/>
                <w:i w:val="false"/>
                <w:color w:val="000000"/>
                <w:sz w:val="20"/>
              </w:rPr>
              <w:t>
</w:t>
            </w:r>
            <w:r>
              <w:rPr>
                <w:rFonts w:ascii="Times New Roman"/>
                <w:b w:val="false"/>
                <w:i w:val="false"/>
                <w:color w:val="000000"/>
                <w:sz w:val="20"/>
              </w:rPr>
              <w:t>образования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2 720 604,0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3 816 473,0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подготовку и</w:t>
            </w:r>
            <w:r>
              <w:br/>
            </w:r>
            <w:r>
              <w:rPr>
                <w:rFonts w:ascii="Times New Roman"/>
                <w:b w:val="false"/>
                <w:i w:val="false"/>
                <w:color w:val="000000"/>
                <w:sz w:val="20"/>
              </w:rPr>
              <w:t>
</w:t>
            </w:r>
            <w:r>
              <w:rPr>
                <w:rFonts w:ascii="Times New Roman"/>
                <w:b w:val="false"/>
                <w:i w:val="false"/>
                <w:color w:val="000000"/>
                <w:sz w:val="20"/>
              </w:rPr>
              <w:t>переподготовку кадров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7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затраты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1 679 791,8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1 699 495,0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1 041 074,0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577 613,0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587 310,0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зданий, помещений и</w:t>
            </w:r>
            <w:r>
              <w:br/>
            </w:r>
            <w:r>
              <w:rPr>
                <w:rFonts w:ascii="Times New Roman"/>
                <w:b w:val="false"/>
                <w:i w:val="false"/>
                <w:color w:val="000000"/>
                <w:sz w:val="20"/>
              </w:rPr>
              <w:t>
</w:t>
            </w:r>
            <w:r>
              <w:rPr>
                <w:rFonts w:ascii="Times New Roman"/>
                <w:b w:val="false"/>
                <w:i w:val="false"/>
                <w:color w:val="000000"/>
                <w:sz w:val="20"/>
              </w:rPr>
              <w:t>сооружений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1 150 807,8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442 097,0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446 518,0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Материально-техничес-</w:t>
            </w:r>
            <w:r>
              <w:br/>
            </w:r>
            <w:r>
              <w:rPr>
                <w:rFonts w:ascii="Times New Roman"/>
                <w:b w:val="false"/>
                <w:i w:val="false"/>
                <w:color w:val="000000"/>
                <w:sz w:val="20"/>
              </w:rPr>
              <w:t>
</w:t>
            </w:r>
            <w:r>
              <w:rPr>
                <w:rFonts w:ascii="Times New Roman"/>
                <w:b w:val="false"/>
                <w:i w:val="false"/>
                <w:color w:val="000000"/>
                <w:sz w:val="20"/>
              </w:rPr>
              <w:t>кое оснащение</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528 984,0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655 061,0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140 792,0</w:t>
            </w:r>
          </w:p>
        </w:tc>
      </w:tr>
      <w:tr>
        <w:trPr>
          <w:trHeight w:val="435"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счет внешних займов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495"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11 457 897,4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25 936 257,0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24 011 097,0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16 913 867,0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объектов</w:t>
            </w:r>
            <w:r>
              <w:br/>
            </w:r>
            <w:r>
              <w:rPr>
                <w:rFonts w:ascii="Times New Roman"/>
                <w:b w:val="false"/>
                <w:i w:val="false"/>
                <w:color w:val="000000"/>
                <w:sz w:val="20"/>
              </w:rPr>
              <w:t>
</w:t>
            </w:r>
            <w:r>
              <w:rPr>
                <w:rFonts w:ascii="Times New Roman"/>
                <w:b w:val="false"/>
                <w:i w:val="false"/>
                <w:color w:val="000000"/>
                <w:sz w:val="20"/>
              </w:rPr>
              <w:t>образования и науки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11 107 897,4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10 793 636,0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w:t>
            </w:r>
            <w:r>
              <w:br/>
            </w:r>
            <w:r>
              <w:rPr>
                <w:rFonts w:ascii="Times New Roman"/>
                <w:b w:val="false"/>
                <w:i w:val="false"/>
                <w:color w:val="000000"/>
                <w:sz w:val="20"/>
              </w:rPr>
              <w:t>
</w:t>
            </w:r>
            <w:r>
              <w:rPr>
                <w:rFonts w:ascii="Times New Roman"/>
                <w:b w:val="false"/>
                <w:i w:val="false"/>
                <w:color w:val="000000"/>
                <w:sz w:val="20"/>
              </w:rPr>
              <w:t>«Финансовый центр»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«Назарбаев</w:t>
            </w:r>
            <w:r>
              <w:br/>
            </w:r>
            <w:r>
              <w:rPr>
                <w:rFonts w:ascii="Times New Roman"/>
                <w:b w:val="false"/>
                <w:i w:val="false"/>
                <w:color w:val="000000"/>
                <w:sz w:val="20"/>
              </w:rPr>
              <w:t>
</w:t>
            </w:r>
            <w:r>
              <w:rPr>
                <w:rFonts w:ascii="Times New Roman"/>
                <w:b w:val="false"/>
                <w:i w:val="false"/>
                <w:color w:val="000000"/>
                <w:sz w:val="20"/>
              </w:rPr>
              <w:t>интеллектуальные</w:t>
            </w:r>
            <w:r>
              <w:br/>
            </w:r>
            <w:r>
              <w:rPr>
                <w:rFonts w:ascii="Times New Roman"/>
                <w:b w:val="false"/>
                <w:i w:val="false"/>
                <w:color w:val="000000"/>
                <w:sz w:val="20"/>
              </w:rPr>
              <w:t>
</w:t>
            </w:r>
            <w:r>
              <w:rPr>
                <w:rFonts w:ascii="Times New Roman"/>
                <w:b w:val="false"/>
                <w:i w:val="false"/>
                <w:color w:val="000000"/>
                <w:sz w:val="20"/>
              </w:rPr>
              <w:t>школы»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Формирование уставного</w:t>
            </w:r>
            <w:r>
              <w:br/>
            </w:r>
            <w:r>
              <w:rPr>
                <w:rFonts w:ascii="Times New Roman"/>
                <w:b w:val="false"/>
                <w:i w:val="false"/>
                <w:color w:val="000000"/>
                <w:sz w:val="20"/>
              </w:rPr>
              <w:t>
</w:t>
            </w:r>
            <w:r>
              <w:rPr>
                <w:rFonts w:ascii="Times New Roman"/>
                <w:b w:val="false"/>
                <w:i w:val="false"/>
                <w:color w:val="000000"/>
                <w:sz w:val="20"/>
              </w:rPr>
              <w:t>капитала АО «Тюркская</w:t>
            </w:r>
            <w:r>
              <w:br/>
            </w:r>
            <w:r>
              <w:rPr>
                <w:rFonts w:ascii="Times New Roman"/>
                <w:b w:val="false"/>
                <w:i w:val="false"/>
                <w:color w:val="000000"/>
                <w:sz w:val="20"/>
              </w:rPr>
              <w:t>
</w:t>
            </w:r>
            <w:r>
              <w:rPr>
                <w:rFonts w:ascii="Times New Roman"/>
                <w:b w:val="false"/>
                <w:i w:val="false"/>
                <w:color w:val="000000"/>
                <w:sz w:val="20"/>
              </w:rPr>
              <w:t>академия»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«Назарбаев</w:t>
            </w:r>
            <w:r>
              <w:br/>
            </w:r>
            <w:r>
              <w:rPr>
                <w:rFonts w:ascii="Times New Roman"/>
                <w:b w:val="false"/>
                <w:i w:val="false"/>
                <w:color w:val="000000"/>
                <w:sz w:val="20"/>
              </w:rPr>
              <w:t>
</w:t>
            </w:r>
            <w:r>
              <w:rPr>
                <w:rFonts w:ascii="Times New Roman"/>
                <w:b w:val="false"/>
                <w:i w:val="false"/>
                <w:color w:val="000000"/>
                <w:sz w:val="20"/>
              </w:rPr>
              <w:t>Университет»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Научное и научно-техническое</w:t>
            </w:r>
            <w:r>
              <w:br/>
            </w:r>
            <w:r>
              <w:rPr>
                <w:rFonts w:ascii="Times New Roman"/>
                <w:b w:val="false"/>
                <w:i w:val="false"/>
                <w:color w:val="000000"/>
                <w:sz w:val="20"/>
              </w:rPr>
              <w:t>
</w:t>
            </w:r>
            <w:r>
              <w:rPr>
                <w:rFonts w:ascii="Times New Roman"/>
                <w:b w:val="false"/>
                <w:i w:val="false"/>
                <w:color w:val="000000"/>
                <w:sz w:val="20"/>
              </w:rPr>
              <w:t>обеспечение базовых отраслей</w:t>
            </w:r>
            <w:r>
              <w:br/>
            </w:r>
            <w:r>
              <w:rPr>
                <w:rFonts w:ascii="Times New Roman"/>
                <w:b w:val="false"/>
                <w:i w:val="false"/>
                <w:color w:val="000000"/>
                <w:sz w:val="20"/>
              </w:rPr>
              <w:t>
</w:t>
            </w:r>
            <w:r>
              <w:rPr>
                <w:rFonts w:ascii="Times New Roman"/>
                <w:b w:val="false"/>
                <w:i w:val="false"/>
                <w:color w:val="000000"/>
                <w:sz w:val="20"/>
              </w:rPr>
              <w:t>экономики и социальной сферы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18 073 617,9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27 063 465,0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28 501 677,0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16 369 981,0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13 987 683,0</w:t>
            </w:r>
          </w:p>
        </w:tc>
      </w:tr>
      <w:tr>
        <w:trPr>
          <w:trHeight w:val="39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10 916 776,0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8 969 530,0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11 191 541,0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16 057 313,0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13 669 780,0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 доступа к</w:t>
            </w:r>
            <w:r>
              <w:br/>
            </w:r>
            <w:r>
              <w:rPr>
                <w:rFonts w:ascii="Times New Roman"/>
                <w:b w:val="false"/>
                <w:i w:val="false"/>
                <w:color w:val="000000"/>
                <w:sz w:val="20"/>
              </w:rPr>
              <w:t>
</w:t>
            </w:r>
            <w:r>
              <w:rPr>
                <w:rFonts w:ascii="Times New Roman"/>
                <w:b w:val="false"/>
                <w:i w:val="false"/>
                <w:color w:val="000000"/>
                <w:sz w:val="20"/>
              </w:rPr>
              <w:t>научно-историческим</w:t>
            </w:r>
            <w:r>
              <w:br/>
            </w:r>
            <w:r>
              <w:rPr>
                <w:rFonts w:ascii="Times New Roman"/>
                <w:b w:val="false"/>
                <w:i w:val="false"/>
                <w:color w:val="000000"/>
                <w:sz w:val="20"/>
              </w:rPr>
              <w:t>
</w:t>
            </w:r>
            <w:r>
              <w:rPr>
                <w:rFonts w:ascii="Times New Roman"/>
                <w:b w:val="false"/>
                <w:i w:val="false"/>
                <w:color w:val="000000"/>
                <w:sz w:val="20"/>
              </w:rPr>
              <w:t>ценностям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12 822,0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доступности научной,</w:t>
            </w:r>
            <w:r>
              <w:br/>
            </w:r>
            <w:r>
              <w:rPr>
                <w:rFonts w:ascii="Times New Roman"/>
                <w:b w:val="false"/>
                <w:i w:val="false"/>
                <w:color w:val="000000"/>
                <w:sz w:val="20"/>
              </w:rPr>
              <w:t>
</w:t>
            </w:r>
            <w:r>
              <w:rPr>
                <w:rFonts w:ascii="Times New Roman"/>
                <w:b w:val="false"/>
                <w:i w:val="false"/>
                <w:color w:val="000000"/>
                <w:sz w:val="20"/>
              </w:rPr>
              <w:t>научно-технической и</w:t>
            </w:r>
            <w:r>
              <w:br/>
            </w:r>
            <w:r>
              <w:rPr>
                <w:rFonts w:ascii="Times New Roman"/>
                <w:b w:val="false"/>
                <w:i w:val="false"/>
                <w:color w:val="000000"/>
                <w:sz w:val="20"/>
              </w:rPr>
              <w:t>
</w:t>
            </w:r>
            <w:r>
              <w:rPr>
                <w:rFonts w:ascii="Times New Roman"/>
                <w:b w:val="false"/>
                <w:i w:val="false"/>
                <w:color w:val="000000"/>
                <w:sz w:val="20"/>
              </w:rPr>
              <w:t>научно-педагогической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613 540,0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649 680,0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w:t>
            </w:r>
            <w:r>
              <w:br/>
            </w:r>
            <w:r>
              <w:rPr>
                <w:rFonts w:ascii="Times New Roman"/>
                <w:b w:val="false"/>
                <w:i w:val="false"/>
                <w:color w:val="000000"/>
                <w:sz w:val="20"/>
              </w:rPr>
              <w:t>
</w:t>
            </w:r>
            <w:r>
              <w:rPr>
                <w:rFonts w:ascii="Times New Roman"/>
                <w:b w:val="false"/>
                <w:i w:val="false"/>
                <w:color w:val="000000"/>
                <w:sz w:val="20"/>
              </w:rPr>
              <w:t>исследования в области</w:t>
            </w:r>
            <w:r>
              <w:br/>
            </w:r>
            <w:r>
              <w:rPr>
                <w:rFonts w:ascii="Times New Roman"/>
                <w:b w:val="false"/>
                <w:i w:val="false"/>
                <w:color w:val="000000"/>
                <w:sz w:val="20"/>
              </w:rPr>
              <w:t>
</w:t>
            </w:r>
            <w:r>
              <w:rPr>
                <w:rFonts w:ascii="Times New Roman"/>
                <w:b w:val="false"/>
                <w:i w:val="false"/>
                <w:color w:val="000000"/>
                <w:sz w:val="20"/>
              </w:rPr>
              <w:t>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161 867,0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сейсмологической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184 775,3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316 539,0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Фундаментальные и</w:t>
            </w:r>
            <w:r>
              <w:br/>
            </w:r>
            <w:r>
              <w:rPr>
                <w:rFonts w:ascii="Times New Roman"/>
                <w:b w:val="false"/>
                <w:i w:val="false"/>
                <w:color w:val="000000"/>
                <w:sz w:val="20"/>
              </w:rPr>
              <w:t>
</w:t>
            </w:r>
            <w:r>
              <w:rPr>
                <w:rFonts w:ascii="Times New Roman"/>
                <w:b w:val="false"/>
                <w:i w:val="false"/>
                <w:color w:val="000000"/>
                <w:sz w:val="20"/>
              </w:rPr>
              <w:t>прикладные научные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10 164 962,9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9 987 730,0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7 528 872,0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Прикладные научные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r>
        <w:trPr>
          <w:trHeight w:val="615"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затраты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Материально-техничес-</w:t>
            </w:r>
            <w:r>
              <w:br/>
            </w:r>
            <w:r>
              <w:rPr>
                <w:rFonts w:ascii="Times New Roman"/>
                <w:b w:val="false"/>
                <w:i w:val="false"/>
                <w:color w:val="000000"/>
                <w:sz w:val="20"/>
              </w:rPr>
              <w:t>
</w:t>
            </w:r>
            <w:r>
              <w:rPr>
                <w:rFonts w:ascii="Times New Roman"/>
                <w:b w:val="false"/>
                <w:i w:val="false"/>
                <w:color w:val="000000"/>
                <w:sz w:val="20"/>
              </w:rPr>
              <w:t>кое оснащение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организаций в сфере</w:t>
            </w:r>
            <w:r>
              <w:br/>
            </w:r>
            <w:r>
              <w:rPr>
                <w:rFonts w:ascii="Times New Roman"/>
                <w:b w:val="false"/>
                <w:i w:val="false"/>
                <w:color w:val="000000"/>
                <w:sz w:val="20"/>
              </w:rPr>
              <w:t>
</w:t>
            </w:r>
            <w:r>
              <w:rPr>
                <w:rFonts w:ascii="Times New Roman"/>
                <w:b w:val="false"/>
                <w:i w:val="false"/>
                <w:color w:val="000000"/>
                <w:sz w:val="20"/>
              </w:rPr>
              <w:t>обеспечения науки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66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ферты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5 067 911,9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18 091 887,0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17 064 406,0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Государственные премии</w:t>
            </w:r>
            <w:r>
              <w:br/>
            </w:r>
            <w:r>
              <w:rPr>
                <w:rFonts w:ascii="Times New Roman"/>
                <w:b w:val="false"/>
                <w:i w:val="false"/>
                <w:color w:val="000000"/>
                <w:sz w:val="20"/>
              </w:rPr>
              <w:t>
</w:t>
            </w:r>
            <w:r>
              <w:rPr>
                <w:rFonts w:ascii="Times New Roman"/>
                <w:b w:val="false"/>
                <w:i w:val="false"/>
                <w:color w:val="000000"/>
                <w:sz w:val="20"/>
              </w:rPr>
              <w:t>и стипендии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трансферты на</w:t>
            </w:r>
            <w:r>
              <w:br/>
            </w:r>
            <w:r>
              <w:rPr>
                <w:rFonts w:ascii="Times New Roman"/>
                <w:b w:val="false"/>
                <w:i w:val="false"/>
                <w:color w:val="000000"/>
                <w:sz w:val="20"/>
              </w:rPr>
              <w:t>
</w:t>
            </w:r>
            <w:r>
              <w:rPr>
                <w:rFonts w:ascii="Times New Roman"/>
                <w:b w:val="false"/>
                <w:i w:val="false"/>
                <w:color w:val="000000"/>
                <w:sz w:val="20"/>
              </w:rPr>
              <w:t>развитие бюджету</w:t>
            </w:r>
            <w:r>
              <w:br/>
            </w:r>
            <w:r>
              <w:rPr>
                <w:rFonts w:ascii="Times New Roman"/>
                <w:b w:val="false"/>
                <w:i w:val="false"/>
                <w:color w:val="000000"/>
                <w:sz w:val="20"/>
              </w:rPr>
              <w:t>
</w:t>
            </w:r>
            <w:r>
              <w:rPr>
                <w:rFonts w:ascii="Times New Roman"/>
                <w:b w:val="false"/>
                <w:i w:val="false"/>
                <w:color w:val="000000"/>
                <w:sz w:val="20"/>
              </w:rPr>
              <w:t>города Астаны на</w:t>
            </w:r>
            <w:r>
              <w:br/>
            </w:r>
            <w:r>
              <w:rPr>
                <w:rFonts w:ascii="Times New Roman"/>
                <w:b w:val="false"/>
                <w:i w:val="false"/>
                <w:color w:val="000000"/>
                <w:sz w:val="20"/>
              </w:rPr>
              <w:t>
</w:t>
            </w:r>
            <w:r>
              <w:rPr>
                <w:rFonts w:ascii="Times New Roman"/>
                <w:b w:val="false"/>
                <w:i w:val="false"/>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«Astana</w:t>
            </w:r>
            <w:r>
              <w:br/>
            </w:r>
            <w:r>
              <w:rPr>
                <w:rFonts w:ascii="Times New Roman"/>
                <w:b w:val="false"/>
                <w:i w:val="false"/>
                <w:color w:val="000000"/>
                <w:sz w:val="20"/>
              </w:rPr>
              <w:t>
</w:t>
            </w:r>
            <w:r>
              <w:rPr>
                <w:rFonts w:ascii="Times New Roman"/>
                <w:b w:val="false"/>
                <w:i w:val="false"/>
                <w:color w:val="000000"/>
                <w:sz w:val="20"/>
              </w:rPr>
              <w:t>Knowledge city»</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16 982 026,0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Развитие сетей</w:t>
            </w:r>
            <w:r>
              <w:br/>
            </w:r>
            <w:r>
              <w:rPr>
                <w:rFonts w:ascii="Times New Roman"/>
                <w:b w:val="false"/>
                <w:i w:val="false"/>
                <w:color w:val="000000"/>
                <w:sz w:val="20"/>
              </w:rPr>
              <w:t>
</w:t>
            </w:r>
            <w:r>
              <w:rPr>
                <w:rFonts w:ascii="Times New Roman"/>
                <w:b w:val="false"/>
                <w:i w:val="false"/>
                <w:color w:val="000000"/>
                <w:sz w:val="20"/>
              </w:rPr>
              <w:t>инновационной системы</w:t>
            </w:r>
            <w:r>
              <w:br/>
            </w:r>
            <w:r>
              <w:rPr>
                <w:rFonts w:ascii="Times New Roman"/>
                <w:b w:val="false"/>
                <w:i w:val="false"/>
                <w:color w:val="000000"/>
                <w:sz w:val="20"/>
              </w:rPr>
              <w:t>
</w:t>
            </w:r>
            <w:r>
              <w:rPr>
                <w:rFonts w:ascii="Times New Roman"/>
                <w:b w:val="false"/>
                <w:i w:val="false"/>
                <w:color w:val="000000"/>
                <w:sz w:val="20"/>
              </w:rPr>
              <w:t>по проекту</w:t>
            </w:r>
            <w:r>
              <w:br/>
            </w:r>
            <w:r>
              <w:rPr>
                <w:rFonts w:ascii="Times New Roman"/>
                <w:b w:val="false"/>
                <w:i w:val="false"/>
                <w:color w:val="000000"/>
                <w:sz w:val="20"/>
              </w:rPr>
              <w:t>
</w:t>
            </w:r>
            <w:r>
              <w:rPr>
                <w:rFonts w:ascii="Times New Roman"/>
                <w:b w:val="false"/>
                <w:i w:val="false"/>
                <w:color w:val="000000"/>
                <w:sz w:val="20"/>
              </w:rPr>
              <w:t>коммерциализации</w:t>
            </w:r>
            <w:r>
              <w:br/>
            </w:r>
            <w:r>
              <w:rPr>
                <w:rFonts w:ascii="Times New Roman"/>
                <w:b w:val="false"/>
                <w:i w:val="false"/>
                <w:color w:val="000000"/>
                <w:sz w:val="20"/>
              </w:rPr>
              <w:t>
</w:t>
            </w:r>
            <w:r>
              <w:rPr>
                <w:rFonts w:ascii="Times New Roman"/>
                <w:b w:val="false"/>
                <w:i w:val="false"/>
                <w:color w:val="000000"/>
                <w:sz w:val="20"/>
              </w:rPr>
              <w:t>научных исследований</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счет внешних займов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016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внешних займов 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99 018,0</w:t>
            </w:r>
          </w:p>
        </w:tc>
      </w:tr>
      <w:tr>
        <w:trPr>
          <w:trHeight w:val="315"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«Национальный научно-технологический холдинг «Парасат»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развития</w:t>
            </w:r>
            <w:r>
              <w:br/>
            </w:r>
            <w:r>
              <w:rPr>
                <w:rFonts w:ascii="Times New Roman"/>
                <w:b w:val="false"/>
                <w:i w:val="false"/>
                <w:color w:val="000000"/>
                <w:sz w:val="20"/>
              </w:rPr>
              <w:t>
</w:t>
            </w:r>
            <w:r>
              <w:rPr>
                <w:rFonts w:ascii="Times New Roman"/>
                <w:b w:val="false"/>
                <w:i w:val="false"/>
                <w:color w:val="000000"/>
                <w:sz w:val="20"/>
              </w:rPr>
              <w:t>детей и молодежи, вовлечения их в</w:t>
            </w:r>
            <w:r>
              <w:br/>
            </w:r>
            <w:r>
              <w:rPr>
                <w:rFonts w:ascii="Times New Roman"/>
                <w:b w:val="false"/>
                <w:i w:val="false"/>
                <w:color w:val="000000"/>
                <w:sz w:val="20"/>
              </w:rPr>
              <w:t>
</w:t>
            </w:r>
            <w:r>
              <w:rPr>
                <w:rFonts w:ascii="Times New Roman"/>
                <w:b w:val="false"/>
                <w:i w:val="false"/>
                <w:color w:val="000000"/>
                <w:sz w:val="20"/>
              </w:rPr>
              <w:t>социально-экономическое развитие</w:t>
            </w:r>
            <w:r>
              <w:br/>
            </w:r>
            <w:r>
              <w:rPr>
                <w:rFonts w:ascii="Times New Roman"/>
                <w:b w:val="false"/>
                <w:i w:val="false"/>
                <w:color w:val="000000"/>
                <w:sz w:val="20"/>
              </w:rPr>
              <w:t>
</w:t>
            </w:r>
            <w:r>
              <w:rPr>
                <w:rFonts w:ascii="Times New Roman"/>
                <w:b w:val="false"/>
                <w:i w:val="false"/>
                <w:color w:val="000000"/>
                <w:sz w:val="20"/>
              </w:rPr>
              <w:t>страны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45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по молодежной политике</w:t>
            </w:r>
            <w:r>
              <w:br/>
            </w:r>
            <w:r>
              <w:rPr>
                <w:rFonts w:ascii="Times New Roman"/>
                <w:b w:val="false"/>
                <w:i w:val="false"/>
                <w:color w:val="000000"/>
                <w:sz w:val="20"/>
              </w:rPr>
              <w:t>
</w:t>
            </w:r>
            <w:r>
              <w:rPr>
                <w:rFonts w:ascii="Times New Roman"/>
                <w:b w:val="false"/>
                <w:i w:val="false"/>
                <w:color w:val="000000"/>
                <w:sz w:val="20"/>
              </w:rPr>
              <w:t>и патриотическому</w:t>
            </w:r>
            <w:r>
              <w:br/>
            </w:r>
            <w:r>
              <w:rPr>
                <w:rFonts w:ascii="Times New Roman"/>
                <w:b w:val="false"/>
                <w:i w:val="false"/>
                <w:color w:val="000000"/>
                <w:sz w:val="20"/>
              </w:rPr>
              <w:t>
</w:t>
            </w:r>
            <w:r>
              <w:rPr>
                <w:rFonts w:ascii="Times New Roman"/>
                <w:b w:val="false"/>
                <w:i w:val="false"/>
                <w:color w:val="000000"/>
                <w:sz w:val="20"/>
              </w:rPr>
              <w:t>воспитанию граждан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591 243,0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682 979,0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663 779,0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709 282,0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Исследования в области</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системы образования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Борьба с наркоманией и</w:t>
            </w:r>
            <w:r>
              <w:br/>
            </w:r>
            <w:r>
              <w:rPr>
                <w:rFonts w:ascii="Times New Roman"/>
                <w:b w:val="false"/>
                <w:i w:val="false"/>
                <w:color w:val="000000"/>
                <w:sz w:val="20"/>
              </w:rPr>
              <w:t>
</w:t>
            </w:r>
            <w:r>
              <w:rPr>
                <w:rFonts w:ascii="Times New Roman"/>
                <w:b w:val="false"/>
                <w:i w:val="false"/>
                <w:color w:val="000000"/>
                <w:sz w:val="20"/>
              </w:rPr>
              <w:t>наркобизнесом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7 242,0</w:t>
            </w:r>
          </w:p>
        </w:tc>
      </w:tr>
      <w:tr>
        <w:trPr>
          <w:trHeight w:val="255"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эффективности управления</w:t>
            </w:r>
            <w:r>
              <w:br/>
            </w:r>
            <w:r>
              <w:rPr>
                <w:rFonts w:ascii="Times New Roman"/>
                <w:b w:val="false"/>
                <w:i w:val="false"/>
                <w:color w:val="000000"/>
                <w:sz w:val="20"/>
              </w:rPr>
              <w:t>
</w:t>
            </w:r>
            <w:r>
              <w:rPr>
                <w:rFonts w:ascii="Times New Roman"/>
                <w:b w:val="false"/>
                <w:i w:val="false"/>
                <w:color w:val="000000"/>
                <w:sz w:val="20"/>
              </w:rPr>
              <w:t>и финансирования системы образования</w:t>
            </w:r>
            <w:r>
              <w:br/>
            </w:r>
            <w:r>
              <w:rPr>
                <w:rFonts w:ascii="Times New Roman"/>
                <w:b w:val="false"/>
                <w:i w:val="false"/>
                <w:color w:val="000000"/>
                <w:sz w:val="20"/>
              </w:rPr>
              <w:t>
</w:t>
            </w:r>
            <w:r>
              <w:rPr>
                <w:rFonts w:ascii="Times New Roman"/>
                <w:b w:val="false"/>
                <w:i w:val="false"/>
                <w:color w:val="000000"/>
                <w:sz w:val="20"/>
              </w:rPr>
              <w:t>и науки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1 627 099,6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1 892 110,0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2 243 442,0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2 427 018,0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2 681 777,0</w:t>
            </w:r>
          </w:p>
        </w:tc>
      </w:tr>
      <w:tr>
        <w:trPr>
          <w:trHeight w:val="345"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Услуги по формированию</w:t>
            </w:r>
            <w:r>
              <w:br/>
            </w:r>
            <w:r>
              <w:rPr>
                <w:rFonts w:ascii="Times New Roman"/>
                <w:b w:val="false"/>
                <w:i w:val="false"/>
                <w:color w:val="000000"/>
                <w:sz w:val="20"/>
              </w:rPr>
              <w:t>
</w:t>
            </w:r>
            <w:r>
              <w:rPr>
                <w:rFonts w:ascii="Times New Roman"/>
                <w:b w:val="false"/>
                <w:i w:val="false"/>
                <w:color w:val="000000"/>
                <w:sz w:val="20"/>
              </w:rPr>
              <w:t>и реализации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w:t>
            </w:r>
            <w:r>
              <w:br/>
            </w:r>
            <w:r>
              <w:rPr>
                <w:rFonts w:ascii="Times New Roman"/>
                <w:b w:val="false"/>
                <w:i w:val="false"/>
                <w:color w:val="000000"/>
                <w:sz w:val="20"/>
              </w:rPr>
              <w:t>
</w:t>
            </w:r>
            <w:r>
              <w:rPr>
                <w:rFonts w:ascii="Times New Roman"/>
                <w:b w:val="false"/>
                <w:i w:val="false"/>
                <w:color w:val="000000"/>
                <w:sz w:val="20"/>
              </w:rPr>
              <w:t>образования и науки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285"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затраты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Материально-техничес-</w:t>
            </w:r>
            <w:r>
              <w:br/>
            </w:r>
            <w:r>
              <w:rPr>
                <w:rFonts w:ascii="Times New Roman"/>
                <w:b w:val="false"/>
                <w:i w:val="false"/>
                <w:color w:val="000000"/>
                <w:sz w:val="20"/>
              </w:rPr>
              <w:t>
</w:t>
            </w:r>
            <w:r>
              <w:rPr>
                <w:rFonts w:ascii="Times New Roman"/>
                <w:b w:val="false"/>
                <w:i w:val="false"/>
                <w:color w:val="000000"/>
                <w:sz w:val="20"/>
              </w:rPr>
              <w:t>кое оснащение</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образования и науки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