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afec" w14:textId="9e4a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2010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1213 "О Стратегическом плане, Министерства здравоохранения Республики Казахстан на 2009 - 2011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"Несовершенство системы развития кадровых ресурсов и медицинской науки"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2009 года № 1894 "О внесении изменений в постановление Правительства Республики Казахстан от 18 декабря 2008 года № 1184 "О реализации Закона Республики Казахстан "О республиканском бюджете на 2009 - 2011 годы" на подготовку и переподготовку медицинских кадров из республиканского бюджета целевыми текущими трансфертами предусмотрено 267 702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2010 года № 49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Бюджетные программы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(направленная на предоставление услуг)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4093"/>
        <w:gridCol w:w="747"/>
        <w:gridCol w:w="1339"/>
        <w:gridCol w:w="1360"/>
        <w:gridCol w:w="1340"/>
        <w:gridCol w:w="1340"/>
        <w:gridCol w:w="1361"/>
      </w:tblGrid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политики и 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 в области здравоохранения»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 Министерства и его территориальных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углубление профессиональных знаний и навыков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служащих в соответствии с предъявляемыми квалификационными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требованиями; совершенствование системы управления здравоохранением;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оказания медицинских услуг; аккредитация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здравоохранения; развитие института независимой экспертизы;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 системы присвоения квалификационных категорий и системы 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 на профессиональную компетентность; проведение лицензирования;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качества, эффективности и безопасности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фармацевтических услуг; обеспечение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 за подконтрольными объектами,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границ от завоза и распространения инфекционных и 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заболеваний; рассмотрение обращений граждан; сопровождение и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 информационных систем веб-ресурсов Министерства;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системного и технического обслуживания вычислительной техники, локаль-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вычислительных сетей системы здравоохранения, поддержка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связи и обмена информацией с организациями здравоохранения,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 региональным бюро ВОЗ и другими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Стратегическое планирование, мониторинг, координация, развитие человеческих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международное сотрудничества (ДСР, ДНЧР)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Охрана здоровья матери и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Снижение бремени социально значимых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Снижение бремени травматизма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Формирования здорового образа жизни и здоровое 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Совершенствование инфраструктуры здравоохранения,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населения к медицинским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отрасли квалифицированными кадрами, отвечающими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 общества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Повышение качества научных исследований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 Укрепление здоровья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 Укрепление здоровья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 Обеспечение доступности медицинской помощи 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при заболеваниях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 Раннее выявление и своевременное лечение онкологических болезней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 Совершенствование фтизиатрической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 Противодействие эпидемии СПИД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 Оказание своевременной помощи при травмах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 Снижение распространенности поведенческих факторов риска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 Рационализация сети здравоохранения с приоритетным развитием ПМСП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Создание эффективной системы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Создание эффективной системы непрерывного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(послевузовское и повышение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 Создание эффективной системы управления медицинской наукой и ее интеграции с образованием и практическим здравоохранением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документам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сборников, обзоров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НТП,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осуществлялись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заболеваний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разработанных стандар-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послесреднего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цинского,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резидентуры,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докторантуры, PhD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(соглашений)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 стратегического планирования Министерства, нацеленное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достижение конечных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аппарата Министерства (ДЭФ, ДАПР)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здравоохранением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Совершенствование инфраструктуры здравоохранения,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населения к медицинским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Повышение доступности и качества лекарственной помощи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 Поэтапное достижение лучших стандартов бюджетной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 Рационализация сети здравоохранения с приоритетным развитием ПМСП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 Внедрение новой модели лекарственного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 Повышение качества лекарственных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МЗ,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языку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 усовершенство-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моделей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 услуг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финансовой,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 качественное исполнение бюджетных программ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деятельности аппарата Министерства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государственного контроля в области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(КГСЭН)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Снижение бремени социально значимых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санитарно-эпидемиологического благополучия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 Противодействие эпидемии СПИД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 Профилактика и снижение заболеваемости особо опасными инфекциями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другими инфекционными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 Профилактика вакциноуправляемых инфекций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 Мониторинг за безопасностью питьевой 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норм и правил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санэпидзаключений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при въезде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на регистрацию,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перерегистрацию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государственного контроля в сфере обращения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оказания медицинских услуг (ККМФД)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Повышение доступности и качества лекарственной помощи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 Повышение качества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 Внедрение новой модели лекарственного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 Повышение качества лекарственных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сдавших 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аттестацию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рекламу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проверенных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проверенных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аттестацию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аттестацию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компетенцию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экзамен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рекламу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применение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методов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профилактики, 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 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экспертиз,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независимыми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и качества лекарственной помощи населению,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Осуществление закупа медицинских услуг и их оплаты при оказании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 (КОМУ)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Повышение качества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медицинских услуг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1 604 836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1 647 747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7 442 616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9 118 756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11 347 168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(направленная на предоставление услуг)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053"/>
        <w:gridCol w:w="913"/>
        <w:gridCol w:w="1353"/>
        <w:gridCol w:w="1333"/>
        <w:gridCol w:w="1373"/>
        <w:gridCol w:w="1333"/>
        <w:gridCol w:w="12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«Оказание социальной поддержки 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 образования»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учащихся медицинских колледжей в период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технического и профессионального образования путем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стипендий в соответствии с Правилами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стипендий отдельным категориям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отрасли квалифицированными кадрами, отвечающими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общества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Создание эффективной системы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учащихся-стипендиатов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стипендией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учащихся-стипендиатов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компенсацией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образовательному 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колледжах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2"/>
        <w:gridCol w:w="4290"/>
        <w:gridCol w:w="950"/>
        <w:gridCol w:w="1235"/>
        <w:gridCol w:w="1215"/>
        <w:gridCol w:w="1235"/>
        <w:gridCol w:w="1175"/>
        <w:gridCol w:w="1138"/>
      </w:tblGrid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«Подготовка специалистов с высшим и послевузовским образованием»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квалифицированных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с высшим и послевузовским образованием,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подготовки студентов высших учебных заведений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офицеров запаса по медицинским специальностям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отрасли квалифицированными кадрами, отвечающими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общества</w:t>
            </w:r>
          </w:p>
        </w:tc>
      </w:tr>
      <w:tr>
        <w:trPr>
          <w:trHeight w:val="30" w:hRule="atLeast"/>
        </w:trPr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Создание эффективной системы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Создание эффективной системы непрерывного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(послевузовское и повышение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гранту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офицеров запаса на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кафедрах медицинских вузов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(докторантов, докторантов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PhD,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магистрантов,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ординаторов и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не менее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ванием, окончивших ВУЗ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отличием,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промежуточ-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из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выпускников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3 763 088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4 599 620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6 579 555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9 553 669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13 717 782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4"/>
        <w:gridCol w:w="4677"/>
        <w:gridCol w:w="868"/>
        <w:gridCol w:w="1154"/>
        <w:gridCol w:w="1317"/>
        <w:gridCol w:w="1277"/>
        <w:gridCol w:w="1176"/>
        <w:gridCol w:w="1177"/>
      </w:tblGrid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«Оказание социальной поддержки 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образования»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студентов и интернов ВУЗов, докторантов,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 PhD, аспирантов, клинических ординаторов,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 и магистрантов здравоохранения в период получения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 образования, путем выплаты государств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отрасли квалифицированными кадрами, отвечающими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общества</w:t>
            </w:r>
          </w:p>
        </w:tc>
      </w:tr>
      <w:tr>
        <w:trPr>
          <w:trHeight w:val="30" w:hRule="atLeast"/>
        </w:trPr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Создание эффективной системы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Создание эффективной системы непрерывного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(послевузовское и повышение квалификации)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гранту, в ВУЗах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стипендиатов, 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послевузовскому образованию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стипендией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1 курса (новый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прием)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стипендией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 продолжающихся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стипендией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компенсацией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образовательному 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ВУЗах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1 177 488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1 337 303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2 094 386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3 431 194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5 146 281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(Трансферты)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753"/>
        <w:gridCol w:w="913"/>
        <w:gridCol w:w="1373"/>
        <w:gridCol w:w="1353"/>
        <w:gridCol w:w="1353"/>
        <w:gridCol w:w="1373"/>
        <w:gridCol w:w="141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областному бюджету Алматинской области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для сейсмоусиления объектов здравоохранения»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поддержка местных бюджетов для осуществления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 здравоохранения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Совершенствование инфраструктуры здравоохранения,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к медицинским услугам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Рационализация сети здравоохранения с приоритетным развитием ПМСП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23 695 624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45 153 013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64 612 883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94 182 642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66 185 825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3933"/>
        <w:gridCol w:w="1191"/>
        <w:gridCol w:w="1353"/>
        <w:gridCol w:w="1333"/>
        <w:gridCol w:w="1354"/>
        <w:gridCol w:w="1334"/>
        <w:gridCol w:w="1134"/>
      </w:tblGrid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«Обеспечение санитарно-эпидемиологического 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возникновения, распространения и снижение инфекционной,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паразитарной и профессиональной заболеваемости населения,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опасными инфекциями, охрана границ от завоза 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и особо опасных заболеваний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санитарно-эпидемиологического благополучия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Профилактика и снижение заболеваемости особо опасными инфекциями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другими инфекционными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Профилактика вакциноуправляемых инфекций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эндемичные регионы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 дезпрепаратов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рабочем месте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арбитражных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чумой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обследованием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обследованием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неблагополучной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(энзоотичной) по чуме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дезинсекцией запланиро-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энзоотичной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карантинным инфекциям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1 742 257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1 894 764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7 035 897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8 483 519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10 437 757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113"/>
        <w:gridCol w:w="1153"/>
        <w:gridCol w:w="1693"/>
        <w:gridCol w:w="1333"/>
        <w:gridCol w:w="1353"/>
        <w:gridCol w:w="1473"/>
        <w:gridCol w:w="143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«Хранение специального медицинского резерва»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 масштабах республики методической и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и учреждениям здравоохранения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готовности. Организация учета и бронирования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военнообязанных,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укомплектования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учреждений,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формирований. Накопление, хранение, освежение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имущества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мобилизационного резерва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34 050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4771"/>
        <w:gridCol w:w="876"/>
        <w:gridCol w:w="1197"/>
        <w:gridCol w:w="1257"/>
        <w:gridCol w:w="1178"/>
        <w:gridCol w:w="1158"/>
        <w:gridCol w:w="1158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«Прикладные научные исследования в области здравоохранения»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методов и средств профилактики, диагностики, 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в рамках приоритетных направлений прикладных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Повышение качества научных исследований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Создание эффективной системы управления медицинской наукой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с образованием и практическим здравоохранением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НТП)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и предпатентов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0" w:hRule="atLeast"/>
        </w:trPr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изданиях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НТП,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 ВУЗами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разработок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917 025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973 993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1 069 716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(Трансферты)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4383"/>
        <w:gridCol w:w="1115"/>
        <w:gridCol w:w="1238"/>
        <w:gridCol w:w="1218"/>
        <w:gridCol w:w="1221"/>
        <w:gridCol w:w="1181"/>
        <w:gridCol w:w="1161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обеспечение и расширение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помощи»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текущих трансфертов из 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 и Алматы на предоставление медицинских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перечень 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необеспеченных финансами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</w:tr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Охрана здоровья матери и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Снижение бремени социально значимых заболеваний</w:t>
            </w:r>
          </w:p>
        </w:tc>
      </w:tr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Укрепление здоровья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Укрепление здоровья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Обеспечение доступности медицинской помощи 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при заболеваниях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Раннее выявление и своевременное лечение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Противодействие эпидемии СПИД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след.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химиопрепаратами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препаратами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инфарктом миокарда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свертывания крови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гемофилию В)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от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 (среднерес-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публиканский показатель)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удельного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больных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химиопрепаратами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свертывания крови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гемофилией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тромболитической терапией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15 510 319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25 698 954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27 997 379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4789"/>
        <w:gridCol w:w="856"/>
        <w:gridCol w:w="1197"/>
        <w:gridCol w:w="1197"/>
        <w:gridCol w:w="1277"/>
        <w:gridCol w:w="1037"/>
        <w:gridCol w:w="1178"/>
      </w:tblGrid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«Капитальный ремонт зданий, помещений и сооружений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Казахстан»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и реконструкция зданий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Министерства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отремонтированных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зданий*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эксплуатации административных зданий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не менее чем на 5 лет с момента проведения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329 144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63 035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в общее число подлежащих ремонту организаций здравоохранения включены департаменты государственного санэпиднадзора областей, городов Астана и Алматы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4420"/>
        <w:gridCol w:w="1013"/>
        <w:gridCol w:w="1298"/>
        <w:gridCol w:w="1278"/>
        <w:gridCol w:w="1237"/>
        <w:gridCol w:w="1197"/>
        <w:gridCol w:w="1178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«Повышение квалификации и 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здравоохранения»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 медицинских и 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государственных организаций здравоохранения, углубление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знаний и навыков в соответствии с современными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практического здравоохранения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квалифицированными кадрами, отвечающими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Создание эффективной системы непрерывного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(послевузовское и повышение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повышение квалификации и 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 за рубеж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 внутри страны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из-за рубежа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обученных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из-за рубежа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зультативности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ведущих клиниках и 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заведениях 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высокоспециали-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(835)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(1282)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(1877)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(2128)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(3284)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обученных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клиниках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высокоспециали-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(64)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(80)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(120)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 (кол-во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обучение х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кол-во врачей)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(11445)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(12275)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(12300)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(12350)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(12400)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1 113 173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1 016 051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1 109 683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1 316 526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433"/>
        <w:gridCol w:w="873"/>
        <w:gridCol w:w="1413"/>
        <w:gridCol w:w="1333"/>
        <w:gridCol w:w="1433"/>
        <w:gridCol w:w="1653"/>
        <w:gridCol w:w="135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«Материально-техническое оснащение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 обеспечение функционирования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организаций*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исполнительного органа, его ведомств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 компьютерной и офисной техникой, мебелью,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лицензионными программными продуктами не менее 90 %. Замена морально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 устаревшего компьютерного оборудования каждые 4 года,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каждые 10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260 183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В общее число оснащаемых организаций здравоохранения включены департаменты государственного сан-эпиднадзора областей, городов Астана и Алматы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(Капитальные расходы)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3329"/>
        <w:gridCol w:w="963"/>
        <w:gridCol w:w="1449"/>
        <w:gridCol w:w="1449"/>
        <w:gridCol w:w="1530"/>
        <w:gridCol w:w="1429"/>
        <w:gridCol w:w="1450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«Строительство и реконструкция объектов здравоохранения»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инфраструктуры путем строительства и 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уровня соответствующее международным стандартам,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населения по оказанию высококвалифицированной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Совершенствование инфраструктуры здравоохранения,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к медицинским услугам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Рационализация сети здравоохранения с приоритетным развитием ПМСП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8 539 736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8 464 499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8 282 472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6 709 080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3652"/>
        <w:gridCol w:w="887"/>
        <w:gridCol w:w="1497"/>
        <w:gridCol w:w="1477"/>
        <w:gridCol w:w="1416"/>
        <w:gridCol w:w="1376"/>
        <w:gridCol w:w="1377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«Услуги по судебно-медицинской экспертизе»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законных интересов лиц, являющихся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уголовного, административного или гражданского процессов,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уголовным, гражданским процессуальным законодательством,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мотивированным определением суда, проведение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экспертиз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 комиссионных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1 024 911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1 059 379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1 410 354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1 799 199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2 267 375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613"/>
        <w:gridCol w:w="893"/>
        <w:gridCol w:w="1393"/>
        <w:gridCol w:w="1373"/>
        <w:gridCol w:w="1393"/>
        <w:gridCol w:w="1413"/>
        <w:gridCol w:w="147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«Услуги по хранению ценностей 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историко-культурных ценностей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медицины, осуществление культурно-просветительской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обеспечение доступа заинтересованных лиц к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историко-культурных ценностей отечественной медицины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отрасли квалифицированными кадрами, отвечающими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 общества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Повышение качества научных исследований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Создание эффективной системы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Создание эффективной системы непрерывного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(послевузовское и повышение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Создание эффективной системы управления медицинской наукой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с образованием и практическим здравоохранением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экспонатов,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хранению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музей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(Инвестиционные программы)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245"/>
        <w:gridCol w:w="989"/>
        <w:gridCol w:w="1295"/>
        <w:gridCol w:w="1315"/>
        <w:gridCol w:w="1316"/>
        <w:gridCol w:w="1316"/>
        <w:gridCol w:w="105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«Создание информационных систем здравоохранения»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структуры здравоохранения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обеспечивающей предоставление равных возможностей в получении качест-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медицинской помощи населением Республики Казахстан,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ресурсов здравоохранения, повышение уровня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отрасли; развитие информационных систем здравоохранения,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единой системы сбора, хранения и анализа информации, рацио-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нализацию схем и сокращение сроков передачи информации,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доступа к информации; внедрение и обучение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здравоохранения. Создание Национального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доноров Республики Казахстан в составе информационной системы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обеспечивающих автоматизацию бизнес-процессов всех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этапов работы службы крови, мониторинг движения крови и ее компо-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нентов на всех этапах производственного цикла, свод сведений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регионов, мониторинг и формирование статистической и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оборудования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техники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"Создание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доноров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службы крови"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"Создание Единой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системы здравоох-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организаций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нения, в которых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влено внедрение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систем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трехлетний период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602 398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162 078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4093"/>
        <w:gridCol w:w="953"/>
        <w:gridCol w:w="1293"/>
        <w:gridCol w:w="1313"/>
        <w:gridCol w:w="1253"/>
        <w:gridCol w:w="1293"/>
        <w:gridCol w:w="127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«Услуги по обеспечению доступа к 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интеллектуального уровня населения путем расширения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в области здравоохранения, сохранение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фонда, библиотечное и информационно-библиографическое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населения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науки.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отрасли квалифицированными кадрами, отвечающими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 общества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Повышение качества научных исследований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Создание эффективной системы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Создание эффективной системы непрерывного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(послевузовское и повышение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Создание эффективной системы управления медицинской наукой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интеграции с образованием и практическим здравоохранением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библиотеку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книжного фонда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14 164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(Капитальные расходы)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233"/>
        <w:gridCol w:w="913"/>
        <w:gridCol w:w="1413"/>
        <w:gridCol w:w="1373"/>
        <w:gridCol w:w="1433"/>
        <w:gridCol w:w="1633"/>
        <w:gridCol w:w="1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«Капитальный ремонт зданий, помещений и 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 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технического состояния зданий организаций здравоохранения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создания условий для повышения качества оказания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дооснащение современным лабораторным и медицинским оборудованием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зданий*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998 466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970 130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638 188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В общее число подлежащих ремонту организаций здравоохранения включены департаменты государственного санэпиднадзора областей, городов Астана и Алматы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(Капитальные расходы)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493"/>
        <w:gridCol w:w="913"/>
        <w:gridCol w:w="1433"/>
        <w:gridCol w:w="1453"/>
        <w:gridCol w:w="1353"/>
        <w:gridCol w:w="1333"/>
        <w:gridCol w:w="143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«Материально-техническое оснащение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технического состояния зданий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создания условий для повышения качества оказания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дооснащение современным лабораторным и медицинским оборудованием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организаций*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5 917 851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6 680 970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6 736 971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4 593 332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в общее число оснащаемых организаций здравоохранения включены Центры санитарно-эпидемиологической экспертизы областей, городов Астана и Алматы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(Инвестиционные программы)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4293"/>
        <w:gridCol w:w="873"/>
        <w:gridCol w:w="1273"/>
        <w:gridCol w:w="1273"/>
        <w:gridCol w:w="1273"/>
        <w:gridCol w:w="1253"/>
        <w:gridCol w:w="129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«Развитие мобильной и телемедицины 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 местности»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диагностических и лечебных возможностей сельских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обеспечение доступа сельских жителей Казахстана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качественному медицинскому обслуживанию; развертывание на базе 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районных больниц районов областей Казахстана телемедицинских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кабинетов, развертывание на базе больниц областного и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телемедицинских центров для организации телемедицинских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консультаций; проведение телемедицинских консультаций, развертывание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национального уровня, развитие мобильной телемедицины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Совершенствование инфраструктуры, обеспечивающий равный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медицинским услугам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Рационализация сети здравоохранения с приоритетным развитием ПМСП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телемедицинских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телеконсультаций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циалистов телемедицинским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больных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консультацию в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629 277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1 583 078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1 137 774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(Капитальные расходы)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413"/>
        <w:gridCol w:w="953"/>
        <w:gridCol w:w="1453"/>
        <w:gridCol w:w="1393"/>
        <w:gridCol w:w="1433"/>
        <w:gridCol w:w="1373"/>
        <w:gridCol w:w="1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«Материально-техническое оснащение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системы здравоохранения»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технического состояния зданий медицинских вузов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для повышения качества преподавания, дооснащение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лабораторным и медицинским оборудованием учебно-клинических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путем перечисления капитальных трансфертов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отрасли квалифицированными кадрами, отвечающими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общества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Создание эффективной системы непрерывной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(Капитальные расходы)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613"/>
        <w:gridCol w:w="913"/>
        <w:gridCol w:w="1453"/>
        <w:gridCol w:w="1333"/>
        <w:gridCol w:w="1393"/>
        <w:gridCol w:w="1393"/>
        <w:gridCol w:w="137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«Капитальный ремонт зданий, помещений и 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системы здравоохранения»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технического состояния зданий медицинских вузов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для повышения качества преподавания, дооснащение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лабораторным и медицинским оборудованием учебно-клинических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путем перечисления капитальных трансфертов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отрасли квалифицированными кадрами, отвечающими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общества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Создание эффективной системы непрерывной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175 750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(Капитальные расходы)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3464"/>
        <w:gridCol w:w="987"/>
        <w:gridCol w:w="1434"/>
        <w:gridCol w:w="1394"/>
        <w:gridCol w:w="1536"/>
        <w:gridCol w:w="1435"/>
        <w:gridCol w:w="1355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«Строительство и реконструкция объектов образования».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инфраструктуры путем строительства и 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создания и улучшения условий для подготовки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отрасли здравоохранения.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Совершенствование инфраструктуры здравоохранения,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к медицинским услугам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Рационализация сети здравоохранения с приоритетным развитием ПМСП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191 138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187 151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(Трансферты)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333"/>
        <w:gridCol w:w="1073"/>
        <w:gridCol w:w="1473"/>
        <w:gridCol w:w="1433"/>
        <w:gridCol w:w="1553"/>
        <w:gridCol w:w="1333"/>
        <w:gridCol w:w="133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содержание вновь вводимых объектов здравоохранения»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текущих трансфертов из 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 и Алматы на оказание медицинской помощи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вводимых объектах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Охрана здоровья матери и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Снижение бремени социально значимых заболеваний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Укрепление здоровья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Укрепление здоровья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Обеспечение доступности медицинской помощи 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при заболеваниях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и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585 435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2 097 744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7 464 675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23 244 814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(Трансферты)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3706"/>
        <w:gridCol w:w="870"/>
        <w:gridCol w:w="1441"/>
        <w:gridCol w:w="1421"/>
        <w:gridCol w:w="1339"/>
        <w:gridCol w:w="1422"/>
        <w:gridCol w:w="1361"/>
      </w:tblGrid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закуп лекарственных 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препаратов»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текущих трансфертов из 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 и Алматы на обеспечение населения вакцинами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другими медицинскими иммунобиологическими, противотуберкулезными,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противодиабетическими препаратами и химиопрепаратами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Снижение бремени социально значимых заболеваний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санитарно-эпидемиологического благополучия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общественного здоровья</w:t>
            </w:r>
          </w:p>
        </w:tc>
      </w:tr>
      <w:tr>
        <w:trPr>
          <w:trHeight w:val="30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Раннее выявление и своевременное лечение онкологических болезней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Совершенствование фтизиатрической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Профилактика вакциноуправляемых инфекций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120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4 759 552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6 384 647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4 845 775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химиопрепаратами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</w:t>
            </w:r>
          </w:p>
        </w:tc>
      </w:tr>
      <w:tr>
        <w:trPr>
          <w:trHeight w:val="30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18 лет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основного/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резервного ряда (*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лечению)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100/35*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100/45*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100/55*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100/65*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100/75*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химиопрепаратами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6 499 190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10 308 949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11 383 031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12 868 005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14 833 907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(Инвестиционные программы)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793"/>
        <w:gridCol w:w="893"/>
        <w:gridCol w:w="1333"/>
        <w:gridCol w:w="1373"/>
        <w:gridCol w:w="1353"/>
        <w:gridCol w:w="1353"/>
        <w:gridCol w:w="139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«Реформирование системы здравоохранения»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финансирования и управления здравоохранением,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предоставляемой медицинской помощи, реформирование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медицинского, фармацевтического образования и медицинской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информационной системы здравоохранения, улучшение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 лекарственного обеспечения,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 в рамках вступления Казахстана во Всемирную 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Планом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проекта и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2 198 846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3 337 750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4 162 849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3775"/>
        <w:gridCol w:w="1184"/>
        <w:gridCol w:w="1307"/>
        <w:gridCol w:w="1288"/>
        <w:gridCol w:w="1289"/>
        <w:gridCol w:w="1289"/>
        <w:gridCol w:w="1309"/>
      </w:tblGrid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«Оказание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высокоспециализированной, консультативно-диагностической,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организационно-методической помощи в республиканских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санаторной, реабилитационной и оздоровительной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взрослым и детям; внедрение эффективных методов диагностики, 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реабилитации в области охраны здоровья граждан,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на лечение за пределами страны;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лечебно-оздоровительных мероприятий больным с бронхолегочной 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логией, способствующих восстановлению нарушений функций организма;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семинаров и распространение справочника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осуществляющих деятельность в сфере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 веществ и прекурсоров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обеспечение населения качественными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</w:tr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Охрана здоровья матери и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Снижение бремени социально значимых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Снижение бремени травматизма</w:t>
            </w:r>
          </w:p>
        </w:tc>
      </w:tr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Укрепление здоровья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Укрепление здоровья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Обеспечение доступности медицинской помощи 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при заболеваниях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Раннее выявление и своевременное лечение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Совершенствование фтизиатрической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Противодействие эпидемии СПИД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Оказание своевременной медицинской помощи при травмах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по ВСМП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отдельным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гориям граждан,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санаторную помощь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соматического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 и санаториях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заготавливаемой крови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донаций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здоровья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(по данным 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опроса) не менее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за рубеж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младенческой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от ишемичес-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болезни 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(среднереспубликанский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цереброваскулярных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(среднереспубликанский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образованиями, живущих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 лет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опухолевого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(среднереспубликанский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(среднереспубликанский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безвозмездных донаций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риска: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табакокурения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алкоголем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избыточной массы тела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8 701 987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13 667 013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23 161 479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26 582 931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33 023 796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(Трансферты)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3826"/>
        <w:gridCol w:w="966"/>
        <w:gridCol w:w="1332"/>
        <w:gridCol w:w="1352"/>
        <w:gridCol w:w="1373"/>
        <w:gridCol w:w="1373"/>
        <w:gridCol w:w="1374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управления»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Совершенствование инфраструктуры здравоохранения,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населения к медицинским услугам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 Рационализация сети здравоохранения с приоритетным развитием ПМСП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РНЦНМП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врачей,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 программам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РДЦ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РДЦ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РДЦ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РДЦ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РДЦ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РНЦН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РДЦ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степень МВА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 МВА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Верификация назначений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фармакологом (%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лечения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предоставляе-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мыми сервисами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комиссии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ННЦМиД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1 126 390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1 047 316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РНЦНМП - Республиканский научный центр неотложной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РНЦН - Республиканский научный центр нейрохирургии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РДРЦ - Республиканский детский реабилитационный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РДЦ - Республиканский диагностический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ННЦМиД - Национальный научный центр материнства и детства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(Трансферты)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533"/>
        <w:gridCol w:w="953"/>
        <w:gridCol w:w="1353"/>
        <w:gridCol w:w="1393"/>
        <w:gridCol w:w="1533"/>
        <w:gridCol w:w="1413"/>
        <w:gridCol w:w="133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 на местном уровне»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текущих трансфертов из 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 и Алматы на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 на местном уровне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Совершенствование инфраструктуры здравоохранения,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населения к медицинским услугам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 Рационализация сети здравоохранения с приоритетным развитием ПМСП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17 609 846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17 689 506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9 272 618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15 507 931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17 457 610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993"/>
        <w:gridCol w:w="953"/>
        <w:gridCol w:w="1393"/>
        <w:gridCol w:w="1373"/>
        <w:gridCol w:w="1353"/>
        <w:gridCol w:w="1193"/>
        <w:gridCol w:w="125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«Подготовка специалистов в организациях технического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нального, послесреднего образования»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квалифицированных кадров отрасли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 и профессиональным, послесредним образованием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отрасли квалифицированными кадрами, отвечающими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общества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Создание эффективной системы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в колледжах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студентов на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по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образовательному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 в колледжах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специалистов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окончившим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колледжи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отличием,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выпускников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зультативности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451 249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(Инвестиционные программы)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633"/>
        <w:gridCol w:w="953"/>
        <w:gridCol w:w="1353"/>
        <w:gridCol w:w="1353"/>
        <w:gridCol w:w="1393"/>
        <w:gridCol w:w="1513"/>
        <w:gridCol w:w="133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 «Увеличение уставного капитала АО «Национальный медицинский холдинг»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управление юридическими лицами,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которых передаются в оплату размещаемых акций 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холдинг» в целях обеспечения устойчивого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совершенствования инфраструктуры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инфраструктуры здравоохранения обеспечивающий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 к медицинской помощи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 Рационализация сети здравоохранения с приоритетным развитием ПМСП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жильем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4 186 296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2 812 280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2 473 289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933"/>
        <w:gridCol w:w="853"/>
        <w:gridCol w:w="1373"/>
        <w:gridCol w:w="1413"/>
        <w:gridCol w:w="1373"/>
        <w:gridCol w:w="1373"/>
        <w:gridCol w:w="12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увеличение размера стипендий обучающимся в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 технического и профессионального, 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государственного образовательного заказа местных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органов»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в период обучения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местных исполнительных органов путем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стипендий студентам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системы здравоохранения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Создание эффективной системы 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потребностям общества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учащихся-стипендиатов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стипен-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дией учащихся-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стипендиатов в колледжах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798 547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(Трансферты)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4793"/>
        <w:gridCol w:w="893"/>
        <w:gridCol w:w="1133"/>
        <w:gridCol w:w="1193"/>
        <w:gridCol w:w="1233"/>
        <w:gridCol w:w="1273"/>
        <w:gridCol w:w="103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подготовку и переподготовку кадров»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медицинских кадров в 2009 г.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(«Дорожная карта»)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системы кадровых ресурсов и медицинской науки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квалифицированными кадрами, отвечающими потребностям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Создание эффективной системы непрерывного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(послевузовское и повышение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количества*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переподготов-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 внутри страны*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показатели количества специалистов в рамках соглашений между акимами областей, гг. Астана, Алматы и Министром здравоохранения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(Направленная на предоставление услуг)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4273"/>
        <w:gridCol w:w="1113"/>
        <w:gridCol w:w="1273"/>
        <w:gridCol w:w="1313"/>
        <w:gridCol w:w="1133"/>
        <w:gridCol w:w="1173"/>
        <w:gridCol w:w="119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«Информационно-аналитические услуги населению»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населения Республики Казахстан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размещаемой на казахстанском сегменте глобальной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 популяризация задач здравоохранения и медицины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информационно-познаватель-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веб-портала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тители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услуг, 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портала,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количества посетителей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портала,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опрошенных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Бюджетная программа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(Трансферты)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4182"/>
        <w:gridCol w:w="939"/>
        <w:gridCol w:w="1302"/>
        <w:gridCol w:w="1282"/>
        <w:gridCol w:w="1222"/>
        <w:gridCol w:w="1282"/>
        <w:gridCol w:w="1283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капитальный, текущий ремонт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кадров»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ремонт, в том числе утепление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2009 г. 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 («Дорожная карта») с целью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рабочих мест и обеспечение занятости, а также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 оказания медицинских услуг.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управления системой здравоохранения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Совершенствование системы управления и финансирования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Совершенствование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отремонтиро-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зданий*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10 068 200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включены объекты здравоохранения в рамках соглашения между Акимами областей, гг. Астана, Алматы и Министром здравоохранения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1833"/>
        <w:gridCol w:w="1813"/>
        <w:gridCol w:w="2193"/>
        <w:gridCol w:w="1833"/>
        <w:gridCol w:w="1873"/>
      </w:tblGrid>
      <w:tr>
        <w:trPr>
          <w:trHeight w:val="30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86 451 004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120 258 448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158 481 699,5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238 536 922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222 892 267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53 050 632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63 341 181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76 828 575,5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106 742 013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141 323 450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33 400 372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56 917 267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81 653 124,0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131 794 909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81 568 817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 предлагаемые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разработке, из них: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26 577 186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26 825 344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29 044 695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26 577 186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26 825 344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29 044 695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86 451 004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120 258 448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185 058 885,5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265 362 266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251 936 962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53 050 632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63 341 181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103 405 761,5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133 567 357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170 368 145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33 400 372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56 917 267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81 653 124,0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131 794 909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81 568 817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 направлениям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бюджетным программам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0"/>
        <w:gridCol w:w="723"/>
        <w:gridCol w:w="4907"/>
        <w:gridCol w:w="1436"/>
        <w:gridCol w:w="1478"/>
        <w:gridCol w:w="1478"/>
        <w:gridCol w:w="1519"/>
        <w:gridCol w:w="145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Укрепление здоровья граждан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35 154 984,0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43 663 114,0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68 484 072,0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96 633 553,0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127 029 313,0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10 460 513,0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15 580 623,0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30 220 360,0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35 093 988,0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43 495 603,0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1742 257,0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1 894 764,0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7 035 897,0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8 483 519,0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10 437 757,0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резерва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22 984,0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27 538,0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бесплатной,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8 701 987,0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13 667 013,0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23 161 479,0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26 582 931,0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33 023 796,0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24 694 471,0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28 082 491,0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38 263 712,0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61 539 565,0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83 533 710,0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15 510 319,0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25 698 954,0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27 997 379,0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585 435,0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84 036,0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2 097 744,0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7 464 675,0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23 244 814,0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6 499 190,0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10 308 949,0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12 868 005,0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14 833 907,0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17 609 846,0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17 689 506,0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9 272 618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15 507 931,0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17 457 610,0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44 084 630,0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68 339 314,0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104 833 756,5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152 482 330,0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2 718 129,0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2 805 508,0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9 592 746,5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12 044 345,0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14 661 859,0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1 604 836,0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1 647 747,0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7 442 616,0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9 118 756,0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1 024 911,0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1 059 379,0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1 410 354,0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1 799 199,0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 РК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730 965,0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1 126 390,0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1 047 316,0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актуальных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 нужды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88 382,0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7 955 209,0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8 616 539,0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3 519 686,0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8 643 076,0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5 980 488,0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329 144,0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50 276,0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119 686,0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263 017,0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994 433,0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998 466,0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523 226,0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970 130,0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638 188,0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уровне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5 917 851,0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6 680 970,0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6 736 971,0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232 390,0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383 565,0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382 927,0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376 774,0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111 424,0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23 695 624,0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45 153 013,0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74 681 083,0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94 182 642,0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66 185 825,0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23 695 624,0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45 153 013,0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64 612 883,0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94 182 642,0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66 185 825,0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10 068 200,0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9 715 668,0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11 764 254,0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17 040 241,0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37 612 267,0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15 382 992,0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8 539 736,0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8 464 499,0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8 282 472,0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29 895 890,0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6 709 080,0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455 824,0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1 373 418,0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602 398,0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162 078,0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518 050,0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629 277,0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1 583 078,0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1 212 669,0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РГП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реабилитационный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бразования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191 138,0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1 026 440,0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187 151,0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2 198 846,0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3 337 750,0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4 162 849,0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холдинг"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270 620,0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4 186 296,0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2 812 280,0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2 473 289,0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кадровых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науки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7 211 390,0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8 256 020,0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11 741 057,0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16 246 383,0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22 696 485,0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7 211 390,0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8 223 581,0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11 238 183,0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15 786 125,0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61 765,0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129 341,0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3 763 088,0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4 599 620,0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6 579 555,0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9 553 669,0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13 717 782,0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1 177 488,0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1 337 303,0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2 094 386,0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3 431 194,0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5 146 281,0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917 025,0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973 993,0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1 069 716,0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1 069 716,0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1 113 173,0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1 016 051,0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1 109 683,0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1 226 414,0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и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исторического наследия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8 682,0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163 542,0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213 368,0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271 873,0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355 407,0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502 874,0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460 258,0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235 172,0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460 258,0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 переподготовку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267 702,0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86 451 004,0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120 258 448,0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185 058 885,5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265 362 266,0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251 936 962,0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