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155f" w14:textId="30e1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2010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 Закона Республики Казахстан от 13 февраля 2009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в установленном законодательством порядке приобрести акции акционерного общества "Жилищный строительный сберегательный банк Казахстана" в количестве 190000 (сто девяносто тысяч) штук простых акций по цене 10000 (десять тысяч) тенге за одну простую акцию на общую сумму 1900000000 (один миллиард девятьсот миллионов)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