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c7b5" w14:textId="f6fc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16 августа 2001 года № 1074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2010 года № 58. Утратило силу постановлением Правительства Республики Казахстан от 2 июня 2022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1995 года "Об использовании воздушного пространства и деятельности авиации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2001 года № 1074 "Об утверждении Положения о Министерстве обороны Республики Казахстан" (САПП Республики Казахстан, 2001 г., № 29, ст. 376)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слово "обороны." заменить словом "обороны;";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"осуществляет государственное управление в области деятельности государственной авиации.";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 слово "Казахстан." заменить словом "Казахстан;";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контроля в области деятельности государственной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надзора за безопасностью полетов воздушных судов в государственной авиации.".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