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967e" w14:textId="c7f9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"1043" заменить цифрами "1047";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"676" заменить цифрами "680".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