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d465" w14:textId="d24d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постановления Правительства Республики Казахстан от 26 августа 1998 года № 803 и от 23 февраля 2007 года № 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2010 года № 748. Утратило силу постановлением Правительства Республики Казахстан от 24 февраля 2014 года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1998 года № 803 "Об утверждении Правил исчисления выслуги лет военнослужащим, сотрудникам органов внутренних дел, финансовой полиции, противопожарной службы, уголовно-исполнительной системы Министерства юстиции Республики Казахстан, назначения и выплаты единовременных пособий" (САПП Республики Казахстан, 1998 г., № 29, ст. 255):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выслуги лет военнослужащим, сотрудникам органов внутренних дел, финансовой полиции, противопожарной службы, уголовно-исполнительной системы Министерства юстиции Республики Казахстан, назначения и выплаты единовременных пособий,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"стаж трудовой деятельности до зачисления на воинскую службу, засчитываемый Директором Службы внешней разведки Республики Казахстан "Сырбар" отдельным категориям военнослужащих Службы внешней разведки Республики Казахстан "Сырбар";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