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f82" w14:textId="860e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августа 2007 года № 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2010 года № 75. Утратило силу постановлением Правительства Республики Казахстан от 29 декабря 2012 года № 1754.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2007 года № 757 "Об утверждении Правил лицензирования и квалификационных требований, предъявляемых к деятельности по производству (формуляции), реализации и применению пестицидов (ядохимикатов)" (САПП Республики Казахстан, 2007 г., № 32, ст. 356)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"предъявляемых к" дополнить словом "видам";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"аэрозольным и фумигационным способами";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"лицензирования" дополнить словом "видов";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"аэрозольным и фумигационным способами";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", реализации и применению"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квалификационные требования, предъявляемые к деятельности по 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деятельности по применению пестицидов (ядохимикатов) аэрозольным и фумигационным способами.";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производству (формуляции), реализации и применению пестицидов (ядохимикатов) и квалификационные требования, предъявляемые к деятельности по производству (формуляции), реализации и применению пестицидов (ядохимикатов) утвержденные указанным постановлением, изложить в новой редакции согласно приложениям 1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2007 года № 757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лицензирования видов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(формуляции), реализации и 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
аэрозольным и фумигационным способами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видов деятельности по производству (формуляции), реализации и применению пестицидов (ядохимикатов) аэрозольным и фумигационным способами (далее - Правила) разработаны в соответствии с законами Республики Казахстан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лицензирования видов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применению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видов деятельности по производству (формуляции), реализации и применению пестицидов (ядохимикатов) аэрозольным и фумигационным способами осуществляется местными исполнительными органами областей (города республиканского значения, столицы) (далее - лицензиар).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лицензирования являются физические или юридические лица, квалификационный уровень которых соответствует квалификационным требованиям, установленным к данному виду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является неотчуждаемой и не может быть передана лицензиатом другому физическому или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на занятие видами деятельности по производству (формуляции), реализации и применению пестицидов (ядохимикатов) аэрозольным и фумигационным способами является генеральной, выдаваемой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распространяется на всю территорию Республики Казахстан.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переоформления лицензии и отказа в ее выдаче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заявители представляют лицензиару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свидетельства о государственной регистрации заявителя в качестве юридического лица (нотариально заверенные в случае непредставления оригиналов для сверки)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государственной регистрации заявителя в качестве индивидуального предпринимателя (нотариально заверенную в случае непредставления оригинала для сверки) - для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постановке заявителя на учет в налоговом органе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лицензионного сбора за право занятия видами деятельности по производству (формуляции), реализации и 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заявления с соответствующими документами о выдаче лицензии исчисляется со дня подачи заявления. Факт подачи заявления фиксируется в специальном журнале регистрации заявок, который ведет лицензиар.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заключений органов в области охраны окружающей среды, здравоохранения, промышленной и противопожарной безопасности лицензиар в течение двух рабочих дней со дня регистрации документов заявителя на получение лицензии, а для субъектов малого предпринимательства - в течение одного рабочего дня направляет по месту государственной регистрации заявителя запрос в органы в области охраны окружающей среды, здравоохранения, промышленной и противопожарной безопасности о представлении заключения о соответствии заявителя требованиям, предъявляемым в области охраны окружающей среды, здравоохранения, промышленной и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в области охраны окружающей среды, здравоохранения, промышленной и противопожарной безопасности на основании запроса лицензиара в течение двадцати пяти рабочих дней, а для субъектов малого предпринимательства - в течение семи рабочих дней устанавливают соответствие заявителя предъявляемым требованиям в области охраны окружающей среды, здравоохранения, промышленной и противопожарной безопасности и направляют лицензиару заключение о соответствии заявителя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согласующим органом ответа на запрос лицензиара в указанные сроки запрос считается согласованным.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Лицензия выдается лицензиаром не позднее тридцати рабочих дней, а для субъектов малого предпринимательства - не позднее десяти рабочих дней со дня представления заявления с соответствующими документами, установленными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лицензиар в установленные сроки не выдал заявителю лицензию, либо письменно не уведомил заявителя о причине отказа в выдаче лицензии, то с даты истечения сроков, установленных для выдачи лицензии она считается выданной.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не позднее пяти рабочих дней с момента истечения срока выдачи лицензии обязан выдать заявителю соответствующую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выдаче лицензии может быть отказано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видами деятельности по производству (формуляции), реализации и применению пестицидов (ядохимикатов) аэрозольным и фумигационным способами запрещено законами Республики Казахстан для данной категорий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пунктом 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видами деятельности по производству (формуляции), реализации и 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вступивший в законную силу приговор суда, запрещающий ему заниматься видами деятельности по производству (формуляции), реализации и применению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Лицензиар в течение двух рабочих дней с момента получения документов заявителя обязан проверить полноту документов и правильность их оформления. В случае установления факта неполноты (в том числе не заполнения обязательных полей, утвержденных форм документов), лицензиаром заявителю в указанные сроки дается письменный, подробно мотивированный отказ в дальнейшем рассмотрении. При устранении заявителем указанных препятствий документы рассматриваются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по иным основаниям, предусмотренным пунктом 11 настоящих Правил лицензиаром заявителю дается письменный, подробно мотивированный ответ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утере, порче лицензии лицензиат имеет право на получение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Утерянный, испорченный бланк лицензии считается недействительным со дня подачи лицензиатом письменного заявления (с приложением документов, подтверждающих факт утери, порчи лицензии)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фамилии, имени, отчества физического лица при реорганизации юридического лица в форме слияния, присоединения, выделения или преобразования, изменении наименования, а также наименования вида деятельности, если такое изменение не повлекло изменения существа выполняемых операций в рамках вида деятельности, оно обязано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течении десяти рабочих дней со дня подачи лицензиатом соответствующего письменного заявления переоформляет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по производству (формуляции) пестицидов (ядохимикатов), реализации пестицидов (ядохимикатов) и применению пестицидов (ядохимикатов) аэрозольным и фумигационным способами выдается по каждому виду деятельности по отдельности.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прекращение действия, лишение лицензии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 законодательством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Лицензия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лишения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деятельности физического лица, ликвидации, реорганизации юридического лица, за исключением реорганизации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добровольного возврата лицензии к лицензиару;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исключения видов деятельности по производству (формуляции), реализации и применению пестицидов (ядохимикатов) аэрозольным и фумигационным способами из перечня лицензируемых;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исключения лицензиата из числа субъектов, подлежащих лицензированию.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лицензиат обязан в течении десяти рабочих дней вернуть лицензию лицензиару.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контроль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Лицензионный контроль за соблюдением лицензиатом лицензионных правил проводится лицензиаром в период осуществления лицензируемой деятельности лицензиата периодичностью не более двух раз в год и продолжительностью не более двух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Лицензиар ведет реестр лицензий, содержащий сведения о выданных, переоформленных, приостановленных, возобновленных и прекративших действие лицензиях.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75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2007 года № 757</w:t>
      </w:r>
    </w:p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производству (формуляции) пестицидов (ядохимикатов)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производству (формуляции) пестицидов (ядохимикатов)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производственно-технической базы - специальных производственных помещений, технологических линий, специальных складских помещений на праве собственности или аренды, соответствующих экологическим, санитарно-эпидемиологическим и строительным правилам и нормам, отвечающих требованиям пожарной и промышленной безопасности и технического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санитарного паспорта на специальные складские помещения для хранения пестицидов (ядохимикатов), выданного государственным органом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технологического регламента на производство (формуляцию)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технического проекта производства (формуляции) пестицидов (ядохимикатов), соответствующего экологическим, санитарно-эпидемиологическим и строительным правилам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стандарта организации на производство (формуляцию)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аккредитованной лаборатории или договора с аккредитованной лабораторией для проведения контроля соответствия качества производимых (формулируемых) пестицидов (ядохимикатов) техническим регламентам, стандартам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лицензии на право перевозки опасных грузов (при осуществлении указанного вида деятельности), выданной уполномоченным органом в области транспорта, в случае аренды транспортного средства - копия договора аренды транспортного средства для перевозки опасных грузов, нотариально заверенной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индивидуальных средств защиты, противопожарного инвентаря, оснащенности производственно-технической базы и специальных складских помещений средствами охранной и пожарной сигнализации и утвержденных в установленном порядке инструкций по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квалифицированного состава технических руководителей, специалистов с соответствующим специальным образованием (химик-технолог), имеющих опыт практической работы по производству (формуляции) пестицидов (ядохимикатов), прошедших обязательный медицинский осмотр и инструктаж по технике безопасности в соответствии с требованиями, установленными нормативными правовыми актами уполномоченных органов в области здравоохранения и промышленной безопасности.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75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2007 года № 757</w:t>
      </w:r>
    </w:p>
    <w:bookmarkStart w:name="z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пестицидов (ядохимикатов)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реализации пестицидов (ядохимикатов) включает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специальных складских помещений на праве собственности или аренды, соответствующих экологическим, санитарно-эпидемиологическим и строительным правилам и нормам, отвечающих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санитарного паспорта на специальные складские помещения для хранения пестицидов (ядохимикатов), выданного государственным органом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лицензии на право перевозки опасных грузов (при осуществлении указанного вида деятельности), выданной уполномоченным органом в области транспорта, в случае аренды транспортного средства - копия договора аренды транспортного средства для перевозки опасных грузов, нотариально заверенной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индивидуальных средств защиты, противопожарного инвентаря, оснащенности специальных складских помещений для хранения реализуемой продукции, средствами охранной и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специалиста, имеющего соответствующее (агрономическое) образование, прошедшего обязательный медицинский осмотр и инструктаж по технике безопасности в соответствии с требованиями, установленными нормативными правовыми актами уполномоченных органов в области здравоохранения.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75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2007 года № 757</w:t>
      </w:r>
    </w:p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применению пестицидов (ядохимикатов) аэрозольным и</w:t>
      </w:r>
      <w:r>
        <w:br/>
      </w:r>
      <w:r>
        <w:rPr>
          <w:rFonts w:ascii="Times New Roman"/>
          <w:b/>
          <w:i w:val="false"/>
          <w:color w:val="000000"/>
        </w:rPr>
        <w:t>
фумигационным способами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применению пестицидов (ядохимикатов) аэрозольным и фумигационным способами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специальных складских помещений на праве собственности или аренды, соответствующих экологическим, санитарно-эпидемиологическим и строительным правилам и нормам, отвечающих требованиям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санитарного паспорта на специальные складские помещения для хранения пестицидов (ядохимикатов), выданного государственным органом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лицензии на право перевозки опасных грузов (при осуществлении указанного вида деятельности), выданной уполномоченным органом в области транспорта, в случае аренды транспортного средства - копии договора аренды транспортного средства для перевозки опасных грузов нотариально заверенной в случае непредставления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индивидуальных средств защиты, противопожарного инвентаря, оснащенности специальных складских помещений для хранения реализуемой продукции, средствами охранной и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специалиста, имеющего соответствующее (агрономическое) образование, прошедшего обязательный медицинский осмотр и инструктаж по технике безопасности в соответствии с требованиями, установленными нормативными правовыми актами уполномоченных органов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техники и оборудования на праве собственности или аренды для применения пестицидов (ядохимикатов) аэрозольным и фумигационным способами, обеспечивающих безопасность и качество химических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паспортов на специальную технику и оборудования для применения пестицидов (ядохимикатов) аэрозольным и фумигационным способами, выданных заводом-изготовителем.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