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7d3a" w14:textId="292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2008 года №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797.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 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государственной статистики: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Смаилова 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Алихана Асхановича           Казахстан по статистике,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Орунханова                 - директора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Какимовича           развития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статистике,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 -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 -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 - первого вице-министра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Альберта Павловича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Нурпеисова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Айтмухамбетовича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(по согласованию);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 - 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Казахстан";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Султанова Бахыта Турлыхановича, Исекешева Асета Орентаевича, Есекеева Куанышбека Бахытбековича, Мешимбаеву Анар Ертулевну, Абуталипову Дану Тлеуовну, Орсариева Арына Амангельдиевича.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