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281" w14:textId="ad38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 марта 2010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2010 года № 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162 "О Плане законопроектных работ Правительства Республики Казахстан на 2010 год"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2009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753"/>
        <w:gridCol w:w="1093"/>
        <w:gridCol w:w="1133"/>
        <w:gridCol w:w="1353"/>
        <w:gridCol w:w="1713"/>
        <w:gridCol w:w="24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 вопросам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 Э.М.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"МОН - Министерство образования и науки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"МООС - Министерство охраны окружающей среды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