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a914" w14:textId="721a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празднования в Республике Казахстан 65-ой годовщины Победы в Великой Отечественной войне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2010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празднования в Республике Казахстан 65-ой годовщины Победы в Великой Отечественной войне 1941 - 1945 годов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организационного обеспечения участия делегаций ветеранов войны из регионов республики на торжественных мероприятиях в дни празднования 65-ой годовщины Победы в Великой Отечественной войне в городе Астане: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закрепить государственные органы и иные организации (по согласованию) за делегациями ветеранов войны регионов республики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органам и иным организациям организовать встречи и проводы, культурную программу, медицинское, транспортное обслуживание, питание, а также создать условия для проживания на весь период пребывания делегаций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финансирование республиканских мероприятий по празднованию 65-ой годовщины Победы в Великой Отечественной войне 1941 - 1945 годов осуществляется за счет и в пределах средств, предусмотренных в республиканском бюджете на 2010 год соответствующим государственным учреждениям - администраторам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Астаны и Алматы в месячный срок, на основании и со дня утверждения Правительством Республики Казахстан Плана мероприятий, утвердить соответствующие региональные планы по подготовке и проведению празднования 65-ой годовщины Победы в Великой Отечественной войне 1941 - 1945 годов и обеспечить их 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94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празднования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
65-ой годовщины Победы в Великой Отечественной войне</w:t>
      </w:r>
      <w:r>
        <w:br/>
      </w:r>
      <w:r>
        <w:rPr>
          <w:rFonts w:ascii="Times New Roman"/>
          <w:b/>
          <w:i w:val="false"/>
          <w:color w:val="000000"/>
        </w:rPr>
        <w:t>
1941 - 1945 годов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447"/>
        <w:gridCol w:w="1558"/>
        <w:gridCol w:w="2842"/>
        <w:gridCol w:w="936"/>
        <w:gridCol w:w="1759"/>
        <w:gridCol w:w="1198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мероприятия, проводимые в Республике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празднованию 65-ой годовщины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1941 - 1945 годов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"0 юбилейной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"65 лет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гг.", направленный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медали, ее описания,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категорий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награждения ею (по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глав государств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2008 года)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Изготовить юбилейные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"65 лет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гг.", удостоверения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футляры к медалям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251 009,5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согласованию с ветеранскими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военного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представления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наградами 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годов, активистов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ветеранского движения,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внесших значительный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павших,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военно-патриотическую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героико-патриотическое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граждан,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ветеранскому движению,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1941 - 1945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 (до 300 человек)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размеры 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менной материальной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 для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за внесенный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1941 - 1945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МЭБП, МФ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4 384 035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социальную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предусмотрев с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Героям Советского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Кавалерам орденов Славы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степеней - 130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Героям Социалистического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из числа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годов - 70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 показателей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70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дополнительным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годов, вдов погибших (умерших,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пропавших без вести)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годов и тружеников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тыла, проработавших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 месяцев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 (оказание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компенсация за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топливом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помощи, подписка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журналы, вручение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продуктовых наборов,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бань и парикмахерских,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социального такси,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экскурсионные 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лечение)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МТСЗН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634 500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дополнительные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участников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годов, ранее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жильем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ремонт жилья,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 проживают участники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1941 - 1945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войны 1941 - 1945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бесплатный проезд (туда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один раз железнодорожным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воздушным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 СНГ 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четыре поездки 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 автобусом по внутриоб-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ластному сообщению;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течение мая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пассажирским автобусом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внутригородскому сообщению;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воздушным транспортом 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Астану и Москву на праздничные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годов, оплату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 и проживание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городах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Москве, включая сопровождающих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лиц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и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членов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регионов в город Астану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МТК и ЦСОВ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направляемых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от регионов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членов ветеранских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из регионов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формой одежды (черный костюм,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пальто (плащ), берет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бирюзового цвета,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 рубашка, обувь 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пути 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местах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 из регионов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443,46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 с 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закрепленных за делегациями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министерств,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национальных 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делегаций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65-ой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 1941-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закреплен-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госорганы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меры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общественный порядок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 мероприятий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проживания делегаций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МВД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17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широкое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 празднование 65-летия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1941 - 1945 годов,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памятной мемориальной Вахты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в День Памяти и Скорби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июня, публикации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СМИ, открытие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рубрик,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видеороликов, фильмов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альбомов, выпуск цикловых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телепередач, 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телемостов, ретроспективный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 фильмов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телеканалах,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1941 - 1945 годов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 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монет, посвященных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1941-1945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выпуск имиджевых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(календарей,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плакатов, буклетов,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ленточек к ордену "Слава"),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65-ой годовщине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1941 - 1945 годов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наружной рекламы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атрибутов наглядной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агитации, посвященных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1941 - 1945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Завершить издание Книг Памяти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Решению Совета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СНГ от 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издание серии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 о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1941 - 1945 годов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писателей,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воспоминаний фронтовиков,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сборников архивных документов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тематические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фотодокументальные, книжные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и выставки художников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литературные 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памятные часы, "Уроки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Мужества", интерактивные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занятия, спортивно-массовые,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культурно-развлекательные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воспитательно-пропагандистские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посвященные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1941 - 1945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показы спектаклей, театральных представлений, посвященных тематике Великой Отечественной войны 1941 - 1945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 патриотической песни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"Елім менің", посвященный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1941 - 1945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Отдание почестей погибшим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1941 - 1945 годов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захоронений,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годов,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реставрацию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защитникам Отечества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церемонию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возложения венков и цветов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Монументу Защитникам Отечества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страны и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(со звуковым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музыкальным сопровождением,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выделением оркестров,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Почетного караула, учащейся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и личного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столичного гарнизона)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возложение венков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памятникам и обелискам,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братские могилы воинов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сооружению в 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"Государственного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Защитников Отечества",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"Парка Победы"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"Аллеи Славы"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размещением на ней бронзовых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бюстов выдающихся казахских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народных батыров, Героев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Советского Союза и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Қаһарманы в 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архитектурном ансамбле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"Монументом Защитникам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Отечества"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увековечению подвига воинов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100-й и 101-й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казахских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стрелковых бригад,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Актюбинске,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сооружение Мемориалов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Памятных Знаков;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открытие Музеев;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подготовку сборника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"Операция "Марс".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Казахи в "Долине смерти";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списков погибших,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обнаруженных и захороненных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российскими поисковиками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Республиканскую Книгу Памяти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Мемориала Славы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Музея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обелиска в честь 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подвига воинов-костанайцев,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на фронтах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годов, 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 и тружеников 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благодарных потомков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мероприятия, проводимые с 1 по 9 мая 2010 года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порядок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гостиницах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делегаций из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встречу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проводы, размещение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областей, города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гостиницах города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программ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выступление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духовых оркестров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вокзалах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аэропортах в период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убытия делегаций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приезда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 городе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торжественное собрание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праздничный концерт,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годов и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защитника Отечества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страны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Астаны государственные органы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 2010 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торжественные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собрания и концерты,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 шествия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и учащихся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молодежных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состава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гарнизонов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 и тружеников тыла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постоянной дисколяции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приема Министром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делегаций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годов и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с вручением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памятных подарков (220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ВОВ и 20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РК - 240 чел.)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прием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нацкомпании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приемов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руководством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закрепленных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делегациями 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годов, с вручением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единых памятных подарков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прием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"НК "КМГ",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"НК "КТЖ"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4 073,47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приема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 Руководством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 вручением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 медалей "65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1941 - 1945 гг."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памятных подарков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прием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нацкомпании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 приемов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годов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с вручением 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медалей "65 лет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гг.",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памятных подарков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продуктовых наборов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прием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фейерверков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мероприятиях, проводимых на территории стран СНГ и Евросоюза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увековечения памяти казахских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 в местах боев 100-й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101-й отдельных казахских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стрелковых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Тверской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захороненных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Памятника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Тверской области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боев 100-й и 101-й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казахских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стрелковых бригад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окрестностях города Ржева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Памятных Знаков на братских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могилах казахских воинов,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захороненных в 2005 - 2009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согласование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делегациями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празднования 65-ой 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1941 - 1945 годов: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города Москвы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параде, посвященном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празднованию 65-летия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1941 - 1945 годов;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делегациями "Эстафета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Памяти" городов-героев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воинской Славы,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 и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воинов-казахстанцев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городов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Украины и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делегацией "Эстафета Памяти"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Москвы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5-ой Международной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"Мы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наследники Победы!"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поисковыми экспедициями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архивно-розыскной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архивах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и 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делегаций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"Эстафета Памяти"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 мест боев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 воинов-казахстан-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цев, городов-героев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 славы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Беларусь, Украины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Евросоюза,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5-ой Международной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"Мы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наследники Победы!"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Москве, в составе: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ветераны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члены семей фронтовиков;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воины-интернационалисты;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ветераны и военнослужащие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других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воинских формирований;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курсанты, кадеты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военных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(РВШИ);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активисты молодежных НПО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МИД,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Mapт-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оплату проезда,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делегаций: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делегаций "Эстафета Памяти"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посещения городов-героев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воинской славы,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 и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воинов-казахстанцев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Федерации,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Украины,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поисковых экспедиций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архивно-розыскной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 архивах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направление в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Москву, оплату проезда,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проживания делегации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5-ой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"Мы - наследники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Победы!"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МИД,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участие и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проезда, питания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 коллективов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Сил, других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воинских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фестивале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армейской песни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 государств-участников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"Виват, Победа!"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Зеленограде Московской области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 РГ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МЧС,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 за финансированием мероприятий подготовки и празднования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65-ой годовщины Победы в Великой Отечественной войне 1941 - 1945 годов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финансированием и целевым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на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празднования 65-ой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годовщины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 годов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Нe требуются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 - Республиканская гвардия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"КМГ" - акционерное общество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"КТЖ" - акционерное общество "Национальная компания "Қазақстан темір жолы"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ЦСОВ - Центральный Совет Организации ветеранов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РК - Вооруженные Силы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-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РВШИ - республиканские военные школы-интернаты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ВОВ - Великая Отечественная война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 -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 - местный бюджет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94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 государственных органов и иных организаций за</w:t>
      </w:r>
      <w:r>
        <w:br/>
      </w:r>
      <w:r>
        <w:rPr>
          <w:rFonts w:ascii="Times New Roman"/>
          <w:b/>
          <w:i w:val="false"/>
          <w:color w:val="000000"/>
        </w:rPr>
        <w:t>
делегациями ветеранов войны из регионов республики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изменением, внесенным постановлением Правительства РК от 28.04.2010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373"/>
        <w:gridCol w:w="72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закрепленные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делегациями ветеранов войны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«КазМунайГаз»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темір жолы»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"Казахтелеком"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