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c44e" w14:textId="b18c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Шкарупе А.В.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2010 года №
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Шкарупу Анатолия Валерьевича заместителем Председателя Агентства Республики Казахстан по регулированию естественных монополий.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