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d382" w14:textId="c45d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Накыпбекове Б.А., Жампеисове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2010 года №
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назначить Накыпбекова Бакытбека Ауеновича заместителем председателя Агентства Республики Казахстан по управлению земельными ресурсами, освободив от этой должности Жампеисова Амангельды Суимбаевича в связи с уходом на пенсию.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