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ec195" w14:textId="ddec1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и внесении дополнения в постановление Правительства Республики Казахстан от 30 июня 2007 года № 561</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17 февраля 2010 года № 102. Утратило силу постановлением Правительства Республики Казахстан от 1 ноября 2012 года № 1392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01.11.2012 </w:t>
      </w:r>
      <w:r>
        <w:rPr>
          <w:rFonts w:ascii="Times New Roman"/>
          <w:b w:val="false"/>
          <w:i w:val="false"/>
          <w:color w:val="ff0000"/>
          <w:sz w:val="28"/>
        </w:rPr>
        <w:t>№ 1392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34 Бюджетного кодекса Республики Казахстан от 4 декабря 2008 года и статьями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w:t>
      </w:r>
      <w:r>
        <w:rPr>
          <w:rFonts w:ascii="Times New Roman"/>
          <w:b w:val="false"/>
          <w:i w:val="false"/>
          <w:color w:val="000000"/>
          <w:sz w:val="28"/>
        </w:rPr>
        <w:t xml:space="preserve"> Закона Республики Казахстан от 27 ноября 2000 года "Об административных процедурах"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постановлением Правительства РК от 19.05.2011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"Оформление и выдача актов на право частной собственности на земельный участок";</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"Оформление и выдача актов на право постоянного землепользования";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"Оформление и выдача актов на право временного возмездного (долгосрочного, краткосрочного) землепользования (аренды)";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"Оформление и выдача актов на право временного безвозмездного землепользования".</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постановлением Правительства РК от 19.05.2011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Правительства РК от 20.07.2010   </w:t>
      </w:r>
      <w:r>
        <w:rPr>
          <w:rFonts w:ascii="Times New Roman"/>
          <w:b w:val="false"/>
          <w:i w:val="false"/>
          <w:color w:val="000000"/>
          <w:sz w:val="28"/>
        </w:rPr>
        <w:t>N 745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12"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февраля 2010 года № 102</w:t>
      </w:r>
    </w:p>
    <w:bookmarkEnd w:id="1"/>
    <w:bookmarkStart w:name="z13" w:id="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"Оформление и выдача актов на право частной собственности</w:t>
      </w:r>
      <w:r>
        <w:br/>
      </w:r>
      <w:r>
        <w:rPr>
          <w:rFonts w:ascii="Times New Roman"/>
          <w:b/>
          <w:i w:val="false"/>
          <w:color w:val="000000"/>
        </w:rPr>
        <w:t>
на земельный участок"</w:t>
      </w:r>
    </w:p>
    <w:bookmarkEnd w:id="2"/>
    <w:p>
      <w:pPr>
        <w:spacing w:after="0"/>
        <w:ind w:left="0"/>
        <w:jc w:val="both"/>
      </w:pPr>
      <w:r>
        <w:rPr>
          <w:rFonts w:ascii="Times New Roman"/>
          <w:b w:val="false"/>
          <w:i w:val="false"/>
          <w:color w:val="ff0000"/>
          <w:sz w:val="28"/>
        </w:rPr>
        <w:t xml:space="preserve">      Сноска. Стандарт в редакции постановления Правительства РК от 19.05.2011 </w:t>
      </w:r>
      <w:r>
        <w:rPr>
          <w:rFonts w:ascii="Times New Roman"/>
          <w:b w:val="false"/>
          <w:i w:val="false"/>
          <w:color w:val="ff0000"/>
          <w:sz w:val="28"/>
        </w:rPr>
        <w:t>№ 545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14" w:id="3"/>
    <w:p>
      <w:pPr>
        <w:spacing w:after="0"/>
        <w:ind w:left="0"/>
        <w:jc w:val="left"/>
      </w:pPr>
      <w:r>
        <w:rPr>
          <w:rFonts w:ascii="Times New Roman"/>
          <w:b/>
          <w:i w:val="false"/>
          <w:color w:val="000000"/>
        </w:rPr>
        <w:t xml:space="preserve"> 
1. Общие положения</w:t>
      </w:r>
    </w:p>
    <w:bookmarkEnd w:id="3"/>
    <w:bookmarkStart w:name="z15" w:id="4"/>
    <w:p>
      <w:pPr>
        <w:spacing w:after="0"/>
        <w:ind w:left="0"/>
        <w:jc w:val="both"/>
      </w:pPr>
      <w:r>
        <w:rPr>
          <w:rFonts w:ascii="Times New Roman"/>
          <w:b w:val="false"/>
          <w:i w:val="false"/>
          <w:color w:val="000000"/>
          <w:sz w:val="28"/>
        </w:rPr>
        <w:t>
      1. Государственная услуга оказывается структурными подразделениями местных исполнительных органов областей (города республиканского значения, столицы), района (города областного значения), осуществляющими функции в области земельных отношений (далее - уполномоченный орган), указанными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с участием соответствующих специализированных республиканских государственных предприятий (далее - специализированные предприятия), которые изготавливают акт на право частной собственности на земельный участок,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 по месту нахождения земельного участка.</w:t>
      </w:r>
      <w:r>
        <w:br/>
      </w:r>
      <w:r>
        <w:rPr>
          <w:rFonts w:ascii="Times New Roman"/>
          <w:b w:val="false"/>
          <w:i w:val="false"/>
          <w:color w:val="000000"/>
          <w:sz w:val="28"/>
        </w:rPr>
        <w:t>
</w:t>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 перечень которых указан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стандарту. </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статей 23</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ff0000"/>
          <w:sz w:val="28"/>
        </w:rPr>
        <w:t>Сноска. Пункт 3 в редакции постановления Правительства РК от 01.12.2011</w:t>
      </w:r>
      <w:r>
        <w:rPr>
          <w:rFonts w:ascii="Times New Roman"/>
          <w:b w:val="false"/>
          <w:i w:val="false"/>
          <w:color w:val="000000"/>
          <w:sz w:val="28"/>
        </w:rPr>
        <w:t> </w:t>
      </w:r>
      <w:r>
        <w:rPr>
          <w:rFonts w:ascii="Times New Roman"/>
          <w:b w:val="false"/>
          <w:i w:val="false"/>
          <w:color w:val="000000"/>
          <w:sz w:val="28"/>
        </w:rPr>
        <w:t>№ 1429</w:t>
      </w:r>
      <w:r>
        <w:rPr>
          <w:rFonts w:ascii="Times New Roman"/>
          <w:b w:val="false"/>
          <w:i w:val="false"/>
          <w:color w:val="000000"/>
          <w:sz w:val="28"/>
        </w:rPr>
        <w:t> </w:t>
      </w:r>
      <w:r>
        <w:rPr>
          <w:rFonts w:ascii="Times New Roman"/>
          <w:b w:val="false"/>
          <w:i w:val="false"/>
          <w:color w:val="ff0000"/>
          <w:sz w:val="28"/>
        </w:rPr>
        <w:t>(вводится в действие с 30.01.2012).</w:t>
      </w:r>
      <w:r>
        <w:br/>
      </w:r>
      <w:r>
        <w:rPr>
          <w:rFonts w:ascii="Times New Roman"/>
          <w:b w:val="false"/>
          <w:i w:val="false"/>
          <w:color w:val="000000"/>
          <w:sz w:val="28"/>
        </w:rPr>
        <w:t>
</w:t>
      </w:r>
      <w:r>
        <w:rPr>
          <w:rFonts w:ascii="Times New Roman"/>
          <w:b w:val="false"/>
          <w:i w:val="false"/>
          <w:color w:val="000000"/>
          <w:sz w:val="28"/>
        </w:rPr>
        <w:t>
      4. Настоящий стандарт размещается на специальных информационных стендах уполномоченного органа и Центра и опубликовывается в средствах массовой информации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на интернет-ресурсе, перечень которых указан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частной собственности на земельный участок или дубликата акта на право частной собственности на земельный участок,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составляет 6 рабочих дней, при выдаче дубликата акта на право частной собственности на земельный участок - 4 рабочих дня;</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ff0000"/>
          <w:sz w:val="28"/>
        </w:rPr>
        <w:t>Сноска. Пункт 7 с изменением, внесенным постановлением Правительства РК от 01.12.2011</w:t>
      </w:r>
      <w:r>
        <w:rPr>
          <w:rFonts w:ascii="Times New Roman"/>
          <w:b w:val="false"/>
          <w:i w:val="false"/>
          <w:color w:val="000000"/>
          <w:sz w:val="28"/>
        </w:rPr>
        <w:t> </w:t>
      </w:r>
      <w:r>
        <w:rPr>
          <w:rFonts w:ascii="Times New Roman"/>
          <w:b w:val="false"/>
          <w:i w:val="false"/>
          <w:color w:val="000000"/>
          <w:sz w:val="28"/>
        </w:rPr>
        <w:t>№ 1429</w:t>
      </w:r>
      <w:r>
        <w:rPr>
          <w:rFonts w:ascii="Times New Roman"/>
          <w:b w:val="false"/>
          <w:i w:val="false"/>
          <w:color w:val="000000"/>
          <w:sz w:val="28"/>
        </w:rPr>
        <w:t> </w:t>
      </w:r>
      <w:r>
        <w:rPr>
          <w:rFonts w:ascii="Times New Roman"/>
          <w:b w:val="false"/>
          <w:i w:val="false"/>
          <w:color w:val="ff0000"/>
          <w:sz w:val="28"/>
        </w:rPr>
        <w:t>(вводится в действие с 30.01.2012).</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частной собственности на земельный участок в размере,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Оплата за изготовление акта на право частной собственности на земельный участок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 Форма документа (квитанции) приведена в </w:t>
      </w:r>
      <w:r>
        <w:rPr>
          <w:rFonts w:ascii="Times New Roman"/>
          <w:b w:val="false"/>
          <w:i w:val="false"/>
          <w:color w:val="000000"/>
          <w:sz w:val="28"/>
        </w:rPr>
        <w:t>приложении 8</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w:t>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при обращении в Центр:</w:t>
      </w:r>
      <w:r>
        <w:br/>
      </w:r>
      <w:r>
        <w:rPr>
          <w:rFonts w:ascii="Times New Roman"/>
          <w:b w:val="false"/>
          <w:i w:val="false"/>
          <w:color w:val="000000"/>
          <w:sz w:val="28"/>
        </w:rPr>
        <w:t>
</w:t>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20.00 часов, без перерыва на обед, для филиалов и представительств устанавливается график работы с 9.00 часов до 19.00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уполномоченного органа или Центра. В зале располагаются справочное бюро, кресла ожидания, информационные стенды с образцами заполненных бланков, стойки с бланками заявлений.</w:t>
      </w:r>
      <w:r>
        <w:br/>
      </w:r>
      <w:r>
        <w:rPr>
          <w:rFonts w:ascii="Times New Roman"/>
          <w:b w:val="false"/>
          <w:i w:val="false"/>
          <w:color w:val="000000"/>
          <w:sz w:val="28"/>
        </w:rPr>
        <w:t>
</w:t>
      </w:r>
      <w:r>
        <w:rPr>
          <w:rFonts w:ascii="Times New Roman"/>
          <w:b w:val="false"/>
          <w:i w:val="false"/>
          <w:color w:val="000000"/>
          <w:sz w:val="28"/>
        </w:rPr>
        <w:t>
      Условия для людей с ограниченными физическими возможностями предусмотрены (пандусы, лифты).</w:t>
      </w:r>
    </w:p>
    <w:bookmarkEnd w:id="4"/>
    <w:bookmarkStart w:name="z33" w:id="5"/>
    <w:p>
      <w:pPr>
        <w:spacing w:after="0"/>
        <w:ind w:left="0"/>
        <w:jc w:val="left"/>
      </w:pPr>
      <w:r>
        <w:rPr>
          <w:rFonts w:ascii="Times New Roman"/>
          <w:b/>
          <w:i w:val="false"/>
          <w:color w:val="000000"/>
        </w:rPr>
        <w:t xml:space="preserve"> 
2. Порядок оказания государственной услуги</w:t>
      </w:r>
    </w:p>
    <w:bookmarkEnd w:id="5"/>
    <w:bookmarkStart w:name="z34" w:id="6"/>
    <w:p>
      <w:pPr>
        <w:spacing w:after="0"/>
        <w:ind w:left="0"/>
        <w:jc w:val="both"/>
      </w:pPr>
      <w:r>
        <w:rPr>
          <w:rFonts w:ascii="Times New Roman"/>
          <w:b w:val="false"/>
          <w:i w:val="false"/>
          <w:color w:val="000000"/>
          <w:sz w:val="28"/>
        </w:rPr>
        <w:t>
      11. Для выдачи акта на право частной собственности на земельный участок или дубликата акта на право частной собственности на земельный участок необходимо предоставление в уполномоченный орган или Центр следующих документов:</w:t>
      </w:r>
      <w:r>
        <w:br/>
      </w:r>
      <w:r>
        <w:rPr>
          <w:rFonts w:ascii="Times New Roman"/>
          <w:b w:val="false"/>
          <w:i w:val="false"/>
          <w:color w:val="000000"/>
          <w:sz w:val="28"/>
        </w:rPr>
        <w:t>
</w:t>
      </w:r>
      <w:r>
        <w:rPr>
          <w:rFonts w:ascii="Times New Roman"/>
          <w:b w:val="false"/>
          <w:i w:val="false"/>
          <w:color w:val="000000"/>
          <w:sz w:val="28"/>
        </w:rPr>
        <w:t>
      1) при предоставлении государством права частной собственности на земельный участок:</w:t>
      </w:r>
      <w:r>
        <w:br/>
      </w:r>
      <w:r>
        <w:rPr>
          <w:rFonts w:ascii="Times New Roman"/>
          <w:b w:val="false"/>
          <w:i w:val="false"/>
          <w:color w:val="000000"/>
          <w:sz w:val="28"/>
        </w:rPr>
        <w:t>
</w:t>
      </w:r>
      <w:r>
        <w:rPr>
          <w:rFonts w:ascii="Times New Roman"/>
          <w:b w:val="false"/>
          <w:i w:val="false"/>
          <w:color w:val="000000"/>
          <w:sz w:val="28"/>
        </w:rPr>
        <w:t>
      заявление в уполномоченный орган на выдачу акта на право частной собственности на земельный участок,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w:t>
      </w:r>
      <w:r>
        <w:br/>
      </w:r>
      <w:r>
        <w:rPr>
          <w:rFonts w:ascii="Times New Roman"/>
          <w:b w:val="false"/>
          <w:i w:val="false"/>
          <w:color w:val="000000"/>
          <w:sz w:val="28"/>
        </w:rPr>
        <w:t>
</w:t>
      </w:r>
      <w:r>
        <w:rPr>
          <w:rFonts w:ascii="Times New Roman"/>
          <w:b w:val="false"/>
          <w:i w:val="false"/>
          <w:color w:val="000000"/>
          <w:sz w:val="28"/>
        </w:rPr>
        <w:t>
      копия выписки из решения местного исполнительного органа о предоставлении права частной собственности на земельный участок;</w:t>
      </w:r>
      <w:r>
        <w:br/>
      </w:r>
      <w:r>
        <w:rPr>
          <w:rFonts w:ascii="Times New Roman"/>
          <w:b w:val="false"/>
          <w:i w:val="false"/>
          <w:color w:val="000000"/>
          <w:sz w:val="28"/>
        </w:rPr>
        <w:t>
</w:t>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w:t>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выполнившей указанные работы;</w:t>
      </w:r>
      <w:r>
        <w:br/>
      </w:r>
      <w:r>
        <w:rPr>
          <w:rFonts w:ascii="Times New Roman"/>
          <w:b w:val="false"/>
          <w:i w:val="false"/>
          <w:color w:val="000000"/>
          <w:sz w:val="28"/>
        </w:rPr>
        <w:t>
</w:t>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w:t>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w:t>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w:t>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w:t>
      </w:r>
      <w:r>
        <w:rPr>
          <w:rFonts w:ascii="Times New Roman"/>
          <w:b w:val="false"/>
          <w:i w:val="false"/>
          <w:color w:val="000000"/>
          <w:sz w:val="28"/>
        </w:rPr>
        <w:t>
      заявление в уполномоченный орган на выдачу акта на право частной собственности на земельный участок,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частной собственности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w:t>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w:t>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w:t>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w:t>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w:t>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3) при выдаче дубликата акта на право частной собственности на земельный участок:</w:t>
      </w:r>
      <w:r>
        <w:br/>
      </w:r>
      <w:r>
        <w:rPr>
          <w:rFonts w:ascii="Times New Roman"/>
          <w:b w:val="false"/>
          <w:i w:val="false"/>
          <w:color w:val="000000"/>
          <w:sz w:val="28"/>
        </w:rPr>
        <w:t>
</w:t>
      </w:r>
      <w:r>
        <w:rPr>
          <w:rFonts w:ascii="Times New Roman"/>
          <w:b w:val="false"/>
          <w:i w:val="false"/>
          <w:color w:val="000000"/>
          <w:sz w:val="28"/>
        </w:rPr>
        <w:t>
      заявление в уполномоченный орган на выдачу дубликата акта на право частной собственности на земельный участок,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документ (квитанция) об уплате услуг за изготовление дубликата акта на право частной собственности на земельный участок;</w:t>
      </w:r>
      <w:r>
        <w:br/>
      </w:r>
      <w:r>
        <w:rPr>
          <w:rFonts w:ascii="Times New Roman"/>
          <w:b w:val="false"/>
          <w:i w:val="false"/>
          <w:color w:val="000000"/>
          <w:sz w:val="28"/>
        </w:rPr>
        <w:t>
</w:t>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w:t>
      </w:r>
      <w:r>
        <w:rPr>
          <w:rFonts w:ascii="Times New Roman"/>
          <w:b w:val="false"/>
          <w:i w:val="false"/>
          <w:color w:val="000000"/>
          <w:sz w:val="28"/>
        </w:rPr>
        <w:t>
      экземпляр местной областной газеты по месту нахождения земельного участка с опубликованным объявлением о признании подлинника акта на право частной собственности на земельный участок недействительным.</w:t>
      </w:r>
      <w:r>
        <w:br/>
      </w:r>
      <w:r>
        <w:rPr>
          <w:rFonts w:ascii="Times New Roman"/>
          <w:b w:val="false"/>
          <w:i w:val="false"/>
          <w:color w:val="000000"/>
          <w:sz w:val="28"/>
        </w:rPr>
        <w:t>
</w:t>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12. Бланки заявлений в уполномоченном органе находятся в справочном бюро.</w:t>
      </w:r>
      <w:r>
        <w:br/>
      </w:r>
      <w:r>
        <w:rPr>
          <w:rFonts w:ascii="Times New Roman"/>
          <w:b w:val="false"/>
          <w:i w:val="false"/>
          <w:color w:val="000000"/>
          <w:sz w:val="28"/>
        </w:rPr>
        <w:t>
</w:t>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документы, указанные в  </w:t>
      </w:r>
      <w:r>
        <w:rPr>
          <w:rFonts w:ascii="Times New Roman"/>
          <w:b w:val="false"/>
          <w:i w:val="false"/>
          <w:color w:val="000000"/>
          <w:sz w:val="28"/>
        </w:rPr>
        <w:t xml:space="preserve">пункте 11 </w:t>
      </w:r>
      <w:r>
        <w:rPr>
          <w:rFonts w:ascii="Times New Roman"/>
          <w:b w:val="false"/>
          <w:i w:val="false"/>
          <w:color w:val="000000"/>
          <w:sz w:val="28"/>
        </w:rPr>
        <w:t>настоящего стандарта, сдаются ответственному сотруднику уполномоченного органа по месту нахождения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 Центре прием документов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 который принимает документы.</w:t>
      </w:r>
      <w:r>
        <w:br/>
      </w:r>
      <w:r>
        <w:rPr>
          <w:rFonts w:ascii="Times New Roman"/>
          <w:b w:val="false"/>
          <w:i w:val="false"/>
          <w:color w:val="000000"/>
          <w:sz w:val="28"/>
        </w:rPr>
        <w:t>
</w:t>
      </w:r>
      <w:r>
        <w:rPr>
          <w:rFonts w:ascii="Times New Roman"/>
          <w:b w:val="false"/>
          <w:i w:val="false"/>
          <w:color w:val="000000"/>
          <w:sz w:val="28"/>
        </w:rPr>
        <w:t>
      14. Уполномоченным органом или Центром потребителю выдается расписка о приеме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(время)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и должности лица,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15. Выдача акта на право частной собственности на земельный участок осуществляется лично потребителю, либо доверенному лицу с предоставлением доверенности, расписки и документа, удостоверяющего личность потребителя либо доверенного лица.</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отказывается в случае непредоставления потребителем соответствующих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w:t>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w:t>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w:t>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w:t>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w:t>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частной собственности на земельный участок и сроков приостановления, с указанием последующих действий потребителя для устранения причин приостановления оформления.</w:t>
      </w:r>
    </w:p>
    <w:bookmarkEnd w:id="6"/>
    <w:bookmarkStart w:name="z78" w:id="7"/>
    <w:p>
      <w:pPr>
        <w:spacing w:after="0"/>
        <w:ind w:left="0"/>
        <w:jc w:val="left"/>
      </w:pPr>
      <w:r>
        <w:rPr>
          <w:rFonts w:ascii="Times New Roman"/>
          <w:b/>
          <w:i w:val="false"/>
          <w:color w:val="000000"/>
        </w:rPr>
        <w:t xml:space="preserve"> 
3. Принципы работы</w:t>
      </w:r>
    </w:p>
    <w:bookmarkEnd w:id="7"/>
    <w:bookmarkStart w:name="z79" w:id="8"/>
    <w:p>
      <w:pPr>
        <w:spacing w:after="0"/>
        <w:ind w:left="0"/>
        <w:jc w:val="both"/>
      </w:pPr>
      <w:r>
        <w:rPr>
          <w:rFonts w:ascii="Times New Roman"/>
          <w:b w:val="false"/>
          <w:i w:val="false"/>
          <w:color w:val="000000"/>
          <w:sz w:val="28"/>
        </w:rPr>
        <w:t>
      17. Деятельность уполномоченного органа и Центра основывается на следующих принципах:</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 при исполнении служебных обязанностей;</w:t>
      </w:r>
      <w:r>
        <w:br/>
      </w:r>
      <w:r>
        <w:rPr>
          <w:rFonts w:ascii="Times New Roman"/>
          <w:b w:val="false"/>
          <w:i w:val="false"/>
          <w:color w:val="000000"/>
          <w:sz w:val="28"/>
        </w:rPr>
        <w:t>
</w:t>
      </w:r>
      <w:r>
        <w:rPr>
          <w:rFonts w:ascii="Times New Roman"/>
          <w:b w:val="false"/>
          <w:i w:val="false"/>
          <w:color w:val="000000"/>
          <w:sz w:val="28"/>
        </w:rPr>
        <w:t>
      3) вежливости;</w:t>
      </w:r>
      <w:r>
        <w:br/>
      </w:r>
      <w:r>
        <w:rPr>
          <w:rFonts w:ascii="Times New Roman"/>
          <w:b w:val="false"/>
          <w:i w:val="false"/>
          <w:color w:val="000000"/>
          <w:sz w:val="28"/>
        </w:rPr>
        <w:t>
</w:t>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w:t>
      </w:r>
      <w:r>
        <w:rPr>
          <w:rFonts w:ascii="Times New Roman"/>
          <w:b w:val="false"/>
          <w:i w:val="false"/>
          <w:color w:val="000000"/>
          <w:sz w:val="28"/>
        </w:rPr>
        <w:t>
      5) защиты и конфиденциальности информации;</w:t>
      </w:r>
      <w:r>
        <w:br/>
      </w:r>
      <w:r>
        <w:rPr>
          <w:rFonts w:ascii="Times New Roman"/>
          <w:b w:val="false"/>
          <w:i w:val="false"/>
          <w:color w:val="000000"/>
          <w:sz w:val="28"/>
        </w:rPr>
        <w:t>
</w:t>
      </w:r>
      <w:r>
        <w:rPr>
          <w:rFonts w:ascii="Times New Roman"/>
          <w:b w:val="false"/>
          <w:i w:val="false"/>
          <w:color w:val="000000"/>
          <w:sz w:val="28"/>
        </w:rPr>
        <w:t>
      6) обеспечения сохранности документов, которые потребитель не получил в установленные сроки.</w:t>
      </w:r>
    </w:p>
    <w:bookmarkEnd w:id="8"/>
    <w:bookmarkStart w:name="z86" w:id="9"/>
    <w:p>
      <w:pPr>
        <w:spacing w:after="0"/>
        <w:ind w:left="0"/>
        <w:jc w:val="left"/>
      </w:pPr>
      <w:r>
        <w:rPr>
          <w:rFonts w:ascii="Times New Roman"/>
          <w:b/>
          <w:i w:val="false"/>
          <w:color w:val="000000"/>
        </w:rPr>
        <w:t xml:space="preserve"> 
4. Результаты работы</w:t>
      </w:r>
    </w:p>
    <w:bookmarkEnd w:id="9"/>
    <w:bookmarkStart w:name="z87" w:id="10"/>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ежегодно утверждаются соответствующим приказом Председателя Агентства Республики Казахстан по управлению земельными ресурсами.</w:t>
      </w:r>
    </w:p>
    <w:bookmarkEnd w:id="10"/>
    <w:bookmarkStart w:name="z89" w:id="11"/>
    <w:p>
      <w:pPr>
        <w:spacing w:after="0"/>
        <w:ind w:left="0"/>
        <w:jc w:val="left"/>
      </w:pPr>
      <w:r>
        <w:rPr>
          <w:rFonts w:ascii="Times New Roman"/>
          <w:b/>
          <w:i w:val="false"/>
          <w:color w:val="000000"/>
        </w:rPr>
        <w:t xml:space="preserve"> 
5. Порядок обжалования</w:t>
      </w:r>
    </w:p>
    <w:bookmarkEnd w:id="11"/>
    <w:bookmarkStart w:name="z90" w:id="12"/>
    <w:p>
      <w:pPr>
        <w:spacing w:after="0"/>
        <w:ind w:left="0"/>
        <w:jc w:val="both"/>
      </w:pPr>
      <w:r>
        <w:rPr>
          <w:rFonts w:ascii="Times New Roman"/>
          <w:b w:val="false"/>
          <w:i w:val="false"/>
          <w:color w:val="000000"/>
          <w:sz w:val="28"/>
        </w:rPr>
        <w:t>
      20. Для разъяснения порядка обжалования действий (бездействия) сотрудников уполномоченного органа и оказания содействия в подготовке жалобы потребитель может обратиться к ответственному сотруднику, определенным уполномоченным органом. Адреса и телефоны,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Информацию о порядке обжалований действий (бездействия) инспектора Центра можно получить по телефонам, указанным в </w:t>
      </w:r>
      <w:r>
        <w:rPr>
          <w:rFonts w:ascii="Times New Roman"/>
          <w:b w:val="false"/>
          <w:i w:val="false"/>
          <w:color w:val="000000"/>
          <w:sz w:val="28"/>
        </w:rPr>
        <w:t>приложении 3</w:t>
      </w:r>
      <w:r>
        <w:rPr>
          <w:rFonts w:ascii="Times New Roman"/>
          <w:b w:val="false"/>
          <w:i w:val="false"/>
          <w:color w:val="000000"/>
          <w:sz w:val="28"/>
        </w:rPr>
        <w:t xml:space="preserve"> настоящего стандарта, а также по телефону информационно-справочной службы Центра: 58-00-58.</w:t>
      </w:r>
      <w:r>
        <w:br/>
      </w:r>
      <w:r>
        <w:rPr>
          <w:rFonts w:ascii="Times New Roman"/>
          <w:b w:val="false"/>
          <w:i w:val="false"/>
          <w:color w:val="000000"/>
          <w:sz w:val="28"/>
        </w:rPr>
        <w:t>
</w:t>
      </w:r>
      <w:r>
        <w:rPr>
          <w:rFonts w:ascii="Times New Roman"/>
          <w:b w:val="false"/>
          <w:i w:val="false"/>
          <w:color w:val="000000"/>
          <w:sz w:val="28"/>
        </w:rPr>
        <w:t>
      21. Ответственным за организацию оказания государственной услуги являются местные исполнительные органы областей (города республиканского значения, столицы), района (города областного значения). В случае несогласия с результатами оказанной государственной услуги потребитель может обратиться к ответственному должностному лицу местных исполнительных органов областей (города республиканского значения, столицы), района (города областного значения), адреса и телефоны которых указаны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случае претензий по качеству предоставления государственной услуги уполномоченными органом, а также Центрами, жалоба подается на имя руководителя уполномоченного органа или Центра. Адреса и телефоны, которых указаны в приложении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стандарту, на стендах, расположенных в помещениях уполномоченного органа и Центра.</w:t>
      </w:r>
      <w:r>
        <w:br/>
      </w:r>
      <w:r>
        <w:rPr>
          <w:rFonts w:ascii="Times New Roman"/>
          <w:b w:val="false"/>
          <w:i w:val="false"/>
          <w:color w:val="000000"/>
          <w:sz w:val="28"/>
        </w:rPr>
        <w:t>
</w:t>
      </w:r>
      <w:r>
        <w:rPr>
          <w:rFonts w:ascii="Times New Roman"/>
          <w:b w:val="false"/>
          <w:i w:val="false"/>
          <w:color w:val="000000"/>
          <w:sz w:val="28"/>
        </w:rPr>
        <w:t>
      График работы и приема начальника уполномоченного органа и директора Центра определяется в соответствии с графиками их работы.</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потребитель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письменной форме по почте, или в электронном виде в случаях, предусмотренных действующим законодательством, либо нарочно.</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журнале учета входящих документов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 Потребителю выдается талон с указанием даты и времени, фамилии и инициалов лица, принявшего жалобу.</w:t>
      </w:r>
      <w:r>
        <w:br/>
      </w:r>
      <w:r>
        <w:rPr>
          <w:rFonts w:ascii="Times New Roman"/>
          <w:b w:val="false"/>
          <w:i w:val="false"/>
          <w:color w:val="000000"/>
          <w:sz w:val="28"/>
        </w:rPr>
        <w:t>
</w:t>
      </w:r>
      <w:r>
        <w:rPr>
          <w:rFonts w:ascii="Times New Roman"/>
          <w:b w:val="false"/>
          <w:i w:val="false"/>
          <w:color w:val="000000"/>
          <w:sz w:val="28"/>
        </w:rPr>
        <w:t>
      Установленные сроки рассмотрения обращений граждан - 30 календарных дней, а не требующие получения дополнительной информации и изучения - 15 календарных дней.</w:t>
      </w:r>
      <w:r>
        <w:br/>
      </w:r>
      <w:r>
        <w:rPr>
          <w:rFonts w:ascii="Times New Roman"/>
          <w:b w:val="false"/>
          <w:i w:val="false"/>
          <w:color w:val="000000"/>
          <w:sz w:val="28"/>
        </w:rPr>
        <w:t>
</w:t>
      </w:r>
      <w:r>
        <w:rPr>
          <w:rFonts w:ascii="Times New Roman"/>
          <w:b w:val="false"/>
          <w:i w:val="false"/>
          <w:color w:val="000000"/>
          <w:sz w:val="28"/>
        </w:rPr>
        <w:t>
      Результаты рассмотрения жалобы излагаются в письменном виде, которые потребитель может получить при личном посещении, либо направляется по почте, либо электронной почте по адресу, указанном в жалобе.</w:t>
      </w:r>
      <w:r>
        <w:br/>
      </w:r>
      <w:r>
        <w:rPr>
          <w:rFonts w:ascii="Times New Roman"/>
          <w:b w:val="false"/>
          <w:i w:val="false"/>
          <w:color w:val="000000"/>
          <w:sz w:val="28"/>
        </w:rPr>
        <w:t>
</w:t>
      </w:r>
      <w:r>
        <w:rPr>
          <w:rFonts w:ascii="Times New Roman"/>
          <w:b w:val="false"/>
          <w:i w:val="false"/>
          <w:color w:val="000000"/>
          <w:sz w:val="28"/>
        </w:rPr>
        <w:t>
      26. В случаях, если потребитель не обратился за получением документов в срок, уполномоченный орган обеспечивает их хранение в течение 6 месяцев, после чего передает их в архив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В случаях, если потребитель не обратился за получением документов в срок, Центр обеспечивает их хранение в течение 1 месяца, после чего передает их в уполномоченный орган.</w:t>
      </w:r>
    </w:p>
    <w:bookmarkEnd w:id="12"/>
    <w:bookmarkStart w:name="z102"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xml:space="preserve">
право частной собственности на  </w:t>
      </w:r>
      <w:r>
        <w:br/>
      </w:r>
      <w:r>
        <w:rPr>
          <w:rFonts w:ascii="Times New Roman"/>
          <w:b w:val="false"/>
          <w:i w:val="false"/>
          <w:color w:val="000000"/>
          <w:sz w:val="28"/>
        </w:rPr>
        <w:t xml:space="preserve">
земельный участок"      </w:t>
      </w:r>
    </w:p>
    <w:bookmarkEnd w:id="13"/>
    <w:bookmarkStart w:name="z103" w:id="14"/>
    <w:p>
      <w:pPr>
        <w:spacing w:after="0"/>
        <w:ind w:left="0"/>
        <w:jc w:val="both"/>
      </w:pPr>
      <w:r>
        <w:rPr>
          <w:rFonts w:ascii="Times New Roman"/>
          <w:b w:val="false"/>
          <w:i w:val="false"/>
          <w:color w:val="000000"/>
          <w:sz w:val="28"/>
        </w:rPr>
        <w:t>
                  </w:t>
      </w:r>
      <w:r>
        <w:rPr>
          <w:rFonts w:ascii="Times New Roman"/>
          <w:b/>
          <w:i w:val="false"/>
          <w:color w:val="000000"/>
          <w:sz w:val="28"/>
        </w:rPr>
        <w:t>Перечень уполномоченных органов</w:t>
      </w:r>
      <w:r>
        <w:br/>
      </w:r>
      <w:r>
        <w:rPr>
          <w:rFonts w:ascii="Times New Roman"/>
          <w:b w:val="false"/>
          <w:i w:val="false"/>
          <w:color w:val="000000"/>
          <w:sz w:val="28"/>
        </w:rPr>
        <w:t>
                </w:t>
      </w:r>
      <w:r>
        <w:rPr>
          <w:rFonts w:ascii="Times New Roman"/>
          <w:b/>
          <w:i w:val="false"/>
          <w:color w:val="000000"/>
          <w:sz w:val="28"/>
        </w:rPr>
        <w:t>по оказанию государственной услуги</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9"/>
        <w:gridCol w:w="2790"/>
        <w:gridCol w:w="2071"/>
        <w:gridCol w:w="1577"/>
        <w:gridCol w:w="2653"/>
      </w:tblGrid>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структурных</w:t>
            </w:r>
            <w:r>
              <w:br/>
            </w:r>
            <w:r>
              <w:rPr>
                <w:rFonts w:ascii="Times New Roman"/>
                <w:b w:val="false"/>
                <w:i w:val="false"/>
                <w:color w:val="000000"/>
                <w:sz w:val="20"/>
              </w:rPr>
              <w:t>
</w:t>
            </w:r>
            <w:r>
              <w:rPr>
                <w:rFonts w:ascii="Times New Roman"/>
                <w:b w:val="false"/>
                <w:i w:val="false"/>
                <w:color w:val="000000"/>
                <w:sz w:val="20"/>
              </w:rPr>
              <w:t>подразделений местных</w:t>
            </w:r>
            <w:r>
              <w:br/>
            </w:r>
            <w:r>
              <w:rPr>
                <w:rFonts w:ascii="Times New Roman"/>
                <w:b w:val="false"/>
                <w:i w:val="false"/>
                <w:color w:val="000000"/>
                <w:sz w:val="20"/>
              </w:rPr>
              <w:t>
</w:t>
            </w:r>
            <w:r>
              <w:rPr>
                <w:rFonts w:ascii="Times New Roman"/>
                <w:b w:val="false"/>
                <w:i w:val="false"/>
                <w:color w:val="000000"/>
                <w:sz w:val="20"/>
              </w:rPr>
              <w:t>исполнительных органов</w:t>
            </w:r>
            <w:r>
              <w:br/>
            </w:r>
            <w:r>
              <w:rPr>
                <w:rFonts w:ascii="Times New Roman"/>
                <w:b w:val="false"/>
                <w:i w:val="false"/>
                <w:color w:val="000000"/>
                <w:sz w:val="20"/>
              </w:rPr>
              <w:t>
</w:t>
            </w:r>
            <w:r>
              <w:rPr>
                <w:rFonts w:ascii="Times New Roman"/>
                <w:b w:val="false"/>
                <w:i w:val="false"/>
                <w:color w:val="000000"/>
                <w:sz w:val="20"/>
              </w:rPr>
              <w:t>областей (города</w:t>
            </w:r>
            <w:r>
              <w:br/>
            </w:r>
            <w:r>
              <w:rPr>
                <w:rFonts w:ascii="Times New Roman"/>
                <w:b w:val="false"/>
                <w:i w:val="false"/>
                <w:color w:val="000000"/>
                <w:sz w:val="20"/>
              </w:rPr>
              <w:t>
</w:t>
            </w:r>
            <w:r>
              <w:rPr>
                <w:rFonts w:ascii="Times New Roman"/>
                <w:b w:val="false"/>
                <w:i w:val="false"/>
                <w:color w:val="000000"/>
                <w:sz w:val="20"/>
              </w:rPr>
              <w:t>республиканского значения,</w:t>
            </w:r>
            <w:r>
              <w:br/>
            </w:r>
            <w:r>
              <w:rPr>
                <w:rFonts w:ascii="Times New Roman"/>
                <w:b w:val="false"/>
                <w:i w:val="false"/>
                <w:color w:val="000000"/>
                <w:sz w:val="20"/>
              </w:rPr>
              <w:t>
</w:t>
            </w:r>
            <w:r>
              <w:rPr>
                <w:rFonts w:ascii="Times New Roman"/>
                <w:b w:val="false"/>
                <w:i w:val="false"/>
                <w:color w:val="000000"/>
                <w:sz w:val="20"/>
              </w:rPr>
              <w:t>столицы), района (города</w:t>
            </w:r>
            <w:r>
              <w:br/>
            </w:r>
            <w:r>
              <w:rPr>
                <w:rFonts w:ascii="Times New Roman"/>
                <w:b w:val="false"/>
                <w:i w:val="false"/>
                <w:color w:val="000000"/>
                <w:sz w:val="20"/>
              </w:rPr>
              <w:t>
</w:t>
            </w:r>
            <w:r>
              <w:rPr>
                <w:rFonts w:ascii="Times New Roman"/>
                <w:b w:val="false"/>
                <w:i w:val="false"/>
                <w:color w:val="000000"/>
                <w:sz w:val="20"/>
              </w:rPr>
              <w:t>областного значения)</w:t>
            </w:r>
            <w:r>
              <w:br/>
            </w:r>
            <w:r>
              <w:rPr>
                <w:rFonts w:ascii="Times New Roman"/>
                <w:b w:val="false"/>
                <w:i w:val="false"/>
                <w:color w:val="000000"/>
                <w:sz w:val="20"/>
              </w:rPr>
              <w:t>
</w:t>
            </w:r>
            <w:r>
              <w:rPr>
                <w:rFonts w:ascii="Times New Roman"/>
                <w:b w:val="false"/>
                <w:i w:val="false"/>
                <w:color w:val="000000"/>
                <w:sz w:val="20"/>
              </w:rPr>
              <w:t>осуществляющие функции в</w:t>
            </w:r>
            <w:r>
              <w:br/>
            </w:r>
            <w:r>
              <w:rPr>
                <w:rFonts w:ascii="Times New Roman"/>
                <w:b w:val="false"/>
                <w:i w:val="false"/>
                <w:color w:val="000000"/>
                <w:sz w:val="20"/>
              </w:rPr>
              <w:t>
</w:t>
            </w:r>
            <w:r>
              <w:rPr>
                <w:rFonts w:ascii="Times New Roman"/>
                <w:b w:val="false"/>
                <w:i w:val="false"/>
                <w:color w:val="000000"/>
                <w:sz w:val="20"/>
              </w:rPr>
              <w:t>области земельных отношений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расположение,</w:t>
            </w:r>
            <w:r>
              <w:br/>
            </w:r>
            <w:r>
              <w:rPr>
                <w:rFonts w:ascii="Times New Roman"/>
                <w:b w:val="false"/>
                <w:i w:val="false"/>
                <w:color w:val="000000"/>
                <w:sz w:val="20"/>
              </w:rPr>
              <w:t>
</w:t>
            </w:r>
            <w:r>
              <w:rPr>
                <w:rFonts w:ascii="Times New Roman"/>
                <w:b w:val="false"/>
                <w:i w:val="false"/>
                <w:color w:val="000000"/>
                <w:sz w:val="20"/>
              </w:rPr>
              <w:t>адрес</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ное лицо за</w:t>
            </w:r>
            <w:r>
              <w:br/>
            </w:r>
            <w:r>
              <w:rPr>
                <w:rFonts w:ascii="Times New Roman"/>
                <w:b w:val="false"/>
                <w:i w:val="false"/>
                <w:color w:val="000000"/>
                <w:sz w:val="20"/>
              </w:rPr>
              <w:t>
</w:t>
            </w:r>
            <w:r>
              <w:rPr>
                <w:rFonts w:ascii="Times New Roman"/>
                <w:b w:val="false"/>
                <w:i w:val="false"/>
                <w:color w:val="000000"/>
                <w:sz w:val="20"/>
              </w:rPr>
              <w:t>оказание</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услуги</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телефон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w:t>
            </w:r>
            <w:r>
              <w:br/>
            </w:r>
            <w:r>
              <w:rPr>
                <w:rFonts w:ascii="Times New Roman"/>
                <w:b w:val="false"/>
                <w:i w:val="false"/>
                <w:color w:val="000000"/>
                <w:sz w:val="20"/>
              </w:rPr>
              <w:t>
</w:t>
            </w:r>
            <w:r>
              <w:rPr>
                <w:rFonts w:ascii="Times New Roman"/>
                <w:b w:val="false"/>
                <w:i w:val="false"/>
                <w:color w:val="000000"/>
                <w:sz w:val="20"/>
              </w:rPr>
              <w:t>адрес</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по Акмолинской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Сатпаева,</w:t>
            </w:r>
            <w:r>
              <w:br/>
            </w:r>
            <w:r>
              <w:rPr>
                <w:rFonts w:ascii="Times New Roman"/>
                <w:b w:val="false"/>
                <w:i w:val="false"/>
                <w:color w:val="000000"/>
                <w:sz w:val="20"/>
              </w:rPr>
              <w:t>
</w:t>
            </w:r>
            <w:r>
              <w:rPr>
                <w:rFonts w:ascii="Times New Roman"/>
                <w:b w:val="false"/>
                <w:i w:val="false"/>
                <w:color w:val="000000"/>
                <w:sz w:val="20"/>
              </w:rPr>
              <w:t>1 Б</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25-00-96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uzo_akm@mail.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Акколь, улица</w:t>
            </w:r>
            <w:r>
              <w:br/>
            </w:r>
            <w:r>
              <w:rPr>
                <w:rFonts w:ascii="Times New Roman"/>
                <w:b w:val="false"/>
                <w:i w:val="false"/>
                <w:color w:val="000000"/>
                <w:sz w:val="20"/>
              </w:rPr>
              <w:t>
</w:t>
            </w:r>
            <w:r>
              <w:rPr>
                <w:rFonts w:ascii="Times New Roman"/>
                <w:b w:val="false"/>
                <w:i w:val="false"/>
                <w:color w:val="000000"/>
                <w:sz w:val="20"/>
              </w:rPr>
              <w:t>Нурмагамбетова,</w:t>
            </w:r>
            <w:r>
              <w:br/>
            </w:r>
            <w:r>
              <w:rPr>
                <w:rFonts w:ascii="Times New Roman"/>
                <w:b w:val="false"/>
                <w:i w:val="false"/>
                <w:color w:val="000000"/>
                <w:sz w:val="20"/>
              </w:rPr>
              <w:t>
</w:t>
            </w:r>
            <w:r>
              <w:rPr>
                <w:rFonts w:ascii="Times New Roman"/>
                <w:b w:val="false"/>
                <w:i w:val="false"/>
                <w:color w:val="000000"/>
                <w:sz w:val="20"/>
              </w:rPr>
              <w:t>81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w:t>
            </w:r>
            <w:r>
              <w:rPr>
                <w:rFonts w:ascii="Times New Roman"/>
                <w:b w:val="false"/>
                <w:i w:val="false"/>
                <w:color w:val="000000"/>
                <w:sz w:val="20"/>
              </w:rPr>
              <w:t>2-25-48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zem_akkol@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Аршалынского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Аршалы, улица</w:t>
            </w:r>
            <w:r>
              <w:br/>
            </w:r>
            <w:r>
              <w:rPr>
                <w:rFonts w:ascii="Times New Roman"/>
                <w:b w:val="false"/>
                <w:i w:val="false"/>
                <w:color w:val="000000"/>
                <w:sz w:val="20"/>
              </w:rPr>
              <w:t>
</w:t>
            </w:r>
            <w:r>
              <w:rPr>
                <w:rFonts w:ascii="Times New Roman"/>
                <w:b w:val="false"/>
                <w:i w:val="false"/>
                <w:color w:val="000000"/>
                <w:sz w:val="20"/>
              </w:rPr>
              <w:t>Ташенова, 47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w:t>
            </w:r>
            <w:r>
              <w:rPr>
                <w:rFonts w:ascii="Times New Roman"/>
                <w:b w:val="false"/>
                <w:i w:val="false"/>
                <w:color w:val="000000"/>
                <w:sz w:val="20"/>
              </w:rPr>
              <w:t>2-13-56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zemarchaly@</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Астраханского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Астраханка,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Аль-Фараби, 50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w:t>
            </w:r>
            <w:r>
              <w:rPr>
                <w:rFonts w:ascii="Times New Roman"/>
                <w:b w:val="false"/>
                <w:i w:val="false"/>
                <w:color w:val="000000"/>
                <w:sz w:val="20"/>
              </w:rPr>
              <w:t>2-38-65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astrshan_zem@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Атбасарского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Атбасар,</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Валиханова, 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w:t>
            </w:r>
            <w:r>
              <w:rPr>
                <w:rFonts w:ascii="Times New Roman"/>
                <w:b w:val="false"/>
                <w:i w:val="false"/>
                <w:color w:val="000000"/>
                <w:sz w:val="20"/>
              </w:rPr>
              <w:t>2-13-45,</w:t>
            </w:r>
            <w:r>
              <w:br/>
            </w:r>
            <w:r>
              <w:rPr>
                <w:rFonts w:ascii="Times New Roman"/>
                <w:b w:val="false"/>
                <w:i w:val="false"/>
                <w:color w:val="000000"/>
                <w:sz w:val="20"/>
              </w:rPr>
              <w:t>
</w:t>
            </w:r>
            <w:r>
              <w:rPr>
                <w:rFonts w:ascii="Times New Roman"/>
                <w:b w:val="false"/>
                <w:i w:val="false"/>
                <w:color w:val="000000"/>
                <w:sz w:val="20"/>
              </w:rPr>
              <w:t>2-43-71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Буландынского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Макинск, улица</w:t>
            </w:r>
            <w:r>
              <w:br/>
            </w:r>
            <w:r>
              <w:rPr>
                <w:rFonts w:ascii="Times New Roman"/>
                <w:b w:val="false"/>
                <w:i w:val="false"/>
                <w:color w:val="000000"/>
                <w:sz w:val="20"/>
              </w:rPr>
              <w:t>
</w:t>
            </w:r>
            <w:r>
              <w:rPr>
                <w:rFonts w:ascii="Times New Roman"/>
                <w:b w:val="false"/>
                <w:i w:val="false"/>
                <w:color w:val="000000"/>
                <w:sz w:val="20"/>
              </w:rPr>
              <w:t>Некрасова, 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w:t>
            </w:r>
            <w:r>
              <w:rPr>
                <w:rFonts w:ascii="Times New Roman"/>
                <w:b w:val="false"/>
                <w:i w:val="false"/>
                <w:color w:val="000000"/>
                <w:sz w:val="20"/>
              </w:rPr>
              <w:t>2-38-15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zem-bul@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Егиндыкольского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Егиндыколь,</w:t>
            </w:r>
            <w:r>
              <w:br/>
            </w:r>
            <w:r>
              <w:rPr>
                <w:rFonts w:ascii="Times New Roman"/>
                <w:b w:val="false"/>
                <w:i w:val="false"/>
                <w:color w:val="000000"/>
                <w:sz w:val="20"/>
              </w:rPr>
              <w:t>
</w:t>
            </w:r>
            <w:r>
              <w:rPr>
                <w:rFonts w:ascii="Times New Roman"/>
                <w:b w:val="false"/>
                <w:i w:val="false"/>
                <w:color w:val="000000"/>
                <w:sz w:val="20"/>
              </w:rPr>
              <w:t>улица Победы, 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w:t>
            </w:r>
            <w:r>
              <w:rPr>
                <w:rFonts w:ascii="Times New Roman"/>
                <w:b w:val="false"/>
                <w:i w:val="false"/>
                <w:color w:val="000000"/>
                <w:sz w:val="20"/>
              </w:rPr>
              <w:t>2-15-10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otdelzemotnegin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Енбекшильдерского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Степняк, улица</w:t>
            </w:r>
            <w:r>
              <w:br/>
            </w:r>
            <w:r>
              <w:rPr>
                <w:rFonts w:ascii="Times New Roman"/>
                <w:b w:val="false"/>
                <w:i w:val="false"/>
                <w:color w:val="000000"/>
                <w:sz w:val="20"/>
              </w:rPr>
              <w:t>
</w:t>
            </w:r>
            <w:r>
              <w:rPr>
                <w:rFonts w:ascii="Times New Roman"/>
                <w:b w:val="false"/>
                <w:i w:val="false"/>
                <w:color w:val="000000"/>
                <w:sz w:val="20"/>
              </w:rPr>
              <w:t>Ленина, 109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w:t>
            </w:r>
            <w:r>
              <w:rPr>
                <w:rFonts w:ascii="Times New Roman"/>
                <w:b w:val="false"/>
                <w:i w:val="false"/>
                <w:color w:val="000000"/>
                <w:sz w:val="20"/>
              </w:rPr>
              <w:t>2-14-73,</w:t>
            </w:r>
            <w:r>
              <w:br/>
            </w:r>
            <w:r>
              <w:rPr>
                <w:rFonts w:ascii="Times New Roman"/>
                <w:b w:val="false"/>
                <w:i w:val="false"/>
                <w:color w:val="000000"/>
                <w:sz w:val="20"/>
              </w:rPr>
              <w:t>
</w:t>
            </w:r>
            <w:r>
              <w:rPr>
                <w:rFonts w:ascii="Times New Roman"/>
                <w:b w:val="false"/>
                <w:i w:val="false"/>
                <w:color w:val="000000"/>
                <w:sz w:val="20"/>
              </w:rPr>
              <w:t>2-22-83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uzoenbek@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Ерейментауского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Ерейментау,</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 Кунанбаева,</w:t>
            </w:r>
            <w:r>
              <w:br/>
            </w:r>
            <w:r>
              <w:rPr>
                <w:rFonts w:ascii="Times New Roman"/>
                <w:b w:val="false"/>
                <w:i w:val="false"/>
                <w:color w:val="000000"/>
                <w:sz w:val="20"/>
              </w:rPr>
              <w:t>
</w:t>
            </w:r>
            <w:r>
              <w:rPr>
                <w:rFonts w:ascii="Times New Roman"/>
                <w:b w:val="false"/>
                <w:i w:val="false"/>
                <w:color w:val="000000"/>
                <w:sz w:val="20"/>
              </w:rPr>
              <w:t>136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w:t>
            </w:r>
            <w:r>
              <w:rPr>
                <w:rFonts w:ascii="Times New Roman"/>
                <w:b w:val="false"/>
                <w:i w:val="false"/>
                <w:color w:val="000000"/>
                <w:sz w:val="20"/>
              </w:rPr>
              <w:t>2-12-74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eremenzem@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город Есиль,</w:t>
            </w:r>
            <w:r>
              <w:br/>
            </w:r>
            <w:r>
              <w:rPr>
                <w:rFonts w:ascii="Times New Roman"/>
                <w:b w:val="false"/>
                <w:i w:val="false"/>
                <w:color w:val="000000"/>
                <w:sz w:val="20"/>
              </w:rPr>
              <w:t>
</w:t>
            </w:r>
            <w:r>
              <w:rPr>
                <w:rFonts w:ascii="Times New Roman"/>
                <w:b w:val="false"/>
                <w:i w:val="false"/>
                <w:color w:val="000000"/>
                <w:sz w:val="20"/>
              </w:rPr>
              <w:t>улица Д. Конаева, 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w:t>
            </w:r>
            <w:r>
              <w:rPr>
                <w:rFonts w:ascii="Times New Roman"/>
                <w:b w:val="false"/>
                <w:i w:val="false"/>
                <w:color w:val="000000"/>
                <w:sz w:val="20"/>
              </w:rPr>
              <w:t>2-16-47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Esil_zemcom@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Жаксынского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Жаксы,</w:t>
            </w:r>
            <w:r>
              <w:br/>
            </w:r>
            <w:r>
              <w:rPr>
                <w:rFonts w:ascii="Times New Roman"/>
                <w:b w:val="false"/>
                <w:i w:val="false"/>
                <w:color w:val="000000"/>
                <w:sz w:val="20"/>
              </w:rPr>
              <w:t>
</w:t>
            </w:r>
            <w:r>
              <w:rPr>
                <w:rFonts w:ascii="Times New Roman"/>
                <w:b w:val="false"/>
                <w:i w:val="false"/>
                <w:color w:val="000000"/>
                <w:sz w:val="20"/>
              </w:rPr>
              <w:t>улица Ленина, 32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w:t>
            </w:r>
            <w:r>
              <w:rPr>
                <w:rFonts w:ascii="Times New Roman"/>
                <w:b w:val="false"/>
                <w:i w:val="false"/>
                <w:color w:val="000000"/>
                <w:sz w:val="20"/>
              </w:rPr>
              <w:t>2-20-11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bota_99_29_@</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Жаркаинского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Державинск,</w:t>
            </w:r>
            <w:r>
              <w:br/>
            </w:r>
            <w:r>
              <w:rPr>
                <w:rFonts w:ascii="Times New Roman"/>
                <w:b w:val="false"/>
                <w:i w:val="false"/>
                <w:color w:val="000000"/>
                <w:sz w:val="20"/>
              </w:rPr>
              <w:t>
</w:t>
            </w:r>
            <w:r>
              <w:rPr>
                <w:rFonts w:ascii="Times New Roman"/>
                <w:b w:val="false"/>
                <w:i w:val="false"/>
                <w:color w:val="000000"/>
                <w:sz w:val="20"/>
              </w:rPr>
              <w:t>улица Захарова,</w:t>
            </w:r>
            <w:r>
              <w:br/>
            </w:r>
            <w:r>
              <w:rPr>
                <w:rFonts w:ascii="Times New Roman"/>
                <w:b w:val="false"/>
                <w:i w:val="false"/>
                <w:color w:val="000000"/>
                <w:sz w:val="20"/>
              </w:rPr>
              <w:t>
</w:t>
            </w:r>
            <w:r>
              <w:rPr>
                <w:rFonts w:ascii="Times New Roman"/>
                <w:b w:val="false"/>
                <w:i w:val="false"/>
                <w:color w:val="000000"/>
                <w:sz w:val="20"/>
              </w:rPr>
              <w:t>16/4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w:t>
            </w:r>
            <w:r>
              <w:rPr>
                <w:rFonts w:ascii="Times New Roman"/>
                <w:b w:val="false"/>
                <w:i w:val="false"/>
                <w:color w:val="000000"/>
                <w:sz w:val="20"/>
              </w:rPr>
              <w:t>9-23-87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otzemot@</w:t>
            </w:r>
            <w:r>
              <w:br/>
            </w:r>
            <w:r>
              <w:rPr>
                <w:rFonts w:ascii="Times New Roman"/>
                <w:b w:val="false"/>
                <w:i w:val="false"/>
                <w:color w:val="000000"/>
                <w:sz w:val="20"/>
              </w:rPr>
              <w:t>
</w:t>
            </w:r>
            <w:r>
              <w:rPr>
                <w:rFonts w:ascii="Times New Roman"/>
                <w:b w:val="false"/>
                <w:i w:val="false"/>
                <w:color w:val="000000"/>
                <w:sz w:val="20"/>
              </w:rPr>
              <w:t>kokshetau.</w:t>
            </w:r>
            <w:r>
              <w:br/>
            </w:r>
            <w:r>
              <w:rPr>
                <w:rFonts w:ascii="Times New Roman"/>
                <w:b w:val="false"/>
                <w:i w:val="false"/>
                <w:color w:val="000000"/>
                <w:sz w:val="20"/>
              </w:rPr>
              <w:t>
</w:t>
            </w:r>
            <w:r>
              <w:rPr>
                <w:rFonts w:ascii="Times New Roman"/>
                <w:b w:val="false"/>
                <w:i w:val="false"/>
                <w:color w:val="000000"/>
                <w:sz w:val="20"/>
              </w:rPr>
              <w:t>online.kz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Зерендинского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Зеренда, улица</w:t>
            </w:r>
            <w:r>
              <w:br/>
            </w:r>
            <w:r>
              <w:rPr>
                <w:rFonts w:ascii="Times New Roman"/>
                <w:b w:val="false"/>
                <w:i w:val="false"/>
                <w:color w:val="000000"/>
                <w:sz w:val="20"/>
              </w:rPr>
              <w:t>
</w:t>
            </w:r>
            <w:r>
              <w:rPr>
                <w:rFonts w:ascii="Times New Roman"/>
                <w:b w:val="false"/>
                <w:i w:val="false"/>
                <w:color w:val="000000"/>
                <w:sz w:val="20"/>
              </w:rPr>
              <w:t>Мира, 81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w:t>
            </w:r>
            <w:r>
              <w:rPr>
                <w:rFonts w:ascii="Times New Roman"/>
                <w:b w:val="false"/>
                <w:i w:val="false"/>
                <w:color w:val="000000"/>
                <w:sz w:val="20"/>
              </w:rPr>
              <w:t>21-9-91,</w:t>
            </w:r>
            <w:r>
              <w:br/>
            </w:r>
            <w:r>
              <w:rPr>
                <w:rFonts w:ascii="Times New Roman"/>
                <w:b w:val="false"/>
                <w:i w:val="false"/>
                <w:color w:val="000000"/>
                <w:sz w:val="20"/>
              </w:rPr>
              <w:t>
</w:t>
            </w:r>
            <w:r>
              <w:rPr>
                <w:rFonts w:ascii="Times New Roman"/>
                <w:b w:val="false"/>
                <w:i w:val="false"/>
                <w:color w:val="000000"/>
                <w:sz w:val="20"/>
              </w:rPr>
              <w:t>21-1-87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OZO_ZER@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Коргалжынского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Коргалжын,</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Болганбаева, 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w:t>
            </w:r>
            <w:r>
              <w:rPr>
                <w:rFonts w:ascii="Times New Roman"/>
                <w:b w:val="false"/>
                <w:i w:val="false"/>
                <w:color w:val="000000"/>
                <w:sz w:val="20"/>
              </w:rPr>
              <w:t>2-16-21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Zemkorg@</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Сандыктауского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Балкашино,</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Абылайхана, 119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w:t>
            </w:r>
            <w:r>
              <w:rPr>
                <w:rFonts w:ascii="Times New Roman"/>
                <w:b w:val="false"/>
                <w:i w:val="false"/>
                <w:color w:val="000000"/>
                <w:sz w:val="20"/>
              </w:rPr>
              <w:t>9-13-56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zand_zem_@</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Целиноградского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Акмол,</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Гагарина, 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w:t>
            </w:r>
            <w:r>
              <w:rPr>
                <w:rFonts w:ascii="Times New Roman"/>
                <w:b w:val="false"/>
                <w:i w:val="false"/>
                <w:color w:val="000000"/>
                <w:sz w:val="20"/>
              </w:rPr>
              <w:t>3-11-24,</w:t>
            </w:r>
            <w:r>
              <w:br/>
            </w:r>
            <w:r>
              <w:rPr>
                <w:rFonts w:ascii="Times New Roman"/>
                <w:b w:val="false"/>
                <w:i w:val="false"/>
                <w:color w:val="000000"/>
                <w:sz w:val="20"/>
              </w:rPr>
              <w:t>
</w:t>
            </w:r>
            <w:r>
              <w:rPr>
                <w:rFonts w:ascii="Times New Roman"/>
                <w:b w:val="false"/>
                <w:i w:val="false"/>
                <w:color w:val="000000"/>
                <w:sz w:val="20"/>
              </w:rPr>
              <w:t>3-11-64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Zemcom73@</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Шортандинского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Шортанды, улица</w:t>
            </w:r>
            <w:r>
              <w:br/>
            </w:r>
            <w:r>
              <w:rPr>
                <w:rFonts w:ascii="Times New Roman"/>
                <w:b w:val="false"/>
                <w:i w:val="false"/>
                <w:color w:val="000000"/>
                <w:sz w:val="20"/>
              </w:rPr>
              <w:t>
</w:t>
            </w:r>
            <w:r>
              <w:rPr>
                <w:rFonts w:ascii="Times New Roman"/>
                <w:b w:val="false"/>
                <w:i w:val="false"/>
                <w:color w:val="000000"/>
                <w:sz w:val="20"/>
              </w:rPr>
              <w:t>Лермонтова, 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w:t>
            </w:r>
            <w:r>
              <w:rPr>
                <w:rFonts w:ascii="Times New Roman"/>
                <w:b w:val="false"/>
                <w:i w:val="false"/>
                <w:color w:val="000000"/>
                <w:sz w:val="20"/>
              </w:rPr>
              <w:t>2-26-40,</w:t>
            </w:r>
            <w:r>
              <w:br/>
            </w:r>
            <w:r>
              <w:rPr>
                <w:rFonts w:ascii="Times New Roman"/>
                <w:b w:val="false"/>
                <w:i w:val="false"/>
                <w:color w:val="000000"/>
                <w:sz w:val="20"/>
              </w:rPr>
              <w:t>
</w:t>
            </w:r>
            <w:r>
              <w:rPr>
                <w:rFonts w:ascii="Times New Roman"/>
                <w:b w:val="false"/>
                <w:i w:val="false"/>
                <w:color w:val="000000"/>
                <w:sz w:val="20"/>
              </w:rPr>
              <w:t>2-18-80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zemshort@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Бурабайского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Щучинск, улица</w:t>
            </w:r>
            <w:r>
              <w:br/>
            </w:r>
            <w:r>
              <w:rPr>
                <w:rFonts w:ascii="Times New Roman"/>
                <w:b w:val="false"/>
                <w:i w:val="false"/>
                <w:color w:val="000000"/>
                <w:sz w:val="20"/>
              </w:rPr>
              <w:t>
</w:t>
            </w:r>
            <w:r>
              <w:rPr>
                <w:rFonts w:ascii="Times New Roman"/>
                <w:b w:val="false"/>
                <w:i w:val="false"/>
                <w:color w:val="000000"/>
                <w:sz w:val="20"/>
              </w:rPr>
              <w:t>Абылайхана, 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w:t>
            </w:r>
            <w:r>
              <w:rPr>
                <w:rFonts w:ascii="Times New Roman"/>
                <w:b w:val="false"/>
                <w:i w:val="false"/>
                <w:color w:val="000000"/>
                <w:sz w:val="20"/>
              </w:rPr>
              <w:t>4-22-89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OZOHR@mail.ru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Степногорск"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Степногорск,</w:t>
            </w:r>
            <w:r>
              <w:br/>
            </w:r>
            <w:r>
              <w:rPr>
                <w:rFonts w:ascii="Times New Roman"/>
                <w:b w:val="false"/>
                <w:i w:val="false"/>
                <w:color w:val="000000"/>
                <w:sz w:val="20"/>
              </w:rPr>
              <w:t>
</w:t>
            </w:r>
            <w:r>
              <w:rPr>
                <w:rFonts w:ascii="Times New Roman"/>
                <w:b w:val="false"/>
                <w:i w:val="false"/>
                <w:color w:val="000000"/>
                <w:sz w:val="20"/>
              </w:rPr>
              <w:t>4 микрорайон,</w:t>
            </w:r>
            <w:r>
              <w:br/>
            </w:r>
            <w:r>
              <w:rPr>
                <w:rFonts w:ascii="Times New Roman"/>
                <w:b w:val="false"/>
                <w:i w:val="false"/>
                <w:color w:val="000000"/>
                <w:sz w:val="20"/>
              </w:rPr>
              <w:t>
</w:t>
            </w:r>
            <w:r>
              <w:rPr>
                <w:rFonts w:ascii="Times New Roman"/>
                <w:b w:val="false"/>
                <w:i w:val="false"/>
                <w:color w:val="000000"/>
                <w:sz w:val="20"/>
              </w:rPr>
              <w:t>здание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w:t>
            </w:r>
            <w:r>
              <w:rPr>
                <w:rFonts w:ascii="Times New Roman"/>
                <w:b w:val="false"/>
                <w:i w:val="false"/>
                <w:color w:val="000000"/>
                <w:sz w:val="20"/>
              </w:rPr>
              <w:t>6-25-12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zem_step@</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Кокшетау"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Абая, 89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25-35-56,</w:t>
            </w:r>
            <w:r>
              <w:br/>
            </w:r>
            <w:r>
              <w:rPr>
                <w:rFonts w:ascii="Times New Roman"/>
                <w:b w:val="false"/>
                <w:i w:val="false"/>
                <w:color w:val="000000"/>
                <w:sz w:val="20"/>
              </w:rPr>
              <w:t>
</w:t>
            </w:r>
            <w:r>
              <w:rPr>
                <w:rFonts w:ascii="Times New Roman"/>
                <w:b w:val="false"/>
                <w:i w:val="false"/>
                <w:color w:val="000000"/>
                <w:sz w:val="20"/>
              </w:rPr>
              <w:t>25-46-79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Абылхайр хана,</w:t>
            </w:r>
            <w:r>
              <w:br/>
            </w:r>
            <w:r>
              <w:rPr>
                <w:rFonts w:ascii="Times New Roman"/>
                <w:b w:val="false"/>
                <w:i w:val="false"/>
                <w:color w:val="000000"/>
                <w:sz w:val="20"/>
              </w:rPr>
              <w:t>
</w:t>
            </w:r>
            <w:r>
              <w:rPr>
                <w:rFonts w:ascii="Times New Roman"/>
                <w:b w:val="false"/>
                <w:i w:val="false"/>
                <w:color w:val="000000"/>
                <w:sz w:val="20"/>
              </w:rPr>
              <w:t>40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56-03-55,</w:t>
            </w:r>
            <w:r>
              <w:br/>
            </w:r>
            <w:r>
              <w:rPr>
                <w:rFonts w:ascii="Times New Roman"/>
                <w:b w:val="false"/>
                <w:i w:val="false"/>
                <w:color w:val="000000"/>
                <w:sz w:val="20"/>
              </w:rPr>
              <w:t>
</w:t>
            </w:r>
            <w:r>
              <w:rPr>
                <w:rFonts w:ascii="Times New Roman"/>
                <w:b w:val="false"/>
                <w:i w:val="false"/>
                <w:color w:val="000000"/>
                <w:sz w:val="20"/>
              </w:rPr>
              <w:t>ф. 54-59-</w:t>
            </w:r>
            <w:r>
              <w:br/>
            </w:r>
            <w:r>
              <w:rPr>
                <w:rFonts w:ascii="Times New Roman"/>
                <w:b w:val="false"/>
                <w:i w:val="false"/>
                <w:color w:val="000000"/>
                <w:sz w:val="20"/>
              </w:rPr>
              <w:t>
</w:t>
            </w:r>
            <w:r>
              <w:rPr>
                <w:rFonts w:ascii="Times New Roman"/>
                <w:b w:val="false"/>
                <w:i w:val="false"/>
                <w:color w:val="000000"/>
                <w:sz w:val="20"/>
              </w:rPr>
              <w:t>42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zem_otnoh@</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Айтекебийского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Комсомол, улица</w:t>
            </w:r>
            <w:r>
              <w:br/>
            </w:r>
            <w:r>
              <w:rPr>
                <w:rFonts w:ascii="Times New Roman"/>
                <w:b w:val="false"/>
                <w:i w:val="false"/>
                <w:color w:val="000000"/>
                <w:sz w:val="20"/>
              </w:rPr>
              <w:t>
</w:t>
            </w:r>
            <w:r>
              <w:rPr>
                <w:rFonts w:ascii="Times New Roman"/>
                <w:b w:val="false"/>
                <w:i w:val="false"/>
                <w:color w:val="000000"/>
                <w:sz w:val="20"/>
              </w:rPr>
              <w:t>Балдырган, 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2-15-72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Zemotdel_</w:t>
            </w:r>
            <w:r>
              <w:br/>
            </w:r>
            <w:r>
              <w:rPr>
                <w:rFonts w:ascii="Times New Roman"/>
                <w:b w:val="false"/>
                <w:i w:val="false"/>
                <w:color w:val="000000"/>
                <w:sz w:val="20"/>
              </w:rPr>
              <w:t>
</w:t>
            </w:r>
            <w:r>
              <w:rPr>
                <w:rFonts w:ascii="Times New Roman"/>
                <w:b w:val="false"/>
                <w:i w:val="false"/>
                <w:color w:val="000000"/>
                <w:sz w:val="20"/>
              </w:rPr>
              <w:t>Aitek@mail.ru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Алгинского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город Алга,</w:t>
            </w:r>
            <w:r>
              <w:br/>
            </w:r>
            <w:r>
              <w:rPr>
                <w:rFonts w:ascii="Times New Roman"/>
                <w:b w:val="false"/>
                <w:i w:val="false"/>
                <w:color w:val="000000"/>
                <w:sz w:val="20"/>
              </w:rPr>
              <w:t>
</w:t>
            </w:r>
            <w:r>
              <w:rPr>
                <w:rFonts w:ascii="Times New Roman"/>
                <w:b w:val="false"/>
                <w:i w:val="false"/>
                <w:color w:val="000000"/>
                <w:sz w:val="20"/>
              </w:rPr>
              <w:t>5 микрорайон,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3-10-37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Байганинского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Карауылкелди,</w:t>
            </w:r>
            <w:r>
              <w:br/>
            </w:r>
            <w:r>
              <w:rPr>
                <w:rFonts w:ascii="Times New Roman"/>
                <w:b w:val="false"/>
                <w:i w:val="false"/>
                <w:color w:val="000000"/>
                <w:sz w:val="20"/>
              </w:rPr>
              <w:t>
</w:t>
            </w:r>
            <w:r>
              <w:rPr>
                <w:rFonts w:ascii="Times New Roman"/>
                <w:b w:val="false"/>
                <w:i w:val="false"/>
                <w:color w:val="000000"/>
                <w:sz w:val="20"/>
              </w:rPr>
              <w:t>улица Д. Конаева, 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w:t>
            </w:r>
            <w:r>
              <w:rPr>
                <w:rFonts w:ascii="Times New Roman"/>
                <w:b w:val="false"/>
                <w:i w:val="false"/>
                <w:color w:val="000000"/>
                <w:sz w:val="20"/>
              </w:rPr>
              <w:t>2-25-57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w:t>
            </w:r>
            <w:r>
              <w:br/>
            </w:r>
            <w:r>
              <w:rPr>
                <w:rFonts w:ascii="Times New Roman"/>
                <w:b w:val="false"/>
                <w:i w:val="false"/>
                <w:color w:val="000000"/>
                <w:sz w:val="20"/>
              </w:rPr>
              <w:t>
</w:t>
            </w:r>
            <w:r>
              <w:rPr>
                <w:rFonts w:ascii="Times New Roman"/>
                <w:b w:val="false"/>
                <w:i w:val="false"/>
                <w:color w:val="000000"/>
                <w:sz w:val="20"/>
              </w:rPr>
              <w:t>zemotno@mail.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Иргизского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r>
              <w:br/>
            </w:r>
            <w:r>
              <w:rPr>
                <w:rFonts w:ascii="Times New Roman"/>
                <w:b w:val="false"/>
                <w:i w:val="false"/>
                <w:color w:val="000000"/>
                <w:sz w:val="20"/>
              </w:rPr>
              <w:t>
</w:t>
            </w:r>
            <w:r>
              <w:rPr>
                <w:rFonts w:ascii="Times New Roman"/>
                <w:b w:val="false"/>
                <w:i w:val="false"/>
                <w:color w:val="000000"/>
                <w:sz w:val="20"/>
              </w:rPr>
              <w:t>село Иргиз,</w:t>
            </w:r>
            <w:r>
              <w:br/>
            </w:r>
            <w:r>
              <w:rPr>
                <w:rFonts w:ascii="Times New Roman"/>
                <w:b w:val="false"/>
                <w:i w:val="false"/>
                <w:color w:val="000000"/>
                <w:sz w:val="20"/>
              </w:rPr>
              <w:t>
</w:t>
            </w:r>
            <w:r>
              <w:rPr>
                <w:rFonts w:ascii="Times New Roman"/>
                <w:b w:val="false"/>
                <w:i w:val="false"/>
                <w:color w:val="000000"/>
                <w:sz w:val="20"/>
              </w:rPr>
              <w:t>улица Абылхайыр</w:t>
            </w:r>
            <w:r>
              <w:br/>
            </w:r>
            <w:r>
              <w:rPr>
                <w:rFonts w:ascii="Times New Roman"/>
                <w:b w:val="false"/>
                <w:i w:val="false"/>
                <w:color w:val="000000"/>
                <w:sz w:val="20"/>
              </w:rPr>
              <w:t>
</w:t>
            </w:r>
            <w:r>
              <w:rPr>
                <w:rFonts w:ascii="Times New Roman"/>
                <w:b w:val="false"/>
                <w:i w:val="false"/>
                <w:color w:val="000000"/>
                <w:sz w:val="20"/>
              </w:rPr>
              <w:t>хана, 28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2-10-61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irgizzem@kz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Каргалинского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Бадамша,</w:t>
            </w:r>
            <w:r>
              <w:br/>
            </w:r>
            <w:r>
              <w:rPr>
                <w:rFonts w:ascii="Times New Roman"/>
                <w:b w:val="false"/>
                <w:i w:val="false"/>
                <w:color w:val="000000"/>
                <w:sz w:val="20"/>
              </w:rPr>
              <w:t>
</w:t>
            </w:r>
            <w:r>
              <w:rPr>
                <w:rFonts w:ascii="Times New Roman"/>
                <w:b w:val="false"/>
                <w:i w:val="false"/>
                <w:color w:val="000000"/>
                <w:sz w:val="20"/>
              </w:rPr>
              <w:t>улица Айтеке би,</w:t>
            </w:r>
            <w:r>
              <w:br/>
            </w:r>
            <w:r>
              <w:rPr>
                <w:rFonts w:ascii="Times New Roman"/>
                <w:b w:val="false"/>
                <w:i w:val="false"/>
                <w:color w:val="000000"/>
                <w:sz w:val="20"/>
              </w:rPr>
              <w:t>
</w:t>
            </w:r>
            <w:r>
              <w:rPr>
                <w:rFonts w:ascii="Times New Roman"/>
                <w:b w:val="false"/>
                <w:i w:val="false"/>
                <w:color w:val="000000"/>
                <w:sz w:val="20"/>
              </w:rPr>
              <w:t>32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2-27-66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KARGALAZEM@KZ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Кобдинского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Кобда, улица</w:t>
            </w:r>
            <w:r>
              <w:br/>
            </w:r>
            <w:r>
              <w:rPr>
                <w:rFonts w:ascii="Times New Roman"/>
                <w:b w:val="false"/>
                <w:i w:val="false"/>
                <w:color w:val="000000"/>
                <w:sz w:val="20"/>
              </w:rPr>
              <w:t>
</w:t>
            </w:r>
            <w:r>
              <w:rPr>
                <w:rFonts w:ascii="Times New Roman"/>
                <w:b w:val="false"/>
                <w:i w:val="false"/>
                <w:color w:val="000000"/>
                <w:sz w:val="20"/>
              </w:rPr>
              <w:t>Желтоксан, 26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2-16-34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hobdazem@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Мартукского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Мартук, улица</w:t>
            </w:r>
            <w:r>
              <w:br/>
            </w:r>
            <w:r>
              <w:rPr>
                <w:rFonts w:ascii="Times New Roman"/>
                <w:b w:val="false"/>
                <w:i w:val="false"/>
                <w:color w:val="000000"/>
                <w:sz w:val="20"/>
              </w:rPr>
              <w:t>
</w:t>
            </w:r>
            <w:r>
              <w:rPr>
                <w:rFonts w:ascii="Times New Roman"/>
                <w:b w:val="false"/>
                <w:i w:val="false"/>
                <w:color w:val="000000"/>
                <w:sz w:val="20"/>
              </w:rPr>
              <w:t>Сейфуллина, 38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2-11-10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Мугалжарского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Кандыагаш, улица</w:t>
            </w:r>
            <w:r>
              <w:br/>
            </w:r>
            <w:r>
              <w:rPr>
                <w:rFonts w:ascii="Times New Roman"/>
                <w:b w:val="false"/>
                <w:i w:val="false"/>
                <w:color w:val="000000"/>
                <w:sz w:val="20"/>
              </w:rPr>
              <w:t>
</w:t>
            </w:r>
            <w:r>
              <w:rPr>
                <w:rFonts w:ascii="Times New Roman"/>
                <w:b w:val="false"/>
                <w:i w:val="false"/>
                <w:color w:val="000000"/>
                <w:sz w:val="20"/>
              </w:rPr>
              <w:t>Гагарина, 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36-5-29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Mur.zemotdel@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Темирского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w:t>
            </w:r>
            <w:r>
              <w:rPr>
                <w:rFonts w:ascii="Times New Roman"/>
                <w:b w:val="false"/>
                <w:i w:val="false"/>
                <w:color w:val="000000"/>
                <w:sz w:val="20"/>
              </w:rPr>
              <w:t>поселок</w:t>
            </w:r>
            <w:r>
              <w:br/>
            </w:r>
            <w:r>
              <w:rPr>
                <w:rFonts w:ascii="Times New Roman"/>
                <w:b w:val="false"/>
                <w:i w:val="false"/>
                <w:color w:val="000000"/>
                <w:sz w:val="20"/>
              </w:rPr>
              <w:t>
</w:t>
            </w:r>
            <w:r>
              <w:rPr>
                <w:rFonts w:ascii="Times New Roman"/>
                <w:b w:val="false"/>
                <w:i w:val="false"/>
                <w:color w:val="000000"/>
                <w:sz w:val="20"/>
              </w:rPr>
              <w:t>Шубаркудык,</w:t>
            </w:r>
            <w:r>
              <w:br/>
            </w:r>
            <w:r>
              <w:rPr>
                <w:rFonts w:ascii="Times New Roman"/>
                <w:b w:val="false"/>
                <w:i w:val="false"/>
                <w:color w:val="000000"/>
                <w:sz w:val="20"/>
              </w:rPr>
              <w:t>
</w:t>
            </w:r>
            <w:r>
              <w:rPr>
                <w:rFonts w:ascii="Times New Roman"/>
                <w:b w:val="false"/>
                <w:i w:val="false"/>
                <w:color w:val="000000"/>
                <w:sz w:val="20"/>
              </w:rPr>
              <w:t>улица Желтоксан,</w:t>
            </w:r>
            <w:r>
              <w:br/>
            </w:r>
            <w:r>
              <w:rPr>
                <w:rFonts w:ascii="Times New Roman"/>
                <w:b w:val="false"/>
                <w:i w:val="false"/>
                <w:color w:val="000000"/>
                <w:sz w:val="20"/>
              </w:rPr>
              <w:t>
</w:t>
            </w:r>
            <w:r>
              <w:rPr>
                <w:rFonts w:ascii="Times New Roman"/>
                <w:b w:val="false"/>
                <w:i w:val="false"/>
                <w:color w:val="000000"/>
                <w:sz w:val="20"/>
              </w:rPr>
              <w:t>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2-21-22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Zem_otnoh@</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Уилского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r>
              <w:br/>
            </w:r>
            <w:r>
              <w:rPr>
                <w:rFonts w:ascii="Times New Roman"/>
                <w:b w:val="false"/>
                <w:i w:val="false"/>
                <w:color w:val="000000"/>
                <w:sz w:val="20"/>
              </w:rPr>
              <w:t>
</w:t>
            </w:r>
            <w:r>
              <w:rPr>
                <w:rFonts w:ascii="Times New Roman"/>
                <w:b w:val="false"/>
                <w:i w:val="false"/>
                <w:color w:val="000000"/>
                <w:sz w:val="20"/>
              </w:rPr>
              <w:t>село Уил,</w:t>
            </w:r>
            <w:r>
              <w:br/>
            </w:r>
            <w:r>
              <w:rPr>
                <w:rFonts w:ascii="Times New Roman"/>
                <w:b w:val="false"/>
                <w:i w:val="false"/>
                <w:color w:val="000000"/>
                <w:sz w:val="20"/>
              </w:rPr>
              <w:t>
</w:t>
            </w:r>
            <w:r>
              <w:rPr>
                <w:rFonts w:ascii="Times New Roman"/>
                <w:b w:val="false"/>
                <w:i w:val="false"/>
                <w:color w:val="000000"/>
                <w:sz w:val="20"/>
              </w:rPr>
              <w:t>улица Кокжар, 69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2-18-80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Zem_komytet@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Шалкарского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Шалкар, улица</w:t>
            </w:r>
            <w:r>
              <w:br/>
            </w:r>
            <w:r>
              <w:rPr>
                <w:rFonts w:ascii="Times New Roman"/>
                <w:b w:val="false"/>
                <w:i w:val="false"/>
                <w:color w:val="000000"/>
                <w:sz w:val="20"/>
              </w:rPr>
              <w:t>
</w:t>
            </w:r>
            <w:r>
              <w:rPr>
                <w:rFonts w:ascii="Times New Roman"/>
                <w:b w:val="false"/>
                <w:i w:val="false"/>
                <w:color w:val="000000"/>
                <w:sz w:val="20"/>
              </w:rPr>
              <w:t>Айтеке би, 63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2-13-29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Zhalkar-gkb</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Хромтауского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город Хромтау,</w:t>
            </w:r>
            <w:r>
              <w:br/>
            </w:r>
            <w:r>
              <w:rPr>
                <w:rFonts w:ascii="Times New Roman"/>
                <w:b w:val="false"/>
                <w:i w:val="false"/>
                <w:color w:val="000000"/>
                <w:sz w:val="20"/>
              </w:rPr>
              <w:t>
</w:t>
            </w:r>
            <w:r>
              <w:rPr>
                <w:rFonts w:ascii="Times New Roman"/>
                <w:b w:val="false"/>
                <w:i w:val="false"/>
                <w:color w:val="000000"/>
                <w:sz w:val="20"/>
              </w:rPr>
              <w:t>улица Спорт,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2-51-47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Khromtauzem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Актобе"</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Алтынсарина,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21-25-56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zem.komytet@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Талдыкорган,</w:t>
            </w:r>
            <w:r>
              <w:br/>
            </w:r>
            <w:r>
              <w:rPr>
                <w:rFonts w:ascii="Times New Roman"/>
                <w:b w:val="false"/>
                <w:i w:val="false"/>
                <w:color w:val="000000"/>
                <w:sz w:val="20"/>
              </w:rPr>
              <w:t>
</w:t>
            </w:r>
            <w:r>
              <w:rPr>
                <w:rFonts w:ascii="Times New Roman"/>
                <w:b w:val="false"/>
                <w:i w:val="false"/>
                <w:color w:val="000000"/>
                <w:sz w:val="20"/>
              </w:rPr>
              <w:t>улица Кабанбай</w:t>
            </w:r>
            <w:r>
              <w:br/>
            </w:r>
            <w:r>
              <w:rPr>
                <w:rFonts w:ascii="Times New Roman"/>
                <w:b w:val="false"/>
                <w:i w:val="false"/>
                <w:color w:val="000000"/>
                <w:sz w:val="20"/>
              </w:rPr>
              <w:t>
</w:t>
            </w:r>
            <w:r>
              <w:rPr>
                <w:rFonts w:ascii="Times New Roman"/>
                <w:b w:val="false"/>
                <w:i w:val="false"/>
                <w:color w:val="000000"/>
                <w:sz w:val="20"/>
              </w:rPr>
              <w:t>батыра, 36/42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27-01-25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yprzo@mail.ru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Аксуского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r>
              <w:br/>
            </w:r>
            <w:r>
              <w:rPr>
                <w:rFonts w:ascii="Times New Roman"/>
                <w:b w:val="false"/>
                <w:i w:val="false"/>
                <w:color w:val="000000"/>
                <w:sz w:val="20"/>
              </w:rPr>
              <w:t>
</w:t>
            </w:r>
            <w:r>
              <w:rPr>
                <w:rFonts w:ascii="Times New Roman"/>
                <w:b w:val="false"/>
                <w:i w:val="false"/>
                <w:color w:val="000000"/>
                <w:sz w:val="20"/>
              </w:rPr>
              <w:t>поселок</w:t>
            </w:r>
            <w:r>
              <w:br/>
            </w:r>
            <w:r>
              <w:rPr>
                <w:rFonts w:ascii="Times New Roman"/>
                <w:b w:val="false"/>
                <w:i w:val="false"/>
                <w:color w:val="000000"/>
                <w:sz w:val="20"/>
              </w:rPr>
              <w:t>
</w:t>
            </w:r>
            <w:r>
              <w:rPr>
                <w:rFonts w:ascii="Times New Roman"/>
                <w:b w:val="false"/>
                <w:i w:val="false"/>
                <w:color w:val="000000"/>
                <w:sz w:val="20"/>
              </w:rPr>
              <w:t>Жансугурова,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Желтоксан,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w:t>
            </w:r>
            <w:r>
              <w:rPr>
                <w:rFonts w:ascii="Times New Roman"/>
                <w:b w:val="false"/>
                <w:i w:val="false"/>
                <w:color w:val="000000"/>
                <w:sz w:val="20"/>
              </w:rPr>
              <w:t>2-21-26,</w:t>
            </w:r>
            <w:r>
              <w:br/>
            </w:r>
            <w:r>
              <w:rPr>
                <w:rFonts w:ascii="Times New Roman"/>
                <w:b w:val="false"/>
                <w:i w:val="false"/>
                <w:color w:val="000000"/>
                <w:sz w:val="20"/>
              </w:rPr>
              <w:t>
</w:t>
            </w:r>
            <w:r>
              <w:rPr>
                <w:rFonts w:ascii="Times New Roman"/>
                <w:b w:val="false"/>
                <w:i w:val="false"/>
                <w:color w:val="000000"/>
                <w:sz w:val="20"/>
              </w:rPr>
              <w:t>2-16-60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w:t>
            </w:r>
            <w:r>
              <w:br/>
            </w:r>
            <w:r>
              <w:rPr>
                <w:rFonts w:ascii="Times New Roman"/>
                <w:b w:val="false"/>
                <w:i w:val="false"/>
                <w:color w:val="000000"/>
                <w:sz w:val="20"/>
              </w:rPr>
              <w:t>
</w:t>
            </w:r>
            <w:r>
              <w:rPr>
                <w:rFonts w:ascii="Times New Roman"/>
                <w:b w:val="false"/>
                <w:i w:val="false"/>
                <w:color w:val="000000"/>
                <w:sz w:val="20"/>
              </w:rPr>
              <w:t>megaline.kz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Алакольского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Учарал, улица</w:t>
            </w:r>
            <w:r>
              <w:br/>
            </w:r>
            <w:r>
              <w:rPr>
                <w:rFonts w:ascii="Times New Roman"/>
                <w:b w:val="false"/>
                <w:i w:val="false"/>
                <w:color w:val="000000"/>
                <w:sz w:val="20"/>
              </w:rPr>
              <w:t>
</w:t>
            </w:r>
            <w:r>
              <w:rPr>
                <w:rFonts w:ascii="Times New Roman"/>
                <w:b w:val="false"/>
                <w:i w:val="false"/>
                <w:color w:val="000000"/>
                <w:sz w:val="20"/>
              </w:rPr>
              <w:t>Кабанбай батыра,</w:t>
            </w:r>
            <w:r>
              <w:br/>
            </w:r>
            <w:r>
              <w:rPr>
                <w:rFonts w:ascii="Times New Roman"/>
                <w:b w:val="false"/>
                <w:i w:val="false"/>
                <w:color w:val="000000"/>
                <w:sz w:val="20"/>
              </w:rPr>
              <w:t>
</w:t>
            </w:r>
            <w:r>
              <w:rPr>
                <w:rFonts w:ascii="Times New Roman"/>
                <w:b w:val="false"/>
                <w:i w:val="false"/>
                <w:color w:val="000000"/>
                <w:sz w:val="20"/>
              </w:rPr>
              <w:t>91 г</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w:t>
            </w:r>
            <w:r>
              <w:rPr>
                <w:rFonts w:ascii="Times New Roman"/>
                <w:b w:val="false"/>
                <w:i w:val="false"/>
                <w:color w:val="000000"/>
                <w:sz w:val="20"/>
              </w:rPr>
              <w:t>2-33-33,</w:t>
            </w:r>
            <w:r>
              <w:br/>
            </w:r>
            <w:r>
              <w:rPr>
                <w:rFonts w:ascii="Times New Roman"/>
                <w:b w:val="false"/>
                <w:i w:val="false"/>
                <w:color w:val="000000"/>
                <w:sz w:val="20"/>
              </w:rPr>
              <w:t>
</w:t>
            </w:r>
            <w:r>
              <w:rPr>
                <w:rFonts w:ascii="Times New Roman"/>
                <w:b w:val="false"/>
                <w:i w:val="false"/>
                <w:color w:val="000000"/>
                <w:sz w:val="20"/>
              </w:rPr>
              <w:t>2-22-08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akimat_Alako@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Балхашского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Баканас, улица</w:t>
            </w:r>
            <w:r>
              <w:br/>
            </w:r>
            <w:r>
              <w:rPr>
                <w:rFonts w:ascii="Times New Roman"/>
                <w:b w:val="false"/>
                <w:i w:val="false"/>
                <w:color w:val="000000"/>
                <w:sz w:val="20"/>
              </w:rPr>
              <w:t>
</w:t>
            </w:r>
            <w:r>
              <w:rPr>
                <w:rFonts w:ascii="Times New Roman"/>
                <w:b w:val="false"/>
                <w:i w:val="false"/>
                <w:color w:val="000000"/>
                <w:sz w:val="20"/>
              </w:rPr>
              <w:t>Конаева, 66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9-12-15,</w:t>
            </w:r>
            <w:r>
              <w:br/>
            </w:r>
            <w:r>
              <w:rPr>
                <w:rFonts w:ascii="Times New Roman"/>
                <w:b w:val="false"/>
                <w:i w:val="false"/>
                <w:color w:val="000000"/>
                <w:sz w:val="20"/>
              </w:rPr>
              <w:t>
</w:t>
            </w:r>
            <w:r>
              <w:rPr>
                <w:rFonts w:ascii="Times New Roman"/>
                <w:b w:val="false"/>
                <w:i w:val="false"/>
                <w:color w:val="000000"/>
                <w:sz w:val="20"/>
              </w:rPr>
              <w:t>9-16-82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bagi_88@mail.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Енбекшиказахского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Есик, улица</w:t>
            </w:r>
            <w:r>
              <w:br/>
            </w:r>
            <w:r>
              <w:rPr>
                <w:rFonts w:ascii="Times New Roman"/>
                <w:b w:val="false"/>
                <w:i w:val="false"/>
                <w:color w:val="000000"/>
                <w:sz w:val="20"/>
              </w:rPr>
              <w:t>
</w:t>
            </w:r>
            <w:r>
              <w:rPr>
                <w:rFonts w:ascii="Times New Roman"/>
                <w:b w:val="false"/>
                <w:i w:val="false"/>
                <w:color w:val="000000"/>
                <w:sz w:val="20"/>
              </w:rPr>
              <w:t>Токатаева, 53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w:t>
            </w:r>
            <w:r>
              <w:rPr>
                <w:rFonts w:ascii="Times New Roman"/>
                <w:b w:val="false"/>
                <w:i w:val="false"/>
                <w:color w:val="000000"/>
                <w:sz w:val="20"/>
              </w:rPr>
              <w:t>4-54-07,</w:t>
            </w:r>
            <w:r>
              <w:br/>
            </w:r>
            <w:r>
              <w:rPr>
                <w:rFonts w:ascii="Times New Roman"/>
                <w:b w:val="false"/>
                <w:i w:val="false"/>
                <w:color w:val="000000"/>
                <w:sz w:val="20"/>
              </w:rPr>
              <w:t>
</w:t>
            </w:r>
            <w:r>
              <w:rPr>
                <w:rFonts w:ascii="Times New Roman"/>
                <w:b w:val="false"/>
                <w:i w:val="false"/>
                <w:color w:val="000000"/>
                <w:sz w:val="20"/>
              </w:rPr>
              <w:t>4-57-77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Lotus Notus-</w:t>
            </w:r>
            <w:r>
              <w:br/>
            </w:r>
            <w:r>
              <w:rPr>
                <w:rFonts w:ascii="Times New Roman"/>
                <w:b w:val="false"/>
                <w:i w:val="false"/>
                <w:color w:val="000000"/>
                <w:sz w:val="20"/>
              </w:rPr>
              <w:t>
</w:t>
            </w:r>
            <w:r>
              <w:rPr>
                <w:rFonts w:ascii="Times New Roman"/>
                <w:b w:val="false"/>
                <w:i w:val="false"/>
                <w:color w:val="000000"/>
                <w:sz w:val="20"/>
              </w:rPr>
              <w:t>Beiseuov</w:t>
            </w:r>
            <w:r>
              <w:br/>
            </w:r>
            <w:r>
              <w:rPr>
                <w:rFonts w:ascii="Times New Roman"/>
                <w:b w:val="false"/>
                <w:i w:val="false"/>
                <w:color w:val="000000"/>
                <w:sz w:val="20"/>
              </w:rPr>
              <w:t>
</w:t>
            </w:r>
            <w:r>
              <w:rPr>
                <w:rFonts w:ascii="Times New Roman"/>
                <w:b w:val="false"/>
                <w:i w:val="false"/>
                <w:color w:val="000000"/>
                <w:sz w:val="20"/>
              </w:rPr>
              <w:t>Busashevieh</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Ескельдинского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Карабулак, улица</w:t>
            </w:r>
            <w:r>
              <w:br/>
            </w:r>
            <w:r>
              <w:rPr>
                <w:rFonts w:ascii="Times New Roman"/>
                <w:b w:val="false"/>
                <w:i w:val="false"/>
                <w:color w:val="000000"/>
                <w:sz w:val="20"/>
              </w:rPr>
              <w:t>
</w:t>
            </w:r>
            <w:r>
              <w:rPr>
                <w:rFonts w:ascii="Times New Roman"/>
                <w:b w:val="false"/>
                <w:i w:val="false"/>
                <w:color w:val="000000"/>
                <w:sz w:val="20"/>
              </w:rPr>
              <w:t>Сатпаева, 65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3-00-66,</w:t>
            </w:r>
            <w:r>
              <w:br/>
            </w:r>
            <w:r>
              <w:rPr>
                <w:rFonts w:ascii="Times New Roman"/>
                <w:b w:val="false"/>
                <w:i w:val="false"/>
                <w:color w:val="000000"/>
                <w:sz w:val="20"/>
              </w:rPr>
              <w:t>
</w:t>
            </w:r>
            <w:r>
              <w:rPr>
                <w:rFonts w:ascii="Times New Roman"/>
                <w:b w:val="false"/>
                <w:i w:val="false"/>
                <w:color w:val="000000"/>
                <w:sz w:val="20"/>
              </w:rPr>
              <w:t>3-17-68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otdel_zhkh</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Узынагаш, улица</w:t>
            </w:r>
            <w:r>
              <w:br/>
            </w:r>
            <w:r>
              <w:rPr>
                <w:rFonts w:ascii="Times New Roman"/>
                <w:b w:val="false"/>
                <w:i w:val="false"/>
                <w:color w:val="000000"/>
                <w:sz w:val="20"/>
              </w:rPr>
              <w:t>
</w:t>
            </w:r>
            <w:r>
              <w:rPr>
                <w:rFonts w:ascii="Times New Roman"/>
                <w:b w:val="false"/>
                <w:i w:val="false"/>
                <w:color w:val="000000"/>
                <w:sz w:val="20"/>
              </w:rPr>
              <w:t>Караш батыра, 117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w:t>
            </w:r>
            <w:r>
              <w:rPr>
                <w:rFonts w:ascii="Times New Roman"/>
                <w:b w:val="false"/>
                <w:i w:val="false"/>
                <w:color w:val="000000"/>
                <w:sz w:val="20"/>
              </w:rPr>
              <w:t>2-29-51,</w:t>
            </w:r>
            <w:r>
              <w:br/>
            </w:r>
            <w:r>
              <w:rPr>
                <w:rFonts w:ascii="Times New Roman"/>
                <w:b w:val="false"/>
                <w:i w:val="false"/>
                <w:color w:val="000000"/>
                <w:sz w:val="20"/>
              </w:rPr>
              <w:t>
</w:t>
            </w:r>
            <w:r>
              <w:rPr>
                <w:rFonts w:ascii="Times New Roman"/>
                <w:b w:val="false"/>
                <w:i w:val="false"/>
                <w:color w:val="000000"/>
                <w:sz w:val="20"/>
              </w:rPr>
              <w:t>2-07-44,</w:t>
            </w:r>
            <w:r>
              <w:br/>
            </w:r>
            <w:r>
              <w:rPr>
                <w:rFonts w:ascii="Times New Roman"/>
                <w:b w:val="false"/>
                <w:i w:val="false"/>
                <w:color w:val="000000"/>
                <w:sz w:val="20"/>
              </w:rPr>
              <w:t>
</w:t>
            </w:r>
            <w:r>
              <w:rPr>
                <w:rFonts w:ascii="Times New Roman"/>
                <w:b w:val="false"/>
                <w:i w:val="false"/>
                <w:color w:val="000000"/>
                <w:sz w:val="20"/>
              </w:rPr>
              <w:t>2-15-11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Lotus Notus-</w:t>
            </w:r>
            <w:r>
              <w:br/>
            </w:r>
            <w:r>
              <w:rPr>
                <w:rFonts w:ascii="Times New Roman"/>
                <w:b w:val="false"/>
                <w:i w:val="false"/>
                <w:color w:val="000000"/>
                <w:sz w:val="20"/>
              </w:rPr>
              <w:t>
</w:t>
            </w:r>
            <w:r>
              <w:rPr>
                <w:rFonts w:ascii="Times New Roman"/>
                <w:b w:val="false"/>
                <w:i w:val="false"/>
                <w:color w:val="000000"/>
                <w:sz w:val="20"/>
              </w:rPr>
              <w:t>Umirzakova</w:t>
            </w:r>
            <w:r>
              <w:br/>
            </w:r>
            <w:r>
              <w:rPr>
                <w:rFonts w:ascii="Times New Roman"/>
                <w:b w:val="false"/>
                <w:i w:val="false"/>
                <w:color w:val="000000"/>
                <w:sz w:val="20"/>
              </w:rPr>
              <w:t>
</w:t>
            </w:r>
            <w:r>
              <w:rPr>
                <w:rFonts w:ascii="Times New Roman"/>
                <w:b w:val="false"/>
                <w:i w:val="false"/>
                <w:color w:val="000000"/>
                <w:sz w:val="20"/>
              </w:rPr>
              <w:t>Saruar</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Илийского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w:t>
            </w:r>
            <w:r>
              <w:br/>
            </w:r>
            <w:r>
              <w:rPr>
                <w:rFonts w:ascii="Times New Roman"/>
                <w:b w:val="false"/>
                <w:i w:val="false"/>
                <w:color w:val="000000"/>
                <w:sz w:val="20"/>
              </w:rPr>
              <w:t>
</w:t>
            </w:r>
            <w:r>
              <w:rPr>
                <w:rFonts w:ascii="Times New Roman"/>
                <w:b w:val="false"/>
                <w:i w:val="false"/>
                <w:color w:val="000000"/>
                <w:sz w:val="20"/>
              </w:rPr>
              <w:t>село Отеген</w:t>
            </w:r>
            <w:r>
              <w:br/>
            </w:r>
            <w:r>
              <w:rPr>
                <w:rFonts w:ascii="Times New Roman"/>
                <w:b w:val="false"/>
                <w:i w:val="false"/>
                <w:color w:val="000000"/>
                <w:sz w:val="20"/>
              </w:rPr>
              <w:t>
</w:t>
            </w:r>
            <w:r>
              <w:rPr>
                <w:rFonts w:ascii="Times New Roman"/>
                <w:b w:val="false"/>
                <w:i w:val="false"/>
                <w:color w:val="000000"/>
                <w:sz w:val="20"/>
              </w:rPr>
              <w:t>батыра, улица</w:t>
            </w:r>
            <w:r>
              <w:br/>
            </w:r>
            <w:r>
              <w:rPr>
                <w:rFonts w:ascii="Times New Roman"/>
                <w:b w:val="false"/>
                <w:i w:val="false"/>
                <w:color w:val="000000"/>
                <w:sz w:val="20"/>
              </w:rPr>
              <w:t>
</w:t>
            </w:r>
            <w:r>
              <w:rPr>
                <w:rFonts w:ascii="Times New Roman"/>
                <w:b w:val="false"/>
                <w:i w:val="false"/>
                <w:color w:val="000000"/>
                <w:sz w:val="20"/>
              </w:rPr>
              <w:t>Абая,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w:t>
            </w:r>
            <w:r>
              <w:rPr>
                <w:rFonts w:ascii="Times New Roman"/>
                <w:b w:val="false"/>
                <w:i w:val="false"/>
                <w:color w:val="000000"/>
                <w:sz w:val="20"/>
              </w:rPr>
              <w:t>2-26-91,</w:t>
            </w:r>
            <w:r>
              <w:br/>
            </w:r>
            <w:r>
              <w:rPr>
                <w:rFonts w:ascii="Times New Roman"/>
                <w:b w:val="false"/>
                <w:i w:val="false"/>
                <w:color w:val="000000"/>
                <w:sz w:val="20"/>
              </w:rPr>
              <w:t>
</w:t>
            </w:r>
            <w:r>
              <w:rPr>
                <w:rFonts w:ascii="Times New Roman"/>
                <w:b w:val="false"/>
                <w:i w:val="false"/>
                <w:color w:val="000000"/>
                <w:sz w:val="20"/>
              </w:rPr>
              <w:t>2-09-78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Iliiorgodel08.</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Карасайского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Каскелен, улица</w:t>
            </w:r>
            <w:r>
              <w:br/>
            </w:r>
            <w:r>
              <w:rPr>
                <w:rFonts w:ascii="Times New Roman"/>
                <w:b w:val="false"/>
                <w:i w:val="false"/>
                <w:color w:val="000000"/>
                <w:sz w:val="20"/>
              </w:rPr>
              <w:t>
</w:t>
            </w:r>
            <w:r>
              <w:rPr>
                <w:rFonts w:ascii="Times New Roman"/>
                <w:b w:val="false"/>
                <w:i w:val="false"/>
                <w:color w:val="000000"/>
                <w:sz w:val="20"/>
              </w:rPr>
              <w:t>Гаражная, 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w:t>
            </w:r>
            <w:r>
              <w:rPr>
                <w:rFonts w:ascii="Times New Roman"/>
                <w:b w:val="false"/>
                <w:i w:val="false"/>
                <w:color w:val="000000"/>
                <w:sz w:val="20"/>
              </w:rPr>
              <w:t>2-00-41,</w:t>
            </w:r>
            <w:r>
              <w:br/>
            </w:r>
            <w:r>
              <w:rPr>
                <w:rFonts w:ascii="Times New Roman"/>
                <w:b w:val="false"/>
                <w:i w:val="false"/>
                <w:color w:val="000000"/>
                <w:sz w:val="20"/>
              </w:rPr>
              <w:t>
</w:t>
            </w:r>
            <w:r>
              <w:rPr>
                <w:rFonts w:ascii="Times New Roman"/>
                <w:b w:val="false"/>
                <w:i w:val="false"/>
                <w:color w:val="000000"/>
                <w:sz w:val="20"/>
              </w:rPr>
              <w:t>2-58-41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karasay_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Каратальского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Уштобе, улица</w:t>
            </w:r>
            <w:r>
              <w:br/>
            </w:r>
            <w:r>
              <w:rPr>
                <w:rFonts w:ascii="Times New Roman"/>
                <w:b w:val="false"/>
                <w:i w:val="false"/>
                <w:color w:val="000000"/>
                <w:sz w:val="20"/>
              </w:rPr>
              <w:t>
</w:t>
            </w:r>
            <w:r>
              <w:rPr>
                <w:rFonts w:ascii="Times New Roman"/>
                <w:b w:val="false"/>
                <w:i w:val="false"/>
                <w:color w:val="000000"/>
                <w:sz w:val="20"/>
              </w:rPr>
              <w:t>Космолданова,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w:t>
            </w:r>
            <w:r>
              <w:rPr>
                <w:rFonts w:ascii="Times New Roman"/>
                <w:b w:val="false"/>
                <w:i w:val="false"/>
                <w:color w:val="000000"/>
                <w:sz w:val="20"/>
              </w:rPr>
              <w:t>2-10-45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org_karatal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Кербулакского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Сарыозек, улица</w:t>
            </w:r>
            <w:r>
              <w:br/>
            </w:r>
            <w:r>
              <w:rPr>
                <w:rFonts w:ascii="Times New Roman"/>
                <w:b w:val="false"/>
                <w:i w:val="false"/>
                <w:color w:val="000000"/>
                <w:sz w:val="20"/>
              </w:rPr>
              <w:t>
</w:t>
            </w:r>
            <w:r>
              <w:rPr>
                <w:rFonts w:ascii="Times New Roman"/>
                <w:b w:val="false"/>
                <w:i w:val="false"/>
                <w:color w:val="000000"/>
                <w:sz w:val="20"/>
              </w:rPr>
              <w:t>Момышулы, здание</w:t>
            </w:r>
            <w:r>
              <w:br/>
            </w:r>
            <w:r>
              <w:rPr>
                <w:rFonts w:ascii="Times New Roman"/>
                <w:b w:val="false"/>
                <w:i w:val="false"/>
                <w:color w:val="000000"/>
                <w:sz w:val="20"/>
              </w:rPr>
              <w:t>
</w:t>
            </w:r>
            <w:r>
              <w:rPr>
                <w:rFonts w:ascii="Times New Roman"/>
                <w:b w:val="false"/>
                <w:i w:val="false"/>
                <w:color w:val="000000"/>
                <w:sz w:val="20"/>
              </w:rPr>
              <w:t>ЦОН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w:t>
            </w:r>
            <w:r>
              <w:rPr>
                <w:rFonts w:ascii="Times New Roman"/>
                <w:b w:val="false"/>
                <w:i w:val="false"/>
                <w:color w:val="000000"/>
                <w:sz w:val="20"/>
              </w:rPr>
              <w:t>2-16-01,</w:t>
            </w:r>
            <w:r>
              <w:br/>
            </w:r>
            <w:r>
              <w:rPr>
                <w:rFonts w:ascii="Times New Roman"/>
                <w:b w:val="false"/>
                <w:i w:val="false"/>
                <w:color w:val="000000"/>
                <w:sz w:val="20"/>
              </w:rPr>
              <w:t>
</w:t>
            </w:r>
            <w:r>
              <w:rPr>
                <w:rFonts w:ascii="Times New Roman"/>
                <w:b w:val="false"/>
                <w:i w:val="false"/>
                <w:color w:val="000000"/>
                <w:sz w:val="20"/>
              </w:rPr>
              <w:t>3-22-53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kerbakimbux</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Коксуского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r>
              <w:br/>
            </w:r>
            <w:r>
              <w:rPr>
                <w:rFonts w:ascii="Times New Roman"/>
                <w:b w:val="false"/>
                <w:i w:val="false"/>
                <w:color w:val="000000"/>
                <w:sz w:val="20"/>
              </w:rPr>
              <w:t>
</w:t>
            </w:r>
            <w:r>
              <w:rPr>
                <w:rFonts w:ascii="Times New Roman"/>
                <w:b w:val="false"/>
                <w:i w:val="false"/>
                <w:color w:val="000000"/>
                <w:sz w:val="20"/>
              </w:rPr>
              <w:t>поселок Балпык</w:t>
            </w:r>
            <w:r>
              <w:br/>
            </w:r>
            <w:r>
              <w:rPr>
                <w:rFonts w:ascii="Times New Roman"/>
                <w:b w:val="false"/>
                <w:i w:val="false"/>
                <w:color w:val="000000"/>
                <w:sz w:val="20"/>
              </w:rPr>
              <w:t>
</w:t>
            </w:r>
            <w:r>
              <w:rPr>
                <w:rFonts w:ascii="Times New Roman"/>
                <w:b w:val="false"/>
                <w:i w:val="false"/>
                <w:color w:val="000000"/>
                <w:sz w:val="20"/>
              </w:rPr>
              <w:t>би,</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Мырзабекулы, 38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w:t>
            </w:r>
            <w:r>
              <w:rPr>
                <w:rFonts w:ascii="Times New Roman"/>
                <w:b w:val="false"/>
                <w:i w:val="false"/>
                <w:color w:val="000000"/>
                <w:sz w:val="20"/>
              </w:rPr>
              <w:t>2-08-61,</w:t>
            </w:r>
            <w:r>
              <w:br/>
            </w:r>
            <w:r>
              <w:rPr>
                <w:rFonts w:ascii="Times New Roman"/>
                <w:b w:val="false"/>
                <w:i w:val="false"/>
                <w:color w:val="000000"/>
                <w:sz w:val="20"/>
              </w:rPr>
              <w:t>
</w:t>
            </w:r>
            <w:r>
              <w:rPr>
                <w:rFonts w:ascii="Times New Roman"/>
                <w:b w:val="false"/>
                <w:i w:val="false"/>
                <w:color w:val="000000"/>
                <w:sz w:val="20"/>
              </w:rPr>
              <w:t>2-03-07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akimat-koksu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Панфиловского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Жаркент, улица</w:t>
            </w:r>
            <w:r>
              <w:br/>
            </w:r>
            <w:r>
              <w:rPr>
                <w:rFonts w:ascii="Times New Roman"/>
                <w:b w:val="false"/>
                <w:i w:val="false"/>
                <w:color w:val="000000"/>
                <w:sz w:val="20"/>
              </w:rPr>
              <w:t>
</w:t>
            </w:r>
            <w:r>
              <w:rPr>
                <w:rFonts w:ascii="Times New Roman"/>
                <w:b w:val="false"/>
                <w:i w:val="false"/>
                <w:color w:val="000000"/>
                <w:sz w:val="20"/>
              </w:rPr>
              <w:t>Головацкого, 131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w:t>
            </w:r>
            <w:r>
              <w:rPr>
                <w:rFonts w:ascii="Times New Roman"/>
                <w:b w:val="false"/>
                <w:i w:val="false"/>
                <w:color w:val="000000"/>
                <w:sz w:val="20"/>
              </w:rPr>
              <w:t>5-11-36,</w:t>
            </w:r>
            <w:r>
              <w:br/>
            </w:r>
            <w:r>
              <w:rPr>
                <w:rFonts w:ascii="Times New Roman"/>
                <w:b w:val="false"/>
                <w:i w:val="false"/>
                <w:color w:val="000000"/>
                <w:sz w:val="20"/>
              </w:rPr>
              <w:t>
</w:t>
            </w:r>
            <w:r>
              <w:rPr>
                <w:rFonts w:ascii="Times New Roman"/>
                <w:b w:val="false"/>
                <w:i w:val="false"/>
                <w:color w:val="000000"/>
                <w:sz w:val="20"/>
              </w:rPr>
              <w:t>5-01-19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js_rima@bk.ru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Райымбекского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Кеген, улица</w:t>
            </w:r>
            <w:r>
              <w:br/>
            </w:r>
            <w:r>
              <w:rPr>
                <w:rFonts w:ascii="Times New Roman"/>
                <w:b w:val="false"/>
                <w:i w:val="false"/>
                <w:color w:val="000000"/>
                <w:sz w:val="20"/>
              </w:rPr>
              <w:t>
</w:t>
            </w:r>
            <w:r>
              <w:rPr>
                <w:rFonts w:ascii="Times New Roman"/>
                <w:b w:val="false"/>
                <w:i w:val="false"/>
                <w:color w:val="000000"/>
                <w:sz w:val="20"/>
              </w:rPr>
              <w:t>Азимжапова,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w:t>
            </w:r>
            <w:r>
              <w:rPr>
                <w:rFonts w:ascii="Times New Roman"/>
                <w:b w:val="false"/>
                <w:i w:val="false"/>
                <w:color w:val="000000"/>
                <w:sz w:val="20"/>
              </w:rPr>
              <w:t>2-15-69,</w:t>
            </w:r>
            <w:r>
              <w:br/>
            </w:r>
            <w:r>
              <w:rPr>
                <w:rFonts w:ascii="Times New Roman"/>
                <w:b w:val="false"/>
                <w:i w:val="false"/>
                <w:color w:val="000000"/>
                <w:sz w:val="20"/>
              </w:rPr>
              <w:t>
</w:t>
            </w:r>
            <w:r>
              <w:rPr>
                <w:rFonts w:ascii="Times New Roman"/>
                <w:b w:val="false"/>
                <w:i w:val="false"/>
                <w:color w:val="000000"/>
                <w:sz w:val="20"/>
              </w:rPr>
              <w:t>2-15-24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raimbek_</w:t>
            </w:r>
            <w:r>
              <w:br/>
            </w:r>
            <w:r>
              <w:rPr>
                <w:rFonts w:ascii="Times New Roman"/>
                <w:b w:val="false"/>
                <w:i w:val="false"/>
                <w:color w:val="000000"/>
                <w:sz w:val="20"/>
              </w:rPr>
              <w:t>
</w:t>
            </w:r>
            <w:r>
              <w:rPr>
                <w:rFonts w:ascii="Times New Roman"/>
                <w:b w:val="false"/>
                <w:i w:val="false"/>
                <w:color w:val="000000"/>
                <w:sz w:val="20"/>
              </w:rPr>
              <w:t>akimat@mail.ru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Саркандского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Сарканд, улица</w:t>
            </w:r>
            <w:r>
              <w:br/>
            </w:r>
            <w:r>
              <w:rPr>
                <w:rFonts w:ascii="Times New Roman"/>
                <w:b w:val="false"/>
                <w:i w:val="false"/>
                <w:color w:val="000000"/>
                <w:sz w:val="20"/>
              </w:rPr>
              <w:t>
</w:t>
            </w:r>
            <w:r>
              <w:rPr>
                <w:rFonts w:ascii="Times New Roman"/>
                <w:b w:val="false"/>
                <w:i w:val="false"/>
                <w:color w:val="000000"/>
                <w:sz w:val="20"/>
              </w:rPr>
              <w:t>Тынышбаева, 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Начальника</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w:t>
            </w:r>
            <w:r>
              <w:rPr>
                <w:rFonts w:ascii="Times New Roman"/>
                <w:b w:val="false"/>
                <w:i w:val="false"/>
                <w:color w:val="000000"/>
                <w:sz w:val="20"/>
              </w:rPr>
              <w:t>2-17-93,</w:t>
            </w:r>
            <w:r>
              <w:br/>
            </w:r>
            <w:r>
              <w:rPr>
                <w:rFonts w:ascii="Times New Roman"/>
                <w:b w:val="false"/>
                <w:i w:val="false"/>
                <w:color w:val="000000"/>
                <w:sz w:val="20"/>
              </w:rPr>
              <w:t>
</w:t>
            </w:r>
            <w:r>
              <w:rPr>
                <w:rFonts w:ascii="Times New Roman"/>
                <w:b w:val="false"/>
                <w:i w:val="false"/>
                <w:color w:val="000000"/>
                <w:sz w:val="20"/>
              </w:rPr>
              <w:t>2-32-79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sarkand-2009</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Талгарского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r>
              <w:br/>
            </w:r>
            <w:r>
              <w:rPr>
                <w:rFonts w:ascii="Times New Roman"/>
                <w:b w:val="false"/>
                <w:i w:val="false"/>
                <w:color w:val="000000"/>
                <w:sz w:val="20"/>
              </w:rPr>
              <w:t>
</w:t>
            </w:r>
            <w:r>
              <w:rPr>
                <w:rFonts w:ascii="Times New Roman"/>
                <w:b w:val="false"/>
                <w:i w:val="false"/>
                <w:color w:val="000000"/>
                <w:sz w:val="20"/>
              </w:rPr>
              <w:t>город Талгар,</w:t>
            </w:r>
            <w:r>
              <w:br/>
            </w:r>
            <w:r>
              <w:rPr>
                <w:rFonts w:ascii="Times New Roman"/>
                <w:b w:val="false"/>
                <w:i w:val="false"/>
                <w:color w:val="000000"/>
                <w:sz w:val="20"/>
              </w:rPr>
              <w:t>
</w:t>
            </w:r>
            <w:r>
              <w:rPr>
                <w:rFonts w:ascii="Times New Roman"/>
                <w:b w:val="false"/>
                <w:i w:val="false"/>
                <w:color w:val="000000"/>
                <w:sz w:val="20"/>
              </w:rPr>
              <w:t>улица Рыскулова,</w:t>
            </w:r>
            <w:r>
              <w:br/>
            </w:r>
            <w:r>
              <w:rPr>
                <w:rFonts w:ascii="Times New Roman"/>
                <w:b w:val="false"/>
                <w:i w:val="false"/>
                <w:color w:val="000000"/>
                <w:sz w:val="20"/>
              </w:rPr>
              <w:t>
</w:t>
            </w:r>
            <w:r>
              <w:rPr>
                <w:rFonts w:ascii="Times New Roman"/>
                <w:b w:val="false"/>
                <w:i w:val="false"/>
                <w:color w:val="000000"/>
                <w:sz w:val="20"/>
              </w:rPr>
              <w:t>98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Начальника</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88-16-71</w:t>
            </w:r>
            <w:r>
              <w:br/>
            </w:r>
            <w:r>
              <w:rPr>
                <w:rFonts w:ascii="Times New Roman"/>
                <w:b w:val="false"/>
                <w:i w:val="false"/>
                <w:color w:val="000000"/>
                <w:sz w:val="20"/>
              </w:rPr>
              <w:t>
</w:t>
            </w:r>
            <w:r>
              <w:rPr>
                <w:rFonts w:ascii="Times New Roman"/>
                <w:b w:val="false"/>
                <w:i w:val="false"/>
                <w:color w:val="000000"/>
                <w:sz w:val="20"/>
              </w:rPr>
              <w:t>88-16-72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talgar-akimat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Уйгурского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r>
              <w:br/>
            </w:r>
            <w:r>
              <w:rPr>
                <w:rFonts w:ascii="Times New Roman"/>
                <w:b w:val="false"/>
                <w:i w:val="false"/>
                <w:color w:val="000000"/>
                <w:sz w:val="20"/>
              </w:rPr>
              <w:t>
</w:t>
            </w:r>
            <w:r>
              <w:rPr>
                <w:rFonts w:ascii="Times New Roman"/>
                <w:b w:val="false"/>
                <w:i w:val="false"/>
                <w:color w:val="000000"/>
                <w:sz w:val="20"/>
              </w:rPr>
              <w:t>село Чунджа,</w:t>
            </w:r>
            <w:r>
              <w:br/>
            </w:r>
            <w:r>
              <w:rPr>
                <w:rFonts w:ascii="Times New Roman"/>
                <w:b w:val="false"/>
                <w:i w:val="false"/>
                <w:color w:val="000000"/>
                <w:sz w:val="20"/>
              </w:rPr>
              <w:t>
</w:t>
            </w:r>
            <w:r>
              <w:rPr>
                <w:rFonts w:ascii="Times New Roman"/>
                <w:b w:val="false"/>
                <w:i w:val="false"/>
                <w:color w:val="000000"/>
                <w:sz w:val="20"/>
              </w:rPr>
              <w:t>улица Кентал</w:t>
            </w:r>
            <w:r>
              <w:br/>
            </w:r>
            <w:r>
              <w:rPr>
                <w:rFonts w:ascii="Times New Roman"/>
                <w:b w:val="false"/>
                <w:i w:val="false"/>
                <w:color w:val="000000"/>
                <w:sz w:val="20"/>
              </w:rPr>
              <w:t>
</w:t>
            </w:r>
            <w:r>
              <w:rPr>
                <w:rFonts w:ascii="Times New Roman"/>
                <w:b w:val="false"/>
                <w:i w:val="false"/>
                <w:color w:val="000000"/>
                <w:sz w:val="20"/>
              </w:rPr>
              <w:t>Исламова, 70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w:t>
            </w:r>
            <w:r>
              <w:rPr>
                <w:rFonts w:ascii="Times New Roman"/>
                <w:b w:val="false"/>
                <w:i w:val="false"/>
                <w:color w:val="000000"/>
                <w:sz w:val="20"/>
              </w:rPr>
              <w:t>2-16-50</w:t>
            </w:r>
            <w:r>
              <w:br/>
            </w:r>
            <w:r>
              <w:rPr>
                <w:rFonts w:ascii="Times New Roman"/>
                <w:b w:val="false"/>
                <w:i w:val="false"/>
                <w:color w:val="000000"/>
                <w:sz w:val="20"/>
              </w:rPr>
              <w:t>
</w:t>
            </w:r>
            <w:r>
              <w:rPr>
                <w:rFonts w:ascii="Times New Roman"/>
                <w:b w:val="false"/>
                <w:i w:val="false"/>
                <w:color w:val="000000"/>
                <w:sz w:val="20"/>
              </w:rPr>
              <w:t>2-16-96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www.uigur-</w:t>
            </w:r>
            <w:r>
              <w:br/>
            </w:r>
            <w:r>
              <w:rPr>
                <w:rFonts w:ascii="Times New Roman"/>
                <w:b w:val="false"/>
                <w:i w:val="false"/>
                <w:color w:val="000000"/>
                <w:sz w:val="20"/>
              </w:rPr>
              <w:t>
</w:t>
            </w:r>
            <w:r>
              <w:rPr>
                <w:rFonts w:ascii="Times New Roman"/>
                <w:b w:val="false"/>
                <w:i w:val="false"/>
                <w:color w:val="000000"/>
                <w:sz w:val="20"/>
              </w:rPr>
              <w:t>akimat.kz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Капшагай"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Койшымапова,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w:t>
            </w:r>
            <w:r>
              <w:rPr>
                <w:rFonts w:ascii="Times New Roman"/>
                <w:b w:val="false"/>
                <w:i w:val="false"/>
                <w:color w:val="000000"/>
                <w:sz w:val="20"/>
              </w:rPr>
              <w:t>4-07-75</w:t>
            </w:r>
            <w:r>
              <w:br/>
            </w:r>
            <w:r>
              <w:rPr>
                <w:rFonts w:ascii="Times New Roman"/>
                <w:b w:val="false"/>
                <w:i w:val="false"/>
                <w:color w:val="000000"/>
                <w:sz w:val="20"/>
              </w:rPr>
              <w:t>
</w:t>
            </w:r>
            <w:r>
              <w:rPr>
                <w:rFonts w:ascii="Times New Roman"/>
                <w:b w:val="false"/>
                <w:i w:val="false"/>
                <w:color w:val="000000"/>
                <w:sz w:val="20"/>
              </w:rPr>
              <w:t>4-14-04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O_sholpan_67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Текели"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Абылайхана, 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w:t>
            </w:r>
            <w:r>
              <w:rPr>
                <w:rFonts w:ascii="Times New Roman"/>
                <w:b w:val="false"/>
                <w:i w:val="false"/>
                <w:color w:val="000000"/>
                <w:sz w:val="20"/>
              </w:rPr>
              <w:t>4-27-96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akimat_tekeli</w:t>
            </w:r>
            <w:r>
              <w:br/>
            </w:r>
            <w:r>
              <w:rPr>
                <w:rFonts w:ascii="Times New Roman"/>
                <w:b w:val="false"/>
                <w:i w:val="false"/>
                <w:color w:val="000000"/>
                <w:sz w:val="20"/>
              </w:rPr>
              <w:t>
</w:t>
            </w:r>
            <w:r>
              <w:rPr>
                <w:rFonts w:ascii="Times New Roman"/>
                <w:b w:val="false"/>
                <w:i w:val="false"/>
                <w:color w:val="000000"/>
                <w:sz w:val="20"/>
              </w:rPr>
              <w:t>forever.kz</w:t>
            </w:r>
            <w:r>
              <w:br/>
            </w:r>
            <w:r>
              <w:rPr>
                <w:rFonts w:ascii="Times New Roman"/>
                <w:b w:val="false"/>
                <w:i w:val="false"/>
                <w:color w:val="000000"/>
                <w:sz w:val="20"/>
              </w:rPr>
              <w:t>
</w:t>
            </w:r>
            <w:r>
              <w:rPr>
                <w:rFonts w:ascii="Times New Roman"/>
                <w:b w:val="false"/>
                <w:i w:val="false"/>
                <w:color w:val="000000"/>
                <w:sz w:val="20"/>
              </w:rPr>
              <w:t>ozeo@mail.ru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Талдыкорган"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Талдыкорган,</w:t>
            </w:r>
            <w:r>
              <w:br/>
            </w:r>
            <w:r>
              <w:rPr>
                <w:rFonts w:ascii="Times New Roman"/>
                <w:b w:val="false"/>
                <w:i w:val="false"/>
                <w:color w:val="000000"/>
                <w:sz w:val="20"/>
              </w:rPr>
              <w:t>
</w:t>
            </w:r>
            <w:r>
              <w:rPr>
                <w:rFonts w:ascii="Times New Roman"/>
                <w:b w:val="false"/>
                <w:i w:val="false"/>
                <w:color w:val="000000"/>
                <w:sz w:val="20"/>
              </w:rPr>
              <w:t>улица Кабанбай</w:t>
            </w:r>
            <w:r>
              <w:br/>
            </w:r>
            <w:r>
              <w:rPr>
                <w:rFonts w:ascii="Times New Roman"/>
                <w:b w:val="false"/>
                <w:i w:val="false"/>
                <w:color w:val="000000"/>
                <w:sz w:val="20"/>
              </w:rPr>
              <w:t>
</w:t>
            </w:r>
            <w:r>
              <w:rPr>
                <w:rFonts w:ascii="Times New Roman"/>
                <w:b w:val="false"/>
                <w:i w:val="false"/>
                <w:color w:val="000000"/>
                <w:sz w:val="20"/>
              </w:rPr>
              <w:t>батыра, 36/42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24-01-45</w:t>
            </w:r>
            <w:r>
              <w:br/>
            </w:r>
            <w:r>
              <w:rPr>
                <w:rFonts w:ascii="Times New Roman"/>
                <w:b w:val="false"/>
                <w:i w:val="false"/>
                <w:color w:val="000000"/>
                <w:sz w:val="20"/>
              </w:rPr>
              <w:t>
</w:t>
            </w:r>
            <w:r>
              <w:rPr>
                <w:rFonts w:ascii="Times New Roman"/>
                <w:b w:val="false"/>
                <w:i w:val="false"/>
                <w:color w:val="000000"/>
                <w:sz w:val="20"/>
              </w:rPr>
              <w:t>24-19-76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w:t>
            </w:r>
            <w:r>
              <w:br/>
            </w:r>
            <w:r>
              <w:rPr>
                <w:rFonts w:ascii="Times New Roman"/>
                <w:b w:val="false"/>
                <w:i w:val="false"/>
                <w:color w:val="000000"/>
                <w:sz w:val="20"/>
              </w:rPr>
              <w:t>
</w:t>
            </w:r>
            <w:r>
              <w:rPr>
                <w:rFonts w:ascii="Times New Roman"/>
                <w:b w:val="false"/>
                <w:i w:val="false"/>
                <w:color w:val="000000"/>
                <w:sz w:val="20"/>
              </w:rPr>
              <w:t>mtgaline.kz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Атырауской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Абая, 10 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32-46-00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Atyrau_uzo@</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Жылыойского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Кульсары,</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Махамбета, 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w:t>
            </w:r>
            <w:r>
              <w:rPr>
                <w:rFonts w:ascii="Times New Roman"/>
                <w:b w:val="false"/>
                <w:i w:val="false"/>
                <w:color w:val="000000"/>
                <w:sz w:val="20"/>
              </w:rPr>
              <w:t>5-09-01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w:t>
            </w:r>
            <w:r>
              <w:br/>
            </w:r>
            <w:r>
              <w:rPr>
                <w:rFonts w:ascii="Times New Roman"/>
                <w:b w:val="false"/>
                <w:i w:val="false"/>
                <w:color w:val="000000"/>
                <w:sz w:val="20"/>
              </w:rPr>
              <w:t>
</w:t>
            </w:r>
            <w:r>
              <w:rPr>
                <w:rFonts w:ascii="Times New Roman"/>
                <w:b w:val="false"/>
                <w:i w:val="false"/>
                <w:color w:val="000000"/>
                <w:sz w:val="20"/>
              </w:rPr>
              <w:t>kulsary@mail.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Индерского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r>
              <w:br/>
            </w:r>
            <w:r>
              <w:rPr>
                <w:rFonts w:ascii="Times New Roman"/>
                <w:b w:val="false"/>
                <w:i w:val="false"/>
                <w:color w:val="000000"/>
                <w:sz w:val="20"/>
              </w:rPr>
              <w:t>
</w:t>
            </w:r>
            <w:r>
              <w:rPr>
                <w:rFonts w:ascii="Times New Roman"/>
                <w:b w:val="false"/>
                <w:i w:val="false"/>
                <w:color w:val="000000"/>
                <w:sz w:val="20"/>
              </w:rPr>
              <w:t>поселок Индер,</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Мендигалиева,</w:t>
            </w:r>
            <w:r>
              <w:br/>
            </w:r>
            <w:r>
              <w:rPr>
                <w:rFonts w:ascii="Times New Roman"/>
                <w:b w:val="false"/>
                <w:i w:val="false"/>
                <w:color w:val="000000"/>
                <w:sz w:val="20"/>
              </w:rPr>
              <w:t>
</w:t>
            </w:r>
            <w:r>
              <w:rPr>
                <w:rFonts w:ascii="Times New Roman"/>
                <w:b w:val="false"/>
                <w:i w:val="false"/>
                <w:color w:val="000000"/>
                <w:sz w:val="20"/>
              </w:rPr>
              <w:t>30/12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w:t>
            </w:r>
            <w:r>
              <w:rPr>
                <w:rFonts w:ascii="Times New Roman"/>
                <w:b w:val="false"/>
                <w:i w:val="false"/>
                <w:color w:val="000000"/>
                <w:sz w:val="20"/>
              </w:rPr>
              <w:t>2-17-96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InderRZO@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Исатайского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Аккистау, улица</w:t>
            </w:r>
            <w:r>
              <w:br/>
            </w:r>
            <w:r>
              <w:rPr>
                <w:rFonts w:ascii="Times New Roman"/>
                <w:b w:val="false"/>
                <w:i w:val="false"/>
                <w:color w:val="000000"/>
                <w:sz w:val="20"/>
              </w:rPr>
              <w:t>
</w:t>
            </w:r>
            <w:r>
              <w:rPr>
                <w:rFonts w:ascii="Times New Roman"/>
                <w:b w:val="false"/>
                <w:i w:val="false"/>
                <w:color w:val="000000"/>
                <w:sz w:val="20"/>
              </w:rPr>
              <w:t>Ынтымак,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w:t>
            </w:r>
            <w:r>
              <w:rPr>
                <w:rFonts w:ascii="Times New Roman"/>
                <w:b w:val="false"/>
                <w:i w:val="false"/>
                <w:color w:val="000000"/>
                <w:sz w:val="20"/>
              </w:rPr>
              <w:t>2-01-59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Isatai_Zem.</w:t>
            </w:r>
            <w:r>
              <w:br/>
            </w:r>
            <w:r>
              <w:rPr>
                <w:rFonts w:ascii="Times New Roman"/>
                <w:b w:val="false"/>
                <w:i w:val="false"/>
                <w:color w:val="000000"/>
                <w:sz w:val="20"/>
              </w:rPr>
              <w:t>
</w:t>
            </w:r>
            <w:r>
              <w:rPr>
                <w:rFonts w:ascii="Times New Roman"/>
                <w:b w:val="false"/>
                <w:i w:val="false"/>
                <w:color w:val="000000"/>
                <w:sz w:val="20"/>
              </w:rPr>
              <w:t>com@mail.ru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Курмангазинского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Ганюшкино, улица</w:t>
            </w:r>
            <w:r>
              <w:br/>
            </w:r>
            <w:r>
              <w:rPr>
                <w:rFonts w:ascii="Times New Roman"/>
                <w:b w:val="false"/>
                <w:i w:val="false"/>
                <w:color w:val="000000"/>
                <w:sz w:val="20"/>
              </w:rPr>
              <w:t>
</w:t>
            </w:r>
            <w:r>
              <w:rPr>
                <w:rFonts w:ascii="Times New Roman"/>
                <w:b w:val="false"/>
                <w:i w:val="false"/>
                <w:color w:val="000000"/>
                <w:sz w:val="20"/>
              </w:rPr>
              <w:t>Кошекбаева, 25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w:t>
            </w:r>
            <w:r>
              <w:rPr>
                <w:rFonts w:ascii="Times New Roman"/>
                <w:b w:val="false"/>
                <w:i w:val="false"/>
                <w:color w:val="000000"/>
                <w:sz w:val="20"/>
              </w:rPr>
              <w:t>2-14-47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Z_o_kurmangazy</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Кызылкугинского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Миялы, улица</w:t>
            </w:r>
            <w:r>
              <w:br/>
            </w:r>
            <w:r>
              <w:rPr>
                <w:rFonts w:ascii="Times New Roman"/>
                <w:b w:val="false"/>
                <w:i w:val="false"/>
                <w:color w:val="000000"/>
                <w:sz w:val="20"/>
              </w:rPr>
              <w:t>
</w:t>
            </w:r>
            <w:r>
              <w:rPr>
                <w:rFonts w:ascii="Times New Roman"/>
                <w:b w:val="false"/>
                <w:i w:val="false"/>
                <w:color w:val="000000"/>
                <w:sz w:val="20"/>
              </w:rPr>
              <w:t>Сатпаева,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w:t>
            </w:r>
            <w:r>
              <w:rPr>
                <w:rFonts w:ascii="Times New Roman"/>
                <w:b w:val="false"/>
                <w:i w:val="false"/>
                <w:color w:val="000000"/>
                <w:sz w:val="20"/>
              </w:rPr>
              <w:t>2-15-18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Suindik_k@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Макатского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r>
              <w:br/>
            </w:r>
            <w:r>
              <w:rPr>
                <w:rFonts w:ascii="Times New Roman"/>
                <w:b w:val="false"/>
                <w:i w:val="false"/>
                <w:color w:val="000000"/>
                <w:sz w:val="20"/>
              </w:rPr>
              <w:t>
</w:t>
            </w:r>
            <w:r>
              <w:rPr>
                <w:rFonts w:ascii="Times New Roman"/>
                <w:b w:val="false"/>
                <w:i w:val="false"/>
                <w:color w:val="000000"/>
                <w:sz w:val="20"/>
              </w:rPr>
              <w:t>поселок Макат,</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Центральная</w:t>
            </w:r>
            <w:r>
              <w:br/>
            </w:r>
            <w:r>
              <w:rPr>
                <w:rFonts w:ascii="Times New Roman"/>
                <w:b w:val="false"/>
                <w:i w:val="false"/>
                <w:color w:val="000000"/>
                <w:sz w:val="20"/>
              </w:rPr>
              <w:t>
</w:t>
            </w:r>
            <w:r>
              <w:rPr>
                <w:rFonts w:ascii="Times New Roman"/>
                <w:b w:val="false"/>
                <w:i w:val="false"/>
                <w:color w:val="000000"/>
                <w:sz w:val="20"/>
              </w:rPr>
              <w:t>площадь,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w:t>
            </w:r>
            <w:r>
              <w:rPr>
                <w:rFonts w:ascii="Times New Roman"/>
                <w:b w:val="false"/>
                <w:i w:val="false"/>
                <w:color w:val="000000"/>
                <w:sz w:val="20"/>
              </w:rPr>
              <w:t>3-22-04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rafaell 81</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Махамбетского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Махамбет, улица</w:t>
            </w:r>
            <w:r>
              <w:br/>
            </w:r>
            <w:r>
              <w:rPr>
                <w:rFonts w:ascii="Times New Roman"/>
                <w:b w:val="false"/>
                <w:i w:val="false"/>
                <w:color w:val="000000"/>
                <w:sz w:val="20"/>
              </w:rPr>
              <w:t>
</w:t>
            </w:r>
            <w:r>
              <w:rPr>
                <w:rFonts w:ascii="Times New Roman"/>
                <w:b w:val="false"/>
                <w:i w:val="false"/>
                <w:color w:val="000000"/>
                <w:sz w:val="20"/>
              </w:rPr>
              <w:t>Абая, 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w:t>
            </w:r>
            <w:r>
              <w:rPr>
                <w:rFonts w:ascii="Times New Roman"/>
                <w:b w:val="false"/>
                <w:i w:val="false"/>
                <w:color w:val="000000"/>
                <w:sz w:val="20"/>
              </w:rPr>
              <w:t>2-19-45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Zhukovg1950@</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Атырау"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Азаттык,</w:t>
            </w:r>
            <w:r>
              <w:br/>
            </w:r>
            <w:r>
              <w:rPr>
                <w:rFonts w:ascii="Times New Roman"/>
                <w:b w:val="false"/>
                <w:i w:val="false"/>
                <w:color w:val="000000"/>
                <w:sz w:val="20"/>
              </w:rPr>
              <w:t>
</w:t>
            </w:r>
            <w:r>
              <w:rPr>
                <w:rFonts w:ascii="Times New Roman"/>
                <w:b w:val="false"/>
                <w:i w:val="false"/>
                <w:color w:val="000000"/>
                <w:sz w:val="20"/>
              </w:rPr>
              <w:t>94 Б</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45-14-82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Atyraugorzem_</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w:t>
            </w:r>
            <w:r>
              <w:br/>
            </w:r>
            <w:r>
              <w:rPr>
                <w:rFonts w:ascii="Times New Roman"/>
                <w:b w:val="false"/>
                <w:i w:val="false"/>
                <w:color w:val="000000"/>
                <w:sz w:val="20"/>
              </w:rPr>
              <w:t>
</w:t>
            </w:r>
            <w:r>
              <w:rPr>
                <w:rFonts w:ascii="Times New Roman"/>
                <w:b w:val="false"/>
                <w:i w:val="false"/>
                <w:color w:val="000000"/>
                <w:sz w:val="20"/>
              </w:rPr>
              <w:t>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w:t>
            </w:r>
            <w:r>
              <w:br/>
            </w:r>
            <w:r>
              <w:rPr>
                <w:rFonts w:ascii="Times New Roman"/>
                <w:b w:val="false"/>
                <w:i w:val="false"/>
                <w:color w:val="000000"/>
                <w:sz w:val="20"/>
              </w:rPr>
              <w:t>
</w:t>
            </w:r>
            <w:r>
              <w:rPr>
                <w:rFonts w:ascii="Times New Roman"/>
                <w:b w:val="false"/>
                <w:i w:val="false"/>
                <w:color w:val="000000"/>
                <w:sz w:val="20"/>
              </w:rPr>
              <w:t>Каменогорск,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 Либкнехта, 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25-36-81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uzovko@mail.ru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w:t>
            </w:r>
            <w:r>
              <w:rPr>
                <w:rFonts w:ascii="Times New Roman"/>
                <w:b w:val="false"/>
                <w:i w:val="false"/>
                <w:color w:val="000000"/>
                <w:sz w:val="20"/>
              </w:rPr>
              <w:t>село Крауыл,</w:t>
            </w:r>
            <w:r>
              <w:br/>
            </w:r>
            <w:r>
              <w:rPr>
                <w:rFonts w:ascii="Times New Roman"/>
                <w:b w:val="false"/>
                <w:i w:val="false"/>
                <w:color w:val="000000"/>
                <w:sz w:val="20"/>
              </w:rPr>
              <w:t>
</w:t>
            </w:r>
            <w:r>
              <w:rPr>
                <w:rFonts w:ascii="Times New Roman"/>
                <w:b w:val="false"/>
                <w:i w:val="false"/>
                <w:color w:val="000000"/>
                <w:sz w:val="20"/>
              </w:rPr>
              <w:t>улица Кунанбая,</w:t>
            </w:r>
            <w:r>
              <w:br/>
            </w:r>
            <w:r>
              <w:rPr>
                <w:rFonts w:ascii="Times New Roman"/>
                <w:b w:val="false"/>
                <w:i w:val="false"/>
                <w:color w:val="000000"/>
                <w:sz w:val="20"/>
              </w:rPr>
              <w:t>
</w:t>
            </w:r>
            <w:r>
              <w:rPr>
                <w:rFonts w:ascii="Times New Roman"/>
                <w:b w:val="false"/>
                <w:i w:val="false"/>
                <w:color w:val="000000"/>
                <w:sz w:val="20"/>
              </w:rPr>
              <w:t>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w:t>
            </w:r>
            <w:r>
              <w:rPr>
                <w:rFonts w:ascii="Times New Roman"/>
                <w:b w:val="false"/>
                <w:i w:val="false"/>
                <w:color w:val="000000"/>
                <w:sz w:val="20"/>
              </w:rPr>
              <w:t>9-12-18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abayzem@mail.kz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Аягозского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w:t>
            </w:r>
            <w:r>
              <w:br/>
            </w:r>
            <w:r>
              <w:rPr>
                <w:rFonts w:ascii="Times New Roman"/>
                <w:b w:val="false"/>
                <w:i w:val="false"/>
                <w:color w:val="000000"/>
                <w:sz w:val="20"/>
              </w:rPr>
              <w:t>
</w:t>
            </w:r>
            <w:r>
              <w:rPr>
                <w:rFonts w:ascii="Times New Roman"/>
                <w:b w:val="false"/>
                <w:i w:val="false"/>
                <w:color w:val="000000"/>
                <w:sz w:val="20"/>
              </w:rPr>
              <w:t>город Аягоз,</w:t>
            </w:r>
            <w:r>
              <w:br/>
            </w:r>
            <w:r>
              <w:rPr>
                <w:rFonts w:ascii="Times New Roman"/>
                <w:b w:val="false"/>
                <w:i w:val="false"/>
                <w:color w:val="000000"/>
                <w:sz w:val="20"/>
              </w:rPr>
              <w:t>
</w:t>
            </w:r>
            <w:r>
              <w:rPr>
                <w:rFonts w:ascii="Times New Roman"/>
                <w:b w:val="false"/>
                <w:i w:val="false"/>
                <w:color w:val="000000"/>
                <w:sz w:val="20"/>
              </w:rPr>
              <w:t>улица Аканаева,</w:t>
            </w:r>
            <w:r>
              <w:br/>
            </w:r>
            <w:r>
              <w:rPr>
                <w:rFonts w:ascii="Times New Roman"/>
                <w:b w:val="false"/>
                <w:i w:val="false"/>
                <w:color w:val="000000"/>
                <w:sz w:val="20"/>
              </w:rPr>
              <w:t>
</w:t>
            </w:r>
            <w:r>
              <w:rPr>
                <w:rFonts w:ascii="Times New Roman"/>
                <w:b w:val="false"/>
                <w:i w:val="false"/>
                <w:color w:val="000000"/>
                <w:sz w:val="20"/>
              </w:rPr>
              <w:t>63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w:t>
            </w:r>
            <w:r>
              <w:rPr>
                <w:rFonts w:ascii="Times New Roman"/>
                <w:b w:val="false"/>
                <w:i w:val="false"/>
                <w:color w:val="000000"/>
                <w:sz w:val="20"/>
              </w:rPr>
              <w:t>3-25-87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zemkom_ayagoz</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Бескарагайского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Бескарагай,</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Сейфуллина, 144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w:t>
            </w:r>
            <w:r>
              <w:rPr>
                <w:rFonts w:ascii="Times New Roman"/>
                <w:b w:val="false"/>
                <w:i w:val="false"/>
                <w:color w:val="000000"/>
                <w:sz w:val="20"/>
              </w:rPr>
              <w:t>9-07-26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zemkaragay@</w:t>
            </w:r>
            <w:r>
              <w:br/>
            </w:r>
            <w:r>
              <w:rPr>
                <w:rFonts w:ascii="Times New Roman"/>
                <w:b w:val="false"/>
                <w:i w:val="false"/>
                <w:color w:val="000000"/>
                <w:sz w:val="20"/>
              </w:rPr>
              <w:t>
</w:t>
            </w:r>
            <w:r>
              <w:rPr>
                <w:rFonts w:ascii="Times New Roman"/>
                <w:b w:val="false"/>
                <w:i w:val="false"/>
                <w:color w:val="000000"/>
                <w:sz w:val="20"/>
              </w:rPr>
              <w:t>yandex.ru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Бородулихинского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Бородулиха,</w:t>
            </w:r>
            <w:r>
              <w:br/>
            </w:r>
            <w:r>
              <w:rPr>
                <w:rFonts w:ascii="Times New Roman"/>
                <w:b w:val="false"/>
                <w:i w:val="false"/>
                <w:color w:val="000000"/>
                <w:sz w:val="20"/>
              </w:rPr>
              <w:t>
</w:t>
            </w:r>
            <w:r>
              <w:rPr>
                <w:rFonts w:ascii="Times New Roman"/>
                <w:b w:val="false"/>
                <w:i w:val="false"/>
                <w:color w:val="000000"/>
                <w:sz w:val="20"/>
              </w:rPr>
              <w:t>улица Ленина,</w:t>
            </w:r>
            <w:r>
              <w:br/>
            </w:r>
            <w:r>
              <w:rPr>
                <w:rFonts w:ascii="Times New Roman"/>
                <w:b w:val="false"/>
                <w:i w:val="false"/>
                <w:color w:val="000000"/>
                <w:sz w:val="20"/>
              </w:rPr>
              <w:t>
</w:t>
            </w:r>
            <w:r>
              <w:rPr>
                <w:rFonts w:ascii="Times New Roman"/>
                <w:b w:val="false"/>
                <w:i w:val="false"/>
                <w:color w:val="000000"/>
                <w:sz w:val="20"/>
              </w:rPr>
              <w:t>227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w:t>
            </w:r>
            <w:r>
              <w:rPr>
                <w:rFonts w:ascii="Times New Roman"/>
                <w:b w:val="false"/>
                <w:i w:val="false"/>
                <w:color w:val="000000"/>
                <w:sz w:val="20"/>
              </w:rPr>
              <w:t>2-10-63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Boroduliha.</w:t>
            </w:r>
            <w:r>
              <w:br/>
            </w:r>
            <w:r>
              <w:rPr>
                <w:rFonts w:ascii="Times New Roman"/>
                <w:b w:val="false"/>
                <w:i w:val="false"/>
                <w:color w:val="000000"/>
                <w:sz w:val="20"/>
              </w:rPr>
              <w:t>
</w:t>
            </w:r>
            <w:r>
              <w:rPr>
                <w:rFonts w:ascii="Times New Roman"/>
                <w:b w:val="false"/>
                <w:i w:val="false"/>
                <w:color w:val="000000"/>
                <w:sz w:val="20"/>
              </w:rPr>
              <w:t>zem@mail.ru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Глубоковского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Глубокое, улица</w:t>
            </w:r>
            <w:r>
              <w:br/>
            </w:r>
            <w:r>
              <w:rPr>
                <w:rFonts w:ascii="Times New Roman"/>
                <w:b w:val="false"/>
                <w:i w:val="false"/>
                <w:color w:val="000000"/>
                <w:sz w:val="20"/>
              </w:rPr>
              <w:t>
</w:t>
            </w:r>
            <w:r>
              <w:rPr>
                <w:rFonts w:ascii="Times New Roman"/>
                <w:b w:val="false"/>
                <w:i w:val="false"/>
                <w:color w:val="000000"/>
                <w:sz w:val="20"/>
              </w:rPr>
              <w:t>Поповича, 11 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w:t>
            </w:r>
            <w:r>
              <w:rPr>
                <w:rFonts w:ascii="Times New Roman"/>
                <w:b w:val="false"/>
                <w:i w:val="false"/>
                <w:color w:val="000000"/>
                <w:sz w:val="20"/>
              </w:rPr>
              <w:t>2-16-41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kancil@</w:t>
            </w:r>
            <w:r>
              <w:br/>
            </w:r>
            <w:r>
              <w:rPr>
                <w:rFonts w:ascii="Times New Roman"/>
                <w:b w:val="false"/>
                <w:i w:val="false"/>
                <w:color w:val="000000"/>
                <w:sz w:val="20"/>
              </w:rPr>
              <w:t>
</w:t>
            </w:r>
            <w:r>
              <w:rPr>
                <w:rFonts w:ascii="Times New Roman"/>
                <w:b w:val="false"/>
                <w:i w:val="false"/>
                <w:color w:val="000000"/>
                <w:sz w:val="20"/>
              </w:rPr>
              <w:t>akimglubokoe.</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Жарминского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Калбатау, улица</w:t>
            </w:r>
            <w:r>
              <w:br/>
            </w:r>
            <w:r>
              <w:rPr>
                <w:rFonts w:ascii="Times New Roman"/>
                <w:b w:val="false"/>
                <w:i w:val="false"/>
                <w:color w:val="000000"/>
                <w:sz w:val="20"/>
              </w:rPr>
              <w:t>
</w:t>
            </w:r>
            <w:r>
              <w:rPr>
                <w:rFonts w:ascii="Times New Roman"/>
                <w:b w:val="false"/>
                <w:i w:val="false"/>
                <w:color w:val="000000"/>
                <w:sz w:val="20"/>
              </w:rPr>
              <w:t>Достык, 98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w:t>
            </w:r>
            <w:r>
              <w:rPr>
                <w:rFonts w:ascii="Times New Roman"/>
                <w:b w:val="false"/>
                <w:i w:val="false"/>
                <w:color w:val="000000"/>
                <w:sz w:val="20"/>
              </w:rPr>
              <w:t>6-58-01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Zharma_zemkom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Зайсанского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Зайсан, улица</w:t>
            </w:r>
            <w:r>
              <w:br/>
            </w:r>
            <w:r>
              <w:rPr>
                <w:rFonts w:ascii="Times New Roman"/>
                <w:b w:val="false"/>
                <w:i w:val="false"/>
                <w:color w:val="000000"/>
                <w:sz w:val="20"/>
              </w:rPr>
              <w:t>
</w:t>
            </w:r>
            <w:r>
              <w:rPr>
                <w:rFonts w:ascii="Times New Roman"/>
                <w:b w:val="false"/>
                <w:i w:val="false"/>
                <w:color w:val="000000"/>
                <w:sz w:val="20"/>
              </w:rPr>
              <w:t>Жангельдина, 54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w:t>
            </w:r>
            <w:r>
              <w:rPr>
                <w:rFonts w:ascii="Times New Roman"/>
                <w:b w:val="false"/>
                <w:i w:val="false"/>
                <w:color w:val="000000"/>
                <w:sz w:val="20"/>
              </w:rPr>
              <w:t>2-72-11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zsnakim@mail.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Зыряновского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Зыряновск, улица</w:t>
            </w:r>
            <w:r>
              <w:br/>
            </w:r>
            <w:r>
              <w:rPr>
                <w:rFonts w:ascii="Times New Roman"/>
                <w:b w:val="false"/>
                <w:i w:val="false"/>
                <w:color w:val="000000"/>
                <w:sz w:val="20"/>
              </w:rPr>
              <w:t>
</w:t>
            </w:r>
            <w:r>
              <w:rPr>
                <w:rFonts w:ascii="Times New Roman"/>
                <w:b w:val="false"/>
                <w:i w:val="false"/>
                <w:color w:val="000000"/>
                <w:sz w:val="20"/>
              </w:rPr>
              <w:t>Советская, 18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w:t>
            </w:r>
            <w:r>
              <w:rPr>
                <w:rFonts w:ascii="Times New Roman"/>
                <w:b w:val="false"/>
                <w:i w:val="false"/>
                <w:color w:val="000000"/>
                <w:sz w:val="20"/>
              </w:rPr>
              <w:t>6-21-22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zem_zyryan@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Катон-Карагайского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w:t>
            </w:r>
            <w:r>
              <w:br/>
            </w:r>
            <w:r>
              <w:rPr>
                <w:rFonts w:ascii="Times New Roman"/>
                <w:b w:val="false"/>
                <w:i w:val="false"/>
                <w:color w:val="000000"/>
                <w:sz w:val="20"/>
              </w:rPr>
              <w:t>
</w:t>
            </w:r>
            <w:r>
              <w:rPr>
                <w:rFonts w:ascii="Times New Roman"/>
                <w:b w:val="false"/>
                <w:i w:val="false"/>
                <w:color w:val="000000"/>
                <w:sz w:val="20"/>
              </w:rPr>
              <w:t>Карагайский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Большенарым,</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Амангельды, 73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w:t>
            </w:r>
            <w:r>
              <w:rPr>
                <w:rFonts w:ascii="Times New Roman"/>
                <w:b w:val="false"/>
                <w:i w:val="false"/>
                <w:color w:val="000000"/>
                <w:sz w:val="20"/>
              </w:rPr>
              <w:t>2-19-06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ozo_katon@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Кокпектинского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Кокпекты, улица</w:t>
            </w:r>
            <w:r>
              <w:br/>
            </w:r>
            <w:r>
              <w:rPr>
                <w:rFonts w:ascii="Times New Roman"/>
                <w:b w:val="false"/>
                <w:i w:val="false"/>
                <w:color w:val="000000"/>
                <w:sz w:val="20"/>
              </w:rPr>
              <w:t>
</w:t>
            </w:r>
            <w:r>
              <w:rPr>
                <w:rFonts w:ascii="Times New Roman"/>
                <w:b w:val="false"/>
                <w:i w:val="false"/>
                <w:color w:val="000000"/>
                <w:sz w:val="20"/>
              </w:rPr>
              <w:t>Аблайхана, 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w:t>
            </w:r>
            <w:r>
              <w:rPr>
                <w:rFonts w:ascii="Times New Roman"/>
                <w:b w:val="false"/>
                <w:i w:val="false"/>
                <w:color w:val="000000"/>
                <w:sz w:val="20"/>
              </w:rPr>
              <w:t>2-12-94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Курчумского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Курчум, улица</w:t>
            </w:r>
            <w:r>
              <w:br/>
            </w:r>
            <w:r>
              <w:rPr>
                <w:rFonts w:ascii="Times New Roman"/>
                <w:b w:val="false"/>
                <w:i w:val="false"/>
                <w:color w:val="000000"/>
                <w:sz w:val="20"/>
              </w:rPr>
              <w:t>
</w:t>
            </w:r>
            <w:r>
              <w:rPr>
                <w:rFonts w:ascii="Times New Roman"/>
                <w:b w:val="false"/>
                <w:i w:val="false"/>
                <w:color w:val="000000"/>
                <w:sz w:val="20"/>
              </w:rPr>
              <w:t>Бауржана</w:t>
            </w:r>
            <w:r>
              <w:br/>
            </w:r>
            <w:r>
              <w:rPr>
                <w:rFonts w:ascii="Times New Roman"/>
                <w:b w:val="false"/>
                <w:i w:val="false"/>
                <w:color w:val="000000"/>
                <w:sz w:val="20"/>
              </w:rPr>
              <w:t>
</w:t>
            </w:r>
            <w:r>
              <w:rPr>
                <w:rFonts w:ascii="Times New Roman"/>
                <w:b w:val="false"/>
                <w:i w:val="false"/>
                <w:color w:val="000000"/>
                <w:sz w:val="20"/>
              </w:rPr>
              <w:t>Момышулы, 77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w:t>
            </w:r>
            <w:r>
              <w:rPr>
                <w:rFonts w:ascii="Times New Roman"/>
                <w:b w:val="false"/>
                <w:i w:val="false"/>
                <w:color w:val="000000"/>
                <w:sz w:val="20"/>
              </w:rPr>
              <w:t>2-15-93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zem_kurchum@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Тарбагатайского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Аксуат, улица</w:t>
            </w:r>
            <w:r>
              <w:br/>
            </w:r>
            <w:r>
              <w:rPr>
                <w:rFonts w:ascii="Times New Roman"/>
                <w:b w:val="false"/>
                <w:i w:val="false"/>
                <w:color w:val="000000"/>
                <w:sz w:val="20"/>
              </w:rPr>
              <w:t>
</w:t>
            </w:r>
            <w:r>
              <w:rPr>
                <w:rFonts w:ascii="Times New Roman"/>
                <w:b w:val="false"/>
                <w:i w:val="false"/>
                <w:color w:val="000000"/>
                <w:sz w:val="20"/>
              </w:rPr>
              <w:t>Аблайхана, 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w:t>
            </w:r>
            <w:r>
              <w:rPr>
                <w:rFonts w:ascii="Times New Roman"/>
                <w:b w:val="false"/>
                <w:i w:val="false"/>
                <w:color w:val="000000"/>
                <w:sz w:val="20"/>
              </w:rPr>
              <w:t>2-24-66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tarb_ray_</w:t>
            </w:r>
            <w:r>
              <w:br/>
            </w:r>
            <w:r>
              <w:rPr>
                <w:rFonts w:ascii="Times New Roman"/>
                <w:b w:val="false"/>
                <w:i w:val="false"/>
                <w:color w:val="000000"/>
                <w:sz w:val="20"/>
              </w:rPr>
              <w:t>
</w:t>
            </w:r>
            <w:r>
              <w:rPr>
                <w:rFonts w:ascii="Times New Roman"/>
                <w:b w:val="false"/>
                <w:i w:val="false"/>
                <w:color w:val="000000"/>
                <w:sz w:val="20"/>
              </w:rPr>
              <w:t>akimat@mail.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Уланского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r>
              <w:br/>
            </w:r>
            <w:r>
              <w:rPr>
                <w:rFonts w:ascii="Times New Roman"/>
                <w:b w:val="false"/>
                <w:i w:val="false"/>
                <w:color w:val="000000"/>
                <w:sz w:val="20"/>
              </w:rPr>
              <w:t>
</w:t>
            </w:r>
            <w:r>
              <w:rPr>
                <w:rFonts w:ascii="Times New Roman"/>
                <w:b w:val="false"/>
                <w:i w:val="false"/>
                <w:color w:val="000000"/>
                <w:sz w:val="20"/>
              </w:rPr>
              <w:t>поселок</w:t>
            </w:r>
            <w:r>
              <w:br/>
            </w:r>
            <w:r>
              <w:rPr>
                <w:rFonts w:ascii="Times New Roman"/>
                <w:b w:val="false"/>
                <w:i w:val="false"/>
                <w:color w:val="000000"/>
                <w:sz w:val="20"/>
              </w:rPr>
              <w:t>
</w:t>
            </w:r>
            <w:r>
              <w:rPr>
                <w:rFonts w:ascii="Times New Roman"/>
                <w:b w:val="false"/>
                <w:i w:val="false"/>
                <w:color w:val="000000"/>
                <w:sz w:val="20"/>
              </w:rPr>
              <w:t>Молодежный,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w:t>
            </w:r>
            <w:r>
              <w:rPr>
                <w:rFonts w:ascii="Times New Roman"/>
                <w:b w:val="false"/>
                <w:i w:val="false"/>
                <w:color w:val="000000"/>
                <w:sz w:val="20"/>
              </w:rPr>
              <w:t>2-72-76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ulan_zem@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Урджарского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Урджар, проспект</w:t>
            </w:r>
            <w:r>
              <w:br/>
            </w:r>
            <w:r>
              <w:rPr>
                <w:rFonts w:ascii="Times New Roman"/>
                <w:b w:val="false"/>
                <w:i w:val="false"/>
                <w:color w:val="000000"/>
                <w:sz w:val="20"/>
              </w:rPr>
              <w:t>
</w:t>
            </w:r>
            <w:r>
              <w:rPr>
                <w:rFonts w:ascii="Times New Roman"/>
                <w:b w:val="false"/>
                <w:i w:val="false"/>
                <w:color w:val="000000"/>
                <w:sz w:val="20"/>
              </w:rPr>
              <w:t>Аблайхана, 122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w:t>
            </w:r>
            <w:r>
              <w:rPr>
                <w:rFonts w:ascii="Times New Roman"/>
                <w:b w:val="false"/>
                <w:i w:val="false"/>
                <w:color w:val="000000"/>
                <w:sz w:val="20"/>
              </w:rPr>
              <w:t>3-34-98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tasaryk75@</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Шемонаихинского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Шемонаиха,</w:t>
            </w:r>
            <w:r>
              <w:br/>
            </w:r>
            <w:r>
              <w:rPr>
                <w:rFonts w:ascii="Times New Roman"/>
                <w:b w:val="false"/>
                <w:i w:val="false"/>
                <w:color w:val="000000"/>
                <w:sz w:val="20"/>
              </w:rPr>
              <w:t>
</w:t>
            </w:r>
            <w:r>
              <w:rPr>
                <w:rFonts w:ascii="Times New Roman"/>
                <w:b w:val="false"/>
                <w:i w:val="false"/>
                <w:color w:val="000000"/>
                <w:sz w:val="20"/>
              </w:rPr>
              <w:t>улица Советская,</w:t>
            </w:r>
            <w:r>
              <w:br/>
            </w:r>
            <w:r>
              <w:rPr>
                <w:rFonts w:ascii="Times New Roman"/>
                <w:b w:val="false"/>
                <w:i w:val="false"/>
                <w:color w:val="000000"/>
                <w:sz w:val="20"/>
              </w:rPr>
              <w:t>
</w:t>
            </w:r>
            <w:r>
              <w:rPr>
                <w:rFonts w:ascii="Times New Roman"/>
                <w:b w:val="false"/>
                <w:i w:val="false"/>
                <w:color w:val="000000"/>
                <w:sz w:val="20"/>
              </w:rPr>
              <w:t>61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w:t>
            </w:r>
            <w:r>
              <w:rPr>
                <w:rFonts w:ascii="Times New Roman"/>
                <w:b w:val="false"/>
                <w:i w:val="false"/>
                <w:color w:val="000000"/>
                <w:sz w:val="20"/>
              </w:rPr>
              <w:t>3-19-57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Otdelzemelotnash</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Риддера"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w:t>
            </w:r>
            <w:r>
              <w:rPr>
                <w:rFonts w:ascii="Times New Roman"/>
                <w:b w:val="false"/>
                <w:i w:val="false"/>
                <w:color w:val="000000"/>
                <w:sz w:val="20"/>
              </w:rPr>
              <w:t>улица Тохтарова,</w:t>
            </w:r>
            <w:r>
              <w:br/>
            </w:r>
            <w:r>
              <w:rPr>
                <w:rFonts w:ascii="Times New Roman"/>
                <w:b w:val="false"/>
                <w:i w:val="false"/>
                <w:color w:val="000000"/>
                <w:sz w:val="20"/>
              </w:rPr>
              <w:t>
</w:t>
            </w:r>
            <w:r>
              <w:rPr>
                <w:rFonts w:ascii="Times New Roman"/>
                <w:b w:val="false"/>
                <w:i w:val="false"/>
                <w:color w:val="000000"/>
                <w:sz w:val="20"/>
              </w:rPr>
              <w:t>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w:t>
            </w:r>
            <w:r>
              <w:rPr>
                <w:rFonts w:ascii="Times New Roman"/>
                <w:b w:val="false"/>
                <w:i w:val="false"/>
                <w:color w:val="000000"/>
                <w:sz w:val="20"/>
              </w:rPr>
              <w:t>4-27-55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Ozo_ridder@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Семей"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улица Интерна-</w:t>
            </w:r>
            <w:r>
              <w:br/>
            </w:r>
            <w:r>
              <w:rPr>
                <w:rFonts w:ascii="Times New Roman"/>
                <w:b w:val="false"/>
                <w:i w:val="false"/>
                <w:color w:val="000000"/>
                <w:sz w:val="20"/>
              </w:rPr>
              <w:t>
</w:t>
            </w:r>
            <w:r>
              <w:rPr>
                <w:rFonts w:ascii="Times New Roman"/>
                <w:b w:val="false"/>
                <w:i w:val="false"/>
                <w:color w:val="000000"/>
                <w:sz w:val="20"/>
              </w:rPr>
              <w:t>циональная, 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52-23-33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Chancellerryz</w:t>
            </w:r>
            <w:r>
              <w:br/>
            </w:r>
            <w:r>
              <w:rPr>
                <w:rFonts w:ascii="Times New Roman"/>
                <w:b w:val="false"/>
                <w:i w:val="false"/>
                <w:color w:val="000000"/>
                <w:sz w:val="20"/>
              </w:rPr>
              <w:t>
</w:t>
            </w:r>
            <w:r>
              <w:rPr>
                <w:rFonts w:ascii="Times New Roman"/>
                <w:b w:val="false"/>
                <w:i w:val="false"/>
                <w:color w:val="000000"/>
                <w:sz w:val="20"/>
              </w:rPr>
              <w:t>emotnoshenie@</w:t>
            </w:r>
            <w:r>
              <w:br/>
            </w:r>
            <w:r>
              <w:rPr>
                <w:rFonts w:ascii="Times New Roman"/>
                <w:b w:val="false"/>
                <w:i w:val="false"/>
                <w:color w:val="000000"/>
                <w:sz w:val="20"/>
              </w:rPr>
              <w:t>
</w:t>
            </w:r>
            <w:r>
              <w:rPr>
                <w:rFonts w:ascii="Times New Roman"/>
                <w:b w:val="false"/>
                <w:i w:val="false"/>
                <w:color w:val="000000"/>
                <w:sz w:val="20"/>
              </w:rPr>
              <w:t>akimsemey.</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Усть-Каменогорск"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Кирова, 33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26-34-64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Zem_vko@mail.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Жамбылской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2-й</w:t>
            </w:r>
            <w:r>
              <w:br/>
            </w:r>
            <w:r>
              <w:rPr>
                <w:rFonts w:ascii="Times New Roman"/>
                <w:b w:val="false"/>
                <w:i w:val="false"/>
                <w:color w:val="000000"/>
                <w:sz w:val="20"/>
              </w:rPr>
              <w:t>
</w:t>
            </w:r>
            <w:r>
              <w:rPr>
                <w:rFonts w:ascii="Times New Roman"/>
                <w:b w:val="false"/>
                <w:i w:val="false"/>
                <w:color w:val="000000"/>
                <w:sz w:val="20"/>
              </w:rPr>
              <w:t>переулок Казыбек</w:t>
            </w:r>
            <w:r>
              <w:br/>
            </w:r>
            <w:r>
              <w:rPr>
                <w:rFonts w:ascii="Times New Roman"/>
                <w:b w:val="false"/>
                <w:i w:val="false"/>
                <w:color w:val="000000"/>
                <w:sz w:val="20"/>
              </w:rPr>
              <w:t>
</w:t>
            </w:r>
            <w:r>
              <w:rPr>
                <w:rFonts w:ascii="Times New Roman"/>
                <w:b w:val="false"/>
                <w:i w:val="false"/>
                <w:color w:val="000000"/>
                <w:sz w:val="20"/>
              </w:rPr>
              <w:t>би, 26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43-58-87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jer@taraz.kz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Байзакского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Сарыкемер, улица</w:t>
            </w:r>
            <w:r>
              <w:br/>
            </w:r>
            <w:r>
              <w:rPr>
                <w:rFonts w:ascii="Times New Roman"/>
                <w:b w:val="false"/>
                <w:i w:val="false"/>
                <w:color w:val="000000"/>
                <w:sz w:val="20"/>
              </w:rPr>
              <w:t>
</w:t>
            </w:r>
            <w:r>
              <w:rPr>
                <w:rFonts w:ascii="Times New Roman"/>
                <w:b w:val="false"/>
                <w:i w:val="false"/>
                <w:color w:val="000000"/>
                <w:sz w:val="20"/>
              </w:rPr>
              <w:t>Сыздыкова,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w:t>
            </w:r>
            <w:r>
              <w:rPr>
                <w:rFonts w:ascii="Times New Roman"/>
                <w:b w:val="false"/>
                <w:i w:val="false"/>
                <w:color w:val="000000"/>
                <w:sz w:val="20"/>
              </w:rPr>
              <w:t>2-28-20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zemkombaizak@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w:t>
            </w:r>
            <w:r>
              <w:br/>
            </w:r>
            <w:r>
              <w:rPr>
                <w:rFonts w:ascii="Times New Roman"/>
                <w:b w:val="false"/>
                <w:i w:val="false"/>
                <w:color w:val="000000"/>
                <w:sz w:val="20"/>
              </w:rPr>
              <w:t>
</w:t>
            </w:r>
            <w:r>
              <w:rPr>
                <w:rFonts w:ascii="Times New Roman"/>
                <w:b w:val="false"/>
                <w:i w:val="false"/>
                <w:color w:val="000000"/>
                <w:sz w:val="20"/>
              </w:rPr>
              <w:t>район, село Аса,</w:t>
            </w:r>
            <w:r>
              <w:br/>
            </w:r>
            <w:r>
              <w:rPr>
                <w:rFonts w:ascii="Times New Roman"/>
                <w:b w:val="false"/>
                <w:i w:val="false"/>
                <w:color w:val="000000"/>
                <w:sz w:val="20"/>
              </w:rPr>
              <w:t>
</w:t>
            </w:r>
            <w:r>
              <w:rPr>
                <w:rFonts w:ascii="Times New Roman"/>
                <w:b w:val="false"/>
                <w:i w:val="false"/>
                <w:color w:val="000000"/>
                <w:sz w:val="20"/>
              </w:rPr>
              <w:t>улица Абая, 123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w:t>
            </w:r>
            <w:r>
              <w:rPr>
                <w:rFonts w:ascii="Times New Roman"/>
                <w:b w:val="false"/>
                <w:i w:val="false"/>
                <w:color w:val="000000"/>
                <w:sz w:val="20"/>
              </w:rPr>
              <w:t>2-13-53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otd_zem_otn_</w:t>
            </w:r>
            <w:r>
              <w:br/>
            </w:r>
            <w:r>
              <w:rPr>
                <w:rFonts w:ascii="Times New Roman"/>
                <w:b w:val="false"/>
                <w:i w:val="false"/>
                <w:color w:val="000000"/>
                <w:sz w:val="20"/>
              </w:rPr>
              <w:t>
</w:t>
            </w:r>
            <w:r>
              <w:rPr>
                <w:rFonts w:ascii="Times New Roman"/>
                <w:b w:val="false"/>
                <w:i w:val="false"/>
                <w:color w:val="000000"/>
                <w:sz w:val="20"/>
              </w:rPr>
              <w:t>asa@mail.ru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Жуалынского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Бауыржан, улица</w:t>
            </w:r>
            <w:r>
              <w:br/>
            </w:r>
            <w:r>
              <w:rPr>
                <w:rFonts w:ascii="Times New Roman"/>
                <w:b w:val="false"/>
                <w:i w:val="false"/>
                <w:color w:val="000000"/>
                <w:sz w:val="20"/>
              </w:rPr>
              <w:t>
</w:t>
            </w:r>
            <w:r>
              <w:rPr>
                <w:rFonts w:ascii="Times New Roman"/>
                <w:b w:val="false"/>
                <w:i w:val="false"/>
                <w:color w:val="000000"/>
                <w:sz w:val="20"/>
              </w:rPr>
              <w:t>Конаева,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w:t>
            </w:r>
            <w:r>
              <w:rPr>
                <w:rFonts w:ascii="Times New Roman"/>
                <w:b w:val="false"/>
                <w:i w:val="false"/>
                <w:color w:val="000000"/>
                <w:sz w:val="20"/>
              </w:rPr>
              <w:t>2-18-82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zem_jua@mail.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Кордайского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Кордай, улица</w:t>
            </w:r>
            <w:r>
              <w:br/>
            </w:r>
            <w:r>
              <w:rPr>
                <w:rFonts w:ascii="Times New Roman"/>
                <w:b w:val="false"/>
                <w:i w:val="false"/>
                <w:color w:val="000000"/>
                <w:sz w:val="20"/>
              </w:rPr>
              <w:t>
</w:t>
            </w:r>
            <w:r>
              <w:rPr>
                <w:rFonts w:ascii="Times New Roman"/>
                <w:b w:val="false"/>
                <w:i w:val="false"/>
                <w:color w:val="000000"/>
                <w:sz w:val="20"/>
              </w:rPr>
              <w:t>Толе би, 102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w:t>
            </w:r>
            <w:r>
              <w:rPr>
                <w:rFonts w:ascii="Times New Roman"/>
                <w:b w:val="false"/>
                <w:i w:val="false"/>
                <w:color w:val="000000"/>
                <w:sz w:val="20"/>
              </w:rPr>
              <w:t>2-27-95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raszem.@mail.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Меркенского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Мерке, улица</w:t>
            </w:r>
            <w:r>
              <w:br/>
            </w:r>
            <w:r>
              <w:rPr>
                <w:rFonts w:ascii="Times New Roman"/>
                <w:b w:val="false"/>
                <w:i w:val="false"/>
                <w:color w:val="000000"/>
                <w:sz w:val="20"/>
              </w:rPr>
              <w:t>
</w:t>
            </w:r>
            <w:r>
              <w:rPr>
                <w:rFonts w:ascii="Times New Roman"/>
                <w:b w:val="false"/>
                <w:i w:val="false"/>
                <w:color w:val="000000"/>
                <w:sz w:val="20"/>
              </w:rPr>
              <w:t>Смайлова, 169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w:t>
            </w:r>
            <w:r>
              <w:rPr>
                <w:rFonts w:ascii="Times New Roman"/>
                <w:b w:val="false"/>
                <w:i w:val="false"/>
                <w:color w:val="000000"/>
                <w:sz w:val="20"/>
              </w:rPr>
              <w:t>2-12-77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merke_esen@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Мойынкумского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Мойынкум, улица</w:t>
            </w:r>
            <w:r>
              <w:br/>
            </w:r>
            <w:r>
              <w:rPr>
                <w:rFonts w:ascii="Times New Roman"/>
                <w:b w:val="false"/>
                <w:i w:val="false"/>
                <w:color w:val="000000"/>
                <w:sz w:val="20"/>
              </w:rPr>
              <w:t>
</w:t>
            </w:r>
            <w:r>
              <w:rPr>
                <w:rFonts w:ascii="Times New Roman"/>
                <w:b w:val="false"/>
                <w:i w:val="false"/>
                <w:color w:val="000000"/>
                <w:sz w:val="20"/>
              </w:rPr>
              <w:t>Амангельды, 141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w:t>
            </w:r>
            <w:r>
              <w:rPr>
                <w:rFonts w:ascii="Times New Roman"/>
                <w:b w:val="false"/>
                <w:i w:val="false"/>
                <w:color w:val="000000"/>
                <w:sz w:val="20"/>
              </w:rPr>
              <w:t>2-48-38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moinkum.zher@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района им. Т. Рыскулова"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w:t>
            </w:r>
            <w:r>
              <w:br/>
            </w:r>
            <w:r>
              <w:rPr>
                <w:rFonts w:ascii="Times New Roman"/>
                <w:b w:val="false"/>
                <w:i w:val="false"/>
                <w:color w:val="000000"/>
                <w:sz w:val="20"/>
              </w:rPr>
              <w:t>
</w:t>
            </w:r>
            <w:r>
              <w:rPr>
                <w:rFonts w:ascii="Times New Roman"/>
                <w:b w:val="false"/>
                <w:i w:val="false"/>
                <w:color w:val="000000"/>
                <w:sz w:val="20"/>
              </w:rPr>
              <w:t>Т. Рыскулова,</w:t>
            </w:r>
            <w:r>
              <w:br/>
            </w:r>
            <w:r>
              <w:rPr>
                <w:rFonts w:ascii="Times New Roman"/>
                <w:b w:val="false"/>
                <w:i w:val="false"/>
                <w:color w:val="000000"/>
                <w:sz w:val="20"/>
              </w:rPr>
              <w:t>
</w:t>
            </w:r>
            <w:r>
              <w:rPr>
                <w:rFonts w:ascii="Times New Roman"/>
                <w:b w:val="false"/>
                <w:i w:val="false"/>
                <w:color w:val="000000"/>
                <w:sz w:val="20"/>
              </w:rPr>
              <w:t>село Кулан,</w:t>
            </w:r>
            <w:r>
              <w:br/>
            </w:r>
            <w:r>
              <w:rPr>
                <w:rFonts w:ascii="Times New Roman"/>
                <w:b w:val="false"/>
                <w:i w:val="false"/>
                <w:color w:val="000000"/>
                <w:sz w:val="20"/>
              </w:rPr>
              <w:t>
</w:t>
            </w:r>
            <w:r>
              <w:rPr>
                <w:rFonts w:ascii="Times New Roman"/>
                <w:b w:val="false"/>
                <w:i w:val="false"/>
                <w:color w:val="000000"/>
                <w:sz w:val="20"/>
              </w:rPr>
              <w:t>улица Жибек</w:t>
            </w:r>
            <w:r>
              <w:br/>
            </w:r>
            <w:r>
              <w:rPr>
                <w:rFonts w:ascii="Times New Roman"/>
                <w:b w:val="false"/>
                <w:i w:val="false"/>
                <w:color w:val="000000"/>
                <w:sz w:val="20"/>
              </w:rPr>
              <w:t>
</w:t>
            </w:r>
            <w:r>
              <w:rPr>
                <w:rFonts w:ascii="Times New Roman"/>
                <w:b w:val="false"/>
                <w:i w:val="false"/>
                <w:color w:val="000000"/>
                <w:sz w:val="20"/>
              </w:rPr>
              <w:t>жолы, 75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w:t>
            </w:r>
            <w:r>
              <w:rPr>
                <w:rFonts w:ascii="Times New Roman"/>
                <w:b w:val="false"/>
                <w:i w:val="false"/>
                <w:color w:val="000000"/>
                <w:sz w:val="20"/>
              </w:rPr>
              <w:t>2-21-84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kulan_jer@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Таласского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w:t>
            </w:r>
            <w:r>
              <w:br/>
            </w:r>
            <w:r>
              <w:rPr>
                <w:rFonts w:ascii="Times New Roman"/>
                <w:b w:val="false"/>
                <w:i w:val="false"/>
                <w:color w:val="000000"/>
                <w:sz w:val="20"/>
              </w:rPr>
              <w:t>
</w:t>
            </w:r>
            <w:r>
              <w:rPr>
                <w:rFonts w:ascii="Times New Roman"/>
                <w:b w:val="false"/>
                <w:i w:val="false"/>
                <w:color w:val="000000"/>
                <w:sz w:val="20"/>
              </w:rPr>
              <w:t>город Каратау,</w:t>
            </w:r>
            <w:r>
              <w:br/>
            </w:r>
            <w:r>
              <w:rPr>
                <w:rFonts w:ascii="Times New Roman"/>
                <w:b w:val="false"/>
                <w:i w:val="false"/>
                <w:color w:val="000000"/>
                <w:sz w:val="20"/>
              </w:rPr>
              <w:t>
</w:t>
            </w:r>
            <w:r>
              <w:rPr>
                <w:rFonts w:ascii="Times New Roman"/>
                <w:b w:val="false"/>
                <w:i w:val="false"/>
                <w:color w:val="000000"/>
                <w:sz w:val="20"/>
              </w:rPr>
              <w:t>улица Щейн, 47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w:t>
            </w:r>
            <w:r>
              <w:rPr>
                <w:rFonts w:ascii="Times New Roman"/>
                <w:b w:val="false"/>
                <w:i w:val="false"/>
                <w:color w:val="000000"/>
                <w:sz w:val="20"/>
              </w:rPr>
              <w:t>6-04-53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jer_talas@</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w:t>
            </w:r>
            <w:r>
              <w:br/>
            </w:r>
            <w:r>
              <w:rPr>
                <w:rFonts w:ascii="Times New Roman"/>
                <w:b w:val="false"/>
                <w:i w:val="false"/>
                <w:color w:val="000000"/>
                <w:sz w:val="20"/>
              </w:rPr>
              <w:t>
</w:t>
            </w:r>
            <w:r>
              <w:rPr>
                <w:rFonts w:ascii="Times New Roman"/>
                <w:b w:val="false"/>
                <w:i w:val="false"/>
                <w:color w:val="000000"/>
                <w:sz w:val="20"/>
              </w:rPr>
              <w:t>город Шу, улица</w:t>
            </w:r>
            <w:r>
              <w:br/>
            </w:r>
            <w:r>
              <w:rPr>
                <w:rFonts w:ascii="Times New Roman"/>
                <w:b w:val="false"/>
                <w:i w:val="false"/>
                <w:color w:val="000000"/>
                <w:sz w:val="20"/>
              </w:rPr>
              <w:t>
</w:t>
            </w:r>
            <w:r>
              <w:rPr>
                <w:rFonts w:ascii="Times New Roman"/>
                <w:b w:val="false"/>
                <w:i w:val="false"/>
                <w:color w:val="000000"/>
                <w:sz w:val="20"/>
              </w:rPr>
              <w:t>Толе би, 240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w:t>
            </w:r>
            <w:r>
              <w:rPr>
                <w:rFonts w:ascii="Times New Roman"/>
                <w:b w:val="false"/>
                <w:i w:val="false"/>
                <w:color w:val="000000"/>
                <w:sz w:val="20"/>
              </w:rPr>
              <w:t>3-18-53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shu_ger@mail.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Сарысуского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Жанатас, 1/25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w:t>
            </w:r>
            <w:r>
              <w:rPr>
                <w:rFonts w:ascii="Times New Roman"/>
                <w:b w:val="false"/>
                <w:i w:val="false"/>
                <w:color w:val="000000"/>
                <w:sz w:val="20"/>
              </w:rPr>
              <w:t>6-39-39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sarisu@mail.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Тараз"</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Желтоксан,</w:t>
            </w:r>
            <w:r>
              <w:br/>
            </w:r>
            <w:r>
              <w:rPr>
                <w:rFonts w:ascii="Times New Roman"/>
                <w:b w:val="false"/>
                <w:i w:val="false"/>
                <w:color w:val="000000"/>
                <w:sz w:val="20"/>
              </w:rPr>
              <w:t>
</w:t>
            </w:r>
            <w:r>
              <w:rPr>
                <w:rFonts w:ascii="Times New Roman"/>
                <w:b w:val="false"/>
                <w:i w:val="false"/>
                <w:color w:val="000000"/>
                <w:sz w:val="20"/>
              </w:rPr>
              <w:t>28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43-77-98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taraz_gorzem@</w:t>
            </w:r>
            <w:r>
              <w:br/>
            </w:r>
            <w:r>
              <w:rPr>
                <w:rFonts w:ascii="Times New Roman"/>
                <w:b w:val="false"/>
                <w:i w:val="false"/>
                <w:color w:val="000000"/>
                <w:sz w:val="20"/>
              </w:rPr>
              <w:t>
</w:t>
            </w:r>
            <w:r>
              <w:rPr>
                <w:rFonts w:ascii="Times New Roman"/>
                <w:b w:val="false"/>
                <w:i w:val="false"/>
                <w:color w:val="000000"/>
                <w:sz w:val="20"/>
              </w:rPr>
              <w:t>ok.kz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проспект Достык,</w:t>
            </w:r>
            <w:r>
              <w:br/>
            </w:r>
            <w:r>
              <w:rPr>
                <w:rFonts w:ascii="Times New Roman"/>
                <w:b w:val="false"/>
                <w:i w:val="false"/>
                <w:color w:val="000000"/>
                <w:sz w:val="20"/>
              </w:rPr>
              <w:t>
</w:t>
            </w:r>
            <w:r>
              <w:rPr>
                <w:rFonts w:ascii="Times New Roman"/>
                <w:b w:val="false"/>
                <w:i w:val="false"/>
                <w:color w:val="000000"/>
                <w:sz w:val="20"/>
              </w:rPr>
              <w:t>215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50-66-46,</w:t>
            </w:r>
            <w:r>
              <w:br/>
            </w:r>
            <w:r>
              <w:rPr>
                <w:rFonts w:ascii="Times New Roman"/>
                <w:b w:val="false"/>
                <w:i w:val="false"/>
                <w:color w:val="000000"/>
                <w:sz w:val="20"/>
              </w:rPr>
              <w:t>
</w:t>
            </w: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50-05-61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w:t>
            </w:r>
            <w:r>
              <w:br/>
            </w:r>
            <w:r>
              <w:rPr>
                <w:rFonts w:ascii="Times New Roman"/>
                <w:b w:val="false"/>
                <w:i w:val="false"/>
                <w:color w:val="000000"/>
                <w:sz w:val="20"/>
              </w:rPr>
              <w:t>
</w:t>
            </w:r>
            <w:r>
              <w:rPr>
                <w:rFonts w:ascii="Times New Roman"/>
                <w:b w:val="false"/>
                <w:i w:val="false"/>
                <w:color w:val="000000"/>
                <w:sz w:val="20"/>
              </w:rPr>
              <w:t>nursat.kz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Акжаикского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Чапаева,</w:t>
            </w:r>
            <w:r>
              <w:br/>
            </w:r>
            <w:r>
              <w:rPr>
                <w:rFonts w:ascii="Times New Roman"/>
                <w:b w:val="false"/>
                <w:i w:val="false"/>
                <w:color w:val="000000"/>
                <w:sz w:val="20"/>
              </w:rPr>
              <w:t>
</w:t>
            </w:r>
            <w:r>
              <w:rPr>
                <w:rFonts w:ascii="Times New Roman"/>
                <w:b w:val="false"/>
                <w:i w:val="false"/>
                <w:color w:val="000000"/>
                <w:sz w:val="20"/>
              </w:rPr>
              <w:t>улица Кунаева, 70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w:t>
            </w:r>
            <w:r>
              <w:rPr>
                <w:rFonts w:ascii="Times New Roman"/>
                <w:b w:val="false"/>
                <w:i w:val="false"/>
                <w:color w:val="000000"/>
                <w:sz w:val="20"/>
              </w:rPr>
              <w:t>9-13-01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akimakzhaik@</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Бокейординского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Сайхин, улица</w:t>
            </w:r>
            <w:r>
              <w:br/>
            </w:r>
            <w:r>
              <w:rPr>
                <w:rFonts w:ascii="Times New Roman"/>
                <w:b w:val="false"/>
                <w:i w:val="false"/>
                <w:color w:val="000000"/>
                <w:sz w:val="20"/>
              </w:rPr>
              <w:t>
</w:t>
            </w:r>
            <w:r>
              <w:rPr>
                <w:rFonts w:ascii="Times New Roman"/>
                <w:b w:val="false"/>
                <w:i w:val="false"/>
                <w:color w:val="000000"/>
                <w:sz w:val="20"/>
              </w:rPr>
              <w:t>Бергалиев,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w:t>
            </w:r>
            <w:r>
              <w:rPr>
                <w:rFonts w:ascii="Times New Roman"/>
                <w:b w:val="false"/>
                <w:i w:val="false"/>
                <w:color w:val="000000"/>
                <w:sz w:val="20"/>
              </w:rPr>
              <w:t>2-11-96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akimat_B@</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Бурлинского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Аксай, улица</w:t>
            </w:r>
            <w:r>
              <w:br/>
            </w:r>
            <w:r>
              <w:rPr>
                <w:rFonts w:ascii="Times New Roman"/>
                <w:b w:val="false"/>
                <w:i w:val="false"/>
                <w:color w:val="000000"/>
                <w:sz w:val="20"/>
              </w:rPr>
              <w:t>
</w:t>
            </w:r>
            <w:r>
              <w:rPr>
                <w:rFonts w:ascii="Times New Roman"/>
                <w:b w:val="false"/>
                <w:i w:val="false"/>
                <w:color w:val="000000"/>
                <w:sz w:val="20"/>
              </w:rPr>
              <w:t>Советская, 60/2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w:t>
            </w:r>
            <w:r>
              <w:rPr>
                <w:rFonts w:ascii="Times New Roman"/>
                <w:b w:val="false"/>
                <w:i w:val="false"/>
                <w:color w:val="000000"/>
                <w:sz w:val="20"/>
              </w:rPr>
              <w:t>2-19-60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SES1983@mail.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Жангалинского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Жанакала, улица</w:t>
            </w:r>
            <w:r>
              <w:br/>
            </w:r>
            <w:r>
              <w:rPr>
                <w:rFonts w:ascii="Times New Roman"/>
                <w:b w:val="false"/>
                <w:i w:val="false"/>
                <w:color w:val="000000"/>
                <w:sz w:val="20"/>
              </w:rPr>
              <w:t>
</w:t>
            </w:r>
            <w:r>
              <w:rPr>
                <w:rFonts w:ascii="Times New Roman"/>
                <w:b w:val="false"/>
                <w:i w:val="false"/>
                <w:color w:val="000000"/>
                <w:sz w:val="20"/>
              </w:rPr>
              <w:t>Халыктар</w:t>
            </w:r>
            <w:r>
              <w:br/>
            </w:r>
            <w:r>
              <w:rPr>
                <w:rFonts w:ascii="Times New Roman"/>
                <w:b w:val="false"/>
                <w:i w:val="false"/>
                <w:color w:val="000000"/>
                <w:sz w:val="20"/>
              </w:rPr>
              <w:t>
</w:t>
            </w:r>
            <w:r>
              <w:rPr>
                <w:rFonts w:ascii="Times New Roman"/>
                <w:b w:val="false"/>
                <w:i w:val="false"/>
                <w:color w:val="000000"/>
                <w:sz w:val="20"/>
              </w:rPr>
              <w:t>достыгы, 44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w:t>
            </w:r>
            <w:r>
              <w:rPr>
                <w:rFonts w:ascii="Times New Roman"/>
                <w:b w:val="false"/>
                <w:i w:val="false"/>
                <w:color w:val="000000"/>
                <w:sz w:val="20"/>
              </w:rPr>
              <w:t>2-18-92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akimjangala@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Жанибекского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Жанибек, улица</w:t>
            </w:r>
            <w:r>
              <w:br/>
            </w:r>
            <w:r>
              <w:rPr>
                <w:rFonts w:ascii="Times New Roman"/>
                <w:b w:val="false"/>
                <w:i w:val="false"/>
                <w:color w:val="000000"/>
                <w:sz w:val="20"/>
              </w:rPr>
              <w:t>
</w:t>
            </w:r>
            <w:r>
              <w:rPr>
                <w:rFonts w:ascii="Times New Roman"/>
                <w:b w:val="false"/>
                <w:i w:val="false"/>
                <w:color w:val="000000"/>
                <w:sz w:val="20"/>
              </w:rPr>
              <w:t>Г. Караш, 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w:t>
            </w:r>
            <w:r>
              <w:rPr>
                <w:rFonts w:ascii="Times New Roman"/>
                <w:b w:val="false"/>
                <w:i w:val="false"/>
                <w:color w:val="000000"/>
                <w:sz w:val="20"/>
              </w:rPr>
              <w:t>2-13-61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akimzhanibek@</w:t>
            </w:r>
            <w:r>
              <w:br/>
            </w:r>
            <w:r>
              <w:rPr>
                <w:rFonts w:ascii="Times New Roman"/>
                <w:b w:val="false"/>
                <w:i w:val="false"/>
                <w:color w:val="000000"/>
                <w:sz w:val="20"/>
              </w:rPr>
              <w:t>
</w:t>
            </w:r>
            <w:r>
              <w:rPr>
                <w:rFonts w:ascii="Times New Roman"/>
                <w:b w:val="false"/>
                <w:i w:val="false"/>
                <w:color w:val="000000"/>
                <w:sz w:val="20"/>
              </w:rPr>
              <w:t>rambler.</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Зеленовского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Переметное,</w:t>
            </w:r>
            <w:r>
              <w:br/>
            </w:r>
            <w:r>
              <w:rPr>
                <w:rFonts w:ascii="Times New Roman"/>
                <w:b w:val="false"/>
                <w:i w:val="false"/>
                <w:color w:val="000000"/>
                <w:sz w:val="20"/>
              </w:rPr>
              <w:t>
</w:t>
            </w:r>
            <w:r>
              <w:rPr>
                <w:rFonts w:ascii="Times New Roman"/>
                <w:b w:val="false"/>
                <w:i w:val="false"/>
                <w:color w:val="000000"/>
                <w:sz w:val="20"/>
              </w:rPr>
              <w:t>улица Гагарина,</w:t>
            </w:r>
            <w:r>
              <w:br/>
            </w:r>
            <w:r>
              <w:rPr>
                <w:rFonts w:ascii="Times New Roman"/>
                <w:b w:val="false"/>
                <w:i w:val="false"/>
                <w:color w:val="000000"/>
                <w:sz w:val="20"/>
              </w:rPr>
              <w:t>
</w:t>
            </w:r>
            <w:r>
              <w:rPr>
                <w:rFonts w:ascii="Times New Roman"/>
                <w:b w:val="false"/>
                <w:i w:val="false"/>
                <w:color w:val="000000"/>
                <w:sz w:val="20"/>
              </w:rPr>
              <w:t>137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w:t>
            </w:r>
            <w:r>
              <w:rPr>
                <w:rFonts w:ascii="Times New Roman"/>
                <w:b w:val="false"/>
                <w:i w:val="false"/>
                <w:color w:val="000000"/>
                <w:sz w:val="20"/>
              </w:rPr>
              <w:t>2-23-96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akimzelenov@</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Казталовского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Казталов, улица</w:t>
            </w:r>
            <w:r>
              <w:br/>
            </w:r>
            <w:r>
              <w:rPr>
                <w:rFonts w:ascii="Times New Roman"/>
                <w:b w:val="false"/>
                <w:i w:val="false"/>
                <w:color w:val="000000"/>
                <w:sz w:val="20"/>
              </w:rPr>
              <w:t>
</w:t>
            </w:r>
            <w:r>
              <w:rPr>
                <w:rFonts w:ascii="Times New Roman"/>
                <w:b w:val="false"/>
                <w:i w:val="false"/>
                <w:color w:val="000000"/>
                <w:sz w:val="20"/>
              </w:rPr>
              <w:t>Жабаева,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w:t>
            </w:r>
            <w:r>
              <w:rPr>
                <w:rFonts w:ascii="Times New Roman"/>
                <w:b w:val="false"/>
                <w:i w:val="false"/>
                <w:color w:val="000000"/>
                <w:sz w:val="20"/>
              </w:rPr>
              <w:t>3-15-95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zemkomkazt@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Каратобинского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Каратобе, улица</w:t>
            </w:r>
            <w:r>
              <w:br/>
            </w:r>
            <w:r>
              <w:rPr>
                <w:rFonts w:ascii="Times New Roman"/>
                <w:b w:val="false"/>
                <w:i w:val="false"/>
                <w:color w:val="000000"/>
                <w:sz w:val="20"/>
              </w:rPr>
              <w:t>
</w:t>
            </w:r>
            <w:r>
              <w:rPr>
                <w:rFonts w:ascii="Times New Roman"/>
                <w:b w:val="false"/>
                <w:i w:val="false"/>
                <w:color w:val="000000"/>
                <w:sz w:val="20"/>
              </w:rPr>
              <w:t>Курмангалиева,</w:t>
            </w:r>
            <w:r>
              <w:br/>
            </w:r>
            <w:r>
              <w:rPr>
                <w:rFonts w:ascii="Times New Roman"/>
                <w:b w:val="false"/>
                <w:i w:val="false"/>
                <w:color w:val="000000"/>
                <w:sz w:val="20"/>
              </w:rPr>
              <w:t>
</w:t>
            </w:r>
            <w:r>
              <w:rPr>
                <w:rFonts w:ascii="Times New Roman"/>
                <w:b w:val="false"/>
                <w:i w:val="false"/>
                <w:color w:val="000000"/>
                <w:sz w:val="20"/>
              </w:rPr>
              <w:t>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w:t>
            </w:r>
            <w:r>
              <w:rPr>
                <w:rFonts w:ascii="Times New Roman"/>
                <w:b w:val="false"/>
                <w:i w:val="false"/>
                <w:color w:val="000000"/>
                <w:sz w:val="20"/>
              </w:rPr>
              <w:t>3-11-71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akimkaratoba@</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Сырымского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r>
              <w:br/>
            </w:r>
            <w:r>
              <w:rPr>
                <w:rFonts w:ascii="Times New Roman"/>
                <w:b w:val="false"/>
                <w:i w:val="false"/>
                <w:color w:val="000000"/>
                <w:sz w:val="20"/>
              </w:rPr>
              <w:t>
</w:t>
            </w:r>
            <w:r>
              <w:rPr>
                <w:rFonts w:ascii="Times New Roman"/>
                <w:b w:val="false"/>
                <w:i w:val="false"/>
                <w:color w:val="000000"/>
                <w:sz w:val="20"/>
              </w:rPr>
              <w:t>село Жымпиты,</w:t>
            </w:r>
            <w:r>
              <w:br/>
            </w:r>
            <w:r>
              <w:rPr>
                <w:rFonts w:ascii="Times New Roman"/>
                <w:b w:val="false"/>
                <w:i w:val="false"/>
                <w:color w:val="000000"/>
                <w:sz w:val="20"/>
              </w:rPr>
              <w:t>
</w:t>
            </w:r>
            <w:r>
              <w:rPr>
                <w:rFonts w:ascii="Times New Roman"/>
                <w:b w:val="false"/>
                <w:i w:val="false"/>
                <w:color w:val="000000"/>
                <w:sz w:val="20"/>
              </w:rPr>
              <w:t>улица Казахстан,</w:t>
            </w:r>
            <w:r>
              <w:br/>
            </w:r>
            <w:r>
              <w:rPr>
                <w:rFonts w:ascii="Times New Roman"/>
                <w:b w:val="false"/>
                <w:i w:val="false"/>
                <w:color w:val="000000"/>
                <w:sz w:val="20"/>
              </w:rPr>
              <w:t>
</w:t>
            </w:r>
            <w:r>
              <w:rPr>
                <w:rFonts w:ascii="Times New Roman"/>
                <w:b w:val="false"/>
                <w:i w:val="false"/>
                <w:color w:val="000000"/>
                <w:sz w:val="20"/>
              </w:rPr>
              <w:t>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w:t>
            </w:r>
            <w:r>
              <w:rPr>
                <w:rFonts w:ascii="Times New Roman"/>
                <w:b w:val="false"/>
                <w:i w:val="false"/>
                <w:color w:val="000000"/>
                <w:sz w:val="20"/>
              </w:rPr>
              <w:t>3-11-14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akim_sirim@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Таскалинского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Таскала, улица</w:t>
            </w:r>
            <w:r>
              <w:br/>
            </w:r>
            <w:r>
              <w:rPr>
                <w:rFonts w:ascii="Times New Roman"/>
                <w:b w:val="false"/>
                <w:i w:val="false"/>
                <w:color w:val="000000"/>
                <w:sz w:val="20"/>
              </w:rPr>
              <w:t>
</w:t>
            </w:r>
            <w:r>
              <w:rPr>
                <w:rFonts w:ascii="Times New Roman"/>
                <w:b w:val="false"/>
                <w:i w:val="false"/>
                <w:color w:val="000000"/>
                <w:sz w:val="20"/>
              </w:rPr>
              <w:t>Абая,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w:t>
            </w:r>
            <w:r>
              <w:rPr>
                <w:rFonts w:ascii="Times New Roman"/>
                <w:b w:val="false"/>
                <w:i w:val="false"/>
                <w:color w:val="000000"/>
                <w:sz w:val="20"/>
              </w:rPr>
              <w:t>2-11-66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akimtaskala@</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Теректинского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Федеровка,</w:t>
            </w:r>
            <w:r>
              <w:br/>
            </w:r>
            <w:r>
              <w:rPr>
                <w:rFonts w:ascii="Times New Roman"/>
                <w:b w:val="false"/>
                <w:i w:val="false"/>
                <w:color w:val="000000"/>
                <w:sz w:val="20"/>
              </w:rPr>
              <w:t>
</w:t>
            </w:r>
            <w:r>
              <w:rPr>
                <w:rFonts w:ascii="Times New Roman"/>
                <w:b w:val="false"/>
                <w:i w:val="false"/>
                <w:color w:val="000000"/>
                <w:sz w:val="20"/>
              </w:rPr>
              <w:t>улица Юбилейная,</w:t>
            </w:r>
            <w:r>
              <w:br/>
            </w:r>
            <w:r>
              <w:rPr>
                <w:rFonts w:ascii="Times New Roman"/>
                <w:b w:val="false"/>
                <w:i w:val="false"/>
                <w:color w:val="000000"/>
                <w:sz w:val="20"/>
              </w:rPr>
              <w:t>
</w:t>
            </w:r>
            <w:r>
              <w:rPr>
                <w:rFonts w:ascii="Times New Roman"/>
                <w:b w:val="false"/>
                <w:i w:val="false"/>
                <w:color w:val="000000"/>
                <w:sz w:val="20"/>
              </w:rPr>
              <w:t>20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w:t>
            </w:r>
            <w:r>
              <w:rPr>
                <w:rFonts w:ascii="Times New Roman"/>
                <w:b w:val="false"/>
                <w:i w:val="false"/>
                <w:color w:val="000000"/>
                <w:sz w:val="20"/>
              </w:rPr>
              <w:t>2-14-84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Чингирлауского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Чингирлау, улица</w:t>
            </w:r>
            <w:r>
              <w:br/>
            </w:r>
            <w:r>
              <w:rPr>
                <w:rFonts w:ascii="Times New Roman"/>
                <w:b w:val="false"/>
                <w:i w:val="false"/>
                <w:color w:val="000000"/>
                <w:sz w:val="20"/>
              </w:rPr>
              <w:t>
</w:t>
            </w:r>
            <w:r>
              <w:rPr>
                <w:rFonts w:ascii="Times New Roman"/>
                <w:b w:val="false"/>
                <w:i w:val="false"/>
                <w:color w:val="000000"/>
                <w:sz w:val="20"/>
              </w:rPr>
              <w:t>Клышева, 93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w:t>
            </w:r>
            <w:r>
              <w:rPr>
                <w:rFonts w:ascii="Times New Roman"/>
                <w:b w:val="false"/>
                <w:i w:val="false"/>
                <w:color w:val="000000"/>
                <w:sz w:val="20"/>
              </w:rPr>
              <w:t>3-33-44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Akimchingirlau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Уральск"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Достык-Дружбы,</w:t>
            </w:r>
            <w:r>
              <w:br/>
            </w:r>
            <w:r>
              <w:rPr>
                <w:rFonts w:ascii="Times New Roman"/>
                <w:b w:val="false"/>
                <w:i w:val="false"/>
                <w:color w:val="000000"/>
                <w:sz w:val="20"/>
              </w:rPr>
              <w:t>
</w:t>
            </w:r>
            <w:r>
              <w:rPr>
                <w:rFonts w:ascii="Times New Roman"/>
                <w:b w:val="false"/>
                <w:i w:val="false"/>
                <w:color w:val="000000"/>
                <w:sz w:val="20"/>
              </w:rPr>
              <w:t>182/1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50-39-82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@pochta.ru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Гоголя,</w:t>
            </w:r>
            <w:r>
              <w:br/>
            </w:r>
            <w:r>
              <w:rPr>
                <w:rFonts w:ascii="Times New Roman"/>
                <w:b w:val="false"/>
                <w:i w:val="false"/>
                <w:color w:val="000000"/>
                <w:sz w:val="20"/>
              </w:rPr>
              <w:t>
</w:t>
            </w:r>
            <w:r>
              <w:rPr>
                <w:rFonts w:ascii="Times New Roman"/>
                <w:b w:val="false"/>
                <w:i w:val="false"/>
                <w:color w:val="000000"/>
                <w:sz w:val="20"/>
              </w:rPr>
              <w:t>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56-08-99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uzo_kanc@krg.</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w:t>
            </w:r>
            <w:r>
              <w:rPr>
                <w:rFonts w:ascii="Times New Roman"/>
                <w:b w:val="false"/>
                <w:i w:val="false"/>
                <w:color w:val="000000"/>
                <w:sz w:val="20"/>
              </w:rPr>
              <w:t>город Абай,</w:t>
            </w:r>
            <w:r>
              <w:br/>
            </w:r>
            <w:r>
              <w:rPr>
                <w:rFonts w:ascii="Times New Roman"/>
                <w:b w:val="false"/>
                <w:i w:val="false"/>
                <w:color w:val="000000"/>
                <w:sz w:val="20"/>
              </w:rPr>
              <w:t>
</w:t>
            </w:r>
            <w:r>
              <w:rPr>
                <w:rFonts w:ascii="Times New Roman"/>
                <w:b w:val="false"/>
                <w:i w:val="false"/>
                <w:color w:val="000000"/>
                <w:sz w:val="20"/>
              </w:rPr>
              <w:t>улица Курчатова,</w:t>
            </w:r>
            <w:r>
              <w:br/>
            </w:r>
            <w:r>
              <w:rPr>
                <w:rFonts w:ascii="Times New Roman"/>
                <w:b w:val="false"/>
                <w:i w:val="false"/>
                <w:color w:val="000000"/>
                <w:sz w:val="20"/>
              </w:rPr>
              <w:t>
</w:t>
            </w:r>
            <w:r>
              <w:rPr>
                <w:rFonts w:ascii="Times New Roman"/>
                <w:b w:val="false"/>
                <w:i w:val="false"/>
                <w:color w:val="000000"/>
                <w:sz w:val="20"/>
              </w:rPr>
              <w:t>43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w:t>
            </w:r>
            <w:r>
              <w:rPr>
                <w:rFonts w:ascii="Times New Roman"/>
                <w:b w:val="false"/>
                <w:i w:val="false"/>
                <w:color w:val="000000"/>
                <w:sz w:val="20"/>
              </w:rPr>
              <w:t>4-16-43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www.abay-</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karaganda.kz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Актогай,</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Бокейхана,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w:t>
            </w:r>
            <w:r>
              <w:rPr>
                <w:rFonts w:ascii="Times New Roman"/>
                <w:b w:val="false"/>
                <w:i w:val="false"/>
                <w:color w:val="000000"/>
                <w:sz w:val="20"/>
              </w:rPr>
              <w:t>2-13-83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Бухар-Жырауского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Ботакара, улица</w:t>
            </w:r>
            <w:r>
              <w:br/>
            </w:r>
            <w:r>
              <w:rPr>
                <w:rFonts w:ascii="Times New Roman"/>
                <w:b w:val="false"/>
                <w:i w:val="false"/>
                <w:color w:val="000000"/>
                <w:sz w:val="20"/>
              </w:rPr>
              <w:t>
</w:t>
            </w:r>
            <w:r>
              <w:rPr>
                <w:rFonts w:ascii="Times New Roman"/>
                <w:b w:val="false"/>
                <w:i w:val="false"/>
                <w:color w:val="000000"/>
                <w:sz w:val="20"/>
              </w:rPr>
              <w:t>Абылайхана, 38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w:t>
            </w:r>
            <w:r>
              <w:rPr>
                <w:rFonts w:ascii="Times New Roman"/>
                <w:b w:val="false"/>
                <w:i w:val="false"/>
                <w:color w:val="000000"/>
                <w:sz w:val="20"/>
              </w:rPr>
              <w:t>2-18-32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w:t>
            </w:r>
            <w:r>
              <w:br/>
            </w:r>
            <w:r>
              <w:rPr>
                <w:rFonts w:ascii="Times New Roman"/>
                <w:b w:val="false"/>
                <w:i w:val="false"/>
                <w:color w:val="000000"/>
                <w:sz w:val="20"/>
              </w:rPr>
              <w:t>
</w:t>
            </w:r>
            <w:r>
              <w:rPr>
                <w:rFonts w:ascii="Times New Roman"/>
                <w:b w:val="false"/>
                <w:i w:val="false"/>
                <w:color w:val="000000"/>
                <w:sz w:val="20"/>
              </w:rPr>
              <w:t>bukhar-zhiray</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Жанааркинского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Атасу, проспект</w:t>
            </w:r>
            <w:r>
              <w:br/>
            </w:r>
            <w:r>
              <w:rPr>
                <w:rFonts w:ascii="Times New Roman"/>
                <w:b w:val="false"/>
                <w:i w:val="false"/>
                <w:color w:val="000000"/>
                <w:sz w:val="20"/>
              </w:rPr>
              <w:t>
</w:t>
            </w:r>
            <w:r>
              <w:rPr>
                <w:rFonts w:ascii="Times New Roman"/>
                <w:b w:val="false"/>
                <w:i w:val="false"/>
                <w:color w:val="000000"/>
                <w:sz w:val="20"/>
              </w:rPr>
              <w:t>Независимости,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-64-59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ZherZhanaarka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Каркаралинского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Каркаралинск,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Бокейханова, 40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w:t>
            </w:r>
            <w:r>
              <w:rPr>
                <w:rFonts w:ascii="Times New Roman"/>
                <w:b w:val="false"/>
                <w:i w:val="false"/>
                <w:color w:val="000000"/>
                <w:sz w:val="20"/>
              </w:rPr>
              <w:t>3-14-04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karkar_</w:t>
            </w:r>
            <w:r>
              <w:br/>
            </w:r>
            <w:r>
              <w:rPr>
                <w:rFonts w:ascii="Times New Roman"/>
                <w:b w:val="false"/>
                <w:i w:val="false"/>
                <w:color w:val="000000"/>
                <w:sz w:val="20"/>
              </w:rPr>
              <w:t>
</w:t>
            </w:r>
            <w:r>
              <w:rPr>
                <w:rFonts w:ascii="Times New Roman"/>
                <w:b w:val="false"/>
                <w:i w:val="false"/>
                <w:color w:val="000000"/>
                <w:sz w:val="20"/>
              </w:rPr>
              <w:t>orgotdel@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Нуринского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r>
              <w:br/>
            </w:r>
            <w:r>
              <w:rPr>
                <w:rFonts w:ascii="Times New Roman"/>
                <w:b w:val="false"/>
                <w:i w:val="false"/>
                <w:color w:val="000000"/>
                <w:sz w:val="20"/>
              </w:rPr>
              <w:t>
</w:t>
            </w:r>
            <w:r>
              <w:rPr>
                <w:rFonts w:ascii="Times New Roman"/>
                <w:b w:val="false"/>
                <w:i w:val="false"/>
                <w:color w:val="000000"/>
                <w:sz w:val="20"/>
              </w:rPr>
              <w:t>поселок Киевка,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Сейфуллина, 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w:t>
            </w:r>
            <w:r>
              <w:rPr>
                <w:rFonts w:ascii="Times New Roman"/>
                <w:b w:val="false"/>
                <w:i w:val="false"/>
                <w:color w:val="000000"/>
                <w:sz w:val="20"/>
              </w:rPr>
              <w:t>2-11-95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www.nurinsk.kz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Осакаровского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Осакаровка,</w:t>
            </w:r>
            <w:r>
              <w:br/>
            </w:r>
            <w:r>
              <w:rPr>
                <w:rFonts w:ascii="Times New Roman"/>
                <w:b w:val="false"/>
                <w:i w:val="false"/>
                <w:color w:val="000000"/>
                <w:sz w:val="20"/>
              </w:rPr>
              <w:t>
</w:t>
            </w:r>
            <w:r>
              <w:rPr>
                <w:rFonts w:ascii="Times New Roman"/>
                <w:b w:val="false"/>
                <w:i w:val="false"/>
                <w:color w:val="000000"/>
                <w:sz w:val="20"/>
              </w:rPr>
              <w:t>улица Новая, 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w:t>
            </w:r>
            <w:r>
              <w:rPr>
                <w:rFonts w:ascii="Times New Roman"/>
                <w:b w:val="false"/>
                <w:i w:val="false"/>
                <w:color w:val="000000"/>
                <w:sz w:val="20"/>
              </w:rPr>
              <w:t>4-20-84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osak_izbirkom</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Улытауского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Улытау, улица</w:t>
            </w:r>
            <w:r>
              <w:br/>
            </w:r>
            <w:r>
              <w:rPr>
                <w:rFonts w:ascii="Times New Roman"/>
                <w:b w:val="false"/>
                <w:i w:val="false"/>
                <w:color w:val="000000"/>
                <w:sz w:val="20"/>
              </w:rPr>
              <w:t>
</w:t>
            </w:r>
            <w:r>
              <w:rPr>
                <w:rFonts w:ascii="Times New Roman"/>
                <w:b w:val="false"/>
                <w:i w:val="false"/>
                <w:color w:val="000000"/>
                <w:sz w:val="20"/>
              </w:rPr>
              <w:t>Абая,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w:t>
            </w:r>
            <w:r>
              <w:rPr>
                <w:rFonts w:ascii="Times New Roman"/>
                <w:b w:val="false"/>
                <w:i w:val="false"/>
                <w:color w:val="000000"/>
                <w:sz w:val="20"/>
              </w:rPr>
              <w:t>2-13-22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zem_kom82@</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Шетского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w:t>
            </w:r>
            <w:r>
              <w:br/>
            </w:r>
            <w:r>
              <w:rPr>
                <w:rFonts w:ascii="Times New Roman"/>
                <w:b w:val="false"/>
                <w:i w:val="false"/>
                <w:color w:val="000000"/>
                <w:sz w:val="20"/>
              </w:rPr>
              <w:t>
</w:t>
            </w:r>
            <w:r>
              <w:rPr>
                <w:rFonts w:ascii="Times New Roman"/>
                <w:b w:val="false"/>
                <w:i w:val="false"/>
                <w:color w:val="000000"/>
                <w:sz w:val="20"/>
              </w:rPr>
              <w:t>село Аксу-Аюлы,</w:t>
            </w:r>
            <w:r>
              <w:br/>
            </w:r>
            <w:r>
              <w:rPr>
                <w:rFonts w:ascii="Times New Roman"/>
                <w:b w:val="false"/>
                <w:i w:val="false"/>
                <w:color w:val="000000"/>
                <w:sz w:val="20"/>
              </w:rPr>
              <w:t>
</w:t>
            </w:r>
            <w:r>
              <w:rPr>
                <w:rFonts w:ascii="Times New Roman"/>
                <w:b w:val="false"/>
                <w:i w:val="false"/>
                <w:color w:val="000000"/>
                <w:sz w:val="20"/>
              </w:rPr>
              <w:t>улица Шортанбай</w:t>
            </w:r>
            <w:r>
              <w:br/>
            </w:r>
            <w:r>
              <w:rPr>
                <w:rFonts w:ascii="Times New Roman"/>
                <w:b w:val="false"/>
                <w:i w:val="false"/>
                <w:color w:val="000000"/>
                <w:sz w:val="20"/>
              </w:rPr>
              <w:t>
</w:t>
            </w:r>
            <w:r>
              <w:rPr>
                <w:rFonts w:ascii="Times New Roman"/>
                <w:b w:val="false"/>
                <w:i w:val="false"/>
                <w:color w:val="000000"/>
                <w:sz w:val="20"/>
              </w:rPr>
              <w:t>жырау,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w:t>
            </w:r>
            <w:r>
              <w:rPr>
                <w:rFonts w:ascii="Times New Roman"/>
                <w:b w:val="false"/>
                <w:i w:val="false"/>
                <w:color w:val="000000"/>
                <w:sz w:val="20"/>
              </w:rPr>
              <w:t>2-12-00</w:t>
            </w:r>
            <w:r>
              <w:br/>
            </w:r>
            <w:r>
              <w:rPr>
                <w:rFonts w:ascii="Times New Roman"/>
                <w:b w:val="false"/>
                <w:i w:val="false"/>
                <w:color w:val="000000"/>
                <w:sz w:val="20"/>
              </w:rPr>
              <w:t>
</w:t>
            </w:r>
            <w:r>
              <w:rPr>
                <w:rFonts w:ascii="Times New Roman"/>
                <w:b w:val="false"/>
                <w:i w:val="false"/>
                <w:color w:val="000000"/>
                <w:sz w:val="20"/>
              </w:rPr>
              <w:t>2-12-70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akimshet@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Жезказган"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w:t>
            </w:r>
            <w:r>
              <w:rPr>
                <w:rFonts w:ascii="Times New Roman"/>
                <w:b w:val="false"/>
                <w:i w:val="false"/>
                <w:color w:val="000000"/>
                <w:sz w:val="20"/>
              </w:rPr>
              <w:t>площадь Алаша,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r>
              <w:br/>
            </w:r>
            <w:r>
              <w:rPr>
                <w:rFonts w:ascii="Times New Roman"/>
                <w:b w:val="false"/>
                <w:i w:val="false"/>
                <w:color w:val="000000"/>
                <w:sz w:val="20"/>
              </w:rPr>
              <w:t>
</w:t>
            </w:r>
            <w:r>
              <w:rPr>
                <w:rFonts w:ascii="Times New Roman"/>
                <w:b w:val="false"/>
                <w:i w:val="false"/>
                <w:color w:val="000000"/>
                <w:sz w:val="20"/>
              </w:rPr>
              <w:t>77-33-18</w:t>
            </w:r>
            <w:r>
              <w:br/>
            </w:r>
            <w:r>
              <w:rPr>
                <w:rFonts w:ascii="Times New Roman"/>
                <w:b w:val="false"/>
                <w:i w:val="false"/>
                <w:color w:val="000000"/>
                <w:sz w:val="20"/>
              </w:rPr>
              <w:t>
</w:t>
            </w:r>
            <w:r>
              <w:rPr>
                <w:rFonts w:ascii="Times New Roman"/>
                <w:b w:val="false"/>
                <w:i w:val="false"/>
                <w:color w:val="000000"/>
                <w:sz w:val="20"/>
              </w:rPr>
              <w:t>77-34-32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zhez_zemkom@</w:t>
            </w:r>
            <w:r>
              <w:br/>
            </w:r>
            <w:r>
              <w:rPr>
                <w:rFonts w:ascii="Times New Roman"/>
                <w:b w:val="false"/>
                <w:i w:val="false"/>
                <w:color w:val="000000"/>
                <w:sz w:val="20"/>
              </w:rPr>
              <w:t>
</w:t>
            </w:r>
            <w:r>
              <w:rPr>
                <w:rFonts w:ascii="Times New Roman"/>
                <w:b w:val="false"/>
                <w:i w:val="false"/>
                <w:color w:val="000000"/>
                <w:sz w:val="20"/>
              </w:rPr>
              <w:t>krg.gor.kz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Балхаш"</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Уалиханова,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w:t>
            </w:r>
            <w:r>
              <w:rPr>
                <w:rFonts w:ascii="Times New Roman"/>
                <w:b w:val="false"/>
                <w:i w:val="false"/>
                <w:color w:val="000000"/>
                <w:sz w:val="20"/>
              </w:rPr>
              <w:t>4-97-53</w:t>
            </w:r>
            <w:r>
              <w:br/>
            </w:r>
            <w:r>
              <w:rPr>
                <w:rFonts w:ascii="Times New Roman"/>
                <w:b w:val="false"/>
                <w:i w:val="false"/>
                <w:color w:val="000000"/>
                <w:sz w:val="20"/>
              </w:rPr>
              <w:t>
</w:t>
            </w:r>
            <w:r>
              <w:rPr>
                <w:rFonts w:ascii="Times New Roman"/>
                <w:b w:val="false"/>
                <w:i w:val="false"/>
                <w:color w:val="000000"/>
                <w:sz w:val="20"/>
              </w:rPr>
              <w:t>4-10-59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www.zemlya.</w:t>
            </w:r>
            <w:r>
              <w:br/>
            </w:r>
            <w:r>
              <w:rPr>
                <w:rFonts w:ascii="Times New Roman"/>
                <w:b w:val="false"/>
                <w:i w:val="false"/>
                <w:color w:val="000000"/>
                <w:sz w:val="20"/>
              </w:rPr>
              <w:t>
</w:t>
            </w:r>
            <w:r>
              <w:rPr>
                <w:rFonts w:ascii="Times New Roman"/>
                <w:b w:val="false"/>
                <w:i w:val="false"/>
                <w:color w:val="000000"/>
                <w:sz w:val="20"/>
              </w:rPr>
              <w:t>balkhas.rz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Каражал"</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w:t>
            </w:r>
            <w:r>
              <w:rPr>
                <w:rFonts w:ascii="Times New Roman"/>
                <w:b w:val="false"/>
                <w:i w:val="false"/>
                <w:color w:val="000000"/>
                <w:sz w:val="20"/>
              </w:rPr>
              <w:t>улица Сары-тока,</w:t>
            </w:r>
            <w:r>
              <w:br/>
            </w:r>
            <w:r>
              <w:rPr>
                <w:rFonts w:ascii="Times New Roman"/>
                <w:b w:val="false"/>
                <w:i w:val="false"/>
                <w:color w:val="000000"/>
                <w:sz w:val="20"/>
              </w:rPr>
              <w:t>
</w:t>
            </w:r>
            <w:r>
              <w:rPr>
                <w:rFonts w:ascii="Times New Roman"/>
                <w:b w:val="false"/>
                <w:i w:val="false"/>
                <w:color w:val="000000"/>
                <w:sz w:val="20"/>
              </w:rPr>
              <w:t>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w:t>
            </w:r>
            <w:r>
              <w:rPr>
                <w:rFonts w:ascii="Times New Roman"/>
                <w:b w:val="false"/>
                <w:i w:val="false"/>
                <w:color w:val="000000"/>
                <w:sz w:val="20"/>
              </w:rPr>
              <w:t>2-71-97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Karazhal-zem@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Приозерск"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Космонавтов,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w:t>
            </w:r>
            <w:r>
              <w:rPr>
                <w:rFonts w:ascii="Times New Roman"/>
                <w:b w:val="false"/>
                <w:i w:val="false"/>
                <w:color w:val="000000"/>
                <w:sz w:val="20"/>
              </w:rPr>
              <w:t>5-41-90</w:t>
            </w:r>
            <w:r>
              <w:br/>
            </w:r>
            <w:r>
              <w:rPr>
                <w:rFonts w:ascii="Times New Roman"/>
                <w:b w:val="false"/>
                <w:i w:val="false"/>
                <w:color w:val="000000"/>
                <w:sz w:val="20"/>
              </w:rPr>
              <w:t>
</w:t>
            </w:r>
            <w:r>
              <w:rPr>
                <w:rFonts w:ascii="Times New Roman"/>
                <w:b w:val="false"/>
                <w:i w:val="false"/>
                <w:color w:val="000000"/>
                <w:sz w:val="20"/>
              </w:rPr>
              <w:t>5-30-92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prio_zo@krg.</w:t>
            </w:r>
            <w:r>
              <w:br/>
            </w:r>
            <w:r>
              <w:rPr>
                <w:rFonts w:ascii="Times New Roman"/>
                <w:b w:val="false"/>
                <w:i w:val="false"/>
                <w:color w:val="000000"/>
                <w:sz w:val="20"/>
              </w:rPr>
              <w:t>
</w:t>
            </w:r>
            <w:r>
              <w:rPr>
                <w:rFonts w:ascii="Times New Roman"/>
                <w:b w:val="false"/>
                <w:i w:val="false"/>
                <w:color w:val="000000"/>
                <w:sz w:val="20"/>
              </w:rPr>
              <w:t>gor.kz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Сарань"</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w:t>
            </w:r>
            <w:r>
              <w:rPr>
                <w:rFonts w:ascii="Times New Roman"/>
                <w:b w:val="false"/>
                <w:i w:val="false"/>
                <w:color w:val="000000"/>
                <w:sz w:val="20"/>
              </w:rPr>
              <w:t>улица Жамбыла,</w:t>
            </w:r>
            <w:r>
              <w:br/>
            </w:r>
            <w:r>
              <w:rPr>
                <w:rFonts w:ascii="Times New Roman"/>
                <w:b w:val="false"/>
                <w:i w:val="false"/>
                <w:color w:val="000000"/>
                <w:sz w:val="20"/>
              </w:rPr>
              <w:t>
</w:t>
            </w:r>
            <w:r>
              <w:rPr>
                <w:rFonts w:ascii="Times New Roman"/>
                <w:b w:val="false"/>
                <w:i w:val="false"/>
                <w:color w:val="000000"/>
                <w:sz w:val="20"/>
              </w:rPr>
              <w:t>67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w:t>
            </w:r>
            <w:r>
              <w:rPr>
                <w:rFonts w:ascii="Times New Roman"/>
                <w:b w:val="false"/>
                <w:i w:val="false"/>
                <w:color w:val="000000"/>
                <w:sz w:val="20"/>
              </w:rPr>
              <w:t>4-44-03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w:t>
            </w:r>
            <w:r>
              <w:br/>
            </w:r>
            <w:r>
              <w:rPr>
                <w:rFonts w:ascii="Times New Roman"/>
                <w:b w:val="false"/>
                <w:i w:val="false"/>
                <w:color w:val="000000"/>
                <w:sz w:val="20"/>
              </w:rPr>
              <w:t>
</w:t>
            </w:r>
            <w:r>
              <w:rPr>
                <w:rFonts w:ascii="Times New Roman"/>
                <w:b w:val="false"/>
                <w:i w:val="false"/>
                <w:color w:val="000000"/>
                <w:sz w:val="20"/>
              </w:rPr>
              <w:t>saran.kz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Сатпаев"</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Сатпаева, 108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w:t>
            </w:r>
            <w:r>
              <w:rPr>
                <w:rFonts w:ascii="Times New Roman"/>
                <w:b w:val="false"/>
                <w:i w:val="false"/>
                <w:color w:val="000000"/>
                <w:sz w:val="20"/>
              </w:rPr>
              <w:t>3-84-69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satp_ztm@krg.</w:t>
            </w:r>
            <w:r>
              <w:br/>
            </w:r>
            <w:r>
              <w:rPr>
                <w:rFonts w:ascii="Times New Roman"/>
                <w:b w:val="false"/>
                <w:i w:val="false"/>
                <w:color w:val="000000"/>
                <w:sz w:val="20"/>
              </w:rPr>
              <w:t>
</w:t>
            </w:r>
            <w:r>
              <w:rPr>
                <w:rFonts w:ascii="Times New Roman"/>
                <w:b w:val="false"/>
                <w:i w:val="false"/>
                <w:color w:val="000000"/>
                <w:sz w:val="20"/>
              </w:rPr>
              <w:t>gor.kz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Темиртау"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Металлургов, 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w:t>
            </w:r>
            <w:r>
              <w:br/>
            </w:r>
            <w:r>
              <w:rPr>
                <w:rFonts w:ascii="Times New Roman"/>
                <w:b w:val="false"/>
                <w:i w:val="false"/>
                <w:color w:val="000000"/>
                <w:sz w:val="20"/>
              </w:rPr>
              <w:t>
</w:t>
            </w:r>
            <w:r>
              <w:rPr>
                <w:rFonts w:ascii="Times New Roman"/>
                <w:b w:val="false"/>
                <w:i w:val="false"/>
                <w:color w:val="000000"/>
                <w:sz w:val="20"/>
              </w:rPr>
              <w:t>91-75-73</w:t>
            </w:r>
            <w:r>
              <w:br/>
            </w:r>
            <w:r>
              <w:rPr>
                <w:rFonts w:ascii="Times New Roman"/>
                <w:b w:val="false"/>
                <w:i w:val="false"/>
                <w:color w:val="000000"/>
                <w:sz w:val="20"/>
              </w:rPr>
              <w:t>
</w:t>
            </w:r>
            <w:r>
              <w:rPr>
                <w:rFonts w:ascii="Times New Roman"/>
                <w:b w:val="false"/>
                <w:i w:val="false"/>
                <w:color w:val="000000"/>
                <w:sz w:val="20"/>
              </w:rPr>
              <w:t>92-01-92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zemcom.</w:t>
            </w:r>
            <w:r>
              <w:br/>
            </w:r>
            <w:r>
              <w:rPr>
                <w:rFonts w:ascii="Times New Roman"/>
                <w:b w:val="false"/>
                <w:i w:val="false"/>
                <w:color w:val="000000"/>
                <w:sz w:val="20"/>
              </w:rPr>
              <w:t>
</w:t>
            </w:r>
            <w:r>
              <w:rPr>
                <w:rFonts w:ascii="Times New Roman"/>
                <w:b w:val="false"/>
                <w:i w:val="false"/>
                <w:color w:val="000000"/>
                <w:sz w:val="20"/>
              </w:rPr>
              <w:t>temirtau.kz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Шахтинск"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Московская, 29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w:t>
            </w:r>
            <w:r>
              <w:rPr>
                <w:rFonts w:ascii="Times New Roman"/>
                <w:b w:val="false"/>
                <w:i w:val="false"/>
                <w:color w:val="000000"/>
                <w:sz w:val="20"/>
              </w:rPr>
              <w:t>5-57-55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zemljash@</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Караганды"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Караганды,</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Бухар-Жырау, 16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42-03-07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Костанайской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Павших</w:t>
            </w:r>
            <w:r>
              <w:br/>
            </w:r>
            <w:r>
              <w:rPr>
                <w:rFonts w:ascii="Times New Roman"/>
                <w:b w:val="false"/>
                <w:i w:val="false"/>
                <w:color w:val="000000"/>
                <w:sz w:val="20"/>
              </w:rPr>
              <w:t>
</w:t>
            </w:r>
            <w:r>
              <w:rPr>
                <w:rFonts w:ascii="Times New Roman"/>
                <w:b w:val="false"/>
                <w:i w:val="false"/>
                <w:color w:val="000000"/>
                <w:sz w:val="20"/>
              </w:rPr>
              <w:t>борцов, 88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56-89-02,</w:t>
            </w:r>
            <w:r>
              <w:br/>
            </w:r>
            <w:r>
              <w:rPr>
                <w:rFonts w:ascii="Times New Roman"/>
                <w:b w:val="false"/>
                <w:i w:val="false"/>
                <w:color w:val="000000"/>
                <w:sz w:val="20"/>
              </w:rPr>
              <w:t>
</w:t>
            </w:r>
            <w:r>
              <w:rPr>
                <w:rFonts w:ascii="Times New Roman"/>
                <w:b w:val="false"/>
                <w:i w:val="false"/>
                <w:color w:val="000000"/>
                <w:sz w:val="20"/>
              </w:rPr>
              <w:t>56-88-86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uzo@kostanay.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w:t>
            </w:r>
            <w:r>
              <w:rPr>
                <w:rFonts w:ascii="Times New Roman"/>
                <w:b w:val="false"/>
                <w:i w:val="false"/>
                <w:color w:val="000000"/>
                <w:sz w:val="20"/>
              </w:rPr>
              <w:t>www.e-</w:t>
            </w:r>
            <w:r>
              <w:br/>
            </w:r>
            <w:r>
              <w:rPr>
                <w:rFonts w:ascii="Times New Roman"/>
                <w:b w:val="false"/>
                <w:i w:val="false"/>
                <w:color w:val="000000"/>
                <w:sz w:val="20"/>
              </w:rPr>
              <w:t>
</w:t>
            </w:r>
            <w:r>
              <w:rPr>
                <w:rFonts w:ascii="Times New Roman"/>
                <w:b w:val="false"/>
                <w:i w:val="false"/>
                <w:color w:val="000000"/>
                <w:sz w:val="20"/>
              </w:rPr>
              <w:t>kostanai.kz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Алтынсаринского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Убаган, улица</w:t>
            </w:r>
            <w:r>
              <w:br/>
            </w:r>
            <w:r>
              <w:rPr>
                <w:rFonts w:ascii="Times New Roman"/>
                <w:b w:val="false"/>
                <w:i w:val="false"/>
                <w:color w:val="000000"/>
                <w:sz w:val="20"/>
              </w:rPr>
              <w:t>
</w:t>
            </w:r>
            <w:r>
              <w:rPr>
                <w:rFonts w:ascii="Times New Roman"/>
                <w:b w:val="false"/>
                <w:i w:val="false"/>
                <w:color w:val="000000"/>
                <w:sz w:val="20"/>
              </w:rPr>
              <w:t>Ленина,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w:t>
            </w:r>
            <w:r>
              <w:rPr>
                <w:rFonts w:ascii="Times New Roman"/>
                <w:b w:val="false"/>
                <w:i w:val="false"/>
                <w:color w:val="000000"/>
                <w:sz w:val="20"/>
              </w:rPr>
              <w:t>3-42-35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ozo_altyn@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земельных отношений</w:t>
            </w:r>
            <w:r>
              <w:br/>
            </w:r>
            <w:r>
              <w:rPr>
                <w:rFonts w:ascii="Times New Roman"/>
                <w:b w:val="false"/>
                <w:i w:val="false"/>
                <w:color w:val="000000"/>
                <w:sz w:val="20"/>
              </w:rPr>
              <w:t>
</w:t>
            </w:r>
            <w:r>
              <w:rPr>
                <w:rFonts w:ascii="Times New Roman"/>
                <w:b w:val="false"/>
                <w:i w:val="false"/>
                <w:color w:val="000000"/>
                <w:sz w:val="20"/>
              </w:rPr>
              <w:t>Амангельдинского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Амангельды,</w:t>
            </w:r>
            <w:r>
              <w:br/>
            </w:r>
            <w:r>
              <w:rPr>
                <w:rFonts w:ascii="Times New Roman"/>
                <w:b w:val="false"/>
                <w:i w:val="false"/>
                <w:color w:val="000000"/>
                <w:sz w:val="20"/>
              </w:rPr>
              <w:t>
</w:t>
            </w:r>
            <w:r>
              <w:rPr>
                <w:rFonts w:ascii="Times New Roman"/>
                <w:b w:val="false"/>
                <w:i w:val="false"/>
                <w:color w:val="000000"/>
                <w:sz w:val="20"/>
              </w:rPr>
              <w:t>улица Майлина,</w:t>
            </w:r>
            <w:r>
              <w:br/>
            </w:r>
            <w:r>
              <w:rPr>
                <w:rFonts w:ascii="Times New Roman"/>
                <w:b w:val="false"/>
                <w:i w:val="false"/>
                <w:color w:val="000000"/>
                <w:sz w:val="20"/>
              </w:rPr>
              <w:t>
</w:t>
            </w:r>
            <w:r>
              <w:rPr>
                <w:rFonts w:ascii="Times New Roman"/>
                <w:b w:val="false"/>
                <w:i w:val="false"/>
                <w:color w:val="000000"/>
                <w:sz w:val="20"/>
              </w:rPr>
              <w:t>14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w:t>
            </w:r>
            <w:r>
              <w:rPr>
                <w:rFonts w:ascii="Times New Roman"/>
                <w:b w:val="false"/>
                <w:i w:val="false"/>
                <w:color w:val="000000"/>
                <w:sz w:val="20"/>
              </w:rPr>
              <w:t>2-12-76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Аулиекольского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Аулиеколь, улица</w:t>
            </w:r>
            <w:r>
              <w:br/>
            </w:r>
            <w:r>
              <w:rPr>
                <w:rFonts w:ascii="Times New Roman"/>
                <w:b w:val="false"/>
                <w:i w:val="false"/>
                <w:color w:val="000000"/>
                <w:sz w:val="20"/>
              </w:rPr>
              <w:t>
</w:t>
            </w:r>
            <w:r>
              <w:rPr>
                <w:rFonts w:ascii="Times New Roman"/>
                <w:b w:val="false"/>
                <w:i w:val="false"/>
                <w:color w:val="000000"/>
                <w:sz w:val="20"/>
              </w:rPr>
              <w:t>Целинная, 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w:t>
            </w:r>
            <w:r>
              <w:rPr>
                <w:rFonts w:ascii="Times New Roman"/>
                <w:b w:val="false"/>
                <w:i w:val="false"/>
                <w:color w:val="000000"/>
                <w:sz w:val="20"/>
              </w:rPr>
              <w:t>2-11-63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ayliekoljer@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Денисовского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Денисовка, улица</w:t>
            </w:r>
            <w:r>
              <w:br/>
            </w:r>
            <w:r>
              <w:rPr>
                <w:rFonts w:ascii="Times New Roman"/>
                <w:b w:val="false"/>
                <w:i w:val="false"/>
                <w:color w:val="000000"/>
                <w:sz w:val="20"/>
              </w:rPr>
              <w:t>
</w:t>
            </w:r>
            <w:r>
              <w:rPr>
                <w:rFonts w:ascii="Times New Roman"/>
                <w:b w:val="false"/>
                <w:i w:val="false"/>
                <w:color w:val="000000"/>
                <w:sz w:val="20"/>
              </w:rPr>
              <w:t>Калинина,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w:t>
            </w:r>
            <w:r>
              <w:rPr>
                <w:rFonts w:ascii="Times New Roman"/>
                <w:b w:val="false"/>
                <w:i w:val="false"/>
                <w:color w:val="000000"/>
                <w:sz w:val="20"/>
              </w:rPr>
              <w:t>9-26-73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Den_zemotdel@</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Джангелдинского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Джангелдинский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Торгай, улица</w:t>
            </w:r>
            <w:r>
              <w:br/>
            </w:r>
            <w:r>
              <w:rPr>
                <w:rFonts w:ascii="Times New Roman"/>
                <w:b w:val="false"/>
                <w:i w:val="false"/>
                <w:color w:val="000000"/>
                <w:sz w:val="20"/>
              </w:rPr>
              <w:t>
</w:t>
            </w:r>
            <w:r>
              <w:rPr>
                <w:rFonts w:ascii="Times New Roman"/>
                <w:b w:val="false"/>
                <w:i w:val="false"/>
                <w:color w:val="000000"/>
                <w:sz w:val="20"/>
              </w:rPr>
              <w:t>Алтынсарина,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w:t>
            </w:r>
            <w:r>
              <w:rPr>
                <w:rFonts w:ascii="Times New Roman"/>
                <w:b w:val="false"/>
                <w:i w:val="false"/>
                <w:color w:val="000000"/>
                <w:sz w:val="20"/>
              </w:rPr>
              <w:t>2-16-35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JangeldyGer@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земельных отношений</w:t>
            </w:r>
            <w:r>
              <w:br/>
            </w:r>
            <w:r>
              <w:rPr>
                <w:rFonts w:ascii="Times New Roman"/>
                <w:b w:val="false"/>
                <w:i w:val="false"/>
                <w:color w:val="000000"/>
                <w:sz w:val="20"/>
              </w:rPr>
              <w:t>
</w:t>
            </w:r>
            <w:r>
              <w:rPr>
                <w:rFonts w:ascii="Times New Roman"/>
                <w:b w:val="false"/>
                <w:i w:val="false"/>
                <w:color w:val="000000"/>
                <w:sz w:val="20"/>
              </w:rPr>
              <w:t>Житикаринского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Житикара, улица</w:t>
            </w:r>
            <w:r>
              <w:br/>
            </w:r>
            <w:r>
              <w:rPr>
                <w:rFonts w:ascii="Times New Roman"/>
                <w:b w:val="false"/>
                <w:i w:val="false"/>
                <w:color w:val="000000"/>
                <w:sz w:val="20"/>
              </w:rPr>
              <w:t>
</w:t>
            </w:r>
            <w:r>
              <w:rPr>
                <w:rFonts w:ascii="Times New Roman"/>
                <w:b w:val="false"/>
                <w:i w:val="false"/>
                <w:color w:val="000000"/>
                <w:sz w:val="20"/>
              </w:rPr>
              <w:t>Асанбаева, 51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w:t>
            </w:r>
            <w:r>
              <w:rPr>
                <w:rFonts w:ascii="Times New Roman"/>
                <w:b w:val="false"/>
                <w:i w:val="false"/>
                <w:color w:val="000000"/>
                <w:sz w:val="20"/>
              </w:rPr>
              <w:t>2-22-96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jitzem@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Карабалыкского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Карабалык, улица</w:t>
            </w:r>
            <w:r>
              <w:br/>
            </w:r>
            <w:r>
              <w:rPr>
                <w:rFonts w:ascii="Times New Roman"/>
                <w:b w:val="false"/>
                <w:i w:val="false"/>
                <w:color w:val="000000"/>
                <w:sz w:val="20"/>
              </w:rPr>
              <w:t>
</w:t>
            </w:r>
            <w:r>
              <w:rPr>
                <w:rFonts w:ascii="Times New Roman"/>
                <w:b w:val="false"/>
                <w:i w:val="false"/>
                <w:color w:val="000000"/>
                <w:sz w:val="20"/>
              </w:rPr>
              <w:t>Космонавтов, 16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w:t>
            </w:r>
            <w:r>
              <w:rPr>
                <w:rFonts w:ascii="Times New Roman"/>
                <w:b w:val="false"/>
                <w:i w:val="false"/>
                <w:color w:val="000000"/>
                <w:sz w:val="20"/>
              </w:rPr>
              <w:t>3-21-08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Kar_zemot@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Костанайского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Затобольск,</w:t>
            </w:r>
            <w:r>
              <w:br/>
            </w:r>
            <w:r>
              <w:rPr>
                <w:rFonts w:ascii="Times New Roman"/>
                <w:b w:val="false"/>
                <w:i w:val="false"/>
                <w:color w:val="000000"/>
                <w:sz w:val="20"/>
              </w:rPr>
              <w:t>
</w:t>
            </w:r>
            <w:r>
              <w:rPr>
                <w:rFonts w:ascii="Times New Roman"/>
                <w:b w:val="false"/>
                <w:i w:val="false"/>
                <w:color w:val="000000"/>
                <w:sz w:val="20"/>
              </w:rPr>
              <w:t>улица Калинина,</w:t>
            </w:r>
            <w:r>
              <w:br/>
            </w:r>
            <w:r>
              <w:rPr>
                <w:rFonts w:ascii="Times New Roman"/>
                <w:b w:val="false"/>
                <w:i w:val="false"/>
                <w:color w:val="000000"/>
                <w:sz w:val="20"/>
              </w:rPr>
              <w:t>
</w:t>
            </w:r>
            <w:r>
              <w:rPr>
                <w:rFonts w:ascii="Times New Roman"/>
                <w:b w:val="false"/>
                <w:i w:val="false"/>
                <w:color w:val="000000"/>
                <w:sz w:val="20"/>
              </w:rPr>
              <w:t>66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w:t>
            </w:r>
            <w:r>
              <w:rPr>
                <w:rFonts w:ascii="Times New Roman"/>
                <w:b w:val="false"/>
                <w:i w:val="false"/>
                <w:color w:val="000000"/>
                <w:sz w:val="20"/>
              </w:rPr>
              <w:t>2-26-83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zemotdelkst@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Камыстинского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Камысты, улица</w:t>
            </w:r>
            <w:r>
              <w:br/>
            </w:r>
            <w:r>
              <w:rPr>
                <w:rFonts w:ascii="Times New Roman"/>
                <w:b w:val="false"/>
                <w:i w:val="false"/>
                <w:color w:val="000000"/>
                <w:sz w:val="20"/>
              </w:rPr>
              <w:t>
</w:t>
            </w:r>
            <w:r>
              <w:rPr>
                <w:rFonts w:ascii="Times New Roman"/>
                <w:b w:val="false"/>
                <w:i w:val="false"/>
                <w:color w:val="000000"/>
                <w:sz w:val="20"/>
              </w:rPr>
              <w:t>Ержанова, 61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w:t>
            </w:r>
            <w:r>
              <w:rPr>
                <w:rFonts w:ascii="Times New Roman"/>
                <w:b w:val="false"/>
                <w:i w:val="false"/>
                <w:color w:val="000000"/>
                <w:sz w:val="20"/>
              </w:rPr>
              <w:t>2-21-82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zem-kamysty@</w:t>
            </w:r>
            <w:r>
              <w:br/>
            </w:r>
            <w:r>
              <w:rPr>
                <w:rFonts w:ascii="Times New Roman"/>
                <w:b w:val="false"/>
                <w:i w:val="false"/>
                <w:color w:val="000000"/>
                <w:sz w:val="20"/>
              </w:rPr>
              <w:t>
</w:t>
            </w:r>
            <w:r>
              <w:rPr>
                <w:rFonts w:ascii="Times New Roman"/>
                <w:b w:val="false"/>
                <w:i w:val="false"/>
                <w:color w:val="000000"/>
                <w:sz w:val="20"/>
              </w:rPr>
              <w:t>yandex.ru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Карасуского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Карасу, улица</w:t>
            </w:r>
            <w:r>
              <w:br/>
            </w:r>
            <w:r>
              <w:rPr>
                <w:rFonts w:ascii="Times New Roman"/>
                <w:b w:val="false"/>
                <w:i w:val="false"/>
                <w:color w:val="000000"/>
                <w:sz w:val="20"/>
              </w:rPr>
              <w:t>
</w:t>
            </w:r>
            <w:r>
              <w:rPr>
                <w:rFonts w:ascii="Times New Roman"/>
                <w:b w:val="false"/>
                <w:i w:val="false"/>
                <w:color w:val="000000"/>
                <w:sz w:val="20"/>
              </w:rPr>
              <w:t>Исакова, 66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w:t>
            </w:r>
            <w:r>
              <w:rPr>
                <w:rFonts w:ascii="Times New Roman"/>
                <w:b w:val="false"/>
                <w:i w:val="false"/>
                <w:color w:val="000000"/>
                <w:sz w:val="20"/>
              </w:rPr>
              <w:t>2-17-71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Мендыкаринского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Боровское, улица</w:t>
            </w:r>
            <w:r>
              <w:br/>
            </w:r>
            <w:r>
              <w:rPr>
                <w:rFonts w:ascii="Times New Roman"/>
                <w:b w:val="false"/>
                <w:i w:val="false"/>
                <w:color w:val="000000"/>
                <w:sz w:val="20"/>
              </w:rPr>
              <w:t>
</w:t>
            </w:r>
            <w:r>
              <w:rPr>
                <w:rFonts w:ascii="Times New Roman"/>
                <w:b w:val="false"/>
                <w:i w:val="false"/>
                <w:color w:val="000000"/>
                <w:sz w:val="20"/>
              </w:rPr>
              <w:t>Королева,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w:t>
            </w:r>
            <w:r>
              <w:rPr>
                <w:rFonts w:ascii="Times New Roman"/>
                <w:b w:val="false"/>
                <w:i w:val="false"/>
                <w:color w:val="000000"/>
                <w:sz w:val="20"/>
              </w:rPr>
              <w:t>2-15-78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mendzemkom@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Наурзумского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Караменды, улица</w:t>
            </w:r>
            <w:r>
              <w:br/>
            </w:r>
            <w:r>
              <w:rPr>
                <w:rFonts w:ascii="Times New Roman"/>
                <w:b w:val="false"/>
                <w:i w:val="false"/>
                <w:color w:val="000000"/>
                <w:sz w:val="20"/>
              </w:rPr>
              <w:t>
</w:t>
            </w:r>
            <w:r>
              <w:rPr>
                <w:rFonts w:ascii="Times New Roman"/>
                <w:b w:val="false"/>
                <w:i w:val="false"/>
                <w:color w:val="000000"/>
                <w:sz w:val="20"/>
              </w:rPr>
              <w:t>Шакшак Жанибек,</w:t>
            </w:r>
            <w:r>
              <w:br/>
            </w:r>
            <w:r>
              <w:rPr>
                <w:rFonts w:ascii="Times New Roman"/>
                <w:b w:val="false"/>
                <w:i w:val="false"/>
                <w:color w:val="000000"/>
                <w:sz w:val="20"/>
              </w:rPr>
              <w:t>
</w:t>
            </w:r>
            <w:r>
              <w:rPr>
                <w:rFonts w:ascii="Times New Roman"/>
                <w:b w:val="false"/>
                <w:i w:val="false"/>
                <w:color w:val="000000"/>
                <w:sz w:val="20"/>
              </w:rPr>
              <w:t>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w:t>
            </w:r>
            <w:r>
              <w:rPr>
                <w:rFonts w:ascii="Times New Roman"/>
                <w:b w:val="false"/>
                <w:i w:val="false"/>
                <w:color w:val="000000"/>
                <w:sz w:val="20"/>
              </w:rPr>
              <w:t>2-15-26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naurzhe@mail.</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Сарыкольского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Сарыколь, улица</w:t>
            </w:r>
            <w:r>
              <w:br/>
            </w:r>
            <w:r>
              <w:rPr>
                <w:rFonts w:ascii="Times New Roman"/>
                <w:b w:val="false"/>
                <w:i w:val="false"/>
                <w:color w:val="000000"/>
                <w:sz w:val="20"/>
              </w:rPr>
              <w:t>
</w:t>
            </w:r>
            <w:r>
              <w:rPr>
                <w:rFonts w:ascii="Times New Roman"/>
                <w:b w:val="false"/>
                <w:i w:val="false"/>
                <w:color w:val="000000"/>
                <w:sz w:val="20"/>
              </w:rPr>
              <w:t>Ленина, 76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w:t>
            </w:r>
            <w:r>
              <w:rPr>
                <w:rFonts w:ascii="Times New Roman"/>
                <w:b w:val="false"/>
                <w:i w:val="false"/>
                <w:color w:val="000000"/>
                <w:sz w:val="20"/>
              </w:rPr>
              <w:t>2-18-49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ozo@krcc.kz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Тарановского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Тарановское,</w:t>
            </w:r>
            <w:r>
              <w:br/>
            </w:r>
            <w:r>
              <w:rPr>
                <w:rFonts w:ascii="Times New Roman"/>
                <w:b w:val="false"/>
                <w:i w:val="false"/>
                <w:color w:val="000000"/>
                <w:sz w:val="20"/>
              </w:rPr>
              <w:t>
</w:t>
            </w:r>
            <w:r>
              <w:rPr>
                <w:rFonts w:ascii="Times New Roman"/>
                <w:b w:val="false"/>
                <w:i w:val="false"/>
                <w:color w:val="000000"/>
                <w:sz w:val="20"/>
              </w:rPr>
              <w:t>улица Калинина,</w:t>
            </w:r>
            <w:r>
              <w:br/>
            </w:r>
            <w:r>
              <w:rPr>
                <w:rFonts w:ascii="Times New Roman"/>
                <w:b w:val="false"/>
                <w:i w:val="false"/>
                <w:color w:val="000000"/>
                <w:sz w:val="20"/>
              </w:rPr>
              <w:t>
</w:t>
            </w:r>
            <w:r>
              <w:rPr>
                <w:rFonts w:ascii="Times New Roman"/>
                <w:b w:val="false"/>
                <w:i w:val="false"/>
                <w:color w:val="000000"/>
                <w:sz w:val="20"/>
              </w:rPr>
              <w:t>60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w:t>
            </w:r>
            <w:r>
              <w:rPr>
                <w:rFonts w:ascii="Times New Roman"/>
                <w:b w:val="false"/>
                <w:i w:val="false"/>
                <w:color w:val="000000"/>
                <w:sz w:val="20"/>
              </w:rPr>
              <w:t>3-64-51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Zemly_taran@</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Узункольского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Узунколь, улица</w:t>
            </w:r>
            <w:r>
              <w:br/>
            </w:r>
            <w:r>
              <w:rPr>
                <w:rFonts w:ascii="Times New Roman"/>
                <w:b w:val="false"/>
                <w:i w:val="false"/>
                <w:color w:val="000000"/>
                <w:sz w:val="20"/>
              </w:rPr>
              <w:t>
</w:t>
            </w:r>
            <w:r>
              <w:rPr>
                <w:rFonts w:ascii="Times New Roman"/>
                <w:b w:val="false"/>
                <w:i w:val="false"/>
                <w:color w:val="000000"/>
                <w:sz w:val="20"/>
              </w:rPr>
              <w:t>Мусрепова, 14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w:t>
            </w:r>
            <w:r>
              <w:rPr>
                <w:rFonts w:ascii="Times New Roman"/>
                <w:b w:val="false"/>
                <w:i w:val="false"/>
                <w:color w:val="000000"/>
                <w:sz w:val="20"/>
              </w:rPr>
              <w:t>2-15-47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Федоровского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Федоровка, улица</w:t>
            </w:r>
            <w:r>
              <w:br/>
            </w:r>
            <w:r>
              <w:rPr>
                <w:rFonts w:ascii="Times New Roman"/>
                <w:b w:val="false"/>
                <w:i w:val="false"/>
                <w:color w:val="000000"/>
                <w:sz w:val="20"/>
              </w:rPr>
              <w:t>
</w:t>
            </w:r>
            <w:r>
              <w:rPr>
                <w:rFonts w:ascii="Times New Roman"/>
                <w:b w:val="false"/>
                <w:i w:val="false"/>
                <w:color w:val="000000"/>
                <w:sz w:val="20"/>
              </w:rPr>
              <w:t>Красноармейская,</w:t>
            </w:r>
            <w:r>
              <w:br/>
            </w:r>
            <w:r>
              <w:rPr>
                <w:rFonts w:ascii="Times New Roman"/>
                <w:b w:val="false"/>
                <w:i w:val="false"/>
                <w:color w:val="000000"/>
                <w:sz w:val="20"/>
              </w:rPr>
              <w:t>
</w:t>
            </w:r>
            <w:r>
              <w:rPr>
                <w:rFonts w:ascii="Times New Roman"/>
                <w:b w:val="false"/>
                <w:i w:val="false"/>
                <w:color w:val="000000"/>
                <w:sz w:val="20"/>
              </w:rPr>
              <w:t>57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w:t>
            </w:r>
            <w:r>
              <w:rPr>
                <w:rFonts w:ascii="Times New Roman"/>
                <w:b w:val="false"/>
                <w:i w:val="false"/>
                <w:color w:val="000000"/>
                <w:sz w:val="20"/>
              </w:rPr>
              <w:t>2-18-76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Fed_zem@mail.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Аркалык"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w:t>
            </w:r>
            <w:r>
              <w:rPr>
                <w:rFonts w:ascii="Times New Roman"/>
                <w:b w:val="false"/>
                <w:i w:val="false"/>
                <w:color w:val="000000"/>
                <w:sz w:val="20"/>
              </w:rPr>
              <w:t>проспект Абая,</w:t>
            </w:r>
            <w:r>
              <w:br/>
            </w:r>
            <w:r>
              <w:rPr>
                <w:rFonts w:ascii="Times New Roman"/>
                <w:b w:val="false"/>
                <w:i w:val="false"/>
                <w:color w:val="000000"/>
                <w:sz w:val="20"/>
              </w:rPr>
              <w:t>
</w:t>
            </w:r>
            <w:r>
              <w:rPr>
                <w:rFonts w:ascii="Times New Roman"/>
                <w:b w:val="false"/>
                <w:i w:val="false"/>
                <w:color w:val="000000"/>
                <w:sz w:val="20"/>
              </w:rPr>
              <w:t>29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w:t>
            </w:r>
            <w:r>
              <w:rPr>
                <w:rFonts w:ascii="Times New Roman"/>
                <w:b w:val="false"/>
                <w:i w:val="false"/>
                <w:color w:val="000000"/>
                <w:sz w:val="20"/>
              </w:rPr>
              <w:t>7-23-52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Zem.ark@mail.</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Лисаковск"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w:t>
            </w:r>
            <w:r>
              <w:rPr>
                <w:rFonts w:ascii="Times New Roman"/>
                <w:b w:val="false"/>
                <w:i w:val="false"/>
                <w:color w:val="000000"/>
                <w:sz w:val="20"/>
              </w:rPr>
              <w:t>улица Мира, 31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w:t>
            </w:r>
            <w:r>
              <w:rPr>
                <w:rFonts w:ascii="Times New Roman"/>
                <w:b w:val="false"/>
                <w:i w:val="false"/>
                <w:color w:val="000000"/>
                <w:sz w:val="20"/>
              </w:rPr>
              <w:t>3-32-34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Terra_lsk@</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Рудный"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Космонавтов, 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w:t>
            </w:r>
            <w:r>
              <w:rPr>
                <w:rFonts w:ascii="Times New Roman"/>
                <w:b w:val="false"/>
                <w:i w:val="false"/>
                <w:color w:val="000000"/>
                <w:sz w:val="20"/>
              </w:rPr>
              <w:t>4-09-73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zemotd@mail.</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Костанай"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Амангельды, 93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57-57-44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gorzem@mail.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Кызылординской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проспект Абая,</w:t>
            </w:r>
            <w:r>
              <w:br/>
            </w:r>
            <w:r>
              <w:rPr>
                <w:rFonts w:ascii="Times New Roman"/>
                <w:b w:val="false"/>
                <w:i w:val="false"/>
                <w:color w:val="000000"/>
                <w:sz w:val="20"/>
              </w:rPr>
              <w:t>
</w:t>
            </w:r>
            <w:r>
              <w:rPr>
                <w:rFonts w:ascii="Times New Roman"/>
                <w:b w:val="false"/>
                <w:i w:val="false"/>
                <w:color w:val="000000"/>
                <w:sz w:val="20"/>
              </w:rPr>
              <w:t>27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23-98-67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UZO_KZ@mail.ru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Аральского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w:t>
            </w:r>
            <w:r>
              <w:br/>
            </w:r>
            <w:r>
              <w:rPr>
                <w:rFonts w:ascii="Times New Roman"/>
                <w:b w:val="false"/>
                <w:i w:val="false"/>
                <w:color w:val="000000"/>
                <w:sz w:val="20"/>
              </w:rPr>
              <w:t>
</w:t>
            </w:r>
            <w:r>
              <w:rPr>
                <w:rFonts w:ascii="Times New Roman"/>
                <w:b w:val="false"/>
                <w:i w:val="false"/>
                <w:color w:val="000000"/>
                <w:sz w:val="20"/>
              </w:rPr>
              <w:t>улица Мектеп, 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w:t>
            </w:r>
            <w:r>
              <w:rPr>
                <w:rFonts w:ascii="Times New Roman"/>
                <w:b w:val="false"/>
                <w:i w:val="false"/>
                <w:color w:val="000000"/>
                <w:sz w:val="20"/>
              </w:rPr>
              <w:t>2-15-43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rusaral@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Жалагашского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Жалагаш, улица</w:t>
            </w:r>
            <w:r>
              <w:br/>
            </w:r>
            <w:r>
              <w:rPr>
                <w:rFonts w:ascii="Times New Roman"/>
                <w:b w:val="false"/>
                <w:i w:val="false"/>
                <w:color w:val="000000"/>
                <w:sz w:val="20"/>
              </w:rPr>
              <w:t>
</w:t>
            </w:r>
            <w:r>
              <w:rPr>
                <w:rFonts w:ascii="Times New Roman"/>
                <w:b w:val="false"/>
                <w:i w:val="false"/>
                <w:color w:val="000000"/>
                <w:sz w:val="20"/>
              </w:rPr>
              <w:t>М. Мырзалиева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w:t>
            </w:r>
            <w:r>
              <w:rPr>
                <w:rFonts w:ascii="Times New Roman"/>
                <w:b w:val="false"/>
                <w:i w:val="false"/>
                <w:color w:val="000000"/>
                <w:sz w:val="20"/>
              </w:rPr>
              <w:t>3-19-78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zhalsemotn@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Жанакорганского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Жанакорган,</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 Көкенова, 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w:t>
            </w:r>
            <w:r>
              <w:rPr>
                <w:rFonts w:ascii="Times New Roman"/>
                <w:b w:val="false"/>
                <w:i w:val="false"/>
                <w:color w:val="000000"/>
                <w:sz w:val="20"/>
              </w:rPr>
              <w:t>2-12-78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pozakim@mail.</w:t>
            </w:r>
            <w:r>
              <w:br/>
            </w:r>
            <w:r>
              <w:rPr>
                <w:rFonts w:ascii="Times New Roman"/>
                <w:b w:val="false"/>
                <w:i w:val="false"/>
                <w:color w:val="000000"/>
                <w:sz w:val="20"/>
              </w:rPr>
              <w:t>
</w:t>
            </w:r>
            <w:r>
              <w:rPr>
                <w:rFonts w:ascii="Times New Roman"/>
                <w:b w:val="false"/>
                <w:i w:val="false"/>
                <w:color w:val="000000"/>
                <w:sz w:val="20"/>
              </w:rPr>
              <w:t>ru</w:t>
            </w:r>
            <w:r>
              <w:br/>
            </w:r>
            <w:r>
              <w:rPr>
                <w:rFonts w:ascii="Times New Roman"/>
                <w:b w:val="false"/>
                <w:i w:val="false"/>
                <w:color w:val="000000"/>
                <w:sz w:val="20"/>
              </w:rPr>
              <w:t>
</w:t>
            </w:r>
            <w:r>
              <w:rPr>
                <w:rFonts w:ascii="Times New Roman"/>
                <w:b w:val="false"/>
                <w:i w:val="false"/>
                <w:color w:val="000000"/>
                <w:sz w:val="20"/>
              </w:rPr>
              <w:t>org_acim@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Казалинского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Айтеке би, улица</w:t>
            </w:r>
            <w:r>
              <w:br/>
            </w:r>
            <w:r>
              <w:rPr>
                <w:rFonts w:ascii="Times New Roman"/>
                <w:b w:val="false"/>
                <w:i w:val="false"/>
                <w:color w:val="000000"/>
                <w:sz w:val="20"/>
              </w:rPr>
              <w:t>
</w:t>
            </w:r>
            <w:r>
              <w:rPr>
                <w:rFonts w:ascii="Times New Roman"/>
                <w:b w:val="false"/>
                <w:i w:val="false"/>
                <w:color w:val="000000"/>
                <w:sz w:val="20"/>
              </w:rPr>
              <w:t>Пиримова,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w:t>
            </w:r>
            <w:r>
              <w:rPr>
                <w:rFonts w:ascii="Times New Roman"/>
                <w:b w:val="false"/>
                <w:i w:val="false"/>
                <w:color w:val="000000"/>
                <w:sz w:val="20"/>
              </w:rPr>
              <w:t>2-16-47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baidenesova_A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Кармакшинского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Жосалы, улица</w:t>
            </w:r>
            <w:r>
              <w:br/>
            </w:r>
            <w:r>
              <w:rPr>
                <w:rFonts w:ascii="Times New Roman"/>
                <w:b w:val="false"/>
                <w:i w:val="false"/>
                <w:color w:val="000000"/>
                <w:sz w:val="20"/>
              </w:rPr>
              <w:t>
</w:t>
            </w:r>
            <w:r>
              <w:rPr>
                <w:rFonts w:ascii="Times New Roman"/>
                <w:b w:val="false"/>
                <w:i w:val="false"/>
                <w:color w:val="000000"/>
                <w:sz w:val="20"/>
              </w:rPr>
              <w:t>Абая, 95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w:t>
            </w:r>
            <w:r>
              <w:rPr>
                <w:rFonts w:ascii="Times New Roman"/>
                <w:b w:val="false"/>
                <w:i w:val="false"/>
                <w:color w:val="000000"/>
                <w:sz w:val="20"/>
              </w:rPr>
              <w:t>2-18-08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karmakshizher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Сырдарьинского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Теренузек, улица</w:t>
            </w:r>
            <w:r>
              <w:br/>
            </w:r>
            <w:r>
              <w:rPr>
                <w:rFonts w:ascii="Times New Roman"/>
                <w:b w:val="false"/>
                <w:i w:val="false"/>
                <w:color w:val="000000"/>
                <w:sz w:val="20"/>
              </w:rPr>
              <w:t>
</w:t>
            </w:r>
            <w:r>
              <w:rPr>
                <w:rFonts w:ascii="Times New Roman"/>
                <w:b w:val="false"/>
                <w:i w:val="false"/>
                <w:color w:val="000000"/>
                <w:sz w:val="20"/>
              </w:rPr>
              <w:t>Абая,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2-17-96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Sirdaria_</w:t>
            </w:r>
            <w:r>
              <w:br/>
            </w:r>
            <w:r>
              <w:rPr>
                <w:rFonts w:ascii="Times New Roman"/>
                <w:b w:val="false"/>
                <w:i w:val="false"/>
                <w:color w:val="000000"/>
                <w:sz w:val="20"/>
              </w:rPr>
              <w:t>
</w:t>
            </w:r>
            <w:r>
              <w:rPr>
                <w:rFonts w:ascii="Times New Roman"/>
                <w:b w:val="false"/>
                <w:i w:val="false"/>
                <w:color w:val="000000"/>
                <w:sz w:val="20"/>
              </w:rPr>
              <w:t>zemkom@mail.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Шиелийского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Шиели, улица</w:t>
            </w:r>
            <w:r>
              <w:br/>
            </w:r>
            <w:r>
              <w:rPr>
                <w:rFonts w:ascii="Times New Roman"/>
                <w:b w:val="false"/>
                <w:i w:val="false"/>
                <w:color w:val="000000"/>
                <w:sz w:val="20"/>
              </w:rPr>
              <w:t>
</w:t>
            </w:r>
            <w:r>
              <w:rPr>
                <w:rFonts w:ascii="Times New Roman"/>
                <w:b w:val="false"/>
                <w:i w:val="false"/>
                <w:color w:val="000000"/>
                <w:sz w:val="20"/>
              </w:rPr>
              <w:t>Жахаева, 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w:t>
            </w:r>
            <w:r>
              <w:rPr>
                <w:rFonts w:ascii="Times New Roman"/>
                <w:b w:val="false"/>
                <w:i w:val="false"/>
                <w:color w:val="000000"/>
                <w:sz w:val="20"/>
              </w:rPr>
              <w:t>4-20-82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Zemkom_shieli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Кызылорда"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Аманкельди, 102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23-11-51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Alisha_zher@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Мангистауской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23 микрорайон, 100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43-13-39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Aktau_UZO@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Бейнеуского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Бейнеу, улица</w:t>
            </w:r>
            <w:r>
              <w:br/>
            </w:r>
            <w:r>
              <w:rPr>
                <w:rFonts w:ascii="Times New Roman"/>
                <w:b w:val="false"/>
                <w:i w:val="false"/>
                <w:color w:val="000000"/>
                <w:sz w:val="20"/>
              </w:rPr>
              <w:t>
</w:t>
            </w:r>
            <w:r>
              <w:rPr>
                <w:rFonts w:ascii="Times New Roman"/>
                <w:b w:val="false"/>
                <w:i w:val="false"/>
                <w:color w:val="000000"/>
                <w:sz w:val="20"/>
              </w:rPr>
              <w:t>Д. Тажиева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w:t>
            </w:r>
            <w:r>
              <w:rPr>
                <w:rFonts w:ascii="Times New Roman"/>
                <w:b w:val="false"/>
                <w:i w:val="false"/>
                <w:color w:val="000000"/>
                <w:sz w:val="20"/>
              </w:rPr>
              <w:t>2-20-84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Karakuman@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Каракиянского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Курык, улица</w:t>
            </w:r>
            <w:r>
              <w:br/>
            </w:r>
            <w:r>
              <w:rPr>
                <w:rFonts w:ascii="Times New Roman"/>
                <w:b w:val="false"/>
                <w:i w:val="false"/>
                <w:color w:val="000000"/>
                <w:sz w:val="20"/>
              </w:rPr>
              <w:t>
</w:t>
            </w:r>
            <w:r>
              <w:rPr>
                <w:rFonts w:ascii="Times New Roman"/>
                <w:b w:val="false"/>
                <w:i w:val="false"/>
                <w:color w:val="000000"/>
                <w:sz w:val="20"/>
              </w:rPr>
              <w:t>Досан-батыра, 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w:t>
            </w:r>
            <w:r>
              <w:rPr>
                <w:rFonts w:ascii="Times New Roman"/>
                <w:b w:val="false"/>
                <w:i w:val="false"/>
                <w:color w:val="000000"/>
                <w:sz w:val="20"/>
              </w:rPr>
              <w:t>2-18-00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karakia_</w:t>
            </w:r>
            <w:r>
              <w:br/>
            </w:r>
            <w:r>
              <w:rPr>
                <w:rFonts w:ascii="Times New Roman"/>
                <w:b w:val="false"/>
                <w:i w:val="false"/>
                <w:color w:val="000000"/>
                <w:sz w:val="20"/>
              </w:rPr>
              <w:t>
</w:t>
            </w:r>
            <w:r>
              <w:rPr>
                <w:rFonts w:ascii="Times New Roman"/>
                <w:b w:val="false"/>
                <w:i w:val="false"/>
                <w:color w:val="000000"/>
                <w:sz w:val="20"/>
              </w:rPr>
              <w:t>zemcom@mail.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Мангистауского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Шетпе, улица</w:t>
            </w:r>
            <w:r>
              <w:br/>
            </w:r>
            <w:r>
              <w:rPr>
                <w:rFonts w:ascii="Times New Roman"/>
                <w:b w:val="false"/>
                <w:i w:val="false"/>
                <w:color w:val="000000"/>
                <w:sz w:val="20"/>
              </w:rPr>
              <w:t>
</w:t>
            </w:r>
            <w:r>
              <w:rPr>
                <w:rFonts w:ascii="Times New Roman"/>
                <w:b w:val="false"/>
                <w:i w:val="false"/>
                <w:color w:val="000000"/>
                <w:sz w:val="20"/>
              </w:rPr>
              <w:t>Центральная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w:t>
            </w:r>
            <w:r>
              <w:rPr>
                <w:rFonts w:ascii="Times New Roman"/>
                <w:b w:val="false"/>
                <w:i w:val="false"/>
                <w:color w:val="000000"/>
                <w:sz w:val="20"/>
              </w:rPr>
              <w:t>2-24-11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mroz@mail.ru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Мунайлинского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Мангистау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75-03-52</w:t>
            </w:r>
            <w:r>
              <w:br/>
            </w:r>
            <w:r>
              <w:rPr>
                <w:rFonts w:ascii="Times New Roman"/>
                <w:b w:val="false"/>
                <w:i w:val="false"/>
                <w:color w:val="000000"/>
                <w:sz w:val="20"/>
              </w:rPr>
              <w:t>
</w:t>
            </w:r>
            <w:r>
              <w:rPr>
                <w:rFonts w:ascii="Times New Roman"/>
                <w:b w:val="false"/>
                <w:i w:val="false"/>
                <w:color w:val="000000"/>
                <w:sz w:val="20"/>
              </w:rPr>
              <w:t>75-03-04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munailyzem@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Тупкараганского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Форт-Шевченко,</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Ш. Еркегулова,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w:t>
            </w:r>
            <w:r>
              <w:rPr>
                <w:rFonts w:ascii="Times New Roman"/>
                <w:b w:val="false"/>
                <w:i w:val="false"/>
                <w:color w:val="000000"/>
                <w:sz w:val="20"/>
              </w:rPr>
              <w:t>2-25-88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Fort_akyman@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Жанаозен"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w:t>
            </w:r>
            <w:r>
              <w:rPr>
                <w:rFonts w:ascii="Times New Roman"/>
                <w:b w:val="false"/>
                <w:i w:val="false"/>
                <w:color w:val="000000"/>
                <w:sz w:val="20"/>
              </w:rPr>
              <w:t>улица Сатпаева,</w:t>
            </w:r>
            <w:r>
              <w:br/>
            </w:r>
            <w:r>
              <w:rPr>
                <w:rFonts w:ascii="Times New Roman"/>
                <w:b w:val="false"/>
                <w:i w:val="false"/>
                <w:color w:val="000000"/>
                <w:sz w:val="20"/>
              </w:rPr>
              <w:t>
</w:t>
            </w:r>
            <w:r>
              <w:rPr>
                <w:rFonts w:ascii="Times New Roman"/>
                <w:b w:val="false"/>
                <w:i w:val="false"/>
                <w:color w:val="000000"/>
                <w:sz w:val="20"/>
              </w:rPr>
              <w:t>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w:t>
            </w:r>
            <w:r>
              <w:rPr>
                <w:rFonts w:ascii="Times New Roman"/>
                <w:b w:val="false"/>
                <w:i w:val="false"/>
                <w:color w:val="000000"/>
                <w:sz w:val="20"/>
              </w:rPr>
              <w:t>3-44-45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Zem_uzen@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Актау"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4 микрорайон, 72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33-67-37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www.Aktau_</w:t>
            </w:r>
            <w:r>
              <w:br/>
            </w:r>
            <w:r>
              <w:rPr>
                <w:rFonts w:ascii="Times New Roman"/>
                <w:b w:val="false"/>
                <w:i w:val="false"/>
                <w:color w:val="000000"/>
                <w:sz w:val="20"/>
              </w:rPr>
              <w:t>
</w:t>
            </w:r>
            <w:r>
              <w:rPr>
                <w:rFonts w:ascii="Times New Roman"/>
                <w:b w:val="false"/>
                <w:i w:val="false"/>
                <w:color w:val="000000"/>
                <w:sz w:val="20"/>
              </w:rPr>
              <w:t>info.kz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Павлодарской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проспект Победы,</w:t>
            </w:r>
            <w:r>
              <w:br/>
            </w:r>
            <w:r>
              <w:rPr>
                <w:rFonts w:ascii="Times New Roman"/>
                <w:b w:val="false"/>
                <w:i w:val="false"/>
                <w:color w:val="000000"/>
                <w:sz w:val="20"/>
              </w:rPr>
              <w:t>
</w:t>
            </w:r>
            <w:r>
              <w:rPr>
                <w:rFonts w:ascii="Times New Roman"/>
                <w:b w:val="false"/>
                <w:i w:val="false"/>
                <w:color w:val="000000"/>
                <w:sz w:val="20"/>
              </w:rPr>
              <w:t>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32-49-57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kense.uzo@</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Актогай, улица</w:t>
            </w:r>
            <w:r>
              <w:br/>
            </w:r>
            <w:r>
              <w:rPr>
                <w:rFonts w:ascii="Times New Roman"/>
                <w:b w:val="false"/>
                <w:i w:val="false"/>
                <w:color w:val="000000"/>
                <w:sz w:val="20"/>
              </w:rPr>
              <w:t>
</w:t>
            </w:r>
            <w:r>
              <w:rPr>
                <w:rFonts w:ascii="Times New Roman"/>
                <w:b w:val="false"/>
                <w:i w:val="false"/>
                <w:color w:val="000000"/>
                <w:sz w:val="20"/>
              </w:rPr>
              <w:t>Абая, 77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w:t>
            </w:r>
            <w:r>
              <w:rPr>
                <w:rFonts w:ascii="Times New Roman"/>
                <w:b w:val="false"/>
                <w:i w:val="false"/>
                <w:color w:val="000000"/>
                <w:sz w:val="20"/>
              </w:rPr>
              <w:t>2-14-25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 Aktjgai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Баянаульского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Баянаул, улица</w:t>
            </w:r>
            <w:r>
              <w:br/>
            </w:r>
            <w:r>
              <w:rPr>
                <w:rFonts w:ascii="Times New Roman"/>
                <w:b w:val="false"/>
                <w:i w:val="false"/>
                <w:color w:val="000000"/>
                <w:sz w:val="20"/>
              </w:rPr>
              <w:t>
</w:t>
            </w:r>
            <w:r>
              <w:rPr>
                <w:rFonts w:ascii="Times New Roman"/>
                <w:b w:val="false"/>
                <w:i w:val="false"/>
                <w:color w:val="000000"/>
                <w:sz w:val="20"/>
              </w:rPr>
              <w:t>Сатпаева, 55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w:t>
            </w:r>
            <w:r>
              <w:rPr>
                <w:rFonts w:ascii="Times New Roman"/>
                <w:b w:val="false"/>
                <w:i w:val="false"/>
                <w:color w:val="000000"/>
                <w:sz w:val="20"/>
              </w:rPr>
              <w:t>9-13-43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Железинского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Железинка, улица</w:t>
            </w:r>
            <w:r>
              <w:br/>
            </w:r>
            <w:r>
              <w:rPr>
                <w:rFonts w:ascii="Times New Roman"/>
                <w:b w:val="false"/>
                <w:i w:val="false"/>
                <w:color w:val="000000"/>
                <w:sz w:val="20"/>
              </w:rPr>
              <w:t>
</w:t>
            </w:r>
            <w:r>
              <w:rPr>
                <w:rFonts w:ascii="Times New Roman"/>
                <w:b w:val="false"/>
                <w:i w:val="false"/>
                <w:color w:val="000000"/>
                <w:sz w:val="20"/>
              </w:rPr>
              <w:t>Квиткова, 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w:t>
            </w:r>
            <w:r>
              <w:rPr>
                <w:rFonts w:ascii="Times New Roman"/>
                <w:b w:val="false"/>
                <w:i w:val="false"/>
                <w:color w:val="000000"/>
                <w:sz w:val="20"/>
              </w:rPr>
              <w:t>2-12-56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semotdelselesinka@</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Иртышского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w:t>
            </w:r>
            <w:r>
              <w:br/>
            </w:r>
            <w:r>
              <w:rPr>
                <w:rFonts w:ascii="Times New Roman"/>
                <w:b w:val="false"/>
                <w:i w:val="false"/>
                <w:color w:val="000000"/>
                <w:sz w:val="20"/>
              </w:rPr>
              <w:t>
</w:t>
            </w:r>
            <w:r>
              <w:rPr>
                <w:rFonts w:ascii="Times New Roman"/>
                <w:b w:val="false"/>
                <w:i w:val="false"/>
                <w:color w:val="000000"/>
                <w:sz w:val="20"/>
              </w:rPr>
              <w:t>село Иртышск,</w:t>
            </w:r>
            <w:r>
              <w:br/>
            </w:r>
            <w:r>
              <w:rPr>
                <w:rFonts w:ascii="Times New Roman"/>
                <w:b w:val="false"/>
                <w:i w:val="false"/>
                <w:color w:val="000000"/>
                <w:sz w:val="20"/>
              </w:rPr>
              <w:t>
</w:t>
            </w:r>
            <w:r>
              <w:rPr>
                <w:rFonts w:ascii="Times New Roman"/>
                <w:b w:val="false"/>
                <w:i w:val="false"/>
                <w:color w:val="000000"/>
                <w:sz w:val="20"/>
              </w:rPr>
              <w:t>улица Богенбая,</w:t>
            </w:r>
            <w:r>
              <w:br/>
            </w:r>
            <w:r>
              <w:rPr>
                <w:rFonts w:ascii="Times New Roman"/>
                <w:b w:val="false"/>
                <w:i w:val="false"/>
                <w:color w:val="000000"/>
                <w:sz w:val="20"/>
              </w:rPr>
              <w:t>
</w:t>
            </w:r>
            <w:r>
              <w:rPr>
                <w:rFonts w:ascii="Times New Roman"/>
                <w:b w:val="false"/>
                <w:i w:val="false"/>
                <w:color w:val="000000"/>
                <w:sz w:val="20"/>
              </w:rPr>
              <w:t>97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w:t>
            </w:r>
            <w:r>
              <w:rPr>
                <w:rFonts w:ascii="Times New Roman"/>
                <w:b w:val="false"/>
                <w:i w:val="false"/>
                <w:color w:val="000000"/>
                <w:sz w:val="20"/>
              </w:rPr>
              <w:t>2-15-46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irtadm@</w:t>
            </w:r>
            <w:r>
              <w:br/>
            </w:r>
            <w:r>
              <w:rPr>
                <w:rFonts w:ascii="Times New Roman"/>
                <w:b w:val="false"/>
                <w:i w:val="false"/>
                <w:color w:val="000000"/>
                <w:sz w:val="20"/>
              </w:rPr>
              <w:t>
</w:t>
            </w:r>
            <w:r>
              <w:rPr>
                <w:rFonts w:ascii="Times New Roman"/>
                <w:b w:val="false"/>
                <w:i w:val="false"/>
                <w:color w:val="000000"/>
                <w:sz w:val="20"/>
              </w:rPr>
              <w:t>pavlakimat.kz</w:t>
            </w:r>
            <w:r>
              <w:br/>
            </w:r>
            <w:r>
              <w:rPr>
                <w:rFonts w:ascii="Times New Roman"/>
                <w:b w:val="false"/>
                <w:i w:val="false"/>
                <w:color w:val="000000"/>
                <w:sz w:val="20"/>
              </w:rPr>
              <w:t>
</w:t>
            </w:r>
            <w:r>
              <w:rPr>
                <w:rFonts w:ascii="Times New Roman"/>
                <w:b w:val="false"/>
                <w:i w:val="false"/>
                <w:color w:val="000000"/>
                <w:sz w:val="20"/>
              </w:rPr>
              <w:t>irtadm@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Качирского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w:t>
            </w:r>
            <w:r>
              <w:br/>
            </w:r>
            <w:r>
              <w:rPr>
                <w:rFonts w:ascii="Times New Roman"/>
                <w:b w:val="false"/>
                <w:i w:val="false"/>
                <w:color w:val="000000"/>
                <w:sz w:val="20"/>
              </w:rPr>
              <w:t>
</w:t>
            </w:r>
            <w:r>
              <w:rPr>
                <w:rFonts w:ascii="Times New Roman"/>
                <w:b w:val="false"/>
                <w:i w:val="false"/>
                <w:color w:val="000000"/>
                <w:sz w:val="20"/>
              </w:rPr>
              <w:t>село Теренколь,</w:t>
            </w:r>
            <w:r>
              <w:br/>
            </w:r>
            <w:r>
              <w:rPr>
                <w:rFonts w:ascii="Times New Roman"/>
                <w:b w:val="false"/>
                <w:i w:val="false"/>
                <w:color w:val="000000"/>
                <w:sz w:val="20"/>
              </w:rPr>
              <w:t>
</w:t>
            </w:r>
            <w:r>
              <w:rPr>
                <w:rFonts w:ascii="Times New Roman"/>
                <w:b w:val="false"/>
                <w:i w:val="false"/>
                <w:color w:val="000000"/>
                <w:sz w:val="20"/>
              </w:rPr>
              <w:t>улица Тургенева,</w:t>
            </w:r>
            <w:r>
              <w:br/>
            </w:r>
            <w:r>
              <w:rPr>
                <w:rFonts w:ascii="Times New Roman"/>
                <w:b w:val="false"/>
                <w:i w:val="false"/>
                <w:color w:val="000000"/>
                <w:sz w:val="20"/>
              </w:rPr>
              <w:t>
</w:t>
            </w:r>
            <w:r>
              <w:rPr>
                <w:rFonts w:ascii="Times New Roman"/>
                <w:b w:val="false"/>
                <w:i w:val="false"/>
                <w:color w:val="000000"/>
                <w:sz w:val="20"/>
              </w:rPr>
              <w:t>85 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w:t>
            </w:r>
            <w:r>
              <w:rPr>
                <w:rFonts w:ascii="Times New Roman"/>
                <w:b w:val="false"/>
                <w:i w:val="false"/>
                <w:color w:val="000000"/>
                <w:sz w:val="20"/>
              </w:rPr>
              <w:t>2-11-78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OZO.kach@</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Лебяжинского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Акку, улица</w:t>
            </w:r>
            <w:r>
              <w:br/>
            </w:r>
            <w:r>
              <w:rPr>
                <w:rFonts w:ascii="Times New Roman"/>
                <w:b w:val="false"/>
                <w:i w:val="false"/>
                <w:color w:val="000000"/>
                <w:sz w:val="20"/>
              </w:rPr>
              <w:t>
</w:t>
            </w:r>
            <w:r>
              <w:rPr>
                <w:rFonts w:ascii="Times New Roman"/>
                <w:b w:val="false"/>
                <w:i w:val="false"/>
                <w:color w:val="000000"/>
                <w:sz w:val="20"/>
              </w:rPr>
              <w:t>Мира,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w:t>
            </w:r>
            <w:r>
              <w:rPr>
                <w:rFonts w:ascii="Times New Roman"/>
                <w:b w:val="false"/>
                <w:i w:val="false"/>
                <w:color w:val="000000"/>
                <w:sz w:val="20"/>
              </w:rPr>
              <w:t>2-10-03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Shakirov.alr@</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r>
              <w:br/>
            </w:r>
            <w:r>
              <w:rPr>
                <w:rFonts w:ascii="Times New Roman"/>
                <w:b w:val="false"/>
                <w:i w:val="false"/>
                <w:color w:val="000000"/>
                <w:sz w:val="20"/>
              </w:rPr>
              <w:t>
</w:t>
            </w:r>
            <w:r>
              <w:rPr>
                <w:rFonts w:ascii="Times New Roman"/>
                <w:b w:val="false"/>
                <w:i w:val="false"/>
                <w:color w:val="000000"/>
                <w:sz w:val="20"/>
              </w:rPr>
              <w:t>село Коктобе,</w:t>
            </w:r>
            <w:r>
              <w:br/>
            </w:r>
            <w:r>
              <w:rPr>
                <w:rFonts w:ascii="Times New Roman"/>
                <w:b w:val="false"/>
                <w:i w:val="false"/>
                <w:color w:val="000000"/>
                <w:sz w:val="20"/>
              </w:rPr>
              <w:t>
</w:t>
            </w:r>
            <w:r>
              <w:rPr>
                <w:rFonts w:ascii="Times New Roman"/>
                <w:b w:val="false"/>
                <w:i w:val="false"/>
                <w:color w:val="000000"/>
                <w:sz w:val="20"/>
              </w:rPr>
              <w:t>улица Аблайхана,</w:t>
            </w:r>
            <w:r>
              <w:br/>
            </w:r>
            <w:r>
              <w:rPr>
                <w:rFonts w:ascii="Times New Roman"/>
                <w:b w:val="false"/>
                <w:i w:val="false"/>
                <w:color w:val="000000"/>
                <w:sz w:val="20"/>
              </w:rPr>
              <w:t>
</w:t>
            </w:r>
            <w:r>
              <w:rPr>
                <w:rFonts w:ascii="Times New Roman"/>
                <w:b w:val="false"/>
                <w:i w:val="false"/>
                <w:color w:val="000000"/>
                <w:sz w:val="20"/>
              </w:rPr>
              <w:t>30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w:t>
            </w:r>
            <w:r>
              <w:rPr>
                <w:rFonts w:ascii="Times New Roman"/>
                <w:b w:val="false"/>
                <w:i w:val="false"/>
                <w:color w:val="000000"/>
                <w:sz w:val="20"/>
              </w:rPr>
              <w:t>9-13-77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Павлодарского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Павлодар, улица</w:t>
            </w:r>
            <w:r>
              <w:br/>
            </w:r>
            <w:r>
              <w:rPr>
                <w:rFonts w:ascii="Times New Roman"/>
                <w:b w:val="false"/>
                <w:i w:val="false"/>
                <w:color w:val="000000"/>
                <w:sz w:val="20"/>
              </w:rPr>
              <w:t>
</w:t>
            </w:r>
            <w:r>
              <w:rPr>
                <w:rFonts w:ascii="Times New Roman"/>
                <w:b w:val="false"/>
                <w:i w:val="false"/>
                <w:color w:val="000000"/>
                <w:sz w:val="20"/>
              </w:rPr>
              <w:t>Толстого, 22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32-32-36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Успенского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w:t>
            </w:r>
            <w:r>
              <w:br/>
            </w:r>
            <w:r>
              <w:rPr>
                <w:rFonts w:ascii="Times New Roman"/>
                <w:b w:val="false"/>
                <w:i w:val="false"/>
                <w:color w:val="000000"/>
                <w:sz w:val="20"/>
              </w:rPr>
              <w:t>
</w:t>
            </w:r>
            <w:r>
              <w:rPr>
                <w:rFonts w:ascii="Times New Roman"/>
                <w:b w:val="false"/>
                <w:i w:val="false"/>
                <w:color w:val="000000"/>
                <w:sz w:val="20"/>
              </w:rPr>
              <w:t>село Успенка,</w:t>
            </w:r>
            <w:r>
              <w:br/>
            </w:r>
            <w:r>
              <w:rPr>
                <w:rFonts w:ascii="Times New Roman"/>
                <w:b w:val="false"/>
                <w:i w:val="false"/>
                <w:color w:val="000000"/>
                <w:sz w:val="20"/>
              </w:rPr>
              <w:t>
</w:t>
            </w:r>
            <w:r>
              <w:rPr>
                <w:rFonts w:ascii="Times New Roman"/>
                <w:b w:val="false"/>
                <w:i w:val="false"/>
                <w:color w:val="000000"/>
                <w:sz w:val="20"/>
              </w:rPr>
              <w:t>улица Ленина, 70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w:t>
            </w:r>
            <w:r>
              <w:rPr>
                <w:rFonts w:ascii="Times New Roman"/>
                <w:b w:val="false"/>
                <w:i w:val="false"/>
                <w:color w:val="000000"/>
                <w:sz w:val="20"/>
              </w:rPr>
              <w:t>9-17-30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Ozouspen.ru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Щербактинского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Шарбакты, улица</w:t>
            </w:r>
            <w:r>
              <w:br/>
            </w:r>
            <w:r>
              <w:rPr>
                <w:rFonts w:ascii="Times New Roman"/>
                <w:b w:val="false"/>
                <w:i w:val="false"/>
                <w:color w:val="000000"/>
                <w:sz w:val="20"/>
              </w:rPr>
              <w:t>
</w:t>
            </w:r>
            <w:r>
              <w:rPr>
                <w:rFonts w:ascii="Times New Roman"/>
                <w:b w:val="false"/>
                <w:i w:val="false"/>
                <w:color w:val="000000"/>
                <w:sz w:val="20"/>
              </w:rPr>
              <w:t>Советов, 49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w:t>
            </w:r>
            <w:r>
              <w:rPr>
                <w:rFonts w:ascii="Times New Roman"/>
                <w:b w:val="false"/>
                <w:i w:val="false"/>
                <w:color w:val="000000"/>
                <w:sz w:val="20"/>
              </w:rPr>
              <w:t>2-16-51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Sherb_OZO@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Аксу"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w:t>
            </w:r>
            <w:r>
              <w:rPr>
                <w:rFonts w:ascii="Times New Roman"/>
                <w:b w:val="false"/>
                <w:i w:val="false"/>
                <w:color w:val="000000"/>
                <w:sz w:val="20"/>
              </w:rPr>
              <w:t>улица Пушкина,</w:t>
            </w:r>
            <w:r>
              <w:br/>
            </w:r>
            <w:r>
              <w:rPr>
                <w:rFonts w:ascii="Times New Roman"/>
                <w:b w:val="false"/>
                <w:i w:val="false"/>
                <w:color w:val="000000"/>
                <w:sz w:val="20"/>
              </w:rPr>
              <w:t>
</w:t>
            </w:r>
            <w:r>
              <w:rPr>
                <w:rFonts w:ascii="Times New Roman"/>
                <w:b w:val="false"/>
                <w:i w:val="false"/>
                <w:color w:val="000000"/>
                <w:sz w:val="20"/>
              </w:rPr>
              <w:t>42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6-22-46</w:t>
            </w:r>
            <w:r>
              <w:br/>
            </w:r>
            <w:r>
              <w:rPr>
                <w:rFonts w:ascii="Times New Roman"/>
                <w:b w:val="false"/>
                <w:i w:val="false"/>
                <w:color w:val="000000"/>
                <w:sz w:val="20"/>
              </w:rPr>
              <w:t>
</w:t>
            </w:r>
            <w:r>
              <w:rPr>
                <w:rFonts w:ascii="Times New Roman"/>
                <w:b w:val="false"/>
                <w:i w:val="false"/>
                <w:color w:val="000000"/>
                <w:sz w:val="20"/>
              </w:rPr>
              <w:t>5-01-25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kokin.aa@</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Экибастуз"</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w:t>
            </w:r>
            <w:r>
              <w:rPr>
                <w:rFonts w:ascii="Times New Roman"/>
                <w:b w:val="false"/>
                <w:i w:val="false"/>
                <w:color w:val="000000"/>
                <w:sz w:val="20"/>
              </w:rPr>
              <w:t>улица 50-летия</w:t>
            </w:r>
            <w:r>
              <w:br/>
            </w:r>
            <w:r>
              <w:rPr>
                <w:rFonts w:ascii="Times New Roman"/>
                <w:b w:val="false"/>
                <w:i w:val="false"/>
                <w:color w:val="000000"/>
                <w:sz w:val="20"/>
              </w:rPr>
              <w:t>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Экибастуза, 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w:t>
            </w:r>
            <w:r>
              <w:br/>
            </w:r>
            <w:r>
              <w:rPr>
                <w:rFonts w:ascii="Times New Roman"/>
                <w:b w:val="false"/>
                <w:i w:val="false"/>
                <w:color w:val="000000"/>
                <w:sz w:val="20"/>
              </w:rPr>
              <w:t>
</w:t>
            </w:r>
            <w:r>
              <w:rPr>
                <w:rFonts w:ascii="Times New Roman"/>
                <w:b w:val="false"/>
                <w:i w:val="false"/>
                <w:color w:val="000000"/>
                <w:sz w:val="20"/>
              </w:rPr>
              <w:t>5-43-00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co.zemres@</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Павлодар"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Площадь</w:t>
            </w:r>
            <w:r>
              <w:br/>
            </w:r>
            <w:r>
              <w:rPr>
                <w:rFonts w:ascii="Times New Roman"/>
                <w:b w:val="false"/>
                <w:i w:val="false"/>
                <w:color w:val="000000"/>
                <w:sz w:val="20"/>
              </w:rPr>
              <w:t>
</w:t>
            </w:r>
            <w:r>
              <w:rPr>
                <w:rFonts w:ascii="Times New Roman"/>
                <w:b w:val="false"/>
                <w:i w:val="false"/>
                <w:color w:val="000000"/>
                <w:sz w:val="20"/>
              </w:rPr>
              <w:t>Победы, 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32-48-27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City</w:t>
            </w:r>
            <w:r>
              <w:br/>
            </w:r>
            <w:r>
              <w:rPr>
                <w:rFonts w:ascii="Times New Roman"/>
                <w:b w:val="false"/>
                <w:i w:val="false"/>
                <w:color w:val="000000"/>
                <w:sz w:val="20"/>
              </w:rPr>
              <w:t>
</w:t>
            </w:r>
            <w:r>
              <w:rPr>
                <w:rFonts w:ascii="Times New Roman"/>
                <w:b w:val="false"/>
                <w:i w:val="false"/>
                <w:color w:val="000000"/>
                <w:sz w:val="20"/>
              </w:rPr>
              <w:t>d@nursat.kz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w:t>
            </w:r>
            <w:r>
              <w:br/>
            </w:r>
            <w:r>
              <w:rPr>
                <w:rFonts w:ascii="Times New Roman"/>
                <w:b w:val="false"/>
                <w:i w:val="false"/>
                <w:color w:val="000000"/>
                <w:sz w:val="20"/>
              </w:rPr>
              <w:t>
</w:t>
            </w:r>
            <w:r>
              <w:rPr>
                <w:rFonts w:ascii="Times New Roman"/>
                <w:b w:val="false"/>
                <w:i w:val="false"/>
                <w:color w:val="000000"/>
                <w:sz w:val="20"/>
              </w:rPr>
              <w:t>Северо-Казахстанской 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С. Муканова, 58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42-24-72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oblzem@sko.kz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Айыртауского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Саумалколь,</w:t>
            </w:r>
            <w:r>
              <w:br/>
            </w:r>
            <w:r>
              <w:rPr>
                <w:rFonts w:ascii="Times New Roman"/>
                <w:b w:val="false"/>
                <w:i w:val="false"/>
                <w:color w:val="000000"/>
                <w:sz w:val="20"/>
              </w:rPr>
              <w:t>
</w:t>
            </w:r>
            <w:r>
              <w:rPr>
                <w:rFonts w:ascii="Times New Roman"/>
                <w:b w:val="false"/>
                <w:i w:val="false"/>
                <w:color w:val="000000"/>
                <w:sz w:val="20"/>
              </w:rPr>
              <w:t>улица Озерная,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w:t>
            </w:r>
            <w:r>
              <w:rPr>
                <w:rFonts w:ascii="Times New Roman"/>
                <w:b w:val="false"/>
                <w:i w:val="false"/>
                <w:color w:val="000000"/>
                <w:sz w:val="20"/>
              </w:rPr>
              <w:t>2-28-05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sazeml@mail.ru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Акжарского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r>
              <w:br/>
            </w:r>
            <w:r>
              <w:rPr>
                <w:rFonts w:ascii="Times New Roman"/>
                <w:b w:val="false"/>
                <w:i w:val="false"/>
                <w:color w:val="000000"/>
                <w:sz w:val="20"/>
              </w:rPr>
              <w:t>
</w:t>
            </w:r>
            <w:r>
              <w:rPr>
                <w:rFonts w:ascii="Times New Roman"/>
                <w:b w:val="false"/>
                <w:i w:val="false"/>
                <w:color w:val="000000"/>
                <w:sz w:val="20"/>
              </w:rPr>
              <w:t>село Талшик,</w:t>
            </w:r>
            <w:r>
              <w:br/>
            </w:r>
            <w:r>
              <w:rPr>
                <w:rFonts w:ascii="Times New Roman"/>
                <w:b w:val="false"/>
                <w:i w:val="false"/>
                <w:color w:val="000000"/>
                <w:sz w:val="20"/>
              </w:rPr>
              <w:t>
</w:t>
            </w:r>
            <w:r>
              <w:rPr>
                <w:rFonts w:ascii="Times New Roman"/>
                <w:b w:val="false"/>
                <w:i w:val="false"/>
                <w:color w:val="000000"/>
                <w:sz w:val="20"/>
              </w:rPr>
              <w:t>улица Целинная,</w:t>
            </w:r>
            <w:r>
              <w:br/>
            </w:r>
            <w:r>
              <w:rPr>
                <w:rFonts w:ascii="Times New Roman"/>
                <w:b w:val="false"/>
                <w:i w:val="false"/>
                <w:color w:val="000000"/>
                <w:sz w:val="20"/>
              </w:rPr>
              <w:t>
</w:t>
            </w:r>
            <w:r>
              <w:rPr>
                <w:rFonts w:ascii="Times New Roman"/>
                <w:b w:val="false"/>
                <w:i w:val="false"/>
                <w:color w:val="000000"/>
                <w:sz w:val="20"/>
              </w:rPr>
              <w:t>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w:t>
            </w:r>
            <w:r>
              <w:rPr>
                <w:rFonts w:ascii="Times New Roman"/>
                <w:b w:val="false"/>
                <w:i w:val="false"/>
                <w:color w:val="000000"/>
                <w:sz w:val="20"/>
              </w:rPr>
              <w:t>2-13-44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zemelni_2009@</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Аккайынского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Смирново, улица</w:t>
            </w:r>
            <w:r>
              <w:br/>
            </w:r>
            <w:r>
              <w:rPr>
                <w:rFonts w:ascii="Times New Roman"/>
                <w:b w:val="false"/>
                <w:i w:val="false"/>
                <w:color w:val="000000"/>
                <w:sz w:val="20"/>
              </w:rPr>
              <w:t>
</w:t>
            </w:r>
            <w:r>
              <w:rPr>
                <w:rFonts w:ascii="Times New Roman"/>
                <w:b w:val="false"/>
                <w:i w:val="false"/>
                <w:color w:val="000000"/>
                <w:sz w:val="20"/>
              </w:rPr>
              <w:t>Народная, 37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w:t>
            </w:r>
            <w:r>
              <w:rPr>
                <w:rFonts w:ascii="Times New Roman"/>
                <w:b w:val="false"/>
                <w:i w:val="false"/>
                <w:color w:val="000000"/>
                <w:sz w:val="20"/>
              </w:rPr>
              <w:t>2-14-86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akkaiynozo@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района им. Г. Мусрепова"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w:t>
            </w:r>
            <w:r>
              <w:br/>
            </w:r>
            <w:r>
              <w:rPr>
                <w:rFonts w:ascii="Times New Roman"/>
                <w:b w:val="false"/>
                <w:i w:val="false"/>
                <w:color w:val="000000"/>
                <w:sz w:val="20"/>
              </w:rPr>
              <w:t>
</w:t>
            </w:r>
            <w:r>
              <w:rPr>
                <w:rFonts w:ascii="Times New Roman"/>
                <w:b w:val="false"/>
                <w:i w:val="false"/>
                <w:color w:val="000000"/>
                <w:sz w:val="20"/>
              </w:rPr>
              <w:t>Г. Мусрепова,</w:t>
            </w:r>
            <w:r>
              <w:br/>
            </w:r>
            <w:r>
              <w:rPr>
                <w:rFonts w:ascii="Times New Roman"/>
                <w:b w:val="false"/>
                <w:i w:val="false"/>
                <w:color w:val="000000"/>
                <w:sz w:val="20"/>
              </w:rPr>
              <w:t>
</w:t>
            </w: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Новоишимское,</w:t>
            </w:r>
            <w:r>
              <w:br/>
            </w:r>
            <w:r>
              <w:rPr>
                <w:rFonts w:ascii="Times New Roman"/>
                <w:b w:val="false"/>
                <w:i w:val="false"/>
                <w:color w:val="000000"/>
                <w:sz w:val="20"/>
              </w:rPr>
              <w:t>
</w:t>
            </w:r>
            <w:r>
              <w:rPr>
                <w:rFonts w:ascii="Times New Roman"/>
                <w:b w:val="false"/>
                <w:i w:val="false"/>
                <w:color w:val="000000"/>
                <w:sz w:val="20"/>
              </w:rPr>
              <w:t>улица Школьная,</w:t>
            </w:r>
            <w:r>
              <w:br/>
            </w:r>
            <w:r>
              <w:rPr>
                <w:rFonts w:ascii="Times New Roman"/>
                <w:b w:val="false"/>
                <w:i w:val="false"/>
                <w:color w:val="000000"/>
                <w:sz w:val="20"/>
              </w:rPr>
              <w:t>
</w:t>
            </w:r>
            <w:r>
              <w:rPr>
                <w:rFonts w:ascii="Times New Roman"/>
                <w:b w:val="false"/>
                <w:i w:val="false"/>
                <w:color w:val="000000"/>
                <w:sz w:val="20"/>
              </w:rPr>
              <w:t>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w:t>
            </w:r>
            <w:r>
              <w:rPr>
                <w:rFonts w:ascii="Times New Roman"/>
                <w:b w:val="false"/>
                <w:i w:val="false"/>
                <w:color w:val="000000"/>
                <w:sz w:val="20"/>
              </w:rPr>
              <w:t>2-14-74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ozo-gm@mail.ru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w:t>
            </w:r>
            <w:r>
              <w:rPr>
                <w:rFonts w:ascii="Times New Roman"/>
                <w:b w:val="false"/>
                <w:i w:val="false"/>
                <w:color w:val="000000"/>
                <w:sz w:val="20"/>
              </w:rPr>
              <w:t>село Явленка,</w:t>
            </w:r>
            <w:r>
              <w:br/>
            </w:r>
            <w:r>
              <w:rPr>
                <w:rFonts w:ascii="Times New Roman"/>
                <w:b w:val="false"/>
                <w:i w:val="false"/>
                <w:color w:val="000000"/>
                <w:sz w:val="20"/>
              </w:rPr>
              <w:t>
</w:t>
            </w:r>
            <w:r>
              <w:rPr>
                <w:rFonts w:ascii="Times New Roman"/>
                <w:b w:val="false"/>
                <w:i w:val="false"/>
                <w:color w:val="000000"/>
                <w:sz w:val="20"/>
              </w:rPr>
              <w:t>улица Ленина, 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w:t>
            </w:r>
            <w:r>
              <w:rPr>
                <w:rFonts w:ascii="Times New Roman"/>
                <w:b w:val="false"/>
                <w:i w:val="false"/>
                <w:color w:val="000000"/>
                <w:sz w:val="20"/>
              </w:rPr>
              <w:t>2-26-15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Ishim-vesti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Пресновка, улица</w:t>
            </w:r>
            <w:r>
              <w:br/>
            </w:r>
            <w:r>
              <w:rPr>
                <w:rFonts w:ascii="Times New Roman"/>
                <w:b w:val="false"/>
                <w:i w:val="false"/>
                <w:color w:val="000000"/>
                <w:sz w:val="20"/>
              </w:rPr>
              <w:t>
</w:t>
            </w:r>
            <w:r>
              <w:rPr>
                <w:rFonts w:ascii="Times New Roman"/>
                <w:b w:val="false"/>
                <w:i w:val="false"/>
                <w:color w:val="000000"/>
                <w:sz w:val="20"/>
              </w:rPr>
              <w:t>Дружбы, 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w:t>
            </w:r>
            <w:r>
              <w:rPr>
                <w:rFonts w:ascii="Times New Roman"/>
                <w:b w:val="false"/>
                <w:i w:val="false"/>
                <w:color w:val="000000"/>
                <w:sz w:val="20"/>
              </w:rPr>
              <w:t>2-28-11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zemgam78@</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Кызылжарского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Бишкуль, улица</w:t>
            </w:r>
            <w:r>
              <w:br/>
            </w:r>
            <w:r>
              <w:rPr>
                <w:rFonts w:ascii="Times New Roman"/>
                <w:b w:val="false"/>
                <w:i w:val="false"/>
                <w:color w:val="000000"/>
                <w:sz w:val="20"/>
              </w:rPr>
              <w:t>
</w:t>
            </w:r>
            <w:r>
              <w:rPr>
                <w:rFonts w:ascii="Times New Roman"/>
                <w:b w:val="false"/>
                <w:i w:val="false"/>
                <w:color w:val="000000"/>
                <w:sz w:val="20"/>
              </w:rPr>
              <w:t>Гагарина, 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w:t>
            </w:r>
            <w:r>
              <w:rPr>
                <w:rFonts w:ascii="Times New Roman"/>
                <w:b w:val="false"/>
                <w:i w:val="false"/>
                <w:color w:val="000000"/>
                <w:sz w:val="20"/>
              </w:rPr>
              <w:t>2-01-77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zemotdish@</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района им. М. Жумабаева"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w:t>
            </w:r>
            <w:r>
              <w:br/>
            </w:r>
            <w:r>
              <w:rPr>
                <w:rFonts w:ascii="Times New Roman"/>
                <w:b w:val="false"/>
                <w:i w:val="false"/>
                <w:color w:val="000000"/>
                <w:sz w:val="20"/>
              </w:rPr>
              <w:t>
</w:t>
            </w:r>
            <w:r>
              <w:rPr>
                <w:rFonts w:ascii="Times New Roman"/>
                <w:b w:val="false"/>
                <w:i w:val="false"/>
                <w:color w:val="000000"/>
                <w:sz w:val="20"/>
              </w:rPr>
              <w:t>М. Жумабаева,</w:t>
            </w:r>
            <w:r>
              <w:br/>
            </w:r>
            <w:r>
              <w:rPr>
                <w:rFonts w:ascii="Times New Roman"/>
                <w:b w:val="false"/>
                <w:i w:val="false"/>
                <w:color w:val="000000"/>
                <w:sz w:val="20"/>
              </w:rPr>
              <w:t>
</w:t>
            </w:r>
            <w:r>
              <w:rPr>
                <w:rFonts w:ascii="Times New Roman"/>
                <w:b w:val="false"/>
                <w:i w:val="false"/>
                <w:color w:val="000000"/>
                <w:sz w:val="20"/>
              </w:rPr>
              <w:t>город Булаево,</w:t>
            </w:r>
            <w:r>
              <w:br/>
            </w:r>
            <w:r>
              <w:rPr>
                <w:rFonts w:ascii="Times New Roman"/>
                <w:b w:val="false"/>
                <w:i w:val="false"/>
                <w:color w:val="000000"/>
                <w:sz w:val="20"/>
              </w:rPr>
              <w:t>
</w:t>
            </w:r>
            <w:r>
              <w:rPr>
                <w:rFonts w:ascii="Times New Roman"/>
                <w:b w:val="false"/>
                <w:i w:val="false"/>
                <w:color w:val="000000"/>
                <w:sz w:val="20"/>
              </w:rPr>
              <w:t>улица Целинная,</w:t>
            </w:r>
            <w:r>
              <w:br/>
            </w:r>
            <w:r>
              <w:rPr>
                <w:rFonts w:ascii="Times New Roman"/>
                <w:b w:val="false"/>
                <w:i w:val="false"/>
                <w:color w:val="000000"/>
                <w:sz w:val="20"/>
              </w:rPr>
              <w:t>
</w:t>
            </w:r>
            <w:r>
              <w:rPr>
                <w:rFonts w:ascii="Times New Roman"/>
                <w:b w:val="false"/>
                <w:i w:val="false"/>
                <w:color w:val="000000"/>
                <w:sz w:val="20"/>
              </w:rPr>
              <w:t>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w:t>
            </w:r>
            <w:r>
              <w:rPr>
                <w:rFonts w:ascii="Times New Roman"/>
                <w:b w:val="false"/>
                <w:i w:val="false"/>
                <w:color w:val="000000"/>
                <w:sz w:val="20"/>
              </w:rPr>
              <w:t>2-01-72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Dshl l@mail.kz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Мамлютского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Мамлютка, улица</w:t>
            </w:r>
            <w:r>
              <w:br/>
            </w:r>
            <w:r>
              <w:rPr>
                <w:rFonts w:ascii="Times New Roman"/>
                <w:b w:val="false"/>
                <w:i w:val="false"/>
                <w:color w:val="000000"/>
                <w:sz w:val="20"/>
              </w:rPr>
              <w:t>
</w:t>
            </w:r>
            <w:r>
              <w:rPr>
                <w:rFonts w:ascii="Times New Roman"/>
                <w:b w:val="false"/>
                <w:i w:val="false"/>
                <w:color w:val="000000"/>
                <w:sz w:val="20"/>
              </w:rPr>
              <w:t>Кунанбаева,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w:t>
            </w:r>
            <w:r>
              <w:rPr>
                <w:rFonts w:ascii="Times New Roman"/>
                <w:b w:val="false"/>
                <w:i w:val="false"/>
                <w:color w:val="000000"/>
                <w:sz w:val="20"/>
              </w:rPr>
              <w:t>2-27-47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Тайыншинского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Тайынша, улица</w:t>
            </w:r>
            <w:r>
              <w:br/>
            </w:r>
            <w:r>
              <w:rPr>
                <w:rFonts w:ascii="Times New Roman"/>
                <w:b w:val="false"/>
                <w:i w:val="false"/>
                <w:color w:val="000000"/>
                <w:sz w:val="20"/>
              </w:rPr>
              <w:t>
</w:t>
            </w:r>
            <w:r>
              <w:rPr>
                <w:rFonts w:ascii="Times New Roman"/>
                <w:b w:val="false"/>
                <w:i w:val="false"/>
                <w:color w:val="000000"/>
                <w:sz w:val="20"/>
              </w:rPr>
              <w:t>Конституции</w:t>
            </w:r>
            <w:r>
              <w:br/>
            </w:r>
            <w:r>
              <w:rPr>
                <w:rFonts w:ascii="Times New Roman"/>
                <w:b w:val="false"/>
                <w:i w:val="false"/>
                <w:color w:val="000000"/>
                <w:sz w:val="20"/>
              </w:rPr>
              <w:t>
</w:t>
            </w:r>
            <w:r>
              <w:rPr>
                <w:rFonts w:ascii="Times New Roman"/>
                <w:b w:val="false"/>
                <w:i w:val="false"/>
                <w:color w:val="000000"/>
                <w:sz w:val="20"/>
              </w:rPr>
              <w:t>Казахстана, 206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w:t>
            </w:r>
            <w:r>
              <w:rPr>
                <w:rFonts w:ascii="Times New Roman"/>
                <w:b w:val="false"/>
                <w:i w:val="false"/>
                <w:color w:val="000000"/>
                <w:sz w:val="20"/>
              </w:rPr>
              <w:t>2-21-85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tainsha-otd-</w:t>
            </w:r>
            <w:r>
              <w:br/>
            </w:r>
            <w:r>
              <w:rPr>
                <w:rFonts w:ascii="Times New Roman"/>
                <w:b w:val="false"/>
                <w:i w:val="false"/>
                <w:color w:val="000000"/>
                <w:sz w:val="20"/>
              </w:rPr>
              <w:t>
</w:t>
            </w:r>
            <w:r>
              <w:rPr>
                <w:rFonts w:ascii="Times New Roman"/>
                <w:b w:val="false"/>
                <w:i w:val="false"/>
                <w:color w:val="000000"/>
                <w:sz w:val="20"/>
              </w:rPr>
              <w:t>zem-otn@</w:t>
            </w:r>
            <w:r>
              <w:br/>
            </w:r>
            <w:r>
              <w:rPr>
                <w:rFonts w:ascii="Times New Roman"/>
                <w:b w:val="false"/>
                <w:i w:val="false"/>
                <w:color w:val="000000"/>
                <w:sz w:val="20"/>
              </w:rPr>
              <w:t>
</w:t>
            </w:r>
            <w:r>
              <w:rPr>
                <w:rFonts w:ascii="Times New Roman"/>
                <w:b w:val="false"/>
                <w:i w:val="false"/>
                <w:color w:val="000000"/>
                <w:sz w:val="20"/>
              </w:rPr>
              <w:t>yandex.ru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Тимирязевского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Тимирязево,</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Валиханова, 1/101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w:t>
            </w:r>
            <w:r>
              <w:rPr>
                <w:rFonts w:ascii="Times New Roman"/>
                <w:b w:val="false"/>
                <w:i w:val="false"/>
                <w:color w:val="000000"/>
                <w:sz w:val="20"/>
              </w:rPr>
              <w:t>2-02-03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w:t>
            </w:r>
            <w:r>
              <w:br/>
            </w:r>
            <w:r>
              <w:rPr>
                <w:rFonts w:ascii="Times New Roman"/>
                <w:b w:val="false"/>
                <w:i w:val="false"/>
                <w:color w:val="000000"/>
                <w:sz w:val="20"/>
              </w:rPr>
              <w:t>
</w:t>
            </w:r>
            <w:r>
              <w:rPr>
                <w:rFonts w:ascii="Times New Roman"/>
                <w:b w:val="false"/>
                <w:i w:val="false"/>
                <w:color w:val="000000"/>
                <w:sz w:val="20"/>
              </w:rPr>
              <w:t>akimat@sko.kz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Уалихановского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Кишкенеколь,</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Уалиханова, 85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2-18-99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ual_zem@</w:t>
            </w:r>
            <w:r>
              <w:br/>
            </w:r>
            <w:r>
              <w:rPr>
                <w:rFonts w:ascii="Times New Roman"/>
                <w:b w:val="false"/>
                <w:i w:val="false"/>
                <w:color w:val="000000"/>
                <w:sz w:val="20"/>
              </w:rPr>
              <w:t>
</w:t>
            </w:r>
            <w:r>
              <w:rPr>
                <w:rFonts w:ascii="Times New Roman"/>
                <w:b w:val="false"/>
                <w:i w:val="false"/>
                <w:color w:val="000000"/>
                <w:sz w:val="20"/>
              </w:rPr>
              <w:t>mail,</w:t>
            </w:r>
            <w:r>
              <w:br/>
            </w:r>
            <w:r>
              <w:rPr>
                <w:rFonts w:ascii="Times New Roman"/>
                <w:b w:val="false"/>
                <w:i w:val="false"/>
                <w:color w:val="000000"/>
                <w:sz w:val="20"/>
              </w:rPr>
              <w:t>
</w:t>
            </w:r>
            <w:r>
              <w:rPr>
                <w:rFonts w:ascii="Times New Roman"/>
                <w:b w:val="false"/>
                <w:i w:val="false"/>
                <w:color w:val="000000"/>
                <w:sz w:val="20"/>
              </w:rPr>
              <w:t>online.kz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района Шал акын"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w:t>
            </w:r>
            <w:r>
              <w:br/>
            </w:r>
            <w:r>
              <w:rPr>
                <w:rFonts w:ascii="Times New Roman"/>
                <w:b w:val="false"/>
                <w:i w:val="false"/>
                <w:color w:val="000000"/>
                <w:sz w:val="20"/>
              </w:rPr>
              <w:t>
</w:t>
            </w:r>
            <w:r>
              <w:rPr>
                <w:rFonts w:ascii="Times New Roman"/>
                <w:b w:val="false"/>
                <w:i w:val="false"/>
                <w:color w:val="000000"/>
                <w:sz w:val="20"/>
              </w:rPr>
              <w:t>город Сергеевка,</w:t>
            </w:r>
            <w:r>
              <w:br/>
            </w:r>
            <w:r>
              <w:rPr>
                <w:rFonts w:ascii="Times New Roman"/>
                <w:b w:val="false"/>
                <w:i w:val="false"/>
                <w:color w:val="000000"/>
                <w:sz w:val="20"/>
              </w:rPr>
              <w:t>
</w:t>
            </w:r>
            <w:r>
              <w:rPr>
                <w:rFonts w:ascii="Times New Roman"/>
                <w:b w:val="false"/>
                <w:i w:val="false"/>
                <w:color w:val="000000"/>
                <w:sz w:val="20"/>
              </w:rPr>
              <w:t>улица Победы, 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2-02-30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gisemcom@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Петропавловск"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Конституции</w:t>
            </w:r>
            <w:r>
              <w:br/>
            </w:r>
            <w:r>
              <w:rPr>
                <w:rFonts w:ascii="Times New Roman"/>
                <w:b w:val="false"/>
                <w:i w:val="false"/>
                <w:color w:val="000000"/>
                <w:sz w:val="20"/>
              </w:rPr>
              <w:t>
</w:t>
            </w:r>
            <w:r>
              <w:rPr>
                <w:rFonts w:ascii="Times New Roman"/>
                <w:b w:val="false"/>
                <w:i w:val="false"/>
                <w:color w:val="000000"/>
                <w:sz w:val="20"/>
              </w:rPr>
              <w:t>Казахстана,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46-02-06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zempetr@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Токаева,</w:t>
            </w:r>
            <w:r>
              <w:br/>
            </w:r>
            <w:r>
              <w:rPr>
                <w:rFonts w:ascii="Times New Roman"/>
                <w:b w:val="false"/>
                <w:i w:val="false"/>
                <w:color w:val="000000"/>
                <w:sz w:val="20"/>
              </w:rPr>
              <w:t>
</w:t>
            </w:r>
            <w:r>
              <w:rPr>
                <w:rFonts w:ascii="Times New Roman"/>
                <w:b w:val="false"/>
                <w:i w:val="false"/>
                <w:color w:val="000000"/>
                <w:sz w:val="20"/>
              </w:rPr>
              <w:t>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54-06-56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zem.otnosh.</w:t>
            </w:r>
            <w:r>
              <w:br/>
            </w:r>
            <w:r>
              <w:rPr>
                <w:rFonts w:ascii="Times New Roman"/>
                <w:b w:val="false"/>
                <w:i w:val="false"/>
                <w:color w:val="000000"/>
                <w:sz w:val="20"/>
              </w:rPr>
              <w:t>
</w:t>
            </w:r>
            <w:r>
              <w:rPr>
                <w:rFonts w:ascii="Times New Roman"/>
                <w:b w:val="false"/>
                <w:i w:val="false"/>
                <w:color w:val="000000"/>
                <w:sz w:val="20"/>
              </w:rPr>
              <w:t>uko@mail.ru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Арысь"</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Арысь,</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Аль-Фараби,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w:t>
            </w:r>
            <w:r>
              <w:rPr>
                <w:rFonts w:ascii="Times New Roman"/>
                <w:b w:val="false"/>
                <w:i w:val="false"/>
                <w:color w:val="000000"/>
                <w:sz w:val="20"/>
              </w:rPr>
              <w:t>2-22-53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ordotdel-</w:t>
            </w:r>
            <w:r>
              <w:br/>
            </w:r>
            <w:r>
              <w:rPr>
                <w:rFonts w:ascii="Times New Roman"/>
                <w:b w:val="false"/>
                <w:i w:val="false"/>
                <w:color w:val="000000"/>
                <w:sz w:val="20"/>
              </w:rPr>
              <w:t>
</w:t>
            </w:r>
            <w:r>
              <w:rPr>
                <w:rFonts w:ascii="Times New Roman"/>
                <w:b w:val="false"/>
                <w:i w:val="false"/>
                <w:color w:val="000000"/>
                <w:sz w:val="20"/>
              </w:rPr>
              <w:t>arys@mail.ru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Байдибекского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Шаян, улица</w:t>
            </w:r>
            <w:r>
              <w:br/>
            </w:r>
            <w:r>
              <w:rPr>
                <w:rFonts w:ascii="Times New Roman"/>
                <w:b w:val="false"/>
                <w:i w:val="false"/>
                <w:color w:val="000000"/>
                <w:sz w:val="20"/>
              </w:rPr>
              <w:t>
</w:t>
            </w:r>
            <w:r>
              <w:rPr>
                <w:rFonts w:ascii="Times New Roman"/>
                <w:b w:val="false"/>
                <w:i w:val="false"/>
                <w:color w:val="000000"/>
                <w:sz w:val="20"/>
              </w:rPr>
              <w:t>Спатаева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w:t>
            </w:r>
            <w:r>
              <w:rPr>
                <w:rFonts w:ascii="Times New Roman"/>
                <w:b w:val="false"/>
                <w:i w:val="false"/>
                <w:color w:val="000000"/>
                <w:sz w:val="20"/>
              </w:rPr>
              <w:t>2-23-55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temir74@mail.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Мактааральского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Мактааральский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Жетысай, улица</w:t>
            </w:r>
            <w:r>
              <w:br/>
            </w:r>
            <w:r>
              <w:rPr>
                <w:rFonts w:ascii="Times New Roman"/>
                <w:b w:val="false"/>
                <w:i w:val="false"/>
                <w:color w:val="000000"/>
                <w:sz w:val="20"/>
              </w:rPr>
              <w:t>
</w:t>
            </w:r>
            <w:r>
              <w:rPr>
                <w:rFonts w:ascii="Times New Roman"/>
                <w:b w:val="false"/>
                <w:i w:val="false"/>
                <w:color w:val="000000"/>
                <w:sz w:val="20"/>
              </w:rPr>
              <w:t>Калыбекова,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w:t>
            </w:r>
            <w:r>
              <w:rPr>
                <w:rFonts w:ascii="Times New Roman"/>
                <w:b w:val="false"/>
                <w:i w:val="false"/>
                <w:color w:val="000000"/>
                <w:sz w:val="20"/>
              </w:rPr>
              <w:t>6-29-94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Jer.kz@mail.ru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Казыгуртского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Казыгурт, улица</w:t>
            </w:r>
            <w:r>
              <w:br/>
            </w:r>
            <w:r>
              <w:rPr>
                <w:rFonts w:ascii="Times New Roman"/>
                <w:b w:val="false"/>
                <w:i w:val="false"/>
                <w:color w:val="000000"/>
                <w:sz w:val="20"/>
              </w:rPr>
              <w:t>
</w:t>
            </w:r>
            <w:r>
              <w:rPr>
                <w:rFonts w:ascii="Times New Roman"/>
                <w:b w:val="false"/>
                <w:i w:val="false"/>
                <w:color w:val="000000"/>
                <w:sz w:val="20"/>
              </w:rPr>
              <w:t>Тогаева,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w:t>
            </w:r>
            <w:r>
              <w:rPr>
                <w:rFonts w:ascii="Times New Roman"/>
                <w:b w:val="false"/>
                <w:i w:val="false"/>
                <w:color w:val="000000"/>
                <w:sz w:val="20"/>
              </w:rPr>
              <w:t>2-32-86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Ордабасинского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Темирлан, улица</w:t>
            </w:r>
            <w:r>
              <w:br/>
            </w:r>
            <w:r>
              <w:rPr>
                <w:rFonts w:ascii="Times New Roman"/>
                <w:b w:val="false"/>
                <w:i w:val="false"/>
                <w:color w:val="000000"/>
                <w:sz w:val="20"/>
              </w:rPr>
              <w:t>
</w:t>
            </w:r>
            <w:r>
              <w:rPr>
                <w:rFonts w:ascii="Times New Roman"/>
                <w:b w:val="false"/>
                <w:i w:val="false"/>
                <w:color w:val="000000"/>
                <w:sz w:val="20"/>
              </w:rPr>
              <w:t>Казыбек би,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w:t>
            </w:r>
            <w:r>
              <w:rPr>
                <w:rFonts w:ascii="Times New Roman"/>
                <w:b w:val="false"/>
                <w:i w:val="false"/>
                <w:color w:val="000000"/>
                <w:sz w:val="20"/>
              </w:rPr>
              <w:t>2-13-17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ordabasy_org@</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Отырарского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Шаульдер,</w:t>
            </w:r>
            <w:r>
              <w:br/>
            </w:r>
            <w:r>
              <w:rPr>
                <w:rFonts w:ascii="Times New Roman"/>
                <w:b w:val="false"/>
                <w:i w:val="false"/>
                <w:color w:val="000000"/>
                <w:sz w:val="20"/>
              </w:rPr>
              <w:t>
</w:t>
            </w:r>
            <w:r>
              <w:rPr>
                <w:rFonts w:ascii="Times New Roman"/>
                <w:b w:val="false"/>
                <w:i w:val="false"/>
                <w:color w:val="000000"/>
                <w:sz w:val="20"/>
              </w:rPr>
              <w:t>проспект Жибек</w:t>
            </w:r>
            <w:r>
              <w:br/>
            </w:r>
            <w:r>
              <w:rPr>
                <w:rFonts w:ascii="Times New Roman"/>
                <w:b w:val="false"/>
                <w:i w:val="false"/>
                <w:color w:val="000000"/>
                <w:sz w:val="20"/>
              </w:rPr>
              <w:t>
</w:t>
            </w:r>
            <w:r>
              <w:rPr>
                <w:rFonts w:ascii="Times New Roman"/>
                <w:b w:val="false"/>
                <w:i w:val="false"/>
                <w:color w:val="000000"/>
                <w:sz w:val="20"/>
              </w:rPr>
              <w:t>жолы, 37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w:t>
            </w:r>
            <w:r>
              <w:rPr>
                <w:rFonts w:ascii="Times New Roman"/>
                <w:b w:val="false"/>
                <w:i w:val="false"/>
                <w:color w:val="000000"/>
                <w:sz w:val="20"/>
              </w:rPr>
              <w:t>2-24-50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Сайрамского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Аксукент, улица</w:t>
            </w:r>
            <w:r>
              <w:br/>
            </w:r>
            <w:r>
              <w:rPr>
                <w:rFonts w:ascii="Times New Roman"/>
                <w:b w:val="false"/>
                <w:i w:val="false"/>
                <w:color w:val="000000"/>
                <w:sz w:val="20"/>
              </w:rPr>
              <w:t>
</w:t>
            </w:r>
            <w:r>
              <w:rPr>
                <w:rFonts w:ascii="Times New Roman"/>
                <w:b w:val="false"/>
                <w:i w:val="false"/>
                <w:color w:val="000000"/>
                <w:sz w:val="20"/>
              </w:rPr>
              <w:t>Кыстаубайев,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w:t>
            </w:r>
            <w:r>
              <w:rPr>
                <w:rFonts w:ascii="Times New Roman"/>
                <w:b w:val="false"/>
                <w:i w:val="false"/>
                <w:color w:val="000000"/>
                <w:sz w:val="20"/>
              </w:rPr>
              <w:t>2-24-45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cairam@mail.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Сарыагашского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Сарыагаш, улица</w:t>
            </w:r>
            <w:r>
              <w:br/>
            </w:r>
            <w:r>
              <w:rPr>
                <w:rFonts w:ascii="Times New Roman"/>
                <w:b w:val="false"/>
                <w:i w:val="false"/>
                <w:color w:val="000000"/>
                <w:sz w:val="20"/>
              </w:rPr>
              <w:t>
</w:t>
            </w:r>
            <w:r>
              <w:rPr>
                <w:rFonts w:ascii="Times New Roman"/>
                <w:b w:val="false"/>
                <w:i w:val="false"/>
                <w:color w:val="000000"/>
                <w:sz w:val="20"/>
              </w:rPr>
              <w:t>Исмаилова,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w:t>
            </w:r>
            <w:r>
              <w:rPr>
                <w:rFonts w:ascii="Times New Roman"/>
                <w:b w:val="false"/>
                <w:i w:val="false"/>
                <w:color w:val="000000"/>
                <w:sz w:val="20"/>
              </w:rPr>
              <w:t>2-28-32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sariagachakim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Сузакского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Сузакский район,</w:t>
            </w:r>
            <w:r>
              <w:br/>
            </w:r>
            <w:r>
              <w:rPr>
                <w:rFonts w:ascii="Times New Roman"/>
                <w:b w:val="false"/>
                <w:i w:val="false"/>
                <w:color w:val="000000"/>
                <w:sz w:val="20"/>
              </w:rPr>
              <w:t>
</w:t>
            </w:r>
            <w:r>
              <w:rPr>
                <w:rFonts w:ascii="Times New Roman"/>
                <w:b w:val="false"/>
                <w:i w:val="false"/>
                <w:color w:val="000000"/>
                <w:sz w:val="20"/>
              </w:rPr>
              <w:t>село Шолаккорган,</w:t>
            </w:r>
            <w:r>
              <w:br/>
            </w:r>
            <w:r>
              <w:rPr>
                <w:rFonts w:ascii="Times New Roman"/>
                <w:b w:val="false"/>
                <w:i w:val="false"/>
                <w:color w:val="000000"/>
                <w:sz w:val="20"/>
              </w:rPr>
              <w:t>
</w:t>
            </w:r>
            <w:r>
              <w:rPr>
                <w:rFonts w:ascii="Times New Roman"/>
                <w:b w:val="false"/>
                <w:i w:val="false"/>
                <w:color w:val="000000"/>
                <w:sz w:val="20"/>
              </w:rPr>
              <w:t>улица Жибек</w:t>
            </w:r>
            <w:r>
              <w:br/>
            </w:r>
            <w:r>
              <w:rPr>
                <w:rFonts w:ascii="Times New Roman"/>
                <w:b w:val="false"/>
                <w:i w:val="false"/>
                <w:color w:val="000000"/>
                <w:sz w:val="20"/>
              </w:rPr>
              <w:t>
</w:t>
            </w:r>
            <w:r>
              <w:rPr>
                <w:rFonts w:ascii="Times New Roman"/>
                <w:b w:val="false"/>
                <w:i w:val="false"/>
                <w:color w:val="000000"/>
                <w:sz w:val="20"/>
              </w:rPr>
              <w:t>жолы,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w:t>
            </w:r>
            <w:r>
              <w:rPr>
                <w:rFonts w:ascii="Times New Roman"/>
                <w:b w:val="false"/>
                <w:i w:val="false"/>
                <w:color w:val="000000"/>
                <w:sz w:val="20"/>
              </w:rPr>
              <w:t>4-17-69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uzo_sosak@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Толебийского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Ленгер, улица</w:t>
            </w:r>
            <w:r>
              <w:br/>
            </w:r>
            <w:r>
              <w:rPr>
                <w:rFonts w:ascii="Times New Roman"/>
                <w:b w:val="false"/>
                <w:i w:val="false"/>
                <w:color w:val="000000"/>
                <w:sz w:val="20"/>
              </w:rPr>
              <w:t>
</w:t>
            </w:r>
            <w:r>
              <w:rPr>
                <w:rFonts w:ascii="Times New Roman"/>
                <w:b w:val="false"/>
                <w:i w:val="false"/>
                <w:color w:val="000000"/>
                <w:sz w:val="20"/>
              </w:rPr>
              <w:t>Айтеке би, 28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w:t>
            </w:r>
            <w:r>
              <w:rPr>
                <w:rFonts w:ascii="Times New Roman"/>
                <w:b w:val="false"/>
                <w:i w:val="false"/>
                <w:color w:val="000000"/>
                <w:sz w:val="20"/>
              </w:rPr>
              <w:t>6-03-37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tolebi.akim@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Тюлькубасского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имени</w:t>
            </w:r>
            <w:r>
              <w:br/>
            </w:r>
            <w:r>
              <w:rPr>
                <w:rFonts w:ascii="Times New Roman"/>
                <w:b w:val="false"/>
                <w:i w:val="false"/>
                <w:color w:val="000000"/>
                <w:sz w:val="20"/>
              </w:rPr>
              <w:t>
</w:t>
            </w:r>
            <w:r>
              <w:rPr>
                <w:rFonts w:ascii="Times New Roman"/>
                <w:b w:val="false"/>
                <w:i w:val="false"/>
                <w:color w:val="000000"/>
                <w:sz w:val="20"/>
              </w:rPr>
              <w:t>Т. Рыскулова,</w:t>
            </w:r>
            <w:r>
              <w:br/>
            </w:r>
            <w:r>
              <w:rPr>
                <w:rFonts w:ascii="Times New Roman"/>
                <w:b w:val="false"/>
                <w:i w:val="false"/>
                <w:color w:val="000000"/>
                <w:sz w:val="20"/>
              </w:rPr>
              <w:t>
</w:t>
            </w:r>
            <w:r>
              <w:rPr>
                <w:rFonts w:ascii="Times New Roman"/>
                <w:b w:val="false"/>
                <w:i w:val="false"/>
                <w:color w:val="000000"/>
                <w:sz w:val="20"/>
              </w:rPr>
              <w:t>улица Жантурова,</w:t>
            </w:r>
            <w:r>
              <w:br/>
            </w:r>
            <w:r>
              <w:rPr>
                <w:rFonts w:ascii="Times New Roman"/>
                <w:b w:val="false"/>
                <w:i w:val="false"/>
                <w:color w:val="000000"/>
                <w:sz w:val="20"/>
              </w:rPr>
              <w:t>
</w:t>
            </w:r>
            <w:r>
              <w:rPr>
                <w:rFonts w:ascii="Times New Roman"/>
                <w:b w:val="false"/>
                <w:i w:val="false"/>
                <w:color w:val="000000"/>
                <w:sz w:val="20"/>
              </w:rPr>
              <w:t>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w:t>
            </w:r>
            <w:r>
              <w:rPr>
                <w:rFonts w:ascii="Times New Roman"/>
                <w:b w:val="false"/>
                <w:i w:val="false"/>
                <w:color w:val="000000"/>
                <w:sz w:val="20"/>
              </w:rPr>
              <w:t>5-25-95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trko@mail.ru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Шардаринского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Шардара, улица</w:t>
            </w:r>
            <w:r>
              <w:br/>
            </w:r>
            <w:r>
              <w:rPr>
                <w:rFonts w:ascii="Times New Roman"/>
                <w:b w:val="false"/>
                <w:i w:val="false"/>
                <w:color w:val="000000"/>
                <w:sz w:val="20"/>
              </w:rPr>
              <w:t>
</w:t>
            </w:r>
            <w:r>
              <w:rPr>
                <w:rFonts w:ascii="Times New Roman"/>
                <w:b w:val="false"/>
                <w:i w:val="false"/>
                <w:color w:val="000000"/>
                <w:sz w:val="20"/>
              </w:rPr>
              <w:t>Толеби,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w:t>
            </w:r>
            <w:r>
              <w:rPr>
                <w:rFonts w:ascii="Times New Roman"/>
                <w:b w:val="false"/>
                <w:i w:val="false"/>
                <w:color w:val="000000"/>
                <w:sz w:val="20"/>
              </w:rPr>
              <w:t>2-25-53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shar_zem_ot@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Кентау"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w:t>
            </w:r>
            <w:r>
              <w:rPr>
                <w:rFonts w:ascii="Times New Roman"/>
                <w:b w:val="false"/>
                <w:i w:val="false"/>
                <w:color w:val="000000"/>
                <w:sz w:val="20"/>
              </w:rPr>
              <w:t>улица Панфилова,</w:t>
            </w:r>
            <w:r>
              <w:br/>
            </w:r>
            <w:r>
              <w:rPr>
                <w:rFonts w:ascii="Times New Roman"/>
                <w:b w:val="false"/>
                <w:i w:val="false"/>
                <w:color w:val="000000"/>
                <w:sz w:val="20"/>
              </w:rPr>
              <w:t>
</w:t>
            </w:r>
            <w:r>
              <w:rPr>
                <w:rFonts w:ascii="Times New Roman"/>
                <w:b w:val="false"/>
                <w:i w:val="false"/>
                <w:color w:val="000000"/>
                <w:sz w:val="20"/>
              </w:rPr>
              <w:t>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w:t>
            </w:r>
            <w:r>
              <w:rPr>
                <w:rFonts w:ascii="Times New Roman"/>
                <w:b w:val="false"/>
                <w:i w:val="false"/>
                <w:color w:val="000000"/>
                <w:sz w:val="20"/>
              </w:rPr>
              <w:t>3-41-71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Abai_baitu@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Туркестан"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Г. Мусрепова,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w:t>
            </w:r>
            <w:r>
              <w:rPr>
                <w:rFonts w:ascii="Times New Roman"/>
                <w:b w:val="false"/>
                <w:i w:val="false"/>
                <w:color w:val="000000"/>
                <w:sz w:val="20"/>
              </w:rPr>
              <w:t>3-22-81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tur-akiman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Шымкент"</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Туркестанский, 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8-725-52</w:t>
            </w:r>
            <w:r>
              <w:br/>
            </w:r>
            <w:r>
              <w:rPr>
                <w:rFonts w:ascii="Times New Roman"/>
                <w:b w:val="false"/>
                <w:i w:val="false"/>
                <w:color w:val="000000"/>
                <w:sz w:val="20"/>
              </w:rPr>
              <w:t>
</w:t>
            </w:r>
            <w:r>
              <w:rPr>
                <w:rFonts w:ascii="Times New Roman"/>
                <w:b w:val="false"/>
                <w:i w:val="false"/>
                <w:color w:val="000000"/>
                <w:sz w:val="20"/>
              </w:rPr>
              <w:t>53-56-58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Shimkent.gov.</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города Алматы"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Толе би,155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278-46-81</w:t>
            </w:r>
            <w:r>
              <w:br/>
            </w:r>
            <w:r>
              <w:rPr>
                <w:rFonts w:ascii="Times New Roman"/>
                <w:b w:val="false"/>
                <w:i w:val="false"/>
                <w:color w:val="000000"/>
                <w:sz w:val="20"/>
              </w:rPr>
              <w:t>
</w:t>
            </w:r>
            <w:r>
              <w:rPr>
                <w:rFonts w:ascii="Times New Roman"/>
                <w:b w:val="false"/>
                <w:i w:val="false"/>
                <w:color w:val="000000"/>
                <w:sz w:val="20"/>
              </w:rPr>
              <w:t>278-46-67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uzoalmata@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города Астаны"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Иманова, 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78-72-53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ulpanUZO</w:t>
            </w:r>
            <w:r>
              <w:br/>
            </w:r>
            <w:r>
              <w:rPr>
                <w:rFonts w:ascii="Times New Roman"/>
                <w:b w:val="false"/>
                <w:i w:val="false"/>
                <w:color w:val="000000"/>
                <w:sz w:val="20"/>
              </w:rPr>
              <w:t>
</w:t>
            </w:r>
            <w:r>
              <w:rPr>
                <w:rFonts w:ascii="Times New Roman"/>
                <w:b w:val="false"/>
                <w:i w:val="false"/>
                <w:color w:val="000000"/>
                <w:sz w:val="20"/>
              </w:rPr>
              <w:t>@mail.ru</w:t>
            </w:r>
          </w:p>
        </w:tc>
      </w:tr>
    </w:tbl>
    <w:bookmarkStart w:name="z104"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xml:space="preserve">
право частной собственности на </w:t>
      </w:r>
      <w:r>
        <w:br/>
      </w:r>
      <w:r>
        <w:rPr>
          <w:rFonts w:ascii="Times New Roman"/>
          <w:b w:val="false"/>
          <w:i w:val="false"/>
          <w:color w:val="000000"/>
          <w:sz w:val="28"/>
        </w:rPr>
        <w:t xml:space="preserve">
земельный участок"      </w:t>
      </w:r>
    </w:p>
    <w:bookmarkEnd w:id="15"/>
    <w:bookmarkStart w:name="z105" w:id="16"/>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специализированных республиканских государственных</w:t>
      </w:r>
      <w:r>
        <w:br/>
      </w:r>
      <w:r>
        <w:rPr>
          <w:rFonts w:ascii="Times New Roman"/>
          <w:b w:val="false"/>
          <w:i w:val="false"/>
          <w:color w:val="000000"/>
          <w:sz w:val="28"/>
        </w:rPr>
        <w:t>
     </w:t>
      </w:r>
      <w:r>
        <w:rPr>
          <w:rFonts w:ascii="Times New Roman"/>
          <w:b/>
          <w:i w:val="false"/>
          <w:color w:val="000000"/>
          <w:sz w:val="28"/>
        </w:rPr>
        <w:t>предприятий по изготовлению актов на право частной</w:t>
      </w:r>
      <w:r>
        <w:br/>
      </w:r>
      <w:r>
        <w:rPr>
          <w:rFonts w:ascii="Times New Roman"/>
          <w:b w:val="false"/>
          <w:i w:val="false"/>
          <w:color w:val="000000"/>
          <w:sz w:val="28"/>
        </w:rPr>
        <w:t>
             </w:t>
      </w:r>
      <w:r>
        <w:rPr>
          <w:rFonts w:ascii="Times New Roman"/>
          <w:b/>
          <w:i w:val="false"/>
          <w:color w:val="000000"/>
          <w:sz w:val="28"/>
        </w:rPr>
        <w:t>собственности на земельный участок</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0"/>
        <w:gridCol w:w="4012"/>
        <w:gridCol w:w="2371"/>
        <w:gridCol w:w="1887"/>
        <w:gridCol w:w="2540"/>
      </w:tblGrid>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специализированных</w:t>
            </w:r>
            <w:r>
              <w:br/>
            </w:r>
            <w:r>
              <w:rPr>
                <w:rFonts w:ascii="Times New Roman"/>
                <w:b w:val="false"/>
                <w:i w:val="false"/>
                <w:color w:val="000000"/>
                <w:sz w:val="20"/>
              </w:rPr>
              <w:t>
</w:t>
            </w:r>
            <w:r>
              <w:rPr>
                <w:rFonts w:ascii="Times New Roman"/>
                <w:b w:val="false"/>
                <w:i w:val="false"/>
                <w:color w:val="000000"/>
                <w:sz w:val="20"/>
              </w:rPr>
              <w:t>предприятий</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w:t>
            </w:r>
            <w:r>
              <w:br/>
            </w:r>
            <w:r>
              <w:rPr>
                <w:rFonts w:ascii="Times New Roman"/>
                <w:b w:val="false"/>
                <w:i w:val="false"/>
                <w:color w:val="000000"/>
                <w:sz w:val="20"/>
              </w:rPr>
              <w:t>
</w:t>
            </w:r>
            <w:r>
              <w:rPr>
                <w:rFonts w:ascii="Times New Roman"/>
                <w:b w:val="false"/>
                <w:i w:val="false"/>
                <w:color w:val="000000"/>
                <w:sz w:val="20"/>
              </w:rPr>
              <w:t>адрес</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w:t>
            </w:r>
            <w:r>
              <w:br/>
            </w:r>
            <w:r>
              <w:rPr>
                <w:rFonts w:ascii="Times New Roman"/>
                <w:b w:val="false"/>
                <w:i w:val="false"/>
                <w:color w:val="000000"/>
                <w:sz w:val="20"/>
              </w:rPr>
              <w:t>
</w:t>
            </w:r>
            <w:r>
              <w:rPr>
                <w:rFonts w:ascii="Times New Roman"/>
                <w:b w:val="false"/>
                <w:i w:val="false"/>
                <w:color w:val="000000"/>
                <w:sz w:val="20"/>
              </w:rPr>
              <w:t>должностное</w:t>
            </w:r>
            <w:r>
              <w:br/>
            </w:r>
            <w:r>
              <w:rPr>
                <w:rFonts w:ascii="Times New Roman"/>
                <w:b w:val="false"/>
                <w:i w:val="false"/>
                <w:color w:val="000000"/>
                <w:sz w:val="20"/>
              </w:rPr>
              <w:t>
</w:t>
            </w:r>
            <w:r>
              <w:rPr>
                <w:rFonts w:ascii="Times New Roman"/>
                <w:b w:val="false"/>
                <w:i w:val="false"/>
                <w:color w:val="000000"/>
                <w:sz w:val="20"/>
              </w:rPr>
              <w:t>лицо за</w:t>
            </w:r>
            <w:r>
              <w:br/>
            </w:r>
            <w:r>
              <w:rPr>
                <w:rFonts w:ascii="Times New Roman"/>
                <w:b w:val="false"/>
                <w:i w:val="false"/>
                <w:color w:val="000000"/>
                <w:sz w:val="20"/>
              </w:rPr>
              <w:t>
</w:t>
            </w:r>
            <w:r>
              <w:rPr>
                <w:rFonts w:ascii="Times New Roman"/>
                <w:b w:val="false"/>
                <w:i w:val="false"/>
                <w:color w:val="000000"/>
                <w:sz w:val="20"/>
              </w:rPr>
              <w:t>изготовление</w:t>
            </w:r>
            <w:r>
              <w:br/>
            </w:r>
            <w:r>
              <w:rPr>
                <w:rFonts w:ascii="Times New Roman"/>
                <w:b w:val="false"/>
                <w:i w:val="false"/>
                <w:color w:val="000000"/>
                <w:sz w:val="20"/>
              </w:rPr>
              <w:t>
</w:t>
            </w:r>
            <w:r>
              <w:rPr>
                <w:rFonts w:ascii="Times New Roman"/>
                <w:b w:val="false"/>
                <w:i w:val="false"/>
                <w:color w:val="000000"/>
                <w:sz w:val="20"/>
              </w:rPr>
              <w:t>идентифика-</w:t>
            </w:r>
            <w:r>
              <w:br/>
            </w:r>
            <w:r>
              <w:rPr>
                <w:rFonts w:ascii="Times New Roman"/>
                <w:b w:val="false"/>
                <w:i w:val="false"/>
                <w:color w:val="000000"/>
                <w:sz w:val="20"/>
              </w:rPr>
              <w:t>
</w:t>
            </w:r>
            <w:r>
              <w:rPr>
                <w:rFonts w:ascii="Times New Roman"/>
                <w:b w:val="false"/>
                <w:i w:val="false"/>
                <w:color w:val="000000"/>
                <w:sz w:val="20"/>
              </w:rPr>
              <w:t>ционных</w:t>
            </w:r>
            <w:r>
              <w:br/>
            </w:r>
            <w:r>
              <w:rPr>
                <w:rFonts w:ascii="Times New Roman"/>
                <w:b w:val="false"/>
                <w:i w:val="false"/>
                <w:color w:val="000000"/>
                <w:sz w:val="20"/>
              </w:rPr>
              <w:t>
</w:t>
            </w:r>
            <w:r>
              <w:rPr>
                <w:rFonts w:ascii="Times New Roman"/>
                <w:b w:val="false"/>
                <w:i w:val="false"/>
                <w:color w:val="000000"/>
                <w:sz w:val="20"/>
              </w:rPr>
              <w:t>документов</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w:t>
            </w:r>
            <w:r>
              <w:rPr>
                <w:rFonts w:ascii="Times New Roman"/>
                <w:b w:val="false"/>
                <w:i w:val="false"/>
                <w:color w:val="000000"/>
                <w:sz w:val="20"/>
              </w:rPr>
              <w:t>телефон</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w:t>
            </w:r>
            <w:r>
              <w:br/>
            </w:r>
            <w:r>
              <w:rPr>
                <w:rFonts w:ascii="Times New Roman"/>
                <w:b w:val="false"/>
                <w:i w:val="false"/>
                <w:color w:val="000000"/>
                <w:sz w:val="20"/>
              </w:rPr>
              <w:t>
</w:t>
            </w:r>
            <w:r>
              <w:rPr>
                <w:rFonts w:ascii="Times New Roman"/>
                <w:b w:val="false"/>
                <w:i w:val="false"/>
                <w:color w:val="000000"/>
                <w:sz w:val="20"/>
              </w:rPr>
              <w:t>адрес</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АкмолаНПЦзем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город Кокшетау,</w:t>
            </w:r>
            <w:r>
              <w:br/>
            </w:r>
            <w:r>
              <w:rPr>
                <w:rFonts w:ascii="Times New Roman"/>
                <w:b w:val="false"/>
                <w:i w:val="false"/>
                <w:color w:val="000000"/>
                <w:sz w:val="20"/>
              </w:rPr>
              <w:t>
</w:t>
            </w:r>
            <w:r>
              <w:rPr>
                <w:rFonts w:ascii="Times New Roman"/>
                <w:b w:val="false"/>
                <w:i w:val="false"/>
                <w:color w:val="000000"/>
                <w:sz w:val="20"/>
              </w:rPr>
              <w:t>улица Абая, 89</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25-73-13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akm_01@list.ru</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город</w:t>
            </w:r>
            <w:r>
              <w:br/>
            </w:r>
            <w:r>
              <w:rPr>
                <w:rFonts w:ascii="Times New Roman"/>
                <w:b w:val="false"/>
                <w:i w:val="false"/>
                <w:color w:val="000000"/>
                <w:sz w:val="20"/>
              </w:rPr>
              <w:t>
</w:t>
            </w:r>
            <w:r>
              <w:rPr>
                <w:rFonts w:ascii="Times New Roman"/>
                <w:b w:val="false"/>
                <w:i w:val="false"/>
                <w:color w:val="000000"/>
                <w:sz w:val="20"/>
              </w:rPr>
              <w:t>Талдыкорган, улица</w:t>
            </w:r>
            <w:r>
              <w:br/>
            </w:r>
            <w:r>
              <w:rPr>
                <w:rFonts w:ascii="Times New Roman"/>
                <w:b w:val="false"/>
                <w:i w:val="false"/>
                <w:color w:val="000000"/>
                <w:sz w:val="20"/>
              </w:rPr>
              <w:t>
</w:t>
            </w:r>
            <w:r>
              <w:rPr>
                <w:rFonts w:ascii="Times New Roman"/>
                <w:b w:val="false"/>
                <w:i w:val="false"/>
                <w:color w:val="000000"/>
                <w:sz w:val="20"/>
              </w:rPr>
              <w:t>Кабанбай батыра, 36/42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24-16-78</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alm_03@aisgzk.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АктюбеНПЦзем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город Актюбинск,</w:t>
            </w:r>
            <w:r>
              <w:br/>
            </w:r>
            <w:r>
              <w:rPr>
                <w:rFonts w:ascii="Times New Roman"/>
                <w:b w:val="false"/>
                <w:i w:val="false"/>
                <w:color w:val="000000"/>
                <w:sz w:val="20"/>
              </w:rPr>
              <w:t>
</w:t>
            </w:r>
            <w:r>
              <w:rPr>
                <w:rFonts w:ascii="Times New Roman"/>
                <w:b w:val="false"/>
                <w:i w:val="false"/>
                <w:color w:val="000000"/>
                <w:sz w:val="20"/>
              </w:rPr>
              <w:t>улица Ш.Калдаякова, 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54-06-94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060000 город Атырау,</w:t>
            </w:r>
            <w:r>
              <w:br/>
            </w:r>
            <w:r>
              <w:rPr>
                <w:rFonts w:ascii="Times New Roman"/>
                <w:b w:val="false"/>
                <w:i w:val="false"/>
                <w:color w:val="000000"/>
                <w:sz w:val="20"/>
              </w:rPr>
              <w:t>
</w:t>
            </w:r>
            <w:r>
              <w:rPr>
                <w:rFonts w:ascii="Times New Roman"/>
                <w:b w:val="false"/>
                <w:i w:val="false"/>
                <w:color w:val="000000"/>
                <w:sz w:val="20"/>
              </w:rPr>
              <w:t>Улица Ленина, 94б</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45-15-35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Ворошилова, 152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22-41-99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wsk_05@aisgzk.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город Тараз,</w:t>
            </w:r>
            <w:r>
              <w:br/>
            </w:r>
            <w:r>
              <w:rPr>
                <w:rFonts w:ascii="Times New Roman"/>
                <w:b w:val="false"/>
                <w:i w:val="false"/>
                <w:color w:val="000000"/>
                <w:sz w:val="20"/>
              </w:rPr>
              <w:t>
</w:t>
            </w:r>
            <w:r>
              <w:rPr>
                <w:rFonts w:ascii="Times New Roman"/>
                <w:b w:val="false"/>
                <w:i w:val="false"/>
                <w:color w:val="000000"/>
                <w:sz w:val="20"/>
              </w:rPr>
              <w:t>Улица Казбек би, 26</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43-72-20</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jam_06@aisgzk.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ЗапКазНПЦзем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город Уральск,</w:t>
            </w:r>
            <w:r>
              <w:br/>
            </w:r>
            <w:r>
              <w:rPr>
                <w:rFonts w:ascii="Times New Roman"/>
                <w:b w:val="false"/>
                <w:i w:val="false"/>
                <w:color w:val="000000"/>
                <w:sz w:val="20"/>
              </w:rPr>
              <w:t>
</w:t>
            </w:r>
            <w:r>
              <w:rPr>
                <w:rFonts w:ascii="Times New Roman"/>
                <w:b w:val="false"/>
                <w:i w:val="false"/>
                <w:color w:val="000000"/>
                <w:sz w:val="20"/>
              </w:rPr>
              <w:t>улица Молдагуловой, 22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26-98-76</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zkgnpcz@mail.</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w:t>
            </w:r>
            <w:r>
              <w:rPr>
                <w:rFonts w:ascii="Times New Roman"/>
                <w:b w:val="false"/>
                <w:i w:val="false"/>
                <w:color w:val="000000"/>
                <w:sz w:val="20"/>
              </w:rPr>
              <w:t>zap_08@aisgzk.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КарагандаНПЦзем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город Караганда,</w:t>
            </w:r>
            <w:r>
              <w:br/>
            </w:r>
            <w:r>
              <w:rPr>
                <w:rFonts w:ascii="Times New Roman"/>
                <w:b w:val="false"/>
                <w:i w:val="false"/>
                <w:color w:val="000000"/>
                <w:sz w:val="20"/>
              </w:rPr>
              <w:t>
</w:t>
            </w:r>
            <w:r>
              <w:rPr>
                <w:rFonts w:ascii="Times New Roman"/>
                <w:b w:val="false"/>
                <w:i w:val="false"/>
                <w:color w:val="000000"/>
                <w:sz w:val="20"/>
              </w:rPr>
              <w:t>улица Пассажирская, 15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47-56-95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город Костанай,</w:t>
            </w:r>
            <w:r>
              <w:br/>
            </w:r>
            <w:r>
              <w:rPr>
                <w:rFonts w:ascii="Times New Roman"/>
                <w:b w:val="false"/>
                <w:i w:val="false"/>
                <w:color w:val="000000"/>
                <w:sz w:val="20"/>
              </w:rPr>
              <w:t>
</w:t>
            </w:r>
            <w:r>
              <w:rPr>
                <w:rFonts w:ascii="Times New Roman"/>
                <w:b w:val="false"/>
                <w:i w:val="false"/>
                <w:color w:val="000000"/>
                <w:sz w:val="20"/>
              </w:rPr>
              <w:t>улица Амангельды, 93А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53-33-61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город Кызылорда,</w:t>
            </w:r>
            <w:r>
              <w:br/>
            </w:r>
            <w:r>
              <w:rPr>
                <w:rFonts w:ascii="Times New Roman"/>
                <w:b w:val="false"/>
                <w:i w:val="false"/>
                <w:color w:val="000000"/>
                <w:sz w:val="20"/>
              </w:rPr>
              <w:t>
</w:t>
            </w:r>
            <w:r>
              <w:rPr>
                <w:rFonts w:ascii="Times New Roman"/>
                <w:b w:val="false"/>
                <w:i w:val="false"/>
                <w:color w:val="000000"/>
                <w:sz w:val="20"/>
              </w:rPr>
              <w:t>улица Чайковского, 13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23-44-72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kzl_10@aisgzk.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город Актау,</w:t>
            </w:r>
            <w:r>
              <w:br/>
            </w:r>
            <w:r>
              <w:rPr>
                <w:rFonts w:ascii="Times New Roman"/>
                <w:b w:val="false"/>
                <w:i w:val="false"/>
                <w:color w:val="000000"/>
                <w:sz w:val="20"/>
              </w:rPr>
              <w:t>
</w:t>
            </w:r>
            <w:r>
              <w:rPr>
                <w:rFonts w:ascii="Times New Roman"/>
                <w:b w:val="false"/>
                <w:i w:val="false"/>
                <w:color w:val="000000"/>
                <w:sz w:val="20"/>
              </w:rPr>
              <w:t>23 микрорайон</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60-50-36</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город Павлодар,</w:t>
            </w:r>
            <w:r>
              <w:br/>
            </w:r>
            <w:r>
              <w:rPr>
                <w:rFonts w:ascii="Times New Roman"/>
                <w:b w:val="false"/>
                <w:i w:val="false"/>
                <w:color w:val="000000"/>
                <w:sz w:val="20"/>
              </w:rPr>
              <w:t>
</w:t>
            </w:r>
            <w:r>
              <w:rPr>
                <w:rFonts w:ascii="Times New Roman"/>
                <w:b w:val="false"/>
                <w:i w:val="false"/>
                <w:color w:val="000000"/>
                <w:sz w:val="20"/>
              </w:rPr>
              <w:t>улица Победы, 17</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32-07-55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СевКазНПЦзем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Интернациональная, 70</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33-07-30</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ЮжКазНПЦзем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 город Шымкент,</w:t>
            </w:r>
            <w:r>
              <w:br/>
            </w:r>
            <w:r>
              <w:rPr>
                <w:rFonts w:ascii="Times New Roman"/>
                <w:b w:val="false"/>
                <w:i w:val="false"/>
                <w:color w:val="000000"/>
                <w:sz w:val="20"/>
              </w:rPr>
              <w:t>
</w:t>
            </w:r>
            <w:r>
              <w:rPr>
                <w:rFonts w:ascii="Times New Roman"/>
                <w:b w:val="false"/>
                <w:i w:val="false"/>
                <w:color w:val="000000"/>
                <w:sz w:val="20"/>
              </w:rPr>
              <w:t>улица Х. Дулати, 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53-08-97</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ujk_19@aisgzk.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АстанагорНПЦзем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улица Желтоксан, 25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32-88-84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ast_21-@aisgzk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АлматыгорНПЦзем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город Алматы,</w:t>
            </w:r>
            <w:r>
              <w:br/>
            </w:r>
            <w:r>
              <w:rPr>
                <w:rFonts w:ascii="Times New Roman"/>
                <w:b w:val="false"/>
                <w:i w:val="false"/>
                <w:color w:val="000000"/>
                <w:sz w:val="20"/>
              </w:rPr>
              <w:t>
</w:t>
            </w:r>
            <w:r>
              <w:rPr>
                <w:rFonts w:ascii="Times New Roman"/>
                <w:b w:val="false"/>
                <w:i w:val="false"/>
                <w:color w:val="000000"/>
                <w:sz w:val="20"/>
              </w:rPr>
              <w:t>улица Ауэзова, 107</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42-69-13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alm_20@aisgzk.</w:t>
            </w:r>
            <w:r>
              <w:br/>
            </w:r>
            <w:r>
              <w:rPr>
                <w:rFonts w:ascii="Times New Roman"/>
                <w:b w:val="false"/>
                <w:i w:val="false"/>
                <w:color w:val="000000"/>
                <w:sz w:val="20"/>
              </w:rPr>
              <w:t>
</w:t>
            </w:r>
            <w:r>
              <w:rPr>
                <w:rFonts w:ascii="Times New Roman"/>
                <w:b w:val="false"/>
                <w:i w:val="false"/>
                <w:color w:val="000000"/>
                <w:sz w:val="20"/>
              </w:rPr>
              <w:t>kz</w:t>
            </w:r>
          </w:p>
        </w:tc>
      </w:tr>
    </w:tbl>
    <w:bookmarkStart w:name="z106" w:id="1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xml:space="preserve">
право частной собственности на </w:t>
      </w:r>
      <w:r>
        <w:br/>
      </w:r>
      <w:r>
        <w:rPr>
          <w:rFonts w:ascii="Times New Roman"/>
          <w:b w:val="false"/>
          <w:i w:val="false"/>
          <w:color w:val="000000"/>
          <w:sz w:val="28"/>
        </w:rPr>
        <w:t xml:space="preserve">
земельный участок"     </w:t>
      </w:r>
    </w:p>
    <w:bookmarkEnd w:id="17"/>
    <w:bookmarkStart w:name="z107" w:id="18"/>
    <w:p>
      <w:pPr>
        <w:spacing w:after="0"/>
        <w:ind w:left="0"/>
        <w:jc w:val="both"/>
      </w:pPr>
      <w:r>
        <w:rPr>
          <w:rFonts w:ascii="Times New Roman"/>
          <w:b w:val="false"/>
          <w:i w:val="false"/>
          <w:color w:val="000000"/>
          <w:sz w:val="28"/>
        </w:rPr>
        <w:t>
                    </w:t>
      </w:r>
      <w:r>
        <w:rPr>
          <w:rFonts w:ascii="Times New Roman"/>
          <w:b/>
          <w:i w:val="false"/>
          <w:color w:val="000000"/>
          <w:sz w:val="28"/>
        </w:rPr>
        <w:t>Центры обслуживания населения</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4770"/>
        <w:gridCol w:w="3675"/>
        <w:gridCol w:w="2392"/>
        <w:gridCol w:w="2498"/>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w:t>
            </w:r>
            <w:r>
              <w:br/>
            </w:r>
            <w:r>
              <w:rPr>
                <w:rFonts w:ascii="Times New Roman"/>
                <w:b w:val="false"/>
                <w:i w:val="false"/>
                <w:color w:val="000000"/>
                <w:sz w:val="20"/>
              </w:rPr>
              <w:t>
</w:t>
            </w:r>
            <w:r>
              <w:rPr>
                <w:rFonts w:ascii="Times New Roman"/>
                <w:b w:val="false"/>
                <w:i w:val="false"/>
                <w:color w:val="000000"/>
                <w:sz w:val="20"/>
              </w:rPr>
              <w:t>центров</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операционного</w:t>
            </w:r>
            <w:r>
              <w:br/>
            </w:r>
            <w:r>
              <w:rPr>
                <w:rFonts w:ascii="Times New Roman"/>
                <w:b w:val="false"/>
                <w:i w:val="false"/>
                <w:color w:val="000000"/>
                <w:sz w:val="20"/>
              </w:rPr>
              <w:t>
</w:t>
            </w:r>
            <w:r>
              <w:rPr>
                <w:rFonts w:ascii="Times New Roman"/>
                <w:b w:val="false"/>
                <w:i w:val="false"/>
                <w:color w:val="000000"/>
                <w:sz w:val="20"/>
              </w:rPr>
              <w:t>зала</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r>
              <w:br/>
            </w:r>
            <w:r>
              <w:rPr>
                <w:rFonts w:ascii="Times New Roman"/>
                <w:b w:val="false"/>
                <w:i w:val="false"/>
                <w:color w:val="000000"/>
                <w:sz w:val="20"/>
              </w:rPr>
              <w:t>
</w:t>
            </w:r>
            <w:r>
              <w:rPr>
                <w:rFonts w:ascii="Times New Roman"/>
                <w:b w:val="false"/>
                <w:i w:val="false"/>
                <w:color w:val="000000"/>
                <w:sz w:val="20"/>
              </w:rPr>
              <w:t>руководителя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Ауэзова,</w:t>
            </w:r>
            <w:r>
              <w:br/>
            </w:r>
            <w:r>
              <w:rPr>
                <w:rFonts w:ascii="Times New Roman"/>
                <w:b w:val="false"/>
                <w:i w:val="false"/>
                <w:color w:val="000000"/>
                <w:sz w:val="20"/>
              </w:rPr>
              <w:t>
</w:t>
            </w:r>
            <w:r>
              <w:rPr>
                <w:rFonts w:ascii="Times New Roman"/>
                <w:b w:val="false"/>
                <w:i w:val="false"/>
                <w:color w:val="000000"/>
                <w:sz w:val="20"/>
              </w:rPr>
              <w:t>дом 189 "а"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25-77-16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Актюбинской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Тургенева,</w:t>
            </w:r>
            <w:r>
              <w:br/>
            </w:r>
            <w:r>
              <w:rPr>
                <w:rFonts w:ascii="Times New Roman"/>
                <w:b w:val="false"/>
                <w:i w:val="false"/>
                <w:color w:val="000000"/>
                <w:sz w:val="20"/>
              </w:rPr>
              <w:t>
</w:t>
            </w:r>
            <w:r>
              <w:rPr>
                <w:rFonts w:ascii="Times New Roman"/>
                <w:b w:val="false"/>
                <w:i w:val="false"/>
                <w:color w:val="000000"/>
                <w:sz w:val="20"/>
              </w:rPr>
              <w:t>дом 109</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56-24-53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55-15-55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Тауелсиздик, дом 67 "б"</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24-21-10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Авангардская,</w:t>
            </w:r>
            <w:r>
              <w:br/>
            </w:r>
            <w:r>
              <w:rPr>
                <w:rFonts w:ascii="Times New Roman"/>
                <w:b w:val="false"/>
                <w:i w:val="false"/>
                <w:color w:val="000000"/>
                <w:sz w:val="20"/>
              </w:rPr>
              <w:t>
</w:t>
            </w:r>
            <w:r>
              <w:rPr>
                <w:rFonts w:ascii="Times New Roman"/>
                <w:b w:val="false"/>
                <w:i w:val="false"/>
                <w:color w:val="000000"/>
                <w:sz w:val="20"/>
              </w:rPr>
              <w:t>дом 2-23 "б"</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28-31-14</w:t>
            </w:r>
            <w:r>
              <w:br/>
            </w:r>
            <w:r>
              <w:rPr>
                <w:rFonts w:ascii="Times New Roman"/>
                <w:b w:val="false"/>
                <w:i w:val="false"/>
                <w:color w:val="000000"/>
                <w:sz w:val="20"/>
              </w:rPr>
              <w:t>
</w:t>
            </w:r>
            <w:r>
              <w:rPr>
                <w:rFonts w:ascii="Times New Roman"/>
                <w:b w:val="false"/>
                <w:i w:val="false"/>
                <w:color w:val="000000"/>
                <w:sz w:val="20"/>
              </w:rPr>
              <w:t>28-40-06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1 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Белинского,</w:t>
            </w:r>
            <w:r>
              <w:br/>
            </w:r>
            <w:r>
              <w:rPr>
                <w:rFonts w:ascii="Times New Roman"/>
                <w:b w:val="false"/>
                <w:i w:val="false"/>
                <w:color w:val="000000"/>
                <w:sz w:val="20"/>
              </w:rPr>
              <w:t>
</w:t>
            </w:r>
            <w:r>
              <w:rPr>
                <w:rFonts w:ascii="Times New Roman"/>
                <w:b w:val="false"/>
                <w:i w:val="false"/>
                <w:color w:val="000000"/>
                <w:sz w:val="20"/>
              </w:rPr>
              <w:t>дом 37 "а"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22-48-03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2 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408-ой квартал, дом 21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33-55-77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w:t>
            </w:r>
            <w:r>
              <w:br/>
            </w:r>
            <w:r>
              <w:rPr>
                <w:rFonts w:ascii="Times New Roman"/>
                <w:b w:val="false"/>
                <w:i w:val="false"/>
                <w:color w:val="000000"/>
                <w:sz w:val="20"/>
              </w:rPr>
              <w:t>
</w:t>
            </w:r>
            <w:r>
              <w:rPr>
                <w:rFonts w:ascii="Times New Roman"/>
                <w:b w:val="false"/>
                <w:i w:val="false"/>
                <w:color w:val="000000"/>
                <w:sz w:val="20"/>
              </w:rPr>
              <w:t>Койгельди, дом 158</w:t>
            </w:r>
            <w:r>
              <w:br/>
            </w:r>
            <w:r>
              <w:rPr>
                <w:rFonts w:ascii="Times New Roman"/>
                <w:b w:val="false"/>
                <w:i w:val="false"/>
                <w:color w:val="000000"/>
                <w:sz w:val="20"/>
              </w:rPr>
              <w:t>
</w:t>
            </w:r>
            <w:r>
              <w:rPr>
                <w:rFonts w:ascii="Times New Roman"/>
                <w:b w:val="false"/>
                <w:i w:val="false"/>
                <w:color w:val="000000"/>
                <w:sz w:val="20"/>
              </w:rPr>
              <w:t>"а"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51-44-79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Жамбыла, дом 81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Карагандинской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Чкалова, дом 7</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42-09-10</w:t>
            </w:r>
            <w:r>
              <w:br/>
            </w:r>
            <w:r>
              <w:rPr>
                <w:rFonts w:ascii="Times New Roman"/>
                <w:b w:val="false"/>
                <w:i w:val="false"/>
                <w:color w:val="000000"/>
                <w:sz w:val="20"/>
              </w:rPr>
              <w:t>
</w:t>
            </w:r>
            <w:r>
              <w:rPr>
                <w:rFonts w:ascii="Times New Roman"/>
                <w:b w:val="false"/>
                <w:i w:val="false"/>
                <w:color w:val="000000"/>
                <w:sz w:val="20"/>
              </w:rPr>
              <w:t>41-63-10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Костанайской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w:t>
            </w:r>
            <w:r>
              <w:br/>
            </w:r>
            <w:r>
              <w:rPr>
                <w:rFonts w:ascii="Times New Roman"/>
                <w:b w:val="false"/>
                <w:i w:val="false"/>
                <w:color w:val="000000"/>
                <w:sz w:val="20"/>
              </w:rPr>
              <w:t>
</w:t>
            </w:r>
            <w:r>
              <w:rPr>
                <w:rFonts w:ascii="Times New Roman"/>
                <w:b w:val="false"/>
                <w:i w:val="false"/>
                <w:color w:val="000000"/>
                <w:sz w:val="20"/>
              </w:rPr>
              <w:t>Тарана, дом 114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53-26-00</w:t>
            </w:r>
            <w:r>
              <w:br/>
            </w:r>
            <w:r>
              <w:rPr>
                <w:rFonts w:ascii="Times New Roman"/>
                <w:b w:val="false"/>
                <w:i w:val="false"/>
                <w:color w:val="000000"/>
                <w:sz w:val="20"/>
              </w:rPr>
              <w:t>
</w:t>
            </w:r>
            <w:r>
              <w:rPr>
                <w:rFonts w:ascii="Times New Roman"/>
                <w:b w:val="false"/>
                <w:i w:val="false"/>
                <w:color w:val="000000"/>
                <w:sz w:val="20"/>
              </w:rPr>
              <w:t>21-13-11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Кызылординской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Муратбаева, б/н</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23-07-51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Мангистауской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w:t>
            </w:r>
            <w:r>
              <w:br/>
            </w:r>
            <w:r>
              <w:rPr>
                <w:rFonts w:ascii="Times New Roman"/>
                <w:b w:val="false"/>
                <w:i w:val="false"/>
                <w:color w:val="000000"/>
                <w:sz w:val="20"/>
              </w:rPr>
              <w:t>
</w:t>
            </w:r>
            <w:r>
              <w:rPr>
                <w:rFonts w:ascii="Times New Roman"/>
                <w:b w:val="false"/>
                <w:i w:val="false"/>
                <w:color w:val="000000"/>
                <w:sz w:val="20"/>
              </w:rPr>
              <w:t>микрорайон, дом 67 "б"</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42-23-12</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w:t>
            </w:r>
            <w:r>
              <w:br/>
            </w:r>
            <w:r>
              <w:rPr>
                <w:rFonts w:ascii="Times New Roman"/>
                <w:b w:val="false"/>
                <w:i w:val="false"/>
                <w:color w:val="000000"/>
                <w:sz w:val="20"/>
              </w:rPr>
              <w:t>
</w:t>
            </w:r>
            <w:r>
              <w:rPr>
                <w:rFonts w:ascii="Times New Roman"/>
                <w:b w:val="false"/>
                <w:i w:val="false"/>
                <w:color w:val="000000"/>
                <w:sz w:val="20"/>
              </w:rPr>
              <w:t>Павлова, дом 48</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r>
              <w:br/>
            </w:r>
            <w:r>
              <w:rPr>
                <w:rFonts w:ascii="Times New Roman"/>
                <w:b w:val="false"/>
                <w:i w:val="false"/>
                <w:color w:val="000000"/>
                <w:sz w:val="20"/>
              </w:rPr>
              <w:t>
</w:t>
            </w:r>
            <w:r>
              <w:rPr>
                <w:rFonts w:ascii="Times New Roman"/>
                <w:b w:val="false"/>
                <w:i w:val="false"/>
                <w:color w:val="000000"/>
                <w:sz w:val="20"/>
              </w:rPr>
              <w:t>33-47-48</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Северо-Казахстанской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Ауэзова, дом 157</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42-69-50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Южно-Казахстанской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 Мадели кожа, б/н</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Алмалинского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Богенбай батыра, дом 221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378-09-10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Алатауского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Жанкожа батыра, дом</w:t>
            </w:r>
            <w:r>
              <w:br/>
            </w:r>
            <w:r>
              <w:rPr>
                <w:rFonts w:ascii="Times New Roman"/>
                <w:b w:val="false"/>
                <w:i w:val="false"/>
                <w:color w:val="000000"/>
                <w:sz w:val="20"/>
              </w:rPr>
              <w:t>
</w:t>
            </w:r>
            <w:r>
              <w:rPr>
                <w:rFonts w:ascii="Times New Roman"/>
                <w:b w:val="false"/>
                <w:i w:val="false"/>
                <w:color w:val="000000"/>
                <w:sz w:val="20"/>
              </w:rPr>
              <w:t>24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Ауэзовского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Букеева, дом 128</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317-82-29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256-08-69</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Бостандыкского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микрорайон Алмагуль,</w:t>
            </w:r>
            <w:r>
              <w:br/>
            </w:r>
            <w:r>
              <w:rPr>
                <w:rFonts w:ascii="Times New Roman"/>
                <w:b w:val="false"/>
                <w:i w:val="false"/>
                <w:color w:val="000000"/>
                <w:sz w:val="20"/>
              </w:rPr>
              <w:t>
</w:t>
            </w:r>
            <w:r>
              <w:rPr>
                <w:rFonts w:ascii="Times New Roman"/>
                <w:b w:val="false"/>
                <w:i w:val="false"/>
                <w:color w:val="000000"/>
                <w:sz w:val="20"/>
              </w:rPr>
              <w:t>дом 9 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293-41-14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Жетысуского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Толе би, дом 155</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378-46-72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Медеуского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Маркова, дом 44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239-65-53</w:t>
            </w:r>
            <w:r>
              <w:br/>
            </w:r>
            <w:r>
              <w:rPr>
                <w:rFonts w:ascii="Times New Roman"/>
                <w:b w:val="false"/>
                <w:i w:val="false"/>
                <w:color w:val="000000"/>
                <w:sz w:val="20"/>
              </w:rPr>
              <w:t>
</w:t>
            </w:r>
            <w:r>
              <w:rPr>
                <w:rFonts w:ascii="Times New Roman"/>
                <w:b w:val="false"/>
                <w:i w:val="false"/>
                <w:color w:val="000000"/>
                <w:sz w:val="20"/>
              </w:rPr>
              <w:t>239-65-47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239-65-52</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Турксибского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Рихарда Зорге,</w:t>
            </w:r>
            <w:r>
              <w:br/>
            </w:r>
            <w:r>
              <w:rPr>
                <w:rFonts w:ascii="Times New Roman"/>
                <w:b w:val="false"/>
                <w:i w:val="false"/>
                <w:color w:val="000000"/>
                <w:sz w:val="20"/>
              </w:rPr>
              <w:t>
</w:t>
            </w:r>
            <w:r>
              <w:rPr>
                <w:rFonts w:ascii="Times New Roman"/>
                <w:b w:val="false"/>
                <w:i w:val="false"/>
                <w:color w:val="000000"/>
                <w:sz w:val="20"/>
              </w:rPr>
              <w:t>дом 9</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234-09-27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1 района Алматы города</w:t>
            </w:r>
            <w:r>
              <w:br/>
            </w:r>
            <w:r>
              <w:rPr>
                <w:rFonts w:ascii="Times New Roman"/>
                <w:b w:val="false"/>
                <w:i w:val="false"/>
                <w:color w:val="000000"/>
                <w:sz w:val="20"/>
              </w:rPr>
              <w:t>
</w:t>
            </w:r>
            <w:r>
              <w:rPr>
                <w:rFonts w:ascii="Times New Roman"/>
                <w:b w:val="false"/>
                <w:i w:val="false"/>
                <w:color w:val="000000"/>
                <w:sz w:val="20"/>
              </w:rPr>
              <w:t>Астаны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Мирзоян, дом 25</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2 района Алматы города</w:t>
            </w:r>
            <w:r>
              <w:br/>
            </w:r>
            <w:r>
              <w:rPr>
                <w:rFonts w:ascii="Times New Roman"/>
                <w:b w:val="false"/>
                <w:i w:val="false"/>
                <w:color w:val="000000"/>
                <w:sz w:val="20"/>
              </w:rPr>
              <w:t>
</w:t>
            </w:r>
            <w:r>
              <w:rPr>
                <w:rFonts w:ascii="Times New Roman"/>
                <w:b w:val="false"/>
                <w:i w:val="false"/>
                <w:color w:val="000000"/>
                <w:sz w:val="20"/>
              </w:rPr>
              <w:t>Астаны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w:t>
            </w:r>
            <w:r>
              <w:br/>
            </w:r>
            <w:r>
              <w:rPr>
                <w:rFonts w:ascii="Times New Roman"/>
                <w:b w:val="false"/>
                <w:i w:val="false"/>
                <w:color w:val="000000"/>
                <w:sz w:val="20"/>
              </w:rPr>
              <w:t>
</w:t>
            </w:r>
            <w:r>
              <w:rPr>
                <w:rFonts w:ascii="Times New Roman"/>
                <w:b w:val="false"/>
                <w:i w:val="false"/>
                <w:color w:val="000000"/>
                <w:sz w:val="20"/>
              </w:rPr>
              <w:t>Күйші Дина, дом 31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1 района Сарыарка города</w:t>
            </w:r>
            <w:r>
              <w:br/>
            </w:r>
            <w:r>
              <w:rPr>
                <w:rFonts w:ascii="Times New Roman"/>
                <w:b w:val="false"/>
                <w:i w:val="false"/>
                <w:color w:val="000000"/>
                <w:sz w:val="20"/>
              </w:rPr>
              <w:t>
</w:t>
            </w:r>
            <w:r>
              <w:rPr>
                <w:rFonts w:ascii="Times New Roman"/>
                <w:b w:val="false"/>
                <w:i w:val="false"/>
                <w:color w:val="000000"/>
                <w:sz w:val="20"/>
              </w:rPr>
              <w:t>Астана</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проспект Республики,</w:t>
            </w:r>
            <w:r>
              <w:br/>
            </w:r>
            <w:r>
              <w:rPr>
                <w:rFonts w:ascii="Times New Roman"/>
                <w:b w:val="false"/>
                <w:i w:val="false"/>
                <w:color w:val="000000"/>
                <w:sz w:val="20"/>
              </w:rPr>
              <w:t>
</w:t>
            </w:r>
            <w:r>
              <w:rPr>
                <w:rFonts w:ascii="Times New Roman"/>
                <w:b w:val="false"/>
                <w:i w:val="false"/>
                <w:color w:val="000000"/>
                <w:sz w:val="20"/>
              </w:rPr>
              <w:t>дом 47</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32-42-79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2 района Сарыарка города</w:t>
            </w:r>
            <w:r>
              <w:br/>
            </w:r>
            <w:r>
              <w:rPr>
                <w:rFonts w:ascii="Times New Roman"/>
                <w:b w:val="false"/>
                <w:i w:val="false"/>
                <w:color w:val="000000"/>
                <w:sz w:val="20"/>
              </w:rPr>
              <w:t>
</w:t>
            </w:r>
            <w:r>
              <w:rPr>
                <w:rFonts w:ascii="Times New Roman"/>
                <w:b w:val="false"/>
                <w:i w:val="false"/>
                <w:color w:val="000000"/>
                <w:sz w:val="20"/>
              </w:rPr>
              <w:t>Астана</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w:t>
            </w:r>
            <w:r>
              <w:br/>
            </w:r>
            <w:r>
              <w:rPr>
                <w:rFonts w:ascii="Times New Roman"/>
                <w:b w:val="false"/>
                <w:i w:val="false"/>
                <w:color w:val="000000"/>
                <w:sz w:val="20"/>
              </w:rPr>
              <w:t>
</w:t>
            </w:r>
            <w:r>
              <w:rPr>
                <w:rFonts w:ascii="Times New Roman"/>
                <w:b w:val="false"/>
                <w:i w:val="false"/>
                <w:color w:val="000000"/>
                <w:sz w:val="20"/>
              </w:rPr>
              <w:t>Сюинбай акына, дом 85</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района Есил города Астана</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Сауран, дом 7</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50-13-69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w:t>
            </w:r>
            <w:r>
              <w:br/>
            </w:r>
            <w:r>
              <w:rPr>
                <w:rFonts w:ascii="Times New Roman"/>
                <w:b w:val="false"/>
                <w:i w:val="false"/>
                <w:color w:val="000000"/>
                <w:sz w:val="20"/>
              </w:rPr>
              <w:t>
</w:t>
            </w:r>
            <w:r>
              <w:rPr>
                <w:rFonts w:ascii="Times New Roman"/>
                <w:b w:val="false"/>
                <w:i w:val="false"/>
                <w:color w:val="000000"/>
                <w:sz w:val="20"/>
              </w:rPr>
              <w:t>приемная</w:t>
            </w:r>
          </w:p>
        </w:tc>
      </w:tr>
    </w:tbl>
    <w:bookmarkStart w:name="z108" w:id="1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xml:space="preserve">
право частной собственности на </w:t>
      </w:r>
      <w:r>
        <w:br/>
      </w:r>
      <w:r>
        <w:rPr>
          <w:rFonts w:ascii="Times New Roman"/>
          <w:b w:val="false"/>
          <w:i w:val="false"/>
          <w:color w:val="000000"/>
          <w:sz w:val="28"/>
        </w:rPr>
        <w:t xml:space="preserve">
земельный участок"      </w:t>
      </w:r>
    </w:p>
    <w:bookmarkEnd w:id="19"/>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от _____________________________________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либо полное наименование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юридического лица)          </w:t>
      </w:r>
      <w:r>
        <w:br/>
      </w:r>
      <w:r>
        <w:rPr>
          <w:rFonts w:ascii="Times New Roman"/>
          <w:b w:val="false"/>
          <w:i w:val="false"/>
          <w:color w:val="000000"/>
          <w:sz w:val="28"/>
        </w:rPr>
        <w:t>
_______________________________________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_______________________________________</w:t>
      </w:r>
      <w:r>
        <w:br/>
      </w:r>
      <w:r>
        <w:rPr>
          <w:rFonts w:ascii="Times New Roman"/>
          <w:b w:val="false"/>
          <w:i w:val="false"/>
          <w:color w:val="000000"/>
          <w:sz w:val="28"/>
        </w:rPr>
        <w:t>
личность физического или юридического</w:t>
      </w:r>
      <w:r>
        <w:br/>
      </w:r>
      <w:r>
        <w:rPr>
          <w:rFonts w:ascii="Times New Roman"/>
          <w:b w:val="false"/>
          <w:i w:val="false"/>
          <w:color w:val="000000"/>
          <w:sz w:val="28"/>
        </w:rPr>
        <w:t>
_______________________________________</w:t>
      </w:r>
      <w:r>
        <w:br/>
      </w:r>
      <w:r>
        <w:rPr>
          <w:rFonts w:ascii="Times New Roman"/>
          <w:b w:val="false"/>
          <w:i w:val="false"/>
          <w:color w:val="000000"/>
          <w:sz w:val="28"/>
        </w:rPr>
        <w:t>
лица, контактный телефон, адрес)</w:t>
      </w:r>
    </w:p>
    <w:bookmarkStart w:name="z109" w:id="20"/>
    <w:p>
      <w:pPr>
        <w:spacing w:after="0"/>
        <w:ind w:left="0"/>
        <w:jc w:val="both"/>
      </w:pPr>
      <w:r>
        <w:rPr>
          <w:rFonts w:ascii="Times New Roman"/>
          <w:b w:val="false"/>
          <w:i w:val="false"/>
          <w:color w:val="000000"/>
          <w:sz w:val="28"/>
        </w:rPr>
        <w:t>
                              </w:t>
      </w:r>
      <w:r>
        <w:rPr>
          <w:rFonts w:ascii="Times New Roman"/>
          <w:b/>
          <w:i w:val="false"/>
          <w:color w:val="000000"/>
          <w:sz w:val="28"/>
        </w:rPr>
        <w:t>Заявление</w:t>
      </w:r>
      <w:r>
        <w:br/>
      </w:r>
      <w:r>
        <w:rPr>
          <w:rFonts w:ascii="Times New Roman"/>
          <w:b w:val="false"/>
          <w:i w:val="false"/>
          <w:color w:val="000000"/>
          <w:sz w:val="28"/>
        </w:rPr>
        <w:t>
          </w:t>
      </w:r>
      <w:r>
        <w:rPr>
          <w:rFonts w:ascii="Times New Roman"/>
          <w:b/>
          <w:i w:val="false"/>
          <w:color w:val="000000"/>
          <w:sz w:val="28"/>
        </w:rPr>
        <w:t>о выдаче акта на право частной собственности</w:t>
      </w:r>
      <w:r>
        <w:br/>
      </w:r>
      <w:r>
        <w:rPr>
          <w:rFonts w:ascii="Times New Roman"/>
          <w:b w:val="false"/>
          <w:i w:val="false"/>
          <w:color w:val="000000"/>
          <w:sz w:val="28"/>
        </w:rPr>
        <w:t>
                         </w:t>
      </w:r>
      <w:r>
        <w:rPr>
          <w:rFonts w:ascii="Times New Roman"/>
          <w:b/>
          <w:i w:val="false"/>
          <w:color w:val="000000"/>
          <w:sz w:val="28"/>
        </w:rPr>
        <w:t>на земельный участок</w:t>
      </w:r>
    </w:p>
    <w:bookmarkEnd w:id="20"/>
    <w:p>
      <w:pPr>
        <w:spacing w:after="0"/>
        <w:ind w:left="0"/>
        <w:jc w:val="both"/>
      </w:pPr>
      <w:r>
        <w:rPr>
          <w:rFonts w:ascii="Times New Roman"/>
          <w:b w:val="false"/>
          <w:i w:val="false"/>
          <w:color w:val="000000"/>
          <w:sz w:val="28"/>
        </w:rPr>
        <w:t>      Прошу выдать акт (дубликат акта) на право частной собственности</w:t>
      </w:r>
      <w:r>
        <w:br/>
      </w:r>
      <w:r>
        <w:rPr>
          <w:rFonts w:ascii="Times New Roman"/>
          <w:b w:val="false"/>
          <w:i w:val="false"/>
          <w:color w:val="000000"/>
          <w:sz w:val="28"/>
        </w:rPr>
        <w:t>
на земельный участок, расположенного по 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(адрес (место нахождения) земельного участка)</w:t>
      </w:r>
      <w:r>
        <w:br/>
      </w:r>
      <w:r>
        <w:rPr>
          <w:rFonts w:ascii="Times New Roman"/>
          <w:b w:val="false"/>
          <w:i w:val="false"/>
          <w:color w:val="000000"/>
          <w:sz w:val="28"/>
        </w:rPr>
        <w:t>
предоставленный ____________________________________________________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Дата __________                 Заявитель ___________________________</w:t>
      </w:r>
      <w:r>
        <w:br/>
      </w:r>
      <w:r>
        <w:rPr>
          <w:rFonts w:ascii="Times New Roman"/>
          <w:b w:val="false"/>
          <w:i w:val="false"/>
          <w:color w:val="000000"/>
          <w:sz w:val="28"/>
        </w:rPr>
        <w:t>
                                 (фамилия, имя, отчество физического</w:t>
      </w:r>
      <w:r>
        <w:br/>
      </w:r>
      <w:r>
        <w:rPr>
          <w:rFonts w:ascii="Times New Roman"/>
          <w:b w:val="false"/>
          <w:i w:val="false"/>
          <w:color w:val="000000"/>
          <w:sz w:val="28"/>
        </w:rPr>
        <w:t>
                                     ________________________________</w:t>
      </w:r>
      <w:r>
        <w:br/>
      </w:r>
      <w:r>
        <w:rPr>
          <w:rFonts w:ascii="Times New Roman"/>
          <w:b w:val="false"/>
          <w:i w:val="false"/>
          <w:color w:val="000000"/>
          <w:sz w:val="28"/>
        </w:rPr>
        <w:t>
                                        или юридического лица либо</w:t>
      </w:r>
      <w:r>
        <w:br/>
      </w:r>
      <w:r>
        <w:rPr>
          <w:rFonts w:ascii="Times New Roman"/>
          <w:b w:val="false"/>
          <w:i w:val="false"/>
          <w:color w:val="000000"/>
          <w:sz w:val="28"/>
        </w:rPr>
        <w:t>
                                     _______________________________</w:t>
      </w:r>
      <w:r>
        <w:br/>
      </w:r>
      <w:r>
        <w:rPr>
          <w:rFonts w:ascii="Times New Roman"/>
          <w:b w:val="false"/>
          <w:i w:val="false"/>
          <w:color w:val="000000"/>
          <w:sz w:val="28"/>
        </w:rPr>
        <w:t>
                                     уполномоченного лица, подпись)</w:t>
      </w:r>
    </w:p>
    <w:bookmarkStart w:name="z110" w:id="2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xml:space="preserve">
право частной собственности на </w:t>
      </w:r>
      <w:r>
        <w:br/>
      </w:r>
      <w:r>
        <w:rPr>
          <w:rFonts w:ascii="Times New Roman"/>
          <w:b w:val="false"/>
          <w:i w:val="false"/>
          <w:color w:val="000000"/>
          <w:sz w:val="28"/>
        </w:rPr>
        <w:t xml:space="preserve">
земельный участок"     </w:t>
      </w:r>
    </w:p>
    <w:bookmarkEnd w:id="21"/>
    <w:bookmarkStart w:name="z111" w:id="22"/>
    <w:p>
      <w:pPr>
        <w:spacing w:after="0"/>
        <w:ind w:left="0"/>
        <w:jc w:val="both"/>
      </w:pPr>
      <w:r>
        <w:rPr>
          <w:rFonts w:ascii="Times New Roman"/>
          <w:b w:val="false"/>
          <w:i w:val="false"/>
          <w:color w:val="000000"/>
          <w:sz w:val="28"/>
        </w:rPr>
        <w:t>
            </w:t>
      </w:r>
      <w:r>
        <w:rPr>
          <w:rFonts w:ascii="Times New Roman"/>
          <w:b/>
          <w:i w:val="false"/>
          <w:color w:val="000000"/>
          <w:sz w:val="28"/>
        </w:rPr>
        <w:t>Значения показателей качества и эффективности</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7"/>
        <w:gridCol w:w="2582"/>
        <w:gridCol w:w="2895"/>
        <w:gridCol w:w="2646"/>
      </w:tblGrid>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процесса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w:t>
            </w:r>
            <w:r>
              <w:rPr>
                <w:rFonts w:ascii="Times New Roman"/>
                <w:b w:val="false"/>
                <w:i w:val="false"/>
                <w:color w:val="000000"/>
                <w:sz w:val="20"/>
              </w:rPr>
              <w:t>информация о которых</w:t>
            </w:r>
            <w:r>
              <w:br/>
            </w:r>
            <w:r>
              <w:rPr>
                <w:rFonts w:ascii="Times New Roman"/>
                <w:b w:val="false"/>
                <w:i w:val="false"/>
                <w:color w:val="000000"/>
                <w:sz w:val="20"/>
              </w:rPr>
              <w:t>
</w:t>
            </w:r>
            <w:r>
              <w:rPr>
                <w:rFonts w:ascii="Times New Roman"/>
                <w:b w:val="false"/>
                <w:i w:val="false"/>
                <w:color w:val="000000"/>
                <w:sz w:val="20"/>
              </w:rPr>
              <w:t>доступна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23"/>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xml:space="preserve">
право частной собственности на </w:t>
      </w:r>
      <w:r>
        <w:br/>
      </w:r>
      <w:r>
        <w:rPr>
          <w:rFonts w:ascii="Times New Roman"/>
          <w:b w:val="false"/>
          <w:i w:val="false"/>
          <w:color w:val="000000"/>
          <w:sz w:val="28"/>
        </w:rPr>
        <w:t xml:space="preserve">
земельный участок"     </w:t>
      </w:r>
    </w:p>
    <w:bookmarkEnd w:id="23"/>
    <w:bookmarkStart w:name="z113" w:id="24"/>
    <w:p>
      <w:pPr>
        <w:spacing w:after="0"/>
        <w:ind w:left="0"/>
        <w:jc w:val="both"/>
      </w:pPr>
      <w:r>
        <w:rPr>
          <w:rFonts w:ascii="Times New Roman"/>
          <w:b w:val="false"/>
          <w:i w:val="false"/>
          <w:color w:val="000000"/>
          <w:sz w:val="28"/>
        </w:rPr>
        <w:t>
                </w:t>
      </w:r>
      <w:r>
        <w:rPr>
          <w:rFonts w:ascii="Times New Roman"/>
          <w:b/>
          <w:i w:val="false"/>
          <w:color w:val="000000"/>
          <w:sz w:val="28"/>
        </w:rPr>
        <w:t>Перечень местных исполнительных органов,</w:t>
      </w:r>
      <w:r>
        <w:br/>
      </w:r>
      <w:r>
        <w:rPr>
          <w:rFonts w:ascii="Times New Roman"/>
          <w:b w:val="false"/>
          <w:i w:val="false"/>
          <w:color w:val="000000"/>
          <w:sz w:val="28"/>
        </w:rPr>
        <w:t>
    </w:t>
      </w:r>
      <w:r>
        <w:rPr>
          <w:rFonts w:ascii="Times New Roman"/>
          <w:b/>
          <w:i w:val="false"/>
          <w:color w:val="000000"/>
          <w:sz w:val="28"/>
        </w:rPr>
        <w:t>ответственных за организацию оказания государственных услуг</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7"/>
        <w:gridCol w:w="3556"/>
        <w:gridCol w:w="2326"/>
        <w:gridCol w:w="1686"/>
        <w:gridCol w:w="2785"/>
      </w:tblGrid>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учреждения областей</w:t>
            </w:r>
            <w:r>
              <w:br/>
            </w:r>
            <w:r>
              <w:rPr>
                <w:rFonts w:ascii="Times New Roman"/>
                <w:b w:val="false"/>
                <w:i w:val="false"/>
                <w:color w:val="000000"/>
                <w:sz w:val="20"/>
              </w:rPr>
              <w:t>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значения, столицы),</w:t>
            </w:r>
            <w:r>
              <w:br/>
            </w:r>
            <w:r>
              <w:rPr>
                <w:rFonts w:ascii="Times New Roman"/>
                <w:b w:val="false"/>
                <w:i w:val="false"/>
                <w:color w:val="000000"/>
                <w:sz w:val="20"/>
              </w:rPr>
              <w:t>
</w:t>
            </w:r>
            <w:r>
              <w:rPr>
                <w:rFonts w:ascii="Times New Roman"/>
                <w:b w:val="false"/>
                <w:i w:val="false"/>
                <w:color w:val="000000"/>
                <w:sz w:val="20"/>
              </w:rPr>
              <w:t>района (города</w:t>
            </w:r>
            <w:r>
              <w:br/>
            </w:r>
            <w:r>
              <w:rPr>
                <w:rFonts w:ascii="Times New Roman"/>
                <w:b w:val="false"/>
                <w:i w:val="false"/>
                <w:color w:val="000000"/>
                <w:sz w:val="20"/>
              </w:rPr>
              <w:t>
</w:t>
            </w:r>
            <w:r>
              <w:rPr>
                <w:rFonts w:ascii="Times New Roman"/>
                <w:b w:val="false"/>
                <w:i w:val="false"/>
                <w:color w:val="000000"/>
                <w:sz w:val="20"/>
              </w:rPr>
              <w:t>областного значения)</w:t>
            </w:r>
            <w:r>
              <w:br/>
            </w:r>
            <w:r>
              <w:rPr>
                <w:rFonts w:ascii="Times New Roman"/>
                <w:b w:val="false"/>
                <w:i w:val="false"/>
                <w:color w:val="000000"/>
                <w:sz w:val="20"/>
              </w:rPr>
              <w:t>
</w:t>
            </w:r>
            <w:r>
              <w:rPr>
                <w:rFonts w:ascii="Times New Roman"/>
                <w:b w:val="false"/>
                <w:i w:val="false"/>
                <w:color w:val="000000"/>
                <w:sz w:val="20"/>
              </w:rPr>
              <w:t>ответственных за</w:t>
            </w:r>
            <w:r>
              <w:br/>
            </w:r>
            <w:r>
              <w:rPr>
                <w:rFonts w:ascii="Times New Roman"/>
                <w:b w:val="false"/>
                <w:i w:val="false"/>
                <w:color w:val="000000"/>
                <w:sz w:val="20"/>
              </w:rPr>
              <w:t>
</w:t>
            </w:r>
            <w:r>
              <w:rPr>
                <w:rFonts w:ascii="Times New Roman"/>
                <w:b w:val="false"/>
                <w:i w:val="false"/>
                <w:color w:val="000000"/>
                <w:sz w:val="20"/>
              </w:rPr>
              <w:t>организацию</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уполномоченного органа</w:t>
            </w:r>
            <w:r>
              <w:br/>
            </w:r>
            <w:r>
              <w:rPr>
                <w:rFonts w:ascii="Times New Roman"/>
                <w:b w:val="false"/>
                <w:i w:val="false"/>
                <w:color w:val="000000"/>
                <w:sz w:val="20"/>
              </w:rPr>
              <w:t>
</w:t>
            </w:r>
            <w:r>
              <w:rPr>
                <w:rFonts w:ascii="Times New Roman"/>
                <w:b w:val="false"/>
                <w:i w:val="false"/>
                <w:color w:val="000000"/>
                <w:sz w:val="20"/>
              </w:rPr>
              <w:t>по земельным</w:t>
            </w:r>
            <w:r>
              <w:br/>
            </w:r>
            <w:r>
              <w:rPr>
                <w:rFonts w:ascii="Times New Roman"/>
                <w:b w:val="false"/>
                <w:i w:val="false"/>
                <w:color w:val="000000"/>
                <w:sz w:val="20"/>
              </w:rPr>
              <w:t>
</w:t>
            </w:r>
            <w:r>
              <w:rPr>
                <w:rFonts w:ascii="Times New Roman"/>
                <w:b w:val="false"/>
                <w:i w:val="false"/>
                <w:color w:val="000000"/>
                <w:sz w:val="20"/>
              </w:rPr>
              <w:t>отношениям и ЦОНа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расположение,</w:t>
            </w:r>
            <w:r>
              <w:br/>
            </w:r>
            <w:r>
              <w:rPr>
                <w:rFonts w:ascii="Times New Roman"/>
                <w:b w:val="false"/>
                <w:i w:val="false"/>
                <w:color w:val="000000"/>
                <w:sz w:val="20"/>
              </w:rPr>
              <w:t>
</w:t>
            </w:r>
            <w:r>
              <w:rPr>
                <w:rFonts w:ascii="Times New Roman"/>
                <w:b w:val="false"/>
                <w:i w:val="false"/>
                <w:color w:val="000000"/>
                <w:sz w:val="20"/>
              </w:rPr>
              <w:t>адрес</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w:t>
            </w:r>
            <w:r>
              <w:br/>
            </w:r>
            <w:r>
              <w:rPr>
                <w:rFonts w:ascii="Times New Roman"/>
                <w:b w:val="false"/>
                <w:i w:val="false"/>
                <w:color w:val="000000"/>
                <w:sz w:val="20"/>
              </w:rPr>
              <w:t>
</w:t>
            </w:r>
            <w:r>
              <w:rPr>
                <w:rFonts w:ascii="Times New Roman"/>
                <w:b w:val="false"/>
                <w:i w:val="false"/>
                <w:color w:val="000000"/>
                <w:sz w:val="20"/>
              </w:rPr>
              <w:t>лицо за</w:t>
            </w:r>
            <w:r>
              <w:br/>
            </w:r>
            <w:r>
              <w:rPr>
                <w:rFonts w:ascii="Times New Roman"/>
                <w:b w:val="false"/>
                <w:i w:val="false"/>
                <w:color w:val="000000"/>
                <w:sz w:val="20"/>
              </w:rPr>
              <w:t>
</w:t>
            </w:r>
            <w:r>
              <w:rPr>
                <w:rFonts w:ascii="Times New Roman"/>
                <w:b w:val="false"/>
                <w:i w:val="false"/>
                <w:color w:val="000000"/>
                <w:sz w:val="20"/>
              </w:rPr>
              <w:t>оказание</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ной услуги</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w:t>
            </w:r>
            <w:r>
              <w:rPr>
                <w:rFonts w:ascii="Times New Roman"/>
                <w:b w:val="false"/>
                <w:i w:val="false"/>
                <w:color w:val="000000"/>
                <w:sz w:val="20"/>
              </w:rPr>
              <w:t>телефон</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w:t>
            </w:r>
            <w:r>
              <w:br/>
            </w:r>
            <w:r>
              <w:rPr>
                <w:rFonts w:ascii="Times New Roman"/>
                <w:b w:val="false"/>
                <w:i w:val="false"/>
                <w:color w:val="000000"/>
                <w:sz w:val="20"/>
              </w:rPr>
              <w:t>
</w:t>
            </w:r>
            <w:r>
              <w:rPr>
                <w:rFonts w:ascii="Times New Roman"/>
                <w:b w:val="false"/>
                <w:i w:val="false"/>
                <w:color w:val="000000"/>
                <w:sz w:val="20"/>
              </w:rPr>
              <w:t>адрес</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Абая, 83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анализа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25-74-26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Kanz_akim@</w:t>
            </w:r>
            <w:r>
              <w:br/>
            </w:r>
            <w:r>
              <w:rPr>
                <w:rFonts w:ascii="Times New Roman"/>
                <w:b w:val="false"/>
                <w:i w:val="false"/>
                <w:color w:val="000000"/>
                <w:sz w:val="20"/>
              </w:rPr>
              <w:t>
</w:t>
            </w:r>
            <w:r>
              <w:rPr>
                <w:rFonts w:ascii="Times New Roman"/>
                <w:b w:val="false"/>
                <w:i w:val="false"/>
                <w:color w:val="000000"/>
                <w:sz w:val="20"/>
              </w:rPr>
              <w:t>akmo.kz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Аккольского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r>
              <w:br/>
            </w:r>
            <w:r>
              <w:rPr>
                <w:rFonts w:ascii="Times New Roman"/>
                <w:b w:val="false"/>
                <w:i w:val="false"/>
                <w:color w:val="000000"/>
                <w:sz w:val="20"/>
              </w:rPr>
              <w:t>
</w:t>
            </w:r>
            <w:r>
              <w:rPr>
                <w:rFonts w:ascii="Times New Roman"/>
                <w:b w:val="false"/>
                <w:i w:val="false"/>
                <w:color w:val="000000"/>
                <w:sz w:val="20"/>
              </w:rPr>
              <w:t>город Акколь, улица</w:t>
            </w:r>
            <w:r>
              <w:br/>
            </w:r>
            <w:r>
              <w:rPr>
                <w:rFonts w:ascii="Times New Roman"/>
                <w:b w:val="false"/>
                <w:i w:val="false"/>
                <w:color w:val="000000"/>
                <w:sz w:val="20"/>
              </w:rPr>
              <w:t>
</w:t>
            </w:r>
            <w:r>
              <w:rPr>
                <w:rFonts w:ascii="Times New Roman"/>
                <w:b w:val="false"/>
                <w:i w:val="false"/>
                <w:color w:val="000000"/>
                <w:sz w:val="20"/>
              </w:rPr>
              <w:t>Нурмагамбетова, 94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w:t>
            </w:r>
            <w:r>
              <w:rPr>
                <w:rFonts w:ascii="Times New Roman"/>
                <w:b w:val="false"/>
                <w:i w:val="false"/>
                <w:color w:val="000000"/>
                <w:sz w:val="20"/>
              </w:rPr>
              <w:t>2-01-84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akkol_</w:t>
            </w:r>
            <w:r>
              <w:br/>
            </w:r>
            <w:r>
              <w:rPr>
                <w:rFonts w:ascii="Times New Roman"/>
                <w:b w:val="false"/>
                <w:i w:val="false"/>
                <w:color w:val="000000"/>
                <w:sz w:val="20"/>
              </w:rPr>
              <w:t>
</w:t>
            </w:r>
            <w:r>
              <w:rPr>
                <w:rFonts w:ascii="Times New Roman"/>
                <w:b w:val="false"/>
                <w:i w:val="false"/>
                <w:color w:val="000000"/>
                <w:sz w:val="20"/>
              </w:rPr>
              <w:t>orgotdel@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Аршалынского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w:t>
            </w:r>
            <w:r>
              <w:br/>
            </w:r>
            <w:r>
              <w:rPr>
                <w:rFonts w:ascii="Times New Roman"/>
                <w:b w:val="false"/>
                <w:i w:val="false"/>
                <w:color w:val="000000"/>
                <w:sz w:val="20"/>
              </w:rPr>
              <w:t>
</w:t>
            </w:r>
            <w:r>
              <w:rPr>
                <w:rFonts w:ascii="Times New Roman"/>
                <w:b w:val="false"/>
                <w:i w:val="false"/>
                <w:color w:val="000000"/>
                <w:sz w:val="20"/>
              </w:rPr>
              <w:t>поселок Аршалы, улица</w:t>
            </w:r>
            <w:r>
              <w:br/>
            </w:r>
            <w:r>
              <w:rPr>
                <w:rFonts w:ascii="Times New Roman"/>
                <w:b w:val="false"/>
                <w:i w:val="false"/>
                <w:color w:val="000000"/>
                <w:sz w:val="20"/>
              </w:rPr>
              <w:t>
</w:t>
            </w:r>
            <w:r>
              <w:rPr>
                <w:rFonts w:ascii="Times New Roman"/>
                <w:b w:val="false"/>
                <w:i w:val="false"/>
                <w:color w:val="000000"/>
                <w:sz w:val="20"/>
              </w:rPr>
              <w:t>Ташенова, 47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w:t>
            </w:r>
            <w:r>
              <w:rPr>
                <w:rFonts w:ascii="Times New Roman"/>
                <w:b w:val="false"/>
                <w:i w:val="false"/>
                <w:color w:val="000000"/>
                <w:sz w:val="20"/>
              </w:rPr>
              <w:t>2-14-65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arshaly_</w:t>
            </w:r>
            <w:r>
              <w:br/>
            </w:r>
            <w:r>
              <w:rPr>
                <w:rFonts w:ascii="Times New Roman"/>
                <w:b w:val="false"/>
                <w:i w:val="false"/>
                <w:color w:val="000000"/>
                <w:sz w:val="20"/>
              </w:rPr>
              <w:t>
</w:t>
            </w:r>
            <w:r>
              <w:rPr>
                <w:rFonts w:ascii="Times New Roman"/>
                <w:b w:val="false"/>
                <w:i w:val="false"/>
                <w:color w:val="000000"/>
                <w:sz w:val="20"/>
              </w:rPr>
              <w:t>org83@mail.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Астраханского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w:t>
            </w:r>
            <w:r>
              <w:br/>
            </w:r>
            <w:r>
              <w:rPr>
                <w:rFonts w:ascii="Times New Roman"/>
                <w:b w:val="false"/>
                <w:i w:val="false"/>
                <w:color w:val="000000"/>
                <w:sz w:val="20"/>
              </w:rPr>
              <w:t>
</w:t>
            </w:r>
            <w:r>
              <w:rPr>
                <w:rFonts w:ascii="Times New Roman"/>
                <w:b w:val="false"/>
                <w:i w:val="false"/>
                <w:color w:val="000000"/>
                <w:sz w:val="20"/>
              </w:rPr>
              <w:t>село Астраханка, улица</w:t>
            </w:r>
            <w:r>
              <w:br/>
            </w:r>
            <w:r>
              <w:rPr>
                <w:rFonts w:ascii="Times New Roman"/>
                <w:b w:val="false"/>
                <w:i w:val="false"/>
                <w:color w:val="000000"/>
                <w:sz w:val="20"/>
              </w:rPr>
              <w:t>
</w:t>
            </w:r>
            <w:r>
              <w:rPr>
                <w:rFonts w:ascii="Times New Roman"/>
                <w:b w:val="false"/>
                <w:i w:val="false"/>
                <w:color w:val="000000"/>
                <w:sz w:val="20"/>
              </w:rPr>
              <w:t>Аль-Фараби, 50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w:t>
            </w:r>
            <w:r>
              <w:rPr>
                <w:rFonts w:ascii="Times New Roman"/>
                <w:b w:val="false"/>
                <w:i w:val="false"/>
                <w:color w:val="000000"/>
                <w:sz w:val="20"/>
              </w:rPr>
              <w:t>2-22-35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otdel.DO.</w:t>
            </w:r>
            <w:r>
              <w:br/>
            </w:r>
            <w:r>
              <w:rPr>
                <w:rFonts w:ascii="Times New Roman"/>
                <w:b w:val="false"/>
                <w:i w:val="false"/>
                <w:color w:val="000000"/>
                <w:sz w:val="20"/>
              </w:rPr>
              <w:t>
</w:t>
            </w:r>
            <w:r>
              <w:rPr>
                <w:rFonts w:ascii="Times New Roman"/>
                <w:b w:val="false"/>
                <w:i w:val="false"/>
                <w:color w:val="000000"/>
                <w:sz w:val="20"/>
              </w:rPr>
              <w:t>ast@mail.ru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Атбасарского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r>
              <w:br/>
            </w:r>
            <w:r>
              <w:rPr>
                <w:rFonts w:ascii="Times New Roman"/>
                <w:b w:val="false"/>
                <w:i w:val="false"/>
                <w:color w:val="000000"/>
                <w:sz w:val="20"/>
              </w:rPr>
              <w:t>
</w:t>
            </w:r>
            <w:r>
              <w:rPr>
                <w:rFonts w:ascii="Times New Roman"/>
                <w:b w:val="false"/>
                <w:i w:val="false"/>
                <w:color w:val="000000"/>
                <w:sz w:val="20"/>
              </w:rPr>
              <w:t>город Атбасар,</w:t>
            </w:r>
            <w:r>
              <w:br/>
            </w:r>
            <w:r>
              <w:rPr>
                <w:rFonts w:ascii="Times New Roman"/>
                <w:b w:val="false"/>
                <w:i w:val="false"/>
                <w:color w:val="000000"/>
                <w:sz w:val="20"/>
              </w:rPr>
              <w:t>
</w:t>
            </w:r>
            <w:r>
              <w:rPr>
                <w:rFonts w:ascii="Times New Roman"/>
                <w:b w:val="false"/>
                <w:i w:val="false"/>
                <w:color w:val="000000"/>
                <w:sz w:val="20"/>
              </w:rPr>
              <w:t>улица Валиханова, 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w:t>
            </w:r>
            <w:r>
              <w:rPr>
                <w:rFonts w:ascii="Times New Roman"/>
                <w:b w:val="false"/>
                <w:i w:val="false"/>
                <w:color w:val="000000"/>
                <w:sz w:val="20"/>
              </w:rPr>
              <w:t>2-43-02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w:t>
            </w:r>
            <w:r>
              <w:br/>
            </w:r>
            <w:r>
              <w:rPr>
                <w:rFonts w:ascii="Times New Roman"/>
                <w:b w:val="false"/>
                <w:i w:val="false"/>
                <w:color w:val="000000"/>
                <w:sz w:val="20"/>
              </w:rPr>
              <w:t>
</w:t>
            </w:r>
            <w:r>
              <w:rPr>
                <w:rFonts w:ascii="Times New Roman"/>
                <w:b w:val="false"/>
                <w:i w:val="false"/>
                <w:color w:val="000000"/>
                <w:sz w:val="20"/>
              </w:rPr>
              <w:t>OORA@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Буландынского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w:t>
            </w:r>
            <w:r>
              <w:br/>
            </w:r>
            <w:r>
              <w:rPr>
                <w:rFonts w:ascii="Times New Roman"/>
                <w:b w:val="false"/>
                <w:i w:val="false"/>
                <w:color w:val="000000"/>
                <w:sz w:val="20"/>
              </w:rPr>
              <w:t>
</w:t>
            </w:r>
            <w:r>
              <w:rPr>
                <w:rFonts w:ascii="Times New Roman"/>
                <w:b w:val="false"/>
                <w:i w:val="false"/>
                <w:color w:val="000000"/>
                <w:sz w:val="20"/>
              </w:rPr>
              <w:t>город Макинск, улица</w:t>
            </w:r>
            <w:r>
              <w:br/>
            </w:r>
            <w:r>
              <w:rPr>
                <w:rFonts w:ascii="Times New Roman"/>
                <w:b w:val="false"/>
                <w:i w:val="false"/>
                <w:color w:val="000000"/>
                <w:sz w:val="20"/>
              </w:rPr>
              <w:t>
</w:t>
            </w:r>
            <w:r>
              <w:rPr>
                <w:rFonts w:ascii="Times New Roman"/>
                <w:b w:val="false"/>
                <w:i w:val="false"/>
                <w:color w:val="000000"/>
                <w:sz w:val="20"/>
              </w:rPr>
              <w:t>Некрасова, 19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w:t>
            </w:r>
            <w:r>
              <w:rPr>
                <w:rFonts w:ascii="Times New Roman"/>
                <w:b w:val="false"/>
                <w:i w:val="false"/>
                <w:color w:val="000000"/>
                <w:sz w:val="20"/>
              </w:rPr>
              <w:t>2-23-44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Bulakimat@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Бурабайского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w:t>
            </w:r>
            <w:r>
              <w:br/>
            </w:r>
            <w:r>
              <w:rPr>
                <w:rFonts w:ascii="Times New Roman"/>
                <w:b w:val="false"/>
                <w:i w:val="false"/>
                <w:color w:val="000000"/>
                <w:sz w:val="20"/>
              </w:rPr>
              <w:t>
</w:t>
            </w:r>
            <w:r>
              <w:rPr>
                <w:rFonts w:ascii="Times New Roman"/>
                <w:b w:val="false"/>
                <w:i w:val="false"/>
                <w:color w:val="000000"/>
                <w:sz w:val="20"/>
              </w:rPr>
              <w:t>город Щучинск, улица</w:t>
            </w:r>
            <w:r>
              <w:br/>
            </w:r>
            <w:r>
              <w:rPr>
                <w:rFonts w:ascii="Times New Roman"/>
                <w:b w:val="false"/>
                <w:i w:val="false"/>
                <w:color w:val="000000"/>
                <w:sz w:val="20"/>
              </w:rPr>
              <w:t>
</w:t>
            </w:r>
            <w:r>
              <w:rPr>
                <w:rFonts w:ascii="Times New Roman"/>
                <w:b w:val="false"/>
                <w:i w:val="false"/>
                <w:color w:val="000000"/>
                <w:sz w:val="20"/>
              </w:rPr>
              <w:t>Абылайхана, 32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w:t>
            </w:r>
            <w:r>
              <w:rPr>
                <w:rFonts w:ascii="Times New Roman"/>
                <w:b w:val="false"/>
                <w:i w:val="false"/>
                <w:color w:val="000000"/>
                <w:sz w:val="20"/>
              </w:rPr>
              <w:t>4-59-02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lieve@</w:t>
            </w:r>
            <w:r>
              <w:br/>
            </w:r>
            <w:r>
              <w:rPr>
                <w:rFonts w:ascii="Times New Roman"/>
                <w:b w:val="false"/>
                <w:i w:val="false"/>
                <w:color w:val="000000"/>
                <w:sz w:val="20"/>
              </w:rPr>
              <w:t>
</w:t>
            </w:r>
            <w:r>
              <w:rPr>
                <w:rFonts w:ascii="Times New Roman"/>
                <w:b w:val="false"/>
                <w:i w:val="false"/>
                <w:color w:val="000000"/>
                <w:sz w:val="20"/>
              </w:rPr>
              <w:t>kokshetau.</w:t>
            </w:r>
            <w:r>
              <w:br/>
            </w:r>
            <w:r>
              <w:rPr>
                <w:rFonts w:ascii="Times New Roman"/>
                <w:b w:val="false"/>
                <w:i w:val="false"/>
                <w:color w:val="000000"/>
                <w:sz w:val="20"/>
              </w:rPr>
              <w:t>
</w:t>
            </w:r>
            <w:r>
              <w:rPr>
                <w:rFonts w:ascii="Times New Roman"/>
                <w:b w:val="false"/>
                <w:i w:val="false"/>
                <w:color w:val="000000"/>
                <w:sz w:val="20"/>
              </w:rPr>
              <w:t>online.kz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Егиндыкольского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w:t>
            </w:r>
            <w:r>
              <w:br/>
            </w:r>
            <w:r>
              <w:rPr>
                <w:rFonts w:ascii="Times New Roman"/>
                <w:b w:val="false"/>
                <w:i w:val="false"/>
                <w:color w:val="000000"/>
                <w:sz w:val="20"/>
              </w:rPr>
              <w:t>
</w:t>
            </w:r>
            <w:r>
              <w:rPr>
                <w:rFonts w:ascii="Times New Roman"/>
                <w:b w:val="false"/>
                <w:i w:val="false"/>
                <w:color w:val="000000"/>
                <w:sz w:val="20"/>
              </w:rPr>
              <w:t>село Егиндыколь,</w:t>
            </w:r>
            <w:r>
              <w:br/>
            </w:r>
            <w:r>
              <w:rPr>
                <w:rFonts w:ascii="Times New Roman"/>
                <w:b w:val="false"/>
                <w:i w:val="false"/>
                <w:color w:val="000000"/>
                <w:sz w:val="20"/>
              </w:rPr>
              <w:t>
</w:t>
            </w:r>
            <w:r>
              <w:rPr>
                <w:rFonts w:ascii="Times New Roman"/>
                <w:b w:val="false"/>
                <w:i w:val="false"/>
                <w:color w:val="000000"/>
                <w:sz w:val="20"/>
              </w:rPr>
              <w:t>улица Победы, 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w:t>
            </w:r>
            <w:r>
              <w:rPr>
                <w:rFonts w:ascii="Times New Roman"/>
                <w:b w:val="false"/>
                <w:i w:val="false"/>
                <w:color w:val="000000"/>
                <w:sz w:val="20"/>
              </w:rPr>
              <w:t>2-17-10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egin_akm@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Енбекшильдерского</w:t>
            </w:r>
            <w:r>
              <w:br/>
            </w:r>
            <w:r>
              <w:rPr>
                <w:rFonts w:ascii="Times New Roman"/>
                <w:b w:val="false"/>
                <w:i w:val="false"/>
                <w:color w:val="000000"/>
                <w:sz w:val="20"/>
              </w:rPr>
              <w:t>
</w:t>
            </w:r>
            <w:r>
              <w:rPr>
                <w:rFonts w:ascii="Times New Roman"/>
                <w:b w:val="false"/>
                <w:i w:val="false"/>
                <w:color w:val="000000"/>
                <w:sz w:val="20"/>
              </w:rPr>
              <w:t>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w:t>
            </w:r>
            <w:r>
              <w:rPr>
                <w:rFonts w:ascii="Times New Roman"/>
                <w:b w:val="false"/>
                <w:i w:val="false"/>
                <w:color w:val="000000"/>
                <w:sz w:val="20"/>
              </w:rPr>
              <w:t>район, город Степняк,</w:t>
            </w:r>
            <w:r>
              <w:br/>
            </w:r>
            <w:r>
              <w:rPr>
                <w:rFonts w:ascii="Times New Roman"/>
                <w:b w:val="false"/>
                <w:i w:val="false"/>
                <w:color w:val="000000"/>
                <w:sz w:val="20"/>
              </w:rPr>
              <w:t>
</w:t>
            </w:r>
            <w:r>
              <w:rPr>
                <w:rFonts w:ascii="Times New Roman"/>
                <w:b w:val="false"/>
                <w:i w:val="false"/>
                <w:color w:val="000000"/>
                <w:sz w:val="20"/>
              </w:rPr>
              <w:t>улица Биржан сал, 23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w:t>
            </w:r>
            <w:r>
              <w:rPr>
                <w:rFonts w:ascii="Times New Roman"/>
                <w:b w:val="false"/>
                <w:i w:val="false"/>
                <w:color w:val="000000"/>
                <w:sz w:val="20"/>
              </w:rPr>
              <w:t>2-11-45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enbek21@</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Ерейментауского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w:t>
            </w:r>
            <w:r>
              <w:br/>
            </w:r>
            <w:r>
              <w:rPr>
                <w:rFonts w:ascii="Times New Roman"/>
                <w:b w:val="false"/>
                <w:i w:val="false"/>
                <w:color w:val="000000"/>
                <w:sz w:val="20"/>
              </w:rPr>
              <w:t>
</w:t>
            </w:r>
            <w:r>
              <w:rPr>
                <w:rFonts w:ascii="Times New Roman"/>
                <w:b w:val="false"/>
                <w:i w:val="false"/>
                <w:color w:val="000000"/>
                <w:sz w:val="20"/>
              </w:rPr>
              <w:t>город Ерейментау,</w:t>
            </w:r>
            <w:r>
              <w:br/>
            </w:r>
            <w:r>
              <w:rPr>
                <w:rFonts w:ascii="Times New Roman"/>
                <w:b w:val="false"/>
                <w:i w:val="false"/>
                <w:color w:val="000000"/>
                <w:sz w:val="20"/>
              </w:rPr>
              <w:t>
</w:t>
            </w:r>
            <w:r>
              <w:rPr>
                <w:rFonts w:ascii="Times New Roman"/>
                <w:b w:val="false"/>
                <w:i w:val="false"/>
                <w:color w:val="000000"/>
                <w:sz w:val="20"/>
              </w:rPr>
              <w:t>улица Кунанбаева, 121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w:t>
            </w:r>
            <w:r>
              <w:rPr>
                <w:rFonts w:ascii="Times New Roman"/>
                <w:b w:val="false"/>
                <w:i w:val="false"/>
                <w:color w:val="000000"/>
                <w:sz w:val="20"/>
              </w:rPr>
              <w:t>2-37-22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orqotd_erem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город</w:t>
            </w:r>
            <w:r>
              <w:br/>
            </w:r>
            <w:r>
              <w:rPr>
                <w:rFonts w:ascii="Times New Roman"/>
                <w:b w:val="false"/>
                <w:i w:val="false"/>
                <w:color w:val="000000"/>
                <w:sz w:val="20"/>
              </w:rPr>
              <w:t>
</w:t>
            </w:r>
            <w:r>
              <w:rPr>
                <w:rFonts w:ascii="Times New Roman"/>
                <w:b w:val="false"/>
                <w:i w:val="false"/>
                <w:color w:val="000000"/>
                <w:sz w:val="20"/>
              </w:rPr>
              <w:t>Есиль, улица Конаева,</w:t>
            </w:r>
            <w:r>
              <w:br/>
            </w:r>
            <w:r>
              <w:rPr>
                <w:rFonts w:ascii="Times New Roman"/>
                <w:b w:val="false"/>
                <w:i w:val="false"/>
                <w:color w:val="000000"/>
                <w:sz w:val="20"/>
              </w:rPr>
              <w:t>
</w:t>
            </w:r>
            <w:r>
              <w:rPr>
                <w:rFonts w:ascii="Times New Roman"/>
                <w:b w:val="false"/>
                <w:i w:val="false"/>
                <w:color w:val="000000"/>
                <w:sz w:val="20"/>
              </w:rPr>
              <w:t>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w:t>
            </w:r>
            <w:r>
              <w:rPr>
                <w:rFonts w:ascii="Times New Roman"/>
                <w:b w:val="false"/>
                <w:i w:val="false"/>
                <w:color w:val="000000"/>
                <w:sz w:val="20"/>
              </w:rPr>
              <w:t>2-13-49</w:t>
            </w:r>
            <w:r>
              <w:br/>
            </w:r>
            <w:r>
              <w:rPr>
                <w:rFonts w:ascii="Times New Roman"/>
                <w:b w:val="false"/>
                <w:i w:val="false"/>
                <w:color w:val="000000"/>
                <w:sz w:val="20"/>
              </w:rPr>
              <w:t>
</w:t>
            </w:r>
            <w:r>
              <w:rPr>
                <w:rFonts w:ascii="Times New Roman"/>
                <w:b w:val="false"/>
                <w:i w:val="false"/>
                <w:color w:val="000000"/>
                <w:sz w:val="20"/>
              </w:rPr>
              <w:t>2-15-65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esilirina@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Жаксынского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село</w:t>
            </w:r>
            <w:r>
              <w:br/>
            </w:r>
            <w:r>
              <w:rPr>
                <w:rFonts w:ascii="Times New Roman"/>
                <w:b w:val="false"/>
                <w:i w:val="false"/>
                <w:color w:val="000000"/>
                <w:sz w:val="20"/>
              </w:rPr>
              <w:t>
</w:t>
            </w:r>
            <w:r>
              <w:rPr>
                <w:rFonts w:ascii="Times New Roman"/>
                <w:b w:val="false"/>
                <w:i w:val="false"/>
                <w:color w:val="000000"/>
                <w:sz w:val="20"/>
              </w:rPr>
              <w:t>Жаксы, улица Дружбы,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w:t>
            </w:r>
            <w:r>
              <w:rPr>
                <w:rFonts w:ascii="Times New Roman"/>
                <w:b w:val="false"/>
                <w:i w:val="false"/>
                <w:color w:val="000000"/>
                <w:sz w:val="20"/>
              </w:rPr>
              <w:t>2-13-01</w:t>
            </w:r>
            <w:r>
              <w:br/>
            </w:r>
            <w:r>
              <w:rPr>
                <w:rFonts w:ascii="Times New Roman"/>
                <w:b w:val="false"/>
                <w:i w:val="false"/>
                <w:color w:val="000000"/>
                <w:sz w:val="20"/>
              </w:rPr>
              <w:t>
</w:t>
            </w:r>
            <w:r>
              <w:rPr>
                <w:rFonts w:ascii="Times New Roman"/>
                <w:b w:val="false"/>
                <w:i w:val="false"/>
                <w:color w:val="000000"/>
                <w:sz w:val="20"/>
              </w:rPr>
              <w:t>2-10-01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jaksakimat@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Жаркаинского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w:t>
            </w:r>
            <w:r>
              <w:br/>
            </w:r>
            <w:r>
              <w:rPr>
                <w:rFonts w:ascii="Times New Roman"/>
                <w:b w:val="false"/>
                <w:i w:val="false"/>
                <w:color w:val="000000"/>
                <w:sz w:val="20"/>
              </w:rPr>
              <w:t>
</w:t>
            </w:r>
            <w:r>
              <w:rPr>
                <w:rFonts w:ascii="Times New Roman"/>
                <w:b w:val="false"/>
                <w:i w:val="false"/>
                <w:color w:val="000000"/>
                <w:sz w:val="20"/>
              </w:rPr>
              <w:t>город Державинск,</w:t>
            </w:r>
            <w:r>
              <w:br/>
            </w:r>
            <w:r>
              <w:rPr>
                <w:rFonts w:ascii="Times New Roman"/>
                <w:b w:val="false"/>
                <w:i w:val="false"/>
                <w:color w:val="000000"/>
                <w:sz w:val="20"/>
              </w:rPr>
              <w:t>
</w:t>
            </w:r>
            <w:r>
              <w:rPr>
                <w:rFonts w:ascii="Times New Roman"/>
                <w:b w:val="false"/>
                <w:i w:val="false"/>
                <w:color w:val="000000"/>
                <w:sz w:val="20"/>
              </w:rPr>
              <w:t>улица Ленина, 34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w:t>
            </w:r>
            <w:r>
              <w:rPr>
                <w:rFonts w:ascii="Times New Roman"/>
                <w:b w:val="false"/>
                <w:i w:val="false"/>
                <w:color w:val="000000"/>
                <w:sz w:val="20"/>
              </w:rPr>
              <w:t>9-16-50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akm-jarkain</w:t>
            </w:r>
            <w:r>
              <w:br/>
            </w:r>
            <w:r>
              <w:rPr>
                <w:rFonts w:ascii="Times New Roman"/>
                <w:b w:val="false"/>
                <w:i w:val="false"/>
                <w:color w:val="000000"/>
                <w:sz w:val="20"/>
              </w:rPr>
              <w:t>
</w:t>
            </w:r>
            <w:r>
              <w:rPr>
                <w:rFonts w:ascii="Times New Roman"/>
                <w:b w:val="false"/>
                <w:i w:val="false"/>
                <w:color w:val="000000"/>
                <w:sz w:val="20"/>
              </w:rPr>
              <w:t>@bk.ru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Зерендинского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w:t>
            </w:r>
            <w:r>
              <w:br/>
            </w:r>
            <w:r>
              <w:rPr>
                <w:rFonts w:ascii="Times New Roman"/>
                <w:b w:val="false"/>
                <w:i w:val="false"/>
                <w:color w:val="000000"/>
                <w:sz w:val="20"/>
              </w:rPr>
              <w:t>
</w:t>
            </w:r>
            <w:r>
              <w:rPr>
                <w:rFonts w:ascii="Times New Roman"/>
                <w:b w:val="false"/>
                <w:i w:val="false"/>
                <w:color w:val="000000"/>
                <w:sz w:val="20"/>
              </w:rPr>
              <w:t>село Зеренда,</w:t>
            </w:r>
            <w:r>
              <w:br/>
            </w:r>
            <w:r>
              <w:rPr>
                <w:rFonts w:ascii="Times New Roman"/>
                <w:b w:val="false"/>
                <w:i w:val="false"/>
                <w:color w:val="000000"/>
                <w:sz w:val="20"/>
              </w:rPr>
              <w:t>
</w:t>
            </w:r>
            <w:r>
              <w:rPr>
                <w:rFonts w:ascii="Times New Roman"/>
                <w:b w:val="false"/>
                <w:i w:val="false"/>
                <w:color w:val="000000"/>
                <w:sz w:val="20"/>
              </w:rPr>
              <w:t>улица Мира, 67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w:t>
            </w:r>
            <w:r>
              <w:rPr>
                <w:rFonts w:ascii="Times New Roman"/>
                <w:b w:val="false"/>
                <w:i w:val="false"/>
                <w:color w:val="000000"/>
                <w:sz w:val="20"/>
              </w:rPr>
              <w:t>2-12-80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akim_zer@</w:t>
            </w:r>
            <w:r>
              <w:br/>
            </w:r>
            <w:r>
              <w:rPr>
                <w:rFonts w:ascii="Times New Roman"/>
                <w:b w:val="false"/>
                <w:i w:val="false"/>
                <w:color w:val="000000"/>
                <w:sz w:val="20"/>
              </w:rPr>
              <w:t>
</w:t>
            </w:r>
            <w:r>
              <w:rPr>
                <w:rFonts w:ascii="Times New Roman"/>
                <w:b w:val="false"/>
                <w:i w:val="false"/>
                <w:color w:val="000000"/>
                <w:sz w:val="20"/>
              </w:rPr>
              <w:t>kokshetau.</w:t>
            </w:r>
            <w:r>
              <w:br/>
            </w:r>
            <w:r>
              <w:rPr>
                <w:rFonts w:ascii="Times New Roman"/>
                <w:b w:val="false"/>
                <w:i w:val="false"/>
                <w:color w:val="000000"/>
                <w:sz w:val="20"/>
              </w:rPr>
              <w:t>
</w:t>
            </w:r>
            <w:r>
              <w:rPr>
                <w:rFonts w:ascii="Times New Roman"/>
                <w:b w:val="false"/>
                <w:i w:val="false"/>
                <w:color w:val="000000"/>
                <w:sz w:val="20"/>
              </w:rPr>
              <w:t>online/kz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Коргалжынского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w:t>
            </w:r>
            <w:r>
              <w:br/>
            </w:r>
            <w:r>
              <w:rPr>
                <w:rFonts w:ascii="Times New Roman"/>
                <w:b w:val="false"/>
                <w:i w:val="false"/>
                <w:color w:val="000000"/>
                <w:sz w:val="20"/>
              </w:rPr>
              <w:t>
</w:t>
            </w:r>
            <w:r>
              <w:rPr>
                <w:rFonts w:ascii="Times New Roman"/>
                <w:b w:val="false"/>
                <w:i w:val="false"/>
                <w:color w:val="000000"/>
                <w:sz w:val="20"/>
              </w:rPr>
              <w:t>село Коргалжын, улица</w:t>
            </w:r>
            <w:r>
              <w:br/>
            </w:r>
            <w:r>
              <w:rPr>
                <w:rFonts w:ascii="Times New Roman"/>
                <w:b w:val="false"/>
                <w:i w:val="false"/>
                <w:color w:val="000000"/>
                <w:sz w:val="20"/>
              </w:rPr>
              <w:t>
</w:t>
            </w:r>
            <w:r>
              <w:rPr>
                <w:rFonts w:ascii="Times New Roman"/>
                <w:b w:val="false"/>
                <w:i w:val="false"/>
                <w:color w:val="000000"/>
                <w:sz w:val="20"/>
              </w:rPr>
              <w:t>Болганбаева, 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w:t>
            </w:r>
            <w:r>
              <w:rPr>
                <w:rFonts w:ascii="Times New Roman"/>
                <w:b w:val="false"/>
                <w:i w:val="false"/>
                <w:color w:val="000000"/>
                <w:sz w:val="20"/>
              </w:rPr>
              <w:t>2-15-79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Akimat.korg</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Сандыктауского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w:t>
            </w:r>
            <w:r>
              <w:br/>
            </w:r>
            <w:r>
              <w:rPr>
                <w:rFonts w:ascii="Times New Roman"/>
                <w:b w:val="false"/>
                <w:i w:val="false"/>
                <w:color w:val="000000"/>
                <w:sz w:val="20"/>
              </w:rPr>
              <w:t>
</w:t>
            </w:r>
            <w:r>
              <w:rPr>
                <w:rFonts w:ascii="Times New Roman"/>
                <w:b w:val="false"/>
                <w:i w:val="false"/>
                <w:color w:val="000000"/>
                <w:sz w:val="20"/>
              </w:rPr>
              <w:t>село Балкашино, улица</w:t>
            </w:r>
            <w:r>
              <w:br/>
            </w:r>
            <w:r>
              <w:rPr>
                <w:rFonts w:ascii="Times New Roman"/>
                <w:b w:val="false"/>
                <w:i w:val="false"/>
                <w:color w:val="000000"/>
                <w:sz w:val="20"/>
              </w:rPr>
              <w:t>
</w:t>
            </w:r>
            <w:r>
              <w:rPr>
                <w:rFonts w:ascii="Times New Roman"/>
                <w:b w:val="false"/>
                <w:i w:val="false"/>
                <w:color w:val="000000"/>
                <w:sz w:val="20"/>
              </w:rPr>
              <w:t>Абылайхана, 117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w:t>
            </w:r>
            <w:r>
              <w:rPr>
                <w:rFonts w:ascii="Times New Roman"/>
                <w:b w:val="false"/>
                <w:i w:val="false"/>
                <w:color w:val="000000"/>
                <w:sz w:val="20"/>
              </w:rPr>
              <w:t>9-14-76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sandakimat@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Целиноградского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w:t>
            </w:r>
            <w:r>
              <w:br/>
            </w:r>
            <w:r>
              <w:rPr>
                <w:rFonts w:ascii="Times New Roman"/>
                <w:b w:val="false"/>
                <w:i w:val="false"/>
                <w:color w:val="000000"/>
                <w:sz w:val="20"/>
              </w:rPr>
              <w:t>
</w:t>
            </w:r>
            <w:r>
              <w:rPr>
                <w:rFonts w:ascii="Times New Roman"/>
                <w:b w:val="false"/>
                <w:i w:val="false"/>
                <w:color w:val="000000"/>
                <w:sz w:val="20"/>
              </w:rPr>
              <w:t>село Акмол, улица</w:t>
            </w:r>
            <w:r>
              <w:br/>
            </w:r>
            <w:r>
              <w:rPr>
                <w:rFonts w:ascii="Times New Roman"/>
                <w:b w:val="false"/>
                <w:i w:val="false"/>
                <w:color w:val="000000"/>
                <w:sz w:val="20"/>
              </w:rPr>
              <w:t>
</w:t>
            </w:r>
            <w:r>
              <w:rPr>
                <w:rFonts w:ascii="Times New Roman"/>
                <w:b w:val="false"/>
                <w:i w:val="false"/>
                <w:color w:val="000000"/>
                <w:sz w:val="20"/>
              </w:rPr>
              <w:t>Гагарина, 14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w:t>
            </w:r>
            <w:r>
              <w:rPr>
                <w:rFonts w:ascii="Times New Roman"/>
                <w:b w:val="false"/>
                <w:i w:val="false"/>
                <w:color w:val="000000"/>
                <w:sz w:val="20"/>
              </w:rPr>
              <w:t>3-11-04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apparat-07@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Шортандинского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w:t>
            </w:r>
            <w:r>
              <w:br/>
            </w:r>
            <w:r>
              <w:rPr>
                <w:rFonts w:ascii="Times New Roman"/>
                <w:b w:val="false"/>
                <w:i w:val="false"/>
                <w:color w:val="000000"/>
                <w:sz w:val="20"/>
              </w:rPr>
              <w:t>
</w:t>
            </w:r>
            <w:r>
              <w:rPr>
                <w:rFonts w:ascii="Times New Roman"/>
                <w:b w:val="false"/>
                <w:i w:val="false"/>
                <w:color w:val="000000"/>
                <w:sz w:val="20"/>
              </w:rPr>
              <w:t>поселок Шортанды,</w:t>
            </w:r>
            <w:r>
              <w:br/>
            </w:r>
            <w:r>
              <w:rPr>
                <w:rFonts w:ascii="Times New Roman"/>
                <w:b w:val="false"/>
                <w:i w:val="false"/>
                <w:color w:val="000000"/>
                <w:sz w:val="20"/>
              </w:rPr>
              <w:t>
</w:t>
            </w:r>
            <w:r>
              <w:rPr>
                <w:rFonts w:ascii="Times New Roman"/>
                <w:b w:val="false"/>
                <w:i w:val="false"/>
                <w:color w:val="000000"/>
                <w:sz w:val="20"/>
              </w:rPr>
              <w:t>улица Абылайхана, 20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w:t>
            </w:r>
            <w:r>
              <w:rPr>
                <w:rFonts w:ascii="Times New Roman"/>
                <w:b w:val="false"/>
                <w:i w:val="false"/>
                <w:color w:val="000000"/>
                <w:sz w:val="20"/>
              </w:rPr>
              <w:t>2-10-69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shortakim@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w:t>
            </w:r>
            <w:r>
              <w:rPr>
                <w:rFonts w:ascii="Times New Roman"/>
                <w:b w:val="false"/>
                <w:i w:val="false"/>
                <w:color w:val="000000"/>
                <w:sz w:val="20"/>
              </w:rPr>
              <w:t>Кокшетау</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Ауезова, 141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25-10-96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kokshetay@</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w:t>
            </w:r>
            <w:r>
              <w:rPr>
                <w:rFonts w:ascii="Times New Roman"/>
                <w:b w:val="false"/>
                <w:i w:val="false"/>
                <w:color w:val="000000"/>
                <w:sz w:val="20"/>
              </w:rPr>
              <w:t>Степногорска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4</w:t>
            </w:r>
            <w:r>
              <w:br/>
            </w:r>
            <w:r>
              <w:rPr>
                <w:rFonts w:ascii="Times New Roman"/>
                <w:b w:val="false"/>
                <w:i w:val="false"/>
                <w:color w:val="000000"/>
                <w:sz w:val="20"/>
              </w:rPr>
              <w:t>
</w:t>
            </w:r>
            <w:r>
              <w:rPr>
                <w:rFonts w:ascii="Times New Roman"/>
                <w:b w:val="false"/>
                <w:i w:val="false"/>
                <w:color w:val="000000"/>
                <w:sz w:val="20"/>
              </w:rPr>
              <w:t>микрорайон, здание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w:t>
            </w:r>
            <w:r>
              <w:rPr>
                <w:rFonts w:ascii="Times New Roman"/>
                <w:b w:val="false"/>
                <w:i w:val="false"/>
                <w:color w:val="000000"/>
                <w:sz w:val="20"/>
              </w:rPr>
              <w:t>6-21-35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step.akmol.</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Актюбинской 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проспект</w:t>
            </w:r>
            <w:r>
              <w:br/>
            </w:r>
            <w:r>
              <w:rPr>
                <w:rFonts w:ascii="Times New Roman"/>
                <w:b w:val="false"/>
                <w:i w:val="false"/>
                <w:color w:val="000000"/>
                <w:sz w:val="20"/>
              </w:rPr>
              <w:t>
</w:t>
            </w:r>
            <w:r>
              <w:rPr>
                <w:rFonts w:ascii="Times New Roman"/>
                <w:b w:val="false"/>
                <w:i w:val="false"/>
                <w:color w:val="000000"/>
                <w:sz w:val="20"/>
              </w:rPr>
              <w:t>Абылхайр хана, 40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93-20-34,</w:t>
            </w:r>
            <w:r>
              <w:br/>
            </w:r>
            <w:r>
              <w:rPr>
                <w:rFonts w:ascii="Times New Roman"/>
                <w:b w:val="false"/>
                <w:i w:val="false"/>
                <w:color w:val="000000"/>
                <w:sz w:val="20"/>
              </w:rPr>
              <w:t>
</w:t>
            </w:r>
            <w:r>
              <w:rPr>
                <w:rFonts w:ascii="Times New Roman"/>
                <w:b w:val="false"/>
                <w:i w:val="false"/>
                <w:color w:val="000000"/>
                <w:sz w:val="20"/>
              </w:rPr>
              <w:t>56-42-66,</w:t>
            </w:r>
            <w:r>
              <w:br/>
            </w:r>
            <w:r>
              <w:rPr>
                <w:rFonts w:ascii="Times New Roman"/>
                <w:b w:val="false"/>
                <w:i w:val="false"/>
                <w:color w:val="000000"/>
                <w:sz w:val="20"/>
              </w:rPr>
              <w:t>
</w:t>
            </w:r>
            <w:r>
              <w:rPr>
                <w:rFonts w:ascii="Times New Roman"/>
                <w:b w:val="false"/>
                <w:i w:val="false"/>
                <w:color w:val="000000"/>
                <w:sz w:val="20"/>
              </w:rPr>
              <w:t>93-20-67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mail@akimat</w:t>
            </w:r>
            <w:r>
              <w:br/>
            </w:r>
            <w:r>
              <w:rPr>
                <w:rFonts w:ascii="Times New Roman"/>
                <w:b w:val="false"/>
                <w:i w:val="false"/>
                <w:color w:val="000000"/>
                <w:sz w:val="20"/>
              </w:rPr>
              <w:t>
</w:t>
            </w:r>
            <w:r>
              <w:rPr>
                <w:rFonts w:ascii="Times New Roman"/>
                <w:b w:val="false"/>
                <w:i w:val="false"/>
                <w:color w:val="000000"/>
                <w:sz w:val="20"/>
              </w:rPr>
              <w:t>aktobe.kz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Айтекебийского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w:t>
            </w:r>
            <w:r>
              <w:br/>
            </w:r>
            <w:r>
              <w:rPr>
                <w:rFonts w:ascii="Times New Roman"/>
                <w:b w:val="false"/>
                <w:i w:val="false"/>
                <w:color w:val="000000"/>
                <w:sz w:val="20"/>
              </w:rPr>
              <w:t>
</w:t>
            </w:r>
            <w:r>
              <w:rPr>
                <w:rFonts w:ascii="Times New Roman"/>
                <w:b w:val="false"/>
                <w:i w:val="false"/>
                <w:color w:val="000000"/>
                <w:sz w:val="20"/>
              </w:rPr>
              <w:t>село Комсомол, улица</w:t>
            </w:r>
            <w:r>
              <w:br/>
            </w:r>
            <w:r>
              <w:rPr>
                <w:rFonts w:ascii="Times New Roman"/>
                <w:b w:val="false"/>
                <w:i w:val="false"/>
                <w:color w:val="000000"/>
                <w:sz w:val="20"/>
              </w:rPr>
              <w:t>
</w:t>
            </w:r>
            <w:r>
              <w:rPr>
                <w:rFonts w:ascii="Times New Roman"/>
                <w:b w:val="false"/>
                <w:i w:val="false"/>
                <w:color w:val="000000"/>
                <w:sz w:val="20"/>
              </w:rPr>
              <w:t>Жургенова, 45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2-22-39,</w:t>
            </w:r>
            <w:r>
              <w:br/>
            </w:r>
            <w:r>
              <w:rPr>
                <w:rFonts w:ascii="Times New Roman"/>
                <w:b w:val="false"/>
                <w:i w:val="false"/>
                <w:color w:val="000000"/>
                <w:sz w:val="20"/>
              </w:rPr>
              <w:t>
</w:t>
            </w:r>
            <w:r>
              <w:rPr>
                <w:rFonts w:ascii="Times New Roman"/>
                <w:b w:val="false"/>
                <w:i w:val="false"/>
                <w:color w:val="000000"/>
                <w:sz w:val="20"/>
              </w:rPr>
              <w:t>2-16-71,</w:t>
            </w:r>
            <w:r>
              <w:br/>
            </w:r>
            <w:r>
              <w:rPr>
                <w:rFonts w:ascii="Times New Roman"/>
                <w:b w:val="false"/>
                <w:i w:val="false"/>
                <w:color w:val="000000"/>
                <w:sz w:val="20"/>
              </w:rPr>
              <w:t>
</w:t>
            </w:r>
            <w:r>
              <w:rPr>
                <w:rFonts w:ascii="Times New Roman"/>
                <w:b w:val="false"/>
                <w:i w:val="false"/>
                <w:color w:val="000000"/>
                <w:sz w:val="20"/>
              </w:rPr>
              <w:t>2-13-65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atekebi_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Алгинского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город</w:t>
            </w:r>
            <w:r>
              <w:br/>
            </w:r>
            <w:r>
              <w:rPr>
                <w:rFonts w:ascii="Times New Roman"/>
                <w:b w:val="false"/>
                <w:i w:val="false"/>
                <w:color w:val="000000"/>
                <w:sz w:val="20"/>
              </w:rPr>
              <w:t>
</w:t>
            </w:r>
            <w:r>
              <w:rPr>
                <w:rFonts w:ascii="Times New Roman"/>
                <w:b w:val="false"/>
                <w:i w:val="false"/>
                <w:color w:val="000000"/>
                <w:sz w:val="20"/>
              </w:rPr>
              <w:t>Алга, 5 микрорайон,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3-11-90,</w:t>
            </w:r>
            <w:r>
              <w:br/>
            </w:r>
            <w:r>
              <w:rPr>
                <w:rFonts w:ascii="Times New Roman"/>
                <w:b w:val="false"/>
                <w:i w:val="false"/>
                <w:color w:val="000000"/>
                <w:sz w:val="20"/>
              </w:rPr>
              <w:t>
</w:t>
            </w:r>
            <w:r>
              <w:rPr>
                <w:rFonts w:ascii="Times New Roman"/>
                <w:b w:val="false"/>
                <w:i w:val="false"/>
                <w:color w:val="000000"/>
                <w:sz w:val="20"/>
              </w:rPr>
              <w:t>3-17-57,</w:t>
            </w:r>
            <w:r>
              <w:br/>
            </w:r>
            <w:r>
              <w:rPr>
                <w:rFonts w:ascii="Times New Roman"/>
                <w:b w:val="false"/>
                <w:i w:val="false"/>
                <w:color w:val="000000"/>
                <w:sz w:val="20"/>
              </w:rPr>
              <w:t>
</w:t>
            </w:r>
            <w:r>
              <w:rPr>
                <w:rFonts w:ascii="Times New Roman"/>
                <w:b w:val="false"/>
                <w:i w:val="false"/>
                <w:color w:val="000000"/>
                <w:sz w:val="20"/>
              </w:rPr>
              <w:t>3-20-00,</w:t>
            </w:r>
            <w:r>
              <w:br/>
            </w:r>
            <w:r>
              <w:rPr>
                <w:rFonts w:ascii="Times New Roman"/>
                <w:b w:val="false"/>
                <w:i w:val="false"/>
                <w:color w:val="000000"/>
                <w:sz w:val="20"/>
              </w:rPr>
              <w:t>
</w:t>
            </w:r>
            <w:r>
              <w:rPr>
                <w:rFonts w:ascii="Times New Roman"/>
                <w:b w:val="false"/>
                <w:i w:val="false"/>
                <w:color w:val="000000"/>
                <w:sz w:val="20"/>
              </w:rPr>
              <w:t>3-21-00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alga_</w:t>
            </w:r>
            <w:r>
              <w:br/>
            </w:r>
            <w:r>
              <w:rPr>
                <w:rFonts w:ascii="Times New Roman"/>
                <w:b w:val="false"/>
                <w:i w:val="false"/>
                <w:color w:val="000000"/>
                <w:sz w:val="20"/>
              </w:rPr>
              <w:t>
</w:t>
            </w:r>
            <w:r>
              <w:rPr>
                <w:rFonts w:ascii="Times New Roman"/>
                <w:b w:val="false"/>
                <w:i w:val="false"/>
                <w:color w:val="000000"/>
                <w:sz w:val="20"/>
              </w:rPr>
              <w:t>apparat@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Байганинского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r>
              <w:br/>
            </w:r>
            <w:r>
              <w:rPr>
                <w:rFonts w:ascii="Times New Roman"/>
                <w:b w:val="false"/>
                <w:i w:val="false"/>
                <w:color w:val="000000"/>
                <w:sz w:val="20"/>
              </w:rPr>
              <w:t>
</w:t>
            </w:r>
            <w:r>
              <w:rPr>
                <w:rFonts w:ascii="Times New Roman"/>
                <w:b w:val="false"/>
                <w:i w:val="false"/>
                <w:color w:val="000000"/>
                <w:sz w:val="20"/>
              </w:rPr>
              <w:t>село Карауылкелди,</w:t>
            </w:r>
            <w:r>
              <w:br/>
            </w:r>
            <w:r>
              <w:rPr>
                <w:rFonts w:ascii="Times New Roman"/>
                <w:b w:val="false"/>
                <w:i w:val="false"/>
                <w:color w:val="000000"/>
                <w:sz w:val="20"/>
              </w:rPr>
              <w:t>
</w:t>
            </w:r>
            <w:r>
              <w:rPr>
                <w:rFonts w:ascii="Times New Roman"/>
                <w:b w:val="false"/>
                <w:i w:val="false"/>
                <w:color w:val="000000"/>
                <w:sz w:val="20"/>
              </w:rPr>
              <w:t>улица Конаева, 36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2-22-48,</w:t>
            </w:r>
            <w:r>
              <w:br/>
            </w:r>
            <w:r>
              <w:rPr>
                <w:rFonts w:ascii="Times New Roman"/>
                <w:b w:val="false"/>
                <w:i w:val="false"/>
                <w:color w:val="000000"/>
                <w:sz w:val="20"/>
              </w:rPr>
              <w:t>
</w:t>
            </w:r>
            <w:r>
              <w:rPr>
                <w:rFonts w:ascii="Times New Roman"/>
                <w:b w:val="false"/>
                <w:i w:val="false"/>
                <w:color w:val="000000"/>
                <w:sz w:val="20"/>
              </w:rPr>
              <w:t>2-29-65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w:t>
            </w:r>
            <w:r>
              <w:br/>
            </w:r>
            <w:r>
              <w:rPr>
                <w:rFonts w:ascii="Times New Roman"/>
                <w:b w:val="false"/>
                <w:i w:val="false"/>
                <w:color w:val="000000"/>
                <w:sz w:val="20"/>
              </w:rPr>
              <w:t>
</w:t>
            </w:r>
            <w:r>
              <w:rPr>
                <w:rFonts w:ascii="Times New Roman"/>
                <w:b w:val="false"/>
                <w:i w:val="false"/>
                <w:color w:val="000000"/>
                <w:sz w:val="20"/>
              </w:rPr>
              <w:t>apparat@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Иргизского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 село</w:t>
            </w:r>
            <w:r>
              <w:br/>
            </w:r>
            <w:r>
              <w:rPr>
                <w:rFonts w:ascii="Times New Roman"/>
                <w:b w:val="false"/>
                <w:i w:val="false"/>
                <w:color w:val="000000"/>
                <w:sz w:val="20"/>
              </w:rPr>
              <w:t>
</w:t>
            </w:r>
            <w:r>
              <w:rPr>
                <w:rFonts w:ascii="Times New Roman"/>
                <w:b w:val="false"/>
                <w:i w:val="false"/>
                <w:color w:val="000000"/>
                <w:sz w:val="20"/>
              </w:rPr>
              <w:t>Иргиз, улица</w:t>
            </w:r>
            <w:r>
              <w:br/>
            </w:r>
            <w:r>
              <w:rPr>
                <w:rFonts w:ascii="Times New Roman"/>
                <w:b w:val="false"/>
                <w:i w:val="false"/>
                <w:color w:val="000000"/>
                <w:sz w:val="20"/>
              </w:rPr>
              <w:t>
</w:t>
            </w:r>
            <w:r>
              <w:rPr>
                <w:rFonts w:ascii="Times New Roman"/>
                <w:b w:val="false"/>
                <w:i w:val="false"/>
                <w:color w:val="000000"/>
                <w:sz w:val="20"/>
              </w:rPr>
              <w:t>Алтынсарина, 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2-16-08,</w:t>
            </w:r>
            <w:r>
              <w:br/>
            </w:r>
            <w:r>
              <w:rPr>
                <w:rFonts w:ascii="Times New Roman"/>
                <w:b w:val="false"/>
                <w:i w:val="false"/>
                <w:color w:val="000000"/>
                <w:sz w:val="20"/>
              </w:rPr>
              <w:t>
</w:t>
            </w:r>
            <w:r>
              <w:rPr>
                <w:rFonts w:ascii="Times New Roman"/>
                <w:b w:val="false"/>
                <w:i w:val="false"/>
                <w:color w:val="000000"/>
                <w:sz w:val="20"/>
              </w:rPr>
              <w:t>2-13-11,</w:t>
            </w:r>
            <w:r>
              <w:br/>
            </w:r>
            <w:r>
              <w:rPr>
                <w:rFonts w:ascii="Times New Roman"/>
                <w:b w:val="false"/>
                <w:i w:val="false"/>
                <w:color w:val="000000"/>
                <w:sz w:val="20"/>
              </w:rPr>
              <w:t>
</w:t>
            </w:r>
            <w:r>
              <w:rPr>
                <w:rFonts w:ascii="Times New Roman"/>
                <w:b w:val="false"/>
                <w:i w:val="false"/>
                <w:color w:val="000000"/>
                <w:sz w:val="20"/>
              </w:rPr>
              <w:t>2-18-65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irgiznal@</w:t>
            </w:r>
            <w:r>
              <w:br/>
            </w:r>
            <w:r>
              <w:rPr>
                <w:rFonts w:ascii="Times New Roman"/>
                <w:b w:val="false"/>
                <w:i w:val="false"/>
                <w:color w:val="000000"/>
                <w:sz w:val="20"/>
              </w:rPr>
              <w:t>
</w:t>
            </w:r>
            <w:r>
              <w:rPr>
                <w:rFonts w:ascii="Times New Roman"/>
                <w:b w:val="false"/>
                <w:i w:val="false"/>
                <w:color w:val="000000"/>
                <w:sz w:val="20"/>
              </w:rPr>
              <w:t>taxaktub.</w:t>
            </w:r>
            <w:r>
              <w:br/>
            </w:r>
            <w:r>
              <w:rPr>
                <w:rFonts w:ascii="Times New Roman"/>
                <w:b w:val="false"/>
                <w:i w:val="false"/>
                <w:color w:val="000000"/>
                <w:sz w:val="20"/>
              </w:rPr>
              <w:t>
</w:t>
            </w:r>
            <w:r>
              <w:rPr>
                <w:rFonts w:ascii="Times New Roman"/>
                <w:b w:val="false"/>
                <w:i w:val="false"/>
                <w:color w:val="000000"/>
                <w:sz w:val="20"/>
              </w:rPr>
              <w:t>mgd.kz</w:t>
            </w:r>
            <w:r>
              <w:br/>
            </w:r>
            <w:r>
              <w:rPr>
                <w:rFonts w:ascii="Times New Roman"/>
                <w:b w:val="false"/>
                <w:i w:val="false"/>
                <w:color w:val="000000"/>
                <w:sz w:val="20"/>
              </w:rPr>
              <w:t>
</w:t>
            </w:r>
            <w:r>
              <w:rPr>
                <w:rFonts w:ascii="Times New Roman"/>
                <w:b w:val="false"/>
                <w:i w:val="false"/>
                <w:color w:val="000000"/>
                <w:sz w:val="20"/>
              </w:rPr>
              <w:t>020201@</w:t>
            </w:r>
            <w:r>
              <w:br/>
            </w:r>
            <w:r>
              <w:rPr>
                <w:rFonts w:ascii="Times New Roman"/>
                <w:b w:val="false"/>
                <w:i w:val="false"/>
                <w:color w:val="000000"/>
                <w:sz w:val="20"/>
              </w:rPr>
              <w:t>
</w:t>
            </w:r>
            <w:r>
              <w:rPr>
                <w:rFonts w:ascii="Times New Roman"/>
                <w:b w:val="false"/>
                <w:i w:val="false"/>
                <w:color w:val="000000"/>
                <w:sz w:val="20"/>
              </w:rPr>
              <w:t>rups.</w:t>
            </w:r>
            <w:r>
              <w:br/>
            </w:r>
            <w:r>
              <w:rPr>
                <w:rFonts w:ascii="Times New Roman"/>
                <w:b w:val="false"/>
                <w:i w:val="false"/>
                <w:color w:val="000000"/>
                <w:sz w:val="20"/>
              </w:rPr>
              <w:t>
</w:t>
            </w:r>
            <w:r>
              <w:rPr>
                <w:rFonts w:ascii="Times New Roman"/>
                <w:b w:val="false"/>
                <w:i w:val="false"/>
                <w:color w:val="000000"/>
                <w:sz w:val="20"/>
              </w:rPr>
              <w:t>kazpost.kz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Каргалинского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r>
              <w:br/>
            </w:r>
            <w:r>
              <w:rPr>
                <w:rFonts w:ascii="Times New Roman"/>
                <w:b w:val="false"/>
                <w:i w:val="false"/>
                <w:color w:val="000000"/>
                <w:sz w:val="20"/>
              </w:rPr>
              <w:t>
</w:t>
            </w:r>
            <w:r>
              <w:rPr>
                <w:rFonts w:ascii="Times New Roman"/>
                <w:b w:val="false"/>
                <w:i w:val="false"/>
                <w:color w:val="000000"/>
                <w:sz w:val="20"/>
              </w:rPr>
              <w:t>поселок Бадамша, улица</w:t>
            </w:r>
            <w:r>
              <w:br/>
            </w:r>
            <w:r>
              <w:rPr>
                <w:rFonts w:ascii="Times New Roman"/>
                <w:b w:val="false"/>
                <w:i w:val="false"/>
                <w:color w:val="000000"/>
                <w:sz w:val="20"/>
              </w:rPr>
              <w:t>
</w:t>
            </w:r>
            <w:r>
              <w:rPr>
                <w:rFonts w:ascii="Times New Roman"/>
                <w:b w:val="false"/>
                <w:i w:val="false"/>
                <w:color w:val="000000"/>
                <w:sz w:val="20"/>
              </w:rPr>
              <w:t>Айтеке би, 32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2-11-85,</w:t>
            </w:r>
            <w:r>
              <w:br/>
            </w:r>
            <w:r>
              <w:rPr>
                <w:rFonts w:ascii="Times New Roman"/>
                <w:b w:val="false"/>
                <w:i w:val="false"/>
                <w:color w:val="000000"/>
                <w:sz w:val="20"/>
              </w:rPr>
              <w:t>
</w:t>
            </w:r>
            <w:r>
              <w:rPr>
                <w:rFonts w:ascii="Times New Roman"/>
                <w:b w:val="false"/>
                <w:i w:val="false"/>
                <w:color w:val="000000"/>
                <w:sz w:val="20"/>
              </w:rPr>
              <w:t>2-21-84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Хобдинского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w:t>
            </w:r>
            <w:r>
              <w:br/>
            </w:r>
            <w:r>
              <w:rPr>
                <w:rFonts w:ascii="Times New Roman"/>
                <w:b w:val="false"/>
                <w:i w:val="false"/>
                <w:color w:val="000000"/>
                <w:sz w:val="20"/>
              </w:rPr>
              <w:t>
</w:t>
            </w:r>
            <w:r>
              <w:rPr>
                <w:rFonts w:ascii="Times New Roman"/>
                <w:b w:val="false"/>
                <w:i w:val="false"/>
                <w:color w:val="000000"/>
                <w:sz w:val="20"/>
              </w:rPr>
              <w:t>поселок Кобда, улица</w:t>
            </w:r>
            <w:r>
              <w:br/>
            </w:r>
            <w:r>
              <w:rPr>
                <w:rFonts w:ascii="Times New Roman"/>
                <w:b w:val="false"/>
                <w:i w:val="false"/>
                <w:color w:val="000000"/>
                <w:sz w:val="20"/>
              </w:rPr>
              <w:t>
</w:t>
            </w:r>
            <w:r>
              <w:rPr>
                <w:rFonts w:ascii="Times New Roman"/>
                <w:b w:val="false"/>
                <w:i w:val="false"/>
                <w:color w:val="000000"/>
                <w:sz w:val="20"/>
              </w:rPr>
              <w:t>Астана, 48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2-12-35,</w:t>
            </w:r>
            <w:r>
              <w:br/>
            </w:r>
            <w:r>
              <w:rPr>
                <w:rFonts w:ascii="Times New Roman"/>
                <w:b w:val="false"/>
                <w:i w:val="false"/>
                <w:color w:val="000000"/>
                <w:sz w:val="20"/>
              </w:rPr>
              <w:t>
</w:t>
            </w:r>
            <w:r>
              <w:rPr>
                <w:rFonts w:ascii="Times New Roman"/>
                <w:b w:val="false"/>
                <w:i w:val="false"/>
                <w:color w:val="000000"/>
                <w:sz w:val="20"/>
              </w:rPr>
              <w:t>2-14-51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kobdaakimat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Мартукского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r>
              <w:br/>
            </w:r>
            <w:r>
              <w:rPr>
                <w:rFonts w:ascii="Times New Roman"/>
                <w:b w:val="false"/>
                <w:i w:val="false"/>
                <w:color w:val="000000"/>
                <w:sz w:val="20"/>
              </w:rPr>
              <w:t>
</w:t>
            </w:r>
            <w:r>
              <w:rPr>
                <w:rFonts w:ascii="Times New Roman"/>
                <w:b w:val="false"/>
                <w:i w:val="false"/>
                <w:color w:val="000000"/>
                <w:sz w:val="20"/>
              </w:rPr>
              <w:t>поселок Мартук, улица</w:t>
            </w:r>
            <w:r>
              <w:br/>
            </w:r>
            <w:r>
              <w:rPr>
                <w:rFonts w:ascii="Times New Roman"/>
                <w:b w:val="false"/>
                <w:i w:val="false"/>
                <w:color w:val="000000"/>
                <w:sz w:val="20"/>
              </w:rPr>
              <w:t>
</w:t>
            </w:r>
            <w:r>
              <w:rPr>
                <w:rFonts w:ascii="Times New Roman"/>
                <w:b w:val="false"/>
                <w:i w:val="false"/>
                <w:color w:val="000000"/>
                <w:sz w:val="20"/>
              </w:rPr>
              <w:t>Сейфуллина, 36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2-20-06,</w:t>
            </w:r>
            <w:r>
              <w:br/>
            </w:r>
            <w:r>
              <w:rPr>
                <w:rFonts w:ascii="Times New Roman"/>
                <w:b w:val="false"/>
                <w:i w:val="false"/>
                <w:color w:val="000000"/>
                <w:sz w:val="20"/>
              </w:rPr>
              <w:t>
</w:t>
            </w:r>
            <w:r>
              <w:rPr>
                <w:rFonts w:ascii="Times New Roman"/>
                <w:b w:val="false"/>
                <w:i w:val="false"/>
                <w:color w:val="000000"/>
                <w:sz w:val="20"/>
              </w:rPr>
              <w:t>2-19-82,</w:t>
            </w:r>
            <w:r>
              <w:br/>
            </w:r>
            <w:r>
              <w:rPr>
                <w:rFonts w:ascii="Times New Roman"/>
                <w:b w:val="false"/>
                <w:i w:val="false"/>
                <w:color w:val="000000"/>
                <w:sz w:val="20"/>
              </w:rPr>
              <w:t>
</w:t>
            </w:r>
            <w:r>
              <w:rPr>
                <w:rFonts w:ascii="Times New Roman"/>
                <w:b w:val="false"/>
                <w:i w:val="false"/>
                <w:color w:val="000000"/>
                <w:sz w:val="20"/>
              </w:rPr>
              <w:t>2-15-55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martuk_ra@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Мугалжарского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r>
              <w:br/>
            </w:r>
            <w:r>
              <w:rPr>
                <w:rFonts w:ascii="Times New Roman"/>
                <w:b w:val="false"/>
                <w:i w:val="false"/>
                <w:color w:val="000000"/>
                <w:sz w:val="20"/>
              </w:rPr>
              <w:t>
</w:t>
            </w:r>
            <w:r>
              <w:rPr>
                <w:rFonts w:ascii="Times New Roman"/>
                <w:b w:val="false"/>
                <w:i w:val="false"/>
                <w:color w:val="000000"/>
                <w:sz w:val="20"/>
              </w:rPr>
              <w:t>город Кандыагаш, улица</w:t>
            </w:r>
            <w:r>
              <w:br/>
            </w:r>
            <w:r>
              <w:rPr>
                <w:rFonts w:ascii="Times New Roman"/>
                <w:b w:val="false"/>
                <w:i w:val="false"/>
                <w:color w:val="000000"/>
                <w:sz w:val="20"/>
              </w:rPr>
              <w:t>
</w:t>
            </w:r>
            <w:r>
              <w:rPr>
                <w:rFonts w:ascii="Times New Roman"/>
                <w:b w:val="false"/>
                <w:i w:val="false"/>
                <w:color w:val="000000"/>
                <w:sz w:val="20"/>
              </w:rPr>
              <w:t>Гагарина, 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3-74-54,</w:t>
            </w:r>
            <w:r>
              <w:br/>
            </w:r>
            <w:r>
              <w:rPr>
                <w:rFonts w:ascii="Times New Roman"/>
                <w:b w:val="false"/>
                <w:i w:val="false"/>
                <w:color w:val="000000"/>
                <w:sz w:val="20"/>
              </w:rPr>
              <w:t>
</w:t>
            </w:r>
            <w:r>
              <w:rPr>
                <w:rFonts w:ascii="Times New Roman"/>
                <w:b w:val="false"/>
                <w:i w:val="false"/>
                <w:color w:val="000000"/>
                <w:sz w:val="20"/>
              </w:rPr>
              <w:t>3-60-00,</w:t>
            </w:r>
            <w:r>
              <w:br/>
            </w:r>
            <w:r>
              <w:rPr>
                <w:rFonts w:ascii="Times New Roman"/>
                <w:b w:val="false"/>
                <w:i w:val="false"/>
                <w:color w:val="000000"/>
                <w:sz w:val="20"/>
              </w:rPr>
              <w:t>
</w:t>
            </w:r>
            <w:r>
              <w:rPr>
                <w:rFonts w:ascii="Times New Roman"/>
                <w:b w:val="false"/>
                <w:i w:val="false"/>
                <w:color w:val="000000"/>
                <w:sz w:val="20"/>
              </w:rPr>
              <w:t>3-61-40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raiakimat.</w:t>
            </w:r>
            <w:r>
              <w:br/>
            </w:r>
            <w:r>
              <w:rPr>
                <w:rFonts w:ascii="Times New Roman"/>
                <w:b w:val="false"/>
                <w:i w:val="false"/>
                <w:color w:val="000000"/>
                <w:sz w:val="20"/>
              </w:rPr>
              <w:t>
</w:t>
            </w:r>
            <w:r>
              <w:rPr>
                <w:rFonts w:ascii="Times New Roman"/>
                <w:b w:val="false"/>
                <w:i w:val="false"/>
                <w:color w:val="000000"/>
                <w:sz w:val="20"/>
              </w:rPr>
              <w:t>60@mail.ru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Темирского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w:t>
            </w:r>
            <w:r>
              <w:rPr>
                <w:rFonts w:ascii="Times New Roman"/>
                <w:b w:val="false"/>
                <w:i w:val="false"/>
                <w:color w:val="000000"/>
                <w:sz w:val="20"/>
              </w:rPr>
              <w:t>поселок Шубаркудык,</w:t>
            </w:r>
            <w:r>
              <w:br/>
            </w:r>
            <w:r>
              <w:rPr>
                <w:rFonts w:ascii="Times New Roman"/>
                <w:b w:val="false"/>
                <w:i w:val="false"/>
                <w:color w:val="000000"/>
                <w:sz w:val="20"/>
              </w:rPr>
              <w:t>
</w:t>
            </w:r>
            <w:r>
              <w:rPr>
                <w:rFonts w:ascii="Times New Roman"/>
                <w:b w:val="false"/>
                <w:i w:val="false"/>
                <w:color w:val="000000"/>
                <w:sz w:val="20"/>
              </w:rPr>
              <w:t>улица Желтоксан, 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2-22-61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temirakim@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Уилского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село</w:t>
            </w:r>
            <w:r>
              <w:br/>
            </w:r>
            <w:r>
              <w:rPr>
                <w:rFonts w:ascii="Times New Roman"/>
                <w:b w:val="false"/>
                <w:i w:val="false"/>
                <w:color w:val="000000"/>
                <w:sz w:val="20"/>
              </w:rPr>
              <w:t>
</w:t>
            </w:r>
            <w:r>
              <w:rPr>
                <w:rFonts w:ascii="Times New Roman"/>
                <w:b w:val="false"/>
                <w:i w:val="false"/>
                <w:color w:val="000000"/>
                <w:sz w:val="20"/>
              </w:rPr>
              <w:t>Уил, улица</w:t>
            </w:r>
            <w:r>
              <w:br/>
            </w:r>
            <w:r>
              <w:rPr>
                <w:rFonts w:ascii="Times New Roman"/>
                <w:b w:val="false"/>
                <w:i w:val="false"/>
                <w:color w:val="000000"/>
                <w:sz w:val="20"/>
              </w:rPr>
              <w:t>
</w:t>
            </w:r>
            <w:r>
              <w:rPr>
                <w:rFonts w:ascii="Times New Roman"/>
                <w:b w:val="false"/>
                <w:i w:val="false"/>
                <w:color w:val="000000"/>
                <w:sz w:val="20"/>
              </w:rPr>
              <w:t>Курмангазина, 43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2-15-95,</w:t>
            </w:r>
            <w:r>
              <w:br/>
            </w:r>
            <w:r>
              <w:rPr>
                <w:rFonts w:ascii="Times New Roman"/>
                <w:b w:val="false"/>
                <w:i w:val="false"/>
                <w:color w:val="000000"/>
                <w:sz w:val="20"/>
              </w:rPr>
              <w:t>
</w:t>
            </w:r>
            <w:r>
              <w:rPr>
                <w:rFonts w:ascii="Times New Roman"/>
                <w:b w:val="false"/>
                <w:i w:val="false"/>
                <w:color w:val="000000"/>
                <w:sz w:val="20"/>
              </w:rPr>
              <w:t>2-17-11,</w:t>
            </w:r>
            <w:r>
              <w:br/>
            </w:r>
            <w:r>
              <w:rPr>
                <w:rFonts w:ascii="Times New Roman"/>
                <w:b w:val="false"/>
                <w:i w:val="false"/>
                <w:color w:val="000000"/>
                <w:sz w:val="20"/>
              </w:rPr>
              <w:t>
</w:t>
            </w:r>
            <w:r>
              <w:rPr>
                <w:rFonts w:ascii="Times New Roman"/>
                <w:b w:val="false"/>
                <w:i w:val="false"/>
                <w:color w:val="000000"/>
                <w:sz w:val="20"/>
              </w:rPr>
              <w:t>2-14-87,</w:t>
            </w:r>
            <w:r>
              <w:br/>
            </w:r>
            <w:r>
              <w:rPr>
                <w:rFonts w:ascii="Times New Roman"/>
                <w:b w:val="false"/>
                <w:i w:val="false"/>
                <w:color w:val="000000"/>
                <w:sz w:val="20"/>
              </w:rPr>
              <w:t>
</w:t>
            </w:r>
            <w:r>
              <w:rPr>
                <w:rFonts w:ascii="Times New Roman"/>
                <w:b w:val="false"/>
                <w:i w:val="false"/>
                <w:color w:val="000000"/>
                <w:sz w:val="20"/>
              </w:rPr>
              <w:t>2-17-24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uil.akimat@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Хромтауского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r>
              <w:br/>
            </w:r>
            <w:r>
              <w:rPr>
                <w:rFonts w:ascii="Times New Roman"/>
                <w:b w:val="false"/>
                <w:i w:val="false"/>
                <w:color w:val="000000"/>
                <w:sz w:val="20"/>
              </w:rPr>
              <w:t>
</w:t>
            </w:r>
            <w:r>
              <w:rPr>
                <w:rFonts w:ascii="Times New Roman"/>
                <w:b w:val="false"/>
                <w:i w:val="false"/>
                <w:color w:val="000000"/>
                <w:sz w:val="20"/>
              </w:rPr>
              <w:t>город Хромтау, улица</w:t>
            </w:r>
            <w:r>
              <w:br/>
            </w:r>
            <w:r>
              <w:rPr>
                <w:rFonts w:ascii="Times New Roman"/>
                <w:b w:val="false"/>
                <w:i w:val="false"/>
                <w:color w:val="000000"/>
                <w:sz w:val="20"/>
              </w:rPr>
              <w:t>
</w:t>
            </w:r>
            <w:r>
              <w:rPr>
                <w:rFonts w:ascii="Times New Roman"/>
                <w:b w:val="false"/>
                <w:i w:val="false"/>
                <w:color w:val="000000"/>
                <w:sz w:val="20"/>
              </w:rPr>
              <w:t>Горького, 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2-22-79,</w:t>
            </w:r>
            <w:r>
              <w:br/>
            </w:r>
            <w:r>
              <w:rPr>
                <w:rFonts w:ascii="Times New Roman"/>
                <w:b w:val="false"/>
                <w:i w:val="false"/>
                <w:color w:val="000000"/>
                <w:sz w:val="20"/>
              </w:rPr>
              <w:t>
</w:t>
            </w:r>
            <w:r>
              <w:rPr>
                <w:rFonts w:ascii="Times New Roman"/>
                <w:b w:val="false"/>
                <w:i w:val="false"/>
                <w:color w:val="000000"/>
                <w:sz w:val="20"/>
              </w:rPr>
              <w:t>2-75-68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hromtau_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Шалкарского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r>
              <w:br/>
            </w:r>
            <w:r>
              <w:rPr>
                <w:rFonts w:ascii="Times New Roman"/>
                <w:b w:val="false"/>
                <w:i w:val="false"/>
                <w:color w:val="000000"/>
                <w:sz w:val="20"/>
              </w:rPr>
              <w:t>
</w:t>
            </w:r>
            <w:r>
              <w:rPr>
                <w:rFonts w:ascii="Times New Roman"/>
                <w:b w:val="false"/>
                <w:i w:val="false"/>
                <w:color w:val="000000"/>
                <w:sz w:val="20"/>
              </w:rPr>
              <w:t>город Шалкар, улица</w:t>
            </w:r>
            <w:r>
              <w:br/>
            </w:r>
            <w:r>
              <w:rPr>
                <w:rFonts w:ascii="Times New Roman"/>
                <w:b w:val="false"/>
                <w:i w:val="false"/>
                <w:color w:val="000000"/>
                <w:sz w:val="20"/>
              </w:rPr>
              <w:t>
</w:t>
            </w:r>
            <w:r>
              <w:rPr>
                <w:rFonts w:ascii="Times New Roman"/>
                <w:b w:val="false"/>
                <w:i w:val="false"/>
                <w:color w:val="000000"/>
                <w:sz w:val="20"/>
              </w:rPr>
              <w:t>Есет Котибарулы, 33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2-14-23,</w:t>
            </w:r>
            <w:r>
              <w:br/>
            </w:r>
            <w:r>
              <w:rPr>
                <w:rFonts w:ascii="Times New Roman"/>
                <w:b w:val="false"/>
                <w:i w:val="false"/>
                <w:color w:val="000000"/>
                <w:sz w:val="20"/>
              </w:rPr>
              <w:t>
</w:t>
            </w:r>
            <w:r>
              <w:rPr>
                <w:rFonts w:ascii="Times New Roman"/>
                <w:b w:val="false"/>
                <w:i w:val="false"/>
                <w:color w:val="000000"/>
                <w:sz w:val="20"/>
              </w:rPr>
              <w:t>2-14-35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shalkar@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Актобе</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w:t>
            </w:r>
            <w:r>
              <w:br/>
            </w:r>
            <w:r>
              <w:rPr>
                <w:rFonts w:ascii="Times New Roman"/>
                <w:b w:val="false"/>
                <w:i w:val="false"/>
                <w:color w:val="000000"/>
                <w:sz w:val="20"/>
              </w:rPr>
              <w:t>
</w:t>
            </w:r>
            <w:r>
              <w:rPr>
                <w:rFonts w:ascii="Times New Roman"/>
                <w:b w:val="false"/>
                <w:i w:val="false"/>
                <w:color w:val="000000"/>
                <w:sz w:val="20"/>
              </w:rPr>
              <w:t>Ахтанова, 50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22-12-11,</w:t>
            </w:r>
            <w:r>
              <w:br/>
            </w:r>
            <w:r>
              <w:rPr>
                <w:rFonts w:ascii="Times New Roman"/>
                <w:b w:val="false"/>
                <w:i w:val="false"/>
                <w:color w:val="000000"/>
                <w:sz w:val="20"/>
              </w:rPr>
              <w:t>
</w:t>
            </w:r>
            <w:r>
              <w:rPr>
                <w:rFonts w:ascii="Times New Roman"/>
                <w:b w:val="false"/>
                <w:i w:val="false"/>
                <w:color w:val="000000"/>
                <w:sz w:val="20"/>
              </w:rPr>
              <w:t>21-04-24,</w:t>
            </w:r>
            <w:r>
              <w:br/>
            </w:r>
            <w:r>
              <w:rPr>
                <w:rFonts w:ascii="Times New Roman"/>
                <w:b w:val="false"/>
                <w:i w:val="false"/>
                <w:color w:val="000000"/>
                <w:sz w:val="20"/>
              </w:rPr>
              <w:t>
</w:t>
            </w:r>
            <w:r>
              <w:rPr>
                <w:rFonts w:ascii="Times New Roman"/>
                <w:b w:val="false"/>
                <w:i w:val="false"/>
                <w:color w:val="000000"/>
                <w:sz w:val="20"/>
              </w:rPr>
              <w:t>21-00-14,</w:t>
            </w:r>
            <w:r>
              <w:br/>
            </w:r>
            <w:r>
              <w:rPr>
                <w:rFonts w:ascii="Times New Roman"/>
                <w:b w:val="false"/>
                <w:i w:val="false"/>
                <w:color w:val="000000"/>
                <w:sz w:val="20"/>
              </w:rPr>
              <w:t>
</w:t>
            </w:r>
            <w:r>
              <w:rPr>
                <w:rFonts w:ascii="Times New Roman"/>
                <w:b w:val="false"/>
                <w:i w:val="false"/>
                <w:color w:val="000000"/>
                <w:sz w:val="20"/>
              </w:rPr>
              <w:t>21-14-48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ak_aktobe@</w:t>
            </w:r>
            <w:r>
              <w:br/>
            </w:r>
            <w:r>
              <w:rPr>
                <w:rFonts w:ascii="Times New Roman"/>
                <w:b w:val="false"/>
                <w:i w:val="false"/>
                <w:color w:val="000000"/>
                <w:sz w:val="20"/>
              </w:rPr>
              <w:t>
</w:t>
            </w:r>
            <w:r>
              <w:rPr>
                <w:rFonts w:ascii="Times New Roman"/>
                <w:b w:val="false"/>
                <w:i w:val="false"/>
                <w:color w:val="000000"/>
                <w:sz w:val="20"/>
              </w:rPr>
              <w:t>mail.ru</w:t>
            </w:r>
            <w:r>
              <w:br/>
            </w:r>
            <w:r>
              <w:rPr>
                <w:rFonts w:ascii="Times New Roman"/>
                <w:b w:val="false"/>
                <w:i w:val="false"/>
                <w:color w:val="000000"/>
                <w:sz w:val="20"/>
              </w:rPr>
              <w:t>
</w:t>
            </w:r>
            <w:r>
              <w:rPr>
                <w:rFonts w:ascii="Times New Roman"/>
                <w:b w:val="false"/>
                <w:i w:val="false"/>
                <w:color w:val="000000"/>
                <w:sz w:val="20"/>
              </w:rPr>
              <w:t>iao_aktobe@</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улица Тауелсиздик, 38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государственно</w:t>
            </w:r>
            <w:r>
              <w:br/>
            </w:r>
            <w:r>
              <w:rPr>
                <w:rFonts w:ascii="Times New Roman"/>
                <w:b w:val="false"/>
                <w:i w:val="false"/>
                <w:color w:val="000000"/>
                <w:sz w:val="20"/>
              </w:rPr>
              <w:t>
</w:t>
            </w:r>
            <w:r>
              <w:rPr>
                <w:rFonts w:ascii="Times New Roman"/>
                <w:b w:val="false"/>
                <w:i w:val="false"/>
                <w:color w:val="000000"/>
                <w:sz w:val="20"/>
              </w:rPr>
              <w:t>-правовой</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администриро-</w:t>
            </w:r>
            <w:r>
              <w:br/>
            </w:r>
            <w:r>
              <w:rPr>
                <w:rFonts w:ascii="Times New Roman"/>
                <w:b w:val="false"/>
                <w:i w:val="false"/>
                <w:color w:val="000000"/>
                <w:sz w:val="20"/>
              </w:rPr>
              <w:t>
</w:t>
            </w:r>
            <w:r>
              <w:rPr>
                <w:rFonts w:ascii="Times New Roman"/>
                <w:b w:val="false"/>
                <w:i w:val="false"/>
                <w:color w:val="000000"/>
                <w:sz w:val="20"/>
              </w:rPr>
              <w:t>вания и</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качеством</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27-08-22,</w:t>
            </w:r>
            <w:r>
              <w:br/>
            </w:r>
            <w:r>
              <w:rPr>
                <w:rFonts w:ascii="Times New Roman"/>
                <w:b w:val="false"/>
                <w:i w:val="false"/>
                <w:color w:val="000000"/>
                <w:sz w:val="20"/>
              </w:rPr>
              <w:t>
</w:t>
            </w:r>
            <w:r>
              <w:rPr>
                <w:rFonts w:ascii="Times New Roman"/>
                <w:b w:val="false"/>
                <w:i w:val="false"/>
                <w:color w:val="000000"/>
                <w:sz w:val="20"/>
              </w:rPr>
              <w:t>27-16-41,</w:t>
            </w:r>
            <w:r>
              <w:br/>
            </w:r>
            <w:r>
              <w:rPr>
                <w:rFonts w:ascii="Times New Roman"/>
                <w:b w:val="false"/>
                <w:i w:val="false"/>
                <w:color w:val="000000"/>
                <w:sz w:val="20"/>
              </w:rPr>
              <w:t>
</w:t>
            </w:r>
            <w:r>
              <w:rPr>
                <w:rFonts w:ascii="Times New Roman"/>
                <w:b w:val="false"/>
                <w:i w:val="false"/>
                <w:color w:val="000000"/>
                <w:sz w:val="20"/>
              </w:rPr>
              <w:t>27-37-22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tkoobl</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globl.kz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Алакольского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Учарал, улица</w:t>
            </w:r>
            <w:r>
              <w:br/>
            </w:r>
            <w:r>
              <w:rPr>
                <w:rFonts w:ascii="Times New Roman"/>
                <w:b w:val="false"/>
                <w:i w:val="false"/>
                <w:color w:val="000000"/>
                <w:sz w:val="20"/>
              </w:rPr>
              <w:t>
</w:t>
            </w:r>
            <w:r>
              <w:rPr>
                <w:rFonts w:ascii="Times New Roman"/>
                <w:b w:val="false"/>
                <w:i w:val="false"/>
                <w:color w:val="000000"/>
                <w:sz w:val="20"/>
              </w:rPr>
              <w:t>Конаева, 74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w:t>
            </w:r>
            <w:r>
              <w:rPr>
                <w:rFonts w:ascii="Times New Roman"/>
                <w:b w:val="false"/>
                <w:i w:val="false"/>
                <w:color w:val="000000"/>
                <w:sz w:val="20"/>
              </w:rPr>
              <w:t>2-14-35,</w:t>
            </w:r>
            <w:r>
              <w:br/>
            </w:r>
            <w:r>
              <w:rPr>
                <w:rFonts w:ascii="Times New Roman"/>
                <w:b w:val="false"/>
                <w:i w:val="false"/>
                <w:color w:val="000000"/>
                <w:sz w:val="20"/>
              </w:rPr>
              <w:t>
</w:t>
            </w:r>
            <w:r>
              <w:rPr>
                <w:rFonts w:ascii="Times New Roman"/>
                <w:b w:val="false"/>
                <w:i w:val="false"/>
                <w:color w:val="000000"/>
                <w:sz w:val="20"/>
              </w:rPr>
              <w:t>2-15-75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alakol@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Аксуского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r>
              <w:br/>
            </w:r>
            <w:r>
              <w:rPr>
                <w:rFonts w:ascii="Times New Roman"/>
                <w:b w:val="false"/>
                <w:i w:val="false"/>
                <w:color w:val="000000"/>
                <w:sz w:val="20"/>
              </w:rPr>
              <w:t>
</w:t>
            </w:r>
            <w:r>
              <w:rPr>
                <w:rFonts w:ascii="Times New Roman"/>
                <w:b w:val="false"/>
                <w:i w:val="false"/>
                <w:color w:val="000000"/>
                <w:sz w:val="20"/>
              </w:rPr>
              <w:t>поселок Жансугурова,</w:t>
            </w:r>
            <w:r>
              <w:br/>
            </w:r>
            <w:r>
              <w:rPr>
                <w:rFonts w:ascii="Times New Roman"/>
                <w:b w:val="false"/>
                <w:i w:val="false"/>
                <w:color w:val="000000"/>
                <w:sz w:val="20"/>
              </w:rPr>
              <w:t>
</w:t>
            </w:r>
            <w:r>
              <w:rPr>
                <w:rFonts w:ascii="Times New Roman"/>
                <w:b w:val="false"/>
                <w:i w:val="false"/>
                <w:color w:val="000000"/>
                <w:sz w:val="20"/>
              </w:rPr>
              <w:t>улица Желтоксан, 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w:t>
            </w:r>
            <w:r>
              <w:rPr>
                <w:rFonts w:ascii="Times New Roman"/>
                <w:b w:val="false"/>
                <w:i w:val="false"/>
                <w:color w:val="000000"/>
                <w:sz w:val="20"/>
              </w:rPr>
              <w:t>2-25-51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aksu-akimat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Балхашского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w:t>
            </w:r>
            <w:r>
              <w:br/>
            </w:r>
            <w:r>
              <w:rPr>
                <w:rFonts w:ascii="Times New Roman"/>
                <w:b w:val="false"/>
                <w:i w:val="false"/>
                <w:color w:val="000000"/>
                <w:sz w:val="20"/>
              </w:rPr>
              <w:t>
</w:t>
            </w:r>
            <w:r>
              <w:rPr>
                <w:rFonts w:ascii="Times New Roman"/>
                <w:b w:val="false"/>
                <w:i w:val="false"/>
                <w:color w:val="000000"/>
                <w:sz w:val="20"/>
              </w:rPr>
              <w:t>село Баканас,</w:t>
            </w:r>
            <w:r>
              <w:br/>
            </w:r>
            <w:r>
              <w:rPr>
                <w:rFonts w:ascii="Times New Roman"/>
                <w:b w:val="false"/>
                <w:i w:val="false"/>
                <w:color w:val="000000"/>
                <w:sz w:val="20"/>
              </w:rPr>
              <w:t>
</w:t>
            </w:r>
            <w:r>
              <w:rPr>
                <w:rFonts w:ascii="Times New Roman"/>
                <w:b w:val="false"/>
                <w:i w:val="false"/>
                <w:color w:val="000000"/>
                <w:sz w:val="20"/>
              </w:rPr>
              <w:t>улица Конаева, 68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9-16-30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balhash_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Енбекшиказахского</w:t>
            </w:r>
            <w:r>
              <w:br/>
            </w:r>
            <w:r>
              <w:rPr>
                <w:rFonts w:ascii="Times New Roman"/>
                <w:b w:val="false"/>
                <w:i w:val="false"/>
                <w:color w:val="000000"/>
                <w:sz w:val="20"/>
              </w:rPr>
              <w:t>
</w:t>
            </w:r>
            <w:r>
              <w:rPr>
                <w:rFonts w:ascii="Times New Roman"/>
                <w:b w:val="false"/>
                <w:i w:val="false"/>
                <w:color w:val="000000"/>
                <w:sz w:val="20"/>
              </w:rPr>
              <w:t>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w:t>
            </w:r>
            <w:r>
              <w:rPr>
                <w:rFonts w:ascii="Times New Roman"/>
                <w:b w:val="false"/>
                <w:i w:val="false"/>
                <w:color w:val="000000"/>
                <w:sz w:val="20"/>
              </w:rPr>
              <w:t>район, город Иссык,</w:t>
            </w:r>
            <w:r>
              <w:br/>
            </w:r>
            <w:r>
              <w:rPr>
                <w:rFonts w:ascii="Times New Roman"/>
                <w:b w:val="false"/>
                <w:i w:val="false"/>
                <w:color w:val="000000"/>
                <w:sz w:val="20"/>
              </w:rPr>
              <w:t>
</w:t>
            </w:r>
            <w:r>
              <w:rPr>
                <w:rFonts w:ascii="Times New Roman"/>
                <w:b w:val="false"/>
                <w:i w:val="false"/>
                <w:color w:val="000000"/>
                <w:sz w:val="20"/>
              </w:rPr>
              <w:t>проспект Жамбыла, 21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w:t>
            </w:r>
            <w:r>
              <w:rPr>
                <w:rFonts w:ascii="Times New Roman"/>
                <w:b w:val="false"/>
                <w:i w:val="false"/>
                <w:color w:val="000000"/>
                <w:sz w:val="20"/>
              </w:rPr>
              <w:t>4-57-04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Enbekshikaz</w:t>
            </w:r>
            <w:r>
              <w:br/>
            </w:r>
            <w:r>
              <w:rPr>
                <w:rFonts w:ascii="Times New Roman"/>
                <w:b w:val="false"/>
                <w:i w:val="false"/>
                <w:color w:val="000000"/>
                <w:sz w:val="20"/>
              </w:rPr>
              <w:t>
</w:t>
            </w:r>
            <w:r>
              <w:rPr>
                <w:rFonts w:ascii="Times New Roman"/>
                <w:b w:val="false"/>
                <w:i w:val="false"/>
                <w:color w:val="000000"/>
                <w:sz w:val="20"/>
              </w:rPr>
              <w:t>ah@mail.ru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Ескельдинского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w:t>
            </w:r>
            <w:r>
              <w:br/>
            </w:r>
            <w:r>
              <w:rPr>
                <w:rFonts w:ascii="Times New Roman"/>
                <w:b w:val="false"/>
                <w:i w:val="false"/>
                <w:color w:val="000000"/>
                <w:sz w:val="20"/>
              </w:rPr>
              <w:t>
</w:t>
            </w:r>
            <w:r>
              <w:rPr>
                <w:rFonts w:ascii="Times New Roman"/>
                <w:b w:val="false"/>
                <w:i w:val="false"/>
                <w:color w:val="000000"/>
                <w:sz w:val="20"/>
              </w:rPr>
              <w:t>поселок Карабулак,</w:t>
            </w:r>
            <w:r>
              <w:br/>
            </w:r>
            <w:r>
              <w:rPr>
                <w:rFonts w:ascii="Times New Roman"/>
                <w:b w:val="false"/>
                <w:i w:val="false"/>
                <w:color w:val="000000"/>
                <w:sz w:val="20"/>
              </w:rPr>
              <w:t>
</w:t>
            </w:r>
            <w:r>
              <w:rPr>
                <w:rFonts w:ascii="Times New Roman"/>
                <w:b w:val="false"/>
                <w:i w:val="false"/>
                <w:color w:val="000000"/>
                <w:sz w:val="20"/>
              </w:rPr>
              <w:t>улица Оразбекова, 67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3-04-00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eckeldi_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w:t>
            </w:r>
            <w:r>
              <w:rPr>
                <w:rFonts w:ascii="Times New Roman"/>
                <w:b w:val="false"/>
                <w:i w:val="false"/>
                <w:color w:val="000000"/>
                <w:sz w:val="20"/>
              </w:rPr>
              <w:t>село Узын-агаш,</w:t>
            </w:r>
            <w:r>
              <w:br/>
            </w:r>
            <w:r>
              <w:rPr>
                <w:rFonts w:ascii="Times New Roman"/>
                <w:b w:val="false"/>
                <w:i w:val="false"/>
                <w:color w:val="000000"/>
                <w:sz w:val="20"/>
              </w:rPr>
              <w:t>
</w:t>
            </w:r>
            <w:r>
              <w:rPr>
                <w:rFonts w:ascii="Times New Roman"/>
                <w:b w:val="false"/>
                <w:i w:val="false"/>
                <w:color w:val="000000"/>
                <w:sz w:val="20"/>
              </w:rPr>
              <w:t>улица Абая, 56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w:t>
            </w:r>
            <w:r>
              <w:rPr>
                <w:rFonts w:ascii="Times New Roman"/>
                <w:b w:val="false"/>
                <w:i w:val="false"/>
                <w:color w:val="000000"/>
                <w:sz w:val="20"/>
              </w:rPr>
              <w:t>2-13-25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zhambul</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Илийского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w:t>
            </w:r>
            <w:r>
              <w:br/>
            </w:r>
            <w:r>
              <w:rPr>
                <w:rFonts w:ascii="Times New Roman"/>
                <w:b w:val="false"/>
                <w:i w:val="false"/>
                <w:color w:val="000000"/>
                <w:sz w:val="20"/>
              </w:rPr>
              <w:t>
</w:t>
            </w:r>
            <w:r>
              <w:rPr>
                <w:rFonts w:ascii="Times New Roman"/>
                <w:b w:val="false"/>
                <w:i w:val="false"/>
                <w:color w:val="000000"/>
                <w:sz w:val="20"/>
              </w:rPr>
              <w:t>поселок Отеген батыра,</w:t>
            </w:r>
            <w:r>
              <w:br/>
            </w:r>
            <w:r>
              <w:rPr>
                <w:rFonts w:ascii="Times New Roman"/>
                <w:b w:val="false"/>
                <w:i w:val="false"/>
                <w:color w:val="000000"/>
                <w:sz w:val="20"/>
              </w:rPr>
              <w:t>
</w:t>
            </w:r>
            <w:r>
              <w:rPr>
                <w:rFonts w:ascii="Times New Roman"/>
                <w:b w:val="false"/>
                <w:i w:val="false"/>
                <w:color w:val="000000"/>
                <w:sz w:val="20"/>
              </w:rPr>
              <w:t>улица З. Батталханова,</w:t>
            </w:r>
            <w:r>
              <w:br/>
            </w:r>
            <w:r>
              <w:rPr>
                <w:rFonts w:ascii="Times New Roman"/>
                <w:b w:val="false"/>
                <w:i w:val="false"/>
                <w:color w:val="000000"/>
                <w:sz w:val="20"/>
              </w:rPr>
              <w:t>
</w:t>
            </w:r>
            <w:r>
              <w:rPr>
                <w:rFonts w:ascii="Times New Roman"/>
                <w:b w:val="false"/>
                <w:i w:val="false"/>
                <w:color w:val="000000"/>
                <w:sz w:val="20"/>
              </w:rPr>
              <w:t>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w:t>
            </w:r>
            <w:r>
              <w:rPr>
                <w:rFonts w:ascii="Times New Roman"/>
                <w:b w:val="false"/>
                <w:i w:val="false"/>
                <w:color w:val="000000"/>
                <w:sz w:val="20"/>
              </w:rPr>
              <w:t>2-09-88,</w:t>
            </w:r>
            <w:r>
              <w:br/>
            </w:r>
            <w:r>
              <w:rPr>
                <w:rFonts w:ascii="Times New Roman"/>
                <w:b w:val="false"/>
                <w:i w:val="false"/>
                <w:color w:val="000000"/>
                <w:sz w:val="20"/>
              </w:rPr>
              <w:t>
</w:t>
            </w: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51-79-76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ile-tanu@</w:t>
            </w:r>
            <w:r>
              <w:br/>
            </w:r>
            <w:r>
              <w:rPr>
                <w:rFonts w:ascii="Times New Roman"/>
                <w:b w:val="false"/>
                <w:i w:val="false"/>
                <w:color w:val="000000"/>
                <w:sz w:val="20"/>
              </w:rPr>
              <w:t>
</w:t>
            </w:r>
            <w:r>
              <w:rPr>
                <w:rFonts w:ascii="Times New Roman"/>
                <w:b w:val="false"/>
                <w:i w:val="false"/>
                <w:color w:val="000000"/>
                <w:sz w:val="20"/>
              </w:rPr>
              <w:t>nur.kz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Кербулакского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w:t>
            </w:r>
            <w:r>
              <w:br/>
            </w:r>
            <w:r>
              <w:rPr>
                <w:rFonts w:ascii="Times New Roman"/>
                <w:b w:val="false"/>
                <w:i w:val="false"/>
                <w:color w:val="000000"/>
                <w:sz w:val="20"/>
              </w:rPr>
              <w:t>
</w:t>
            </w:r>
            <w:r>
              <w:rPr>
                <w:rFonts w:ascii="Times New Roman"/>
                <w:b w:val="false"/>
                <w:i w:val="false"/>
                <w:color w:val="000000"/>
                <w:sz w:val="20"/>
              </w:rPr>
              <w:t>поселок Сарыозек,</w:t>
            </w:r>
            <w:r>
              <w:br/>
            </w:r>
            <w:r>
              <w:rPr>
                <w:rFonts w:ascii="Times New Roman"/>
                <w:b w:val="false"/>
                <w:i w:val="false"/>
                <w:color w:val="000000"/>
                <w:sz w:val="20"/>
              </w:rPr>
              <w:t>
</w:t>
            </w:r>
            <w:r>
              <w:rPr>
                <w:rFonts w:ascii="Times New Roman"/>
                <w:b w:val="false"/>
                <w:i w:val="false"/>
                <w:color w:val="000000"/>
                <w:sz w:val="20"/>
              </w:rPr>
              <w:t>улица Б. Момышулы, 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w:t>
            </w:r>
            <w:r>
              <w:rPr>
                <w:rFonts w:ascii="Times New Roman"/>
                <w:b w:val="false"/>
                <w:i w:val="false"/>
                <w:color w:val="000000"/>
                <w:sz w:val="20"/>
              </w:rPr>
              <w:t>3-12-00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kerbakimbux</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Коксуского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r>
              <w:br/>
            </w:r>
            <w:r>
              <w:rPr>
                <w:rFonts w:ascii="Times New Roman"/>
                <w:b w:val="false"/>
                <w:i w:val="false"/>
                <w:color w:val="000000"/>
                <w:sz w:val="20"/>
              </w:rPr>
              <w:t>
</w:t>
            </w:r>
            <w:r>
              <w:rPr>
                <w:rFonts w:ascii="Times New Roman"/>
                <w:b w:val="false"/>
                <w:i w:val="false"/>
                <w:color w:val="000000"/>
                <w:sz w:val="20"/>
              </w:rPr>
              <w:t>поселок Балпык би,</w:t>
            </w:r>
            <w:r>
              <w:br/>
            </w:r>
            <w:r>
              <w:rPr>
                <w:rFonts w:ascii="Times New Roman"/>
                <w:b w:val="false"/>
                <w:i w:val="false"/>
                <w:color w:val="000000"/>
                <w:sz w:val="20"/>
              </w:rPr>
              <w:t>
</w:t>
            </w:r>
            <w:r>
              <w:rPr>
                <w:rFonts w:ascii="Times New Roman"/>
                <w:b w:val="false"/>
                <w:i w:val="false"/>
                <w:color w:val="000000"/>
                <w:sz w:val="20"/>
              </w:rPr>
              <w:t>улица Мырзабекулы, 40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w:t>
            </w:r>
            <w:r>
              <w:rPr>
                <w:rFonts w:ascii="Times New Roman"/>
                <w:b w:val="false"/>
                <w:i w:val="false"/>
                <w:color w:val="000000"/>
                <w:sz w:val="20"/>
              </w:rPr>
              <w:t>2-00-09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Koksu@mail.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Карасайского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w:t>
            </w:r>
            <w:r>
              <w:br/>
            </w:r>
            <w:r>
              <w:rPr>
                <w:rFonts w:ascii="Times New Roman"/>
                <w:b w:val="false"/>
                <w:i w:val="false"/>
                <w:color w:val="000000"/>
                <w:sz w:val="20"/>
              </w:rPr>
              <w:t>
</w:t>
            </w:r>
            <w:r>
              <w:rPr>
                <w:rFonts w:ascii="Times New Roman"/>
                <w:b w:val="false"/>
                <w:i w:val="false"/>
                <w:color w:val="000000"/>
                <w:sz w:val="20"/>
              </w:rPr>
              <w:t>город Каскелен, улица</w:t>
            </w:r>
            <w:r>
              <w:br/>
            </w:r>
            <w:r>
              <w:rPr>
                <w:rFonts w:ascii="Times New Roman"/>
                <w:b w:val="false"/>
                <w:i w:val="false"/>
                <w:color w:val="000000"/>
                <w:sz w:val="20"/>
              </w:rPr>
              <w:t>
</w:t>
            </w:r>
            <w:r>
              <w:rPr>
                <w:rFonts w:ascii="Times New Roman"/>
                <w:b w:val="false"/>
                <w:i w:val="false"/>
                <w:color w:val="000000"/>
                <w:sz w:val="20"/>
              </w:rPr>
              <w:t>Абылайхана, 213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w:t>
            </w:r>
            <w:r>
              <w:rPr>
                <w:rFonts w:ascii="Times New Roman"/>
                <w:b w:val="false"/>
                <w:i w:val="false"/>
                <w:color w:val="000000"/>
                <w:sz w:val="20"/>
              </w:rPr>
              <w:t>2-11-42,</w:t>
            </w:r>
            <w:r>
              <w:br/>
            </w:r>
            <w:r>
              <w:rPr>
                <w:rFonts w:ascii="Times New Roman"/>
                <w:b w:val="false"/>
                <w:i w:val="false"/>
                <w:color w:val="000000"/>
                <w:sz w:val="20"/>
              </w:rPr>
              <w:t>
</w:t>
            </w: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98-38-30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Karasay-</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Lenta.ru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Каратальского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 район,</w:t>
            </w:r>
            <w:r>
              <w:br/>
            </w:r>
            <w:r>
              <w:rPr>
                <w:rFonts w:ascii="Times New Roman"/>
                <w:b w:val="false"/>
                <w:i w:val="false"/>
                <w:color w:val="000000"/>
                <w:sz w:val="20"/>
              </w:rPr>
              <w:t>
</w:t>
            </w:r>
            <w:r>
              <w:rPr>
                <w:rFonts w:ascii="Times New Roman"/>
                <w:b w:val="false"/>
                <w:i w:val="false"/>
                <w:color w:val="000000"/>
                <w:sz w:val="20"/>
              </w:rPr>
              <w:t>город Уштобе, проспект</w:t>
            </w:r>
            <w:r>
              <w:br/>
            </w:r>
            <w:r>
              <w:rPr>
                <w:rFonts w:ascii="Times New Roman"/>
                <w:b w:val="false"/>
                <w:i w:val="false"/>
                <w:color w:val="000000"/>
                <w:sz w:val="20"/>
              </w:rPr>
              <w:t>
</w:t>
            </w:r>
            <w:r>
              <w:rPr>
                <w:rFonts w:ascii="Times New Roman"/>
                <w:b w:val="false"/>
                <w:i w:val="false"/>
                <w:color w:val="000000"/>
                <w:sz w:val="20"/>
              </w:rPr>
              <w:t>Конаева, 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w:t>
            </w:r>
            <w:r>
              <w:rPr>
                <w:rFonts w:ascii="Times New Roman"/>
                <w:b w:val="false"/>
                <w:i w:val="false"/>
                <w:color w:val="000000"/>
                <w:sz w:val="20"/>
              </w:rPr>
              <w:t>2-18-85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Ort_karatal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Панфиловского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w:t>
            </w:r>
            <w:r>
              <w:br/>
            </w:r>
            <w:r>
              <w:rPr>
                <w:rFonts w:ascii="Times New Roman"/>
                <w:b w:val="false"/>
                <w:i w:val="false"/>
                <w:color w:val="000000"/>
                <w:sz w:val="20"/>
              </w:rPr>
              <w:t>
</w:t>
            </w:r>
            <w:r>
              <w:rPr>
                <w:rFonts w:ascii="Times New Roman"/>
                <w:b w:val="false"/>
                <w:i w:val="false"/>
                <w:color w:val="000000"/>
                <w:sz w:val="20"/>
              </w:rPr>
              <w:t>город Жаркент, улица</w:t>
            </w:r>
            <w:r>
              <w:br/>
            </w:r>
            <w:r>
              <w:rPr>
                <w:rFonts w:ascii="Times New Roman"/>
                <w:b w:val="false"/>
                <w:i w:val="false"/>
                <w:color w:val="000000"/>
                <w:sz w:val="20"/>
              </w:rPr>
              <w:t>
</w:t>
            </w:r>
            <w:r>
              <w:rPr>
                <w:rFonts w:ascii="Times New Roman"/>
                <w:b w:val="false"/>
                <w:i w:val="false"/>
                <w:color w:val="000000"/>
                <w:sz w:val="20"/>
              </w:rPr>
              <w:t>Головацкого, 129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w:t>
            </w:r>
            <w:r>
              <w:rPr>
                <w:rFonts w:ascii="Times New Roman"/>
                <w:b w:val="false"/>
                <w:i w:val="false"/>
                <w:color w:val="000000"/>
                <w:sz w:val="20"/>
              </w:rPr>
              <w:t>5-35-60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JC_curbanow</w:t>
            </w:r>
            <w:r>
              <w:br/>
            </w:r>
            <w:r>
              <w:rPr>
                <w:rFonts w:ascii="Times New Roman"/>
                <w:b w:val="false"/>
                <w:i w:val="false"/>
                <w:color w:val="000000"/>
                <w:sz w:val="20"/>
              </w:rPr>
              <w:t>
</w:t>
            </w:r>
            <w:r>
              <w:rPr>
                <w:rFonts w:ascii="Times New Roman"/>
                <w:b w:val="false"/>
                <w:i w:val="false"/>
                <w:color w:val="000000"/>
                <w:sz w:val="20"/>
              </w:rPr>
              <w:t>@bk.ru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Райымбекского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w:t>
            </w:r>
            <w:r>
              <w:br/>
            </w:r>
            <w:r>
              <w:rPr>
                <w:rFonts w:ascii="Times New Roman"/>
                <w:b w:val="false"/>
                <w:i w:val="false"/>
                <w:color w:val="000000"/>
                <w:sz w:val="20"/>
              </w:rPr>
              <w:t>
</w:t>
            </w:r>
            <w:r>
              <w:rPr>
                <w:rFonts w:ascii="Times New Roman"/>
                <w:b w:val="false"/>
                <w:i w:val="false"/>
                <w:color w:val="000000"/>
                <w:sz w:val="20"/>
              </w:rPr>
              <w:t>село Кеген,</w:t>
            </w:r>
            <w:r>
              <w:br/>
            </w:r>
            <w:r>
              <w:rPr>
                <w:rFonts w:ascii="Times New Roman"/>
                <w:b w:val="false"/>
                <w:i w:val="false"/>
                <w:color w:val="000000"/>
                <w:sz w:val="20"/>
              </w:rPr>
              <w:t>
</w:t>
            </w:r>
            <w:r>
              <w:rPr>
                <w:rFonts w:ascii="Times New Roman"/>
                <w:b w:val="false"/>
                <w:i w:val="false"/>
                <w:color w:val="000000"/>
                <w:sz w:val="20"/>
              </w:rPr>
              <w:t>улица Б. Момышулы, 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w:t>
            </w:r>
            <w:r>
              <w:rPr>
                <w:rFonts w:ascii="Times New Roman"/>
                <w:b w:val="false"/>
                <w:i w:val="false"/>
                <w:color w:val="000000"/>
                <w:sz w:val="20"/>
              </w:rPr>
              <w:t>2-14-53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Raimbek-</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Саркандского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w:t>
            </w:r>
            <w:r>
              <w:br/>
            </w:r>
            <w:r>
              <w:rPr>
                <w:rFonts w:ascii="Times New Roman"/>
                <w:b w:val="false"/>
                <w:i w:val="false"/>
                <w:color w:val="000000"/>
                <w:sz w:val="20"/>
              </w:rPr>
              <w:t>
</w:t>
            </w:r>
            <w:r>
              <w:rPr>
                <w:rFonts w:ascii="Times New Roman"/>
                <w:b w:val="false"/>
                <w:i w:val="false"/>
                <w:color w:val="000000"/>
                <w:sz w:val="20"/>
              </w:rPr>
              <w:t>город Сарканд, улица</w:t>
            </w:r>
            <w:r>
              <w:br/>
            </w:r>
            <w:r>
              <w:rPr>
                <w:rFonts w:ascii="Times New Roman"/>
                <w:b w:val="false"/>
                <w:i w:val="false"/>
                <w:color w:val="000000"/>
                <w:sz w:val="20"/>
              </w:rPr>
              <w:t>
</w:t>
            </w:r>
            <w:r>
              <w:rPr>
                <w:rFonts w:ascii="Times New Roman"/>
                <w:b w:val="false"/>
                <w:i w:val="false"/>
                <w:color w:val="000000"/>
                <w:sz w:val="20"/>
              </w:rPr>
              <w:t>Тауелсиздик, 111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w:t>
            </w:r>
            <w:r>
              <w:rPr>
                <w:rFonts w:ascii="Times New Roman"/>
                <w:b w:val="false"/>
                <w:i w:val="false"/>
                <w:color w:val="000000"/>
                <w:sz w:val="20"/>
              </w:rPr>
              <w:t>2-14-90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sarkand-</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Талгарского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r>
              <w:br/>
            </w:r>
            <w:r>
              <w:rPr>
                <w:rFonts w:ascii="Times New Roman"/>
                <w:b w:val="false"/>
                <w:i w:val="false"/>
                <w:color w:val="000000"/>
                <w:sz w:val="20"/>
              </w:rPr>
              <w:t>
</w:t>
            </w:r>
            <w:r>
              <w:rPr>
                <w:rFonts w:ascii="Times New Roman"/>
                <w:b w:val="false"/>
                <w:i w:val="false"/>
                <w:color w:val="000000"/>
                <w:sz w:val="20"/>
              </w:rPr>
              <w:t>город Талгар,</w:t>
            </w:r>
            <w:r>
              <w:br/>
            </w:r>
            <w:r>
              <w:rPr>
                <w:rFonts w:ascii="Times New Roman"/>
                <w:b w:val="false"/>
                <w:i w:val="false"/>
                <w:color w:val="000000"/>
                <w:sz w:val="20"/>
              </w:rPr>
              <w:t>
</w:t>
            </w:r>
            <w:r>
              <w:rPr>
                <w:rFonts w:ascii="Times New Roman"/>
                <w:b w:val="false"/>
                <w:i w:val="false"/>
                <w:color w:val="000000"/>
                <w:sz w:val="20"/>
              </w:rPr>
              <w:t>улица Конаева, 65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95-64-58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talgar-</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Уйгурского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r>
              <w:br/>
            </w:r>
            <w:r>
              <w:rPr>
                <w:rFonts w:ascii="Times New Roman"/>
                <w:b w:val="false"/>
                <w:i w:val="false"/>
                <w:color w:val="000000"/>
                <w:sz w:val="20"/>
              </w:rPr>
              <w:t>
</w:t>
            </w:r>
            <w:r>
              <w:rPr>
                <w:rFonts w:ascii="Times New Roman"/>
                <w:b w:val="false"/>
                <w:i w:val="false"/>
                <w:color w:val="000000"/>
                <w:sz w:val="20"/>
              </w:rPr>
              <w:t>село Чунджа, улица</w:t>
            </w:r>
            <w:r>
              <w:br/>
            </w:r>
            <w:r>
              <w:rPr>
                <w:rFonts w:ascii="Times New Roman"/>
                <w:b w:val="false"/>
                <w:i w:val="false"/>
                <w:color w:val="000000"/>
                <w:sz w:val="20"/>
              </w:rPr>
              <w:t>
</w:t>
            </w:r>
            <w:r>
              <w:rPr>
                <w:rFonts w:ascii="Times New Roman"/>
                <w:b w:val="false"/>
                <w:i w:val="false"/>
                <w:color w:val="000000"/>
                <w:sz w:val="20"/>
              </w:rPr>
              <w:t>Раджибаева, 73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w:t>
            </w:r>
            <w:r>
              <w:rPr>
                <w:rFonts w:ascii="Times New Roman"/>
                <w:b w:val="false"/>
                <w:i w:val="false"/>
                <w:color w:val="000000"/>
                <w:sz w:val="20"/>
              </w:rPr>
              <w:t>2-10-62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Uigurski@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w:t>
            </w:r>
            <w:r>
              <w:rPr>
                <w:rFonts w:ascii="Times New Roman"/>
                <w:b w:val="false"/>
                <w:i w:val="false"/>
                <w:color w:val="000000"/>
                <w:sz w:val="20"/>
              </w:rPr>
              <w:t>Текели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улица</w:t>
            </w:r>
            <w:r>
              <w:br/>
            </w:r>
            <w:r>
              <w:rPr>
                <w:rFonts w:ascii="Times New Roman"/>
                <w:b w:val="false"/>
                <w:i w:val="false"/>
                <w:color w:val="000000"/>
                <w:sz w:val="20"/>
              </w:rPr>
              <w:t>
</w:t>
            </w:r>
            <w:r>
              <w:rPr>
                <w:rFonts w:ascii="Times New Roman"/>
                <w:b w:val="false"/>
                <w:i w:val="false"/>
                <w:color w:val="000000"/>
                <w:sz w:val="20"/>
              </w:rPr>
              <w:t>Абылайхана, 34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w:t>
            </w:r>
            <w:r>
              <w:rPr>
                <w:rFonts w:ascii="Times New Roman"/>
                <w:b w:val="false"/>
                <w:i w:val="false"/>
                <w:color w:val="000000"/>
                <w:sz w:val="20"/>
              </w:rPr>
              <w:t>4-26-77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tekeli@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w:t>
            </w:r>
            <w:r>
              <w:rPr>
                <w:rFonts w:ascii="Times New Roman"/>
                <w:b w:val="false"/>
                <w:i w:val="false"/>
                <w:color w:val="000000"/>
                <w:sz w:val="20"/>
              </w:rPr>
              <w:t>Талдыкорган</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улица Абая, 256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27-07-29,</w:t>
            </w:r>
            <w:r>
              <w:br/>
            </w:r>
            <w:r>
              <w:rPr>
                <w:rFonts w:ascii="Times New Roman"/>
                <w:b w:val="false"/>
                <w:i w:val="false"/>
                <w:color w:val="000000"/>
                <w:sz w:val="20"/>
              </w:rPr>
              <w:t>
</w:t>
            </w:r>
            <w:r>
              <w:rPr>
                <w:rFonts w:ascii="Times New Roman"/>
                <w:b w:val="false"/>
                <w:i w:val="false"/>
                <w:color w:val="000000"/>
                <w:sz w:val="20"/>
              </w:rPr>
              <w:t>27-27-42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akimattld@</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w:t>
            </w:r>
            <w:r>
              <w:rPr>
                <w:rFonts w:ascii="Times New Roman"/>
                <w:b w:val="false"/>
                <w:i w:val="false"/>
                <w:color w:val="000000"/>
                <w:sz w:val="20"/>
              </w:rPr>
              <w:t>Капшагай</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w:t>
            </w:r>
            <w:r>
              <w:rPr>
                <w:rFonts w:ascii="Times New Roman"/>
                <w:b w:val="false"/>
                <w:i w:val="false"/>
                <w:color w:val="000000"/>
                <w:sz w:val="20"/>
              </w:rPr>
              <w:t>улица Жамбыла, 13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w:t>
            </w:r>
            <w:r>
              <w:rPr>
                <w:rFonts w:ascii="Times New Roman"/>
                <w:b w:val="false"/>
                <w:i w:val="false"/>
                <w:color w:val="000000"/>
                <w:sz w:val="20"/>
              </w:rPr>
              <w:t>4-45-51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ocx040800@</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Айтеке би, 77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35-45-32,</w:t>
            </w:r>
            <w:r>
              <w:br/>
            </w:r>
            <w:r>
              <w:rPr>
                <w:rFonts w:ascii="Times New Roman"/>
                <w:b w:val="false"/>
                <w:i w:val="false"/>
                <w:color w:val="000000"/>
                <w:sz w:val="20"/>
              </w:rPr>
              <w:t>
</w:t>
            </w:r>
            <w:r>
              <w:rPr>
                <w:rFonts w:ascii="Times New Roman"/>
                <w:b w:val="false"/>
                <w:i w:val="false"/>
                <w:color w:val="000000"/>
                <w:sz w:val="20"/>
              </w:rPr>
              <w:t>27-09-12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muksiev@</w:t>
            </w:r>
            <w:r>
              <w:br/>
            </w:r>
            <w:r>
              <w:rPr>
                <w:rFonts w:ascii="Times New Roman"/>
                <w:b w:val="false"/>
                <w:i w:val="false"/>
                <w:color w:val="000000"/>
                <w:sz w:val="20"/>
              </w:rPr>
              <w:t>
</w:t>
            </w:r>
            <w:r>
              <w:rPr>
                <w:rFonts w:ascii="Times New Roman"/>
                <w:b w:val="false"/>
                <w:i w:val="false"/>
                <w:color w:val="000000"/>
                <w:sz w:val="20"/>
              </w:rPr>
              <w:t>global.kz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Жылыойского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w:t>
            </w:r>
            <w:r>
              <w:br/>
            </w:r>
            <w:r>
              <w:rPr>
                <w:rFonts w:ascii="Times New Roman"/>
                <w:b w:val="false"/>
                <w:i w:val="false"/>
                <w:color w:val="000000"/>
                <w:sz w:val="20"/>
              </w:rPr>
              <w:t>
</w:t>
            </w:r>
            <w:r>
              <w:rPr>
                <w:rFonts w:ascii="Times New Roman"/>
                <w:b w:val="false"/>
                <w:i w:val="false"/>
                <w:color w:val="000000"/>
                <w:sz w:val="20"/>
              </w:rPr>
              <w:t>город Кульсары,</w:t>
            </w:r>
            <w:r>
              <w:br/>
            </w:r>
            <w:r>
              <w:rPr>
                <w:rFonts w:ascii="Times New Roman"/>
                <w:b w:val="false"/>
                <w:i w:val="false"/>
                <w:color w:val="000000"/>
                <w:sz w:val="20"/>
              </w:rPr>
              <w:t>
</w:t>
            </w:r>
            <w:r>
              <w:rPr>
                <w:rFonts w:ascii="Times New Roman"/>
                <w:b w:val="false"/>
                <w:i w:val="false"/>
                <w:color w:val="000000"/>
                <w:sz w:val="20"/>
              </w:rPr>
              <w:t>проспект Махамбета, 26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w:t>
            </w:r>
            <w:r>
              <w:rPr>
                <w:rFonts w:ascii="Times New Roman"/>
                <w:b w:val="false"/>
                <w:i w:val="false"/>
                <w:color w:val="000000"/>
                <w:sz w:val="20"/>
              </w:rPr>
              <w:t>5-15-09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Индерского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r>
              <w:br/>
            </w:r>
            <w:r>
              <w:rPr>
                <w:rFonts w:ascii="Times New Roman"/>
                <w:b w:val="false"/>
                <w:i w:val="false"/>
                <w:color w:val="000000"/>
                <w:sz w:val="20"/>
              </w:rPr>
              <w:t>
</w:t>
            </w:r>
            <w:r>
              <w:rPr>
                <w:rFonts w:ascii="Times New Roman"/>
                <w:b w:val="false"/>
                <w:i w:val="false"/>
                <w:color w:val="000000"/>
                <w:sz w:val="20"/>
              </w:rPr>
              <w:t>поселок Индер, улица</w:t>
            </w:r>
            <w:r>
              <w:br/>
            </w:r>
            <w:r>
              <w:rPr>
                <w:rFonts w:ascii="Times New Roman"/>
                <w:b w:val="false"/>
                <w:i w:val="false"/>
                <w:color w:val="000000"/>
                <w:sz w:val="20"/>
              </w:rPr>
              <w:t>
</w:t>
            </w:r>
            <w:r>
              <w:rPr>
                <w:rFonts w:ascii="Times New Roman"/>
                <w:b w:val="false"/>
                <w:i w:val="false"/>
                <w:color w:val="000000"/>
                <w:sz w:val="20"/>
              </w:rPr>
              <w:t>Конаева, 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w:t>
            </w:r>
            <w:r>
              <w:rPr>
                <w:rFonts w:ascii="Times New Roman"/>
                <w:b w:val="false"/>
                <w:i w:val="false"/>
                <w:color w:val="000000"/>
                <w:sz w:val="20"/>
              </w:rPr>
              <w:t>2-12-13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inder@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Исатайского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 село</w:t>
            </w:r>
            <w:r>
              <w:br/>
            </w:r>
            <w:r>
              <w:rPr>
                <w:rFonts w:ascii="Times New Roman"/>
                <w:b w:val="false"/>
                <w:i w:val="false"/>
                <w:color w:val="000000"/>
                <w:sz w:val="20"/>
              </w:rPr>
              <w:t>
</w:t>
            </w:r>
            <w:r>
              <w:rPr>
                <w:rFonts w:ascii="Times New Roman"/>
                <w:b w:val="false"/>
                <w:i w:val="false"/>
                <w:color w:val="000000"/>
                <w:sz w:val="20"/>
              </w:rPr>
              <w:t>Аккистау, улица Егемен</w:t>
            </w:r>
            <w:r>
              <w:br/>
            </w:r>
            <w:r>
              <w:rPr>
                <w:rFonts w:ascii="Times New Roman"/>
                <w:b w:val="false"/>
                <w:i w:val="false"/>
                <w:color w:val="000000"/>
                <w:sz w:val="20"/>
              </w:rPr>
              <w:t>
</w:t>
            </w:r>
            <w:r>
              <w:rPr>
                <w:rFonts w:ascii="Times New Roman"/>
                <w:b w:val="false"/>
                <w:i w:val="false"/>
                <w:color w:val="000000"/>
                <w:sz w:val="20"/>
              </w:rPr>
              <w:t>Казахстан, 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w:t>
            </w:r>
            <w:r>
              <w:rPr>
                <w:rFonts w:ascii="Times New Roman"/>
                <w:b w:val="false"/>
                <w:i w:val="false"/>
                <w:color w:val="000000"/>
                <w:sz w:val="20"/>
              </w:rPr>
              <w:t>2-03-48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Isatai_</w:t>
            </w:r>
            <w:r>
              <w:br/>
            </w:r>
            <w:r>
              <w:rPr>
                <w:rFonts w:ascii="Times New Roman"/>
                <w:b w:val="false"/>
                <w:i w:val="false"/>
                <w:color w:val="000000"/>
                <w:sz w:val="20"/>
              </w:rPr>
              <w:t>
</w:t>
            </w:r>
            <w:r>
              <w:rPr>
                <w:rFonts w:ascii="Times New Roman"/>
                <w:b w:val="false"/>
                <w:i w:val="false"/>
                <w:color w:val="000000"/>
                <w:sz w:val="20"/>
              </w:rPr>
              <w:t>raiakimat@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Курмангазинского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w:t>
            </w:r>
            <w:r>
              <w:br/>
            </w:r>
            <w:r>
              <w:rPr>
                <w:rFonts w:ascii="Times New Roman"/>
                <w:b w:val="false"/>
                <w:i w:val="false"/>
                <w:color w:val="000000"/>
                <w:sz w:val="20"/>
              </w:rPr>
              <w:t>
</w:t>
            </w:r>
            <w:r>
              <w:rPr>
                <w:rFonts w:ascii="Times New Roman"/>
                <w:b w:val="false"/>
                <w:i w:val="false"/>
                <w:color w:val="000000"/>
                <w:sz w:val="20"/>
              </w:rPr>
              <w:t>село Ганюшкино, улица</w:t>
            </w:r>
            <w:r>
              <w:br/>
            </w:r>
            <w:r>
              <w:rPr>
                <w:rFonts w:ascii="Times New Roman"/>
                <w:b w:val="false"/>
                <w:i w:val="false"/>
                <w:color w:val="000000"/>
                <w:sz w:val="20"/>
              </w:rPr>
              <w:t>
</w:t>
            </w:r>
            <w:r>
              <w:rPr>
                <w:rFonts w:ascii="Times New Roman"/>
                <w:b w:val="false"/>
                <w:i w:val="false"/>
                <w:color w:val="000000"/>
                <w:sz w:val="20"/>
              </w:rPr>
              <w:t>Кошекбаева, 25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w:t>
            </w:r>
            <w:r>
              <w:rPr>
                <w:rFonts w:ascii="Times New Roman"/>
                <w:b w:val="false"/>
                <w:i w:val="false"/>
                <w:color w:val="000000"/>
                <w:sz w:val="20"/>
              </w:rPr>
              <w:t>2-12-92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Amantai55@</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Кызылкогинского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w:t>
            </w:r>
            <w:r>
              <w:br/>
            </w:r>
            <w:r>
              <w:rPr>
                <w:rFonts w:ascii="Times New Roman"/>
                <w:b w:val="false"/>
                <w:i w:val="false"/>
                <w:color w:val="000000"/>
                <w:sz w:val="20"/>
              </w:rPr>
              <w:t>
</w:t>
            </w:r>
            <w:r>
              <w:rPr>
                <w:rFonts w:ascii="Times New Roman"/>
                <w:b w:val="false"/>
                <w:i w:val="false"/>
                <w:color w:val="000000"/>
                <w:sz w:val="20"/>
              </w:rPr>
              <w:t>село Миялы, улица</w:t>
            </w:r>
            <w:r>
              <w:br/>
            </w:r>
            <w:r>
              <w:rPr>
                <w:rFonts w:ascii="Times New Roman"/>
                <w:b w:val="false"/>
                <w:i w:val="false"/>
                <w:color w:val="000000"/>
                <w:sz w:val="20"/>
              </w:rPr>
              <w:t>
</w:t>
            </w:r>
            <w:r>
              <w:rPr>
                <w:rFonts w:ascii="Times New Roman"/>
                <w:b w:val="false"/>
                <w:i w:val="false"/>
                <w:color w:val="000000"/>
                <w:sz w:val="20"/>
              </w:rPr>
              <w:t>Абая,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w:t>
            </w:r>
            <w:r>
              <w:rPr>
                <w:rFonts w:ascii="Times New Roman"/>
                <w:b w:val="false"/>
                <w:i w:val="false"/>
                <w:color w:val="000000"/>
                <w:sz w:val="20"/>
              </w:rPr>
              <w:t>2-14-80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Kizilkoga_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Макатского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r>
              <w:br/>
            </w:r>
            <w:r>
              <w:rPr>
                <w:rFonts w:ascii="Times New Roman"/>
                <w:b w:val="false"/>
                <w:i w:val="false"/>
                <w:color w:val="000000"/>
                <w:sz w:val="20"/>
              </w:rPr>
              <w:t>
</w:t>
            </w:r>
            <w:r>
              <w:rPr>
                <w:rFonts w:ascii="Times New Roman"/>
                <w:b w:val="false"/>
                <w:i w:val="false"/>
                <w:color w:val="000000"/>
                <w:sz w:val="20"/>
              </w:rPr>
              <w:t>поселок Макат, улица</w:t>
            </w:r>
            <w:r>
              <w:br/>
            </w:r>
            <w:r>
              <w:rPr>
                <w:rFonts w:ascii="Times New Roman"/>
                <w:b w:val="false"/>
                <w:i w:val="false"/>
                <w:color w:val="000000"/>
                <w:sz w:val="20"/>
              </w:rPr>
              <w:t>
</w:t>
            </w:r>
            <w:r>
              <w:rPr>
                <w:rFonts w:ascii="Times New Roman"/>
                <w:b w:val="false"/>
                <w:i w:val="false"/>
                <w:color w:val="000000"/>
                <w:sz w:val="20"/>
              </w:rPr>
              <w:t>Центральная площадь,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w:t>
            </w:r>
            <w:r>
              <w:rPr>
                <w:rFonts w:ascii="Times New Roman"/>
                <w:b w:val="false"/>
                <w:i w:val="false"/>
                <w:color w:val="000000"/>
                <w:sz w:val="20"/>
              </w:rPr>
              <w:t>3-03-99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Махамбетского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w:t>
            </w:r>
            <w:r>
              <w:br/>
            </w:r>
            <w:r>
              <w:rPr>
                <w:rFonts w:ascii="Times New Roman"/>
                <w:b w:val="false"/>
                <w:i w:val="false"/>
                <w:color w:val="000000"/>
                <w:sz w:val="20"/>
              </w:rPr>
              <w:t>
</w:t>
            </w:r>
            <w:r>
              <w:rPr>
                <w:rFonts w:ascii="Times New Roman"/>
                <w:b w:val="false"/>
                <w:i w:val="false"/>
                <w:color w:val="000000"/>
                <w:sz w:val="20"/>
              </w:rPr>
              <w:t>село Махамбет, улица</w:t>
            </w:r>
            <w:r>
              <w:br/>
            </w:r>
            <w:r>
              <w:rPr>
                <w:rFonts w:ascii="Times New Roman"/>
                <w:b w:val="false"/>
                <w:i w:val="false"/>
                <w:color w:val="000000"/>
                <w:sz w:val="20"/>
              </w:rPr>
              <w:t>
</w:t>
            </w:r>
            <w:r>
              <w:rPr>
                <w:rFonts w:ascii="Times New Roman"/>
                <w:b w:val="false"/>
                <w:i w:val="false"/>
                <w:color w:val="000000"/>
                <w:sz w:val="20"/>
              </w:rPr>
              <w:t>Абая, 16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w:t>
            </w:r>
            <w:r>
              <w:rPr>
                <w:rFonts w:ascii="Times New Roman"/>
                <w:b w:val="false"/>
                <w:i w:val="false"/>
                <w:color w:val="000000"/>
                <w:sz w:val="20"/>
              </w:rPr>
              <w:t>2-22-56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Kurmanbaevar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Атырау</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Айтеке би, 77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35-41-53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w:t>
            </w:r>
            <w:r>
              <w:br/>
            </w:r>
            <w:r>
              <w:rPr>
                <w:rFonts w:ascii="Times New Roman"/>
                <w:b w:val="false"/>
                <w:i w:val="false"/>
                <w:color w:val="000000"/>
                <w:sz w:val="20"/>
              </w:rPr>
              <w:t>
</w:t>
            </w:r>
            <w:r>
              <w:rPr>
                <w:rFonts w:ascii="Times New Roman"/>
                <w:b w:val="false"/>
                <w:i w:val="false"/>
                <w:color w:val="000000"/>
                <w:sz w:val="20"/>
              </w:rPr>
              <w:t>atyray</w:t>
            </w:r>
            <w:r>
              <w:br/>
            </w:r>
            <w:r>
              <w:rPr>
                <w:rFonts w:ascii="Times New Roman"/>
                <w:b w:val="false"/>
                <w:i w:val="false"/>
                <w:color w:val="000000"/>
                <w:sz w:val="20"/>
              </w:rPr>
              <w:t>
</w:t>
            </w:r>
            <w:r>
              <w:rPr>
                <w:rFonts w:ascii="Times New Roman"/>
                <w:b w:val="false"/>
                <w:i w:val="false"/>
                <w:color w:val="000000"/>
                <w:sz w:val="20"/>
              </w:rPr>
              <w:t>@mail.</w:t>
            </w:r>
            <w:r>
              <w:br/>
            </w:r>
            <w:r>
              <w:rPr>
                <w:rFonts w:ascii="Times New Roman"/>
                <w:b w:val="false"/>
                <w:i w:val="false"/>
                <w:color w:val="000000"/>
                <w:sz w:val="20"/>
              </w:rPr>
              <w:t>
</w:t>
            </w:r>
            <w:r>
              <w:rPr>
                <w:rFonts w:ascii="Times New Roman"/>
                <w:b w:val="false"/>
                <w:i w:val="false"/>
                <w:color w:val="000000"/>
                <w:sz w:val="20"/>
              </w:rPr>
              <w:t>online.kz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Горького, 40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отдела</w:t>
            </w:r>
            <w:r>
              <w:br/>
            </w:r>
            <w:r>
              <w:rPr>
                <w:rFonts w:ascii="Times New Roman"/>
                <w:b w:val="false"/>
                <w:i w:val="false"/>
                <w:color w:val="000000"/>
                <w:sz w:val="20"/>
              </w:rPr>
              <w:t>
</w:t>
            </w:r>
            <w:r>
              <w:rPr>
                <w:rFonts w:ascii="Times New Roman"/>
                <w:b w:val="false"/>
                <w:i w:val="false"/>
                <w:color w:val="000000"/>
                <w:sz w:val="20"/>
              </w:rPr>
              <w:t>информационных</w:t>
            </w:r>
            <w:r>
              <w:br/>
            </w:r>
            <w:r>
              <w:rPr>
                <w:rFonts w:ascii="Times New Roman"/>
                <w:b w:val="false"/>
                <w:i w:val="false"/>
                <w:color w:val="000000"/>
                <w:sz w:val="20"/>
              </w:rPr>
              <w:t>
</w:t>
            </w:r>
            <w:r>
              <w:rPr>
                <w:rFonts w:ascii="Times New Roman"/>
                <w:b w:val="false"/>
                <w:i w:val="false"/>
                <w:color w:val="000000"/>
                <w:sz w:val="20"/>
              </w:rPr>
              <w:t>технологий и</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26-42-48,</w:t>
            </w:r>
            <w:r>
              <w:br/>
            </w:r>
            <w:r>
              <w:rPr>
                <w:rFonts w:ascii="Times New Roman"/>
                <w:b w:val="false"/>
                <w:i w:val="false"/>
                <w:color w:val="000000"/>
                <w:sz w:val="20"/>
              </w:rPr>
              <w:t>
</w:t>
            </w:r>
            <w:r>
              <w:rPr>
                <w:rFonts w:ascii="Times New Roman"/>
                <w:b w:val="false"/>
                <w:i w:val="false"/>
                <w:color w:val="000000"/>
                <w:sz w:val="20"/>
              </w:rPr>
              <w:t>26-89-20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GPinchuk@</w:t>
            </w:r>
            <w:r>
              <w:br/>
            </w:r>
            <w:r>
              <w:rPr>
                <w:rFonts w:ascii="Times New Roman"/>
                <w:b w:val="false"/>
                <w:i w:val="false"/>
                <w:color w:val="000000"/>
                <w:sz w:val="20"/>
              </w:rPr>
              <w:t>
</w:t>
            </w:r>
            <w:r>
              <w:rPr>
                <w:rFonts w:ascii="Times New Roman"/>
                <w:b w:val="false"/>
                <w:i w:val="false"/>
                <w:color w:val="000000"/>
                <w:sz w:val="20"/>
              </w:rPr>
              <w:t>akimvko.</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село</w:t>
            </w:r>
            <w:r>
              <w:br/>
            </w:r>
            <w:r>
              <w:rPr>
                <w:rFonts w:ascii="Times New Roman"/>
                <w:b w:val="false"/>
                <w:i w:val="false"/>
                <w:color w:val="000000"/>
                <w:sz w:val="20"/>
              </w:rPr>
              <w:t>
</w:t>
            </w:r>
            <w:r>
              <w:rPr>
                <w:rFonts w:ascii="Times New Roman"/>
                <w:b w:val="false"/>
                <w:i w:val="false"/>
                <w:color w:val="000000"/>
                <w:sz w:val="20"/>
              </w:rPr>
              <w:t>Крауыл, улица</w:t>
            </w:r>
            <w:r>
              <w:br/>
            </w:r>
            <w:r>
              <w:rPr>
                <w:rFonts w:ascii="Times New Roman"/>
                <w:b w:val="false"/>
                <w:i w:val="false"/>
                <w:color w:val="000000"/>
                <w:sz w:val="20"/>
              </w:rPr>
              <w:t>
</w:t>
            </w:r>
            <w:r>
              <w:rPr>
                <w:rFonts w:ascii="Times New Roman"/>
                <w:b w:val="false"/>
                <w:i w:val="false"/>
                <w:color w:val="000000"/>
                <w:sz w:val="20"/>
              </w:rPr>
              <w:t>Кунанбаева, 14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w:t>
            </w:r>
            <w:r>
              <w:rPr>
                <w:rFonts w:ascii="Times New Roman"/>
                <w:b w:val="false"/>
                <w:i w:val="false"/>
                <w:color w:val="000000"/>
                <w:sz w:val="20"/>
              </w:rPr>
              <w:t>9-18-55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akim@abay.</w:t>
            </w:r>
            <w:r>
              <w:br/>
            </w:r>
            <w:r>
              <w:rPr>
                <w:rFonts w:ascii="Times New Roman"/>
                <w:b w:val="false"/>
                <w:i w:val="false"/>
                <w:color w:val="000000"/>
                <w:sz w:val="20"/>
              </w:rPr>
              <w:t>
</w:t>
            </w:r>
            <w:r>
              <w:rPr>
                <w:rFonts w:ascii="Times New Roman"/>
                <w:b w:val="false"/>
                <w:i w:val="false"/>
                <w:color w:val="000000"/>
                <w:sz w:val="20"/>
              </w:rPr>
              <w:t>vko.gov.kz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Аягозского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город</w:t>
            </w:r>
            <w:r>
              <w:br/>
            </w:r>
            <w:r>
              <w:rPr>
                <w:rFonts w:ascii="Times New Roman"/>
                <w:b w:val="false"/>
                <w:i w:val="false"/>
                <w:color w:val="000000"/>
                <w:sz w:val="20"/>
              </w:rPr>
              <w:t>
</w:t>
            </w:r>
            <w:r>
              <w:rPr>
                <w:rFonts w:ascii="Times New Roman"/>
                <w:b w:val="false"/>
                <w:i w:val="false"/>
                <w:color w:val="000000"/>
                <w:sz w:val="20"/>
              </w:rPr>
              <w:t>Аягоз, бульвар Абая, 14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w:t>
            </w:r>
            <w:r>
              <w:rPr>
                <w:rFonts w:ascii="Times New Roman"/>
                <w:b w:val="false"/>
                <w:i w:val="false"/>
                <w:color w:val="000000"/>
                <w:sz w:val="20"/>
              </w:rPr>
              <w:t>3-17-38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akim.ayaguz</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Бескарагайского</w:t>
            </w:r>
            <w:r>
              <w:br/>
            </w:r>
            <w:r>
              <w:rPr>
                <w:rFonts w:ascii="Times New Roman"/>
                <w:b w:val="false"/>
                <w:i w:val="false"/>
                <w:color w:val="000000"/>
                <w:sz w:val="20"/>
              </w:rPr>
              <w:t>
</w:t>
            </w:r>
            <w:r>
              <w:rPr>
                <w:rFonts w:ascii="Times New Roman"/>
                <w:b w:val="false"/>
                <w:i w:val="false"/>
                <w:color w:val="000000"/>
                <w:sz w:val="20"/>
              </w:rPr>
              <w:t>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w:t>
            </w:r>
            <w:r>
              <w:br/>
            </w:r>
            <w:r>
              <w:rPr>
                <w:rFonts w:ascii="Times New Roman"/>
                <w:b w:val="false"/>
                <w:i w:val="false"/>
                <w:color w:val="000000"/>
                <w:sz w:val="20"/>
              </w:rPr>
              <w:t>
</w:t>
            </w:r>
            <w:r>
              <w:rPr>
                <w:rFonts w:ascii="Times New Roman"/>
                <w:b w:val="false"/>
                <w:i w:val="false"/>
                <w:color w:val="000000"/>
                <w:sz w:val="20"/>
              </w:rPr>
              <w:t>село Бескарагай, улица</w:t>
            </w:r>
            <w:r>
              <w:br/>
            </w:r>
            <w:r>
              <w:rPr>
                <w:rFonts w:ascii="Times New Roman"/>
                <w:b w:val="false"/>
                <w:i w:val="false"/>
                <w:color w:val="000000"/>
                <w:sz w:val="20"/>
              </w:rPr>
              <w:t>
</w:t>
            </w:r>
            <w:r>
              <w:rPr>
                <w:rFonts w:ascii="Times New Roman"/>
                <w:b w:val="false"/>
                <w:i w:val="false"/>
                <w:color w:val="000000"/>
                <w:sz w:val="20"/>
              </w:rPr>
              <w:t>Сейфуллина, 144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w:t>
            </w:r>
            <w:r>
              <w:rPr>
                <w:rFonts w:ascii="Times New Roman"/>
                <w:b w:val="false"/>
                <w:i w:val="false"/>
                <w:color w:val="000000"/>
                <w:sz w:val="20"/>
              </w:rPr>
              <w:t>9-14-47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kancelyariyarayakimat@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Бородулихинского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w:t>
            </w:r>
            <w:r>
              <w:br/>
            </w:r>
            <w:r>
              <w:rPr>
                <w:rFonts w:ascii="Times New Roman"/>
                <w:b w:val="false"/>
                <w:i w:val="false"/>
                <w:color w:val="000000"/>
                <w:sz w:val="20"/>
              </w:rPr>
              <w:t>
</w:t>
            </w:r>
            <w:r>
              <w:rPr>
                <w:rFonts w:ascii="Times New Roman"/>
                <w:b w:val="false"/>
                <w:i w:val="false"/>
                <w:color w:val="000000"/>
                <w:sz w:val="20"/>
              </w:rPr>
              <w:t>село Бородулиха, улица</w:t>
            </w:r>
            <w:r>
              <w:br/>
            </w:r>
            <w:r>
              <w:rPr>
                <w:rFonts w:ascii="Times New Roman"/>
                <w:b w:val="false"/>
                <w:i w:val="false"/>
                <w:color w:val="000000"/>
                <w:sz w:val="20"/>
              </w:rPr>
              <w:t>
</w:t>
            </w:r>
            <w:r>
              <w:rPr>
                <w:rFonts w:ascii="Times New Roman"/>
                <w:b w:val="false"/>
                <w:i w:val="false"/>
                <w:color w:val="000000"/>
                <w:sz w:val="20"/>
              </w:rPr>
              <w:t>Тауелсиздик, 69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w:t>
            </w:r>
            <w:r>
              <w:rPr>
                <w:rFonts w:ascii="Times New Roman"/>
                <w:b w:val="false"/>
                <w:i w:val="false"/>
                <w:color w:val="000000"/>
                <w:sz w:val="20"/>
              </w:rPr>
              <w:t>2-14-75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boroduliha@</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Глубоковского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w:t>
            </w:r>
            <w:r>
              <w:br/>
            </w:r>
            <w:r>
              <w:rPr>
                <w:rFonts w:ascii="Times New Roman"/>
                <w:b w:val="false"/>
                <w:i w:val="false"/>
                <w:color w:val="000000"/>
                <w:sz w:val="20"/>
              </w:rPr>
              <w:t>
</w:t>
            </w:r>
            <w:r>
              <w:rPr>
                <w:rFonts w:ascii="Times New Roman"/>
                <w:b w:val="false"/>
                <w:i w:val="false"/>
                <w:color w:val="000000"/>
                <w:sz w:val="20"/>
              </w:rPr>
              <w:t>поселок Глубокое,</w:t>
            </w:r>
            <w:r>
              <w:br/>
            </w:r>
            <w:r>
              <w:rPr>
                <w:rFonts w:ascii="Times New Roman"/>
                <w:b w:val="false"/>
                <w:i w:val="false"/>
                <w:color w:val="000000"/>
                <w:sz w:val="20"/>
              </w:rPr>
              <w:t>
</w:t>
            </w:r>
            <w:r>
              <w:rPr>
                <w:rFonts w:ascii="Times New Roman"/>
                <w:b w:val="false"/>
                <w:i w:val="false"/>
                <w:color w:val="000000"/>
                <w:sz w:val="20"/>
              </w:rPr>
              <w:t>улица Поповича, 11 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w:t>
            </w:r>
            <w:r>
              <w:rPr>
                <w:rFonts w:ascii="Times New Roman"/>
                <w:b w:val="false"/>
                <w:i w:val="false"/>
                <w:color w:val="000000"/>
                <w:sz w:val="20"/>
              </w:rPr>
              <w:t>2-28-25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Kancil@</w:t>
            </w:r>
            <w:r>
              <w:br/>
            </w:r>
            <w:r>
              <w:rPr>
                <w:rFonts w:ascii="Times New Roman"/>
                <w:b w:val="false"/>
                <w:i w:val="false"/>
                <w:color w:val="000000"/>
                <w:sz w:val="20"/>
              </w:rPr>
              <w:t>
</w:t>
            </w:r>
            <w:r>
              <w:rPr>
                <w:rFonts w:ascii="Times New Roman"/>
                <w:b w:val="false"/>
                <w:i w:val="false"/>
                <w:color w:val="000000"/>
                <w:sz w:val="20"/>
              </w:rPr>
              <w:t>glubokoe.</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Жарминского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село</w:t>
            </w:r>
            <w:r>
              <w:br/>
            </w:r>
            <w:r>
              <w:rPr>
                <w:rFonts w:ascii="Times New Roman"/>
                <w:b w:val="false"/>
                <w:i w:val="false"/>
                <w:color w:val="000000"/>
                <w:sz w:val="20"/>
              </w:rPr>
              <w:t>
</w:t>
            </w:r>
            <w:r>
              <w:rPr>
                <w:rFonts w:ascii="Times New Roman"/>
                <w:b w:val="false"/>
                <w:i w:val="false"/>
                <w:color w:val="000000"/>
                <w:sz w:val="20"/>
              </w:rPr>
              <w:t>Калбатау, улица</w:t>
            </w:r>
            <w:r>
              <w:br/>
            </w:r>
            <w:r>
              <w:rPr>
                <w:rFonts w:ascii="Times New Roman"/>
                <w:b w:val="false"/>
                <w:i w:val="false"/>
                <w:color w:val="000000"/>
                <w:sz w:val="20"/>
              </w:rPr>
              <w:t>
</w:t>
            </w:r>
            <w:r>
              <w:rPr>
                <w:rFonts w:ascii="Times New Roman"/>
                <w:b w:val="false"/>
                <w:i w:val="false"/>
                <w:color w:val="000000"/>
                <w:sz w:val="20"/>
              </w:rPr>
              <w:t>Достык, 105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w:t>
            </w:r>
            <w:r>
              <w:rPr>
                <w:rFonts w:ascii="Times New Roman"/>
                <w:b w:val="false"/>
                <w:i w:val="false"/>
                <w:color w:val="000000"/>
                <w:sz w:val="20"/>
              </w:rPr>
              <w:t>6-57-66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Zharma_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Зайсанского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w:t>
            </w:r>
            <w:r>
              <w:br/>
            </w:r>
            <w:r>
              <w:rPr>
                <w:rFonts w:ascii="Times New Roman"/>
                <w:b w:val="false"/>
                <w:i w:val="false"/>
                <w:color w:val="000000"/>
                <w:sz w:val="20"/>
              </w:rPr>
              <w:t>
</w:t>
            </w:r>
            <w:r>
              <w:rPr>
                <w:rFonts w:ascii="Times New Roman"/>
                <w:b w:val="false"/>
                <w:i w:val="false"/>
                <w:color w:val="000000"/>
                <w:sz w:val="20"/>
              </w:rPr>
              <w:t>город Зайсан, улица</w:t>
            </w:r>
            <w:r>
              <w:br/>
            </w:r>
            <w:r>
              <w:rPr>
                <w:rFonts w:ascii="Times New Roman"/>
                <w:b w:val="false"/>
                <w:i w:val="false"/>
                <w:color w:val="000000"/>
                <w:sz w:val="20"/>
              </w:rPr>
              <w:t>
</w:t>
            </w:r>
            <w:r>
              <w:rPr>
                <w:rFonts w:ascii="Times New Roman"/>
                <w:b w:val="false"/>
                <w:i w:val="false"/>
                <w:color w:val="000000"/>
                <w:sz w:val="20"/>
              </w:rPr>
              <w:t>Жангельдина, 54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w:t>
            </w:r>
            <w:r>
              <w:rPr>
                <w:rFonts w:ascii="Times New Roman"/>
                <w:b w:val="false"/>
                <w:i w:val="false"/>
                <w:color w:val="000000"/>
                <w:sz w:val="20"/>
              </w:rPr>
              <w:t>2-72-11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zsnakim@</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Зыряновского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w:t>
            </w:r>
            <w:r>
              <w:br/>
            </w:r>
            <w:r>
              <w:rPr>
                <w:rFonts w:ascii="Times New Roman"/>
                <w:b w:val="false"/>
                <w:i w:val="false"/>
                <w:color w:val="000000"/>
                <w:sz w:val="20"/>
              </w:rPr>
              <w:t>
</w:t>
            </w:r>
            <w:r>
              <w:rPr>
                <w:rFonts w:ascii="Times New Roman"/>
                <w:b w:val="false"/>
                <w:i w:val="false"/>
                <w:color w:val="000000"/>
                <w:sz w:val="20"/>
              </w:rPr>
              <w:t>город Зыряновск,</w:t>
            </w:r>
            <w:r>
              <w:br/>
            </w:r>
            <w:r>
              <w:rPr>
                <w:rFonts w:ascii="Times New Roman"/>
                <w:b w:val="false"/>
                <w:i w:val="false"/>
                <w:color w:val="000000"/>
                <w:sz w:val="20"/>
              </w:rPr>
              <w:t>
</w:t>
            </w:r>
            <w:r>
              <w:rPr>
                <w:rFonts w:ascii="Times New Roman"/>
                <w:b w:val="false"/>
                <w:i w:val="false"/>
                <w:color w:val="000000"/>
                <w:sz w:val="20"/>
              </w:rPr>
              <w:t>улица Советская, 20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w:t>
            </w:r>
            <w:r>
              <w:rPr>
                <w:rFonts w:ascii="Times New Roman"/>
                <w:b w:val="false"/>
                <w:i w:val="false"/>
                <w:color w:val="000000"/>
                <w:sz w:val="20"/>
              </w:rPr>
              <w:t>6-16-66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akimat_zyr@</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Катон-Карагайского</w:t>
            </w:r>
            <w:r>
              <w:br/>
            </w:r>
            <w:r>
              <w:rPr>
                <w:rFonts w:ascii="Times New Roman"/>
                <w:b w:val="false"/>
                <w:i w:val="false"/>
                <w:color w:val="000000"/>
                <w:sz w:val="20"/>
              </w:rPr>
              <w:t>
</w:t>
            </w:r>
            <w:r>
              <w:rPr>
                <w:rFonts w:ascii="Times New Roman"/>
                <w:b w:val="false"/>
                <w:i w:val="false"/>
                <w:color w:val="000000"/>
                <w:sz w:val="20"/>
              </w:rPr>
              <w:t>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w:t>
            </w:r>
            <w:r>
              <w:br/>
            </w:r>
            <w:r>
              <w:rPr>
                <w:rFonts w:ascii="Times New Roman"/>
                <w:b w:val="false"/>
                <w:i w:val="false"/>
                <w:color w:val="000000"/>
                <w:sz w:val="20"/>
              </w:rPr>
              <w:t>
</w:t>
            </w:r>
            <w:r>
              <w:rPr>
                <w:rFonts w:ascii="Times New Roman"/>
                <w:b w:val="false"/>
                <w:i w:val="false"/>
                <w:color w:val="000000"/>
                <w:sz w:val="20"/>
              </w:rPr>
              <w:t>район, село Улкен</w:t>
            </w:r>
            <w:r>
              <w:br/>
            </w:r>
            <w:r>
              <w:rPr>
                <w:rFonts w:ascii="Times New Roman"/>
                <w:b w:val="false"/>
                <w:i w:val="false"/>
                <w:color w:val="000000"/>
                <w:sz w:val="20"/>
              </w:rPr>
              <w:t>
</w:t>
            </w:r>
            <w:r>
              <w:rPr>
                <w:rFonts w:ascii="Times New Roman"/>
                <w:b w:val="false"/>
                <w:i w:val="false"/>
                <w:color w:val="000000"/>
                <w:sz w:val="20"/>
              </w:rPr>
              <w:t>Нарын, улица</w:t>
            </w:r>
            <w:r>
              <w:br/>
            </w:r>
            <w:r>
              <w:rPr>
                <w:rFonts w:ascii="Times New Roman"/>
                <w:b w:val="false"/>
                <w:i w:val="false"/>
                <w:color w:val="000000"/>
                <w:sz w:val="20"/>
              </w:rPr>
              <w:t>
</w:t>
            </w:r>
            <w:r>
              <w:rPr>
                <w:rFonts w:ascii="Times New Roman"/>
                <w:b w:val="false"/>
                <w:i w:val="false"/>
                <w:color w:val="000000"/>
                <w:sz w:val="20"/>
              </w:rPr>
              <w:t>Абылайхана, 102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w:t>
            </w:r>
            <w:r>
              <w:rPr>
                <w:rFonts w:ascii="Times New Roman"/>
                <w:b w:val="false"/>
                <w:i w:val="false"/>
                <w:color w:val="000000"/>
                <w:sz w:val="20"/>
              </w:rPr>
              <w:t>2-12-30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koton@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Кокпектинского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w:t>
            </w:r>
            <w:r>
              <w:br/>
            </w:r>
            <w:r>
              <w:rPr>
                <w:rFonts w:ascii="Times New Roman"/>
                <w:b w:val="false"/>
                <w:i w:val="false"/>
                <w:color w:val="000000"/>
                <w:sz w:val="20"/>
              </w:rPr>
              <w:t>
</w:t>
            </w:r>
            <w:r>
              <w:rPr>
                <w:rFonts w:ascii="Times New Roman"/>
                <w:b w:val="false"/>
                <w:i w:val="false"/>
                <w:color w:val="000000"/>
                <w:sz w:val="20"/>
              </w:rPr>
              <w:t>село Кокпекты, улица</w:t>
            </w:r>
            <w:r>
              <w:br/>
            </w:r>
            <w:r>
              <w:rPr>
                <w:rFonts w:ascii="Times New Roman"/>
                <w:b w:val="false"/>
                <w:i w:val="false"/>
                <w:color w:val="000000"/>
                <w:sz w:val="20"/>
              </w:rPr>
              <w:t>
</w:t>
            </w:r>
            <w:r>
              <w:rPr>
                <w:rFonts w:ascii="Times New Roman"/>
                <w:b w:val="false"/>
                <w:i w:val="false"/>
                <w:color w:val="000000"/>
                <w:sz w:val="20"/>
              </w:rPr>
              <w:t>Фахрудинова, 44А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w:t>
            </w:r>
            <w:r>
              <w:rPr>
                <w:rFonts w:ascii="Times New Roman"/>
                <w:b w:val="false"/>
                <w:i w:val="false"/>
                <w:color w:val="000000"/>
                <w:sz w:val="20"/>
              </w:rPr>
              <w:t>2-72-30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Kokpekty_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Курчумского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село</w:t>
            </w:r>
            <w:r>
              <w:br/>
            </w:r>
            <w:r>
              <w:rPr>
                <w:rFonts w:ascii="Times New Roman"/>
                <w:b w:val="false"/>
                <w:i w:val="false"/>
                <w:color w:val="000000"/>
                <w:sz w:val="20"/>
              </w:rPr>
              <w:t>
</w:t>
            </w:r>
            <w:r>
              <w:rPr>
                <w:rFonts w:ascii="Times New Roman"/>
                <w:b w:val="false"/>
                <w:i w:val="false"/>
                <w:color w:val="000000"/>
                <w:sz w:val="20"/>
              </w:rPr>
              <w:t>Курчум, улица</w:t>
            </w:r>
            <w:r>
              <w:br/>
            </w:r>
            <w:r>
              <w:rPr>
                <w:rFonts w:ascii="Times New Roman"/>
                <w:b w:val="false"/>
                <w:i w:val="false"/>
                <w:color w:val="000000"/>
                <w:sz w:val="20"/>
              </w:rPr>
              <w:t>
</w:t>
            </w:r>
            <w:r>
              <w:rPr>
                <w:rFonts w:ascii="Times New Roman"/>
                <w:b w:val="false"/>
                <w:i w:val="false"/>
                <w:color w:val="000000"/>
                <w:sz w:val="20"/>
              </w:rPr>
              <w:t>Ибежанова, 23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w:t>
            </w:r>
            <w:r>
              <w:rPr>
                <w:rFonts w:ascii="Times New Roman"/>
                <w:b w:val="false"/>
                <w:i w:val="false"/>
                <w:color w:val="000000"/>
                <w:sz w:val="20"/>
              </w:rPr>
              <w:t>2-21-05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Kurchumakimat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Тарбагатайского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w:t>
            </w:r>
            <w:r>
              <w:br/>
            </w:r>
            <w:r>
              <w:rPr>
                <w:rFonts w:ascii="Times New Roman"/>
                <w:b w:val="false"/>
                <w:i w:val="false"/>
                <w:color w:val="000000"/>
                <w:sz w:val="20"/>
              </w:rPr>
              <w:t>
</w:t>
            </w:r>
            <w:r>
              <w:rPr>
                <w:rFonts w:ascii="Times New Roman"/>
                <w:b w:val="false"/>
                <w:i w:val="false"/>
                <w:color w:val="000000"/>
                <w:sz w:val="20"/>
              </w:rPr>
              <w:t>село Аксуат, улица</w:t>
            </w:r>
            <w:r>
              <w:br/>
            </w:r>
            <w:r>
              <w:rPr>
                <w:rFonts w:ascii="Times New Roman"/>
                <w:b w:val="false"/>
                <w:i w:val="false"/>
                <w:color w:val="000000"/>
                <w:sz w:val="20"/>
              </w:rPr>
              <w:t>
</w:t>
            </w:r>
            <w:r>
              <w:rPr>
                <w:rFonts w:ascii="Times New Roman"/>
                <w:b w:val="false"/>
                <w:i w:val="false"/>
                <w:color w:val="000000"/>
                <w:sz w:val="20"/>
              </w:rPr>
              <w:t>Толегетай бабы,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w:t>
            </w:r>
            <w:r>
              <w:rPr>
                <w:rFonts w:ascii="Times New Roman"/>
                <w:b w:val="false"/>
                <w:i w:val="false"/>
                <w:color w:val="000000"/>
                <w:sz w:val="20"/>
              </w:rPr>
              <w:t>2-12-00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tarb_ray_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Уланского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r>
              <w:br/>
            </w:r>
            <w:r>
              <w:rPr>
                <w:rFonts w:ascii="Times New Roman"/>
                <w:b w:val="false"/>
                <w:i w:val="false"/>
                <w:color w:val="000000"/>
                <w:sz w:val="20"/>
              </w:rPr>
              <w:t>
</w:t>
            </w:r>
            <w:r>
              <w:rPr>
                <w:rFonts w:ascii="Times New Roman"/>
                <w:b w:val="false"/>
                <w:i w:val="false"/>
                <w:color w:val="000000"/>
                <w:sz w:val="20"/>
              </w:rPr>
              <w:t>поселок Молодежный,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w:t>
            </w:r>
            <w:r>
              <w:rPr>
                <w:rFonts w:ascii="Times New Roman"/>
                <w:b w:val="false"/>
                <w:i w:val="false"/>
                <w:color w:val="000000"/>
                <w:sz w:val="20"/>
              </w:rPr>
              <w:t>2-79-84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Administrator85_</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Урджарского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село</w:t>
            </w:r>
            <w:r>
              <w:br/>
            </w:r>
            <w:r>
              <w:rPr>
                <w:rFonts w:ascii="Times New Roman"/>
                <w:b w:val="false"/>
                <w:i w:val="false"/>
                <w:color w:val="000000"/>
                <w:sz w:val="20"/>
              </w:rPr>
              <w:t>
</w:t>
            </w:r>
            <w:r>
              <w:rPr>
                <w:rFonts w:ascii="Times New Roman"/>
                <w:b w:val="false"/>
                <w:i w:val="false"/>
                <w:color w:val="000000"/>
                <w:sz w:val="20"/>
              </w:rPr>
              <w:t>Урджар, проспект</w:t>
            </w:r>
            <w:r>
              <w:br/>
            </w:r>
            <w:r>
              <w:rPr>
                <w:rFonts w:ascii="Times New Roman"/>
                <w:b w:val="false"/>
                <w:i w:val="false"/>
                <w:color w:val="000000"/>
                <w:sz w:val="20"/>
              </w:rPr>
              <w:t>
</w:t>
            </w:r>
            <w:r>
              <w:rPr>
                <w:rFonts w:ascii="Times New Roman"/>
                <w:b w:val="false"/>
                <w:i w:val="false"/>
                <w:color w:val="000000"/>
                <w:sz w:val="20"/>
              </w:rPr>
              <w:t>Абылайхана, 122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w:t>
            </w:r>
            <w:r>
              <w:rPr>
                <w:rFonts w:ascii="Times New Roman"/>
                <w:b w:val="false"/>
                <w:i w:val="false"/>
                <w:color w:val="000000"/>
                <w:sz w:val="20"/>
              </w:rPr>
              <w:t>3-37-78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Urdzhar@</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Шемонаихинского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Шемонаиха,</w:t>
            </w:r>
            <w:r>
              <w:br/>
            </w:r>
            <w:r>
              <w:rPr>
                <w:rFonts w:ascii="Times New Roman"/>
                <w:b w:val="false"/>
                <w:i w:val="false"/>
                <w:color w:val="000000"/>
                <w:sz w:val="20"/>
              </w:rPr>
              <w:t>
</w:t>
            </w:r>
            <w:r>
              <w:rPr>
                <w:rFonts w:ascii="Times New Roman"/>
                <w:b w:val="false"/>
                <w:i w:val="false"/>
                <w:color w:val="000000"/>
                <w:sz w:val="20"/>
              </w:rPr>
              <w:t>улица Советская, 59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w:t>
            </w:r>
            <w:r>
              <w:rPr>
                <w:rFonts w:ascii="Times New Roman"/>
                <w:b w:val="false"/>
                <w:i w:val="false"/>
                <w:color w:val="000000"/>
                <w:sz w:val="20"/>
              </w:rPr>
              <w:t>3-24-00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ApparatAkima</w:t>
            </w:r>
            <w:r>
              <w:br/>
            </w:r>
            <w:r>
              <w:rPr>
                <w:rFonts w:ascii="Times New Roman"/>
                <w:b w:val="false"/>
                <w:i w:val="false"/>
                <w:color w:val="000000"/>
                <w:sz w:val="20"/>
              </w:rPr>
              <w:t>
</w:t>
            </w:r>
            <w:r>
              <w:rPr>
                <w:rFonts w:ascii="Times New Roman"/>
                <w:b w:val="false"/>
                <w:i w:val="false"/>
                <w:color w:val="000000"/>
                <w:sz w:val="20"/>
              </w:rPr>
              <w:t>Shem@mail.ru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Риддер</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w:t>
            </w:r>
            <w:r>
              <w:rPr>
                <w:rFonts w:ascii="Times New Roman"/>
                <w:b w:val="false"/>
                <w:i w:val="false"/>
                <w:color w:val="000000"/>
                <w:sz w:val="20"/>
              </w:rPr>
              <w:t>улица Семеновой, 19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w:t>
            </w:r>
            <w:r>
              <w:rPr>
                <w:rFonts w:ascii="Times New Roman"/>
                <w:b w:val="false"/>
                <w:i w:val="false"/>
                <w:color w:val="000000"/>
                <w:sz w:val="20"/>
              </w:rPr>
              <w:t>4-45-20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ridder.kz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Семей</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w:t>
            </w:r>
            <w:r>
              <w:br/>
            </w:r>
            <w:r>
              <w:rPr>
                <w:rFonts w:ascii="Times New Roman"/>
                <w:b w:val="false"/>
                <w:i w:val="false"/>
                <w:color w:val="000000"/>
                <w:sz w:val="20"/>
              </w:rPr>
              <w:t>
</w:t>
            </w:r>
            <w:r>
              <w:rPr>
                <w:rFonts w:ascii="Times New Roman"/>
                <w:b w:val="false"/>
                <w:i w:val="false"/>
                <w:color w:val="000000"/>
                <w:sz w:val="20"/>
              </w:rPr>
              <w:t>Интернациональная, 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52-01-83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Chancellery</w:t>
            </w:r>
            <w:r>
              <w:br/>
            </w:r>
            <w:r>
              <w:rPr>
                <w:rFonts w:ascii="Times New Roman"/>
                <w:b w:val="false"/>
                <w:i w:val="false"/>
                <w:color w:val="000000"/>
                <w:sz w:val="20"/>
              </w:rPr>
              <w:t>
</w:t>
            </w:r>
            <w:r>
              <w:rPr>
                <w:rFonts w:ascii="Times New Roman"/>
                <w:b w:val="false"/>
                <w:i w:val="false"/>
                <w:color w:val="000000"/>
                <w:sz w:val="20"/>
              </w:rPr>
              <w:t>@akimsemey.</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w:t>
            </w:r>
            <w:r>
              <w:rPr>
                <w:rFonts w:ascii="Times New Roman"/>
                <w:b w:val="false"/>
                <w:i w:val="false"/>
                <w:color w:val="000000"/>
                <w:sz w:val="20"/>
              </w:rPr>
              <w:t>Усть-Каменогорск</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Пермитина, 17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26-12-15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Prakima@</w:t>
            </w:r>
            <w:r>
              <w:br/>
            </w:r>
            <w:r>
              <w:rPr>
                <w:rFonts w:ascii="Times New Roman"/>
                <w:b w:val="false"/>
                <w:i w:val="false"/>
                <w:color w:val="000000"/>
                <w:sz w:val="20"/>
              </w:rPr>
              <w:t>
</w:t>
            </w:r>
            <w:r>
              <w:rPr>
                <w:rFonts w:ascii="Times New Roman"/>
                <w:b w:val="false"/>
                <w:i w:val="false"/>
                <w:color w:val="000000"/>
                <w:sz w:val="20"/>
              </w:rPr>
              <w:t>oskemen.kz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w:t>
            </w:r>
            <w:r>
              <w:br/>
            </w:r>
            <w:r>
              <w:rPr>
                <w:rFonts w:ascii="Times New Roman"/>
                <w:b w:val="false"/>
                <w:i w:val="false"/>
                <w:color w:val="000000"/>
                <w:sz w:val="20"/>
              </w:rPr>
              <w:t>
</w:t>
            </w:r>
            <w:r>
              <w:rPr>
                <w:rFonts w:ascii="Times New Roman"/>
                <w:b w:val="false"/>
                <w:i w:val="false"/>
                <w:color w:val="000000"/>
                <w:sz w:val="20"/>
              </w:rPr>
              <w:t>Абая, 125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43-38-90,</w:t>
            </w:r>
            <w:r>
              <w:br/>
            </w:r>
            <w:r>
              <w:rPr>
                <w:rFonts w:ascii="Times New Roman"/>
                <w:b w:val="false"/>
                <w:i w:val="false"/>
                <w:color w:val="000000"/>
                <w:sz w:val="20"/>
              </w:rPr>
              <w:t>
</w:t>
            </w:r>
            <w:r>
              <w:rPr>
                <w:rFonts w:ascii="Times New Roman"/>
                <w:b w:val="false"/>
                <w:i w:val="false"/>
                <w:color w:val="000000"/>
                <w:sz w:val="20"/>
              </w:rPr>
              <w:t>43-34-54,</w:t>
            </w:r>
            <w:r>
              <w:br/>
            </w:r>
            <w:r>
              <w:rPr>
                <w:rFonts w:ascii="Times New Roman"/>
                <w:b w:val="false"/>
                <w:i w:val="false"/>
                <w:color w:val="000000"/>
                <w:sz w:val="20"/>
              </w:rPr>
              <w:t>
</w:t>
            </w:r>
            <w:r>
              <w:rPr>
                <w:rFonts w:ascii="Times New Roman"/>
                <w:b w:val="false"/>
                <w:i w:val="false"/>
                <w:color w:val="000000"/>
                <w:sz w:val="20"/>
              </w:rPr>
              <w:t>43-36-95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w:t>
            </w:r>
            <w:r>
              <w:br/>
            </w:r>
            <w:r>
              <w:rPr>
                <w:rFonts w:ascii="Times New Roman"/>
                <w:b w:val="false"/>
                <w:i w:val="false"/>
                <w:color w:val="000000"/>
                <w:sz w:val="20"/>
              </w:rPr>
              <w:t>
</w:t>
            </w:r>
            <w:r>
              <w:rPr>
                <w:rFonts w:ascii="Times New Roman"/>
                <w:b w:val="false"/>
                <w:i w:val="false"/>
                <w:color w:val="000000"/>
                <w:sz w:val="20"/>
              </w:rPr>
              <w:t>hamby.kz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Байзакского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 село</w:t>
            </w:r>
            <w:r>
              <w:br/>
            </w:r>
            <w:r>
              <w:rPr>
                <w:rFonts w:ascii="Times New Roman"/>
                <w:b w:val="false"/>
                <w:i w:val="false"/>
                <w:color w:val="000000"/>
                <w:sz w:val="20"/>
              </w:rPr>
              <w:t>
</w:t>
            </w:r>
            <w:r>
              <w:rPr>
                <w:rFonts w:ascii="Times New Roman"/>
                <w:b w:val="false"/>
                <w:i w:val="false"/>
                <w:color w:val="000000"/>
                <w:sz w:val="20"/>
              </w:rPr>
              <w:t>Сарыкемер, улица</w:t>
            </w:r>
            <w:r>
              <w:br/>
            </w:r>
            <w:r>
              <w:rPr>
                <w:rFonts w:ascii="Times New Roman"/>
                <w:b w:val="false"/>
                <w:i w:val="false"/>
                <w:color w:val="000000"/>
                <w:sz w:val="20"/>
              </w:rPr>
              <w:t>
</w:t>
            </w:r>
            <w:r>
              <w:rPr>
                <w:rFonts w:ascii="Times New Roman"/>
                <w:b w:val="false"/>
                <w:i w:val="false"/>
                <w:color w:val="000000"/>
                <w:sz w:val="20"/>
              </w:rPr>
              <w:t>Байзак батыра, 101 "д"</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w:t>
            </w:r>
            <w:r>
              <w:rPr>
                <w:rFonts w:ascii="Times New Roman"/>
                <w:b w:val="false"/>
                <w:i w:val="false"/>
                <w:color w:val="000000"/>
                <w:sz w:val="20"/>
              </w:rPr>
              <w:t>2-24-63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Zemkombaizak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село</w:t>
            </w:r>
            <w:r>
              <w:br/>
            </w:r>
            <w:r>
              <w:rPr>
                <w:rFonts w:ascii="Times New Roman"/>
                <w:b w:val="false"/>
                <w:i w:val="false"/>
                <w:color w:val="000000"/>
                <w:sz w:val="20"/>
              </w:rPr>
              <w:t>
</w:t>
            </w:r>
            <w:r>
              <w:rPr>
                <w:rFonts w:ascii="Times New Roman"/>
                <w:b w:val="false"/>
                <w:i w:val="false"/>
                <w:color w:val="000000"/>
                <w:sz w:val="20"/>
              </w:rPr>
              <w:t>Аса, улица Абая, 27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w:t>
            </w:r>
            <w:r>
              <w:rPr>
                <w:rFonts w:ascii="Times New Roman"/>
                <w:b w:val="false"/>
                <w:i w:val="false"/>
                <w:color w:val="000000"/>
                <w:sz w:val="20"/>
              </w:rPr>
              <w:t>2-13-53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w:t>
            </w:r>
            <w:r>
              <w:br/>
            </w:r>
            <w:r>
              <w:rPr>
                <w:rFonts w:ascii="Times New Roman"/>
                <w:b w:val="false"/>
                <w:i w:val="false"/>
                <w:color w:val="000000"/>
                <w:sz w:val="20"/>
              </w:rPr>
              <w:t>
</w:t>
            </w:r>
            <w:r>
              <w:rPr>
                <w:rFonts w:ascii="Times New Roman"/>
                <w:b w:val="false"/>
                <w:i w:val="false"/>
                <w:color w:val="000000"/>
                <w:sz w:val="20"/>
              </w:rPr>
              <w:t>hamby.kz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Жуалынского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w:t>
            </w:r>
            <w:r>
              <w:br/>
            </w:r>
            <w:r>
              <w:rPr>
                <w:rFonts w:ascii="Times New Roman"/>
                <w:b w:val="false"/>
                <w:i w:val="false"/>
                <w:color w:val="000000"/>
                <w:sz w:val="20"/>
              </w:rPr>
              <w:t>
</w:t>
            </w:r>
            <w:r>
              <w:rPr>
                <w:rFonts w:ascii="Times New Roman"/>
                <w:b w:val="false"/>
                <w:i w:val="false"/>
                <w:color w:val="000000"/>
                <w:sz w:val="20"/>
              </w:rPr>
              <w:t>село Б. Момышулы,</w:t>
            </w:r>
            <w:r>
              <w:br/>
            </w:r>
            <w:r>
              <w:rPr>
                <w:rFonts w:ascii="Times New Roman"/>
                <w:b w:val="false"/>
                <w:i w:val="false"/>
                <w:color w:val="000000"/>
                <w:sz w:val="20"/>
              </w:rPr>
              <w:t>
</w:t>
            </w:r>
            <w:r>
              <w:rPr>
                <w:rFonts w:ascii="Times New Roman"/>
                <w:b w:val="false"/>
                <w:i w:val="false"/>
                <w:color w:val="000000"/>
                <w:sz w:val="20"/>
              </w:rPr>
              <w:t>улица Конаева,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w:t>
            </w:r>
            <w:r>
              <w:rPr>
                <w:rFonts w:ascii="Times New Roman"/>
                <w:b w:val="false"/>
                <w:i w:val="false"/>
                <w:color w:val="000000"/>
                <w:sz w:val="20"/>
              </w:rPr>
              <w:t>2-15-39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w:t>
            </w:r>
            <w:r>
              <w:br/>
            </w:r>
            <w:r>
              <w:rPr>
                <w:rFonts w:ascii="Times New Roman"/>
                <w:b w:val="false"/>
                <w:i w:val="false"/>
                <w:color w:val="000000"/>
                <w:sz w:val="20"/>
              </w:rPr>
              <w:t>
</w:t>
            </w:r>
            <w:r>
              <w:rPr>
                <w:rFonts w:ascii="Times New Roman"/>
                <w:b w:val="false"/>
                <w:i w:val="false"/>
                <w:color w:val="000000"/>
                <w:sz w:val="20"/>
              </w:rPr>
              <w:t>hamby.kz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Кордайского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w:t>
            </w:r>
            <w:r>
              <w:br/>
            </w:r>
            <w:r>
              <w:rPr>
                <w:rFonts w:ascii="Times New Roman"/>
                <w:b w:val="false"/>
                <w:i w:val="false"/>
                <w:color w:val="000000"/>
                <w:sz w:val="20"/>
              </w:rPr>
              <w:t>
</w:t>
            </w:r>
            <w:r>
              <w:rPr>
                <w:rFonts w:ascii="Times New Roman"/>
                <w:b w:val="false"/>
                <w:i w:val="false"/>
                <w:color w:val="000000"/>
                <w:sz w:val="20"/>
              </w:rPr>
              <w:t>село Кордай,</w:t>
            </w:r>
            <w:r>
              <w:br/>
            </w:r>
            <w:r>
              <w:rPr>
                <w:rFonts w:ascii="Times New Roman"/>
                <w:b w:val="false"/>
                <w:i w:val="false"/>
                <w:color w:val="000000"/>
                <w:sz w:val="20"/>
              </w:rPr>
              <w:t>
</w:t>
            </w:r>
            <w:r>
              <w:rPr>
                <w:rFonts w:ascii="Times New Roman"/>
                <w:b w:val="false"/>
                <w:i w:val="false"/>
                <w:color w:val="000000"/>
                <w:sz w:val="20"/>
              </w:rPr>
              <w:t>улица Кенесары, 151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w:t>
            </w:r>
            <w:r>
              <w:rPr>
                <w:rFonts w:ascii="Times New Roman"/>
                <w:b w:val="false"/>
                <w:i w:val="false"/>
                <w:color w:val="000000"/>
                <w:sz w:val="20"/>
              </w:rPr>
              <w:t>4-51-81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Raszem@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Меркенского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w:t>
            </w:r>
            <w:r>
              <w:br/>
            </w:r>
            <w:r>
              <w:rPr>
                <w:rFonts w:ascii="Times New Roman"/>
                <w:b w:val="false"/>
                <w:i w:val="false"/>
                <w:color w:val="000000"/>
                <w:sz w:val="20"/>
              </w:rPr>
              <w:t>
</w:t>
            </w:r>
            <w:r>
              <w:rPr>
                <w:rFonts w:ascii="Times New Roman"/>
                <w:b w:val="false"/>
                <w:i w:val="false"/>
                <w:color w:val="000000"/>
                <w:sz w:val="20"/>
              </w:rPr>
              <w:t>село Мерке,</w:t>
            </w:r>
            <w:r>
              <w:br/>
            </w:r>
            <w:r>
              <w:rPr>
                <w:rFonts w:ascii="Times New Roman"/>
                <w:b w:val="false"/>
                <w:i w:val="false"/>
                <w:color w:val="000000"/>
                <w:sz w:val="20"/>
              </w:rPr>
              <w:t>
</w:t>
            </w:r>
            <w:r>
              <w:rPr>
                <w:rFonts w:ascii="Times New Roman"/>
                <w:b w:val="false"/>
                <w:i w:val="false"/>
                <w:color w:val="000000"/>
                <w:sz w:val="20"/>
              </w:rPr>
              <w:t>улица Смайлова, 169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w:t>
            </w:r>
            <w:r>
              <w:rPr>
                <w:rFonts w:ascii="Times New Roman"/>
                <w:b w:val="false"/>
                <w:i w:val="false"/>
                <w:color w:val="000000"/>
                <w:sz w:val="20"/>
              </w:rPr>
              <w:t>2-12-77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w:t>
            </w:r>
            <w:r>
              <w:br/>
            </w:r>
            <w:r>
              <w:rPr>
                <w:rFonts w:ascii="Times New Roman"/>
                <w:b w:val="false"/>
                <w:i w:val="false"/>
                <w:color w:val="000000"/>
                <w:sz w:val="20"/>
              </w:rPr>
              <w:t>
</w:t>
            </w:r>
            <w:r>
              <w:rPr>
                <w:rFonts w:ascii="Times New Roman"/>
                <w:b w:val="false"/>
                <w:i w:val="false"/>
                <w:color w:val="000000"/>
                <w:sz w:val="20"/>
              </w:rPr>
              <w:t>hamby.kz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Мойынкумского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w:t>
            </w:r>
            <w:r>
              <w:br/>
            </w:r>
            <w:r>
              <w:rPr>
                <w:rFonts w:ascii="Times New Roman"/>
                <w:b w:val="false"/>
                <w:i w:val="false"/>
                <w:color w:val="000000"/>
                <w:sz w:val="20"/>
              </w:rPr>
              <w:t>
</w:t>
            </w:r>
            <w:r>
              <w:rPr>
                <w:rFonts w:ascii="Times New Roman"/>
                <w:b w:val="false"/>
                <w:i w:val="false"/>
                <w:color w:val="000000"/>
                <w:sz w:val="20"/>
              </w:rPr>
              <w:t>село Мойынкум, улица</w:t>
            </w:r>
            <w:r>
              <w:br/>
            </w:r>
            <w:r>
              <w:rPr>
                <w:rFonts w:ascii="Times New Roman"/>
                <w:b w:val="false"/>
                <w:i w:val="false"/>
                <w:color w:val="000000"/>
                <w:sz w:val="20"/>
              </w:rPr>
              <w:t>
</w:t>
            </w:r>
            <w:r>
              <w:rPr>
                <w:rFonts w:ascii="Times New Roman"/>
                <w:b w:val="false"/>
                <w:i w:val="false"/>
                <w:color w:val="000000"/>
                <w:sz w:val="20"/>
              </w:rPr>
              <w:t>Амангельды, 147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w:t>
            </w:r>
            <w:r>
              <w:rPr>
                <w:rFonts w:ascii="Times New Roman"/>
                <w:b w:val="false"/>
                <w:i w:val="false"/>
                <w:color w:val="000000"/>
                <w:sz w:val="20"/>
              </w:rPr>
              <w:t>2-48-38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w:t>
            </w:r>
            <w:r>
              <w:br/>
            </w:r>
            <w:r>
              <w:rPr>
                <w:rFonts w:ascii="Times New Roman"/>
                <w:b w:val="false"/>
                <w:i w:val="false"/>
                <w:color w:val="000000"/>
                <w:sz w:val="20"/>
              </w:rPr>
              <w:t>
</w:t>
            </w:r>
            <w:r>
              <w:rPr>
                <w:rFonts w:ascii="Times New Roman"/>
                <w:b w:val="false"/>
                <w:i w:val="false"/>
                <w:color w:val="000000"/>
                <w:sz w:val="20"/>
              </w:rPr>
              <w:t>hamby.kz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района Т. Рыскулова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района Т. Рыскулова,</w:t>
            </w:r>
            <w:r>
              <w:br/>
            </w:r>
            <w:r>
              <w:rPr>
                <w:rFonts w:ascii="Times New Roman"/>
                <w:b w:val="false"/>
                <w:i w:val="false"/>
                <w:color w:val="000000"/>
                <w:sz w:val="20"/>
              </w:rPr>
              <w:t>
</w:t>
            </w:r>
            <w:r>
              <w:rPr>
                <w:rFonts w:ascii="Times New Roman"/>
                <w:b w:val="false"/>
                <w:i w:val="false"/>
                <w:color w:val="000000"/>
                <w:sz w:val="20"/>
              </w:rPr>
              <w:t>село Кулан,</w:t>
            </w:r>
            <w:r>
              <w:br/>
            </w:r>
            <w:r>
              <w:rPr>
                <w:rFonts w:ascii="Times New Roman"/>
                <w:b w:val="false"/>
                <w:i w:val="false"/>
                <w:color w:val="000000"/>
                <w:sz w:val="20"/>
              </w:rPr>
              <w:t>
</w:t>
            </w:r>
            <w:r>
              <w:rPr>
                <w:rFonts w:ascii="Times New Roman"/>
                <w:b w:val="false"/>
                <w:i w:val="false"/>
                <w:color w:val="000000"/>
                <w:sz w:val="20"/>
              </w:rPr>
              <w:t>улица Жибек жол, 75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w:t>
            </w:r>
            <w:r>
              <w:rPr>
                <w:rFonts w:ascii="Times New Roman"/>
                <w:b w:val="false"/>
                <w:i w:val="false"/>
                <w:color w:val="000000"/>
                <w:sz w:val="20"/>
              </w:rPr>
              <w:t>2-21-84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w:t>
            </w:r>
            <w:r>
              <w:br/>
            </w:r>
            <w:r>
              <w:rPr>
                <w:rFonts w:ascii="Times New Roman"/>
                <w:b w:val="false"/>
                <w:i w:val="false"/>
                <w:color w:val="000000"/>
                <w:sz w:val="20"/>
              </w:rPr>
              <w:t>
</w:t>
            </w:r>
            <w:r>
              <w:rPr>
                <w:rFonts w:ascii="Times New Roman"/>
                <w:b w:val="false"/>
                <w:i w:val="false"/>
                <w:color w:val="000000"/>
                <w:sz w:val="20"/>
              </w:rPr>
              <w:t>hamby.kz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Сарысуского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w:t>
            </w:r>
            <w:r>
              <w:br/>
            </w:r>
            <w:r>
              <w:rPr>
                <w:rFonts w:ascii="Times New Roman"/>
                <w:b w:val="false"/>
                <w:i w:val="false"/>
                <w:color w:val="000000"/>
                <w:sz w:val="20"/>
              </w:rPr>
              <w:t>
</w:t>
            </w:r>
            <w:r>
              <w:rPr>
                <w:rFonts w:ascii="Times New Roman"/>
                <w:b w:val="false"/>
                <w:i w:val="false"/>
                <w:color w:val="000000"/>
                <w:sz w:val="20"/>
              </w:rPr>
              <w:t>город Жанатас,</w:t>
            </w:r>
            <w:r>
              <w:br/>
            </w:r>
            <w:r>
              <w:rPr>
                <w:rFonts w:ascii="Times New Roman"/>
                <w:b w:val="false"/>
                <w:i w:val="false"/>
                <w:color w:val="000000"/>
                <w:sz w:val="20"/>
              </w:rPr>
              <w:t>
</w:t>
            </w:r>
            <w:r>
              <w:rPr>
                <w:rFonts w:ascii="Times New Roman"/>
                <w:b w:val="false"/>
                <w:i w:val="false"/>
                <w:color w:val="000000"/>
                <w:sz w:val="20"/>
              </w:rPr>
              <w:t>1 микрорайон, 25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w:t>
            </w:r>
            <w:r>
              <w:br/>
            </w:r>
            <w:r>
              <w:rPr>
                <w:rFonts w:ascii="Times New Roman"/>
                <w:b w:val="false"/>
                <w:i w:val="false"/>
                <w:color w:val="000000"/>
                <w:sz w:val="20"/>
              </w:rPr>
              <w:t>
</w:t>
            </w:r>
            <w:r>
              <w:rPr>
                <w:rFonts w:ascii="Times New Roman"/>
                <w:b w:val="false"/>
                <w:i w:val="false"/>
                <w:color w:val="000000"/>
                <w:sz w:val="20"/>
              </w:rPr>
              <w:t>46-31-39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sarysu_zher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Таласского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 город</w:t>
            </w:r>
            <w:r>
              <w:br/>
            </w:r>
            <w:r>
              <w:rPr>
                <w:rFonts w:ascii="Times New Roman"/>
                <w:b w:val="false"/>
                <w:i w:val="false"/>
                <w:color w:val="000000"/>
                <w:sz w:val="20"/>
              </w:rPr>
              <w:t>
</w:t>
            </w:r>
            <w:r>
              <w:rPr>
                <w:rFonts w:ascii="Times New Roman"/>
                <w:b w:val="false"/>
                <w:i w:val="false"/>
                <w:color w:val="000000"/>
                <w:sz w:val="20"/>
              </w:rPr>
              <w:t>Каратау, улица Щейн, 47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w:t>
            </w:r>
            <w:r>
              <w:rPr>
                <w:rFonts w:ascii="Times New Roman"/>
                <w:b w:val="false"/>
                <w:i w:val="false"/>
                <w:color w:val="000000"/>
                <w:sz w:val="20"/>
              </w:rPr>
              <w:t>6-04-53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Jer_talas@</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Шуского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 город</w:t>
            </w:r>
            <w:r>
              <w:br/>
            </w:r>
            <w:r>
              <w:rPr>
                <w:rFonts w:ascii="Times New Roman"/>
                <w:b w:val="false"/>
                <w:i w:val="false"/>
                <w:color w:val="000000"/>
                <w:sz w:val="20"/>
              </w:rPr>
              <w:t>
</w:t>
            </w:r>
            <w:r>
              <w:rPr>
                <w:rFonts w:ascii="Times New Roman"/>
                <w:b w:val="false"/>
                <w:i w:val="false"/>
                <w:color w:val="000000"/>
                <w:sz w:val="20"/>
              </w:rPr>
              <w:t>Шу, улица Толе би, 240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w:t>
            </w:r>
            <w:r>
              <w:rPr>
                <w:rFonts w:ascii="Times New Roman"/>
                <w:b w:val="false"/>
                <w:i w:val="false"/>
                <w:color w:val="000000"/>
                <w:sz w:val="20"/>
              </w:rPr>
              <w:t>3-18-53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JerB@bk.ru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Тараз</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Желтоксан, 28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43-54-77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tarazgorzem2009</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проспект Достык, 179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анализа и</w:t>
            </w:r>
            <w:r>
              <w:br/>
            </w:r>
            <w:r>
              <w:rPr>
                <w:rFonts w:ascii="Times New Roman"/>
                <w:b w:val="false"/>
                <w:i w:val="false"/>
                <w:color w:val="000000"/>
                <w:sz w:val="20"/>
              </w:rPr>
              <w:t>
</w:t>
            </w:r>
            <w:r>
              <w:rPr>
                <w:rFonts w:ascii="Times New Roman"/>
                <w:b w:val="false"/>
                <w:i w:val="false"/>
                <w:color w:val="000000"/>
                <w:sz w:val="20"/>
              </w:rPr>
              <w:t>внутреннего</w:t>
            </w:r>
            <w:r>
              <w:br/>
            </w:r>
            <w:r>
              <w:rPr>
                <w:rFonts w:ascii="Times New Roman"/>
                <w:b w:val="false"/>
                <w:i w:val="false"/>
                <w:color w:val="000000"/>
                <w:sz w:val="20"/>
              </w:rPr>
              <w:t>
</w:t>
            </w:r>
            <w:r>
              <w:rPr>
                <w:rFonts w:ascii="Times New Roman"/>
                <w:b w:val="false"/>
                <w:i w:val="false"/>
                <w:color w:val="000000"/>
                <w:sz w:val="20"/>
              </w:rPr>
              <w:t>контроля и</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50-66-46,</w:t>
            </w:r>
            <w:r>
              <w:br/>
            </w:r>
            <w:r>
              <w:rPr>
                <w:rFonts w:ascii="Times New Roman"/>
                <w:b w:val="false"/>
                <w:i w:val="false"/>
                <w:color w:val="000000"/>
                <w:sz w:val="20"/>
              </w:rPr>
              <w:t>
</w:t>
            </w:r>
            <w:r>
              <w:rPr>
                <w:rFonts w:ascii="Times New Roman"/>
                <w:b w:val="false"/>
                <w:i w:val="false"/>
                <w:color w:val="000000"/>
                <w:sz w:val="20"/>
              </w:rPr>
              <w:t>50-88-49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w:t>
            </w:r>
            <w:r>
              <w:br/>
            </w:r>
            <w:r>
              <w:rPr>
                <w:rFonts w:ascii="Times New Roman"/>
                <w:b w:val="false"/>
                <w:i w:val="false"/>
                <w:color w:val="000000"/>
                <w:sz w:val="20"/>
              </w:rPr>
              <w:t>
</w:t>
            </w:r>
            <w:r>
              <w:rPr>
                <w:rFonts w:ascii="Times New Roman"/>
                <w:b w:val="false"/>
                <w:i w:val="false"/>
                <w:color w:val="000000"/>
                <w:sz w:val="20"/>
              </w:rPr>
              <w:t>nursat.kz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Акжаикского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r>
              <w:br/>
            </w:r>
            <w:r>
              <w:rPr>
                <w:rFonts w:ascii="Times New Roman"/>
                <w:b w:val="false"/>
                <w:i w:val="false"/>
                <w:color w:val="000000"/>
                <w:sz w:val="20"/>
              </w:rPr>
              <w:t>
</w:t>
            </w:r>
            <w:r>
              <w:rPr>
                <w:rFonts w:ascii="Times New Roman"/>
                <w:b w:val="false"/>
                <w:i w:val="false"/>
                <w:color w:val="000000"/>
                <w:sz w:val="20"/>
              </w:rPr>
              <w:t>село Чапаева,</w:t>
            </w:r>
            <w:r>
              <w:br/>
            </w:r>
            <w:r>
              <w:rPr>
                <w:rFonts w:ascii="Times New Roman"/>
                <w:b w:val="false"/>
                <w:i w:val="false"/>
                <w:color w:val="000000"/>
                <w:sz w:val="20"/>
              </w:rPr>
              <w:t>
</w:t>
            </w:r>
            <w:r>
              <w:rPr>
                <w:rFonts w:ascii="Times New Roman"/>
                <w:b w:val="false"/>
                <w:i w:val="false"/>
                <w:color w:val="000000"/>
                <w:sz w:val="20"/>
              </w:rPr>
              <w:t>улица Конаева, 73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w:t>
            </w:r>
            <w:r>
              <w:rPr>
                <w:rFonts w:ascii="Times New Roman"/>
                <w:b w:val="false"/>
                <w:i w:val="false"/>
                <w:color w:val="000000"/>
                <w:sz w:val="20"/>
              </w:rPr>
              <w:t>91-3-01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akimakzhaik</w:t>
            </w:r>
            <w:r>
              <w:br/>
            </w:r>
            <w:r>
              <w:rPr>
                <w:rFonts w:ascii="Times New Roman"/>
                <w:b w:val="false"/>
                <w:i w:val="false"/>
                <w:color w:val="000000"/>
                <w:sz w:val="20"/>
              </w:rPr>
              <w:t>
</w:t>
            </w:r>
            <w:r>
              <w:rPr>
                <w:rFonts w:ascii="Times New Roman"/>
                <w:b w:val="false"/>
                <w:i w:val="false"/>
                <w:color w:val="000000"/>
                <w:sz w:val="20"/>
              </w:rPr>
              <w:t>@inbox. 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Бокейординского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район,</w:t>
            </w:r>
            <w:r>
              <w:br/>
            </w:r>
            <w:r>
              <w:rPr>
                <w:rFonts w:ascii="Times New Roman"/>
                <w:b w:val="false"/>
                <w:i w:val="false"/>
                <w:color w:val="000000"/>
                <w:sz w:val="20"/>
              </w:rPr>
              <w:t>
</w:t>
            </w:r>
            <w:r>
              <w:rPr>
                <w:rFonts w:ascii="Times New Roman"/>
                <w:b w:val="false"/>
                <w:i w:val="false"/>
                <w:color w:val="000000"/>
                <w:sz w:val="20"/>
              </w:rPr>
              <w:t>село Сайхин,</w:t>
            </w:r>
            <w:r>
              <w:br/>
            </w:r>
            <w:r>
              <w:rPr>
                <w:rFonts w:ascii="Times New Roman"/>
                <w:b w:val="false"/>
                <w:i w:val="false"/>
                <w:color w:val="000000"/>
                <w:sz w:val="20"/>
              </w:rPr>
              <w:t>
</w:t>
            </w:r>
            <w:r>
              <w:rPr>
                <w:rFonts w:ascii="Times New Roman"/>
                <w:b w:val="false"/>
                <w:i w:val="false"/>
                <w:color w:val="000000"/>
                <w:sz w:val="20"/>
              </w:rPr>
              <w:t>улица Бергалиева,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w:t>
            </w:r>
            <w:r>
              <w:rPr>
                <w:rFonts w:ascii="Times New Roman"/>
                <w:b w:val="false"/>
                <w:i w:val="false"/>
                <w:color w:val="000000"/>
                <w:sz w:val="20"/>
              </w:rPr>
              <w:t>21-1-96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akimat_B@</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Бурлинского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r>
              <w:br/>
            </w:r>
            <w:r>
              <w:rPr>
                <w:rFonts w:ascii="Times New Roman"/>
                <w:b w:val="false"/>
                <w:i w:val="false"/>
                <w:color w:val="000000"/>
                <w:sz w:val="20"/>
              </w:rPr>
              <w:t>
</w:t>
            </w:r>
            <w:r>
              <w:rPr>
                <w:rFonts w:ascii="Times New Roman"/>
                <w:b w:val="false"/>
                <w:i w:val="false"/>
                <w:color w:val="000000"/>
                <w:sz w:val="20"/>
              </w:rPr>
              <w:t>город Аксай, улица</w:t>
            </w:r>
            <w:r>
              <w:br/>
            </w:r>
            <w:r>
              <w:rPr>
                <w:rFonts w:ascii="Times New Roman"/>
                <w:b w:val="false"/>
                <w:i w:val="false"/>
                <w:color w:val="000000"/>
                <w:sz w:val="20"/>
              </w:rPr>
              <w:t>
</w:t>
            </w:r>
            <w:r>
              <w:rPr>
                <w:rFonts w:ascii="Times New Roman"/>
                <w:b w:val="false"/>
                <w:i w:val="false"/>
                <w:color w:val="000000"/>
                <w:sz w:val="20"/>
              </w:rPr>
              <w:t>Советская, 60/2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w:t>
            </w:r>
            <w:r>
              <w:rPr>
                <w:rFonts w:ascii="Times New Roman"/>
                <w:b w:val="false"/>
                <w:i w:val="false"/>
                <w:color w:val="000000"/>
                <w:sz w:val="20"/>
              </w:rPr>
              <w:t>21-9-60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SESI1983@</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Жангалинского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w:t>
            </w:r>
            <w:r>
              <w:br/>
            </w:r>
            <w:r>
              <w:rPr>
                <w:rFonts w:ascii="Times New Roman"/>
                <w:b w:val="false"/>
                <w:i w:val="false"/>
                <w:color w:val="000000"/>
                <w:sz w:val="20"/>
              </w:rPr>
              <w:t>
</w:t>
            </w:r>
            <w:r>
              <w:rPr>
                <w:rFonts w:ascii="Times New Roman"/>
                <w:b w:val="false"/>
                <w:i w:val="false"/>
                <w:color w:val="000000"/>
                <w:sz w:val="20"/>
              </w:rPr>
              <w:t>село Жанакала, улица</w:t>
            </w:r>
            <w:r>
              <w:br/>
            </w:r>
            <w:r>
              <w:rPr>
                <w:rFonts w:ascii="Times New Roman"/>
                <w:b w:val="false"/>
                <w:i w:val="false"/>
                <w:color w:val="000000"/>
                <w:sz w:val="20"/>
              </w:rPr>
              <w:t>
</w:t>
            </w:r>
            <w:r>
              <w:rPr>
                <w:rFonts w:ascii="Times New Roman"/>
                <w:b w:val="false"/>
                <w:i w:val="false"/>
                <w:color w:val="000000"/>
                <w:sz w:val="20"/>
              </w:rPr>
              <w:t>Халыктар достыгы, 44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w:t>
            </w:r>
            <w:r>
              <w:rPr>
                <w:rFonts w:ascii="Times New Roman"/>
                <w:b w:val="false"/>
                <w:i w:val="false"/>
                <w:color w:val="000000"/>
                <w:sz w:val="20"/>
              </w:rPr>
              <w:t>21-8-92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Jangala-</w:t>
            </w:r>
            <w:r>
              <w:br/>
            </w:r>
            <w:r>
              <w:rPr>
                <w:rFonts w:ascii="Times New Roman"/>
                <w:b w:val="false"/>
                <w:i w:val="false"/>
                <w:color w:val="000000"/>
                <w:sz w:val="20"/>
              </w:rPr>
              <w:t>
</w:t>
            </w:r>
            <w:r>
              <w:rPr>
                <w:rFonts w:ascii="Times New Roman"/>
                <w:b w:val="false"/>
                <w:i w:val="false"/>
                <w:color w:val="000000"/>
                <w:sz w:val="20"/>
              </w:rPr>
              <w:t>rozo@mail.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Жанибекского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w:t>
            </w:r>
            <w:r>
              <w:br/>
            </w:r>
            <w:r>
              <w:rPr>
                <w:rFonts w:ascii="Times New Roman"/>
                <w:b w:val="false"/>
                <w:i w:val="false"/>
                <w:color w:val="000000"/>
                <w:sz w:val="20"/>
              </w:rPr>
              <w:t>
</w:t>
            </w:r>
            <w:r>
              <w:rPr>
                <w:rFonts w:ascii="Times New Roman"/>
                <w:b w:val="false"/>
                <w:i w:val="false"/>
                <w:color w:val="000000"/>
                <w:sz w:val="20"/>
              </w:rPr>
              <w:t>село Жанибек,</w:t>
            </w:r>
            <w:r>
              <w:br/>
            </w:r>
            <w:r>
              <w:rPr>
                <w:rFonts w:ascii="Times New Roman"/>
                <w:b w:val="false"/>
                <w:i w:val="false"/>
                <w:color w:val="000000"/>
                <w:sz w:val="20"/>
              </w:rPr>
              <w:t>
</w:t>
            </w:r>
            <w:r>
              <w:rPr>
                <w:rFonts w:ascii="Times New Roman"/>
                <w:b w:val="false"/>
                <w:i w:val="false"/>
                <w:color w:val="000000"/>
                <w:sz w:val="20"/>
              </w:rPr>
              <w:t>улица Г. Караша, 35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w:t>
            </w:r>
            <w:r>
              <w:rPr>
                <w:rFonts w:ascii="Times New Roman"/>
                <w:b w:val="false"/>
                <w:i w:val="false"/>
                <w:color w:val="000000"/>
                <w:sz w:val="20"/>
              </w:rPr>
              <w:t>21-3-61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akimzhanibek</w:t>
            </w:r>
            <w:r>
              <w:br/>
            </w:r>
            <w:r>
              <w:rPr>
                <w:rFonts w:ascii="Times New Roman"/>
                <w:b w:val="false"/>
                <w:i w:val="false"/>
                <w:color w:val="000000"/>
                <w:sz w:val="20"/>
              </w:rPr>
              <w:t>
</w:t>
            </w:r>
            <w:r>
              <w:rPr>
                <w:rFonts w:ascii="Times New Roman"/>
                <w:b w:val="false"/>
                <w:i w:val="false"/>
                <w:color w:val="000000"/>
                <w:sz w:val="20"/>
              </w:rPr>
              <w:t>@rambler.</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Зеленовского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r>
              <w:br/>
            </w:r>
            <w:r>
              <w:rPr>
                <w:rFonts w:ascii="Times New Roman"/>
                <w:b w:val="false"/>
                <w:i w:val="false"/>
                <w:color w:val="000000"/>
                <w:sz w:val="20"/>
              </w:rPr>
              <w:t>
</w:t>
            </w:r>
            <w:r>
              <w:rPr>
                <w:rFonts w:ascii="Times New Roman"/>
                <w:b w:val="false"/>
                <w:i w:val="false"/>
                <w:color w:val="000000"/>
                <w:sz w:val="20"/>
              </w:rPr>
              <w:t>село Переметное,</w:t>
            </w:r>
            <w:r>
              <w:br/>
            </w:r>
            <w:r>
              <w:rPr>
                <w:rFonts w:ascii="Times New Roman"/>
                <w:b w:val="false"/>
                <w:i w:val="false"/>
                <w:color w:val="000000"/>
                <w:sz w:val="20"/>
              </w:rPr>
              <w:t>
</w:t>
            </w:r>
            <w:r>
              <w:rPr>
                <w:rFonts w:ascii="Times New Roman"/>
                <w:b w:val="false"/>
                <w:i w:val="false"/>
                <w:color w:val="000000"/>
                <w:sz w:val="20"/>
              </w:rPr>
              <w:t>улица Гагарина, 137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w:t>
            </w:r>
            <w:r>
              <w:rPr>
                <w:rFonts w:ascii="Times New Roman"/>
                <w:b w:val="false"/>
                <w:i w:val="false"/>
                <w:color w:val="000000"/>
                <w:sz w:val="20"/>
              </w:rPr>
              <w:t>22-3-96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akimzelenov</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Казталовского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r>
              <w:br/>
            </w:r>
            <w:r>
              <w:rPr>
                <w:rFonts w:ascii="Times New Roman"/>
                <w:b w:val="false"/>
                <w:i w:val="false"/>
                <w:color w:val="000000"/>
                <w:sz w:val="20"/>
              </w:rPr>
              <w:t>
</w:t>
            </w:r>
            <w:r>
              <w:rPr>
                <w:rFonts w:ascii="Times New Roman"/>
                <w:b w:val="false"/>
                <w:i w:val="false"/>
                <w:color w:val="000000"/>
                <w:sz w:val="20"/>
              </w:rPr>
              <w:t>село Казталовка, улица</w:t>
            </w:r>
            <w:r>
              <w:br/>
            </w:r>
            <w:r>
              <w:rPr>
                <w:rFonts w:ascii="Times New Roman"/>
                <w:b w:val="false"/>
                <w:i w:val="false"/>
                <w:color w:val="000000"/>
                <w:sz w:val="20"/>
              </w:rPr>
              <w:t>
</w:t>
            </w:r>
            <w:r>
              <w:rPr>
                <w:rFonts w:ascii="Times New Roman"/>
                <w:b w:val="false"/>
                <w:i w:val="false"/>
                <w:color w:val="000000"/>
                <w:sz w:val="20"/>
              </w:rPr>
              <w:t>Жабаева,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w:t>
            </w:r>
            <w:r>
              <w:rPr>
                <w:rFonts w:ascii="Times New Roman"/>
                <w:b w:val="false"/>
                <w:i w:val="false"/>
                <w:color w:val="000000"/>
                <w:sz w:val="20"/>
              </w:rPr>
              <w:t>31-5-95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zemkomkazt@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Каратобинского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w:t>
            </w:r>
            <w:r>
              <w:br/>
            </w:r>
            <w:r>
              <w:rPr>
                <w:rFonts w:ascii="Times New Roman"/>
                <w:b w:val="false"/>
                <w:i w:val="false"/>
                <w:color w:val="000000"/>
                <w:sz w:val="20"/>
              </w:rPr>
              <w:t>
</w:t>
            </w:r>
            <w:r>
              <w:rPr>
                <w:rFonts w:ascii="Times New Roman"/>
                <w:b w:val="false"/>
                <w:i w:val="false"/>
                <w:color w:val="000000"/>
                <w:sz w:val="20"/>
              </w:rPr>
              <w:t>село Каратобе, улица</w:t>
            </w:r>
            <w:r>
              <w:br/>
            </w:r>
            <w:r>
              <w:rPr>
                <w:rFonts w:ascii="Times New Roman"/>
                <w:b w:val="false"/>
                <w:i w:val="false"/>
                <w:color w:val="000000"/>
                <w:sz w:val="20"/>
              </w:rPr>
              <w:t>
</w:t>
            </w:r>
            <w:r>
              <w:rPr>
                <w:rFonts w:ascii="Times New Roman"/>
                <w:b w:val="false"/>
                <w:i w:val="false"/>
                <w:color w:val="000000"/>
                <w:sz w:val="20"/>
              </w:rPr>
              <w:t>Г. Курмангалиева, 19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w:t>
            </w:r>
            <w:r>
              <w:rPr>
                <w:rFonts w:ascii="Times New Roman"/>
                <w:b w:val="false"/>
                <w:i w:val="false"/>
                <w:color w:val="000000"/>
                <w:sz w:val="20"/>
              </w:rPr>
              <w:t>31-1-71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akimkaratoba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Сырымского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 село</w:t>
            </w:r>
            <w:r>
              <w:br/>
            </w:r>
            <w:r>
              <w:rPr>
                <w:rFonts w:ascii="Times New Roman"/>
                <w:b w:val="false"/>
                <w:i w:val="false"/>
                <w:color w:val="000000"/>
                <w:sz w:val="20"/>
              </w:rPr>
              <w:t>
</w:t>
            </w:r>
            <w:r>
              <w:rPr>
                <w:rFonts w:ascii="Times New Roman"/>
                <w:b w:val="false"/>
                <w:i w:val="false"/>
                <w:color w:val="000000"/>
                <w:sz w:val="20"/>
              </w:rPr>
              <w:t>Жымпиты, улица</w:t>
            </w:r>
            <w:r>
              <w:br/>
            </w:r>
            <w:r>
              <w:rPr>
                <w:rFonts w:ascii="Times New Roman"/>
                <w:b w:val="false"/>
                <w:i w:val="false"/>
                <w:color w:val="000000"/>
                <w:sz w:val="20"/>
              </w:rPr>
              <w:t>
</w:t>
            </w:r>
            <w:r>
              <w:rPr>
                <w:rFonts w:ascii="Times New Roman"/>
                <w:b w:val="false"/>
                <w:i w:val="false"/>
                <w:color w:val="000000"/>
                <w:sz w:val="20"/>
              </w:rPr>
              <w:t>Казахстан, 13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w:t>
            </w:r>
            <w:r>
              <w:rPr>
                <w:rFonts w:ascii="Times New Roman"/>
                <w:b w:val="false"/>
                <w:i w:val="false"/>
                <w:color w:val="000000"/>
                <w:sz w:val="20"/>
              </w:rPr>
              <w:t>31-1-14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akim_sirim@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Таскалинского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w:t>
            </w:r>
            <w:r>
              <w:br/>
            </w:r>
            <w:r>
              <w:rPr>
                <w:rFonts w:ascii="Times New Roman"/>
                <w:b w:val="false"/>
                <w:i w:val="false"/>
                <w:color w:val="000000"/>
                <w:sz w:val="20"/>
              </w:rPr>
              <w:t>
</w:t>
            </w:r>
            <w:r>
              <w:rPr>
                <w:rFonts w:ascii="Times New Roman"/>
                <w:b w:val="false"/>
                <w:i w:val="false"/>
                <w:color w:val="000000"/>
                <w:sz w:val="20"/>
              </w:rPr>
              <w:t>село Таскала,</w:t>
            </w:r>
            <w:r>
              <w:br/>
            </w:r>
            <w:r>
              <w:rPr>
                <w:rFonts w:ascii="Times New Roman"/>
                <w:b w:val="false"/>
                <w:i w:val="false"/>
                <w:color w:val="000000"/>
                <w:sz w:val="20"/>
              </w:rPr>
              <w:t>
</w:t>
            </w:r>
            <w:r>
              <w:rPr>
                <w:rFonts w:ascii="Times New Roman"/>
                <w:b w:val="false"/>
                <w:i w:val="false"/>
                <w:color w:val="000000"/>
                <w:sz w:val="20"/>
              </w:rPr>
              <w:t>улица Абая, 23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w:t>
            </w:r>
            <w:r>
              <w:rPr>
                <w:rFonts w:ascii="Times New Roman"/>
                <w:b w:val="false"/>
                <w:i w:val="false"/>
                <w:color w:val="000000"/>
                <w:sz w:val="20"/>
              </w:rPr>
              <w:t>21-1-66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akimtaskala</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Теректинского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r>
              <w:br/>
            </w:r>
            <w:r>
              <w:rPr>
                <w:rFonts w:ascii="Times New Roman"/>
                <w:b w:val="false"/>
                <w:i w:val="false"/>
                <w:color w:val="000000"/>
                <w:sz w:val="20"/>
              </w:rPr>
              <w:t>
</w:t>
            </w:r>
            <w:r>
              <w:rPr>
                <w:rFonts w:ascii="Times New Roman"/>
                <w:b w:val="false"/>
                <w:i w:val="false"/>
                <w:color w:val="000000"/>
                <w:sz w:val="20"/>
              </w:rPr>
              <w:t>село Федоровка,</w:t>
            </w:r>
            <w:r>
              <w:br/>
            </w:r>
            <w:r>
              <w:rPr>
                <w:rFonts w:ascii="Times New Roman"/>
                <w:b w:val="false"/>
                <w:i w:val="false"/>
                <w:color w:val="000000"/>
                <w:sz w:val="20"/>
              </w:rPr>
              <w:t>
</w:t>
            </w:r>
            <w:r>
              <w:rPr>
                <w:rFonts w:ascii="Times New Roman"/>
                <w:b w:val="false"/>
                <w:i w:val="false"/>
                <w:color w:val="000000"/>
                <w:sz w:val="20"/>
              </w:rPr>
              <w:t>улица Юбилейная, 20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w:t>
            </w:r>
            <w:r>
              <w:rPr>
                <w:rFonts w:ascii="Times New Roman"/>
                <w:b w:val="false"/>
                <w:i w:val="false"/>
                <w:color w:val="000000"/>
                <w:sz w:val="20"/>
              </w:rPr>
              <w:t>21-4-84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Чингирлауского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w:t>
            </w:r>
            <w:r>
              <w:br/>
            </w:r>
            <w:r>
              <w:rPr>
                <w:rFonts w:ascii="Times New Roman"/>
                <w:b w:val="false"/>
                <w:i w:val="false"/>
                <w:color w:val="000000"/>
                <w:sz w:val="20"/>
              </w:rPr>
              <w:t>
</w:t>
            </w:r>
            <w:r>
              <w:rPr>
                <w:rFonts w:ascii="Times New Roman"/>
                <w:b w:val="false"/>
                <w:i w:val="false"/>
                <w:color w:val="000000"/>
                <w:sz w:val="20"/>
              </w:rPr>
              <w:t>село Чингирлау, улица</w:t>
            </w:r>
            <w:r>
              <w:br/>
            </w:r>
            <w:r>
              <w:rPr>
                <w:rFonts w:ascii="Times New Roman"/>
                <w:b w:val="false"/>
                <w:i w:val="false"/>
                <w:color w:val="000000"/>
                <w:sz w:val="20"/>
              </w:rPr>
              <w:t>
</w:t>
            </w:r>
            <w:r>
              <w:rPr>
                <w:rFonts w:ascii="Times New Roman"/>
                <w:b w:val="false"/>
                <w:i w:val="false"/>
                <w:color w:val="000000"/>
                <w:sz w:val="20"/>
              </w:rPr>
              <w:t>Л. Кылышева, 93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w:t>
            </w:r>
            <w:r>
              <w:rPr>
                <w:rFonts w:ascii="Times New Roman"/>
                <w:b w:val="false"/>
                <w:i w:val="false"/>
                <w:color w:val="000000"/>
                <w:sz w:val="20"/>
              </w:rPr>
              <w:t>33-3-44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Akimchingirlau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Уральск</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проспект Достык,</w:t>
            </w:r>
            <w:r>
              <w:br/>
            </w:r>
            <w:r>
              <w:rPr>
                <w:rFonts w:ascii="Times New Roman"/>
                <w:b w:val="false"/>
                <w:i w:val="false"/>
                <w:color w:val="000000"/>
                <w:sz w:val="20"/>
              </w:rPr>
              <w:t>
</w:t>
            </w:r>
            <w:r>
              <w:rPr>
                <w:rFonts w:ascii="Times New Roman"/>
                <w:b w:val="false"/>
                <w:i w:val="false"/>
                <w:color w:val="000000"/>
                <w:sz w:val="20"/>
              </w:rPr>
              <w:t>182/1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50-39-82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pochta.ru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Карагандинской 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Бульвар Мира, 39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 и</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информационных</w:t>
            </w:r>
            <w:r>
              <w:br/>
            </w:r>
            <w:r>
              <w:rPr>
                <w:rFonts w:ascii="Times New Roman"/>
                <w:b w:val="false"/>
                <w:i w:val="false"/>
                <w:color w:val="000000"/>
                <w:sz w:val="20"/>
              </w:rPr>
              <w:t>
</w:t>
            </w:r>
            <w:r>
              <w:rPr>
                <w:rFonts w:ascii="Times New Roman"/>
                <w:b w:val="false"/>
                <w:i w:val="false"/>
                <w:color w:val="000000"/>
                <w:sz w:val="20"/>
              </w:rPr>
              <w:t>технологий</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42-10-80,</w:t>
            </w:r>
            <w:r>
              <w:br/>
            </w:r>
            <w:r>
              <w:rPr>
                <w:rFonts w:ascii="Times New Roman"/>
                <w:b w:val="false"/>
                <w:i w:val="false"/>
                <w:color w:val="000000"/>
                <w:sz w:val="20"/>
              </w:rPr>
              <w:t>
</w:t>
            </w:r>
            <w:r>
              <w:rPr>
                <w:rFonts w:ascii="Times New Roman"/>
                <w:b w:val="false"/>
                <w:i w:val="false"/>
                <w:color w:val="000000"/>
                <w:sz w:val="20"/>
              </w:rPr>
              <w:t>42-10-90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kancelyaria</w:t>
            </w:r>
            <w:r>
              <w:br/>
            </w:r>
            <w:r>
              <w:rPr>
                <w:rFonts w:ascii="Times New Roman"/>
                <w:b w:val="false"/>
                <w:i w:val="false"/>
                <w:color w:val="000000"/>
                <w:sz w:val="20"/>
              </w:rPr>
              <w:t>
</w:t>
            </w:r>
            <w:r>
              <w:rPr>
                <w:rFonts w:ascii="Times New Roman"/>
                <w:b w:val="false"/>
                <w:i w:val="false"/>
                <w:color w:val="000000"/>
                <w:sz w:val="20"/>
              </w:rPr>
              <w:t>@krg.gov.kz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город</w:t>
            </w:r>
            <w:r>
              <w:br/>
            </w:r>
            <w:r>
              <w:rPr>
                <w:rFonts w:ascii="Times New Roman"/>
                <w:b w:val="false"/>
                <w:i w:val="false"/>
                <w:color w:val="000000"/>
                <w:sz w:val="20"/>
              </w:rPr>
              <w:t>
</w:t>
            </w:r>
            <w:r>
              <w:rPr>
                <w:rFonts w:ascii="Times New Roman"/>
                <w:b w:val="false"/>
                <w:i w:val="false"/>
                <w:color w:val="000000"/>
                <w:sz w:val="20"/>
              </w:rPr>
              <w:t>Абай, проспект Победы,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43-23-55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olga_akimat</w:t>
            </w:r>
            <w:r>
              <w:br/>
            </w:r>
            <w:r>
              <w:rPr>
                <w:rFonts w:ascii="Times New Roman"/>
                <w:b w:val="false"/>
                <w:i w:val="false"/>
                <w:color w:val="000000"/>
                <w:sz w:val="20"/>
              </w:rPr>
              <w:t>
</w:t>
            </w:r>
            <w:r>
              <w:rPr>
                <w:rFonts w:ascii="Times New Roman"/>
                <w:b w:val="false"/>
                <w:i w:val="false"/>
                <w:color w:val="000000"/>
                <w:sz w:val="20"/>
              </w:rPr>
              <w:t>23@mail.ru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w:t>
            </w:r>
            <w:r>
              <w:rPr>
                <w:rFonts w:ascii="Times New Roman"/>
                <w:b w:val="false"/>
                <w:i w:val="false"/>
                <w:color w:val="000000"/>
                <w:sz w:val="20"/>
              </w:rPr>
              <w:t>село Актогай, проспект</w:t>
            </w:r>
            <w:r>
              <w:br/>
            </w:r>
            <w:r>
              <w:rPr>
                <w:rFonts w:ascii="Times New Roman"/>
                <w:b w:val="false"/>
                <w:i w:val="false"/>
                <w:color w:val="000000"/>
                <w:sz w:val="20"/>
              </w:rPr>
              <w:t>
</w:t>
            </w:r>
            <w:r>
              <w:rPr>
                <w:rFonts w:ascii="Times New Roman"/>
                <w:b w:val="false"/>
                <w:i w:val="false"/>
                <w:color w:val="000000"/>
                <w:sz w:val="20"/>
              </w:rPr>
              <w:t>Бокей хана,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w:t>
            </w:r>
            <w:r>
              <w:rPr>
                <w:rFonts w:ascii="Times New Roman"/>
                <w:b w:val="false"/>
                <w:i w:val="false"/>
                <w:color w:val="000000"/>
                <w:sz w:val="20"/>
              </w:rPr>
              <w:t>2-10-74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Бухаржырауского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w:t>
            </w:r>
            <w:r>
              <w:br/>
            </w:r>
            <w:r>
              <w:rPr>
                <w:rFonts w:ascii="Times New Roman"/>
                <w:b w:val="false"/>
                <w:i w:val="false"/>
                <w:color w:val="000000"/>
                <w:sz w:val="20"/>
              </w:rPr>
              <w:t>
</w:t>
            </w:r>
            <w:r>
              <w:rPr>
                <w:rFonts w:ascii="Times New Roman"/>
                <w:b w:val="false"/>
                <w:i w:val="false"/>
                <w:color w:val="000000"/>
                <w:sz w:val="20"/>
              </w:rPr>
              <w:t>село Ботакара, улица</w:t>
            </w:r>
            <w:r>
              <w:br/>
            </w:r>
            <w:r>
              <w:rPr>
                <w:rFonts w:ascii="Times New Roman"/>
                <w:b w:val="false"/>
                <w:i w:val="false"/>
                <w:color w:val="000000"/>
                <w:sz w:val="20"/>
              </w:rPr>
              <w:t>
</w:t>
            </w:r>
            <w:r>
              <w:rPr>
                <w:rFonts w:ascii="Times New Roman"/>
                <w:b w:val="false"/>
                <w:i w:val="false"/>
                <w:color w:val="000000"/>
                <w:sz w:val="20"/>
              </w:rPr>
              <w:t>Абылай хана, 39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43-23-59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gasik@</w:t>
            </w:r>
            <w:r>
              <w:br/>
            </w:r>
            <w:r>
              <w:rPr>
                <w:rFonts w:ascii="Times New Roman"/>
                <w:b w:val="false"/>
                <w:i w:val="false"/>
                <w:color w:val="000000"/>
                <w:sz w:val="20"/>
              </w:rPr>
              <w:t>
</w:t>
            </w:r>
            <w:r>
              <w:rPr>
                <w:rFonts w:ascii="Times New Roman"/>
                <w:b w:val="false"/>
                <w:i w:val="false"/>
                <w:color w:val="000000"/>
                <w:sz w:val="20"/>
              </w:rPr>
              <w:t>topmail.kz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Жанааркинского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w:t>
            </w:r>
            <w:r>
              <w:br/>
            </w:r>
            <w:r>
              <w:rPr>
                <w:rFonts w:ascii="Times New Roman"/>
                <w:b w:val="false"/>
                <w:i w:val="false"/>
                <w:color w:val="000000"/>
                <w:sz w:val="20"/>
              </w:rPr>
              <w:t>
</w:t>
            </w:r>
            <w:r>
              <w:rPr>
                <w:rFonts w:ascii="Times New Roman"/>
                <w:b w:val="false"/>
                <w:i w:val="false"/>
                <w:color w:val="000000"/>
                <w:sz w:val="20"/>
              </w:rPr>
              <w:t>поселок Атасу,</w:t>
            </w:r>
            <w:r>
              <w:br/>
            </w:r>
            <w:r>
              <w:rPr>
                <w:rFonts w:ascii="Times New Roman"/>
                <w:b w:val="false"/>
                <w:i w:val="false"/>
                <w:color w:val="000000"/>
                <w:sz w:val="20"/>
              </w:rPr>
              <w:t>
</w:t>
            </w:r>
            <w:r>
              <w:rPr>
                <w:rFonts w:ascii="Times New Roman"/>
                <w:b w:val="false"/>
                <w:i w:val="false"/>
                <w:color w:val="000000"/>
                <w:sz w:val="20"/>
              </w:rPr>
              <w:t>проспект Тауелсиздик, 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43-40-66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Каркаралинского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w:t>
            </w:r>
            <w:r>
              <w:br/>
            </w:r>
            <w:r>
              <w:rPr>
                <w:rFonts w:ascii="Times New Roman"/>
                <w:b w:val="false"/>
                <w:i w:val="false"/>
                <w:color w:val="000000"/>
                <w:sz w:val="20"/>
              </w:rPr>
              <w:t>
</w:t>
            </w:r>
            <w:r>
              <w:rPr>
                <w:rFonts w:ascii="Times New Roman"/>
                <w:b w:val="false"/>
                <w:i w:val="false"/>
                <w:color w:val="000000"/>
                <w:sz w:val="20"/>
              </w:rPr>
              <w:t>г. Каркаралинск, улица</w:t>
            </w:r>
            <w:r>
              <w:br/>
            </w:r>
            <w:r>
              <w:rPr>
                <w:rFonts w:ascii="Times New Roman"/>
                <w:b w:val="false"/>
                <w:i w:val="false"/>
                <w:color w:val="000000"/>
                <w:sz w:val="20"/>
              </w:rPr>
              <w:t>
</w:t>
            </w:r>
            <w:r>
              <w:rPr>
                <w:rFonts w:ascii="Times New Roman"/>
                <w:b w:val="false"/>
                <w:i w:val="false"/>
                <w:color w:val="000000"/>
                <w:sz w:val="20"/>
              </w:rPr>
              <w:t>Т. Аубакирова, 23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43-23-61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karkaraly_</w:t>
            </w:r>
            <w:r>
              <w:br/>
            </w:r>
            <w:r>
              <w:rPr>
                <w:rFonts w:ascii="Times New Roman"/>
                <w:b w:val="false"/>
                <w:i w:val="false"/>
                <w:color w:val="000000"/>
                <w:sz w:val="20"/>
              </w:rPr>
              <w:t>
</w:t>
            </w:r>
            <w:r>
              <w:rPr>
                <w:rFonts w:ascii="Times New Roman"/>
                <w:b w:val="false"/>
                <w:i w:val="false"/>
                <w:color w:val="000000"/>
                <w:sz w:val="20"/>
              </w:rPr>
              <w:t>ra@mail.ru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Нуринского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r>
              <w:br/>
            </w:r>
            <w:r>
              <w:rPr>
                <w:rFonts w:ascii="Times New Roman"/>
                <w:b w:val="false"/>
                <w:i w:val="false"/>
                <w:color w:val="000000"/>
                <w:sz w:val="20"/>
              </w:rPr>
              <w:t>
</w:t>
            </w:r>
            <w:r>
              <w:rPr>
                <w:rFonts w:ascii="Times New Roman"/>
                <w:b w:val="false"/>
                <w:i w:val="false"/>
                <w:color w:val="000000"/>
                <w:sz w:val="20"/>
              </w:rPr>
              <w:t>село Киевка,</w:t>
            </w:r>
            <w:r>
              <w:br/>
            </w:r>
            <w:r>
              <w:rPr>
                <w:rFonts w:ascii="Times New Roman"/>
                <w:b w:val="false"/>
                <w:i w:val="false"/>
                <w:color w:val="000000"/>
                <w:sz w:val="20"/>
              </w:rPr>
              <w:t>
</w:t>
            </w:r>
            <w:r>
              <w:rPr>
                <w:rFonts w:ascii="Times New Roman"/>
                <w:b w:val="false"/>
                <w:i w:val="false"/>
                <w:color w:val="000000"/>
                <w:sz w:val="20"/>
              </w:rPr>
              <w:t>улица Мынбаева, 44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43-23-62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Yerlan_</w:t>
            </w:r>
            <w:r>
              <w:br/>
            </w:r>
            <w:r>
              <w:rPr>
                <w:rFonts w:ascii="Times New Roman"/>
                <w:b w:val="false"/>
                <w:i w:val="false"/>
                <w:color w:val="000000"/>
                <w:sz w:val="20"/>
              </w:rPr>
              <w:t>
</w:t>
            </w:r>
            <w:r>
              <w:rPr>
                <w:rFonts w:ascii="Times New Roman"/>
                <w:b w:val="false"/>
                <w:i w:val="false"/>
                <w:color w:val="000000"/>
                <w:sz w:val="20"/>
              </w:rPr>
              <w:t>nura@mail.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Осакаровского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w:t>
            </w:r>
            <w:r>
              <w:br/>
            </w:r>
            <w:r>
              <w:rPr>
                <w:rFonts w:ascii="Times New Roman"/>
                <w:b w:val="false"/>
                <w:i w:val="false"/>
                <w:color w:val="000000"/>
                <w:sz w:val="20"/>
              </w:rPr>
              <w:t>
</w:t>
            </w:r>
            <w:r>
              <w:rPr>
                <w:rFonts w:ascii="Times New Roman"/>
                <w:b w:val="false"/>
                <w:i w:val="false"/>
                <w:color w:val="000000"/>
                <w:sz w:val="20"/>
              </w:rPr>
              <w:t>с. Осакаровка,</w:t>
            </w:r>
            <w:r>
              <w:br/>
            </w:r>
            <w:r>
              <w:rPr>
                <w:rFonts w:ascii="Times New Roman"/>
                <w:b w:val="false"/>
                <w:i w:val="false"/>
                <w:color w:val="000000"/>
                <w:sz w:val="20"/>
              </w:rPr>
              <w:t>
</w:t>
            </w:r>
            <w:r>
              <w:rPr>
                <w:rFonts w:ascii="Times New Roman"/>
                <w:b w:val="false"/>
                <w:i w:val="false"/>
                <w:color w:val="000000"/>
                <w:sz w:val="20"/>
              </w:rPr>
              <w:t>улица Новая, 33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43-23-56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osak_izbirkom</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Улытауского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r>
              <w:br/>
            </w:r>
            <w:r>
              <w:rPr>
                <w:rFonts w:ascii="Times New Roman"/>
                <w:b w:val="false"/>
                <w:i w:val="false"/>
                <w:color w:val="000000"/>
                <w:sz w:val="20"/>
              </w:rPr>
              <w:t>
</w:t>
            </w:r>
            <w:r>
              <w:rPr>
                <w:rFonts w:ascii="Times New Roman"/>
                <w:b w:val="false"/>
                <w:i w:val="false"/>
                <w:color w:val="000000"/>
                <w:sz w:val="20"/>
              </w:rPr>
              <w:t>село Улытау,</w:t>
            </w:r>
            <w:r>
              <w:br/>
            </w:r>
            <w:r>
              <w:rPr>
                <w:rFonts w:ascii="Times New Roman"/>
                <w:b w:val="false"/>
                <w:i w:val="false"/>
                <w:color w:val="000000"/>
                <w:sz w:val="20"/>
              </w:rPr>
              <w:t>
</w:t>
            </w:r>
            <w:r>
              <w:rPr>
                <w:rFonts w:ascii="Times New Roman"/>
                <w:b w:val="false"/>
                <w:i w:val="false"/>
                <w:color w:val="000000"/>
                <w:sz w:val="20"/>
              </w:rPr>
              <w:t>улица Абая, 27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w:t>
            </w:r>
            <w:r>
              <w:rPr>
                <w:rFonts w:ascii="Times New Roman"/>
                <w:b w:val="false"/>
                <w:i w:val="false"/>
                <w:color w:val="000000"/>
                <w:sz w:val="20"/>
              </w:rPr>
              <w:t>2-13-39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ulytauakim@</w:t>
            </w:r>
            <w:r>
              <w:br/>
            </w:r>
            <w:r>
              <w:rPr>
                <w:rFonts w:ascii="Times New Roman"/>
                <w:b w:val="false"/>
                <w:i w:val="false"/>
                <w:color w:val="000000"/>
                <w:sz w:val="20"/>
              </w:rPr>
              <w:t>
</w:t>
            </w:r>
            <w:r>
              <w:rPr>
                <w:rFonts w:ascii="Times New Roman"/>
                <w:b w:val="false"/>
                <w:i w:val="false"/>
                <w:color w:val="000000"/>
                <w:sz w:val="20"/>
              </w:rPr>
              <w:t>mail.krg.</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Шетского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 село</w:t>
            </w:r>
            <w:r>
              <w:br/>
            </w:r>
            <w:r>
              <w:rPr>
                <w:rFonts w:ascii="Times New Roman"/>
                <w:b w:val="false"/>
                <w:i w:val="false"/>
                <w:color w:val="000000"/>
                <w:sz w:val="20"/>
              </w:rPr>
              <w:t>
</w:t>
            </w:r>
            <w:r>
              <w:rPr>
                <w:rFonts w:ascii="Times New Roman"/>
                <w:b w:val="false"/>
                <w:i w:val="false"/>
                <w:color w:val="000000"/>
                <w:sz w:val="20"/>
              </w:rPr>
              <w:t>Аксу-Аюлы, улица</w:t>
            </w:r>
            <w:r>
              <w:br/>
            </w:r>
            <w:r>
              <w:rPr>
                <w:rFonts w:ascii="Times New Roman"/>
                <w:b w:val="false"/>
                <w:i w:val="false"/>
                <w:color w:val="000000"/>
                <w:sz w:val="20"/>
              </w:rPr>
              <w:t>
</w:t>
            </w:r>
            <w:r>
              <w:rPr>
                <w:rFonts w:ascii="Times New Roman"/>
                <w:b w:val="false"/>
                <w:i w:val="false"/>
                <w:color w:val="000000"/>
                <w:sz w:val="20"/>
              </w:rPr>
              <w:t>Шортанбай Жырау, 24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w:t>
            </w:r>
            <w:r>
              <w:rPr>
                <w:rFonts w:ascii="Times New Roman"/>
                <w:b w:val="false"/>
                <w:i w:val="false"/>
                <w:color w:val="000000"/>
                <w:sz w:val="20"/>
              </w:rPr>
              <w:t>2-15-09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shet_org@</w:t>
            </w:r>
            <w:r>
              <w:br/>
            </w:r>
            <w:r>
              <w:rPr>
                <w:rFonts w:ascii="Times New Roman"/>
                <w:b w:val="false"/>
                <w:i w:val="false"/>
                <w:color w:val="000000"/>
                <w:sz w:val="20"/>
              </w:rPr>
              <w:t>
</w:t>
            </w:r>
            <w:r>
              <w:rPr>
                <w:rFonts w:ascii="Times New Roman"/>
                <w:b w:val="false"/>
                <w:i w:val="false"/>
                <w:color w:val="000000"/>
                <w:sz w:val="20"/>
              </w:rPr>
              <w:t>krg.gov.kz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Караганды</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проспект Бухар-Жырау, 16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42-02-20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Балхаш</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улица</w:t>
            </w:r>
            <w:r>
              <w:br/>
            </w:r>
            <w:r>
              <w:rPr>
                <w:rFonts w:ascii="Times New Roman"/>
                <w:b w:val="false"/>
                <w:i w:val="false"/>
                <w:color w:val="000000"/>
                <w:sz w:val="20"/>
              </w:rPr>
              <w:t>
</w:t>
            </w:r>
            <w:r>
              <w:rPr>
                <w:rFonts w:ascii="Times New Roman"/>
                <w:b w:val="false"/>
                <w:i w:val="false"/>
                <w:color w:val="000000"/>
                <w:sz w:val="20"/>
              </w:rPr>
              <w:t>Уалиханова,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w:t>
            </w:r>
            <w:r>
              <w:rPr>
                <w:rFonts w:ascii="Times New Roman"/>
                <w:b w:val="false"/>
                <w:i w:val="false"/>
                <w:color w:val="000000"/>
                <w:sz w:val="20"/>
              </w:rPr>
              <w:t>4-20-61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inform_kont</w:t>
            </w:r>
            <w:r>
              <w:br/>
            </w:r>
            <w:r>
              <w:rPr>
                <w:rFonts w:ascii="Times New Roman"/>
                <w:b w:val="false"/>
                <w:i w:val="false"/>
                <w:color w:val="000000"/>
                <w:sz w:val="20"/>
              </w:rPr>
              <w:t>
</w:t>
            </w:r>
            <w:r>
              <w:rPr>
                <w:rFonts w:ascii="Times New Roman"/>
                <w:b w:val="false"/>
                <w:i w:val="false"/>
                <w:color w:val="000000"/>
                <w:sz w:val="20"/>
              </w:rPr>
              <w:t>@krg.gov.kz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Жезказган</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w:t>
            </w:r>
            <w:r>
              <w:rPr>
                <w:rFonts w:ascii="Times New Roman"/>
                <w:b w:val="false"/>
                <w:i w:val="false"/>
                <w:color w:val="000000"/>
                <w:sz w:val="20"/>
              </w:rPr>
              <w:t>проспект Алаша,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r>
              <w:br/>
            </w:r>
            <w:r>
              <w:rPr>
                <w:rFonts w:ascii="Times New Roman"/>
                <w:b w:val="false"/>
                <w:i w:val="false"/>
                <w:color w:val="000000"/>
                <w:sz w:val="20"/>
              </w:rPr>
              <w:t>
</w:t>
            </w:r>
            <w:r>
              <w:rPr>
                <w:rFonts w:ascii="Times New Roman"/>
                <w:b w:val="false"/>
                <w:i w:val="false"/>
                <w:color w:val="000000"/>
                <w:sz w:val="20"/>
              </w:rPr>
              <w:t>43-65-94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mokeevaon@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Каражал</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w:t>
            </w:r>
            <w:r>
              <w:rPr>
                <w:rFonts w:ascii="Times New Roman"/>
                <w:b w:val="false"/>
                <w:i w:val="false"/>
                <w:color w:val="000000"/>
                <w:sz w:val="20"/>
              </w:rPr>
              <w:t>улица Абая, 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43-40-70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karajal_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Приозерск</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w:t>
            </w:r>
            <w:r>
              <w:rPr>
                <w:rFonts w:ascii="Times New Roman"/>
                <w:b w:val="false"/>
                <w:i w:val="false"/>
                <w:color w:val="000000"/>
                <w:sz w:val="20"/>
              </w:rPr>
              <w:t>улица Пушкина, 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w:t>
            </w:r>
            <w:r>
              <w:rPr>
                <w:rFonts w:ascii="Times New Roman"/>
                <w:b w:val="false"/>
                <w:i w:val="false"/>
                <w:color w:val="000000"/>
                <w:sz w:val="20"/>
              </w:rPr>
              <w:t>5-40-48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makisheva_</w:t>
            </w:r>
            <w:r>
              <w:br/>
            </w:r>
            <w:r>
              <w:rPr>
                <w:rFonts w:ascii="Times New Roman"/>
                <w:b w:val="false"/>
                <w:i w:val="false"/>
                <w:color w:val="000000"/>
                <w:sz w:val="20"/>
              </w:rPr>
              <w:t>
</w:t>
            </w:r>
            <w:r>
              <w:rPr>
                <w:rFonts w:ascii="Times New Roman"/>
                <w:b w:val="false"/>
                <w:i w:val="false"/>
                <w:color w:val="000000"/>
                <w:sz w:val="20"/>
              </w:rPr>
              <w:t>shb@</w:t>
            </w:r>
            <w:r>
              <w:br/>
            </w:r>
            <w:r>
              <w:rPr>
                <w:rFonts w:ascii="Times New Roman"/>
                <w:b w:val="false"/>
                <w:i w:val="false"/>
                <w:color w:val="000000"/>
                <w:sz w:val="20"/>
              </w:rPr>
              <w:t>
</w:t>
            </w:r>
            <w:r>
              <w:rPr>
                <w:rFonts w:ascii="Times New Roman"/>
                <w:b w:val="false"/>
                <w:i w:val="false"/>
                <w:color w:val="000000"/>
                <w:sz w:val="20"/>
              </w:rPr>
              <w:t>krg.gov.kz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Сарань</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w:t>
            </w:r>
            <w:r>
              <w:rPr>
                <w:rFonts w:ascii="Times New Roman"/>
                <w:b w:val="false"/>
                <w:i w:val="false"/>
                <w:color w:val="000000"/>
                <w:sz w:val="20"/>
              </w:rPr>
              <w:t>улица Жамбыла, 67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43-70-79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borodina@</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Сатпаева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w:t>
            </w:r>
            <w:r>
              <w:rPr>
                <w:rFonts w:ascii="Times New Roman"/>
                <w:b w:val="false"/>
                <w:i w:val="false"/>
                <w:color w:val="000000"/>
                <w:sz w:val="20"/>
              </w:rPr>
              <w:t>проспект К. Сатпаева, 108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w:t>
            </w:r>
            <w:r>
              <w:rPr>
                <w:rFonts w:ascii="Times New Roman"/>
                <w:b w:val="false"/>
                <w:i w:val="false"/>
                <w:color w:val="000000"/>
                <w:sz w:val="20"/>
              </w:rPr>
              <w:t>3-36-36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masenov_ak@</w:t>
            </w:r>
            <w:r>
              <w:br/>
            </w:r>
            <w:r>
              <w:rPr>
                <w:rFonts w:ascii="Times New Roman"/>
                <w:b w:val="false"/>
                <w:i w:val="false"/>
                <w:color w:val="000000"/>
                <w:sz w:val="20"/>
              </w:rPr>
              <w:t>
</w:t>
            </w:r>
            <w:r>
              <w:rPr>
                <w:rFonts w:ascii="Times New Roman"/>
                <w:b w:val="false"/>
                <w:i w:val="false"/>
                <w:color w:val="000000"/>
                <w:sz w:val="20"/>
              </w:rPr>
              <w:t>krg.gov.kz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Темиртау</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Бульвар Независимости, 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43-06-46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temirtau@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Шахтинска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w:t>
            </w:r>
            <w:r>
              <w:rPr>
                <w:rFonts w:ascii="Times New Roman"/>
                <w:b w:val="false"/>
                <w:i w:val="false"/>
                <w:color w:val="000000"/>
                <w:sz w:val="20"/>
              </w:rPr>
              <w:t>проспект Абая, 50 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43-06-46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Shahtinsk_</w:t>
            </w:r>
            <w:r>
              <w:br/>
            </w:r>
            <w:r>
              <w:rPr>
                <w:rFonts w:ascii="Times New Roman"/>
                <w:b w:val="false"/>
                <w:i w:val="false"/>
                <w:color w:val="000000"/>
                <w:sz w:val="20"/>
              </w:rPr>
              <w:t>
</w:t>
            </w:r>
            <w:r>
              <w:rPr>
                <w:rFonts w:ascii="Times New Roman"/>
                <w:b w:val="false"/>
                <w:i w:val="false"/>
                <w:color w:val="000000"/>
                <w:sz w:val="20"/>
              </w:rPr>
              <w:t>cancel@krg.</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Костанайской 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Аль-Фараби, 66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юридической</w:t>
            </w:r>
            <w:r>
              <w:br/>
            </w:r>
            <w:r>
              <w:rPr>
                <w:rFonts w:ascii="Times New Roman"/>
                <w:b w:val="false"/>
                <w:i w:val="false"/>
                <w:color w:val="000000"/>
                <w:sz w:val="20"/>
              </w:rPr>
              <w:t>
</w:t>
            </w:r>
            <w:r>
              <w:rPr>
                <w:rFonts w:ascii="Times New Roman"/>
                <w:b w:val="false"/>
                <w:i w:val="false"/>
                <w:color w:val="000000"/>
                <w:sz w:val="20"/>
              </w:rPr>
              <w:t>экспертизы и</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57-50-10,</w:t>
            </w:r>
            <w:r>
              <w:br/>
            </w:r>
            <w:r>
              <w:rPr>
                <w:rFonts w:ascii="Times New Roman"/>
                <w:b w:val="false"/>
                <w:i w:val="false"/>
                <w:color w:val="000000"/>
                <w:sz w:val="20"/>
              </w:rPr>
              <w:t>
</w:t>
            </w:r>
            <w:r>
              <w:rPr>
                <w:rFonts w:ascii="Times New Roman"/>
                <w:b w:val="false"/>
                <w:i w:val="false"/>
                <w:color w:val="000000"/>
                <w:sz w:val="20"/>
              </w:rPr>
              <w:t>57-50-43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w:t>
            </w:r>
            <w:r>
              <w:br/>
            </w:r>
            <w:r>
              <w:rPr>
                <w:rFonts w:ascii="Times New Roman"/>
                <w:b w:val="false"/>
                <w:i w:val="false"/>
                <w:color w:val="000000"/>
                <w:sz w:val="20"/>
              </w:rPr>
              <w:t>
</w:t>
            </w:r>
            <w:r>
              <w:rPr>
                <w:rFonts w:ascii="Times New Roman"/>
                <w:b w:val="false"/>
                <w:i w:val="false"/>
                <w:color w:val="000000"/>
                <w:sz w:val="20"/>
              </w:rPr>
              <w:t>kostanay.kz,</w:t>
            </w:r>
            <w:r>
              <w:br/>
            </w:r>
            <w:r>
              <w:rPr>
                <w:rFonts w:ascii="Times New Roman"/>
                <w:b w:val="false"/>
                <w:i w:val="false"/>
                <w:color w:val="000000"/>
                <w:sz w:val="20"/>
              </w:rPr>
              <w:t>
</w:t>
            </w:r>
            <w:r>
              <w:rPr>
                <w:rFonts w:ascii="Times New Roman"/>
                <w:b w:val="false"/>
                <w:i w:val="false"/>
                <w:color w:val="000000"/>
                <w:sz w:val="20"/>
              </w:rPr>
              <w:t>abenov@</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Алтынсаринского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район,</w:t>
            </w:r>
            <w:r>
              <w:br/>
            </w:r>
            <w:r>
              <w:rPr>
                <w:rFonts w:ascii="Times New Roman"/>
                <w:b w:val="false"/>
                <w:i w:val="false"/>
                <w:color w:val="000000"/>
                <w:sz w:val="20"/>
              </w:rPr>
              <w:t>
</w:t>
            </w:r>
            <w:r>
              <w:rPr>
                <w:rFonts w:ascii="Times New Roman"/>
                <w:b w:val="false"/>
                <w:i w:val="false"/>
                <w:color w:val="000000"/>
                <w:sz w:val="20"/>
              </w:rPr>
              <w:t>село Убаганское,</w:t>
            </w:r>
            <w:r>
              <w:br/>
            </w:r>
            <w:r>
              <w:rPr>
                <w:rFonts w:ascii="Times New Roman"/>
                <w:b w:val="false"/>
                <w:i w:val="false"/>
                <w:color w:val="000000"/>
                <w:sz w:val="20"/>
              </w:rPr>
              <w:t>
</w:t>
            </w:r>
            <w:r>
              <w:rPr>
                <w:rFonts w:ascii="Times New Roman"/>
                <w:b w:val="false"/>
                <w:i w:val="false"/>
                <w:color w:val="000000"/>
                <w:sz w:val="20"/>
              </w:rPr>
              <w:t>улица Ленина,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w:t>
            </w:r>
            <w:r>
              <w:br/>
            </w:r>
            <w:r>
              <w:rPr>
                <w:rFonts w:ascii="Times New Roman"/>
                <w:b w:val="false"/>
                <w:i w:val="false"/>
                <w:color w:val="000000"/>
                <w:sz w:val="20"/>
              </w:rPr>
              <w:t>
</w:t>
            </w:r>
            <w:r>
              <w:rPr>
                <w:rFonts w:ascii="Times New Roman"/>
                <w:b w:val="false"/>
                <w:i w:val="false"/>
                <w:color w:val="000000"/>
                <w:sz w:val="20"/>
              </w:rPr>
              <w:t>53-41-77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altynsar@</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Амангельдинского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район,</w:t>
            </w:r>
            <w:r>
              <w:br/>
            </w:r>
            <w:r>
              <w:rPr>
                <w:rFonts w:ascii="Times New Roman"/>
                <w:b w:val="false"/>
                <w:i w:val="false"/>
                <w:color w:val="000000"/>
                <w:sz w:val="20"/>
              </w:rPr>
              <w:t>
</w:t>
            </w:r>
            <w:r>
              <w:rPr>
                <w:rFonts w:ascii="Times New Roman"/>
                <w:b w:val="false"/>
                <w:i w:val="false"/>
                <w:color w:val="000000"/>
                <w:sz w:val="20"/>
              </w:rPr>
              <w:t>село Амангельды,</w:t>
            </w:r>
            <w:r>
              <w:br/>
            </w:r>
            <w:r>
              <w:rPr>
                <w:rFonts w:ascii="Times New Roman"/>
                <w:b w:val="false"/>
                <w:i w:val="false"/>
                <w:color w:val="000000"/>
                <w:sz w:val="20"/>
              </w:rPr>
              <w:t>
</w:t>
            </w:r>
            <w:r>
              <w:rPr>
                <w:rFonts w:ascii="Times New Roman"/>
                <w:b w:val="false"/>
                <w:i w:val="false"/>
                <w:color w:val="000000"/>
                <w:sz w:val="20"/>
              </w:rPr>
              <w:t>улица Майлина, 14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w:t>
            </w:r>
            <w:r>
              <w:rPr>
                <w:rFonts w:ascii="Times New Roman"/>
                <w:b w:val="false"/>
                <w:i w:val="false"/>
                <w:color w:val="000000"/>
                <w:sz w:val="20"/>
              </w:rPr>
              <w:t>2-13-00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amangeldy@</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Аулиекольского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район,</w:t>
            </w:r>
            <w:r>
              <w:br/>
            </w:r>
            <w:r>
              <w:rPr>
                <w:rFonts w:ascii="Times New Roman"/>
                <w:b w:val="false"/>
                <w:i w:val="false"/>
                <w:color w:val="000000"/>
                <w:sz w:val="20"/>
              </w:rPr>
              <w:t>
</w:t>
            </w:r>
            <w:r>
              <w:rPr>
                <w:rFonts w:ascii="Times New Roman"/>
                <w:b w:val="false"/>
                <w:i w:val="false"/>
                <w:color w:val="000000"/>
                <w:sz w:val="20"/>
              </w:rPr>
              <w:t>село Аулиеколь,</w:t>
            </w:r>
            <w:r>
              <w:br/>
            </w:r>
            <w:r>
              <w:rPr>
                <w:rFonts w:ascii="Times New Roman"/>
                <w:b w:val="false"/>
                <w:i w:val="false"/>
                <w:color w:val="000000"/>
                <w:sz w:val="20"/>
              </w:rPr>
              <w:t>
</w:t>
            </w:r>
            <w:r>
              <w:rPr>
                <w:rFonts w:ascii="Times New Roman"/>
                <w:b w:val="false"/>
                <w:i w:val="false"/>
                <w:color w:val="000000"/>
                <w:sz w:val="20"/>
              </w:rPr>
              <w:t>улица 1 мая, 44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w:t>
            </w:r>
            <w:r>
              <w:rPr>
                <w:rFonts w:ascii="Times New Roman"/>
                <w:b w:val="false"/>
                <w:i w:val="false"/>
                <w:color w:val="000000"/>
                <w:sz w:val="20"/>
              </w:rPr>
              <w:t>2-10-03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auliekol@</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Денисовского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w:t>
            </w:r>
            <w:r>
              <w:br/>
            </w:r>
            <w:r>
              <w:rPr>
                <w:rFonts w:ascii="Times New Roman"/>
                <w:b w:val="false"/>
                <w:i w:val="false"/>
                <w:color w:val="000000"/>
                <w:sz w:val="20"/>
              </w:rPr>
              <w:t>
</w:t>
            </w:r>
            <w:r>
              <w:rPr>
                <w:rFonts w:ascii="Times New Roman"/>
                <w:b w:val="false"/>
                <w:i w:val="false"/>
                <w:color w:val="000000"/>
                <w:sz w:val="20"/>
              </w:rPr>
              <w:t>село Денисовка,</w:t>
            </w:r>
            <w:r>
              <w:br/>
            </w:r>
            <w:r>
              <w:rPr>
                <w:rFonts w:ascii="Times New Roman"/>
                <w:b w:val="false"/>
                <w:i w:val="false"/>
                <w:color w:val="000000"/>
                <w:sz w:val="20"/>
              </w:rPr>
              <w:t>
</w:t>
            </w:r>
            <w:r>
              <w:rPr>
                <w:rFonts w:ascii="Times New Roman"/>
                <w:b w:val="false"/>
                <w:i w:val="false"/>
                <w:color w:val="000000"/>
                <w:sz w:val="20"/>
              </w:rPr>
              <w:t>улица Калинина, 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w:t>
            </w:r>
            <w:r>
              <w:rPr>
                <w:rFonts w:ascii="Times New Roman"/>
                <w:b w:val="false"/>
                <w:i w:val="false"/>
                <w:color w:val="000000"/>
                <w:sz w:val="20"/>
              </w:rPr>
              <w:t>2-11-49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denisovka@</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Джангельдинского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Джангельдинский район,</w:t>
            </w:r>
            <w:r>
              <w:br/>
            </w:r>
            <w:r>
              <w:rPr>
                <w:rFonts w:ascii="Times New Roman"/>
                <w:b w:val="false"/>
                <w:i w:val="false"/>
                <w:color w:val="000000"/>
                <w:sz w:val="20"/>
              </w:rPr>
              <w:t>
</w:t>
            </w:r>
            <w:r>
              <w:rPr>
                <w:rFonts w:ascii="Times New Roman"/>
                <w:b w:val="false"/>
                <w:i w:val="false"/>
                <w:color w:val="000000"/>
                <w:sz w:val="20"/>
              </w:rPr>
              <w:t>село Торгай,</w:t>
            </w:r>
            <w:r>
              <w:br/>
            </w:r>
            <w:r>
              <w:rPr>
                <w:rFonts w:ascii="Times New Roman"/>
                <w:b w:val="false"/>
                <w:i w:val="false"/>
                <w:color w:val="000000"/>
                <w:sz w:val="20"/>
              </w:rPr>
              <w:t>
</w:t>
            </w:r>
            <w:r>
              <w:rPr>
                <w:rFonts w:ascii="Times New Roman"/>
                <w:b w:val="false"/>
                <w:i w:val="false"/>
                <w:color w:val="000000"/>
                <w:sz w:val="20"/>
              </w:rPr>
              <w:t>улица Алтынсарина,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w:t>
            </w:r>
            <w:r>
              <w:rPr>
                <w:rFonts w:ascii="Times New Roman"/>
                <w:b w:val="false"/>
                <w:i w:val="false"/>
                <w:color w:val="000000"/>
                <w:sz w:val="20"/>
              </w:rPr>
              <w:t>2-15-01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Житикаринского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район,</w:t>
            </w:r>
            <w:r>
              <w:br/>
            </w:r>
            <w:r>
              <w:rPr>
                <w:rFonts w:ascii="Times New Roman"/>
                <w:b w:val="false"/>
                <w:i w:val="false"/>
                <w:color w:val="000000"/>
                <w:sz w:val="20"/>
              </w:rPr>
              <w:t>
</w:t>
            </w:r>
            <w:r>
              <w:rPr>
                <w:rFonts w:ascii="Times New Roman"/>
                <w:b w:val="false"/>
                <w:i w:val="false"/>
                <w:color w:val="000000"/>
                <w:sz w:val="20"/>
              </w:rPr>
              <w:t>город Житикара, 6 мкр, 65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w:t>
            </w:r>
            <w:r>
              <w:rPr>
                <w:rFonts w:ascii="Times New Roman"/>
                <w:b w:val="false"/>
                <w:i w:val="false"/>
                <w:color w:val="000000"/>
                <w:sz w:val="20"/>
              </w:rPr>
              <w:t>2-00-04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zhitikara@</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Камыстинского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w:t>
            </w:r>
            <w:r>
              <w:br/>
            </w:r>
            <w:r>
              <w:rPr>
                <w:rFonts w:ascii="Times New Roman"/>
                <w:b w:val="false"/>
                <w:i w:val="false"/>
                <w:color w:val="000000"/>
                <w:sz w:val="20"/>
              </w:rPr>
              <w:t>
</w:t>
            </w:r>
            <w:r>
              <w:rPr>
                <w:rFonts w:ascii="Times New Roman"/>
                <w:b w:val="false"/>
                <w:i w:val="false"/>
                <w:color w:val="000000"/>
                <w:sz w:val="20"/>
              </w:rPr>
              <w:t>село Камысты,</w:t>
            </w:r>
            <w:r>
              <w:br/>
            </w:r>
            <w:r>
              <w:rPr>
                <w:rFonts w:ascii="Times New Roman"/>
                <w:b w:val="false"/>
                <w:i w:val="false"/>
                <w:color w:val="000000"/>
                <w:sz w:val="20"/>
              </w:rPr>
              <w:t>
</w:t>
            </w:r>
            <w:r>
              <w:rPr>
                <w:rFonts w:ascii="Times New Roman"/>
                <w:b w:val="false"/>
                <w:i w:val="false"/>
                <w:color w:val="000000"/>
                <w:sz w:val="20"/>
              </w:rPr>
              <w:t>улица Ержанова, 61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w:t>
            </w:r>
            <w:r>
              <w:rPr>
                <w:rFonts w:ascii="Times New Roman"/>
                <w:b w:val="false"/>
                <w:i w:val="false"/>
                <w:color w:val="000000"/>
                <w:sz w:val="20"/>
              </w:rPr>
              <w:t>2-16-45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kamysty@</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Карабалыкского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w:t>
            </w:r>
            <w:r>
              <w:br/>
            </w:r>
            <w:r>
              <w:rPr>
                <w:rFonts w:ascii="Times New Roman"/>
                <w:b w:val="false"/>
                <w:i w:val="false"/>
                <w:color w:val="000000"/>
                <w:sz w:val="20"/>
              </w:rPr>
              <w:t>
</w:t>
            </w:r>
            <w:r>
              <w:rPr>
                <w:rFonts w:ascii="Times New Roman"/>
                <w:b w:val="false"/>
                <w:i w:val="false"/>
                <w:color w:val="000000"/>
                <w:sz w:val="20"/>
              </w:rPr>
              <w:t>поселок Карабалык,</w:t>
            </w:r>
            <w:r>
              <w:br/>
            </w:r>
            <w:r>
              <w:rPr>
                <w:rFonts w:ascii="Times New Roman"/>
                <w:b w:val="false"/>
                <w:i w:val="false"/>
                <w:color w:val="000000"/>
                <w:sz w:val="20"/>
              </w:rPr>
              <w:t>
</w:t>
            </w:r>
            <w:r>
              <w:rPr>
                <w:rFonts w:ascii="Times New Roman"/>
                <w:b w:val="false"/>
                <w:i w:val="false"/>
                <w:color w:val="000000"/>
                <w:sz w:val="20"/>
              </w:rPr>
              <w:t>улица Космонавтов, 31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w:t>
            </w:r>
            <w:r>
              <w:rPr>
                <w:rFonts w:ascii="Times New Roman"/>
                <w:b w:val="false"/>
                <w:i w:val="false"/>
                <w:color w:val="000000"/>
                <w:sz w:val="20"/>
              </w:rPr>
              <w:t>3-35-70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karabalyk@</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Карасуского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w:t>
            </w:r>
            <w:r>
              <w:br/>
            </w:r>
            <w:r>
              <w:rPr>
                <w:rFonts w:ascii="Times New Roman"/>
                <w:b w:val="false"/>
                <w:i w:val="false"/>
                <w:color w:val="000000"/>
                <w:sz w:val="20"/>
              </w:rPr>
              <w:t>
</w:t>
            </w:r>
            <w:r>
              <w:rPr>
                <w:rFonts w:ascii="Times New Roman"/>
                <w:b w:val="false"/>
                <w:i w:val="false"/>
                <w:color w:val="000000"/>
                <w:sz w:val="20"/>
              </w:rPr>
              <w:t>село Карасу,</w:t>
            </w:r>
            <w:r>
              <w:br/>
            </w:r>
            <w:r>
              <w:rPr>
                <w:rFonts w:ascii="Times New Roman"/>
                <w:b w:val="false"/>
                <w:i w:val="false"/>
                <w:color w:val="000000"/>
                <w:sz w:val="20"/>
              </w:rPr>
              <w:t>
</w:t>
            </w:r>
            <w:r>
              <w:rPr>
                <w:rFonts w:ascii="Times New Roman"/>
                <w:b w:val="false"/>
                <w:i w:val="false"/>
                <w:color w:val="000000"/>
                <w:sz w:val="20"/>
              </w:rPr>
              <w:t>улица А. Исакова, 73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w:t>
            </w:r>
            <w:r>
              <w:rPr>
                <w:rFonts w:ascii="Times New Roman"/>
                <w:b w:val="false"/>
                <w:i w:val="false"/>
                <w:color w:val="000000"/>
                <w:sz w:val="20"/>
              </w:rPr>
              <w:t>2-13-63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Костанайского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w:t>
            </w:r>
            <w:r>
              <w:br/>
            </w:r>
            <w:r>
              <w:rPr>
                <w:rFonts w:ascii="Times New Roman"/>
                <w:b w:val="false"/>
                <w:i w:val="false"/>
                <w:color w:val="000000"/>
                <w:sz w:val="20"/>
              </w:rPr>
              <w:t>
</w:t>
            </w:r>
            <w:r>
              <w:rPr>
                <w:rFonts w:ascii="Times New Roman"/>
                <w:b w:val="false"/>
                <w:i w:val="false"/>
                <w:color w:val="000000"/>
                <w:sz w:val="20"/>
              </w:rPr>
              <w:t>поселок Затобольск,</w:t>
            </w:r>
            <w:r>
              <w:br/>
            </w:r>
            <w:r>
              <w:rPr>
                <w:rFonts w:ascii="Times New Roman"/>
                <w:b w:val="false"/>
                <w:i w:val="false"/>
                <w:color w:val="000000"/>
                <w:sz w:val="20"/>
              </w:rPr>
              <w:t>
</w:t>
            </w:r>
            <w:r>
              <w:rPr>
                <w:rFonts w:ascii="Times New Roman"/>
                <w:b w:val="false"/>
                <w:i w:val="false"/>
                <w:color w:val="000000"/>
                <w:sz w:val="20"/>
              </w:rPr>
              <w:t>улица Калинина, 65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w:t>
            </w:r>
            <w:r>
              <w:rPr>
                <w:rFonts w:ascii="Times New Roman"/>
                <w:b w:val="false"/>
                <w:i w:val="false"/>
                <w:color w:val="000000"/>
                <w:sz w:val="20"/>
              </w:rPr>
              <w:t>2-20-35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kost_region</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Мендыкаринского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район,</w:t>
            </w:r>
            <w:r>
              <w:br/>
            </w:r>
            <w:r>
              <w:rPr>
                <w:rFonts w:ascii="Times New Roman"/>
                <w:b w:val="false"/>
                <w:i w:val="false"/>
                <w:color w:val="000000"/>
                <w:sz w:val="20"/>
              </w:rPr>
              <w:t>
</w:t>
            </w:r>
            <w:r>
              <w:rPr>
                <w:rFonts w:ascii="Times New Roman"/>
                <w:b w:val="false"/>
                <w:i w:val="false"/>
                <w:color w:val="000000"/>
                <w:sz w:val="20"/>
              </w:rPr>
              <w:t>село Боровское,</w:t>
            </w:r>
            <w:r>
              <w:br/>
            </w:r>
            <w:r>
              <w:rPr>
                <w:rFonts w:ascii="Times New Roman"/>
                <w:b w:val="false"/>
                <w:i w:val="false"/>
                <w:color w:val="000000"/>
                <w:sz w:val="20"/>
              </w:rPr>
              <w:t>
</w:t>
            </w:r>
            <w:r>
              <w:rPr>
                <w:rFonts w:ascii="Times New Roman"/>
                <w:b w:val="false"/>
                <w:i w:val="false"/>
                <w:color w:val="000000"/>
                <w:sz w:val="20"/>
              </w:rPr>
              <w:t>улица Королева, 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w:t>
            </w:r>
            <w:r>
              <w:rPr>
                <w:rFonts w:ascii="Times New Roman"/>
                <w:b w:val="false"/>
                <w:i w:val="false"/>
                <w:color w:val="000000"/>
                <w:sz w:val="20"/>
              </w:rPr>
              <w:t>2-15-71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mendikara@</w:t>
            </w:r>
            <w:r>
              <w:br/>
            </w:r>
            <w:r>
              <w:rPr>
                <w:rFonts w:ascii="Times New Roman"/>
                <w:b w:val="false"/>
                <w:i w:val="false"/>
                <w:color w:val="000000"/>
                <w:sz w:val="20"/>
              </w:rPr>
              <w:t>
</w:t>
            </w:r>
            <w:r>
              <w:rPr>
                <w:rFonts w:ascii="Times New Roman"/>
                <w:b w:val="false"/>
                <w:i w:val="false"/>
                <w:color w:val="000000"/>
                <w:sz w:val="20"/>
              </w:rPr>
              <w:t>kostanay.kz</w:t>
            </w:r>
          </w:p>
        </w:tc>
      </w:tr>
      <w:tr>
        <w:trPr>
          <w:trHeight w:val="117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Наурзумского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w:t>
            </w:r>
            <w:r>
              <w:br/>
            </w:r>
            <w:r>
              <w:rPr>
                <w:rFonts w:ascii="Times New Roman"/>
                <w:b w:val="false"/>
                <w:i w:val="false"/>
                <w:color w:val="000000"/>
                <w:sz w:val="20"/>
              </w:rPr>
              <w:t>
</w:t>
            </w:r>
            <w:r>
              <w:rPr>
                <w:rFonts w:ascii="Times New Roman"/>
                <w:b w:val="false"/>
                <w:i w:val="false"/>
                <w:color w:val="000000"/>
                <w:sz w:val="20"/>
              </w:rPr>
              <w:t>поселок Караменды,</w:t>
            </w:r>
            <w:r>
              <w:br/>
            </w:r>
            <w:r>
              <w:rPr>
                <w:rFonts w:ascii="Times New Roman"/>
                <w:b w:val="false"/>
                <w:i w:val="false"/>
                <w:color w:val="000000"/>
                <w:sz w:val="20"/>
              </w:rPr>
              <w:t>
</w:t>
            </w:r>
            <w:r>
              <w:rPr>
                <w:rFonts w:ascii="Times New Roman"/>
                <w:b w:val="false"/>
                <w:i w:val="false"/>
                <w:color w:val="000000"/>
                <w:sz w:val="20"/>
              </w:rPr>
              <w:t>улица Шакшак Жанибек,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w:t>
            </w:r>
            <w:r>
              <w:rPr>
                <w:rFonts w:ascii="Times New Roman"/>
                <w:b w:val="false"/>
                <w:i w:val="false"/>
                <w:color w:val="000000"/>
                <w:sz w:val="20"/>
              </w:rPr>
              <w:t>2-19-38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naurzum@</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Сарыкольского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w:t>
            </w:r>
            <w:r>
              <w:br/>
            </w:r>
            <w:r>
              <w:rPr>
                <w:rFonts w:ascii="Times New Roman"/>
                <w:b w:val="false"/>
                <w:i w:val="false"/>
                <w:color w:val="000000"/>
                <w:sz w:val="20"/>
              </w:rPr>
              <w:t>
</w:t>
            </w:r>
            <w:r>
              <w:rPr>
                <w:rFonts w:ascii="Times New Roman"/>
                <w:b w:val="false"/>
                <w:i w:val="false"/>
                <w:color w:val="000000"/>
                <w:sz w:val="20"/>
              </w:rPr>
              <w:t>поселок Сарыколь,</w:t>
            </w:r>
            <w:r>
              <w:br/>
            </w:r>
            <w:r>
              <w:rPr>
                <w:rFonts w:ascii="Times New Roman"/>
                <w:b w:val="false"/>
                <w:i w:val="false"/>
                <w:color w:val="000000"/>
                <w:sz w:val="20"/>
              </w:rPr>
              <w:t>
</w:t>
            </w:r>
            <w:r>
              <w:rPr>
                <w:rFonts w:ascii="Times New Roman"/>
                <w:b w:val="false"/>
                <w:i w:val="false"/>
                <w:color w:val="000000"/>
                <w:sz w:val="20"/>
              </w:rPr>
              <w:t>улица Ленина, 72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w:t>
            </w:r>
            <w:r>
              <w:rPr>
                <w:rFonts w:ascii="Times New Roman"/>
                <w:b w:val="false"/>
                <w:i w:val="false"/>
                <w:color w:val="000000"/>
                <w:sz w:val="20"/>
              </w:rPr>
              <w:t>2-12-76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sarykol@</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Тарановского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r>
              <w:br/>
            </w:r>
            <w:r>
              <w:rPr>
                <w:rFonts w:ascii="Times New Roman"/>
                <w:b w:val="false"/>
                <w:i w:val="false"/>
                <w:color w:val="000000"/>
                <w:sz w:val="20"/>
              </w:rPr>
              <w:t>
</w:t>
            </w:r>
            <w:r>
              <w:rPr>
                <w:rFonts w:ascii="Times New Roman"/>
                <w:b w:val="false"/>
                <w:i w:val="false"/>
                <w:color w:val="000000"/>
                <w:sz w:val="20"/>
              </w:rPr>
              <w:t>село Тарановка,</w:t>
            </w:r>
            <w:r>
              <w:br/>
            </w:r>
            <w:r>
              <w:rPr>
                <w:rFonts w:ascii="Times New Roman"/>
                <w:b w:val="false"/>
                <w:i w:val="false"/>
                <w:color w:val="000000"/>
                <w:sz w:val="20"/>
              </w:rPr>
              <w:t>
</w:t>
            </w:r>
            <w:r>
              <w:rPr>
                <w:rFonts w:ascii="Times New Roman"/>
                <w:b w:val="false"/>
                <w:i w:val="false"/>
                <w:color w:val="000000"/>
                <w:sz w:val="20"/>
              </w:rPr>
              <w:t>улица Калинина, 60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w:t>
            </w:r>
            <w:r>
              <w:rPr>
                <w:rFonts w:ascii="Times New Roman"/>
                <w:b w:val="false"/>
                <w:i w:val="false"/>
                <w:color w:val="000000"/>
                <w:sz w:val="20"/>
              </w:rPr>
              <w:t>3-63-73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taranovka@</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Узункольского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w:t>
            </w:r>
            <w:r>
              <w:br/>
            </w:r>
            <w:r>
              <w:rPr>
                <w:rFonts w:ascii="Times New Roman"/>
                <w:b w:val="false"/>
                <w:i w:val="false"/>
                <w:color w:val="000000"/>
                <w:sz w:val="20"/>
              </w:rPr>
              <w:t>
</w:t>
            </w:r>
            <w:r>
              <w:rPr>
                <w:rFonts w:ascii="Times New Roman"/>
                <w:b w:val="false"/>
                <w:i w:val="false"/>
                <w:color w:val="000000"/>
                <w:sz w:val="20"/>
              </w:rPr>
              <w:t>село Узунколь,</w:t>
            </w:r>
            <w:r>
              <w:br/>
            </w:r>
            <w:r>
              <w:rPr>
                <w:rFonts w:ascii="Times New Roman"/>
                <w:b w:val="false"/>
                <w:i w:val="false"/>
                <w:color w:val="000000"/>
                <w:sz w:val="20"/>
              </w:rPr>
              <w:t>
</w:t>
            </w:r>
            <w:r>
              <w:rPr>
                <w:rFonts w:ascii="Times New Roman"/>
                <w:b w:val="false"/>
                <w:i w:val="false"/>
                <w:color w:val="000000"/>
                <w:sz w:val="20"/>
              </w:rPr>
              <w:t>улица Мусрепова, 14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w:t>
            </w:r>
            <w:r>
              <w:rPr>
                <w:rFonts w:ascii="Times New Roman"/>
                <w:b w:val="false"/>
                <w:i w:val="false"/>
                <w:color w:val="000000"/>
                <w:sz w:val="20"/>
              </w:rPr>
              <w:t>2-42-90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uzunkol@</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Федоровского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w:t>
            </w:r>
            <w:r>
              <w:br/>
            </w:r>
            <w:r>
              <w:rPr>
                <w:rFonts w:ascii="Times New Roman"/>
                <w:b w:val="false"/>
                <w:i w:val="false"/>
                <w:color w:val="000000"/>
                <w:sz w:val="20"/>
              </w:rPr>
              <w:t>
</w:t>
            </w:r>
            <w:r>
              <w:rPr>
                <w:rFonts w:ascii="Times New Roman"/>
                <w:b w:val="false"/>
                <w:i w:val="false"/>
                <w:color w:val="000000"/>
                <w:sz w:val="20"/>
              </w:rPr>
              <w:t>село Федоровка, улица</w:t>
            </w:r>
            <w:r>
              <w:br/>
            </w:r>
            <w:r>
              <w:rPr>
                <w:rFonts w:ascii="Times New Roman"/>
                <w:b w:val="false"/>
                <w:i w:val="false"/>
                <w:color w:val="000000"/>
                <w:sz w:val="20"/>
              </w:rPr>
              <w:t>
</w:t>
            </w:r>
            <w:r>
              <w:rPr>
                <w:rFonts w:ascii="Times New Roman"/>
                <w:b w:val="false"/>
                <w:i w:val="false"/>
                <w:color w:val="000000"/>
                <w:sz w:val="20"/>
              </w:rPr>
              <w:t>Красноармейская, 53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w:t>
            </w:r>
            <w:r>
              <w:rPr>
                <w:rFonts w:ascii="Times New Roman"/>
                <w:b w:val="false"/>
                <w:i w:val="false"/>
                <w:color w:val="000000"/>
                <w:sz w:val="20"/>
              </w:rPr>
              <w:t>2-13-04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fedorovka@</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Костанай</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Пушкина, 98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57-57-11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Аркалык</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w:t>
            </w:r>
            <w:r>
              <w:rPr>
                <w:rFonts w:ascii="Times New Roman"/>
                <w:b w:val="false"/>
                <w:i w:val="false"/>
                <w:color w:val="000000"/>
                <w:sz w:val="20"/>
              </w:rPr>
              <w:t>улица Абая, 29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w:t>
            </w:r>
            <w:r>
              <w:rPr>
                <w:rFonts w:ascii="Times New Roman"/>
                <w:b w:val="false"/>
                <w:i w:val="false"/>
                <w:color w:val="000000"/>
                <w:sz w:val="20"/>
              </w:rPr>
              <w:t>7-01-42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arkalyk@</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Лисаковск</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w:t>
            </w:r>
            <w:r>
              <w:rPr>
                <w:rFonts w:ascii="Times New Roman"/>
                <w:b w:val="false"/>
                <w:i w:val="false"/>
                <w:color w:val="000000"/>
                <w:sz w:val="20"/>
              </w:rPr>
              <w:t>улица Мира, 31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w:t>
            </w:r>
            <w:r>
              <w:rPr>
                <w:rFonts w:ascii="Times New Roman"/>
                <w:b w:val="false"/>
                <w:i w:val="false"/>
                <w:color w:val="000000"/>
                <w:sz w:val="20"/>
              </w:rPr>
              <w:t>3-36-39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lisakovsk@</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Рудный</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w:t>
            </w:r>
            <w:r>
              <w:rPr>
                <w:rFonts w:ascii="Times New Roman"/>
                <w:b w:val="false"/>
                <w:i w:val="false"/>
                <w:color w:val="000000"/>
                <w:sz w:val="20"/>
              </w:rPr>
              <w:t>улица Ленина, 95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w:t>
            </w:r>
            <w:r>
              <w:rPr>
                <w:rFonts w:ascii="Times New Roman"/>
                <w:b w:val="false"/>
                <w:i w:val="false"/>
                <w:color w:val="000000"/>
                <w:sz w:val="20"/>
              </w:rPr>
              <w:t>4-55-20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rudnu@</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Кызылординской 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Ы. Жахаева, 76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руководителя</w:t>
            </w:r>
            <w:r>
              <w:br/>
            </w:r>
            <w:r>
              <w:rPr>
                <w:rFonts w:ascii="Times New Roman"/>
                <w:b w:val="false"/>
                <w:i w:val="false"/>
                <w:color w:val="000000"/>
                <w:sz w:val="20"/>
              </w:rPr>
              <w:t>
</w:t>
            </w:r>
            <w:r>
              <w:rPr>
                <w:rFonts w:ascii="Times New Roman"/>
                <w:b w:val="false"/>
                <w:i w:val="false"/>
                <w:color w:val="000000"/>
                <w:sz w:val="20"/>
              </w:rPr>
              <w:t>аппарата,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 по</w:t>
            </w:r>
            <w:r>
              <w:br/>
            </w:r>
            <w:r>
              <w:rPr>
                <w:rFonts w:ascii="Times New Roman"/>
                <w:b w:val="false"/>
                <w:i w:val="false"/>
                <w:color w:val="000000"/>
                <w:sz w:val="20"/>
              </w:rPr>
              <w:t>
</w:t>
            </w:r>
            <w:r>
              <w:rPr>
                <w:rFonts w:ascii="Times New Roman"/>
                <w:b w:val="false"/>
                <w:i w:val="false"/>
                <w:color w:val="000000"/>
                <w:sz w:val="20"/>
              </w:rPr>
              <w:t>контролю</w:t>
            </w:r>
            <w:r>
              <w:br/>
            </w:r>
            <w:r>
              <w:rPr>
                <w:rFonts w:ascii="Times New Roman"/>
                <w:b w:val="false"/>
                <w:i w:val="false"/>
                <w:color w:val="000000"/>
                <w:sz w:val="20"/>
              </w:rPr>
              <w:t>
</w:t>
            </w:r>
            <w:r>
              <w:rPr>
                <w:rFonts w:ascii="Times New Roman"/>
                <w:b w:val="false"/>
                <w:i w:val="false"/>
                <w:color w:val="000000"/>
                <w:sz w:val="20"/>
              </w:rPr>
              <w:t>соблюдения</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26-13-09,</w:t>
            </w:r>
            <w:r>
              <w:br/>
            </w:r>
            <w:r>
              <w:rPr>
                <w:rFonts w:ascii="Times New Roman"/>
                <w:b w:val="false"/>
                <w:i w:val="false"/>
                <w:color w:val="000000"/>
                <w:sz w:val="20"/>
              </w:rPr>
              <w:t>
</w:t>
            </w:r>
            <w:r>
              <w:rPr>
                <w:rFonts w:ascii="Times New Roman"/>
                <w:b w:val="false"/>
                <w:i w:val="false"/>
                <w:color w:val="000000"/>
                <w:sz w:val="20"/>
              </w:rPr>
              <w:t>26-19-28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oblKorda@</w:t>
            </w:r>
            <w:r>
              <w:br/>
            </w:r>
            <w:r>
              <w:rPr>
                <w:rFonts w:ascii="Times New Roman"/>
                <w:b w:val="false"/>
                <w:i w:val="false"/>
                <w:color w:val="000000"/>
                <w:sz w:val="20"/>
              </w:rPr>
              <w:t>
</w:t>
            </w:r>
            <w:r>
              <w:rPr>
                <w:rFonts w:ascii="Times New Roman"/>
                <w:b w:val="false"/>
                <w:i w:val="false"/>
                <w:color w:val="000000"/>
                <w:sz w:val="20"/>
              </w:rPr>
              <w:t>nursat.kz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Аральского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r>
              <w:br/>
            </w:r>
            <w:r>
              <w:rPr>
                <w:rFonts w:ascii="Times New Roman"/>
                <w:b w:val="false"/>
                <w:i w:val="false"/>
                <w:color w:val="000000"/>
                <w:sz w:val="20"/>
              </w:rPr>
              <w:t>
</w:t>
            </w:r>
            <w:r>
              <w:rPr>
                <w:rFonts w:ascii="Times New Roman"/>
                <w:b w:val="false"/>
                <w:i w:val="false"/>
                <w:color w:val="000000"/>
                <w:sz w:val="20"/>
              </w:rPr>
              <w:t>город Арал,</w:t>
            </w:r>
            <w:r>
              <w:br/>
            </w:r>
            <w:r>
              <w:rPr>
                <w:rFonts w:ascii="Times New Roman"/>
                <w:b w:val="false"/>
                <w:i w:val="false"/>
                <w:color w:val="000000"/>
                <w:sz w:val="20"/>
              </w:rPr>
              <w:t>
</w:t>
            </w:r>
            <w:r>
              <w:rPr>
                <w:rFonts w:ascii="Times New Roman"/>
                <w:b w:val="false"/>
                <w:i w:val="false"/>
                <w:color w:val="000000"/>
                <w:sz w:val="20"/>
              </w:rPr>
              <w:t>улица Школьная, 33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w:t>
            </w:r>
            <w:r>
              <w:rPr>
                <w:rFonts w:ascii="Times New Roman"/>
                <w:b w:val="false"/>
                <w:i w:val="false"/>
                <w:color w:val="000000"/>
                <w:sz w:val="20"/>
              </w:rPr>
              <w:t>2-13-80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Aralkalasy@</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Жалагашского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r>
              <w:br/>
            </w:r>
            <w:r>
              <w:rPr>
                <w:rFonts w:ascii="Times New Roman"/>
                <w:b w:val="false"/>
                <w:i w:val="false"/>
                <w:color w:val="000000"/>
                <w:sz w:val="20"/>
              </w:rPr>
              <w:t>
</w:t>
            </w:r>
            <w:r>
              <w:rPr>
                <w:rFonts w:ascii="Times New Roman"/>
                <w:b w:val="false"/>
                <w:i w:val="false"/>
                <w:color w:val="000000"/>
                <w:sz w:val="20"/>
              </w:rPr>
              <w:t>поселок Жалагаш,</w:t>
            </w:r>
            <w:r>
              <w:br/>
            </w:r>
            <w:r>
              <w:rPr>
                <w:rFonts w:ascii="Times New Roman"/>
                <w:b w:val="false"/>
                <w:i w:val="false"/>
                <w:color w:val="000000"/>
                <w:sz w:val="20"/>
              </w:rPr>
              <w:t>
</w:t>
            </w:r>
            <w:r>
              <w:rPr>
                <w:rFonts w:ascii="Times New Roman"/>
                <w:b w:val="false"/>
                <w:i w:val="false"/>
                <w:color w:val="000000"/>
                <w:sz w:val="20"/>
              </w:rPr>
              <w:t>улица Айтеке би, 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w:t>
            </w:r>
            <w:r>
              <w:rPr>
                <w:rFonts w:ascii="Times New Roman"/>
                <w:b w:val="false"/>
                <w:i w:val="false"/>
                <w:color w:val="000000"/>
                <w:sz w:val="20"/>
              </w:rPr>
              <w:t>3-17-77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kma_1977@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Жанакорганского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w:t>
            </w:r>
            <w:r>
              <w:br/>
            </w:r>
            <w:r>
              <w:rPr>
                <w:rFonts w:ascii="Times New Roman"/>
                <w:b w:val="false"/>
                <w:i w:val="false"/>
                <w:color w:val="000000"/>
                <w:sz w:val="20"/>
              </w:rPr>
              <w:t>
</w:t>
            </w:r>
            <w:r>
              <w:rPr>
                <w:rFonts w:ascii="Times New Roman"/>
                <w:b w:val="false"/>
                <w:i w:val="false"/>
                <w:color w:val="000000"/>
                <w:sz w:val="20"/>
              </w:rPr>
              <w:t>поселок Жанакорган,</w:t>
            </w:r>
            <w:r>
              <w:br/>
            </w:r>
            <w:r>
              <w:rPr>
                <w:rFonts w:ascii="Times New Roman"/>
                <w:b w:val="false"/>
                <w:i w:val="false"/>
                <w:color w:val="000000"/>
                <w:sz w:val="20"/>
              </w:rPr>
              <w:t>
</w:t>
            </w:r>
            <w:r>
              <w:rPr>
                <w:rFonts w:ascii="Times New Roman"/>
                <w:b w:val="false"/>
                <w:i w:val="false"/>
                <w:color w:val="000000"/>
                <w:sz w:val="20"/>
              </w:rPr>
              <w:t>улица М. Кокенова, 37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w:t>
            </w:r>
            <w:r>
              <w:rPr>
                <w:rFonts w:ascii="Times New Roman"/>
                <w:b w:val="false"/>
                <w:i w:val="false"/>
                <w:color w:val="000000"/>
                <w:sz w:val="20"/>
              </w:rPr>
              <w:t>2-24-01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E-mailorg-</w:t>
            </w:r>
            <w:r>
              <w:br/>
            </w:r>
            <w:r>
              <w:rPr>
                <w:rFonts w:ascii="Times New Roman"/>
                <w:b w:val="false"/>
                <w:i w:val="false"/>
                <w:color w:val="000000"/>
                <w:sz w:val="20"/>
              </w:rPr>
              <w:t>
</w:t>
            </w:r>
            <w:r>
              <w:rPr>
                <w:rFonts w:ascii="Times New Roman"/>
                <w:b w:val="false"/>
                <w:i w:val="false"/>
                <w:color w:val="000000"/>
                <w:sz w:val="20"/>
              </w:rPr>
              <w:t>akim@mail.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Кармакшинского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w:t>
            </w:r>
            <w:r>
              <w:br/>
            </w:r>
            <w:r>
              <w:rPr>
                <w:rFonts w:ascii="Times New Roman"/>
                <w:b w:val="false"/>
                <w:i w:val="false"/>
                <w:color w:val="000000"/>
                <w:sz w:val="20"/>
              </w:rPr>
              <w:t>
</w:t>
            </w:r>
            <w:r>
              <w:rPr>
                <w:rFonts w:ascii="Times New Roman"/>
                <w:b w:val="false"/>
                <w:i w:val="false"/>
                <w:color w:val="000000"/>
                <w:sz w:val="20"/>
              </w:rPr>
              <w:t>поселок Жосалы,</w:t>
            </w:r>
            <w:r>
              <w:br/>
            </w:r>
            <w:r>
              <w:rPr>
                <w:rFonts w:ascii="Times New Roman"/>
                <w:b w:val="false"/>
                <w:i w:val="false"/>
                <w:color w:val="000000"/>
                <w:sz w:val="20"/>
              </w:rPr>
              <w:t>
</w:t>
            </w:r>
            <w:r>
              <w:rPr>
                <w:rFonts w:ascii="Times New Roman"/>
                <w:b w:val="false"/>
                <w:i w:val="false"/>
                <w:color w:val="000000"/>
                <w:sz w:val="20"/>
              </w:rPr>
              <w:t>улица Коркыт Ата,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w:t>
            </w:r>
            <w:r>
              <w:rPr>
                <w:rFonts w:ascii="Times New Roman"/>
                <w:b w:val="false"/>
                <w:i w:val="false"/>
                <w:color w:val="000000"/>
                <w:sz w:val="20"/>
              </w:rPr>
              <w:t>2-13-54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karmakchi@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Казалинского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r>
              <w:br/>
            </w:r>
            <w:r>
              <w:rPr>
                <w:rFonts w:ascii="Times New Roman"/>
                <w:b w:val="false"/>
                <w:i w:val="false"/>
                <w:color w:val="000000"/>
                <w:sz w:val="20"/>
              </w:rPr>
              <w:t>
</w:t>
            </w:r>
            <w:r>
              <w:rPr>
                <w:rFonts w:ascii="Times New Roman"/>
                <w:b w:val="false"/>
                <w:i w:val="false"/>
                <w:color w:val="000000"/>
                <w:sz w:val="20"/>
              </w:rPr>
              <w:t>поселок Айтеке би,</w:t>
            </w:r>
            <w:r>
              <w:br/>
            </w:r>
            <w:r>
              <w:rPr>
                <w:rFonts w:ascii="Times New Roman"/>
                <w:b w:val="false"/>
                <w:i w:val="false"/>
                <w:color w:val="000000"/>
                <w:sz w:val="20"/>
              </w:rPr>
              <w:t>
</w:t>
            </w:r>
            <w:r>
              <w:rPr>
                <w:rFonts w:ascii="Times New Roman"/>
                <w:b w:val="false"/>
                <w:i w:val="false"/>
                <w:color w:val="000000"/>
                <w:sz w:val="20"/>
              </w:rPr>
              <w:t>улица Айтеке би, 60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w:t>
            </w:r>
            <w:r>
              <w:rPr>
                <w:rFonts w:ascii="Times New Roman"/>
                <w:b w:val="false"/>
                <w:i w:val="false"/>
                <w:color w:val="000000"/>
                <w:sz w:val="20"/>
              </w:rPr>
              <w:t>2-11-14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Kazaly_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Сырдарьинского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w:t>
            </w:r>
            <w:r>
              <w:br/>
            </w:r>
            <w:r>
              <w:rPr>
                <w:rFonts w:ascii="Times New Roman"/>
                <w:b w:val="false"/>
                <w:i w:val="false"/>
                <w:color w:val="000000"/>
                <w:sz w:val="20"/>
              </w:rPr>
              <w:t>
</w:t>
            </w:r>
            <w:r>
              <w:rPr>
                <w:rFonts w:ascii="Times New Roman"/>
                <w:b w:val="false"/>
                <w:i w:val="false"/>
                <w:color w:val="000000"/>
                <w:sz w:val="20"/>
              </w:rPr>
              <w:t>поселок Теренозек,</w:t>
            </w:r>
            <w:r>
              <w:br/>
            </w:r>
            <w:r>
              <w:rPr>
                <w:rFonts w:ascii="Times New Roman"/>
                <w:b w:val="false"/>
                <w:i w:val="false"/>
                <w:color w:val="000000"/>
                <w:sz w:val="20"/>
              </w:rPr>
              <w:t>
</w:t>
            </w:r>
            <w:r>
              <w:rPr>
                <w:rFonts w:ascii="Times New Roman"/>
                <w:b w:val="false"/>
                <w:i w:val="false"/>
                <w:color w:val="000000"/>
                <w:sz w:val="20"/>
              </w:rPr>
              <w:t>улица Абая, 17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2-25-89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yerjan zan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Шиелийского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w:t>
            </w:r>
            <w:r>
              <w:br/>
            </w:r>
            <w:r>
              <w:rPr>
                <w:rFonts w:ascii="Times New Roman"/>
                <w:b w:val="false"/>
                <w:i w:val="false"/>
                <w:color w:val="000000"/>
                <w:sz w:val="20"/>
              </w:rPr>
              <w:t>
</w:t>
            </w:r>
            <w:r>
              <w:rPr>
                <w:rFonts w:ascii="Times New Roman"/>
                <w:b w:val="false"/>
                <w:i w:val="false"/>
                <w:color w:val="000000"/>
                <w:sz w:val="20"/>
              </w:rPr>
              <w:t>поселок Шиели, улица</w:t>
            </w:r>
            <w:r>
              <w:br/>
            </w:r>
            <w:r>
              <w:rPr>
                <w:rFonts w:ascii="Times New Roman"/>
                <w:b w:val="false"/>
                <w:i w:val="false"/>
                <w:color w:val="000000"/>
                <w:sz w:val="20"/>
              </w:rPr>
              <w:t>
</w:t>
            </w:r>
            <w:r>
              <w:rPr>
                <w:rFonts w:ascii="Times New Roman"/>
                <w:b w:val="false"/>
                <w:i w:val="false"/>
                <w:color w:val="000000"/>
                <w:sz w:val="20"/>
              </w:rPr>
              <w:t>Т. Рыскулова, 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w:t>
            </w:r>
            <w:r>
              <w:rPr>
                <w:rFonts w:ascii="Times New Roman"/>
                <w:b w:val="false"/>
                <w:i w:val="false"/>
                <w:color w:val="000000"/>
                <w:sz w:val="20"/>
              </w:rPr>
              <w:t>4-23-54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shieli@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Кызылорда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w:t>
            </w:r>
            <w:r>
              <w:br/>
            </w:r>
            <w:r>
              <w:rPr>
                <w:rFonts w:ascii="Times New Roman"/>
                <w:b w:val="false"/>
                <w:i w:val="false"/>
                <w:color w:val="000000"/>
                <w:sz w:val="20"/>
              </w:rPr>
              <w:t>
</w:t>
            </w:r>
            <w:r>
              <w:rPr>
                <w:rFonts w:ascii="Times New Roman"/>
                <w:b w:val="false"/>
                <w:i w:val="false"/>
                <w:color w:val="000000"/>
                <w:sz w:val="20"/>
              </w:rPr>
              <w:t>А. Бөкейхана, б/н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23-70-78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gor.akimat_</w:t>
            </w:r>
            <w:r>
              <w:br/>
            </w:r>
            <w:r>
              <w:rPr>
                <w:rFonts w:ascii="Times New Roman"/>
                <w:b w:val="false"/>
                <w:i w:val="false"/>
                <w:color w:val="000000"/>
                <w:sz w:val="20"/>
              </w:rPr>
              <w:t>
</w:t>
            </w:r>
            <w:r>
              <w:rPr>
                <w:rFonts w:ascii="Times New Roman"/>
                <w:b w:val="false"/>
                <w:i w:val="false"/>
                <w:color w:val="000000"/>
                <w:sz w:val="20"/>
              </w:rPr>
              <w:t>kz.list.ru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Мангистауской 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микрорайон 14,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 по</w:t>
            </w:r>
            <w:r>
              <w:br/>
            </w:r>
            <w:r>
              <w:rPr>
                <w:rFonts w:ascii="Times New Roman"/>
                <w:b w:val="false"/>
                <w:i w:val="false"/>
                <w:color w:val="000000"/>
                <w:sz w:val="20"/>
              </w:rPr>
              <w:t>
</w:t>
            </w:r>
            <w:r>
              <w:rPr>
                <w:rFonts w:ascii="Times New Roman"/>
                <w:b w:val="false"/>
                <w:i w:val="false"/>
                <w:color w:val="000000"/>
                <w:sz w:val="20"/>
              </w:rPr>
              <w:t>контролю за</w:t>
            </w:r>
            <w:r>
              <w:br/>
            </w:r>
            <w:r>
              <w:rPr>
                <w:rFonts w:ascii="Times New Roman"/>
                <w:b w:val="false"/>
                <w:i w:val="false"/>
                <w:color w:val="000000"/>
                <w:sz w:val="20"/>
              </w:rPr>
              <w:t>
</w:t>
            </w:r>
            <w:r>
              <w:rPr>
                <w:rFonts w:ascii="Times New Roman"/>
                <w:b w:val="false"/>
                <w:i w:val="false"/>
                <w:color w:val="000000"/>
                <w:sz w:val="20"/>
              </w:rPr>
              <w:t>качеством</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31-45-32,</w:t>
            </w:r>
            <w:r>
              <w:br/>
            </w:r>
            <w:r>
              <w:rPr>
                <w:rFonts w:ascii="Times New Roman"/>
                <w:b w:val="false"/>
                <w:i w:val="false"/>
                <w:color w:val="000000"/>
                <w:sz w:val="20"/>
              </w:rPr>
              <w:t>
</w:t>
            </w:r>
            <w:r>
              <w:rPr>
                <w:rFonts w:ascii="Times New Roman"/>
                <w:b w:val="false"/>
                <w:i w:val="false"/>
                <w:color w:val="000000"/>
                <w:sz w:val="20"/>
              </w:rPr>
              <w:t>42-74-70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Standart_</w:t>
            </w:r>
            <w:r>
              <w:br/>
            </w:r>
            <w:r>
              <w:rPr>
                <w:rFonts w:ascii="Times New Roman"/>
                <w:b w:val="false"/>
                <w:i w:val="false"/>
                <w:color w:val="000000"/>
                <w:sz w:val="20"/>
              </w:rPr>
              <w:t>
</w:t>
            </w:r>
            <w:r>
              <w:rPr>
                <w:rFonts w:ascii="Times New Roman"/>
                <w:b w:val="false"/>
                <w:i w:val="false"/>
                <w:color w:val="000000"/>
                <w:sz w:val="20"/>
              </w:rPr>
              <w:t>414@mail.ru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Каракиянского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w:t>
            </w:r>
            <w:r>
              <w:br/>
            </w:r>
            <w:r>
              <w:rPr>
                <w:rFonts w:ascii="Times New Roman"/>
                <w:b w:val="false"/>
                <w:i w:val="false"/>
                <w:color w:val="000000"/>
                <w:sz w:val="20"/>
              </w:rPr>
              <w:t>
</w:t>
            </w:r>
            <w:r>
              <w:rPr>
                <w:rFonts w:ascii="Times New Roman"/>
                <w:b w:val="false"/>
                <w:i w:val="false"/>
                <w:color w:val="000000"/>
                <w:sz w:val="20"/>
              </w:rPr>
              <w:t>село Курык, улица</w:t>
            </w:r>
            <w:r>
              <w:br/>
            </w:r>
            <w:r>
              <w:rPr>
                <w:rFonts w:ascii="Times New Roman"/>
                <w:b w:val="false"/>
                <w:i w:val="false"/>
                <w:color w:val="000000"/>
                <w:sz w:val="20"/>
              </w:rPr>
              <w:t>
</w:t>
            </w:r>
            <w:r>
              <w:rPr>
                <w:rFonts w:ascii="Times New Roman"/>
                <w:b w:val="false"/>
                <w:i w:val="false"/>
                <w:color w:val="000000"/>
                <w:sz w:val="20"/>
              </w:rPr>
              <w:t>Досан батыра, 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w:t>
            </w:r>
            <w:r>
              <w:rPr>
                <w:rFonts w:ascii="Times New Roman"/>
                <w:b w:val="false"/>
                <w:i w:val="false"/>
                <w:color w:val="000000"/>
                <w:sz w:val="20"/>
              </w:rPr>
              <w:t>2-23-60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karaya@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Мангистауского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w:t>
            </w:r>
            <w:r>
              <w:br/>
            </w:r>
            <w:r>
              <w:rPr>
                <w:rFonts w:ascii="Times New Roman"/>
                <w:b w:val="false"/>
                <w:i w:val="false"/>
                <w:color w:val="000000"/>
                <w:sz w:val="20"/>
              </w:rPr>
              <w:t>
</w:t>
            </w:r>
            <w:r>
              <w:rPr>
                <w:rFonts w:ascii="Times New Roman"/>
                <w:b w:val="false"/>
                <w:i w:val="false"/>
                <w:color w:val="000000"/>
                <w:sz w:val="20"/>
              </w:rPr>
              <w:t>село Шетпе, улица</w:t>
            </w:r>
            <w:r>
              <w:br/>
            </w:r>
            <w:r>
              <w:rPr>
                <w:rFonts w:ascii="Times New Roman"/>
                <w:b w:val="false"/>
                <w:i w:val="false"/>
                <w:color w:val="000000"/>
                <w:sz w:val="20"/>
              </w:rPr>
              <w:t>
</w:t>
            </w:r>
            <w:r>
              <w:rPr>
                <w:rFonts w:ascii="Times New Roman"/>
                <w:b w:val="false"/>
                <w:i w:val="false"/>
                <w:color w:val="000000"/>
                <w:sz w:val="20"/>
              </w:rPr>
              <w:t>Центральный,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w:t>
            </w:r>
            <w:r>
              <w:rPr>
                <w:rFonts w:ascii="Times New Roman"/>
                <w:b w:val="false"/>
                <w:i w:val="false"/>
                <w:color w:val="000000"/>
                <w:sz w:val="20"/>
              </w:rPr>
              <w:t>2-14-51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Lazym81@</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Тупкарганского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Тупкарганский район,</w:t>
            </w:r>
            <w:r>
              <w:br/>
            </w:r>
            <w:r>
              <w:rPr>
                <w:rFonts w:ascii="Times New Roman"/>
                <w:b w:val="false"/>
                <w:i w:val="false"/>
                <w:color w:val="000000"/>
                <w:sz w:val="20"/>
              </w:rPr>
              <w:t>
</w:t>
            </w:r>
            <w:r>
              <w:rPr>
                <w:rFonts w:ascii="Times New Roman"/>
                <w:b w:val="false"/>
                <w:i w:val="false"/>
                <w:color w:val="000000"/>
                <w:sz w:val="20"/>
              </w:rPr>
              <w:t>город Форт-Шевченко,</w:t>
            </w:r>
            <w:r>
              <w:br/>
            </w:r>
            <w:r>
              <w:rPr>
                <w:rFonts w:ascii="Times New Roman"/>
                <w:b w:val="false"/>
                <w:i w:val="false"/>
                <w:color w:val="000000"/>
                <w:sz w:val="20"/>
              </w:rPr>
              <w:t>
</w:t>
            </w:r>
            <w:r>
              <w:rPr>
                <w:rFonts w:ascii="Times New Roman"/>
                <w:b w:val="false"/>
                <w:i w:val="false"/>
                <w:color w:val="000000"/>
                <w:sz w:val="20"/>
              </w:rPr>
              <w:t>улица Д. Тәжіұлы, б/н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w:t>
            </w:r>
            <w:r>
              <w:rPr>
                <w:rFonts w:ascii="Times New Roman"/>
                <w:b w:val="false"/>
                <w:i w:val="false"/>
                <w:color w:val="000000"/>
                <w:sz w:val="20"/>
              </w:rPr>
              <w:t>2-22-90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Бейнеуского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w:t>
            </w:r>
            <w:r>
              <w:br/>
            </w:r>
            <w:r>
              <w:rPr>
                <w:rFonts w:ascii="Times New Roman"/>
                <w:b w:val="false"/>
                <w:i w:val="false"/>
                <w:color w:val="000000"/>
                <w:sz w:val="20"/>
              </w:rPr>
              <w:t>
</w:t>
            </w:r>
            <w:r>
              <w:rPr>
                <w:rFonts w:ascii="Times New Roman"/>
                <w:b w:val="false"/>
                <w:i w:val="false"/>
                <w:color w:val="000000"/>
                <w:sz w:val="20"/>
              </w:rPr>
              <w:t>Бейнеу, улица</w:t>
            </w:r>
            <w:r>
              <w:br/>
            </w:r>
            <w:r>
              <w:rPr>
                <w:rFonts w:ascii="Times New Roman"/>
                <w:b w:val="false"/>
                <w:i w:val="false"/>
                <w:color w:val="000000"/>
                <w:sz w:val="20"/>
              </w:rPr>
              <w:t>
</w:t>
            </w:r>
            <w:r>
              <w:rPr>
                <w:rFonts w:ascii="Times New Roman"/>
                <w:b w:val="false"/>
                <w:i w:val="false"/>
                <w:color w:val="000000"/>
                <w:sz w:val="20"/>
              </w:rPr>
              <w:t>Д. Тәжиева, б/н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w:t>
            </w:r>
            <w:r>
              <w:rPr>
                <w:rFonts w:ascii="Times New Roman"/>
                <w:b w:val="false"/>
                <w:i w:val="false"/>
                <w:color w:val="000000"/>
                <w:sz w:val="20"/>
              </w:rPr>
              <w:t>2-12-32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Apparat_</w:t>
            </w:r>
            <w:r>
              <w:br/>
            </w:r>
            <w:r>
              <w:rPr>
                <w:rFonts w:ascii="Times New Roman"/>
                <w:b w:val="false"/>
                <w:i w:val="false"/>
                <w:color w:val="000000"/>
                <w:sz w:val="20"/>
              </w:rPr>
              <w:t>
</w:t>
            </w:r>
            <w:r>
              <w:rPr>
                <w:rFonts w:ascii="Times New Roman"/>
                <w:b w:val="false"/>
                <w:i w:val="false"/>
                <w:color w:val="000000"/>
                <w:sz w:val="20"/>
              </w:rPr>
              <w:t>beineu@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Мунайлинского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w:t>
            </w:r>
            <w:r>
              <w:br/>
            </w:r>
            <w:r>
              <w:rPr>
                <w:rFonts w:ascii="Times New Roman"/>
                <w:b w:val="false"/>
                <w:i w:val="false"/>
                <w:color w:val="000000"/>
                <w:sz w:val="20"/>
              </w:rPr>
              <w:t>
</w:t>
            </w:r>
            <w:r>
              <w:rPr>
                <w:rFonts w:ascii="Times New Roman"/>
                <w:b w:val="false"/>
                <w:i w:val="false"/>
                <w:color w:val="000000"/>
                <w:sz w:val="20"/>
              </w:rPr>
              <w:t>село Мангистау, б/н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46-62-35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Cufa-pip@</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Жанаозен</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w:t>
            </w:r>
            <w:r>
              <w:rPr>
                <w:rFonts w:ascii="Times New Roman"/>
                <w:b w:val="false"/>
                <w:i w:val="false"/>
                <w:color w:val="000000"/>
                <w:sz w:val="20"/>
              </w:rPr>
              <w:t>улица Сатпаева,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w:t>
            </w:r>
            <w:r>
              <w:rPr>
                <w:rFonts w:ascii="Times New Roman"/>
                <w:b w:val="false"/>
                <w:i w:val="false"/>
                <w:color w:val="000000"/>
                <w:sz w:val="20"/>
              </w:rPr>
              <w:t>5-04-55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Akimat_uzen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Актау</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микрорайон 4, 72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33-65-11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w:t>
            </w:r>
            <w:r>
              <w:br/>
            </w:r>
            <w:r>
              <w:rPr>
                <w:rFonts w:ascii="Times New Roman"/>
                <w:b w:val="false"/>
                <w:i w:val="false"/>
                <w:color w:val="000000"/>
                <w:sz w:val="20"/>
              </w:rPr>
              <w:t>
</w:t>
            </w:r>
            <w:r>
              <w:rPr>
                <w:rFonts w:ascii="Times New Roman"/>
                <w:b w:val="false"/>
                <w:i w:val="false"/>
                <w:color w:val="000000"/>
                <w:sz w:val="20"/>
              </w:rPr>
              <w:t>apparat@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w:t>
            </w:r>
            <w:r>
              <w:br/>
            </w:r>
            <w:r>
              <w:rPr>
                <w:rFonts w:ascii="Times New Roman"/>
                <w:b w:val="false"/>
                <w:i w:val="false"/>
                <w:color w:val="000000"/>
                <w:sz w:val="20"/>
              </w:rPr>
              <w:t>
</w:t>
            </w:r>
            <w:r>
              <w:rPr>
                <w:rFonts w:ascii="Times New Roman"/>
                <w:b w:val="false"/>
                <w:i w:val="false"/>
                <w:color w:val="000000"/>
                <w:sz w:val="20"/>
              </w:rPr>
              <w:t>Академика Сатпаева, 49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административ-</w:t>
            </w:r>
            <w:r>
              <w:br/>
            </w:r>
            <w:r>
              <w:rPr>
                <w:rFonts w:ascii="Times New Roman"/>
                <w:b w:val="false"/>
                <w:i w:val="false"/>
                <w:color w:val="000000"/>
                <w:sz w:val="20"/>
              </w:rPr>
              <w:t>
</w:t>
            </w:r>
            <w:r>
              <w:rPr>
                <w:rFonts w:ascii="Times New Roman"/>
                <w:b w:val="false"/>
                <w:i w:val="false"/>
                <w:color w:val="000000"/>
                <w:sz w:val="20"/>
              </w:rPr>
              <w:t>но-финансового</w:t>
            </w:r>
            <w:r>
              <w:br/>
            </w:r>
            <w:r>
              <w:rPr>
                <w:rFonts w:ascii="Times New Roman"/>
                <w:b w:val="false"/>
                <w:i w:val="false"/>
                <w:color w:val="000000"/>
                <w:sz w:val="20"/>
              </w:rPr>
              <w:t>
</w:t>
            </w:r>
            <w:r>
              <w:rPr>
                <w:rFonts w:ascii="Times New Roman"/>
                <w:b w:val="false"/>
                <w:i w:val="false"/>
                <w:color w:val="000000"/>
                <w:sz w:val="20"/>
              </w:rPr>
              <w:t>отдела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32-25-67,</w:t>
            </w:r>
            <w:r>
              <w:br/>
            </w:r>
            <w:r>
              <w:rPr>
                <w:rFonts w:ascii="Times New Roman"/>
                <w:b w:val="false"/>
                <w:i w:val="false"/>
                <w:color w:val="000000"/>
                <w:sz w:val="20"/>
              </w:rPr>
              <w:t>
</w:t>
            </w:r>
            <w:r>
              <w:rPr>
                <w:rFonts w:ascii="Times New Roman"/>
                <w:b w:val="false"/>
                <w:i w:val="false"/>
                <w:color w:val="000000"/>
                <w:sz w:val="20"/>
              </w:rPr>
              <w:t>32-40-42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w:t>
            </w:r>
            <w:r>
              <w:rPr>
                <w:rFonts w:ascii="Times New Roman"/>
                <w:b w:val="false"/>
                <w:i w:val="false"/>
                <w:color w:val="000000"/>
                <w:sz w:val="20"/>
              </w:rPr>
              <w:t>село Актогай,</w:t>
            </w:r>
            <w:r>
              <w:br/>
            </w:r>
            <w:r>
              <w:rPr>
                <w:rFonts w:ascii="Times New Roman"/>
                <w:b w:val="false"/>
                <w:i w:val="false"/>
                <w:color w:val="000000"/>
                <w:sz w:val="20"/>
              </w:rPr>
              <w:t>
</w:t>
            </w:r>
            <w:r>
              <w:rPr>
                <w:rFonts w:ascii="Times New Roman"/>
                <w:b w:val="false"/>
                <w:i w:val="false"/>
                <w:color w:val="000000"/>
                <w:sz w:val="20"/>
              </w:rPr>
              <w:t>улица Абая, 75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w:t>
            </w:r>
            <w:r>
              <w:rPr>
                <w:rFonts w:ascii="Times New Roman"/>
                <w:b w:val="false"/>
                <w:i w:val="false"/>
                <w:color w:val="000000"/>
                <w:sz w:val="20"/>
              </w:rPr>
              <w:t>2-11-97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kense.aakr@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Баянаульского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w:t>
            </w:r>
            <w:r>
              <w:br/>
            </w:r>
            <w:r>
              <w:rPr>
                <w:rFonts w:ascii="Times New Roman"/>
                <w:b w:val="false"/>
                <w:i w:val="false"/>
                <w:color w:val="000000"/>
                <w:sz w:val="20"/>
              </w:rPr>
              <w:t>
</w:t>
            </w:r>
            <w:r>
              <w:rPr>
                <w:rFonts w:ascii="Times New Roman"/>
                <w:b w:val="false"/>
                <w:i w:val="false"/>
                <w:color w:val="000000"/>
                <w:sz w:val="20"/>
              </w:rPr>
              <w:t>село Баянаул,</w:t>
            </w:r>
            <w:r>
              <w:br/>
            </w:r>
            <w:r>
              <w:rPr>
                <w:rFonts w:ascii="Times New Roman"/>
                <w:b w:val="false"/>
                <w:i w:val="false"/>
                <w:color w:val="000000"/>
                <w:sz w:val="20"/>
              </w:rPr>
              <w:t>
</w:t>
            </w:r>
            <w:r>
              <w:rPr>
                <w:rFonts w:ascii="Times New Roman"/>
                <w:b w:val="false"/>
                <w:i w:val="false"/>
                <w:color w:val="000000"/>
                <w:sz w:val="20"/>
              </w:rPr>
              <w:t>улица Сатпаева, 45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w:t>
            </w:r>
            <w:r>
              <w:rPr>
                <w:rFonts w:ascii="Times New Roman"/>
                <w:b w:val="false"/>
                <w:i w:val="false"/>
                <w:color w:val="000000"/>
                <w:sz w:val="20"/>
              </w:rPr>
              <w:t>9-19-24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Железинского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w:t>
            </w:r>
            <w:r>
              <w:br/>
            </w:r>
            <w:r>
              <w:rPr>
                <w:rFonts w:ascii="Times New Roman"/>
                <w:b w:val="false"/>
                <w:i w:val="false"/>
                <w:color w:val="000000"/>
                <w:sz w:val="20"/>
              </w:rPr>
              <w:t>
</w:t>
            </w:r>
            <w:r>
              <w:rPr>
                <w:rFonts w:ascii="Times New Roman"/>
                <w:b w:val="false"/>
                <w:i w:val="false"/>
                <w:color w:val="000000"/>
                <w:sz w:val="20"/>
              </w:rPr>
              <w:t>село Железинка,</w:t>
            </w:r>
            <w:r>
              <w:br/>
            </w:r>
            <w:r>
              <w:rPr>
                <w:rFonts w:ascii="Times New Roman"/>
                <w:b w:val="false"/>
                <w:i w:val="false"/>
                <w:color w:val="000000"/>
                <w:sz w:val="20"/>
              </w:rPr>
              <w:t>
</w:t>
            </w:r>
            <w:r>
              <w:rPr>
                <w:rFonts w:ascii="Times New Roman"/>
                <w:b w:val="false"/>
                <w:i w:val="false"/>
                <w:color w:val="000000"/>
                <w:sz w:val="20"/>
              </w:rPr>
              <w:t>улица М. Әуезова, 19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w:t>
            </w:r>
            <w:r>
              <w:rPr>
                <w:rFonts w:ascii="Times New Roman"/>
                <w:b w:val="false"/>
                <w:i w:val="false"/>
                <w:color w:val="000000"/>
                <w:sz w:val="20"/>
              </w:rPr>
              <w:t>2-24-32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kense.azhr@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Иртышского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w:t>
            </w:r>
            <w:r>
              <w:br/>
            </w:r>
            <w:r>
              <w:rPr>
                <w:rFonts w:ascii="Times New Roman"/>
                <w:b w:val="false"/>
                <w:i w:val="false"/>
                <w:color w:val="000000"/>
                <w:sz w:val="20"/>
              </w:rPr>
              <w:t>
</w:t>
            </w:r>
            <w:r>
              <w:rPr>
                <w:rFonts w:ascii="Times New Roman"/>
                <w:b w:val="false"/>
                <w:i w:val="false"/>
                <w:color w:val="000000"/>
                <w:sz w:val="20"/>
              </w:rPr>
              <w:t>село Иртышское,</w:t>
            </w:r>
            <w:r>
              <w:br/>
            </w:r>
            <w:r>
              <w:rPr>
                <w:rFonts w:ascii="Times New Roman"/>
                <w:b w:val="false"/>
                <w:i w:val="false"/>
                <w:color w:val="000000"/>
                <w:sz w:val="20"/>
              </w:rPr>
              <w:t>
</w:t>
            </w:r>
            <w:r>
              <w:rPr>
                <w:rFonts w:ascii="Times New Roman"/>
                <w:b w:val="false"/>
                <w:i w:val="false"/>
                <w:color w:val="000000"/>
                <w:sz w:val="20"/>
              </w:rPr>
              <w:t>улица Қажымукана, 118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w:t>
            </w:r>
            <w:r>
              <w:rPr>
                <w:rFonts w:ascii="Times New Roman"/>
                <w:b w:val="false"/>
                <w:i w:val="false"/>
                <w:color w:val="000000"/>
                <w:sz w:val="20"/>
              </w:rPr>
              <w:t>2-13-53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kense.aer@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Качирского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w:t>
            </w:r>
            <w:r>
              <w:br/>
            </w:r>
            <w:r>
              <w:rPr>
                <w:rFonts w:ascii="Times New Roman"/>
                <w:b w:val="false"/>
                <w:i w:val="false"/>
                <w:color w:val="000000"/>
                <w:sz w:val="20"/>
              </w:rPr>
              <w:t>
</w:t>
            </w:r>
            <w:r>
              <w:rPr>
                <w:rFonts w:ascii="Times New Roman"/>
                <w:b w:val="false"/>
                <w:i w:val="false"/>
                <w:color w:val="000000"/>
                <w:sz w:val="20"/>
              </w:rPr>
              <w:t>село Теренколь,</w:t>
            </w:r>
            <w:r>
              <w:br/>
            </w:r>
            <w:r>
              <w:rPr>
                <w:rFonts w:ascii="Times New Roman"/>
                <w:b w:val="false"/>
                <w:i w:val="false"/>
                <w:color w:val="000000"/>
                <w:sz w:val="20"/>
              </w:rPr>
              <w:t>
</w:t>
            </w:r>
            <w:r>
              <w:rPr>
                <w:rFonts w:ascii="Times New Roman"/>
                <w:b w:val="false"/>
                <w:i w:val="false"/>
                <w:color w:val="000000"/>
                <w:sz w:val="20"/>
              </w:rPr>
              <w:t>улица Елгина, 172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w:t>
            </w:r>
            <w:r>
              <w:rPr>
                <w:rFonts w:ascii="Times New Roman"/>
                <w:b w:val="false"/>
                <w:i w:val="false"/>
                <w:color w:val="000000"/>
                <w:sz w:val="20"/>
              </w:rPr>
              <w:t>2-13-00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kense.akr@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Лебяжинского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w:t>
            </w:r>
            <w:r>
              <w:br/>
            </w:r>
            <w:r>
              <w:rPr>
                <w:rFonts w:ascii="Times New Roman"/>
                <w:b w:val="false"/>
                <w:i w:val="false"/>
                <w:color w:val="000000"/>
                <w:sz w:val="20"/>
              </w:rPr>
              <w:t>
</w:t>
            </w:r>
            <w:r>
              <w:rPr>
                <w:rFonts w:ascii="Times New Roman"/>
                <w:b w:val="false"/>
                <w:i w:val="false"/>
                <w:color w:val="000000"/>
                <w:sz w:val="20"/>
              </w:rPr>
              <w:t>село Акку,</w:t>
            </w:r>
            <w:r>
              <w:br/>
            </w:r>
            <w:r>
              <w:rPr>
                <w:rFonts w:ascii="Times New Roman"/>
                <w:b w:val="false"/>
                <w:i w:val="false"/>
                <w:color w:val="000000"/>
                <w:sz w:val="20"/>
              </w:rPr>
              <w:t>
</w:t>
            </w:r>
            <w:r>
              <w:rPr>
                <w:rFonts w:ascii="Times New Roman"/>
                <w:b w:val="false"/>
                <w:i w:val="false"/>
                <w:color w:val="000000"/>
                <w:sz w:val="20"/>
              </w:rPr>
              <w:t>улица Иванова, 92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w:t>
            </w:r>
            <w:r>
              <w:rPr>
                <w:rFonts w:ascii="Times New Roman"/>
                <w:b w:val="false"/>
                <w:i w:val="false"/>
                <w:color w:val="000000"/>
                <w:sz w:val="20"/>
              </w:rPr>
              <w:t>2-10-21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kense.alr@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r>
              <w:br/>
            </w:r>
            <w:r>
              <w:rPr>
                <w:rFonts w:ascii="Times New Roman"/>
                <w:b w:val="false"/>
                <w:i w:val="false"/>
                <w:color w:val="000000"/>
                <w:sz w:val="20"/>
              </w:rPr>
              <w:t>
</w:t>
            </w:r>
            <w:r>
              <w:rPr>
                <w:rFonts w:ascii="Times New Roman"/>
                <w:b w:val="false"/>
                <w:i w:val="false"/>
                <w:color w:val="000000"/>
                <w:sz w:val="20"/>
              </w:rPr>
              <w:t>село Коктобе,</w:t>
            </w:r>
            <w:r>
              <w:br/>
            </w:r>
            <w:r>
              <w:rPr>
                <w:rFonts w:ascii="Times New Roman"/>
                <w:b w:val="false"/>
                <w:i w:val="false"/>
                <w:color w:val="000000"/>
                <w:sz w:val="20"/>
              </w:rPr>
              <w:t>
</w:t>
            </w:r>
            <w:r>
              <w:rPr>
                <w:rFonts w:ascii="Times New Roman"/>
                <w:b w:val="false"/>
                <w:i w:val="false"/>
                <w:color w:val="000000"/>
                <w:sz w:val="20"/>
              </w:rPr>
              <w:t>улица Абылайхана, 34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w:t>
            </w:r>
            <w:r>
              <w:rPr>
                <w:rFonts w:ascii="Times New Roman"/>
                <w:b w:val="false"/>
                <w:i w:val="false"/>
                <w:color w:val="000000"/>
                <w:sz w:val="20"/>
              </w:rPr>
              <w:t>9-13-41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kense.amr@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Павлодарского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w:t>
            </w:r>
            <w:r>
              <w:br/>
            </w:r>
            <w:r>
              <w:rPr>
                <w:rFonts w:ascii="Times New Roman"/>
                <w:b w:val="false"/>
                <w:i w:val="false"/>
                <w:color w:val="000000"/>
                <w:sz w:val="20"/>
              </w:rPr>
              <w:t>
</w:t>
            </w:r>
            <w:r>
              <w:rPr>
                <w:rFonts w:ascii="Times New Roman"/>
                <w:b w:val="false"/>
                <w:i w:val="false"/>
                <w:color w:val="000000"/>
                <w:sz w:val="20"/>
              </w:rPr>
              <w:t>город Павлодар, улица</w:t>
            </w:r>
            <w:r>
              <w:br/>
            </w:r>
            <w:r>
              <w:rPr>
                <w:rFonts w:ascii="Times New Roman"/>
                <w:b w:val="false"/>
                <w:i w:val="false"/>
                <w:color w:val="000000"/>
                <w:sz w:val="20"/>
              </w:rPr>
              <w:t>
</w:t>
            </w:r>
            <w:r>
              <w:rPr>
                <w:rFonts w:ascii="Times New Roman"/>
                <w:b w:val="false"/>
                <w:i w:val="false"/>
                <w:color w:val="000000"/>
                <w:sz w:val="20"/>
              </w:rPr>
              <w:t>Қаирбаева, 32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32-30-98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kense.apr@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Успенского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 село</w:t>
            </w:r>
            <w:r>
              <w:br/>
            </w:r>
            <w:r>
              <w:rPr>
                <w:rFonts w:ascii="Times New Roman"/>
                <w:b w:val="false"/>
                <w:i w:val="false"/>
                <w:color w:val="000000"/>
                <w:sz w:val="20"/>
              </w:rPr>
              <w:t>
</w:t>
            </w:r>
            <w:r>
              <w:rPr>
                <w:rFonts w:ascii="Times New Roman"/>
                <w:b w:val="false"/>
                <w:i w:val="false"/>
                <w:color w:val="000000"/>
                <w:sz w:val="20"/>
              </w:rPr>
              <w:t>Успенка, улица Ленина,</w:t>
            </w:r>
            <w:r>
              <w:br/>
            </w:r>
            <w:r>
              <w:rPr>
                <w:rFonts w:ascii="Times New Roman"/>
                <w:b w:val="false"/>
                <w:i w:val="false"/>
                <w:color w:val="000000"/>
                <w:sz w:val="20"/>
              </w:rPr>
              <w:t>
</w:t>
            </w:r>
            <w:r>
              <w:rPr>
                <w:rFonts w:ascii="Times New Roman"/>
                <w:b w:val="false"/>
                <w:i w:val="false"/>
                <w:color w:val="000000"/>
                <w:sz w:val="20"/>
              </w:rPr>
              <w:t>71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w:t>
            </w:r>
            <w:r>
              <w:rPr>
                <w:rFonts w:ascii="Times New Roman"/>
                <w:b w:val="false"/>
                <w:i w:val="false"/>
                <w:color w:val="000000"/>
                <w:sz w:val="20"/>
              </w:rPr>
              <w:t>9-17-33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kense.aur@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Щербактинского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w:t>
            </w:r>
            <w:r>
              <w:br/>
            </w:r>
            <w:r>
              <w:rPr>
                <w:rFonts w:ascii="Times New Roman"/>
                <w:b w:val="false"/>
                <w:i w:val="false"/>
                <w:color w:val="000000"/>
                <w:sz w:val="20"/>
              </w:rPr>
              <w:t>
</w:t>
            </w:r>
            <w:r>
              <w:rPr>
                <w:rFonts w:ascii="Times New Roman"/>
                <w:b w:val="false"/>
                <w:i w:val="false"/>
                <w:color w:val="000000"/>
                <w:sz w:val="20"/>
              </w:rPr>
              <w:t>село Шарбакты, улица</w:t>
            </w:r>
            <w:r>
              <w:br/>
            </w:r>
            <w:r>
              <w:rPr>
                <w:rFonts w:ascii="Times New Roman"/>
                <w:b w:val="false"/>
                <w:i w:val="false"/>
                <w:color w:val="000000"/>
                <w:sz w:val="20"/>
              </w:rPr>
              <w:t>
</w:t>
            </w:r>
            <w:r>
              <w:rPr>
                <w:rFonts w:ascii="Times New Roman"/>
                <w:b w:val="false"/>
                <w:i w:val="false"/>
                <w:color w:val="000000"/>
                <w:sz w:val="20"/>
              </w:rPr>
              <w:t>Советов, 51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w:t>
            </w:r>
            <w:r>
              <w:rPr>
                <w:rFonts w:ascii="Times New Roman"/>
                <w:b w:val="false"/>
                <w:i w:val="false"/>
                <w:color w:val="000000"/>
                <w:sz w:val="20"/>
              </w:rPr>
              <w:t>2-14-23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kense.ashr@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Павлодар</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Кайрбаева, 32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32-25-18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Экибастуз</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w:t>
            </w:r>
            <w:r>
              <w:rPr>
                <w:rFonts w:ascii="Times New Roman"/>
                <w:b w:val="false"/>
                <w:i w:val="false"/>
                <w:color w:val="000000"/>
                <w:sz w:val="20"/>
              </w:rPr>
              <w:t>улица М. Жүсіп, 45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w:t>
            </w:r>
            <w:r>
              <w:br/>
            </w:r>
            <w:r>
              <w:rPr>
                <w:rFonts w:ascii="Times New Roman"/>
                <w:b w:val="false"/>
                <w:i w:val="false"/>
                <w:color w:val="000000"/>
                <w:sz w:val="20"/>
              </w:rPr>
              <w:t>
</w:t>
            </w:r>
            <w:r>
              <w:rPr>
                <w:rFonts w:ascii="Times New Roman"/>
                <w:b w:val="false"/>
                <w:i w:val="false"/>
                <w:color w:val="000000"/>
                <w:sz w:val="20"/>
              </w:rPr>
              <w:t>4-06-28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kense.aе@</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города Аксу"</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w:t>
            </w:r>
            <w:r>
              <w:rPr>
                <w:rFonts w:ascii="Times New Roman"/>
                <w:b w:val="false"/>
                <w:i w:val="false"/>
                <w:color w:val="000000"/>
                <w:sz w:val="20"/>
              </w:rPr>
              <w:t>улица Астаны, 52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5-09-07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kense.aa</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Северо-Казахстанской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Конституции</w:t>
            </w:r>
            <w:r>
              <w:br/>
            </w:r>
            <w:r>
              <w:rPr>
                <w:rFonts w:ascii="Times New Roman"/>
                <w:b w:val="false"/>
                <w:i w:val="false"/>
                <w:color w:val="000000"/>
                <w:sz w:val="20"/>
              </w:rPr>
              <w:t>
</w:t>
            </w:r>
            <w:r>
              <w:rPr>
                <w:rFonts w:ascii="Times New Roman"/>
                <w:b w:val="false"/>
                <w:i w:val="false"/>
                <w:color w:val="000000"/>
                <w:sz w:val="20"/>
              </w:rPr>
              <w:t>Казахстана, 58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отдела</w:t>
            </w:r>
            <w:r>
              <w:br/>
            </w:r>
            <w:r>
              <w:rPr>
                <w:rFonts w:ascii="Times New Roman"/>
                <w:b w:val="false"/>
                <w:i w:val="false"/>
                <w:color w:val="000000"/>
                <w:sz w:val="20"/>
              </w:rPr>
              <w:t>
</w:t>
            </w:r>
            <w:r>
              <w:rPr>
                <w:rFonts w:ascii="Times New Roman"/>
                <w:b w:val="false"/>
                <w:i w:val="false"/>
                <w:color w:val="000000"/>
                <w:sz w:val="20"/>
              </w:rPr>
              <w:t>электронных</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46-24-52,</w:t>
            </w:r>
            <w:r>
              <w:br/>
            </w:r>
            <w:r>
              <w:rPr>
                <w:rFonts w:ascii="Times New Roman"/>
                <w:b w:val="false"/>
                <w:i w:val="false"/>
                <w:color w:val="000000"/>
                <w:sz w:val="20"/>
              </w:rPr>
              <w:t>
</w:t>
            </w:r>
            <w:r>
              <w:rPr>
                <w:rFonts w:ascii="Times New Roman"/>
                <w:b w:val="false"/>
                <w:i w:val="false"/>
                <w:color w:val="000000"/>
                <w:sz w:val="20"/>
              </w:rPr>
              <w:t>46-72-65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EMahmetov@</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Айыртауского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w:t>
            </w:r>
            <w:r>
              <w:br/>
            </w:r>
            <w:r>
              <w:rPr>
                <w:rFonts w:ascii="Times New Roman"/>
                <w:b w:val="false"/>
                <w:i w:val="false"/>
                <w:color w:val="000000"/>
                <w:sz w:val="20"/>
              </w:rPr>
              <w:t>
</w:t>
            </w:r>
            <w:r>
              <w:rPr>
                <w:rFonts w:ascii="Times New Roman"/>
                <w:b w:val="false"/>
                <w:i w:val="false"/>
                <w:color w:val="000000"/>
                <w:sz w:val="20"/>
              </w:rPr>
              <w:t>село Саумалколь,</w:t>
            </w:r>
            <w:r>
              <w:br/>
            </w:r>
            <w:r>
              <w:rPr>
                <w:rFonts w:ascii="Times New Roman"/>
                <w:b w:val="false"/>
                <w:i w:val="false"/>
                <w:color w:val="000000"/>
                <w:sz w:val="20"/>
              </w:rPr>
              <w:t>
</w:t>
            </w:r>
            <w:r>
              <w:rPr>
                <w:rFonts w:ascii="Times New Roman"/>
                <w:b w:val="false"/>
                <w:i w:val="false"/>
                <w:color w:val="000000"/>
                <w:sz w:val="20"/>
              </w:rPr>
              <w:t>улица Ч. Уалиханова, 44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w:t>
            </w:r>
            <w:r>
              <w:rPr>
                <w:rFonts w:ascii="Times New Roman"/>
                <w:b w:val="false"/>
                <w:i w:val="false"/>
                <w:color w:val="000000"/>
                <w:sz w:val="20"/>
              </w:rPr>
              <w:t>2-12-67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airtay\-</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Акжарского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 село</w:t>
            </w:r>
            <w:r>
              <w:br/>
            </w:r>
            <w:r>
              <w:rPr>
                <w:rFonts w:ascii="Times New Roman"/>
                <w:b w:val="false"/>
                <w:i w:val="false"/>
                <w:color w:val="000000"/>
                <w:sz w:val="20"/>
              </w:rPr>
              <w:t>
</w:t>
            </w:r>
            <w:r>
              <w:rPr>
                <w:rFonts w:ascii="Times New Roman"/>
                <w:b w:val="false"/>
                <w:i w:val="false"/>
                <w:color w:val="000000"/>
                <w:sz w:val="20"/>
              </w:rPr>
              <w:t>Талшик, улица</w:t>
            </w:r>
            <w:r>
              <w:br/>
            </w:r>
            <w:r>
              <w:rPr>
                <w:rFonts w:ascii="Times New Roman"/>
                <w:b w:val="false"/>
                <w:i w:val="false"/>
                <w:color w:val="000000"/>
                <w:sz w:val="20"/>
              </w:rPr>
              <w:t>
</w:t>
            </w:r>
            <w:r>
              <w:rPr>
                <w:rFonts w:ascii="Times New Roman"/>
                <w:b w:val="false"/>
                <w:i w:val="false"/>
                <w:color w:val="000000"/>
                <w:sz w:val="20"/>
              </w:rPr>
              <w:t>Целинная, 15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w:t>
            </w:r>
            <w:r>
              <w:rPr>
                <w:rFonts w:ascii="Times New Roman"/>
                <w:b w:val="false"/>
                <w:i w:val="false"/>
                <w:color w:val="000000"/>
                <w:sz w:val="20"/>
              </w:rPr>
              <w:t>2-17-08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akzhar\-</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Аккайынского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Аккаинский район, село</w:t>
            </w:r>
            <w:r>
              <w:br/>
            </w:r>
            <w:r>
              <w:rPr>
                <w:rFonts w:ascii="Times New Roman"/>
                <w:b w:val="false"/>
                <w:i w:val="false"/>
                <w:color w:val="000000"/>
                <w:sz w:val="20"/>
              </w:rPr>
              <w:t>
</w:t>
            </w:r>
            <w:r>
              <w:rPr>
                <w:rFonts w:ascii="Times New Roman"/>
                <w:b w:val="false"/>
                <w:i w:val="false"/>
                <w:color w:val="000000"/>
                <w:sz w:val="20"/>
              </w:rPr>
              <w:t>Смирново, улица</w:t>
            </w:r>
            <w:r>
              <w:br/>
            </w:r>
            <w:r>
              <w:rPr>
                <w:rFonts w:ascii="Times New Roman"/>
                <w:b w:val="false"/>
                <w:i w:val="false"/>
                <w:color w:val="000000"/>
                <w:sz w:val="20"/>
              </w:rPr>
              <w:t>
</w:t>
            </w:r>
            <w:r>
              <w:rPr>
                <w:rFonts w:ascii="Times New Roman"/>
                <w:b w:val="false"/>
                <w:i w:val="false"/>
                <w:color w:val="000000"/>
                <w:sz w:val="20"/>
              </w:rPr>
              <w:t>Народная, 50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w:t>
            </w:r>
            <w:r>
              <w:rPr>
                <w:rFonts w:ascii="Times New Roman"/>
                <w:b w:val="false"/>
                <w:i w:val="false"/>
                <w:color w:val="000000"/>
                <w:sz w:val="20"/>
              </w:rPr>
              <w:t>2-28-05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akkain\-</w:t>
            </w:r>
            <w:r>
              <w:br/>
            </w:r>
            <w:r>
              <w:rPr>
                <w:rFonts w:ascii="Times New Roman"/>
                <w:b w:val="false"/>
                <w:i w:val="false"/>
                <w:color w:val="000000"/>
                <w:sz w:val="20"/>
              </w:rPr>
              <w:t>
</w:t>
            </w:r>
            <w:r>
              <w:rPr>
                <w:rFonts w:ascii="Times New Roman"/>
                <w:b w:val="false"/>
                <w:i w:val="false"/>
                <w:color w:val="000000"/>
                <w:sz w:val="20"/>
              </w:rPr>
              <w:t>akimat@sko.</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село</w:t>
            </w:r>
            <w:r>
              <w:br/>
            </w:r>
            <w:r>
              <w:rPr>
                <w:rFonts w:ascii="Times New Roman"/>
                <w:b w:val="false"/>
                <w:i w:val="false"/>
                <w:color w:val="000000"/>
                <w:sz w:val="20"/>
              </w:rPr>
              <w:t>
</w:t>
            </w:r>
            <w:r>
              <w:rPr>
                <w:rFonts w:ascii="Times New Roman"/>
                <w:b w:val="false"/>
                <w:i w:val="false"/>
                <w:color w:val="000000"/>
                <w:sz w:val="20"/>
              </w:rPr>
              <w:t>Явленка, улица Ленина,</w:t>
            </w:r>
            <w:r>
              <w:br/>
            </w:r>
            <w:r>
              <w:rPr>
                <w:rFonts w:ascii="Times New Roman"/>
                <w:b w:val="false"/>
                <w:i w:val="false"/>
                <w:color w:val="000000"/>
                <w:sz w:val="20"/>
              </w:rPr>
              <w:t>
</w:t>
            </w:r>
            <w:r>
              <w:rPr>
                <w:rFonts w:ascii="Times New Roman"/>
                <w:b w:val="false"/>
                <w:i w:val="false"/>
                <w:color w:val="000000"/>
                <w:sz w:val="20"/>
              </w:rPr>
              <w:t>10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w:t>
            </w:r>
            <w:r>
              <w:rPr>
                <w:rFonts w:ascii="Times New Roman"/>
                <w:b w:val="false"/>
                <w:i w:val="false"/>
                <w:color w:val="000000"/>
                <w:sz w:val="20"/>
              </w:rPr>
              <w:t>2-11-42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село</w:t>
            </w:r>
            <w:r>
              <w:br/>
            </w:r>
            <w:r>
              <w:rPr>
                <w:rFonts w:ascii="Times New Roman"/>
                <w:b w:val="false"/>
                <w:i w:val="false"/>
                <w:color w:val="000000"/>
                <w:sz w:val="20"/>
              </w:rPr>
              <w:t>
</w:t>
            </w:r>
            <w:r>
              <w:rPr>
                <w:rFonts w:ascii="Times New Roman"/>
                <w:b w:val="false"/>
                <w:i w:val="false"/>
                <w:color w:val="000000"/>
                <w:sz w:val="20"/>
              </w:rPr>
              <w:t>Пресновка, улица</w:t>
            </w:r>
            <w:r>
              <w:br/>
            </w:r>
            <w:r>
              <w:rPr>
                <w:rFonts w:ascii="Times New Roman"/>
                <w:b w:val="false"/>
                <w:i w:val="false"/>
                <w:color w:val="000000"/>
                <w:sz w:val="20"/>
              </w:rPr>
              <w:t>
</w:t>
            </w:r>
            <w:r>
              <w:rPr>
                <w:rFonts w:ascii="Times New Roman"/>
                <w:b w:val="false"/>
                <w:i w:val="false"/>
                <w:color w:val="000000"/>
                <w:sz w:val="20"/>
              </w:rPr>
              <w:t>Дружбы, 10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w:t>
            </w:r>
            <w:r>
              <w:rPr>
                <w:rFonts w:ascii="Times New Roman"/>
                <w:b w:val="false"/>
                <w:i w:val="false"/>
                <w:color w:val="000000"/>
                <w:sz w:val="20"/>
              </w:rPr>
              <w:t>2-15-32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zhambil\-</w:t>
            </w:r>
            <w:r>
              <w:br/>
            </w:r>
            <w:r>
              <w:rPr>
                <w:rFonts w:ascii="Times New Roman"/>
                <w:b w:val="false"/>
                <w:i w:val="false"/>
                <w:color w:val="000000"/>
                <w:sz w:val="20"/>
              </w:rPr>
              <w:t>
</w:t>
            </w:r>
            <w:r>
              <w:rPr>
                <w:rFonts w:ascii="Times New Roman"/>
                <w:b w:val="false"/>
                <w:i w:val="false"/>
                <w:color w:val="000000"/>
                <w:sz w:val="20"/>
              </w:rPr>
              <w:t>akimat@sko.</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w:t>
            </w:r>
            <w:r>
              <w:br/>
            </w:r>
            <w:r>
              <w:rPr>
                <w:rFonts w:ascii="Times New Roman"/>
                <w:b w:val="false"/>
                <w:i w:val="false"/>
                <w:color w:val="000000"/>
                <w:sz w:val="20"/>
              </w:rPr>
              <w:t>
</w:t>
            </w:r>
            <w:r>
              <w:rPr>
                <w:rFonts w:ascii="Times New Roman"/>
                <w:b w:val="false"/>
                <w:i w:val="false"/>
                <w:color w:val="000000"/>
                <w:sz w:val="20"/>
              </w:rPr>
              <w:t>М. Жумабаева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М. Жумабаева,</w:t>
            </w:r>
            <w:r>
              <w:br/>
            </w:r>
            <w:r>
              <w:rPr>
                <w:rFonts w:ascii="Times New Roman"/>
                <w:b w:val="false"/>
                <w:i w:val="false"/>
                <w:color w:val="000000"/>
                <w:sz w:val="20"/>
              </w:rPr>
              <w:t>
</w:t>
            </w:r>
            <w:r>
              <w:rPr>
                <w:rFonts w:ascii="Times New Roman"/>
                <w:b w:val="false"/>
                <w:i w:val="false"/>
                <w:color w:val="000000"/>
                <w:sz w:val="20"/>
              </w:rPr>
              <w:t>город Булаево, улица</w:t>
            </w:r>
            <w:r>
              <w:br/>
            </w:r>
            <w:r>
              <w:rPr>
                <w:rFonts w:ascii="Times New Roman"/>
                <w:b w:val="false"/>
                <w:i w:val="false"/>
                <w:color w:val="000000"/>
                <w:sz w:val="20"/>
              </w:rPr>
              <w:t>
</w:t>
            </w:r>
            <w:r>
              <w:rPr>
                <w:rFonts w:ascii="Times New Roman"/>
                <w:b w:val="false"/>
                <w:i w:val="false"/>
                <w:color w:val="000000"/>
                <w:sz w:val="20"/>
              </w:rPr>
              <w:t>Юбилейная, 56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w:t>
            </w:r>
            <w:r>
              <w:rPr>
                <w:rFonts w:ascii="Times New Roman"/>
                <w:b w:val="false"/>
                <w:i w:val="false"/>
                <w:color w:val="000000"/>
                <w:sz w:val="20"/>
              </w:rPr>
              <w:t>2-21-94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mzhumabaeva</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Кызылжарского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w:t>
            </w:r>
            <w:r>
              <w:br/>
            </w:r>
            <w:r>
              <w:rPr>
                <w:rFonts w:ascii="Times New Roman"/>
                <w:b w:val="false"/>
                <w:i w:val="false"/>
                <w:color w:val="000000"/>
                <w:sz w:val="20"/>
              </w:rPr>
              <w:t>
</w:t>
            </w:r>
            <w:r>
              <w:rPr>
                <w:rFonts w:ascii="Times New Roman"/>
                <w:b w:val="false"/>
                <w:i w:val="false"/>
                <w:color w:val="000000"/>
                <w:sz w:val="20"/>
              </w:rPr>
              <w:t>село Бишкуль, улица</w:t>
            </w:r>
            <w:r>
              <w:br/>
            </w:r>
            <w:r>
              <w:rPr>
                <w:rFonts w:ascii="Times New Roman"/>
                <w:b w:val="false"/>
                <w:i w:val="false"/>
                <w:color w:val="000000"/>
                <w:sz w:val="20"/>
              </w:rPr>
              <w:t>
</w:t>
            </w:r>
            <w:r>
              <w:rPr>
                <w:rFonts w:ascii="Times New Roman"/>
                <w:b w:val="false"/>
                <w:i w:val="false"/>
                <w:color w:val="000000"/>
                <w:sz w:val="20"/>
              </w:rPr>
              <w:t>Гагарина, 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w:t>
            </w:r>
            <w:r>
              <w:rPr>
                <w:rFonts w:ascii="Times New Roman"/>
                <w:b w:val="false"/>
                <w:i w:val="false"/>
                <w:color w:val="000000"/>
                <w:sz w:val="20"/>
              </w:rPr>
              <w:t>2-13-03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kyzylzhar\-</w:t>
            </w:r>
            <w:r>
              <w:br/>
            </w:r>
            <w:r>
              <w:rPr>
                <w:rFonts w:ascii="Times New Roman"/>
                <w:b w:val="false"/>
                <w:i w:val="false"/>
                <w:color w:val="000000"/>
                <w:sz w:val="20"/>
              </w:rPr>
              <w:t>
</w:t>
            </w:r>
            <w:r>
              <w:rPr>
                <w:rFonts w:ascii="Times New Roman"/>
                <w:b w:val="false"/>
                <w:i w:val="false"/>
                <w:color w:val="000000"/>
                <w:sz w:val="20"/>
              </w:rPr>
              <w:t>akimat@sko.</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Мамлютского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w:t>
            </w:r>
            <w:r>
              <w:br/>
            </w:r>
            <w:r>
              <w:rPr>
                <w:rFonts w:ascii="Times New Roman"/>
                <w:b w:val="false"/>
                <w:i w:val="false"/>
                <w:color w:val="000000"/>
                <w:sz w:val="20"/>
              </w:rPr>
              <w:t>
</w:t>
            </w:r>
            <w:r>
              <w:rPr>
                <w:rFonts w:ascii="Times New Roman"/>
                <w:b w:val="false"/>
                <w:i w:val="false"/>
                <w:color w:val="000000"/>
                <w:sz w:val="20"/>
              </w:rPr>
              <w:t>город Мамлютка, улица</w:t>
            </w:r>
            <w:r>
              <w:br/>
            </w:r>
            <w:r>
              <w:rPr>
                <w:rFonts w:ascii="Times New Roman"/>
                <w:b w:val="false"/>
                <w:i w:val="false"/>
                <w:color w:val="000000"/>
                <w:sz w:val="20"/>
              </w:rPr>
              <w:t>
</w:t>
            </w:r>
            <w:r>
              <w:rPr>
                <w:rFonts w:ascii="Times New Roman"/>
                <w:b w:val="false"/>
                <w:i w:val="false"/>
                <w:color w:val="000000"/>
                <w:sz w:val="20"/>
              </w:rPr>
              <w:t>С. Муканова, 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w:t>
            </w:r>
            <w:r>
              <w:rPr>
                <w:rFonts w:ascii="Times New Roman"/>
                <w:b w:val="false"/>
                <w:i w:val="false"/>
                <w:color w:val="000000"/>
                <w:sz w:val="20"/>
              </w:rPr>
              <w:t>2-14-72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w:t>
            </w:r>
            <w:r>
              <w:br/>
            </w:r>
            <w:r>
              <w:rPr>
                <w:rFonts w:ascii="Times New Roman"/>
                <w:b w:val="false"/>
                <w:i w:val="false"/>
                <w:color w:val="000000"/>
                <w:sz w:val="20"/>
              </w:rPr>
              <w:t>
</w:t>
            </w:r>
            <w:r>
              <w:rPr>
                <w:rFonts w:ascii="Times New Roman"/>
                <w:b w:val="false"/>
                <w:i w:val="false"/>
                <w:color w:val="000000"/>
                <w:sz w:val="20"/>
              </w:rPr>
              <w:t>akimat@sko.</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w:t>
            </w:r>
            <w:r>
              <w:br/>
            </w:r>
            <w:r>
              <w:rPr>
                <w:rFonts w:ascii="Times New Roman"/>
                <w:b w:val="false"/>
                <w:i w:val="false"/>
                <w:color w:val="000000"/>
                <w:sz w:val="20"/>
              </w:rPr>
              <w:t>
</w:t>
            </w:r>
            <w:r>
              <w:rPr>
                <w:rFonts w:ascii="Times New Roman"/>
                <w:b w:val="false"/>
                <w:i w:val="false"/>
                <w:color w:val="000000"/>
                <w:sz w:val="20"/>
              </w:rPr>
              <w:t>Г. Мусрепова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Г. Мусрепова,</w:t>
            </w:r>
            <w:r>
              <w:br/>
            </w:r>
            <w:r>
              <w:rPr>
                <w:rFonts w:ascii="Times New Roman"/>
                <w:b w:val="false"/>
                <w:i w:val="false"/>
                <w:color w:val="000000"/>
                <w:sz w:val="20"/>
              </w:rPr>
              <w:t>
</w:t>
            </w:r>
            <w:r>
              <w:rPr>
                <w:rFonts w:ascii="Times New Roman"/>
                <w:b w:val="false"/>
                <w:i w:val="false"/>
                <w:color w:val="000000"/>
                <w:sz w:val="20"/>
              </w:rPr>
              <w:t>село Новоишимское,</w:t>
            </w:r>
            <w:r>
              <w:br/>
            </w:r>
            <w:r>
              <w:rPr>
                <w:rFonts w:ascii="Times New Roman"/>
                <w:b w:val="false"/>
                <w:i w:val="false"/>
                <w:color w:val="000000"/>
                <w:sz w:val="20"/>
              </w:rPr>
              <w:t>
</w:t>
            </w:r>
            <w:r>
              <w:rPr>
                <w:rFonts w:ascii="Times New Roman"/>
                <w:b w:val="false"/>
                <w:i w:val="false"/>
                <w:color w:val="000000"/>
                <w:sz w:val="20"/>
              </w:rPr>
              <w:t>улица Абылайхана, 28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w:t>
            </w:r>
            <w:r>
              <w:rPr>
                <w:rFonts w:ascii="Times New Roman"/>
                <w:b w:val="false"/>
                <w:i w:val="false"/>
                <w:color w:val="000000"/>
                <w:sz w:val="20"/>
              </w:rPr>
              <w:t>2-13-34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gmusrepova\</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Тайыншинского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w:t>
            </w:r>
            <w:r>
              <w:br/>
            </w:r>
            <w:r>
              <w:rPr>
                <w:rFonts w:ascii="Times New Roman"/>
                <w:b w:val="false"/>
                <w:i w:val="false"/>
                <w:color w:val="000000"/>
                <w:sz w:val="20"/>
              </w:rPr>
              <w:t>
</w:t>
            </w:r>
            <w:r>
              <w:rPr>
                <w:rFonts w:ascii="Times New Roman"/>
                <w:b w:val="false"/>
                <w:i w:val="false"/>
                <w:color w:val="000000"/>
                <w:sz w:val="20"/>
              </w:rPr>
              <w:t>село Тайынша, улица</w:t>
            </w:r>
            <w:r>
              <w:br/>
            </w:r>
            <w:r>
              <w:rPr>
                <w:rFonts w:ascii="Times New Roman"/>
                <w:b w:val="false"/>
                <w:i w:val="false"/>
                <w:color w:val="000000"/>
                <w:sz w:val="20"/>
              </w:rPr>
              <w:t>
</w:t>
            </w:r>
            <w:r>
              <w:rPr>
                <w:rFonts w:ascii="Times New Roman"/>
                <w:b w:val="false"/>
                <w:i w:val="false"/>
                <w:color w:val="000000"/>
                <w:sz w:val="20"/>
              </w:rPr>
              <w:t>Конституции</w:t>
            </w:r>
            <w:r>
              <w:br/>
            </w:r>
            <w:r>
              <w:rPr>
                <w:rFonts w:ascii="Times New Roman"/>
                <w:b w:val="false"/>
                <w:i w:val="false"/>
                <w:color w:val="000000"/>
                <w:sz w:val="20"/>
              </w:rPr>
              <w:t>
</w:t>
            </w:r>
            <w:r>
              <w:rPr>
                <w:rFonts w:ascii="Times New Roman"/>
                <w:b w:val="false"/>
                <w:i w:val="false"/>
                <w:color w:val="000000"/>
                <w:sz w:val="20"/>
              </w:rPr>
              <w:t>Казахстана, 197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w:t>
            </w:r>
            <w:r>
              <w:rPr>
                <w:rFonts w:ascii="Times New Roman"/>
                <w:b w:val="false"/>
                <w:i w:val="false"/>
                <w:color w:val="000000"/>
                <w:sz w:val="20"/>
              </w:rPr>
              <w:t>2-29-81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Тимирязевского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w:t>
            </w:r>
            <w:r>
              <w:br/>
            </w:r>
            <w:r>
              <w:rPr>
                <w:rFonts w:ascii="Times New Roman"/>
                <w:b w:val="false"/>
                <w:i w:val="false"/>
                <w:color w:val="000000"/>
                <w:sz w:val="20"/>
              </w:rPr>
              <w:t>
</w:t>
            </w:r>
            <w:r>
              <w:rPr>
                <w:rFonts w:ascii="Times New Roman"/>
                <w:b w:val="false"/>
                <w:i w:val="false"/>
                <w:color w:val="000000"/>
                <w:sz w:val="20"/>
              </w:rPr>
              <w:t>село Тимирязевка,</w:t>
            </w:r>
            <w:r>
              <w:br/>
            </w:r>
            <w:r>
              <w:rPr>
                <w:rFonts w:ascii="Times New Roman"/>
                <w:b w:val="false"/>
                <w:i w:val="false"/>
                <w:color w:val="000000"/>
                <w:sz w:val="20"/>
              </w:rPr>
              <w:t>
</w:t>
            </w:r>
            <w:r>
              <w:rPr>
                <w:rFonts w:ascii="Times New Roman"/>
                <w:b w:val="false"/>
                <w:i w:val="false"/>
                <w:color w:val="000000"/>
                <w:sz w:val="20"/>
              </w:rPr>
              <w:t>улица Ч. Уалиханова,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w:t>
            </w:r>
            <w:r>
              <w:rPr>
                <w:rFonts w:ascii="Times New Roman"/>
                <w:b w:val="false"/>
                <w:i w:val="false"/>
                <w:color w:val="000000"/>
                <w:sz w:val="20"/>
              </w:rPr>
              <w:t>2-12-40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Уалихановского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w:t>
            </w:r>
            <w:r>
              <w:br/>
            </w:r>
            <w:r>
              <w:rPr>
                <w:rFonts w:ascii="Times New Roman"/>
                <w:b w:val="false"/>
                <w:i w:val="false"/>
                <w:color w:val="000000"/>
                <w:sz w:val="20"/>
              </w:rPr>
              <w:t>
</w:t>
            </w:r>
            <w:r>
              <w:rPr>
                <w:rFonts w:ascii="Times New Roman"/>
                <w:b w:val="false"/>
                <w:i w:val="false"/>
                <w:color w:val="000000"/>
                <w:sz w:val="20"/>
              </w:rPr>
              <w:t>село Кишкениколь,</w:t>
            </w:r>
            <w:r>
              <w:br/>
            </w:r>
            <w:r>
              <w:rPr>
                <w:rFonts w:ascii="Times New Roman"/>
                <w:b w:val="false"/>
                <w:i w:val="false"/>
                <w:color w:val="000000"/>
                <w:sz w:val="20"/>
              </w:rPr>
              <w:t>
</w:t>
            </w:r>
            <w:r>
              <w:rPr>
                <w:rFonts w:ascii="Times New Roman"/>
                <w:b w:val="false"/>
                <w:i w:val="false"/>
                <w:color w:val="000000"/>
                <w:sz w:val="20"/>
              </w:rPr>
              <w:t>улица Ч. Уалиханова,</w:t>
            </w:r>
            <w:r>
              <w:br/>
            </w:r>
            <w:r>
              <w:rPr>
                <w:rFonts w:ascii="Times New Roman"/>
                <w:b w:val="false"/>
                <w:i w:val="false"/>
                <w:color w:val="000000"/>
                <w:sz w:val="20"/>
              </w:rPr>
              <w:t>
</w:t>
            </w:r>
            <w:r>
              <w:rPr>
                <w:rFonts w:ascii="Times New Roman"/>
                <w:b w:val="false"/>
                <w:i w:val="false"/>
                <w:color w:val="000000"/>
                <w:sz w:val="20"/>
              </w:rPr>
              <w:t>85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2-18-63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ualihan\-</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района Шал акына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 город</w:t>
            </w:r>
            <w:r>
              <w:br/>
            </w:r>
            <w:r>
              <w:rPr>
                <w:rFonts w:ascii="Times New Roman"/>
                <w:b w:val="false"/>
                <w:i w:val="false"/>
                <w:color w:val="000000"/>
                <w:sz w:val="20"/>
              </w:rPr>
              <w:t>
</w:t>
            </w:r>
            <w:r>
              <w:rPr>
                <w:rFonts w:ascii="Times New Roman"/>
                <w:b w:val="false"/>
                <w:i w:val="false"/>
                <w:color w:val="000000"/>
                <w:sz w:val="20"/>
              </w:rPr>
              <w:t>Сергеевка, улица</w:t>
            </w:r>
            <w:r>
              <w:br/>
            </w:r>
            <w:r>
              <w:rPr>
                <w:rFonts w:ascii="Times New Roman"/>
                <w:b w:val="false"/>
                <w:i w:val="false"/>
                <w:color w:val="000000"/>
                <w:sz w:val="20"/>
              </w:rPr>
              <w:t>
</w:t>
            </w:r>
            <w:r>
              <w:rPr>
                <w:rFonts w:ascii="Times New Roman"/>
                <w:b w:val="false"/>
                <w:i w:val="false"/>
                <w:color w:val="000000"/>
                <w:sz w:val="20"/>
              </w:rPr>
              <w:t>Победы, 35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w:t>
            </w:r>
            <w:r>
              <w:rPr>
                <w:rFonts w:ascii="Times New Roman"/>
                <w:b w:val="false"/>
                <w:i w:val="false"/>
                <w:color w:val="000000"/>
                <w:sz w:val="20"/>
              </w:rPr>
              <w:t>2-12-64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shalakyn\-</w:t>
            </w:r>
            <w:r>
              <w:br/>
            </w:r>
            <w:r>
              <w:rPr>
                <w:rFonts w:ascii="Times New Roman"/>
                <w:b w:val="false"/>
                <w:i w:val="false"/>
                <w:color w:val="000000"/>
                <w:sz w:val="20"/>
              </w:rPr>
              <w:t>
</w:t>
            </w:r>
            <w:r>
              <w:rPr>
                <w:rFonts w:ascii="Times New Roman"/>
                <w:b w:val="false"/>
                <w:i w:val="false"/>
                <w:color w:val="000000"/>
                <w:sz w:val="20"/>
              </w:rPr>
              <w:t>akimat@sko.</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w:t>
            </w:r>
            <w:r>
              <w:rPr>
                <w:rFonts w:ascii="Times New Roman"/>
                <w:b w:val="false"/>
                <w:i w:val="false"/>
                <w:color w:val="000000"/>
                <w:sz w:val="20"/>
              </w:rPr>
              <w:t>Петропавловска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Конституции</w:t>
            </w:r>
            <w:r>
              <w:br/>
            </w:r>
            <w:r>
              <w:rPr>
                <w:rFonts w:ascii="Times New Roman"/>
                <w:b w:val="false"/>
                <w:i w:val="false"/>
                <w:color w:val="000000"/>
                <w:sz w:val="20"/>
              </w:rPr>
              <w:t>
</w:t>
            </w:r>
            <w:r>
              <w:rPr>
                <w:rFonts w:ascii="Times New Roman"/>
                <w:b w:val="false"/>
                <w:i w:val="false"/>
                <w:color w:val="000000"/>
                <w:sz w:val="20"/>
              </w:rPr>
              <w:t>Казахстана, 23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46-46-85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petropavlovsk</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проспект Тауке хана, 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качеством</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53-53-78,</w:t>
            </w:r>
            <w:r>
              <w:br/>
            </w:r>
            <w:r>
              <w:rPr>
                <w:rFonts w:ascii="Times New Roman"/>
                <w:b w:val="false"/>
                <w:i w:val="false"/>
                <w:color w:val="000000"/>
                <w:sz w:val="20"/>
              </w:rPr>
              <w:t>
</w:t>
            </w:r>
            <w:r>
              <w:rPr>
                <w:rFonts w:ascii="Times New Roman"/>
                <w:b w:val="false"/>
                <w:i w:val="false"/>
                <w:color w:val="000000"/>
                <w:sz w:val="20"/>
              </w:rPr>
              <w:t>55-12-39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O_kontrol@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Туркестан</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 улица</w:t>
            </w:r>
            <w:r>
              <w:br/>
            </w:r>
            <w:r>
              <w:rPr>
                <w:rFonts w:ascii="Times New Roman"/>
                <w:b w:val="false"/>
                <w:i w:val="false"/>
                <w:color w:val="000000"/>
                <w:sz w:val="20"/>
              </w:rPr>
              <w:t>
</w:t>
            </w:r>
            <w:r>
              <w:rPr>
                <w:rFonts w:ascii="Times New Roman"/>
                <w:b w:val="false"/>
                <w:i w:val="false"/>
                <w:color w:val="000000"/>
                <w:sz w:val="20"/>
              </w:rPr>
              <w:t>Есимхана,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w:t>
            </w:r>
            <w:r>
              <w:rPr>
                <w:rFonts w:ascii="Times New Roman"/>
                <w:b w:val="false"/>
                <w:i w:val="false"/>
                <w:color w:val="000000"/>
                <w:sz w:val="20"/>
              </w:rPr>
              <w:t>4-12-51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Tur_akimat@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Байдибекского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w:t>
            </w:r>
            <w:r>
              <w:br/>
            </w:r>
            <w:r>
              <w:rPr>
                <w:rFonts w:ascii="Times New Roman"/>
                <w:b w:val="false"/>
                <w:i w:val="false"/>
                <w:color w:val="000000"/>
                <w:sz w:val="20"/>
              </w:rPr>
              <w:t>
</w:t>
            </w:r>
            <w:r>
              <w:rPr>
                <w:rFonts w:ascii="Times New Roman"/>
                <w:b w:val="false"/>
                <w:i w:val="false"/>
                <w:color w:val="000000"/>
                <w:sz w:val="20"/>
              </w:rPr>
              <w:t>село Шаян, улица</w:t>
            </w:r>
            <w:r>
              <w:br/>
            </w:r>
            <w:r>
              <w:rPr>
                <w:rFonts w:ascii="Times New Roman"/>
                <w:b w:val="false"/>
                <w:i w:val="false"/>
                <w:color w:val="000000"/>
                <w:sz w:val="20"/>
              </w:rPr>
              <w:t>
</w:t>
            </w:r>
            <w:r>
              <w:rPr>
                <w:rFonts w:ascii="Times New Roman"/>
                <w:b w:val="false"/>
                <w:i w:val="false"/>
                <w:color w:val="000000"/>
                <w:sz w:val="20"/>
              </w:rPr>
              <w:t>Байдибека, 69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w:t>
            </w:r>
            <w:r>
              <w:rPr>
                <w:rFonts w:ascii="Times New Roman"/>
                <w:b w:val="false"/>
                <w:i w:val="false"/>
                <w:color w:val="000000"/>
                <w:sz w:val="20"/>
              </w:rPr>
              <w:t>6-15-96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Jazilbek_</w:t>
            </w:r>
            <w:r>
              <w:br/>
            </w:r>
            <w:r>
              <w:rPr>
                <w:rFonts w:ascii="Times New Roman"/>
                <w:b w:val="false"/>
                <w:i w:val="false"/>
                <w:color w:val="000000"/>
                <w:sz w:val="20"/>
              </w:rPr>
              <w:t>
</w:t>
            </w:r>
            <w:r>
              <w:rPr>
                <w:rFonts w:ascii="Times New Roman"/>
                <w:b w:val="false"/>
                <w:i w:val="false"/>
                <w:color w:val="000000"/>
                <w:sz w:val="20"/>
              </w:rPr>
              <w:t>kz@mail.ru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Казыгуртского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w:t>
            </w:r>
            <w:r>
              <w:br/>
            </w:r>
            <w:r>
              <w:rPr>
                <w:rFonts w:ascii="Times New Roman"/>
                <w:b w:val="false"/>
                <w:i w:val="false"/>
                <w:color w:val="000000"/>
                <w:sz w:val="20"/>
              </w:rPr>
              <w:t>
</w:t>
            </w:r>
            <w:r>
              <w:rPr>
                <w:rFonts w:ascii="Times New Roman"/>
                <w:b w:val="false"/>
                <w:i w:val="false"/>
                <w:color w:val="000000"/>
                <w:sz w:val="20"/>
              </w:rPr>
              <w:t>улица Конаева, 95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w:t>
            </w:r>
            <w:r>
              <w:rPr>
                <w:rFonts w:ascii="Times New Roman"/>
                <w:b w:val="false"/>
                <w:i w:val="false"/>
                <w:color w:val="000000"/>
                <w:sz w:val="20"/>
              </w:rPr>
              <w:t>2-13-71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Махтаральского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Махтаральский район,</w:t>
            </w:r>
            <w:r>
              <w:br/>
            </w:r>
            <w:r>
              <w:rPr>
                <w:rFonts w:ascii="Times New Roman"/>
                <w:b w:val="false"/>
                <w:i w:val="false"/>
                <w:color w:val="000000"/>
                <w:sz w:val="20"/>
              </w:rPr>
              <w:t>
</w:t>
            </w:r>
            <w:r>
              <w:rPr>
                <w:rFonts w:ascii="Times New Roman"/>
                <w:b w:val="false"/>
                <w:i w:val="false"/>
                <w:color w:val="000000"/>
                <w:sz w:val="20"/>
              </w:rPr>
              <w:t>город Жетысай, улица</w:t>
            </w:r>
            <w:r>
              <w:br/>
            </w:r>
            <w:r>
              <w:rPr>
                <w:rFonts w:ascii="Times New Roman"/>
                <w:b w:val="false"/>
                <w:i w:val="false"/>
                <w:color w:val="000000"/>
                <w:sz w:val="20"/>
              </w:rPr>
              <w:t>
</w:t>
            </w:r>
            <w:r>
              <w:rPr>
                <w:rFonts w:ascii="Times New Roman"/>
                <w:b w:val="false"/>
                <w:i w:val="false"/>
                <w:color w:val="000000"/>
                <w:sz w:val="20"/>
              </w:rPr>
              <w:t>Ауезова, 20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w:t>
            </w:r>
            <w:r>
              <w:rPr>
                <w:rFonts w:ascii="Times New Roman"/>
                <w:b w:val="false"/>
                <w:i w:val="false"/>
                <w:color w:val="000000"/>
                <w:sz w:val="20"/>
              </w:rPr>
              <w:t>2-24-49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Timur_kz78@</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Ордабасинского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w:t>
            </w:r>
            <w:r>
              <w:br/>
            </w:r>
            <w:r>
              <w:rPr>
                <w:rFonts w:ascii="Times New Roman"/>
                <w:b w:val="false"/>
                <w:i w:val="false"/>
                <w:color w:val="000000"/>
                <w:sz w:val="20"/>
              </w:rPr>
              <w:t>
</w:t>
            </w:r>
            <w:r>
              <w:rPr>
                <w:rFonts w:ascii="Times New Roman"/>
                <w:b w:val="false"/>
                <w:i w:val="false"/>
                <w:color w:val="000000"/>
                <w:sz w:val="20"/>
              </w:rPr>
              <w:t>село Темирлан, улица</w:t>
            </w:r>
            <w:r>
              <w:br/>
            </w:r>
            <w:r>
              <w:rPr>
                <w:rFonts w:ascii="Times New Roman"/>
                <w:b w:val="false"/>
                <w:i w:val="false"/>
                <w:color w:val="000000"/>
                <w:sz w:val="20"/>
              </w:rPr>
              <w:t>
</w:t>
            </w:r>
            <w:r>
              <w:rPr>
                <w:rFonts w:ascii="Times New Roman"/>
                <w:b w:val="false"/>
                <w:i w:val="false"/>
                <w:color w:val="000000"/>
                <w:sz w:val="20"/>
              </w:rPr>
              <w:t>Т. Рыскулова, 14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w:t>
            </w:r>
            <w:r>
              <w:rPr>
                <w:rFonts w:ascii="Times New Roman"/>
                <w:b w:val="false"/>
                <w:i w:val="false"/>
                <w:color w:val="000000"/>
                <w:sz w:val="20"/>
              </w:rPr>
              <w:t>2-10-12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w:t>
            </w:r>
            <w:r>
              <w:br/>
            </w:r>
            <w:r>
              <w:rPr>
                <w:rFonts w:ascii="Times New Roman"/>
                <w:b w:val="false"/>
                <w:i w:val="false"/>
                <w:color w:val="000000"/>
                <w:sz w:val="20"/>
              </w:rPr>
              <w:t>
</w:t>
            </w:r>
            <w:r>
              <w:rPr>
                <w:rFonts w:ascii="Times New Roman"/>
                <w:b w:val="false"/>
                <w:i w:val="false"/>
                <w:color w:val="000000"/>
                <w:sz w:val="20"/>
              </w:rPr>
              <w:t>org@mail.ru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Отырарского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 село</w:t>
            </w:r>
            <w:r>
              <w:br/>
            </w:r>
            <w:r>
              <w:rPr>
                <w:rFonts w:ascii="Times New Roman"/>
                <w:b w:val="false"/>
                <w:i w:val="false"/>
                <w:color w:val="000000"/>
                <w:sz w:val="20"/>
              </w:rPr>
              <w:t>
</w:t>
            </w:r>
            <w:r>
              <w:rPr>
                <w:rFonts w:ascii="Times New Roman"/>
                <w:b w:val="false"/>
                <w:i w:val="false"/>
                <w:color w:val="000000"/>
                <w:sz w:val="20"/>
              </w:rPr>
              <w:t>Шаульдер, улица Жибек</w:t>
            </w:r>
            <w:r>
              <w:br/>
            </w:r>
            <w:r>
              <w:rPr>
                <w:rFonts w:ascii="Times New Roman"/>
                <w:b w:val="false"/>
                <w:i w:val="false"/>
                <w:color w:val="000000"/>
                <w:sz w:val="20"/>
              </w:rPr>
              <w:t>
</w:t>
            </w:r>
            <w:r>
              <w:rPr>
                <w:rFonts w:ascii="Times New Roman"/>
                <w:b w:val="false"/>
                <w:i w:val="false"/>
                <w:color w:val="000000"/>
                <w:sz w:val="20"/>
              </w:rPr>
              <w:t>Жолы, 25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w:t>
            </w:r>
            <w:r>
              <w:rPr>
                <w:rFonts w:ascii="Times New Roman"/>
                <w:b w:val="false"/>
                <w:i w:val="false"/>
                <w:color w:val="000000"/>
                <w:sz w:val="20"/>
              </w:rPr>
              <w:t>2-16-34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Сайрамского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 село</w:t>
            </w:r>
            <w:r>
              <w:br/>
            </w:r>
            <w:r>
              <w:rPr>
                <w:rFonts w:ascii="Times New Roman"/>
                <w:b w:val="false"/>
                <w:i w:val="false"/>
                <w:color w:val="000000"/>
                <w:sz w:val="20"/>
              </w:rPr>
              <w:t>
</w:t>
            </w:r>
            <w:r>
              <w:rPr>
                <w:rFonts w:ascii="Times New Roman"/>
                <w:b w:val="false"/>
                <w:i w:val="false"/>
                <w:color w:val="000000"/>
                <w:sz w:val="20"/>
              </w:rPr>
              <w:t>Аксу, улица Жибек</w:t>
            </w:r>
            <w:r>
              <w:br/>
            </w:r>
            <w:r>
              <w:rPr>
                <w:rFonts w:ascii="Times New Roman"/>
                <w:b w:val="false"/>
                <w:i w:val="false"/>
                <w:color w:val="000000"/>
                <w:sz w:val="20"/>
              </w:rPr>
              <w:t>
</w:t>
            </w:r>
            <w:r>
              <w:rPr>
                <w:rFonts w:ascii="Times New Roman"/>
                <w:b w:val="false"/>
                <w:i w:val="false"/>
                <w:color w:val="000000"/>
                <w:sz w:val="20"/>
              </w:rPr>
              <w:t>Жолы, 95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w:t>
            </w:r>
            <w:r>
              <w:rPr>
                <w:rFonts w:ascii="Times New Roman"/>
                <w:b w:val="false"/>
                <w:i w:val="false"/>
                <w:color w:val="000000"/>
                <w:sz w:val="20"/>
              </w:rPr>
              <w:t>2-22-44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Sairam-adm@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Сарыагашского район</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w:t>
            </w:r>
            <w:r>
              <w:br/>
            </w:r>
            <w:r>
              <w:rPr>
                <w:rFonts w:ascii="Times New Roman"/>
                <w:b w:val="false"/>
                <w:i w:val="false"/>
                <w:color w:val="000000"/>
                <w:sz w:val="20"/>
              </w:rPr>
              <w:t>
</w:t>
            </w:r>
            <w:r>
              <w:rPr>
                <w:rFonts w:ascii="Times New Roman"/>
                <w:b w:val="false"/>
                <w:i w:val="false"/>
                <w:color w:val="000000"/>
                <w:sz w:val="20"/>
              </w:rPr>
              <w:t>город Сарыагаш, улица</w:t>
            </w:r>
            <w:r>
              <w:br/>
            </w:r>
            <w:r>
              <w:rPr>
                <w:rFonts w:ascii="Times New Roman"/>
                <w:b w:val="false"/>
                <w:i w:val="false"/>
                <w:color w:val="000000"/>
                <w:sz w:val="20"/>
              </w:rPr>
              <w:t>
</w:t>
            </w:r>
            <w:r>
              <w:rPr>
                <w:rFonts w:ascii="Times New Roman"/>
                <w:b w:val="false"/>
                <w:i w:val="false"/>
                <w:color w:val="000000"/>
                <w:sz w:val="20"/>
              </w:rPr>
              <w:t>Исмайлова, 37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w:t>
            </w:r>
            <w:r>
              <w:rPr>
                <w:rFonts w:ascii="Times New Roman"/>
                <w:b w:val="false"/>
                <w:i w:val="false"/>
                <w:color w:val="000000"/>
                <w:sz w:val="20"/>
              </w:rPr>
              <w:t>2-34-63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Saryagash_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Сузакского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Сузакский район, село</w:t>
            </w:r>
            <w:r>
              <w:br/>
            </w:r>
            <w:r>
              <w:rPr>
                <w:rFonts w:ascii="Times New Roman"/>
                <w:b w:val="false"/>
                <w:i w:val="false"/>
                <w:color w:val="000000"/>
                <w:sz w:val="20"/>
              </w:rPr>
              <w:t>
</w:t>
            </w:r>
            <w:r>
              <w:rPr>
                <w:rFonts w:ascii="Times New Roman"/>
                <w:b w:val="false"/>
                <w:i w:val="false"/>
                <w:color w:val="000000"/>
                <w:sz w:val="20"/>
              </w:rPr>
              <w:t>Шолаккорган, улица</w:t>
            </w:r>
            <w:r>
              <w:br/>
            </w:r>
            <w:r>
              <w:rPr>
                <w:rFonts w:ascii="Times New Roman"/>
                <w:b w:val="false"/>
                <w:i w:val="false"/>
                <w:color w:val="000000"/>
                <w:sz w:val="20"/>
              </w:rPr>
              <w:t>
</w:t>
            </w:r>
            <w:r>
              <w:rPr>
                <w:rFonts w:ascii="Times New Roman"/>
                <w:b w:val="false"/>
                <w:i w:val="false"/>
                <w:color w:val="000000"/>
                <w:sz w:val="20"/>
              </w:rPr>
              <w:t>Жибек жолы, б/н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w:t>
            </w:r>
            <w:r>
              <w:rPr>
                <w:rFonts w:ascii="Times New Roman"/>
                <w:b w:val="false"/>
                <w:i w:val="false"/>
                <w:color w:val="000000"/>
                <w:sz w:val="20"/>
              </w:rPr>
              <w:t>4-11-69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Sozak-akim@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Толебийского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w:t>
            </w:r>
            <w:r>
              <w:br/>
            </w:r>
            <w:r>
              <w:rPr>
                <w:rFonts w:ascii="Times New Roman"/>
                <w:b w:val="false"/>
                <w:i w:val="false"/>
                <w:color w:val="000000"/>
                <w:sz w:val="20"/>
              </w:rPr>
              <w:t>
</w:t>
            </w:r>
            <w:r>
              <w:rPr>
                <w:rFonts w:ascii="Times New Roman"/>
                <w:b w:val="false"/>
                <w:i w:val="false"/>
                <w:color w:val="000000"/>
                <w:sz w:val="20"/>
              </w:rPr>
              <w:t>город Ленгер, улица</w:t>
            </w:r>
            <w:r>
              <w:br/>
            </w:r>
            <w:r>
              <w:rPr>
                <w:rFonts w:ascii="Times New Roman"/>
                <w:b w:val="false"/>
                <w:i w:val="false"/>
                <w:color w:val="000000"/>
                <w:sz w:val="20"/>
              </w:rPr>
              <w:t>
</w:t>
            </w:r>
            <w:r>
              <w:rPr>
                <w:rFonts w:ascii="Times New Roman"/>
                <w:b w:val="false"/>
                <w:i w:val="false"/>
                <w:color w:val="000000"/>
                <w:sz w:val="20"/>
              </w:rPr>
              <w:t>Айтеке би, 28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w:t>
            </w:r>
            <w:r>
              <w:rPr>
                <w:rFonts w:ascii="Times New Roman"/>
                <w:b w:val="false"/>
                <w:i w:val="false"/>
                <w:color w:val="000000"/>
                <w:sz w:val="20"/>
              </w:rPr>
              <w:t>6-15-18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Tolebiorgotdel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Тюлькубасского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 район,</w:t>
            </w:r>
            <w:r>
              <w:br/>
            </w:r>
            <w:r>
              <w:rPr>
                <w:rFonts w:ascii="Times New Roman"/>
                <w:b w:val="false"/>
                <w:i w:val="false"/>
                <w:color w:val="000000"/>
                <w:sz w:val="20"/>
              </w:rPr>
              <w:t>
</w:t>
            </w:r>
            <w:r>
              <w:rPr>
                <w:rFonts w:ascii="Times New Roman"/>
                <w:b w:val="false"/>
                <w:i w:val="false"/>
                <w:color w:val="000000"/>
                <w:sz w:val="20"/>
              </w:rPr>
              <w:t>село Т. Рыскулова,</w:t>
            </w:r>
            <w:r>
              <w:br/>
            </w:r>
            <w:r>
              <w:rPr>
                <w:rFonts w:ascii="Times New Roman"/>
                <w:b w:val="false"/>
                <w:i w:val="false"/>
                <w:color w:val="000000"/>
                <w:sz w:val="20"/>
              </w:rPr>
              <w:t>
</w:t>
            </w:r>
            <w:r>
              <w:rPr>
                <w:rFonts w:ascii="Times New Roman"/>
                <w:b w:val="false"/>
                <w:i w:val="false"/>
                <w:color w:val="000000"/>
                <w:sz w:val="20"/>
              </w:rPr>
              <w:t>улица Т. Рыскулова,</w:t>
            </w:r>
            <w:r>
              <w:br/>
            </w:r>
            <w:r>
              <w:rPr>
                <w:rFonts w:ascii="Times New Roman"/>
                <w:b w:val="false"/>
                <w:i w:val="false"/>
                <w:color w:val="000000"/>
                <w:sz w:val="20"/>
              </w:rPr>
              <w:t>
</w:t>
            </w:r>
            <w:r>
              <w:rPr>
                <w:rFonts w:ascii="Times New Roman"/>
                <w:b w:val="false"/>
                <w:i w:val="false"/>
                <w:color w:val="000000"/>
                <w:sz w:val="20"/>
              </w:rPr>
              <w:t>201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w:t>
            </w:r>
            <w:r>
              <w:rPr>
                <w:rFonts w:ascii="Times New Roman"/>
                <w:b w:val="false"/>
                <w:i w:val="false"/>
                <w:color w:val="000000"/>
                <w:sz w:val="20"/>
              </w:rPr>
              <w:t>5-24-96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Tulkubas7975</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Шардаринского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w:t>
            </w:r>
            <w:r>
              <w:br/>
            </w:r>
            <w:r>
              <w:rPr>
                <w:rFonts w:ascii="Times New Roman"/>
                <w:b w:val="false"/>
                <w:i w:val="false"/>
                <w:color w:val="000000"/>
                <w:sz w:val="20"/>
              </w:rPr>
              <w:t>
</w:t>
            </w:r>
            <w:r>
              <w:rPr>
                <w:rFonts w:ascii="Times New Roman"/>
                <w:b w:val="false"/>
                <w:i w:val="false"/>
                <w:color w:val="000000"/>
                <w:sz w:val="20"/>
              </w:rPr>
              <w:t>город Шардара, улица</w:t>
            </w:r>
            <w:r>
              <w:br/>
            </w:r>
            <w:r>
              <w:rPr>
                <w:rFonts w:ascii="Times New Roman"/>
                <w:b w:val="false"/>
                <w:i w:val="false"/>
                <w:color w:val="000000"/>
                <w:sz w:val="20"/>
              </w:rPr>
              <w:t>
</w:t>
            </w:r>
            <w:r>
              <w:rPr>
                <w:rFonts w:ascii="Times New Roman"/>
                <w:b w:val="false"/>
                <w:i w:val="false"/>
                <w:color w:val="000000"/>
                <w:sz w:val="20"/>
              </w:rPr>
              <w:t>Толеби, 41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w:t>
            </w:r>
            <w:r>
              <w:rPr>
                <w:rFonts w:ascii="Times New Roman"/>
                <w:b w:val="false"/>
                <w:i w:val="false"/>
                <w:color w:val="000000"/>
                <w:sz w:val="20"/>
              </w:rPr>
              <w:t>2-24-49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Baha1980_</w:t>
            </w:r>
            <w:r>
              <w:br/>
            </w:r>
            <w:r>
              <w:rPr>
                <w:rFonts w:ascii="Times New Roman"/>
                <w:b w:val="false"/>
                <w:i w:val="false"/>
                <w:color w:val="000000"/>
                <w:sz w:val="20"/>
              </w:rPr>
              <w:t>
</w:t>
            </w:r>
            <w:r>
              <w:rPr>
                <w:rFonts w:ascii="Times New Roman"/>
                <w:b w:val="false"/>
                <w:i w:val="false"/>
                <w:color w:val="000000"/>
                <w:sz w:val="20"/>
              </w:rPr>
              <w:t>80@mail.ru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Арысь</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Арысь, улица</w:t>
            </w:r>
            <w:r>
              <w:br/>
            </w:r>
            <w:r>
              <w:rPr>
                <w:rFonts w:ascii="Times New Roman"/>
                <w:b w:val="false"/>
                <w:i w:val="false"/>
                <w:color w:val="000000"/>
                <w:sz w:val="20"/>
              </w:rPr>
              <w:t>
</w:t>
            </w:r>
            <w:r>
              <w:rPr>
                <w:rFonts w:ascii="Times New Roman"/>
                <w:b w:val="false"/>
                <w:i w:val="false"/>
                <w:color w:val="000000"/>
                <w:sz w:val="20"/>
              </w:rPr>
              <w:t>Аль-Фараби,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w:t>
            </w:r>
            <w:r>
              <w:rPr>
                <w:rFonts w:ascii="Times New Roman"/>
                <w:b w:val="false"/>
                <w:i w:val="false"/>
                <w:color w:val="000000"/>
                <w:sz w:val="20"/>
              </w:rPr>
              <w:t>3-58-57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w:t>
            </w:r>
            <w:r>
              <w:br/>
            </w:r>
            <w:r>
              <w:rPr>
                <w:rFonts w:ascii="Times New Roman"/>
                <w:b w:val="false"/>
                <w:i w:val="false"/>
                <w:color w:val="000000"/>
                <w:sz w:val="20"/>
              </w:rPr>
              <w:t>
</w:t>
            </w:r>
            <w:r>
              <w:rPr>
                <w:rFonts w:ascii="Times New Roman"/>
                <w:b w:val="false"/>
                <w:i w:val="false"/>
                <w:color w:val="000000"/>
                <w:sz w:val="20"/>
              </w:rPr>
              <w:t>arys@mail.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Кентау</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улица</w:t>
            </w:r>
            <w:r>
              <w:br/>
            </w:r>
            <w:r>
              <w:rPr>
                <w:rFonts w:ascii="Times New Roman"/>
                <w:b w:val="false"/>
                <w:i w:val="false"/>
                <w:color w:val="000000"/>
                <w:sz w:val="20"/>
              </w:rPr>
              <w:t>
</w:t>
            </w:r>
            <w:r>
              <w:rPr>
                <w:rFonts w:ascii="Times New Roman"/>
                <w:b w:val="false"/>
                <w:i w:val="false"/>
                <w:color w:val="000000"/>
                <w:sz w:val="20"/>
              </w:rPr>
              <w:t>Яссауи, 87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w:t>
            </w:r>
            <w:r>
              <w:rPr>
                <w:rFonts w:ascii="Times New Roman"/>
                <w:b w:val="false"/>
                <w:i w:val="false"/>
                <w:color w:val="000000"/>
                <w:sz w:val="20"/>
              </w:rPr>
              <w:t>3-58-57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kentau@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Шымкент</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w:t>
            </w:r>
            <w:r>
              <w:br/>
            </w:r>
            <w:r>
              <w:rPr>
                <w:rFonts w:ascii="Times New Roman"/>
                <w:b w:val="false"/>
                <w:i w:val="false"/>
                <w:color w:val="000000"/>
                <w:sz w:val="20"/>
              </w:rPr>
              <w:t>
</w:t>
            </w:r>
            <w:r>
              <w:rPr>
                <w:rFonts w:ascii="Times New Roman"/>
                <w:b w:val="false"/>
                <w:i w:val="false"/>
                <w:color w:val="000000"/>
                <w:sz w:val="20"/>
              </w:rPr>
              <w:t>Тыныбаева, 49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53-00-00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32_52@mail.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Алматы</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площадь</w:t>
            </w:r>
            <w:r>
              <w:br/>
            </w:r>
            <w:r>
              <w:rPr>
                <w:rFonts w:ascii="Times New Roman"/>
                <w:b w:val="false"/>
                <w:i w:val="false"/>
                <w:color w:val="000000"/>
                <w:sz w:val="20"/>
              </w:rPr>
              <w:t>
</w:t>
            </w:r>
            <w:r>
              <w:rPr>
                <w:rFonts w:ascii="Times New Roman"/>
                <w:b w:val="false"/>
                <w:i w:val="false"/>
                <w:color w:val="000000"/>
                <w:sz w:val="20"/>
              </w:rPr>
              <w:t>Республики,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72-24-02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Almaty_con@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Астана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Бейбітшілік, 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55-64-54,</w:t>
            </w:r>
            <w:r>
              <w:br/>
            </w:r>
            <w:r>
              <w:rPr>
                <w:rFonts w:ascii="Times New Roman"/>
                <w:b w:val="false"/>
                <w:i w:val="false"/>
                <w:color w:val="000000"/>
                <w:sz w:val="20"/>
              </w:rPr>
              <w:t>
</w:t>
            </w:r>
            <w:r>
              <w:rPr>
                <w:rFonts w:ascii="Times New Roman"/>
                <w:b w:val="false"/>
                <w:i w:val="false"/>
                <w:color w:val="000000"/>
                <w:sz w:val="20"/>
              </w:rPr>
              <w:t>55-64-41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r.beseev@</w:t>
            </w:r>
            <w:r>
              <w:br/>
            </w:r>
            <w:r>
              <w:rPr>
                <w:rFonts w:ascii="Times New Roman"/>
                <w:b w:val="false"/>
                <w:i w:val="false"/>
                <w:color w:val="000000"/>
                <w:sz w:val="20"/>
              </w:rPr>
              <w:t>
</w:t>
            </w:r>
            <w:r>
              <w:rPr>
                <w:rFonts w:ascii="Times New Roman"/>
                <w:b w:val="false"/>
                <w:i w:val="false"/>
                <w:color w:val="000000"/>
                <w:sz w:val="20"/>
              </w:rPr>
              <w:t>astana.kz</w:t>
            </w:r>
          </w:p>
        </w:tc>
      </w:tr>
    </w:tbl>
    <w:bookmarkStart w:name="z114" w:id="25"/>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xml:space="preserve">
право частной собственности на </w:t>
      </w:r>
      <w:r>
        <w:br/>
      </w:r>
      <w:r>
        <w:rPr>
          <w:rFonts w:ascii="Times New Roman"/>
          <w:b w:val="false"/>
          <w:i w:val="false"/>
          <w:color w:val="000000"/>
          <w:sz w:val="28"/>
        </w:rPr>
        <w:t xml:space="preserve">
земельный участок"      </w:t>
      </w:r>
    </w:p>
    <w:bookmarkEnd w:id="25"/>
    <w:bookmarkStart w:name="z115" w:id="26"/>
    <w:p>
      <w:pPr>
        <w:spacing w:after="0"/>
        <w:ind w:left="0"/>
        <w:jc w:val="both"/>
      </w:pPr>
      <w:r>
        <w:rPr>
          <w:rFonts w:ascii="Times New Roman"/>
          <w:b w:val="false"/>
          <w:i w:val="false"/>
          <w:color w:val="000000"/>
          <w:sz w:val="28"/>
        </w:rPr>
        <w:t>
         </w:t>
      </w:r>
      <w:r>
        <w:rPr>
          <w:rFonts w:ascii="Times New Roman"/>
          <w:b/>
          <w:i w:val="false"/>
          <w:color w:val="000000"/>
          <w:sz w:val="28"/>
        </w:rPr>
        <w:t>Стоимость работ по изготовлению идентификационных</w:t>
      </w:r>
      <w:r>
        <w:br/>
      </w:r>
      <w:r>
        <w:rPr>
          <w:rFonts w:ascii="Times New Roman"/>
          <w:b w:val="false"/>
          <w:i w:val="false"/>
          <w:color w:val="000000"/>
          <w:sz w:val="28"/>
        </w:rPr>
        <w:t>
 </w:t>
      </w:r>
      <w:r>
        <w:rPr>
          <w:rFonts w:ascii="Times New Roman"/>
          <w:b/>
          <w:i w:val="false"/>
          <w:color w:val="000000"/>
          <w:sz w:val="28"/>
        </w:rPr>
        <w:t>документов на земельные участки исчисляются исходя из размера</w:t>
      </w:r>
      <w:r>
        <w:br/>
      </w:r>
      <w:r>
        <w:rPr>
          <w:rFonts w:ascii="Times New Roman"/>
          <w:b w:val="false"/>
          <w:i w:val="false"/>
          <w:color w:val="000000"/>
          <w:sz w:val="28"/>
        </w:rPr>
        <w:t>
      </w:t>
      </w:r>
      <w:r>
        <w:rPr>
          <w:rFonts w:ascii="Times New Roman"/>
          <w:b/>
          <w:i w:val="false"/>
          <w:color w:val="000000"/>
          <w:sz w:val="28"/>
        </w:rPr>
        <w:t>месячного расчетного показателя, установленного на</w:t>
      </w:r>
      <w:r>
        <w:br/>
      </w:r>
      <w:r>
        <w:rPr>
          <w:rFonts w:ascii="Times New Roman"/>
          <w:b w:val="false"/>
          <w:i w:val="false"/>
          <w:color w:val="000000"/>
          <w:sz w:val="28"/>
        </w:rPr>
        <w:t>
    </w:t>
      </w:r>
      <w:r>
        <w:rPr>
          <w:rFonts w:ascii="Times New Roman"/>
          <w:b/>
          <w:i w:val="false"/>
          <w:color w:val="000000"/>
          <w:sz w:val="28"/>
        </w:rPr>
        <w:t>соответствующий финансовый год законом о республиканском</w:t>
      </w:r>
      <w:r>
        <w:br/>
      </w:r>
      <w:r>
        <w:rPr>
          <w:rFonts w:ascii="Times New Roman"/>
          <w:b w:val="false"/>
          <w:i w:val="false"/>
          <w:color w:val="000000"/>
          <w:sz w:val="28"/>
        </w:rPr>
        <w:t>
               </w:t>
      </w:r>
      <w:r>
        <w:rPr>
          <w:rFonts w:ascii="Times New Roman"/>
          <w:b/>
          <w:i w:val="false"/>
          <w:color w:val="000000"/>
          <w:sz w:val="28"/>
        </w:rPr>
        <w:t>бюджете (далее - МРП), и составляют: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0"/>
        <w:gridCol w:w="2469"/>
        <w:gridCol w:w="2407"/>
        <w:gridCol w:w="4324"/>
      </w:tblGrid>
      <w:tr>
        <w:trPr>
          <w:trHeight w:val="30" w:hRule="atLeast"/>
        </w:trPr>
        <w:tc>
          <w:tcPr>
            <w:tcW w:w="4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земельного</w:t>
            </w:r>
            <w:r>
              <w:br/>
            </w:r>
            <w:r>
              <w:rPr>
                <w:rFonts w:ascii="Times New Roman"/>
                <w:b w:val="false"/>
                <w:i w:val="false"/>
                <w:color w:val="000000"/>
                <w:sz w:val="20"/>
              </w:rPr>
              <w:t>
</w:t>
            </w:r>
            <w:r>
              <w:rPr>
                <w:rFonts w:ascii="Times New Roman"/>
                <w:b w:val="false"/>
                <w:i w:val="false"/>
                <w:color w:val="000000"/>
                <w:sz w:val="20"/>
              </w:rPr>
              <w:t>участка,</w:t>
            </w:r>
            <w:r>
              <w:br/>
            </w:r>
            <w:r>
              <w:rPr>
                <w:rFonts w:ascii="Times New Roman"/>
                <w:b w:val="false"/>
                <w:i w:val="false"/>
                <w:color w:val="000000"/>
                <w:sz w:val="20"/>
              </w:rPr>
              <w:t>
</w:t>
            </w:r>
            <w:r>
              <w:rPr>
                <w:rFonts w:ascii="Times New Roman"/>
                <w:b w:val="false"/>
                <w:i w:val="false"/>
                <w:color w:val="000000"/>
                <w:sz w:val="20"/>
              </w:rPr>
              <w:t>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w:t>
            </w:r>
            <w:r>
              <w:rPr>
                <w:rFonts w:ascii="Times New Roman"/>
                <w:b w:val="false"/>
                <w:i w:val="false"/>
                <w:color w:val="000000"/>
                <w:sz w:val="20"/>
              </w:rPr>
              <w:t>стоимости работ в</w:t>
            </w:r>
            <w:r>
              <w:br/>
            </w:r>
            <w:r>
              <w:rPr>
                <w:rFonts w:ascii="Times New Roman"/>
                <w:b w:val="false"/>
                <w:i w:val="false"/>
                <w:color w:val="000000"/>
                <w:sz w:val="20"/>
              </w:rPr>
              <w:t>
</w:t>
            </w:r>
            <w:r>
              <w:rPr>
                <w:rFonts w:ascii="Times New Roman"/>
                <w:b w:val="false"/>
                <w:i w:val="false"/>
                <w:color w:val="000000"/>
                <w:sz w:val="20"/>
              </w:rPr>
              <w:t>зависимости от площади</w:t>
            </w:r>
            <w:r>
              <w:br/>
            </w:r>
            <w:r>
              <w:rPr>
                <w:rFonts w:ascii="Times New Roman"/>
                <w:b w:val="false"/>
                <w:i w:val="false"/>
                <w:color w:val="000000"/>
                <w:sz w:val="20"/>
              </w:rPr>
              <w:t>
</w:t>
            </w:r>
            <w:r>
              <w:rPr>
                <w:rFonts w:ascii="Times New Roman"/>
                <w:b w:val="false"/>
                <w:i w:val="false"/>
                <w:color w:val="000000"/>
                <w:sz w:val="20"/>
              </w:rPr>
              <w:t>земельного участка</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w:t>
            </w:r>
            <w:r>
              <w:rPr>
                <w:rFonts w:ascii="Times New Roman"/>
                <w:b w:val="false"/>
                <w:i w:val="false"/>
                <w:color w:val="000000"/>
                <w:sz w:val="20"/>
              </w:rPr>
              <w:t>строительства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w:t>
            </w:r>
            <w:r>
              <w:rPr>
                <w:rFonts w:ascii="Times New Roman"/>
                <w:b w:val="false"/>
                <w:i w:val="false"/>
                <w:color w:val="000000"/>
                <w:sz w:val="20"/>
              </w:rPr>
              <w:t>строительства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w:t>
            </w:r>
            <w:r>
              <w:rPr>
                <w:rFonts w:ascii="Times New Roman"/>
                <w:b w:val="false"/>
                <w:i w:val="false"/>
                <w:color w:val="000000"/>
                <w:sz w:val="20"/>
              </w:rPr>
              <w:t>хозяйства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w:t>
            </w:r>
            <w:r>
              <w:rPr>
                <w:rFonts w:ascii="Times New Roman"/>
                <w:b w:val="false"/>
                <w:i w:val="false"/>
                <w:color w:val="000000"/>
                <w:sz w:val="20"/>
              </w:rPr>
              <w:t>до 500 га – 1,2;</w:t>
            </w:r>
            <w:r>
              <w:br/>
            </w:r>
            <w:r>
              <w:rPr>
                <w:rFonts w:ascii="Times New Roman"/>
                <w:b w:val="false"/>
                <w:i w:val="false"/>
                <w:color w:val="000000"/>
                <w:sz w:val="20"/>
              </w:rPr>
              <w:t>
</w:t>
            </w:r>
            <w:r>
              <w:rPr>
                <w:rFonts w:ascii="Times New Roman"/>
                <w:b w:val="false"/>
                <w:i w:val="false"/>
                <w:color w:val="000000"/>
                <w:sz w:val="20"/>
              </w:rPr>
              <w:t>до 1000 га – 1,3;</w:t>
            </w:r>
            <w:r>
              <w:br/>
            </w:r>
            <w:r>
              <w:rPr>
                <w:rFonts w:ascii="Times New Roman"/>
                <w:b w:val="false"/>
                <w:i w:val="false"/>
                <w:color w:val="000000"/>
                <w:sz w:val="20"/>
              </w:rPr>
              <w:t>
</w:t>
            </w:r>
            <w:r>
              <w:rPr>
                <w:rFonts w:ascii="Times New Roman"/>
                <w:b w:val="false"/>
                <w:i w:val="false"/>
                <w:color w:val="000000"/>
                <w:sz w:val="20"/>
              </w:rPr>
              <w:t>свыше 1000 га – 1,4</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w:t>
            </w:r>
            <w:r>
              <w:br/>
            </w:r>
            <w:r>
              <w:rPr>
                <w:rFonts w:ascii="Times New Roman"/>
                <w:b w:val="false"/>
                <w:i w:val="false"/>
                <w:color w:val="000000"/>
                <w:sz w:val="20"/>
              </w:rPr>
              <w:t>
</w:t>
            </w:r>
            <w:r>
              <w:rPr>
                <w:rFonts w:ascii="Times New Roman"/>
                <w:b w:val="false"/>
                <w:i w:val="false"/>
                <w:color w:val="000000"/>
                <w:sz w:val="20"/>
              </w:rPr>
              <w:t>малого предпринимательства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w:t>
            </w:r>
            <w:r>
              <w:rPr>
                <w:rFonts w:ascii="Times New Roman"/>
                <w:b w:val="false"/>
                <w:i w:val="false"/>
                <w:color w:val="000000"/>
                <w:sz w:val="20"/>
              </w:rPr>
              <w:t>до 10 га – 1,2;</w:t>
            </w:r>
            <w:r>
              <w:br/>
            </w:r>
            <w:r>
              <w:rPr>
                <w:rFonts w:ascii="Times New Roman"/>
                <w:b w:val="false"/>
                <w:i w:val="false"/>
                <w:color w:val="000000"/>
                <w:sz w:val="20"/>
              </w:rPr>
              <w:t>
</w:t>
            </w:r>
            <w:r>
              <w:rPr>
                <w:rFonts w:ascii="Times New Roman"/>
                <w:b w:val="false"/>
                <w:i w:val="false"/>
                <w:color w:val="000000"/>
                <w:sz w:val="20"/>
              </w:rPr>
              <w:t>до 50 га – 1,3;</w:t>
            </w:r>
            <w:r>
              <w:br/>
            </w:r>
            <w:r>
              <w:rPr>
                <w:rFonts w:ascii="Times New Roman"/>
                <w:b w:val="false"/>
                <w:i w:val="false"/>
                <w:color w:val="000000"/>
                <w:sz w:val="20"/>
              </w:rPr>
              <w:t>
</w:t>
            </w:r>
            <w:r>
              <w:rPr>
                <w:rFonts w:ascii="Times New Roman"/>
                <w:b w:val="false"/>
                <w:i w:val="false"/>
                <w:color w:val="000000"/>
                <w:sz w:val="20"/>
              </w:rPr>
              <w:t>свыше 50 га – 1,4</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w:t>
            </w:r>
            <w:r>
              <w:br/>
            </w:r>
            <w:r>
              <w:rPr>
                <w:rFonts w:ascii="Times New Roman"/>
                <w:b w:val="false"/>
                <w:i w:val="false"/>
                <w:color w:val="000000"/>
                <w:sz w:val="20"/>
              </w:rPr>
              <w:t>
</w:t>
            </w:r>
            <w:r>
              <w:rPr>
                <w:rFonts w:ascii="Times New Roman"/>
                <w:b w:val="false"/>
                <w:i w:val="false"/>
                <w:color w:val="000000"/>
                <w:sz w:val="20"/>
              </w:rPr>
              <w:t>(участники кондоминиума)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w:t>
            </w:r>
            <w:r>
              <w:rPr>
                <w:rFonts w:ascii="Times New Roman"/>
                <w:b w:val="false"/>
                <w:i w:val="false"/>
                <w:color w:val="000000"/>
                <w:sz w:val="20"/>
              </w:rPr>
              <w:t>до 2,0 га – 1,2;</w:t>
            </w:r>
            <w:r>
              <w:br/>
            </w:r>
            <w:r>
              <w:rPr>
                <w:rFonts w:ascii="Times New Roman"/>
                <w:b w:val="false"/>
                <w:i w:val="false"/>
                <w:color w:val="000000"/>
                <w:sz w:val="20"/>
              </w:rPr>
              <w:t>
</w:t>
            </w:r>
            <w:r>
              <w:rPr>
                <w:rFonts w:ascii="Times New Roman"/>
                <w:b w:val="false"/>
                <w:i w:val="false"/>
                <w:color w:val="000000"/>
                <w:sz w:val="20"/>
              </w:rPr>
              <w:t>до 2,5 га – 1,3;</w:t>
            </w:r>
            <w:r>
              <w:br/>
            </w:r>
            <w:r>
              <w:rPr>
                <w:rFonts w:ascii="Times New Roman"/>
                <w:b w:val="false"/>
                <w:i w:val="false"/>
                <w:color w:val="000000"/>
                <w:sz w:val="20"/>
              </w:rPr>
              <w:t>
</w:t>
            </w:r>
            <w:r>
              <w:rPr>
                <w:rFonts w:ascii="Times New Roman"/>
                <w:b w:val="false"/>
                <w:i w:val="false"/>
                <w:color w:val="000000"/>
                <w:sz w:val="20"/>
              </w:rPr>
              <w:t>свыше 2,5 га – 1,4</w:t>
            </w:r>
          </w:p>
        </w:tc>
      </w:tr>
    </w:tbl>
    <w:bookmarkStart w:name="z116" w:id="27"/>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xml:space="preserve">
право частной собственности на </w:t>
      </w:r>
      <w:r>
        <w:br/>
      </w:r>
      <w:r>
        <w:rPr>
          <w:rFonts w:ascii="Times New Roman"/>
          <w:b w:val="false"/>
          <w:i w:val="false"/>
          <w:color w:val="000000"/>
          <w:sz w:val="28"/>
        </w:rPr>
        <w:t xml:space="preserve">
земельный участок"      </w:t>
      </w:r>
    </w:p>
    <w:bookmarkEnd w:id="27"/>
    <w:bookmarkStart w:name="z117" w:id="28"/>
    <w:p>
      <w:pPr>
        <w:spacing w:after="0"/>
        <w:ind w:left="0"/>
        <w:jc w:val="both"/>
      </w:pPr>
      <w:r>
        <w:rPr>
          <w:rFonts w:ascii="Times New Roman"/>
          <w:b w:val="false"/>
          <w:i w:val="false"/>
          <w:color w:val="000000"/>
          <w:sz w:val="28"/>
        </w:rPr>
        <w:t>
</w:t>
      </w:r>
      <w:r>
        <w:rPr>
          <w:rFonts w:ascii="Times New Roman"/>
          <w:b/>
          <w:i w:val="false"/>
          <w:color w:val="000000"/>
          <w:sz w:val="28"/>
        </w:rPr>
        <w:t>                            Квитанция</w:t>
      </w:r>
    </w:p>
    <w:bookmarkEnd w:id="28"/>
    <w:p>
      <w:pPr>
        <w:spacing w:after="0"/>
        <w:ind w:left="0"/>
        <w:jc w:val="both"/>
      </w:pPr>
      <w:r>
        <w:rPr>
          <w:rFonts w:ascii="Times New Roman"/>
          <w:b w:val="false"/>
          <w:i w:val="false"/>
          <w:color w:val="000000"/>
          <w:sz w:val="28"/>
        </w:rPr>
        <w:t>Отправитель денег ___________________________________________________</w:t>
      </w:r>
      <w:r>
        <w:br/>
      </w:r>
      <w:r>
        <w:rPr>
          <w:rFonts w:ascii="Times New Roman"/>
          <w:b w:val="false"/>
          <w:i w:val="false"/>
          <w:color w:val="000000"/>
          <w:sz w:val="28"/>
        </w:rPr>
        <w:t>
                           Фамилия, имя, отчество, РНН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Получатель платежа __________________________________________________</w:t>
      </w:r>
      <w:r>
        <w:br/>
      </w:r>
      <w:r>
        <w:rPr>
          <w:rFonts w:ascii="Times New Roman"/>
          <w:b w:val="false"/>
          <w:i w:val="false"/>
          <w:color w:val="000000"/>
          <w:sz w:val="28"/>
        </w:rPr>
        <w:t>
                 наименование специализированного предприятия, РНН</w:t>
      </w:r>
      <w:r>
        <w:br/>
      </w:r>
      <w:r>
        <w:rPr>
          <w:rFonts w:ascii="Times New Roman"/>
          <w:b w:val="false"/>
          <w:i w:val="false"/>
          <w:color w:val="000000"/>
          <w:sz w:val="28"/>
        </w:rPr>
        <w:t>
Банк посредник ______________________________________________________</w:t>
      </w:r>
      <w:r>
        <w:br/>
      </w:r>
      <w:r>
        <w:rPr>
          <w:rFonts w:ascii="Times New Roman"/>
          <w:b w:val="false"/>
          <w:i w:val="false"/>
          <w:color w:val="000000"/>
          <w:sz w:val="28"/>
        </w:rPr>
        <w:t>
                        наименование банка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платежа</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НДС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Место для подписи и печати</w:t>
      </w:r>
      <w:r>
        <w:br/>
      </w:r>
      <w:r>
        <w:rPr>
          <w:rFonts w:ascii="Times New Roman"/>
          <w:b w:val="false"/>
          <w:i w:val="false"/>
          <w:color w:val="000000"/>
          <w:sz w:val="28"/>
        </w:rPr>
        <w:t>
___________________________________  ________________________________</w:t>
      </w:r>
      <w:r>
        <w:br/>
      </w:r>
      <w:r>
        <w:rPr>
          <w:rFonts w:ascii="Times New Roman"/>
          <w:b w:val="false"/>
          <w:i w:val="false"/>
          <w:color w:val="000000"/>
          <w:sz w:val="28"/>
        </w:rPr>
        <w:t>
подпись отправителя денег подпись    ответственного исполнителя, дата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Отправитель денег ___________________________________________________</w:t>
      </w:r>
      <w:r>
        <w:br/>
      </w:r>
      <w:r>
        <w:rPr>
          <w:rFonts w:ascii="Times New Roman"/>
          <w:b w:val="false"/>
          <w:i w:val="false"/>
          <w:color w:val="000000"/>
          <w:sz w:val="28"/>
        </w:rPr>
        <w:t>
                           Фамилия, имя, отчество, РНН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Получатель платежа __________________________________________________</w:t>
      </w:r>
      <w:r>
        <w:br/>
      </w:r>
      <w:r>
        <w:rPr>
          <w:rFonts w:ascii="Times New Roman"/>
          <w:b w:val="false"/>
          <w:i w:val="false"/>
          <w:color w:val="000000"/>
          <w:sz w:val="28"/>
        </w:rPr>
        <w:t>
                   наименование специализированного предприятия, РНН</w:t>
      </w:r>
      <w:r>
        <w:br/>
      </w:r>
      <w:r>
        <w:rPr>
          <w:rFonts w:ascii="Times New Roman"/>
          <w:b w:val="false"/>
          <w:i w:val="false"/>
          <w:color w:val="000000"/>
          <w:sz w:val="28"/>
        </w:rPr>
        <w:t>
Банк посредник _____________________________________________________</w:t>
      </w:r>
      <w:r>
        <w:br/>
      </w:r>
      <w:r>
        <w:rPr>
          <w:rFonts w:ascii="Times New Roman"/>
          <w:b w:val="false"/>
          <w:i w:val="false"/>
          <w:color w:val="000000"/>
          <w:sz w:val="28"/>
        </w:rPr>
        <w:t>
                        наименование банка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платежа</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НДС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Место для подписи и печати </w:t>
      </w:r>
    </w:p>
    <w:p>
      <w:pPr>
        <w:spacing w:after="0"/>
        <w:ind w:left="0"/>
        <w:jc w:val="both"/>
      </w:pPr>
      <w:r>
        <w:rPr>
          <w:rFonts w:ascii="Times New Roman"/>
          <w:b w:val="false"/>
          <w:i w:val="false"/>
          <w:color w:val="000000"/>
          <w:sz w:val="28"/>
        </w:rPr>
        <w:t>__________________________________ __________________________________</w:t>
      </w:r>
      <w:r>
        <w:br/>
      </w:r>
      <w:r>
        <w:rPr>
          <w:rFonts w:ascii="Times New Roman"/>
          <w:b w:val="false"/>
          <w:i w:val="false"/>
          <w:color w:val="000000"/>
          <w:sz w:val="28"/>
        </w:rPr>
        <w:t>
подпись отправителя денег подпись   ответственного исполнителя, дата</w:t>
      </w:r>
    </w:p>
    <w:bookmarkStart w:name="z156" w:id="29"/>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февраля 2010 года № 102</w:t>
      </w:r>
    </w:p>
    <w:bookmarkEnd w:id="29"/>
    <w:bookmarkStart w:name="z157" w:id="3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"Оформление и выдача актов на право постоянного землепользования"</w:t>
      </w:r>
    </w:p>
    <w:bookmarkEnd w:id="30"/>
    <w:p>
      <w:pPr>
        <w:spacing w:after="0"/>
        <w:ind w:left="0"/>
        <w:jc w:val="both"/>
      </w:pPr>
      <w:r>
        <w:rPr>
          <w:rFonts w:ascii="Times New Roman"/>
          <w:b w:val="false"/>
          <w:i w:val="false"/>
          <w:color w:val="ff0000"/>
          <w:sz w:val="28"/>
        </w:rPr>
        <w:t xml:space="preserve">      Сноска. Стандарт в редакции постановления Правительства РК от 19.05.2011 </w:t>
      </w:r>
      <w:r>
        <w:rPr>
          <w:rFonts w:ascii="Times New Roman"/>
          <w:b w:val="false"/>
          <w:i w:val="false"/>
          <w:color w:val="ff0000"/>
          <w:sz w:val="28"/>
        </w:rPr>
        <w:t>№ 545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158" w:id="31"/>
    <w:p>
      <w:pPr>
        <w:spacing w:after="0"/>
        <w:ind w:left="0"/>
        <w:jc w:val="left"/>
      </w:pPr>
      <w:r>
        <w:rPr>
          <w:rFonts w:ascii="Times New Roman"/>
          <w:b/>
          <w:i w:val="false"/>
          <w:color w:val="000000"/>
        </w:rPr>
        <w:t xml:space="preserve"> 
1. Общие положения</w:t>
      </w:r>
    </w:p>
    <w:bookmarkEnd w:id="31"/>
    <w:bookmarkStart w:name="z159" w:id="32"/>
    <w:p>
      <w:pPr>
        <w:spacing w:after="0"/>
        <w:ind w:left="0"/>
        <w:jc w:val="both"/>
      </w:pPr>
      <w:r>
        <w:rPr>
          <w:rFonts w:ascii="Times New Roman"/>
          <w:b w:val="false"/>
          <w:i w:val="false"/>
          <w:color w:val="000000"/>
          <w:sz w:val="28"/>
        </w:rPr>
        <w:t>
      1. Государственная услуга оказывается структурными подразделениями местных исполнительных органов областей (города республиканского значения, столицы), района (города областного значения), осуществляющими функции в области земельных отношений (далее - уполномоченный орган), указанными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с участием соответствующих специализированных республиканских государственных предприятий (далее - специализированные предприятия), которые изготавливают акт на право постоянного землепользования,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 по месту нахождения земельного участка.</w:t>
      </w:r>
      <w:r>
        <w:br/>
      </w:r>
      <w:r>
        <w:rPr>
          <w:rFonts w:ascii="Times New Roman"/>
          <w:b w:val="false"/>
          <w:i w:val="false"/>
          <w:color w:val="000000"/>
          <w:sz w:val="28"/>
        </w:rPr>
        <w:t>
</w:t>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 перечень которых указан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статей 34</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Правительства РК от 01.12.2011 </w:t>
      </w:r>
      <w:r>
        <w:rPr>
          <w:rFonts w:ascii="Times New Roman"/>
          <w:b w:val="false"/>
          <w:i w:val="false"/>
          <w:color w:val="000000"/>
          <w:sz w:val="28"/>
        </w:rPr>
        <w:t>№ 1429</w:t>
      </w:r>
      <w:r>
        <w:rPr>
          <w:rFonts w:ascii="Times New Roman"/>
          <w:b w:val="false"/>
          <w:i w:val="false"/>
          <w:color w:val="000000"/>
          <w:sz w:val="28"/>
        </w:rPr>
        <w:t> </w:t>
      </w:r>
      <w:r>
        <w:rPr>
          <w:rFonts w:ascii="Times New Roman"/>
          <w:b w:val="false"/>
          <w:i w:val="false"/>
          <w:color w:val="ff0000"/>
          <w:sz w:val="28"/>
        </w:rPr>
        <w:t>(вводится в действие с 30.01.2012).</w:t>
      </w:r>
      <w:r>
        <w:br/>
      </w:r>
      <w:r>
        <w:rPr>
          <w:rFonts w:ascii="Times New Roman"/>
          <w:b w:val="false"/>
          <w:i w:val="false"/>
          <w:color w:val="000000"/>
          <w:sz w:val="28"/>
        </w:rPr>
        <w:t>
</w:t>
      </w:r>
      <w:r>
        <w:rPr>
          <w:rFonts w:ascii="Times New Roman"/>
          <w:b w:val="false"/>
          <w:i w:val="false"/>
          <w:color w:val="000000"/>
          <w:sz w:val="28"/>
        </w:rPr>
        <w:t>
      4. Настоящий стандарт размещается на специальных информационных стендах уполномоченного органа и Центра и опубликовывается в средствах массовой информации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на интернет-ресурсе, перечень которых указан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постоянного землепользования или дубликата акта на право постоянного землепользования,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государственным юридическим лицам (далее - потребитель).</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составляет 6 рабочих дней, при выдаче дубликата акта на право постоянного землепользования - 4 рабочих дня;</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ff0000"/>
          <w:sz w:val="28"/>
        </w:rPr>
        <w:t>Сноска. Пункт 7 с изменением, внесенным постановлением Правительства РК от 01.12.2011</w:t>
      </w:r>
      <w:r>
        <w:rPr>
          <w:rFonts w:ascii="Times New Roman"/>
          <w:b w:val="false"/>
          <w:i w:val="false"/>
          <w:color w:val="000000"/>
          <w:sz w:val="28"/>
        </w:rPr>
        <w:t> </w:t>
      </w:r>
      <w:r>
        <w:rPr>
          <w:rFonts w:ascii="Times New Roman"/>
          <w:b w:val="false"/>
          <w:i w:val="false"/>
          <w:color w:val="000000"/>
          <w:sz w:val="28"/>
        </w:rPr>
        <w:t>№ 1429</w:t>
      </w:r>
      <w:r>
        <w:rPr>
          <w:rFonts w:ascii="Times New Roman"/>
          <w:b w:val="false"/>
          <w:i w:val="false"/>
          <w:color w:val="000000"/>
          <w:sz w:val="28"/>
        </w:rPr>
        <w:t> </w:t>
      </w:r>
      <w:r>
        <w:rPr>
          <w:rFonts w:ascii="Times New Roman"/>
          <w:b w:val="false"/>
          <w:i w:val="false"/>
          <w:color w:val="ff0000"/>
          <w:sz w:val="28"/>
        </w:rPr>
        <w:t>(вводится в действие с 30.01.2012).</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постоянного землепользования в размере,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Оплата за изготовление акта на право постоянного землепользования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 Форма документа (квитанции) приведена в </w:t>
      </w:r>
      <w:r>
        <w:rPr>
          <w:rFonts w:ascii="Times New Roman"/>
          <w:b w:val="false"/>
          <w:i w:val="false"/>
          <w:color w:val="000000"/>
          <w:sz w:val="28"/>
        </w:rPr>
        <w:t>приложении 8</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w:t>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при обращении в Центр:</w:t>
      </w:r>
      <w:r>
        <w:br/>
      </w:r>
      <w:r>
        <w:rPr>
          <w:rFonts w:ascii="Times New Roman"/>
          <w:b w:val="false"/>
          <w:i w:val="false"/>
          <w:color w:val="000000"/>
          <w:sz w:val="28"/>
        </w:rPr>
        <w:t>
</w:t>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20.00 часов, без перерыва на обед, для филиалов и представительств устанавливается график работы с 9.00 часов до 19.00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уполномоченного органа или Центра. В зале располагаются справочное бюро, кресла ожидания, информационные стенды с образцами заполненных бланков, стойки с бланками заявлений.</w:t>
      </w:r>
      <w:r>
        <w:br/>
      </w:r>
      <w:r>
        <w:rPr>
          <w:rFonts w:ascii="Times New Roman"/>
          <w:b w:val="false"/>
          <w:i w:val="false"/>
          <w:color w:val="000000"/>
          <w:sz w:val="28"/>
        </w:rPr>
        <w:t>
</w:t>
      </w:r>
      <w:r>
        <w:rPr>
          <w:rFonts w:ascii="Times New Roman"/>
          <w:b w:val="false"/>
          <w:i w:val="false"/>
          <w:color w:val="000000"/>
          <w:sz w:val="28"/>
        </w:rPr>
        <w:t>
      Условия для людей с ограниченными физическими возможностями предусмотрены (пандусы, лифты).</w:t>
      </w:r>
    </w:p>
    <w:bookmarkEnd w:id="32"/>
    <w:bookmarkStart w:name="z138" w:id="33"/>
    <w:p>
      <w:pPr>
        <w:spacing w:after="0"/>
        <w:ind w:left="0"/>
        <w:jc w:val="left"/>
      </w:pPr>
      <w:r>
        <w:rPr>
          <w:rFonts w:ascii="Times New Roman"/>
          <w:b/>
          <w:i w:val="false"/>
          <w:color w:val="000000"/>
        </w:rPr>
        <w:t xml:space="preserve"> 
2. Порядок оказания государственной услуги</w:t>
      </w:r>
    </w:p>
    <w:bookmarkEnd w:id="33"/>
    <w:bookmarkStart w:name="z139" w:id="34"/>
    <w:p>
      <w:pPr>
        <w:spacing w:after="0"/>
        <w:ind w:left="0"/>
        <w:jc w:val="both"/>
      </w:pPr>
      <w:r>
        <w:rPr>
          <w:rFonts w:ascii="Times New Roman"/>
          <w:b w:val="false"/>
          <w:i w:val="false"/>
          <w:color w:val="000000"/>
          <w:sz w:val="28"/>
        </w:rPr>
        <w:t>
      11. Для выдачи акта на право постоянного землепользования или дубликата акта на право постоянного землепользования необходимо предоставление в уполномоченный орган или Центр следующих документов:</w:t>
      </w:r>
      <w:r>
        <w:br/>
      </w:r>
      <w:r>
        <w:rPr>
          <w:rFonts w:ascii="Times New Roman"/>
          <w:b w:val="false"/>
          <w:i w:val="false"/>
          <w:color w:val="000000"/>
          <w:sz w:val="28"/>
        </w:rPr>
        <w:t>
</w:t>
      </w:r>
      <w:r>
        <w:rPr>
          <w:rFonts w:ascii="Times New Roman"/>
          <w:b w:val="false"/>
          <w:i w:val="false"/>
          <w:color w:val="000000"/>
          <w:sz w:val="28"/>
        </w:rPr>
        <w:t>
      1) при предоставлении государством права постоянного землепользования:</w:t>
      </w:r>
      <w:r>
        <w:br/>
      </w:r>
      <w:r>
        <w:rPr>
          <w:rFonts w:ascii="Times New Roman"/>
          <w:b w:val="false"/>
          <w:i w:val="false"/>
          <w:color w:val="000000"/>
          <w:sz w:val="28"/>
        </w:rPr>
        <w:t>
</w:t>
      </w:r>
      <w:r>
        <w:rPr>
          <w:rFonts w:ascii="Times New Roman"/>
          <w:b w:val="false"/>
          <w:i w:val="false"/>
          <w:color w:val="000000"/>
          <w:sz w:val="28"/>
        </w:rPr>
        <w:t>
      заявление в уполномоченный орган на выдачу акта на право постоянного землепользования,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копия выписки из решения местного исполнительного органа о предоставлении права постоянного землепользования;</w:t>
      </w:r>
      <w:r>
        <w:br/>
      </w:r>
      <w:r>
        <w:rPr>
          <w:rFonts w:ascii="Times New Roman"/>
          <w:b w:val="false"/>
          <w:i w:val="false"/>
          <w:color w:val="000000"/>
          <w:sz w:val="28"/>
        </w:rPr>
        <w:t>
</w:t>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w:t>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w:t>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xml:space="preserve">
      документ (квитанция) об уплате услуг за изготовление акта на право постоянного землепользования; </w:t>
      </w:r>
      <w:r>
        <w:br/>
      </w:r>
      <w:r>
        <w:rPr>
          <w:rFonts w:ascii="Times New Roman"/>
          <w:b w:val="false"/>
          <w:i w:val="false"/>
          <w:color w:val="000000"/>
          <w:sz w:val="28"/>
        </w:rPr>
        <w:t>
</w:t>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w:t>
      </w:r>
      <w:r>
        <w:rPr>
          <w:rFonts w:ascii="Times New Roman"/>
          <w:b w:val="false"/>
          <w:i w:val="false"/>
          <w:color w:val="000000"/>
          <w:sz w:val="28"/>
        </w:rPr>
        <w:t>
      Для проверки копии удостоверения личности лица, доверенности или документа удостоверяющего полномочия представителя предъявляются их оригиналы,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w:t>
      </w:r>
      <w:r>
        <w:rPr>
          <w:rFonts w:ascii="Times New Roman"/>
          <w:b w:val="false"/>
          <w:i w:val="false"/>
          <w:color w:val="000000"/>
          <w:sz w:val="28"/>
        </w:rPr>
        <w:t>
      заявление в уполномоченный орган на выдачу акта на право постоянного землепользования,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постоянного землепользования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w:t>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w:t>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w:t>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документ (квитанция) об уплате услуг за изготовление акта на право постоянного землепользования;</w:t>
      </w:r>
      <w:r>
        <w:br/>
      </w:r>
      <w:r>
        <w:rPr>
          <w:rFonts w:ascii="Times New Roman"/>
          <w:b w:val="false"/>
          <w:i w:val="false"/>
          <w:color w:val="000000"/>
          <w:sz w:val="28"/>
        </w:rPr>
        <w:t>
</w:t>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w:t>
      </w:r>
      <w:r>
        <w:rPr>
          <w:rFonts w:ascii="Times New Roman"/>
          <w:b w:val="false"/>
          <w:i w:val="false"/>
          <w:color w:val="000000"/>
          <w:sz w:val="28"/>
        </w:rPr>
        <w:t>
      Для проверки копии удостоверения личности лица, доверенности или документа удостоверяющего полномочия представителя предъявляются их оригиналы,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3) при выдаче дубликата акта на право постоянного землепользования:</w:t>
      </w:r>
      <w:r>
        <w:br/>
      </w:r>
      <w:r>
        <w:rPr>
          <w:rFonts w:ascii="Times New Roman"/>
          <w:b w:val="false"/>
          <w:i w:val="false"/>
          <w:color w:val="000000"/>
          <w:sz w:val="28"/>
        </w:rPr>
        <w:t>
</w:t>
      </w:r>
      <w:r>
        <w:rPr>
          <w:rFonts w:ascii="Times New Roman"/>
          <w:b w:val="false"/>
          <w:i w:val="false"/>
          <w:color w:val="000000"/>
          <w:sz w:val="28"/>
        </w:rPr>
        <w:t>
      заявление в уполномоченный орган на выдачу дубликата акта на право постоянного землепользования,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документ (квитанция) об уплате услуг за изготовление дубликата акта на право постоянного землепользования;</w:t>
      </w:r>
      <w:r>
        <w:br/>
      </w:r>
      <w:r>
        <w:rPr>
          <w:rFonts w:ascii="Times New Roman"/>
          <w:b w:val="false"/>
          <w:i w:val="false"/>
          <w:color w:val="000000"/>
          <w:sz w:val="28"/>
        </w:rPr>
        <w:t>
</w:t>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w:t>
      </w:r>
      <w:r>
        <w:rPr>
          <w:rFonts w:ascii="Times New Roman"/>
          <w:b w:val="false"/>
          <w:i w:val="false"/>
          <w:color w:val="000000"/>
          <w:sz w:val="28"/>
        </w:rPr>
        <w:t>
      экземпляр местной областной газеты по месту нахождения земельного участка с опубликованным объявлением о признании подлинника акта на право постоянного землепользования недействительным.</w:t>
      </w:r>
      <w:r>
        <w:br/>
      </w:r>
      <w:r>
        <w:rPr>
          <w:rFonts w:ascii="Times New Roman"/>
          <w:b w:val="false"/>
          <w:i w:val="false"/>
          <w:color w:val="000000"/>
          <w:sz w:val="28"/>
        </w:rPr>
        <w:t>
</w:t>
      </w:r>
      <w:r>
        <w:rPr>
          <w:rFonts w:ascii="Times New Roman"/>
          <w:b w:val="false"/>
          <w:i w:val="false"/>
          <w:color w:val="000000"/>
          <w:sz w:val="28"/>
        </w:rPr>
        <w:t>
      Для проверки копии удостоверения личности лица, доверенности или документа удостоверяющего полномочия представителя предъявляются их оригиналы,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12. Бланки заявлений в уполномоченном органе находятся в справочном бюро.</w:t>
      </w:r>
      <w:r>
        <w:br/>
      </w:r>
      <w:r>
        <w:rPr>
          <w:rFonts w:ascii="Times New Roman"/>
          <w:b w:val="false"/>
          <w:i w:val="false"/>
          <w:color w:val="000000"/>
          <w:sz w:val="28"/>
        </w:rPr>
        <w:t>
</w:t>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документы, указанные в </w:t>
      </w:r>
      <w:r>
        <w:rPr>
          <w:rFonts w:ascii="Times New Roman"/>
          <w:b w:val="false"/>
          <w:i w:val="false"/>
          <w:color w:val="000000"/>
          <w:sz w:val="28"/>
        </w:rPr>
        <w:t>пункте 11</w:t>
      </w:r>
      <w:r>
        <w:rPr>
          <w:rFonts w:ascii="Times New Roman"/>
          <w:b w:val="false"/>
          <w:i w:val="false"/>
          <w:color w:val="000000"/>
          <w:sz w:val="28"/>
        </w:rPr>
        <w:t> настоящего стандарта, сдаются ответственному сотруднику уполномоченного органа по месту нахождения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 Центре прием документов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 который принимает документы.</w:t>
      </w:r>
      <w:r>
        <w:br/>
      </w:r>
      <w:r>
        <w:rPr>
          <w:rFonts w:ascii="Times New Roman"/>
          <w:b w:val="false"/>
          <w:i w:val="false"/>
          <w:color w:val="000000"/>
          <w:sz w:val="28"/>
        </w:rPr>
        <w:t>
</w:t>
      </w:r>
      <w:r>
        <w:rPr>
          <w:rFonts w:ascii="Times New Roman"/>
          <w:b w:val="false"/>
          <w:i w:val="false"/>
          <w:color w:val="000000"/>
          <w:sz w:val="28"/>
        </w:rPr>
        <w:t>
      14. Уполномоченным органом или Центром потребителю выдается расписка о приеме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(время)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и должности лица,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15. Выдача акта на право постоянного землепользования осуществляется лично потребителю, либо доверенному лицу с предоставлением доверенности, расписки и документа, удостоверяющего личность потребителя либо доверенного лица.</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отказывается в случае непредоставления потребителем соответствующих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w:t>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w:t>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w:t>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w:t>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w:t>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постоянного землепользования и сроков приостановления, с указанием последующих действий потребителя для устранения причин приостановления оформления.</w:t>
      </w:r>
    </w:p>
    <w:bookmarkEnd w:id="34"/>
    <w:bookmarkStart w:name="z186" w:id="35"/>
    <w:p>
      <w:pPr>
        <w:spacing w:after="0"/>
        <w:ind w:left="0"/>
        <w:jc w:val="left"/>
      </w:pPr>
      <w:r>
        <w:rPr>
          <w:rFonts w:ascii="Times New Roman"/>
          <w:b/>
          <w:i w:val="false"/>
          <w:color w:val="000000"/>
        </w:rPr>
        <w:t xml:space="preserve"> 
3. Принципы работы</w:t>
      </w:r>
    </w:p>
    <w:bookmarkEnd w:id="35"/>
    <w:bookmarkStart w:name="z187" w:id="36"/>
    <w:p>
      <w:pPr>
        <w:spacing w:after="0"/>
        <w:ind w:left="0"/>
        <w:jc w:val="both"/>
      </w:pPr>
      <w:r>
        <w:rPr>
          <w:rFonts w:ascii="Times New Roman"/>
          <w:b w:val="false"/>
          <w:i w:val="false"/>
          <w:color w:val="000000"/>
          <w:sz w:val="28"/>
        </w:rPr>
        <w:t>
      17. Деятельность уполномоченного органа и Центра основывается на следующих принципах:</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 при исполнении служебных обязанностей;</w:t>
      </w:r>
      <w:r>
        <w:br/>
      </w:r>
      <w:r>
        <w:rPr>
          <w:rFonts w:ascii="Times New Roman"/>
          <w:b w:val="false"/>
          <w:i w:val="false"/>
          <w:color w:val="000000"/>
          <w:sz w:val="28"/>
        </w:rPr>
        <w:t>
</w:t>
      </w:r>
      <w:r>
        <w:rPr>
          <w:rFonts w:ascii="Times New Roman"/>
          <w:b w:val="false"/>
          <w:i w:val="false"/>
          <w:color w:val="000000"/>
          <w:sz w:val="28"/>
        </w:rPr>
        <w:t>
      3) вежливости;</w:t>
      </w:r>
      <w:r>
        <w:br/>
      </w:r>
      <w:r>
        <w:rPr>
          <w:rFonts w:ascii="Times New Roman"/>
          <w:b w:val="false"/>
          <w:i w:val="false"/>
          <w:color w:val="000000"/>
          <w:sz w:val="28"/>
        </w:rPr>
        <w:t>
</w:t>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w:t>
      </w:r>
      <w:r>
        <w:rPr>
          <w:rFonts w:ascii="Times New Roman"/>
          <w:b w:val="false"/>
          <w:i w:val="false"/>
          <w:color w:val="000000"/>
          <w:sz w:val="28"/>
        </w:rPr>
        <w:t>
      5) защиты и конфиденциальности информации;</w:t>
      </w:r>
      <w:r>
        <w:br/>
      </w:r>
      <w:r>
        <w:rPr>
          <w:rFonts w:ascii="Times New Roman"/>
          <w:b w:val="false"/>
          <w:i w:val="false"/>
          <w:color w:val="000000"/>
          <w:sz w:val="28"/>
        </w:rPr>
        <w:t>
</w:t>
      </w:r>
      <w:r>
        <w:rPr>
          <w:rFonts w:ascii="Times New Roman"/>
          <w:b w:val="false"/>
          <w:i w:val="false"/>
          <w:color w:val="000000"/>
          <w:sz w:val="28"/>
        </w:rPr>
        <w:t>
      6) обеспечения сохранности документов, которые потребитель не получил в установленные сроки.</w:t>
      </w:r>
    </w:p>
    <w:bookmarkEnd w:id="36"/>
    <w:bookmarkStart w:name="z194" w:id="37"/>
    <w:p>
      <w:pPr>
        <w:spacing w:after="0"/>
        <w:ind w:left="0"/>
        <w:jc w:val="left"/>
      </w:pPr>
      <w:r>
        <w:rPr>
          <w:rFonts w:ascii="Times New Roman"/>
          <w:b/>
          <w:i w:val="false"/>
          <w:color w:val="000000"/>
        </w:rPr>
        <w:t xml:space="preserve"> 
4. Результаты работы</w:t>
      </w:r>
    </w:p>
    <w:bookmarkEnd w:id="37"/>
    <w:bookmarkStart w:name="z195" w:id="38"/>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ежегодно утверждаются соответствующим приказом Председателя Агентства Республики Казахстан по управлению земельными ресурсами.</w:t>
      </w:r>
    </w:p>
    <w:bookmarkEnd w:id="38"/>
    <w:bookmarkStart w:name="z197" w:id="39"/>
    <w:p>
      <w:pPr>
        <w:spacing w:after="0"/>
        <w:ind w:left="0"/>
        <w:jc w:val="left"/>
      </w:pPr>
      <w:r>
        <w:rPr>
          <w:rFonts w:ascii="Times New Roman"/>
          <w:b/>
          <w:i w:val="false"/>
          <w:color w:val="000000"/>
        </w:rPr>
        <w:t xml:space="preserve"> 
5. Порядок обжалования</w:t>
      </w:r>
    </w:p>
    <w:bookmarkEnd w:id="39"/>
    <w:bookmarkStart w:name="z198" w:id="40"/>
    <w:p>
      <w:pPr>
        <w:spacing w:after="0"/>
        <w:ind w:left="0"/>
        <w:jc w:val="both"/>
      </w:pPr>
      <w:r>
        <w:rPr>
          <w:rFonts w:ascii="Times New Roman"/>
          <w:b w:val="false"/>
          <w:i w:val="false"/>
          <w:color w:val="000000"/>
          <w:sz w:val="28"/>
        </w:rPr>
        <w:t>
      20. Для разъяснения порядка обжалования действий (бездействия) сотрудников уполномоченного органа и оказания содействия в подготовке жалобы потребитель может обратиться к ответственному сотруднику, определенным уполномоченным органом. Адреса и телефоны,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Информацию о порядке обжалований действий (бездействия) инспектора Центра можно получить по телефонам, указанным в </w:t>
      </w:r>
      <w:r>
        <w:rPr>
          <w:rFonts w:ascii="Times New Roman"/>
          <w:b w:val="false"/>
          <w:i w:val="false"/>
          <w:color w:val="000000"/>
          <w:sz w:val="28"/>
        </w:rPr>
        <w:t>приложении 3</w:t>
      </w:r>
      <w:r>
        <w:rPr>
          <w:rFonts w:ascii="Times New Roman"/>
          <w:b w:val="false"/>
          <w:i w:val="false"/>
          <w:color w:val="000000"/>
          <w:sz w:val="28"/>
        </w:rPr>
        <w:t xml:space="preserve"> настоящего стандарта, а также по телефону информационно-справочной службы Центра: 58-00-58.</w:t>
      </w:r>
      <w:r>
        <w:br/>
      </w:r>
      <w:r>
        <w:rPr>
          <w:rFonts w:ascii="Times New Roman"/>
          <w:b w:val="false"/>
          <w:i w:val="false"/>
          <w:color w:val="000000"/>
          <w:sz w:val="28"/>
        </w:rPr>
        <w:t>
</w:t>
      </w:r>
      <w:r>
        <w:rPr>
          <w:rFonts w:ascii="Times New Roman"/>
          <w:b w:val="false"/>
          <w:i w:val="false"/>
          <w:color w:val="000000"/>
          <w:sz w:val="28"/>
        </w:rPr>
        <w:t>
      21. Ответственным за организацию оказания государственной услуги являются местные исполнительные органы областей (города республиканского значения, столицы), района (города областного значения). В случае несогласия с результатами оказанной государственной услуги потребитель может обратиться к ответственному должностному лицу местных исполнительных органов областей (города республиканского значения, столицы), района (города областного значения), адреса и телефоны которых указаны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случае претензий по качеству предоставления государственной услуги уполномоченными органом, а также Центрами, жалоба подается на имя руководителя уполномоченного органа или Центра. Адреса и телефоны, которых указаны в приложении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стандарту, на стендах, расположенных в помещениях уполномоченного органа и Центра.</w:t>
      </w:r>
      <w:r>
        <w:br/>
      </w:r>
      <w:r>
        <w:rPr>
          <w:rFonts w:ascii="Times New Roman"/>
          <w:b w:val="false"/>
          <w:i w:val="false"/>
          <w:color w:val="000000"/>
          <w:sz w:val="28"/>
        </w:rPr>
        <w:t>
</w:t>
      </w:r>
      <w:r>
        <w:rPr>
          <w:rFonts w:ascii="Times New Roman"/>
          <w:b w:val="false"/>
          <w:i w:val="false"/>
          <w:color w:val="000000"/>
          <w:sz w:val="28"/>
        </w:rPr>
        <w:t>
      График работы и приема начальника уполномоченного органа и директора Центра определяется в соответствии с графиками их работы.</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письменной форме по почте, или в электронном виде в случаях, предусмотренных действующим законодательством, либо нарочно.</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журнале учета входящих документов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 Потребителю выдается талон с указанием даты и времени, фамилии и инициалов лица, принявшего жалобу.</w:t>
      </w:r>
      <w:r>
        <w:br/>
      </w:r>
      <w:r>
        <w:rPr>
          <w:rFonts w:ascii="Times New Roman"/>
          <w:b w:val="false"/>
          <w:i w:val="false"/>
          <w:color w:val="000000"/>
          <w:sz w:val="28"/>
        </w:rPr>
        <w:t>
</w:t>
      </w:r>
      <w:r>
        <w:rPr>
          <w:rFonts w:ascii="Times New Roman"/>
          <w:b w:val="false"/>
          <w:i w:val="false"/>
          <w:color w:val="000000"/>
          <w:sz w:val="28"/>
        </w:rPr>
        <w:t>
      Установленные сроки рассмотрения обращений граждан - 30 календарных дней, а не требующие получения дополнительной информации и изучения - 15 календарных дней.</w:t>
      </w:r>
      <w:r>
        <w:br/>
      </w:r>
      <w:r>
        <w:rPr>
          <w:rFonts w:ascii="Times New Roman"/>
          <w:b w:val="false"/>
          <w:i w:val="false"/>
          <w:color w:val="000000"/>
          <w:sz w:val="28"/>
        </w:rPr>
        <w:t>
</w:t>
      </w:r>
      <w:r>
        <w:rPr>
          <w:rFonts w:ascii="Times New Roman"/>
          <w:b w:val="false"/>
          <w:i w:val="false"/>
          <w:color w:val="000000"/>
          <w:sz w:val="28"/>
        </w:rPr>
        <w:t>
      Результаты рассмотрения жалобы излагаются в письменном виде, которые потребитель может получить при личном посещении, либо направляется по почте, либо электронной почте по адресу, указанном в жалобе.</w:t>
      </w:r>
      <w:r>
        <w:br/>
      </w:r>
      <w:r>
        <w:rPr>
          <w:rFonts w:ascii="Times New Roman"/>
          <w:b w:val="false"/>
          <w:i w:val="false"/>
          <w:color w:val="000000"/>
          <w:sz w:val="28"/>
        </w:rPr>
        <w:t>
</w:t>
      </w:r>
      <w:r>
        <w:rPr>
          <w:rFonts w:ascii="Times New Roman"/>
          <w:b w:val="false"/>
          <w:i w:val="false"/>
          <w:color w:val="000000"/>
          <w:sz w:val="28"/>
        </w:rPr>
        <w:t>
      26. В случаях, если потребитель не обратился за получением документов в срок, уполномоченный орган обеспечивает их хранение в течение 6 месяцев, после чего передает их в архив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В случаях, если потребитель не обратился за получением документов в срок, Центр обеспечивает их хранение в течение 1 месяца, после чего передает их в уполномоченный орган.</w:t>
      </w:r>
    </w:p>
    <w:bookmarkEnd w:id="40"/>
    <w:bookmarkStart w:name="z210" w:id="4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xml:space="preserve">
постоянного землепользования"  </w:t>
      </w:r>
    </w:p>
    <w:bookmarkEnd w:id="41"/>
    <w:bookmarkStart w:name="z211" w:id="42"/>
    <w:p>
      <w:pPr>
        <w:spacing w:after="0"/>
        <w:ind w:left="0"/>
        <w:jc w:val="both"/>
      </w:pPr>
      <w:r>
        <w:rPr>
          <w:rFonts w:ascii="Times New Roman"/>
          <w:b w:val="false"/>
          <w:i w:val="false"/>
          <w:color w:val="000000"/>
          <w:sz w:val="28"/>
        </w:rPr>
        <w:t>
                    </w:t>
      </w:r>
      <w:r>
        <w:rPr>
          <w:rFonts w:ascii="Times New Roman"/>
          <w:b/>
          <w:i w:val="false"/>
          <w:color w:val="000000"/>
          <w:sz w:val="28"/>
        </w:rPr>
        <w:t>Перечень уполномоченных органов</w:t>
      </w:r>
      <w:r>
        <w:br/>
      </w:r>
      <w:r>
        <w:rPr>
          <w:rFonts w:ascii="Times New Roman"/>
          <w:b w:val="false"/>
          <w:i w:val="false"/>
          <w:color w:val="000000"/>
          <w:sz w:val="28"/>
        </w:rPr>
        <w:t>
                </w:t>
      </w:r>
      <w:r>
        <w:rPr>
          <w:rFonts w:ascii="Times New Roman"/>
          <w:b/>
          <w:i w:val="false"/>
          <w:color w:val="000000"/>
          <w:sz w:val="28"/>
        </w:rPr>
        <w:t>по оказанию государственной услуги</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9"/>
        <w:gridCol w:w="2790"/>
        <w:gridCol w:w="2071"/>
        <w:gridCol w:w="1577"/>
        <w:gridCol w:w="2653"/>
      </w:tblGrid>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структурных</w:t>
            </w:r>
            <w:r>
              <w:br/>
            </w:r>
            <w:r>
              <w:rPr>
                <w:rFonts w:ascii="Times New Roman"/>
                <w:b w:val="false"/>
                <w:i w:val="false"/>
                <w:color w:val="000000"/>
                <w:sz w:val="20"/>
              </w:rPr>
              <w:t>
</w:t>
            </w:r>
            <w:r>
              <w:rPr>
                <w:rFonts w:ascii="Times New Roman"/>
                <w:b w:val="false"/>
                <w:i w:val="false"/>
                <w:color w:val="000000"/>
                <w:sz w:val="20"/>
              </w:rPr>
              <w:t>подразделений местных</w:t>
            </w:r>
            <w:r>
              <w:br/>
            </w:r>
            <w:r>
              <w:rPr>
                <w:rFonts w:ascii="Times New Roman"/>
                <w:b w:val="false"/>
                <w:i w:val="false"/>
                <w:color w:val="000000"/>
                <w:sz w:val="20"/>
              </w:rPr>
              <w:t>
</w:t>
            </w:r>
            <w:r>
              <w:rPr>
                <w:rFonts w:ascii="Times New Roman"/>
                <w:b w:val="false"/>
                <w:i w:val="false"/>
                <w:color w:val="000000"/>
                <w:sz w:val="20"/>
              </w:rPr>
              <w:t>исполнительных органов</w:t>
            </w:r>
            <w:r>
              <w:br/>
            </w:r>
            <w:r>
              <w:rPr>
                <w:rFonts w:ascii="Times New Roman"/>
                <w:b w:val="false"/>
                <w:i w:val="false"/>
                <w:color w:val="000000"/>
                <w:sz w:val="20"/>
              </w:rPr>
              <w:t>
</w:t>
            </w:r>
            <w:r>
              <w:rPr>
                <w:rFonts w:ascii="Times New Roman"/>
                <w:b w:val="false"/>
                <w:i w:val="false"/>
                <w:color w:val="000000"/>
                <w:sz w:val="20"/>
              </w:rPr>
              <w:t>областей (города</w:t>
            </w:r>
            <w:r>
              <w:br/>
            </w:r>
            <w:r>
              <w:rPr>
                <w:rFonts w:ascii="Times New Roman"/>
                <w:b w:val="false"/>
                <w:i w:val="false"/>
                <w:color w:val="000000"/>
                <w:sz w:val="20"/>
              </w:rPr>
              <w:t>
</w:t>
            </w:r>
            <w:r>
              <w:rPr>
                <w:rFonts w:ascii="Times New Roman"/>
                <w:b w:val="false"/>
                <w:i w:val="false"/>
                <w:color w:val="000000"/>
                <w:sz w:val="20"/>
              </w:rPr>
              <w:t>республиканского значения,</w:t>
            </w:r>
            <w:r>
              <w:br/>
            </w:r>
            <w:r>
              <w:rPr>
                <w:rFonts w:ascii="Times New Roman"/>
                <w:b w:val="false"/>
                <w:i w:val="false"/>
                <w:color w:val="000000"/>
                <w:sz w:val="20"/>
              </w:rPr>
              <w:t>
</w:t>
            </w:r>
            <w:r>
              <w:rPr>
                <w:rFonts w:ascii="Times New Roman"/>
                <w:b w:val="false"/>
                <w:i w:val="false"/>
                <w:color w:val="000000"/>
                <w:sz w:val="20"/>
              </w:rPr>
              <w:t>столицы), района (города</w:t>
            </w:r>
            <w:r>
              <w:br/>
            </w:r>
            <w:r>
              <w:rPr>
                <w:rFonts w:ascii="Times New Roman"/>
                <w:b w:val="false"/>
                <w:i w:val="false"/>
                <w:color w:val="000000"/>
                <w:sz w:val="20"/>
              </w:rPr>
              <w:t>
</w:t>
            </w:r>
            <w:r>
              <w:rPr>
                <w:rFonts w:ascii="Times New Roman"/>
                <w:b w:val="false"/>
                <w:i w:val="false"/>
                <w:color w:val="000000"/>
                <w:sz w:val="20"/>
              </w:rPr>
              <w:t>областного значения)</w:t>
            </w:r>
            <w:r>
              <w:br/>
            </w:r>
            <w:r>
              <w:rPr>
                <w:rFonts w:ascii="Times New Roman"/>
                <w:b w:val="false"/>
                <w:i w:val="false"/>
                <w:color w:val="000000"/>
                <w:sz w:val="20"/>
              </w:rPr>
              <w:t>
</w:t>
            </w:r>
            <w:r>
              <w:rPr>
                <w:rFonts w:ascii="Times New Roman"/>
                <w:b w:val="false"/>
                <w:i w:val="false"/>
                <w:color w:val="000000"/>
                <w:sz w:val="20"/>
              </w:rPr>
              <w:t>осуществляющие функции в</w:t>
            </w:r>
            <w:r>
              <w:br/>
            </w:r>
            <w:r>
              <w:rPr>
                <w:rFonts w:ascii="Times New Roman"/>
                <w:b w:val="false"/>
                <w:i w:val="false"/>
                <w:color w:val="000000"/>
                <w:sz w:val="20"/>
              </w:rPr>
              <w:t>
</w:t>
            </w:r>
            <w:r>
              <w:rPr>
                <w:rFonts w:ascii="Times New Roman"/>
                <w:b w:val="false"/>
                <w:i w:val="false"/>
                <w:color w:val="000000"/>
                <w:sz w:val="20"/>
              </w:rPr>
              <w:t>области земельных отношений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расположение,</w:t>
            </w:r>
            <w:r>
              <w:br/>
            </w:r>
            <w:r>
              <w:rPr>
                <w:rFonts w:ascii="Times New Roman"/>
                <w:b w:val="false"/>
                <w:i w:val="false"/>
                <w:color w:val="000000"/>
                <w:sz w:val="20"/>
              </w:rPr>
              <w:t>
</w:t>
            </w:r>
            <w:r>
              <w:rPr>
                <w:rFonts w:ascii="Times New Roman"/>
                <w:b w:val="false"/>
                <w:i w:val="false"/>
                <w:color w:val="000000"/>
                <w:sz w:val="20"/>
              </w:rPr>
              <w:t>адрес</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ное лицо за</w:t>
            </w:r>
            <w:r>
              <w:br/>
            </w:r>
            <w:r>
              <w:rPr>
                <w:rFonts w:ascii="Times New Roman"/>
                <w:b w:val="false"/>
                <w:i w:val="false"/>
                <w:color w:val="000000"/>
                <w:sz w:val="20"/>
              </w:rPr>
              <w:t>
</w:t>
            </w:r>
            <w:r>
              <w:rPr>
                <w:rFonts w:ascii="Times New Roman"/>
                <w:b w:val="false"/>
                <w:i w:val="false"/>
                <w:color w:val="000000"/>
                <w:sz w:val="20"/>
              </w:rPr>
              <w:t>оказание</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услуги</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телефон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w:t>
            </w:r>
            <w:r>
              <w:br/>
            </w:r>
            <w:r>
              <w:rPr>
                <w:rFonts w:ascii="Times New Roman"/>
                <w:b w:val="false"/>
                <w:i w:val="false"/>
                <w:color w:val="000000"/>
                <w:sz w:val="20"/>
              </w:rPr>
              <w:t>
</w:t>
            </w:r>
            <w:r>
              <w:rPr>
                <w:rFonts w:ascii="Times New Roman"/>
                <w:b w:val="false"/>
                <w:i w:val="false"/>
                <w:color w:val="000000"/>
                <w:sz w:val="20"/>
              </w:rPr>
              <w:t>адрес</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по Акмолинской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Сатпаева,</w:t>
            </w:r>
            <w:r>
              <w:br/>
            </w:r>
            <w:r>
              <w:rPr>
                <w:rFonts w:ascii="Times New Roman"/>
                <w:b w:val="false"/>
                <w:i w:val="false"/>
                <w:color w:val="000000"/>
                <w:sz w:val="20"/>
              </w:rPr>
              <w:t>
</w:t>
            </w:r>
            <w:r>
              <w:rPr>
                <w:rFonts w:ascii="Times New Roman"/>
                <w:b w:val="false"/>
                <w:i w:val="false"/>
                <w:color w:val="000000"/>
                <w:sz w:val="20"/>
              </w:rPr>
              <w:t>1 Б</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25-00-96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uzo_akm@mail.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Акколь, улица</w:t>
            </w:r>
            <w:r>
              <w:br/>
            </w:r>
            <w:r>
              <w:rPr>
                <w:rFonts w:ascii="Times New Roman"/>
                <w:b w:val="false"/>
                <w:i w:val="false"/>
                <w:color w:val="000000"/>
                <w:sz w:val="20"/>
              </w:rPr>
              <w:t>
</w:t>
            </w:r>
            <w:r>
              <w:rPr>
                <w:rFonts w:ascii="Times New Roman"/>
                <w:b w:val="false"/>
                <w:i w:val="false"/>
                <w:color w:val="000000"/>
                <w:sz w:val="20"/>
              </w:rPr>
              <w:t>Нурмагамбетова,</w:t>
            </w:r>
            <w:r>
              <w:br/>
            </w:r>
            <w:r>
              <w:rPr>
                <w:rFonts w:ascii="Times New Roman"/>
                <w:b w:val="false"/>
                <w:i w:val="false"/>
                <w:color w:val="000000"/>
                <w:sz w:val="20"/>
              </w:rPr>
              <w:t>
</w:t>
            </w:r>
            <w:r>
              <w:rPr>
                <w:rFonts w:ascii="Times New Roman"/>
                <w:b w:val="false"/>
                <w:i w:val="false"/>
                <w:color w:val="000000"/>
                <w:sz w:val="20"/>
              </w:rPr>
              <w:t>81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w:t>
            </w:r>
            <w:r>
              <w:rPr>
                <w:rFonts w:ascii="Times New Roman"/>
                <w:b w:val="false"/>
                <w:i w:val="false"/>
                <w:color w:val="000000"/>
                <w:sz w:val="20"/>
              </w:rPr>
              <w:t>2-25-48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zem_akkol@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Аршалынского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Аршалы, улица</w:t>
            </w:r>
            <w:r>
              <w:br/>
            </w:r>
            <w:r>
              <w:rPr>
                <w:rFonts w:ascii="Times New Roman"/>
                <w:b w:val="false"/>
                <w:i w:val="false"/>
                <w:color w:val="000000"/>
                <w:sz w:val="20"/>
              </w:rPr>
              <w:t>
</w:t>
            </w:r>
            <w:r>
              <w:rPr>
                <w:rFonts w:ascii="Times New Roman"/>
                <w:b w:val="false"/>
                <w:i w:val="false"/>
                <w:color w:val="000000"/>
                <w:sz w:val="20"/>
              </w:rPr>
              <w:t>Ташенова, 47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w:t>
            </w:r>
            <w:r>
              <w:rPr>
                <w:rFonts w:ascii="Times New Roman"/>
                <w:b w:val="false"/>
                <w:i w:val="false"/>
                <w:color w:val="000000"/>
                <w:sz w:val="20"/>
              </w:rPr>
              <w:t>2-13-56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zemarchaly@</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Астраханского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Астраханка,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Аль-Фараби, 50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w:t>
            </w:r>
            <w:r>
              <w:rPr>
                <w:rFonts w:ascii="Times New Roman"/>
                <w:b w:val="false"/>
                <w:i w:val="false"/>
                <w:color w:val="000000"/>
                <w:sz w:val="20"/>
              </w:rPr>
              <w:t>2-38-65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astrshan_zem@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Атбасарского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Атбасар,</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Валиханова, 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w:t>
            </w:r>
            <w:r>
              <w:rPr>
                <w:rFonts w:ascii="Times New Roman"/>
                <w:b w:val="false"/>
                <w:i w:val="false"/>
                <w:color w:val="000000"/>
                <w:sz w:val="20"/>
              </w:rPr>
              <w:t>2-13-45,</w:t>
            </w:r>
            <w:r>
              <w:br/>
            </w:r>
            <w:r>
              <w:rPr>
                <w:rFonts w:ascii="Times New Roman"/>
                <w:b w:val="false"/>
                <w:i w:val="false"/>
                <w:color w:val="000000"/>
                <w:sz w:val="20"/>
              </w:rPr>
              <w:t>
</w:t>
            </w:r>
            <w:r>
              <w:rPr>
                <w:rFonts w:ascii="Times New Roman"/>
                <w:b w:val="false"/>
                <w:i w:val="false"/>
                <w:color w:val="000000"/>
                <w:sz w:val="20"/>
              </w:rPr>
              <w:t>2-43-71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Буландынского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Макинск, улица</w:t>
            </w:r>
            <w:r>
              <w:br/>
            </w:r>
            <w:r>
              <w:rPr>
                <w:rFonts w:ascii="Times New Roman"/>
                <w:b w:val="false"/>
                <w:i w:val="false"/>
                <w:color w:val="000000"/>
                <w:sz w:val="20"/>
              </w:rPr>
              <w:t>
</w:t>
            </w:r>
            <w:r>
              <w:rPr>
                <w:rFonts w:ascii="Times New Roman"/>
                <w:b w:val="false"/>
                <w:i w:val="false"/>
                <w:color w:val="000000"/>
                <w:sz w:val="20"/>
              </w:rPr>
              <w:t>Некрасова, 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w:t>
            </w:r>
            <w:r>
              <w:rPr>
                <w:rFonts w:ascii="Times New Roman"/>
                <w:b w:val="false"/>
                <w:i w:val="false"/>
                <w:color w:val="000000"/>
                <w:sz w:val="20"/>
              </w:rPr>
              <w:t>2-38-15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zem-bul@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Егиндыкольского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Егиндыколь,</w:t>
            </w:r>
            <w:r>
              <w:br/>
            </w:r>
            <w:r>
              <w:rPr>
                <w:rFonts w:ascii="Times New Roman"/>
                <w:b w:val="false"/>
                <w:i w:val="false"/>
                <w:color w:val="000000"/>
                <w:sz w:val="20"/>
              </w:rPr>
              <w:t>
</w:t>
            </w:r>
            <w:r>
              <w:rPr>
                <w:rFonts w:ascii="Times New Roman"/>
                <w:b w:val="false"/>
                <w:i w:val="false"/>
                <w:color w:val="000000"/>
                <w:sz w:val="20"/>
              </w:rPr>
              <w:t>улица Победы, 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w:t>
            </w:r>
            <w:r>
              <w:rPr>
                <w:rFonts w:ascii="Times New Roman"/>
                <w:b w:val="false"/>
                <w:i w:val="false"/>
                <w:color w:val="000000"/>
                <w:sz w:val="20"/>
              </w:rPr>
              <w:t>2-15-10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otdelzemotnegin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Енбекшильдерского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Степняк, улица</w:t>
            </w:r>
            <w:r>
              <w:br/>
            </w:r>
            <w:r>
              <w:rPr>
                <w:rFonts w:ascii="Times New Roman"/>
                <w:b w:val="false"/>
                <w:i w:val="false"/>
                <w:color w:val="000000"/>
                <w:sz w:val="20"/>
              </w:rPr>
              <w:t>
</w:t>
            </w:r>
            <w:r>
              <w:rPr>
                <w:rFonts w:ascii="Times New Roman"/>
                <w:b w:val="false"/>
                <w:i w:val="false"/>
                <w:color w:val="000000"/>
                <w:sz w:val="20"/>
              </w:rPr>
              <w:t>Ленина, 109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w:t>
            </w:r>
            <w:r>
              <w:rPr>
                <w:rFonts w:ascii="Times New Roman"/>
                <w:b w:val="false"/>
                <w:i w:val="false"/>
                <w:color w:val="000000"/>
                <w:sz w:val="20"/>
              </w:rPr>
              <w:t>2-14-73,</w:t>
            </w:r>
            <w:r>
              <w:br/>
            </w:r>
            <w:r>
              <w:rPr>
                <w:rFonts w:ascii="Times New Roman"/>
                <w:b w:val="false"/>
                <w:i w:val="false"/>
                <w:color w:val="000000"/>
                <w:sz w:val="20"/>
              </w:rPr>
              <w:t>
</w:t>
            </w:r>
            <w:r>
              <w:rPr>
                <w:rFonts w:ascii="Times New Roman"/>
                <w:b w:val="false"/>
                <w:i w:val="false"/>
                <w:color w:val="000000"/>
                <w:sz w:val="20"/>
              </w:rPr>
              <w:t>2-22-83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uzoenbek@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Ерейментауского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Ерейментау,</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 Кунанбаева,</w:t>
            </w:r>
            <w:r>
              <w:br/>
            </w:r>
            <w:r>
              <w:rPr>
                <w:rFonts w:ascii="Times New Roman"/>
                <w:b w:val="false"/>
                <w:i w:val="false"/>
                <w:color w:val="000000"/>
                <w:sz w:val="20"/>
              </w:rPr>
              <w:t>
</w:t>
            </w:r>
            <w:r>
              <w:rPr>
                <w:rFonts w:ascii="Times New Roman"/>
                <w:b w:val="false"/>
                <w:i w:val="false"/>
                <w:color w:val="000000"/>
                <w:sz w:val="20"/>
              </w:rPr>
              <w:t>136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w:t>
            </w:r>
            <w:r>
              <w:rPr>
                <w:rFonts w:ascii="Times New Roman"/>
                <w:b w:val="false"/>
                <w:i w:val="false"/>
                <w:color w:val="000000"/>
                <w:sz w:val="20"/>
              </w:rPr>
              <w:t>2-12-74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eremenzem@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город Есиль,</w:t>
            </w:r>
            <w:r>
              <w:br/>
            </w:r>
            <w:r>
              <w:rPr>
                <w:rFonts w:ascii="Times New Roman"/>
                <w:b w:val="false"/>
                <w:i w:val="false"/>
                <w:color w:val="000000"/>
                <w:sz w:val="20"/>
              </w:rPr>
              <w:t>
</w:t>
            </w:r>
            <w:r>
              <w:rPr>
                <w:rFonts w:ascii="Times New Roman"/>
                <w:b w:val="false"/>
                <w:i w:val="false"/>
                <w:color w:val="000000"/>
                <w:sz w:val="20"/>
              </w:rPr>
              <w:t>улица Д. Конаева, 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w:t>
            </w:r>
            <w:r>
              <w:rPr>
                <w:rFonts w:ascii="Times New Roman"/>
                <w:b w:val="false"/>
                <w:i w:val="false"/>
                <w:color w:val="000000"/>
                <w:sz w:val="20"/>
              </w:rPr>
              <w:t>2-16-47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Esil_zemcom@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Жаксынского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Жаксы,</w:t>
            </w:r>
            <w:r>
              <w:br/>
            </w:r>
            <w:r>
              <w:rPr>
                <w:rFonts w:ascii="Times New Roman"/>
                <w:b w:val="false"/>
                <w:i w:val="false"/>
                <w:color w:val="000000"/>
                <w:sz w:val="20"/>
              </w:rPr>
              <w:t>
</w:t>
            </w:r>
            <w:r>
              <w:rPr>
                <w:rFonts w:ascii="Times New Roman"/>
                <w:b w:val="false"/>
                <w:i w:val="false"/>
                <w:color w:val="000000"/>
                <w:sz w:val="20"/>
              </w:rPr>
              <w:t>улица Ленина, 32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w:t>
            </w:r>
            <w:r>
              <w:rPr>
                <w:rFonts w:ascii="Times New Roman"/>
                <w:b w:val="false"/>
                <w:i w:val="false"/>
                <w:color w:val="000000"/>
                <w:sz w:val="20"/>
              </w:rPr>
              <w:t>2-20-11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bota_99_29_@</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Жаркаинского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Державинск,</w:t>
            </w:r>
            <w:r>
              <w:br/>
            </w:r>
            <w:r>
              <w:rPr>
                <w:rFonts w:ascii="Times New Roman"/>
                <w:b w:val="false"/>
                <w:i w:val="false"/>
                <w:color w:val="000000"/>
                <w:sz w:val="20"/>
              </w:rPr>
              <w:t>
</w:t>
            </w:r>
            <w:r>
              <w:rPr>
                <w:rFonts w:ascii="Times New Roman"/>
                <w:b w:val="false"/>
                <w:i w:val="false"/>
                <w:color w:val="000000"/>
                <w:sz w:val="20"/>
              </w:rPr>
              <w:t>улица Захарова,</w:t>
            </w:r>
            <w:r>
              <w:br/>
            </w:r>
            <w:r>
              <w:rPr>
                <w:rFonts w:ascii="Times New Roman"/>
                <w:b w:val="false"/>
                <w:i w:val="false"/>
                <w:color w:val="000000"/>
                <w:sz w:val="20"/>
              </w:rPr>
              <w:t>
</w:t>
            </w:r>
            <w:r>
              <w:rPr>
                <w:rFonts w:ascii="Times New Roman"/>
                <w:b w:val="false"/>
                <w:i w:val="false"/>
                <w:color w:val="000000"/>
                <w:sz w:val="20"/>
              </w:rPr>
              <w:t>16/4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w:t>
            </w:r>
            <w:r>
              <w:rPr>
                <w:rFonts w:ascii="Times New Roman"/>
                <w:b w:val="false"/>
                <w:i w:val="false"/>
                <w:color w:val="000000"/>
                <w:sz w:val="20"/>
              </w:rPr>
              <w:t>9-23-87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otzemot@</w:t>
            </w:r>
            <w:r>
              <w:br/>
            </w:r>
            <w:r>
              <w:rPr>
                <w:rFonts w:ascii="Times New Roman"/>
                <w:b w:val="false"/>
                <w:i w:val="false"/>
                <w:color w:val="000000"/>
                <w:sz w:val="20"/>
              </w:rPr>
              <w:t>
</w:t>
            </w:r>
            <w:r>
              <w:rPr>
                <w:rFonts w:ascii="Times New Roman"/>
                <w:b w:val="false"/>
                <w:i w:val="false"/>
                <w:color w:val="000000"/>
                <w:sz w:val="20"/>
              </w:rPr>
              <w:t>kokshetau.</w:t>
            </w:r>
            <w:r>
              <w:br/>
            </w:r>
            <w:r>
              <w:rPr>
                <w:rFonts w:ascii="Times New Roman"/>
                <w:b w:val="false"/>
                <w:i w:val="false"/>
                <w:color w:val="000000"/>
                <w:sz w:val="20"/>
              </w:rPr>
              <w:t>
</w:t>
            </w:r>
            <w:r>
              <w:rPr>
                <w:rFonts w:ascii="Times New Roman"/>
                <w:b w:val="false"/>
                <w:i w:val="false"/>
                <w:color w:val="000000"/>
                <w:sz w:val="20"/>
              </w:rPr>
              <w:t>online.kz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Зерендинского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Зеренда, улица</w:t>
            </w:r>
            <w:r>
              <w:br/>
            </w:r>
            <w:r>
              <w:rPr>
                <w:rFonts w:ascii="Times New Roman"/>
                <w:b w:val="false"/>
                <w:i w:val="false"/>
                <w:color w:val="000000"/>
                <w:sz w:val="20"/>
              </w:rPr>
              <w:t>
</w:t>
            </w:r>
            <w:r>
              <w:rPr>
                <w:rFonts w:ascii="Times New Roman"/>
                <w:b w:val="false"/>
                <w:i w:val="false"/>
                <w:color w:val="000000"/>
                <w:sz w:val="20"/>
              </w:rPr>
              <w:t>Мира, 81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w:t>
            </w:r>
            <w:r>
              <w:rPr>
                <w:rFonts w:ascii="Times New Roman"/>
                <w:b w:val="false"/>
                <w:i w:val="false"/>
                <w:color w:val="000000"/>
                <w:sz w:val="20"/>
              </w:rPr>
              <w:t>21-9-91,</w:t>
            </w:r>
            <w:r>
              <w:br/>
            </w:r>
            <w:r>
              <w:rPr>
                <w:rFonts w:ascii="Times New Roman"/>
                <w:b w:val="false"/>
                <w:i w:val="false"/>
                <w:color w:val="000000"/>
                <w:sz w:val="20"/>
              </w:rPr>
              <w:t>
</w:t>
            </w:r>
            <w:r>
              <w:rPr>
                <w:rFonts w:ascii="Times New Roman"/>
                <w:b w:val="false"/>
                <w:i w:val="false"/>
                <w:color w:val="000000"/>
                <w:sz w:val="20"/>
              </w:rPr>
              <w:t>21-1-87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OZO_ZER@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Коргалжынского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Коргалжын,</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Болганбаева, 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w:t>
            </w:r>
            <w:r>
              <w:rPr>
                <w:rFonts w:ascii="Times New Roman"/>
                <w:b w:val="false"/>
                <w:i w:val="false"/>
                <w:color w:val="000000"/>
                <w:sz w:val="20"/>
              </w:rPr>
              <w:t>2-16-21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Zemkorg@</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Сандыктауского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Балкашино,</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Абылайхана, 119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w:t>
            </w:r>
            <w:r>
              <w:rPr>
                <w:rFonts w:ascii="Times New Roman"/>
                <w:b w:val="false"/>
                <w:i w:val="false"/>
                <w:color w:val="000000"/>
                <w:sz w:val="20"/>
              </w:rPr>
              <w:t>9-13-56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zand_zem_@</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Целиноградского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Акмол,</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Гагарина, 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w:t>
            </w:r>
            <w:r>
              <w:rPr>
                <w:rFonts w:ascii="Times New Roman"/>
                <w:b w:val="false"/>
                <w:i w:val="false"/>
                <w:color w:val="000000"/>
                <w:sz w:val="20"/>
              </w:rPr>
              <w:t>3-11-24,</w:t>
            </w:r>
            <w:r>
              <w:br/>
            </w:r>
            <w:r>
              <w:rPr>
                <w:rFonts w:ascii="Times New Roman"/>
                <w:b w:val="false"/>
                <w:i w:val="false"/>
                <w:color w:val="000000"/>
                <w:sz w:val="20"/>
              </w:rPr>
              <w:t>
</w:t>
            </w:r>
            <w:r>
              <w:rPr>
                <w:rFonts w:ascii="Times New Roman"/>
                <w:b w:val="false"/>
                <w:i w:val="false"/>
                <w:color w:val="000000"/>
                <w:sz w:val="20"/>
              </w:rPr>
              <w:t>3-11-64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Zemcom73@</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Шортандинского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Шортанды, улица</w:t>
            </w:r>
            <w:r>
              <w:br/>
            </w:r>
            <w:r>
              <w:rPr>
                <w:rFonts w:ascii="Times New Roman"/>
                <w:b w:val="false"/>
                <w:i w:val="false"/>
                <w:color w:val="000000"/>
                <w:sz w:val="20"/>
              </w:rPr>
              <w:t>
</w:t>
            </w:r>
            <w:r>
              <w:rPr>
                <w:rFonts w:ascii="Times New Roman"/>
                <w:b w:val="false"/>
                <w:i w:val="false"/>
                <w:color w:val="000000"/>
                <w:sz w:val="20"/>
              </w:rPr>
              <w:t>Лермонтова, 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w:t>
            </w:r>
            <w:r>
              <w:rPr>
                <w:rFonts w:ascii="Times New Roman"/>
                <w:b w:val="false"/>
                <w:i w:val="false"/>
                <w:color w:val="000000"/>
                <w:sz w:val="20"/>
              </w:rPr>
              <w:t>2-26-40,</w:t>
            </w:r>
            <w:r>
              <w:br/>
            </w:r>
            <w:r>
              <w:rPr>
                <w:rFonts w:ascii="Times New Roman"/>
                <w:b w:val="false"/>
                <w:i w:val="false"/>
                <w:color w:val="000000"/>
                <w:sz w:val="20"/>
              </w:rPr>
              <w:t>
</w:t>
            </w:r>
            <w:r>
              <w:rPr>
                <w:rFonts w:ascii="Times New Roman"/>
                <w:b w:val="false"/>
                <w:i w:val="false"/>
                <w:color w:val="000000"/>
                <w:sz w:val="20"/>
              </w:rPr>
              <w:t>2-18-80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zemshort@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Бурабайского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Щучинск, улица</w:t>
            </w:r>
            <w:r>
              <w:br/>
            </w:r>
            <w:r>
              <w:rPr>
                <w:rFonts w:ascii="Times New Roman"/>
                <w:b w:val="false"/>
                <w:i w:val="false"/>
                <w:color w:val="000000"/>
                <w:sz w:val="20"/>
              </w:rPr>
              <w:t>
</w:t>
            </w:r>
            <w:r>
              <w:rPr>
                <w:rFonts w:ascii="Times New Roman"/>
                <w:b w:val="false"/>
                <w:i w:val="false"/>
                <w:color w:val="000000"/>
                <w:sz w:val="20"/>
              </w:rPr>
              <w:t>Абылайхана, 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w:t>
            </w:r>
            <w:r>
              <w:rPr>
                <w:rFonts w:ascii="Times New Roman"/>
                <w:b w:val="false"/>
                <w:i w:val="false"/>
                <w:color w:val="000000"/>
                <w:sz w:val="20"/>
              </w:rPr>
              <w:t>4-22-89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OZOHR@mail.ru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Степногорск"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Степногорск,</w:t>
            </w:r>
            <w:r>
              <w:br/>
            </w:r>
            <w:r>
              <w:rPr>
                <w:rFonts w:ascii="Times New Roman"/>
                <w:b w:val="false"/>
                <w:i w:val="false"/>
                <w:color w:val="000000"/>
                <w:sz w:val="20"/>
              </w:rPr>
              <w:t>
</w:t>
            </w:r>
            <w:r>
              <w:rPr>
                <w:rFonts w:ascii="Times New Roman"/>
                <w:b w:val="false"/>
                <w:i w:val="false"/>
                <w:color w:val="000000"/>
                <w:sz w:val="20"/>
              </w:rPr>
              <w:t>4 микрорайон,</w:t>
            </w:r>
            <w:r>
              <w:br/>
            </w:r>
            <w:r>
              <w:rPr>
                <w:rFonts w:ascii="Times New Roman"/>
                <w:b w:val="false"/>
                <w:i w:val="false"/>
                <w:color w:val="000000"/>
                <w:sz w:val="20"/>
              </w:rPr>
              <w:t>
</w:t>
            </w:r>
            <w:r>
              <w:rPr>
                <w:rFonts w:ascii="Times New Roman"/>
                <w:b w:val="false"/>
                <w:i w:val="false"/>
                <w:color w:val="000000"/>
                <w:sz w:val="20"/>
              </w:rPr>
              <w:t>здание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w:t>
            </w:r>
            <w:r>
              <w:rPr>
                <w:rFonts w:ascii="Times New Roman"/>
                <w:b w:val="false"/>
                <w:i w:val="false"/>
                <w:color w:val="000000"/>
                <w:sz w:val="20"/>
              </w:rPr>
              <w:t>6-25-12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zem_step@</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Кокшетау"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Абая, 89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25-35-56,</w:t>
            </w:r>
            <w:r>
              <w:br/>
            </w:r>
            <w:r>
              <w:rPr>
                <w:rFonts w:ascii="Times New Roman"/>
                <w:b w:val="false"/>
                <w:i w:val="false"/>
                <w:color w:val="000000"/>
                <w:sz w:val="20"/>
              </w:rPr>
              <w:t>
</w:t>
            </w:r>
            <w:r>
              <w:rPr>
                <w:rFonts w:ascii="Times New Roman"/>
                <w:b w:val="false"/>
                <w:i w:val="false"/>
                <w:color w:val="000000"/>
                <w:sz w:val="20"/>
              </w:rPr>
              <w:t>25-46-79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Абылхайр хана,</w:t>
            </w:r>
            <w:r>
              <w:br/>
            </w:r>
            <w:r>
              <w:rPr>
                <w:rFonts w:ascii="Times New Roman"/>
                <w:b w:val="false"/>
                <w:i w:val="false"/>
                <w:color w:val="000000"/>
                <w:sz w:val="20"/>
              </w:rPr>
              <w:t>
</w:t>
            </w:r>
            <w:r>
              <w:rPr>
                <w:rFonts w:ascii="Times New Roman"/>
                <w:b w:val="false"/>
                <w:i w:val="false"/>
                <w:color w:val="000000"/>
                <w:sz w:val="20"/>
              </w:rPr>
              <w:t>40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56-03-55,</w:t>
            </w:r>
            <w:r>
              <w:br/>
            </w:r>
            <w:r>
              <w:rPr>
                <w:rFonts w:ascii="Times New Roman"/>
                <w:b w:val="false"/>
                <w:i w:val="false"/>
                <w:color w:val="000000"/>
                <w:sz w:val="20"/>
              </w:rPr>
              <w:t>
</w:t>
            </w:r>
            <w:r>
              <w:rPr>
                <w:rFonts w:ascii="Times New Roman"/>
                <w:b w:val="false"/>
                <w:i w:val="false"/>
                <w:color w:val="000000"/>
                <w:sz w:val="20"/>
              </w:rPr>
              <w:t>ф. 54-59-</w:t>
            </w:r>
            <w:r>
              <w:br/>
            </w:r>
            <w:r>
              <w:rPr>
                <w:rFonts w:ascii="Times New Roman"/>
                <w:b w:val="false"/>
                <w:i w:val="false"/>
                <w:color w:val="000000"/>
                <w:sz w:val="20"/>
              </w:rPr>
              <w:t>
</w:t>
            </w:r>
            <w:r>
              <w:rPr>
                <w:rFonts w:ascii="Times New Roman"/>
                <w:b w:val="false"/>
                <w:i w:val="false"/>
                <w:color w:val="000000"/>
                <w:sz w:val="20"/>
              </w:rPr>
              <w:t>42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zem_otnoh@</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Айтекебийского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Комсомол, улица</w:t>
            </w:r>
            <w:r>
              <w:br/>
            </w:r>
            <w:r>
              <w:rPr>
                <w:rFonts w:ascii="Times New Roman"/>
                <w:b w:val="false"/>
                <w:i w:val="false"/>
                <w:color w:val="000000"/>
                <w:sz w:val="20"/>
              </w:rPr>
              <w:t>
</w:t>
            </w:r>
            <w:r>
              <w:rPr>
                <w:rFonts w:ascii="Times New Roman"/>
                <w:b w:val="false"/>
                <w:i w:val="false"/>
                <w:color w:val="000000"/>
                <w:sz w:val="20"/>
              </w:rPr>
              <w:t>Балдырган, 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2-15-72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Zemotdel_</w:t>
            </w:r>
            <w:r>
              <w:br/>
            </w:r>
            <w:r>
              <w:rPr>
                <w:rFonts w:ascii="Times New Roman"/>
                <w:b w:val="false"/>
                <w:i w:val="false"/>
                <w:color w:val="000000"/>
                <w:sz w:val="20"/>
              </w:rPr>
              <w:t>
</w:t>
            </w:r>
            <w:r>
              <w:rPr>
                <w:rFonts w:ascii="Times New Roman"/>
                <w:b w:val="false"/>
                <w:i w:val="false"/>
                <w:color w:val="000000"/>
                <w:sz w:val="20"/>
              </w:rPr>
              <w:t>Aitek@mail.ru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Алгинского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город Алга,</w:t>
            </w:r>
            <w:r>
              <w:br/>
            </w:r>
            <w:r>
              <w:rPr>
                <w:rFonts w:ascii="Times New Roman"/>
                <w:b w:val="false"/>
                <w:i w:val="false"/>
                <w:color w:val="000000"/>
                <w:sz w:val="20"/>
              </w:rPr>
              <w:t>
</w:t>
            </w:r>
            <w:r>
              <w:rPr>
                <w:rFonts w:ascii="Times New Roman"/>
                <w:b w:val="false"/>
                <w:i w:val="false"/>
                <w:color w:val="000000"/>
                <w:sz w:val="20"/>
              </w:rPr>
              <w:t>5 микрорайон,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3-10-37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Байганинского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Карауылкелди,</w:t>
            </w:r>
            <w:r>
              <w:br/>
            </w:r>
            <w:r>
              <w:rPr>
                <w:rFonts w:ascii="Times New Roman"/>
                <w:b w:val="false"/>
                <w:i w:val="false"/>
                <w:color w:val="000000"/>
                <w:sz w:val="20"/>
              </w:rPr>
              <w:t>
</w:t>
            </w:r>
            <w:r>
              <w:rPr>
                <w:rFonts w:ascii="Times New Roman"/>
                <w:b w:val="false"/>
                <w:i w:val="false"/>
                <w:color w:val="000000"/>
                <w:sz w:val="20"/>
              </w:rPr>
              <w:t>улица Д. Конаева, 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w:t>
            </w:r>
            <w:r>
              <w:rPr>
                <w:rFonts w:ascii="Times New Roman"/>
                <w:b w:val="false"/>
                <w:i w:val="false"/>
                <w:color w:val="000000"/>
                <w:sz w:val="20"/>
              </w:rPr>
              <w:t>2-25-57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w:t>
            </w:r>
            <w:r>
              <w:br/>
            </w:r>
            <w:r>
              <w:rPr>
                <w:rFonts w:ascii="Times New Roman"/>
                <w:b w:val="false"/>
                <w:i w:val="false"/>
                <w:color w:val="000000"/>
                <w:sz w:val="20"/>
              </w:rPr>
              <w:t>
</w:t>
            </w:r>
            <w:r>
              <w:rPr>
                <w:rFonts w:ascii="Times New Roman"/>
                <w:b w:val="false"/>
                <w:i w:val="false"/>
                <w:color w:val="000000"/>
                <w:sz w:val="20"/>
              </w:rPr>
              <w:t>zemotno@mail.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Иргизского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r>
              <w:br/>
            </w:r>
            <w:r>
              <w:rPr>
                <w:rFonts w:ascii="Times New Roman"/>
                <w:b w:val="false"/>
                <w:i w:val="false"/>
                <w:color w:val="000000"/>
                <w:sz w:val="20"/>
              </w:rPr>
              <w:t>
</w:t>
            </w:r>
            <w:r>
              <w:rPr>
                <w:rFonts w:ascii="Times New Roman"/>
                <w:b w:val="false"/>
                <w:i w:val="false"/>
                <w:color w:val="000000"/>
                <w:sz w:val="20"/>
              </w:rPr>
              <w:t>село Иргиз,</w:t>
            </w:r>
            <w:r>
              <w:br/>
            </w:r>
            <w:r>
              <w:rPr>
                <w:rFonts w:ascii="Times New Roman"/>
                <w:b w:val="false"/>
                <w:i w:val="false"/>
                <w:color w:val="000000"/>
                <w:sz w:val="20"/>
              </w:rPr>
              <w:t>
</w:t>
            </w:r>
            <w:r>
              <w:rPr>
                <w:rFonts w:ascii="Times New Roman"/>
                <w:b w:val="false"/>
                <w:i w:val="false"/>
                <w:color w:val="000000"/>
                <w:sz w:val="20"/>
              </w:rPr>
              <w:t>улица Абылхайыр</w:t>
            </w:r>
            <w:r>
              <w:br/>
            </w:r>
            <w:r>
              <w:rPr>
                <w:rFonts w:ascii="Times New Roman"/>
                <w:b w:val="false"/>
                <w:i w:val="false"/>
                <w:color w:val="000000"/>
                <w:sz w:val="20"/>
              </w:rPr>
              <w:t>
</w:t>
            </w:r>
            <w:r>
              <w:rPr>
                <w:rFonts w:ascii="Times New Roman"/>
                <w:b w:val="false"/>
                <w:i w:val="false"/>
                <w:color w:val="000000"/>
                <w:sz w:val="20"/>
              </w:rPr>
              <w:t>хана, 28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2-10-61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irgizzem@kz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Каргалинского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Бадамша,</w:t>
            </w:r>
            <w:r>
              <w:br/>
            </w:r>
            <w:r>
              <w:rPr>
                <w:rFonts w:ascii="Times New Roman"/>
                <w:b w:val="false"/>
                <w:i w:val="false"/>
                <w:color w:val="000000"/>
                <w:sz w:val="20"/>
              </w:rPr>
              <w:t>
</w:t>
            </w:r>
            <w:r>
              <w:rPr>
                <w:rFonts w:ascii="Times New Roman"/>
                <w:b w:val="false"/>
                <w:i w:val="false"/>
                <w:color w:val="000000"/>
                <w:sz w:val="20"/>
              </w:rPr>
              <w:t>улица Айтеке би,</w:t>
            </w:r>
            <w:r>
              <w:br/>
            </w:r>
            <w:r>
              <w:rPr>
                <w:rFonts w:ascii="Times New Roman"/>
                <w:b w:val="false"/>
                <w:i w:val="false"/>
                <w:color w:val="000000"/>
                <w:sz w:val="20"/>
              </w:rPr>
              <w:t>
</w:t>
            </w:r>
            <w:r>
              <w:rPr>
                <w:rFonts w:ascii="Times New Roman"/>
                <w:b w:val="false"/>
                <w:i w:val="false"/>
                <w:color w:val="000000"/>
                <w:sz w:val="20"/>
              </w:rPr>
              <w:t>32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2-27-66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KARGALAZEM@KZ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Кобдинского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Кобда, улица</w:t>
            </w:r>
            <w:r>
              <w:br/>
            </w:r>
            <w:r>
              <w:rPr>
                <w:rFonts w:ascii="Times New Roman"/>
                <w:b w:val="false"/>
                <w:i w:val="false"/>
                <w:color w:val="000000"/>
                <w:sz w:val="20"/>
              </w:rPr>
              <w:t>
</w:t>
            </w:r>
            <w:r>
              <w:rPr>
                <w:rFonts w:ascii="Times New Roman"/>
                <w:b w:val="false"/>
                <w:i w:val="false"/>
                <w:color w:val="000000"/>
                <w:sz w:val="20"/>
              </w:rPr>
              <w:t>Желтоксан, 26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2-16-34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hobdazem@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Мартукского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Мартук, улица</w:t>
            </w:r>
            <w:r>
              <w:br/>
            </w:r>
            <w:r>
              <w:rPr>
                <w:rFonts w:ascii="Times New Roman"/>
                <w:b w:val="false"/>
                <w:i w:val="false"/>
                <w:color w:val="000000"/>
                <w:sz w:val="20"/>
              </w:rPr>
              <w:t>
</w:t>
            </w:r>
            <w:r>
              <w:rPr>
                <w:rFonts w:ascii="Times New Roman"/>
                <w:b w:val="false"/>
                <w:i w:val="false"/>
                <w:color w:val="000000"/>
                <w:sz w:val="20"/>
              </w:rPr>
              <w:t>Сейфуллина, 38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2-11-10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Мугалжарского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Кандыагаш, улица</w:t>
            </w:r>
            <w:r>
              <w:br/>
            </w:r>
            <w:r>
              <w:rPr>
                <w:rFonts w:ascii="Times New Roman"/>
                <w:b w:val="false"/>
                <w:i w:val="false"/>
                <w:color w:val="000000"/>
                <w:sz w:val="20"/>
              </w:rPr>
              <w:t>
</w:t>
            </w:r>
            <w:r>
              <w:rPr>
                <w:rFonts w:ascii="Times New Roman"/>
                <w:b w:val="false"/>
                <w:i w:val="false"/>
                <w:color w:val="000000"/>
                <w:sz w:val="20"/>
              </w:rPr>
              <w:t>Гагарина, 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36-5-29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Mur.zemotdel@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Темирского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w:t>
            </w:r>
            <w:r>
              <w:rPr>
                <w:rFonts w:ascii="Times New Roman"/>
                <w:b w:val="false"/>
                <w:i w:val="false"/>
                <w:color w:val="000000"/>
                <w:sz w:val="20"/>
              </w:rPr>
              <w:t>поселок</w:t>
            </w:r>
            <w:r>
              <w:br/>
            </w:r>
            <w:r>
              <w:rPr>
                <w:rFonts w:ascii="Times New Roman"/>
                <w:b w:val="false"/>
                <w:i w:val="false"/>
                <w:color w:val="000000"/>
                <w:sz w:val="20"/>
              </w:rPr>
              <w:t>
</w:t>
            </w:r>
            <w:r>
              <w:rPr>
                <w:rFonts w:ascii="Times New Roman"/>
                <w:b w:val="false"/>
                <w:i w:val="false"/>
                <w:color w:val="000000"/>
                <w:sz w:val="20"/>
              </w:rPr>
              <w:t>Шубаркудык,</w:t>
            </w:r>
            <w:r>
              <w:br/>
            </w:r>
            <w:r>
              <w:rPr>
                <w:rFonts w:ascii="Times New Roman"/>
                <w:b w:val="false"/>
                <w:i w:val="false"/>
                <w:color w:val="000000"/>
                <w:sz w:val="20"/>
              </w:rPr>
              <w:t>
</w:t>
            </w:r>
            <w:r>
              <w:rPr>
                <w:rFonts w:ascii="Times New Roman"/>
                <w:b w:val="false"/>
                <w:i w:val="false"/>
                <w:color w:val="000000"/>
                <w:sz w:val="20"/>
              </w:rPr>
              <w:t>улица Желтоксан,</w:t>
            </w:r>
            <w:r>
              <w:br/>
            </w:r>
            <w:r>
              <w:rPr>
                <w:rFonts w:ascii="Times New Roman"/>
                <w:b w:val="false"/>
                <w:i w:val="false"/>
                <w:color w:val="000000"/>
                <w:sz w:val="20"/>
              </w:rPr>
              <w:t>
</w:t>
            </w:r>
            <w:r>
              <w:rPr>
                <w:rFonts w:ascii="Times New Roman"/>
                <w:b w:val="false"/>
                <w:i w:val="false"/>
                <w:color w:val="000000"/>
                <w:sz w:val="20"/>
              </w:rPr>
              <w:t>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2-21-22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Zem_otnoh@</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Уилского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r>
              <w:br/>
            </w:r>
            <w:r>
              <w:rPr>
                <w:rFonts w:ascii="Times New Roman"/>
                <w:b w:val="false"/>
                <w:i w:val="false"/>
                <w:color w:val="000000"/>
                <w:sz w:val="20"/>
              </w:rPr>
              <w:t>
</w:t>
            </w:r>
            <w:r>
              <w:rPr>
                <w:rFonts w:ascii="Times New Roman"/>
                <w:b w:val="false"/>
                <w:i w:val="false"/>
                <w:color w:val="000000"/>
                <w:sz w:val="20"/>
              </w:rPr>
              <w:t>село Уил,</w:t>
            </w:r>
            <w:r>
              <w:br/>
            </w:r>
            <w:r>
              <w:rPr>
                <w:rFonts w:ascii="Times New Roman"/>
                <w:b w:val="false"/>
                <w:i w:val="false"/>
                <w:color w:val="000000"/>
                <w:sz w:val="20"/>
              </w:rPr>
              <w:t>
</w:t>
            </w:r>
            <w:r>
              <w:rPr>
                <w:rFonts w:ascii="Times New Roman"/>
                <w:b w:val="false"/>
                <w:i w:val="false"/>
                <w:color w:val="000000"/>
                <w:sz w:val="20"/>
              </w:rPr>
              <w:t>улица Кокжар, 69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2-18-80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Zem_komytet@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Шалкарского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Шалкар, улица</w:t>
            </w:r>
            <w:r>
              <w:br/>
            </w:r>
            <w:r>
              <w:rPr>
                <w:rFonts w:ascii="Times New Roman"/>
                <w:b w:val="false"/>
                <w:i w:val="false"/>
                <w:color w:val="000000"/>
                <w:sz w:val="20"/>
              </w:rPr>
              <w:t>
</w:t>
            </w:r>
            <w:r>
              <w:rPr>
                <w:rFonts w:ascii="Times New Roman"/>
                <w:b w:val="false"/>
                <w:i w:val="false"/>
                <w:color w:val="000000"/>
                <w:sz w:val="20"/>
              </w:rPr>
              <w:t>Айтеке би, 63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2-13-29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Zhalkar-gkb</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Хромтауского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город Хромтау,</w:t>
            </w:r>
            <w:r>
              <w:br/>
            </w:r>
            <w:r>
              <w:rPr>
                <w:rFonts w:ascii="Times New Roman"/>
                <w:b w:val="false"/>
                <w:i w:val="false"/>
                <w:color w:val="000000"/>
                <w:sz w:val="20"/>
              </w:rPr>
              <w:t>
</w:t>
            </w:r>
            <w:r>
              <w:rPr>
                <w:rFonts w:ascii="Times New Roman"/>
                <w:b w:val="false"/>
                <w:i w:val="false"/>
                <w:color w:val="000000"/>
                <w:sz w:val="20"/>
              </w:rPr>
              <w:t>улица Спорт,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2-51-47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Khromtauzem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Актобе"</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Алтынсарина,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21-25-56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zem.komytet@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Талдыкорган,</w:t>
            </w:r>
            <w:r>
              <w:br/>
            </w:r>
            <w:r>
              <w:rPr>
                <w:rFonts w:ascii="Times New Roman"/>
                <w:b w:val="false"/>
                <w:i w:val="false"/>
                <w:color w:val="000000"/>
                <w:sz w:val="20"/>
              </w:rPr>
              <w:t>
</w:t>
            </w:r>
            <w:r>
              <w:rPr>
                <w:rFonts w:ascii="Times New Roman"/>
                <w:b w:val="false"/>
                <w:i w:val="false"/>
                <w:color w:val="000000"/>
                <w:sz w:val="20"/>
              </w:rPr>
              <w:t>улица Кабанбай</w:t>
            </w:r>
            <w:r>
              <w:br/>
            </w:r>
            <w:r>
              <w:rPr>
                <w:rFonts w:ascii="Times New Roman"/>
                <w:b w:val="false"/>
                <w:i w:val="false"/>
                <w:color w:val="000000"/>
                <w:sz w:val="20"/>
              </w:rPr>
              <w:t>
</w:t>
            </w:r>
            <w:r>
              <w:rPr>
                <w:rFonts w:ascii="Times New Roman"/>
                <w:b w:val="false"/>
                <w:i w:val="false"/>
                <w:color w:val="000000"/>
                <w:sz w:val="20"/>
              </w:rPr>
              <w:t>батыра, 36/42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27-01-25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yprzo@mail.ru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Аксуского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r>
              <w:br/>
            </w:r>
            <w:r>
              <w:rPr>
                <w:rFonts w:ascii="Times New Roman"/>
                <w:b w:val="false"/>
                <w:i w:val="false"/>
                <w:color w:val="000000"/>
                <w:sz w:val="20"/>
              </w:rPr>
              <w:t>
</w:t>
            </w:r>
            <w:r>
              <w:rPr>
                <w:rFonts w:ascii="Times New Roman"/>
                <w:b w:val="false"/>
                <w:i w:val="false"/>
                <w:color w:val="000000"/>
                <w:sz w:val="20"/>
              </w:rPr>
              <w:t>поселок</w:t>
            </w:r>
            <w:r>
              <w:br/>
            </w:r>
            <w:r>
              <w:rPr>
                <w:rFonts w:ascii="Times New Roman"/>
                <w:b w:val="false"/>
                <w:i w:val="false"/>
                <w:color w:val="000000"/>
                <w:sz w:val="20"/>
              </w:rPr>
              <w:t>
</w:t>
            </w:r>
            <w:r>
              <w:rPr>
                <w:rFonts w:ascii="Times New Roman"/>
                <w:b w:val="false"/>
                <w:i w:val="false"/>
                <w:color w:val="000000"/>
                <w:sz w:val="20"/>
              </w:rPr>
              <w:t>Жансугурова,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Желтоксан,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w:t>
            </w:r>
            <w:r>
              <w:rPr>
                <w:rFonts w:ascii="Times New Roman"/>
                <w:b w:val="false"/>
                <w:i w:val="false"/>
                <w:color w:val="000000"/>
                <w:sz w:val="20"/>
              </w:rPr>
              <w:t>2-21-26,</w:t>
            </w:r>
            <w:r>
              <w:br/>
            </w:r>
            <w:r>
              <w:rPr>
                <w:rFonts w:ascii="Times New Roman"/>
                <w:b w:val="false"/>
                <w:i w:val="false"/>
                <w:color w:val="000000"/>
                <w:sz w:val="20"/>
              </w:rPr>
              <w:t>
</w:t>
            </w:r>
            <w:r>
              <w:rPr>
                <w:rFonts w:ascii="Times New Roman"/>
                <w:b w:val="false"/>
                <w:i w:val="false"/>
                <w:color w:val="000000"/>
                <w:sz w:val="20"/>
              </w:rPr>
              <w:t>2-16-60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w:t>
            </w:r>
            <w:r>
              <w:br/>
            </w:r>
            <w:r>
              <w:rPr>
                <w:rFonts w:ascii="Times New Roman"/>
                <w:b w:val="false"/>
                <w:i w:val="false"/>
                <w:color w:val="000000"/>
                <w:sz w:val="20"/>
              </w:rPr>
              <w:t>
</w:t>
            </w:r>
            <w:r>
              <w:rPr>
                <w:rFonts w:ascii="Times New Roman"/>
                <w:b w:val="false"/>
                <w:i w:val="false"/>
                <w:color w:val="000000"/>
                <w:sz w:val="20"/>
              </w:rPr>
              <w:t>megaline.kz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Алакольского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Учарал, улица</w:t>
            </w:r>
            <w:r>
              <w:br/>
            </w:r>
            <w:r>
              <w:rPr>
                <w:rFonts w:ascii="Times New Roman"/>
                <w:b w:val="false"/>
                <w:i w:val="false"/>
                <w:color w:val="000000"/>
                <w:sz w:val="20"/>
              </w:rPr>
              <w:t>
</w:t>
            </w:r>
            <w:r>
              <w:rPr>
                <w:rFonts w:ascii="Times New Roman"/>
                <w:b w:val="false"/>
                <w:i w:val="false"/>
                <w:color w:val="000000"/>
                <w:sz w:val="20"/>
              </w:rPr>
              <w:t>Кабанбай батыра,</w:t>
            </w:r>
            <w:r>
              <w:br/>
            </w:r>
            <w:r>
              <w:rPr>
                <w:rFonts w:ascii="Times New Roman"/>
                <w:b w:val="false"/>
                <w:i w:val="false"/>
                <w:color w:val="000000"/>
                <w:sz w:val="20"/>
              </w:rPr>
              <w:t>
</w:t>
            </w:r>
            <w:r>
              <w:rPr>
                <w:rFonts w:ascii="Times New Roman"/>
                <w:b w:val="false"/>
                <w:i w:val="false"/>
                <w:color w:val="000000"/>
                <w:sz w:val="20"/>
              </w:rPr>
              <w:t>91 г</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w:t>
            </w:r>
            <w:r>
              <w:rPr>
                <w:rFonts w:ascii="Times New Roman"/>
                <w:b w:val="false"/>
                <w:i w:val="false"/>
                <w:color w:val="000000"/>
                <w:sz w:val="20"/>
              </w:rPr>
              <w:t>2-33-33,</w:t>
            </w:r>
            <w:r>
              <w:br/>
            </w:r>
            <w:r>
              <w:rPr>
                <w:rFonts w:ascii="Times New Roman"/>
                <w:b w:val="false"/>
                <w:i w:val="false"/>
                <w:color w:val="000000"/>
                <w:sz w:val="20"/>
              </w:rPr>
              <w:t>
</w:t>
            </w:r>
            <w:r>
              <w:rPr>
                <w:rFonts w:ascii="Times New Roman"/>
                <w:b w:val="false"/>
                <w:i w:val="false"/>
                <w:color w:val="000000"/>
                <w:sz w:val="20"/>
              </w:rPr>
              <w:t>2-22-08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akimat_Alako@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Балхашского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Баканас, улица</w:t>
            </w:r>
            <w:r>
              <w:br/>
            </w:r>
            <w:r>
              <w:rPr>
                <w:rFonts w:ascii="Times New Roman"/>
                <w:b w:val="false"/>
                <w:i w:val="false"/>
                <w:color w:val="000000"/>
                <w:sz w:val="20"/>
              </w:rPr>
              <w:t>
</w:t>
            </w:r>
            <w:r>
              <w:rPr>
                <w:rFonts w:ascii="Times New Roman"/>
                <w:b w:val="false"/>
                <w:i w:val="false"/>
                <w:color w:val="000000"/>
                <w:sz w:val="20"/>
              </w:rPr>
              <w:t>Конаева, 66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9-12-15,</w:t>
            </w:r>
            <w:r>
              <w:br/>
            </w:r>
            <w:r>
              <w:rPr>
                <w:rFonts w:ascii="Times New Roman"/>
                <w:b w:val="false"/>
                <w:i w:val="false"/>
                <w:color w:val="000000"/>
                <w:sz w:val="20"/>
              </w:rPr>
              <w:t>
</w:t>
            </w:r>
            <w:r>
              <w:rPr>
                <w:rFonts w:ascii="Times New Roman"/>
                <w:b w:val="false"/>
                <w:i w:val="false"/>
                <w:color w:val="000000"/>
                <w:sz w:val="20"/>
              </w:rPr>
              <w:t>9-16-82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bagi_88@mail.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Енбекшиказахского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Есик, улица</w:t>
            </w:r>
            <w:r>
              <w:br/>
            </w:r>
            <w:r>
              <w:rPr>
                <w:rFonts w:ascii="Times New Roman"/>
                <w:b w:val="false"/>
                <w:i w:val="false"/>
                <w:color w:val="000000"/>
                <w:sz w:val="20"/>
              </w:rPr>
              <w:t>
</w:t>
            </w:r>
            <w:r>
              <w:rPr>
                <w:rFonts w:ascii="Times New Roman"/>
                <w:b w:val="false"/>
                <w:i w:val="false"/>
                <w:color w:val="000000"/>
                <w:sz w:val="20"/>
              </w:rPr>
              <w:t>Токатаева, 53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w:t>
            </w:r>
            <w:r>
              <w:rPr>
                <w:rFonts w:ascii="Times New Roman"/>
                <w:b w:val="false"/>
                <w:i w:val="false"/>
                <w:color w:val="000000"/>
                <w:sz w:val="20"/>
              </w:rPr>
              <w:t>4-54-07,</w:t>
            </w:r>
            <w:r>
              <w:br/>
            </w:r>
            <w:r>
              <w:rPr>
                <w:rFonts w:ascii="Times New Roman"/>
                <w:b w:val="false"/>
                <w:i w:val="false"/>
                <w:color w:val="000000"/>
                <w:sz w:val="20"/>
              </w:rPr>
              <w:t>
</w:t>
            </w:r>
            <w:r>
              <w:rPr>
                <w:rFonts w:ascii="Times New Roman"/>
                <w:b w:val="false"/>
                <w:i w:val="false"/>
                <w:color w:val="000000"/>
                <w:sz w:val="20"/>
              </w:rPr>
              <w:t>4-57-77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Lotus Notus-</w:t>
            </w:r>
            <w:r>
              <w:br/>
            </w:r>
            <w:r>
              <w:rPr>
                <w:rFonts w:ascii="Times New Roman"/>
                <w:b w:val="false"/>
                <w:i w:val="false"/>
                <w:color w:val="000000"/>
                <w:sz w:val="20"/>
              </w:rPr>
              <w:t>
</w:t>
            </w:r>
            <w:r>
              <w:rPr>
                <w:rFonts w:ascii="Times New Roman"/>
                <w:b w:val="false"/>
                <w:i w:val="false"/>
                <w:color w:val="000000"/>
                <w:sz w:val="20"/>
              </w:rPr>
              <w:t>Beiseuov</w:t>
            </w:r>
            <w:r>
              <w:br/>
            </w:r>
            <w:r>
              <w:rPr>
                <w:rFonts w:ascii="Times New Roman"/>
                <w:b w:val="false"/>
                <w:i w:val="false"/>
                <w:color w:val="000000"/>
                <w:sz w:val="20"/>
              </w:rPr>
              <w:t>
</w:t>
            </w:r>
            <w:r>
              <w:rPr>
                <w:rFonts w:ascii="Times New Roman"/>
                <w:b w:val="false"/>
                <w:i w:val="false"/>
                <w:color w:val="000000"/>
                <w:sz w:val="20"/>
              </w:rPr>
              <w:t>Busashevieh</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Ескельдинского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Карабулак, улица</w:t>
            </w:r>
            <w:r>
              <w:br/>
            </w:r>
            <w:r>
              <w:rPr>
                <w:rFonts w:ascii="Times New Roman"/>
                <w:b w:val="false"/>
                <w:i w:val="false"/>
                <w:color w:val="000000"/>
                <w:sz w:val="20"/>
              </w:rPr>
              <w:t>
</w:t>
            </w:r>
            <w:r>
              <w:rPr>
                <w:rFonts w:ascii="Times New Roman"/>
                <w:b w:val="false"/>
                <w:i w:val="false"/>
                <w:color w:val="000000"/>
                <w:sz w:val="20"/>
              </w:rPr>
              <w:t>Сатпаева, 65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3-00-66,</w:t>
            </w:r>
            <w:r>
              <w:br/>
            </w:r>
            <w:r>
              <w:rPr>
                <w:rFonts w:ascii="Times New Roman"/>
                <w:b w:val="false"/>
                <w:i w:val="false"/>
                <w:color w:val="000000"/>
                <w:sz w:val="20"/>
              </w:rPr>
              <w:t>
</w:t>
            </w:r>
            <w:r>
              <w:rPr>
                <w:rFonts w:ascii="Times New Roman"/>
                <w:b w:val="false"/>
                <w:i w:val="false"/>
                <w:color w:val="000000"/>
                <w:sz w:val="20"/>
              </w:rPr>
              <w:t>3-17-68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otdel_zhkh</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Узынагаш, улица</w:t>
            </w:r>
            <w:r>
              <w:br/>
            </w:r>
            <w:r>
              <w:rPr>
                <w:rFonts w:ascii="Times New Roman"/>
                <w:b w:val="false"/>
                <w:i w:val="false"/>
                <w:color w:val="000000"/>
                <w:sz w:val="20"/>
              </w:rPr>
              <w:t>
</w:t>
            </w:r>
            <w:r>
              <w:rPr>
                <w:rFonts w:ascii="Times New Roman"/>
                <w:b w:val="false"/>
                <w:i w:val="false"/>
                <w:color w:val="000000"/>
                <w:sz w:val="20"/>
              </w:rPr>
              <w:t>Караш батыра, 117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w:t>
            </w:r>
            <w:r>
              <w:rPr>
                <w:rFonts w:ascii="Times New Roman"/>
                <w:b w:val="false"/>
                <w:i w:val="false"/>
                <w:color w:val="000000"/>
                <w:sz w:val="20"/>
              </w:rPr>
              <w:t>2-29-51,</w:t>
            </w:r>
            <w:r>
              <w:br/>
            </w:r>
            <w:r>
              <w:rPr>
                <w:rFonts w:ascii="Times New Roman"/>
                <w:b w:val="false"/>
                <w:i w:val="false"/>
                <w:color w:val="000000"/>
                <w:sz w:val="20"/>
              </w:rPr>
              <w:t>
</w:t>
            </w:r>
            <w:r>
              <w:rPr>
                <w:rFonts w:ascii="Times New Roman"/>
                <w:b w:val="false"/>
                <w:i w:val="false"/>
                <w:color w:val="000000"/>
                <w:sz w:val="20"/>
              </w:rPr>
              <w:t>2-07-44,</w:t>
            </w:r>
            <w:r>
              <w:br/>
            </w:r>
            <w:r>
              <w:rPr>
                <w:rFonts w:ascii="Times New Roman"/>
                <w:b w:val="false"/>
                <w:i w:val="false"/>
                <w:color w:val="000000"/>
                <w:sz w:val="20"/>
              </w:rPr>
              <w:t>
</w:t>
            </w:r>
            <w:r>
              <w:rPr>
                <w:rFonts w:ascii="Times New Roman"/>
                <w:b w:val="false"/>
                <w:i w:val="false"/>
                <w:color w:val="000000"/>
                <w:sz w:val="20"/>
              </w:rPr>
              <w:t>2-15-11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Lotus Notus-</w:t>
            </w:r>
            <w:r>
              <w:br/>
            </w:r>
            <w:r>
              <w:rPr>
                <w:rFonts w:ascii="Times New Roman"/>
                <w:b w:val="false"/>
                <w:i w:val="false"/>
                <w:color w:val="000000"/>
                <w:sz w:val="20"/>
              </w:rPr>
              <w:t>
</w:t>
            </w:r>
            <w:r>
              <w:rPr>
                <w:rFonts w:ascii="Times New Roman"/>
                <w:b w:val="false"/>
                <w:i w:val="false"/>
                <w:color w:val="000000"/>
                <w:sz w:val="20"/>
              </w:rPr>
              <w:t>Umirzakova</w:t>
            </w:r>
            <w:r>
              <w:br/>
            </w:r>
            <w:r>
              <w:rPr>
                <w:rFonts w:ascii="Times New Roman"/>
                <w:b w:val="false"/>
                <w:i w:val="false"/>
                <w:color w:val="000000"/>
                <w:sz w:val="20"/>
              </w:rPr>
              <w:t>
</w:t>
            </w:r>
            <w:r>
              <w:rPr>
                <w:rFonts w:ascii="Times New Roman"/>
                <w:b w:val="false"/>
                <w:i w:val="false"/>
                <w:color w:val="000000"/>
                <w:sz w:val="20"/>
              </w:rPr>
              <w:t>Saruar</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Илийского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w:t>
            </w:r>
            <w:r>
              <w:br/>
            </w:r>
            <w:r>
              <w:rPr>
                <w:rFonts w:ascii="Times New Roman"/>
                <w:b w:val="false"/>
                <w:i w:val="false"/>
                <w:color w:val="000000"/>
                <w:sz w:val="20"/>
              </w:rPr>
              <w:t>
</w:t>
            </w:r>
            <w:r>
              <w:rPr>
                <w:rFonts w:ascii="Times New Roman"/>
                <w:b w:val="false"/>
                <w:i w:val="false"/>
                <w:color w:val="000000"/>
                <w:sz w:val="20"/>
              </w:rPr>
              <w:t>село Отеген</w:t>
            </w:r>
            <w:r>
              <w:br/>
            </w:r>
            <w:r>
              <w:rPr>
                <w:rFonts w:ascii="Times New Roman"/>
                <w:b w:val="false"/>
                <w:i w:val="false"/>
                <w:color w:val="000000"/>
                <w:sz w:val="20"/>
              </w:rPr>
              <w:t>
</w:t>
            </w:r>
            <w:r>
              <w:rPr>
                <w:rFonts w:ascii="Times New Roman"/>
                <w:b w:val="false"/>
                <w:i w:val="false"/>
                <w:color w:val="000000"/>
                <w:sz w:val="20"/>
              </w:rPr>
              <w:t>батыра, улица</w:t>
            </w:r>
            <w:r>
              <w:br/>
            </w:r>
            <w:r>
              <w:rPr>
                <w:rFonts w:ascii="Times New Roman"/>
                <w:b w:val="false"/>
                <w:i w:val="false"/>
                <w:color w:val="000000"/>
                <w:sz w:val="20"/>
              </w:rPr>
              <w:t>
</w:t>
            </w:r>
            <w:r>
              <w:rPr>
                <w:rFonts w:ascii="Times New Roman"/>
                <w:b w:val="false"/>
                <w:i w:val="false"/>
                <w:color w:val="000000"/>
                <w:sz w:val="20"/>
              </w:rPr>
              <w:t>Абая,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w:t>
            </w:r>
            <w:r>
              <w:rPr>
                <w:rFonts w:ascii="Times New Roman"/>
                <w:b w:val="false"/>
                <w:i w:val="false"/>
                <w:color w:val="000000"/>
                <w:sz w:val="20"/>
              </w:rPr>
              <w:t>2-26-91,</w:t>
            </w:r>
            <w:r>
              <w:br/>
            </w:r>
            <w:r>
              <w:rPr>
                <w:rFonts w:ascii="Times New Roman"/>
                <w:b w:val="false"/>
                <w:i w:val="false"/>
                <w:color w:val="000000"/>
                <w:sz w:val="20"/>
              </w:rPr>
              <w:t>
</w:t>
            </w:r>
            <w:r>
              <w:rPr>
                <w:rFonts w:ascii="Times New Roman"/>
                <w:b w:val="false"/>
                <w:i w:val="false"/>
                <w:color w:val="000000"/>
                <w:sz w:val="20"/>
              </w:rPr>
              <w:t>2-09-78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Iliiorgodel08.</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Карасайского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Каскелен, улица</w:t>
            </w:r>
            <w:r>
              <w:br/>
            </w:r>
            <w:r>
              <w:rPr>
                <w:rFonts w:ascii="Times New Roman"/>
                <w:b w:val="false"/>
                <w:i w:val="false"/>
                <w:color w:val="000000"/>
                <w:sz w:val="20"/>
              </w:rPr>
              <w:t>
</w:t>
            </w:r>
            <w:r>
              <w:rPr>
                <w:rFonts w:ascii="Times New Roman"/>
                <w:b w:val="false"/>
                <w:i w:val="false"/>
                <w:color w:val="000000"/>
                <w:sz w:val="20"/>
              </w:rPr>
              <w:t>Гаражная, 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w:t>
            </w:r>
            <w:r>
              <w:rPr>
                <w:rFonts w:ascii="Times New Roman"/>
                <w:b w:val="false"/>
                <w:i w:val="false"/>
                <w:color w:val="000000"/>
                <w:sz w:val="20"/>
              </w:rPr>
              <w:t>2-00-41,</w:t>
            </w:r>
            <w:r>
              <w:br/>
            </w:r>
            <w:r>
              <w:rPr>
                <w:rFonts w:ascii="Times New Roman"/>
                <w:b w:val="false"/>
                <w:i w:val="false"/>
                <w:color w:val="000000"/>
                <w:sz w:val="20"/>
              </w:rPr>
              <w:t>
</w:t>
            </w:r>
            <w:r>
              <w:rPr>
                <w:rFonts w:ascii="Times New Roman"/>
                <w:b w:val="false"/>
                <w:i w:val="false"/>
                <w:color w:val="000000"/>
                <w:sz w:val="20"/>
              </w:rPr>
              <w:t>2-58-41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karasay_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Каратальского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Уштобе, улица</w:t>
            </w:r>
            <w:r>
              <w:br/>
            </w:r>
            <w:r>
              <w:rPr>
                <w:rFonts w:ascii="Times New Roman"/>
                <w:b w:val="false"/>
                <w:i w:val="false"/>
                <w:color w:val="000000"/>
                <w:sz w:val="20"/>
              </w:rPr>
              <w:t>
</w:t>
            </w:r>
            <w:r>
              <w:rPr>
                <w:rFonts w:ascii="Times New Roman"/>
                <w:b w:val="false"/>
                <w:i w:val="false"/>
                <w:color w:val="000000"/>
                <w:sz w:val="20"/>
              </w:rPr>
              <w:t>Космолданова,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w:t>
            </w:r>
            <w:r>
              <w:rPr>
                <w:rFonts w:ascii="Times New Roman"/>
                <w:b w:val="false"/>
                <w:i w:val="false"/>
                <w:color w:val="000000"/>
                <w:sz w:val="20"/>
              </w:rPr>
              <w:t>2-10-45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org_karatal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Кербулакского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Сарыозек, улица</w:t>
            </w:r>
            <w:r>
              <w:br/>
            </w:r>
            <w:r>
              <w:rPr>
                <w:rFonts w:ascii="Times New Roman"/>
                <w:b w:val="false"/>
                <w:i w:val="false"/>
                <w:color w:val="000000"/>
                <w:sz w:val="20"/>
              </w:rPr>
              <w:t>
</w:t>
            </w:r>
            <w:r>
              <w:rPr>
                <w:rFonts w:ascii="Times New Roman"/>
                <w:b w:val="false"/>
                <w:i w:val="false"/>
                <w:color w:val="000000"/>
                <w:sz w:val="20"/>
              </w:rPr>
              <w:t>Момышулы, здание</w:t>
            </w:r>
            <w:r>
              <w:br/>
            </w:r>
            <w:r>
              <w:rPr>
                <w:rFonts w:ascii="Times New Roman"/>
                <w:b w:val="false"/>
                <w:i w:val="false"/>
                <w:color w:val="000000"/>
                <w:sz w:val="20"/>
              </w:rPr>
              <w:t>
</w:t>
            </w:r>
            <w:r>
              <w:rPr>
                <w:rFonts w:ascii="Times New Roman"/>
                <w:b w:val="false"/>
                <w:i w:val="false"/>
                <w:color w:val="000000"/>
                <w:sz w:val="20"/>
              </w:rPr>
              <w:t>ЦОН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w:t>
            </w:r>
            <w:r>
              <w:rPr>
                <w:rFonts w:ascii="Times New Roman"/>
                <w:b w:val="false"/>
                <w:i w:val="false"/>
                <w:color w:val="000000"/>
                <w:sz w:val="20"/>
              </w:rPr>
              <w:t>2-16-01,</w:t>
            </w:r>
            <w:r>
              <w:br/>
            </w:r>
            <w:r>
              <w:rPr>
                <w:rFonts w:ascii="Times New Roman"/>
                <w:b w:val="false"/>
                <w:i w:val="false"/>
                <w:color w:val="000000"/>
                <w:sz w:val="20"/>
              </w:rPr>
              <w:t>
</w:t>
            </w:r>
            <w:r>
              <w:rPr>
                <w:rFonts w:ascii="Times New Roman"/>
                <w:b w:val="false"/>
                <w:i w:val="false"/>
                <w:color w:val="000000"/>
                <w:sz w:val="20"/>
              </w:rPr>
              <w:t>3-22-53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kerbakimbux</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Коксуского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r>
              <w:br/>
            </w:r>
            <w:r>
              <w:rPr>
                <w:rFonts w:ascii="Times New Roman"/>
                <w:b w:val="false"/>
                <w:i w:val="false"/>
                <w:color w:val="000000"/>
                <w:sz w:val="20"/>
              </w:rPr>
              <w:t>
</w:t>
            </w:r>
            <w:r>
              <w:rPr>
                <w:rFonts w:ascii="Times New Roman"/>
                <w:b w:val="false"/>
                <w:i w:val="false"/>
                <w:color w:val="000000"/>
                <w:sz w:val="20"/>
              </w:rPr>
              <w:t>поселок Балпык</w:t>
            </w:r>
            <w:r>
              <w:br/>
            </w:r>
            <w:r>
              <w:rPr>
                <w:rFonts w:ascii="Times New Roman"/>
                <w:b w:val="false"/>
                <w:i w:val="false"/>
                <w:color w:val="000000"/>
                <w:sz w:val="20"/>
              </w:rPr>
              <w:t>
</w:t>
            </w:r>
            <w:r>
              <w:rPr>
                <w:rFonts w:ascii="Times New Roman"/>
                <w:b w:val="false"/>
                <w:i w:val="false"/>
                <w:color w:val="000000"/>
                <w:sz w:val="20"/>
              </w:rPr>
              <w:t>би,</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Мырзабекулы, 38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w:t>
            </w:r>
            <w:r>
              <w:rPr>
                <w:rFonts w:ascii="Times New Roman"/>
                <w:b w:val="false"/>
                <w:i w:val="false"/>
                <w:color w:val="000000"/>
                <w:sz w:val="20"/>
              </w:rPr>
              <w:t>2-08-61,</w:t>
            </w:r>
            <w:r>
              <w:br/>
            </w:r>
            <w:r>
              <w:rPr>
                <w:rFonts w:ascii="Times New Roman"/>
                <w:b w:val="false"/>
                <w:i w:val="false"/>
                <w:color w:val="000000"/>
                <w:sz w:val="20"/>
              </w:rPr>
              <w:t>
</w:t>
            </w:r>
            <w:r>
              <w:rPr>
                <w:rFonts w:ascii="Times New Roman"/>
                <w:b w:val="false"/>
                <w:i w:val="false"/>
                <w:color w:val="000000"/>
                <w:sz w:val="20"/>
              </w:rPr>
              <w:t>2-03-07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akimat-koksu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Панфиловского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Жаркент, улица</w:t>
            </w:r>
            <w:r>
              <w:br/>
            </w:r>
            <w:r>
              <w:rPr>
                <w:rFonts w:ascii="Times New Roman"/>
                <w:b w:val="false"/>
                <w:i w:val="false"/>
                <w:color w:val="000000"/>
                <w:sz w:val="20"/>
              </w:rPr>
              <w:t>
</w:t>
            </w:r>
            <w:r>
              <w:rPr>
                <w:rFonts w:ascii="Times New Roman"/>
                <w:b w:val="false"/>
                <w:i w:val="false"/>
                <w:color w:val="000000"/>
                <w:sz w:val="20"/>
              </w:rPr>
              <w:t>Головацкого, 131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w:t>
            </w:r>
            <w:r>
              <w:rPr>
                <w:rFonts w:ascii="Times New Roman"/>
                <w:b w:val="false"/>
                <w:i w:val="false"/>
                <w:color w:val="000000"/>
                <w:sz w:val="20"/>
              </w:rPr>
              <w:t>5-11-36,</w:t>
            </w:r>
            <w:r>
              <w:br/>
            </w:r>
            <w:r>
              <w:rPr>
                <w:rFonts w:ascii="Times New Roman"/>
                <w:b w:val="false"/>
                <w:i w:val="false"/>
                <w:color w:val="000000"/>
                <w:sz w:val="20"/>
              </w:rPr>
              <w:t>
</w:t>
            </w:r>
            <w:r>
              <w:rPr>
                <w:rFonts w:ascii="Times New Roman"/>
                <w:b w:val="false"/>
                <w:i w:val="false"/>
                <w:color w:val="000000"/>
                <w:sz w:val="20"/>
              </w:rPr>
              <w:t>5-01-19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js_rima@bk.ru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Райымбекского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Кеген, улица</w:t>
            </w:r>
            <w:r>
              <w:br/>
            </w:r>
            <w:r>
              <w:rPr>
                <w:rFonts w:ascii="Times New Roman"/>
                <w:b w:val="false"/>
                <w:i w:val="false"/>
                <w:color w:val="000000"/>
                <w:sz w:val="20"/>
              </w:rPr>
              <w:t>
</w:t>
            </w:r>
            <w:r>
              <w:rPr>
                <w:rFonts w:ascii="Times New Roman"/>
                <w:b w:val="false"/>
                <w:i w:val="false"/>
                <w:color w:val="000000"/>
                <w:sz w:val="20"/>
              </w:rPr>
              <w:t>Азимжапова,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w:t>
            </w:r>
            <w:r>
              <w:rPr>
                <w:rFonts w:ascii="Times New Roman"/>
                <w:b w:val="false"/>
                <w:i w:val="false"/>
                <w:color w:val="000000"/>
                <w:sz w:val="20"/>
              </w:rPr>
              <w:t>2-15-69,</w:t>
            </w:r>
            <w:r>
              <w:br/>
            </w:r>
            <w:r>
              <w:rPr>
                <w:rFonts w:ascii="Times New Roman"/>
                <w:b w:val="false"/>
                <w:i w:val="false"/>
                <w:color w:val="000000"/>
                <w:sz w:val="20"/>
              </w:rPr>
              <w:t>
</w:t>
            </w:r>
            <w:r>
              <w:rPr>
                <w:rFonts w:ascii="Times New Roman"/>
                <w:b w:val="false"/>
                <w:i w:val="false"/>
                <w:color w:val="000000"/>
                <w:sz w:val="20"/>
              </w:rPr>
              <w:t>2-15-24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raimbek_</w:t>
            </w:r>
            <w:r>
              <w:br/>
            </w:r>
            <w:r>
              <w:rPr>
                <w:rFonts w:ascii="Times New Roman"/>
                <w:b w:val="false"/>
                <w:i w:val="false"/>
                <w:color w:val="000000"/>
                <w:sz w:val="20"/>
              </w:rPr>
              <w:t>
</w:t>
            </w:r>
            <w:r>
              <w:rPr>
                <w:rFonts w:ascii="Times New Roman"/>
                <w:b w:val="false"/>
                <w:i w:val="false"/>
                <w:color w:val="000000"/>
                <w:sz w:val="20"/>
              </w:rPr>
              <w:t>akimat@mail.ru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Саркандского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Сарканд, улица</w:t>
            </w:r>
            <w:r>
              <w:br/>
            </w:r>
            <w:r>
              <w:rPr>
                <w:rFonts w:ascii="Times New Roman"/>
                <w:b w:val="false"/>
                <w:i w:val="false"/>
                <w:color w:val="000000"/>
                <w:sz w:val="20"/>
              </w:rPr>
              <w:t>
</w:t>
            </w:r>
            <w:r>
              <w:rPr>
                <w:rFonts w:ascii="Times New Roman"/>
                <w:b w:val="false"/>
                <w:i w:val="false"/>
                <w:color w:val="000000"/>
                <w:sz w:val="20"/>
              </w:rPr>
              <w:t>Тынышбаева, 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Начальника</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w:t>
            </w:r>
            <w:r>
              <w:rPr>
                <w:rFonts w:ascii="Times New Roman"/>
                <w:b w:val="false"/>
                <w:i w:val="false"/>
                <w:color w:val="000000"/>
                <w:sz w:val="20"/>
              </w:rPr>
              <w:t>2-17-93,</w:t>
            </w:r>
            <w:r>
              <w:br/>
            </w:r>
            <w:r>
              <w:rPr>
                <w:rFonts w:ascii="Times New Roman"/>
                <w:b w:val="false"/>
                <w:i w:val="false"/>
                <w:color w:val="000000"/>
                <w:sz w:val="20"/>
              </w:rPr>
              <w:t>
</w:t>
            </w:r>
            <w:r>
              <w:rPr>
                <w:rFonts w:ascii="Times New Roman"/>
                <w:b w:val="false"/>
                <w:i w:val="false"/>
                <w:color w:val="000000"/>
                <w:sz w:val="20"/>
              </w:rPr>
              <w:t>2-32-79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sarkand-2009</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Талгарского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r>
              <w:br/>
            </w:r>
            <w:r>
              <w:rPr>
                <w:rFonts w:ascii="Times New Roman"/>
                <w:b w:val="false"/>
                <w:i w:val="false"/>
                <w:color w:val="000000"/>
                <w:sz w:val="20"/>
              </w:rPr>
              <w:t>
</w:t>
            </w:r>
            <w:r>
              <w:rPr>
                <w:rFonts w:ascii="Times New Roman"/>
                <w:b w:val="false"/>
                <w:i w:val="false"/>
                <w:color w:val="000000"/>
                <w:sz w:val="20"/>
              </w:rPr>
              <w:t>город Талгар,</w:t>
            </w:r>
            <w:r>
              <w:br/>
            </w:r>
            <w:r>
              <w:rPr>
                <w:rFonts w:ascii="Times New Roman"/>
                <w:b w:val="false"/>
                <w:i w:val="false"/>
                <w:color w:val="000000"/>
                <w:sz w:val="20"/>
              </w:rPr>
              <w:t>
</w:t>
            </w:r>
            <w:r>
              <w:rPr>
                <w:rFonts w:ascii="Times New Roman"/>
                <w:b w:val="false"/>
                <w:i w:val="false"/>
                <w:color w:val="000000"/>
                <w:sz w:val="20"/>
              </w:rPr>
              <w:t>улица Рыскулова,</w:t>
            </w:r>
            <w:r>
              <w:br/>
            </w:r>
            <w:r>
              <w:rPr>
                <w:rFonts w:ascii="Times New Roman"/>
                <w:b w:val="false"/>
                <w:i w:val="false"/>
                <w:color w:val="000000"/>
                <w:sz w:val="20"/>
              </w:rPr>
              <w:t>
</w:t>
            </w:r>
            <w:r>
              <w:rPr>
                <w:rFonts w:ascii="Times New Roman"/>
                <w:b w:val="false"/>
                <w:i w:val="false"/>
                <w:color w:val="000000"/>
                <w:sz w:val="20"/>
              </w:rPr>
              <w:t>98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Начальника</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88-16-71</w:t>
            </w:r>
            <w:r>
              <w:br/>
            </w:r>
            <w:r>
              <w:rPr>
                <w:rFonts w:ascii="Times New Roman"/>
                <w:b w:val="false"/>
                <w:i w:val="false"/>
                <w:color w:val="000000"/>
                <w:sz w:val="20"/>
              </w:rPr>
              <w:t>
</w:t>
            </w:r>
            <w:r>
              <w:rPr>
                <w:rFonts w:ascii="Times New Roman"/>
                <w:b w:val="false"/>
                <w:i w:val="false"/>
                <w:color w:val="000000"/>
                <w:sz w:val="20"/>
              </w:rPr>
              <w:t>88-16-72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talgar-akimat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Уйгурского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r>
              <w:br/>
            </w:r>
            <w:r>
              <w:rPr>
                <w:rFonts w:ascii="Times New Roman"/>
                <w:b w:val="false"/>
                <w:i w:val="false"/>
                <w:color w:val="000000"/>
                <w:sz w:val="20"/>
              </w:rPr>
              <w:t>
</w:t>
            </w:r>
            <w:r>
              <w:rPr>
                <w:rFonts w:ascii="Times New Roman"/>
                <w:b w:val="false"/>
                <w:i w:val="false"/>
                <w:color w:val="000000"/>
                <w:sz w:val="20"/>
              </w:rPr>
              <w:t>село Чунджа,</w:t>
            </w:r>
            <w:r>
              <w:br/>
            </w:r>
            <w:r>
              <w:rPr>
                <w:rFonts w:ascii="Times New Roman"/>
                <w:b w:val="false"/>
                <w:i w:val="false"/>
                <w:color w:val="000000"/>
                <w:sz w:val="20"/>
              </w:rPr>
              <w:t>
</w:t>
            </w:r>
            <w:r>
              <w:rPr>
                <w:rFonts w:ascii="Times New Roman"/>
                <w:b w:val="false"/>
                <w:i w:val="false"/>
                <w:color w:val="000000"/>
                <w:sz w:val="20"/>
              </w:rPr>
              <w:t>улица Кентал</w:t>
            </w:r>
            <w:r>
              <w:br/>
            </w:r>
            <w:r>
              <w:rPr>
                <w:rFonts w:ascii="Times New Roman"/>
                <w:b w:val="false"/>
                <w:i w:val="false"/>
                <w:color w:val="000000"/>
                <w:sz w:val="20"/>
              </w:rPr>
              <w:t>
</w:t>
            </w:r>
            <w:r>
              <w:rPr>
                <w:rFonts w:ascii="Times New Roman"/>
                <w:b w:val="false"/>
                <w:i w:val="false"/>
                <w:color w:val="000000"/>
                <w:sz w:val="20"/>
              </w:rPr>
              <w:t>Исламова, 70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w:t>
            </w:r>
            <w:r>
              <w:rPr>
                <w:rFonts w:ascii="Times New Roman"/>
                <w:b w:val="false"/>
                <w:i w:val="false"/>
                <w:color w:val="000000"/>
                <w:sz w:val="20"/>
              </w:rPr>
              <w:t>2-16-50</w:t>
            </w:r>
            <w:r>
              <w:br/>
            </w:r>
            <w:r>
              <w:rPr>
                <w:rFonts w:ascii="Times New Roman"/>
                <w:b w:val="false"/>
                <w:i w:val="false"/>
                <w:color w:val="000000"/>
                <w:sz w:val="20"/>
              </w:rPr>
              <w:t>
</w:t>
            </w:r>
            <w:r>
              <w:rPr>
                <w:rFonts w:ascii="Times New Roman"/>
                <w:b w:val="false"/>
                <w:i w:val="false"/>
                <w:color w:val="000000"/>
                <w:sz w:val="20"/>
              </w:rPr>
              <w:t>2-16-96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www.uigur-</w:t>
            </w:r>
            <w:r>
              <w:br/>
            </w:r>
            <w:r>
              <w:rPr>
                <w:rFonts w:ascii="Times New Roman"/>
                <w:b w:val="false"/>
                <w:i w:val="false"/>
                <w:color w:val="000000"/>
                <w:sz w:val="20"/>
              </w:rPr>
              <w:t>
</w:t>
            </w:r>
            <w:r>
              <w:rPr>
                <w:rFonts w:ascii="Times New Roman"/>
                <w:b w:val="false"/>
                <w:i w:val="false"/>
                <w:color w:val="000000"/>
                <w:sz w:val="20"/>
              </w:rPr>
              <w:t>akimat.kz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Капшагай"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Койшымапова,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w:t>
            </w:r>
            <w:r>
              <w:rPr>
                <w:rFonts w:ascii="Times New Roman"/>
                <w:b w:val="false"/>
                <w:i w:val="false"/>
                <w:color w:val="000000"/>
                <w:sz w:val="20"/>
              </w:rPr>
              <w:t>4-07-75</w:t>
            </w:r>
            <w:r>
              <w:br/>
            </w:r>
            <w:r>
              <w:rPr>
                <w:rFonts w:ascii="Times New Roman"/>
                <w:b w:val="false"/>
                <w:i w:val="false"/>
                <w:color w:val="000000"/>
                <w:sz w:val="20"/>
              </w:rPr>
              <w:t>
</w:t>
            </w:r>
            <w:r>
              <w:rPr>
                <w:rFonts w:ascii="Times New Roman"/>
                <w:b w:val="false"/>
                <w:i w:val="false"/>
                <w:color w:val="000000"/>
                <w:sz w:val="20"/>
              </w:rPr>
              <w:t>4-14-04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O_sholpan_67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Текели"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Абылайхана, 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w:t>
            </w:r>
            <w:r>
              <w:rPr>
                <w:rFonts w:ascii="Times New Roman"/>
                <w:b w:val="false"/>
                <w:i w:val="false"/>
                <w:color w:val="000000"/>
                <w:sz w:val="20"/>
              </w:rPr>
              <w:t>4-27-96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akimat_tekeli</w:t>
            </w:r>
            <w:r>
              <w:br/>
            </w:r>
            <w:r>
              <w:rPr>
                <w:rFonts w:ascii="Times New Roman"/>
                <w:b w:val="false"/>
                <w:i w:val="false"/>
                <w:color w:val="000000"/>
                <w:sz w:val="20"/>
              </w:rPr>
              <w:t>
</w:t>
            </w:r>
            <w:r>
              <w:rPr>
                <w:rFonts w:ascii="Times New Roman"/>
                <w:b w:val="false"/>
                <w:i w:val="false"/>
                <w:color w:val="000000"/>
                <w:sz w:val="20"/>
              </w:rPr>
              <w:t>forever.kz</w:t>
            </w:r>
            <w:r>
              <w:br/>
            </w:r>
            <w:r>
              <w:rPr>
                <w:rFonts w:ascii="Times New Roman"/>
                <w:b w:val="false"/>
                <w:i w:val="false"/>
                <w:color w:val="000000"/>
                <w:sz w:val="20"/>
              </w:rPr>
              <w:t>
</w:t>
            </w:r>
            <w:r>
              <w:rPr>
                <w:rFonts w:ascii="Times New Roman"/>
                <w:b w:val="false"/>
                <w:i w:val="false"/>
                <w:color w:val="000000"/>
                <w:sz w:val="20"/>
              </w:rPr>
              <w:t>ozeo@mail.ru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Талдыкорган"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Талдыкорган,</w:t>
            </w:r>
            <w:r>
              <w:br/>
            </w:r>
            <w:r>
              <w:rPr>
                <w:rFonts w:ascii="Times New Roman"/>
                <w:b w:val="false"/>
                <w:i w:val="false"/>
                <w:color w:val="000000"/>
                <w:sz w:val="20"/>
              </w:rPr>
              <w:t>
</w:t>
            </w:r>
            <w:r>
              <w:rPr>
                <w:rFonts w:ascii="Times New Roman"/>
                <w:b w:val="false"/>
                <w:i w:val="false"/>
                <w:color w:val="000000"/>
                <w:sz w:val="20"/>
              </w:rPr>
              <w:t>улица Кабанбай</w:t>
            </w:r>
            <w:r>
              <w:br/>
            </w:r>
            <w:r>
              <w:rPr>
                <w:rFonts w:ascii="Times New Roman"/>
                <w:b w:val="false"/>
                <w:i w:val="false"/>
                <w:color w:val="000000"/>
                <w:sz w:val="20"/>
              </w:rPr>
              <w:t>
</w:t>
            </w:r>
            <w:r>
              <w:rPr>
                <w:rFonts w:ascii="Times New Roman"/>
                <w:b w:val="false"/>
                <w:i w:val="false"/>
                <w:color w:val="000000"/>
                <w:sz w:val="20"/>
              </w:rPr>
              <w:t>батыра, 36/42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24-01-45</w:t>
            </w:r>
            <w:r>
              <w:br/>
            </w:r>
            <w:r>
              <w:rPr>
                <w:rFonts w:ascii="Times New Roman"/>
                <w:b w:val="false"/>
                <w:i w:val="false"/>
                <w:color w:val="000000"/>
                <w:sz w:val="20"/>
              </w:rPr>
              <w:t>
</w:t>
            </w:r>
            <w:r>
              <w:rPr>
                <w:rFonts w:ascii="Times New Roman"/>
                <w:b w:val="false"/>
                <w:i w:val="false"/>
                <w:color w:val="000000"/>
                <w:sz w:val="20"/>
              </w:rPr>
              <w:t>24-19-76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w:t>
            </w:r>
            <w:r>
              <w:br/>
            </w:r>
            <w:r>
              <w:rPr>
                <w:rFonts w:ascii="Times New Roman"/>
                <w:b w:val="false"/>
                <w:i w:val="false"/>
                <w:color w:val="000000"/>
                <w:sz w:val="20"/>
              </w:rPr>
              <w:t>
</w:t>
            </w:r>
            <w:r>
              <w:rPr>
                <w:rFonts w:ascii="Times New Roman"/>
                <w:b w:val="false"/>
                <w:i w:val="false"/>
                <w:color w:val="000000"/>
                <w:sz w:val="20"/>
              </w:rPr>
              <w:t>mtgaline.kz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Атырауской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Абая, 10 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32-46-00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Atyrau_uzo@</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Жылыойского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Кульсары,</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Махамбета, 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w:t>
            </w:r>
            <w:r>
              <w:rPr>
                <w:rFonts w:ascii="Times New Roman"/>
                <w:b w:val="false"/>
                <w:i w:val="false"/>
                <w:color w:val="000000"/>
                <w:sz w:val="20"/>
              </w:rPr>
              <w:t>5-09-01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w:t>
            </w:r>
            <w:r>
              <w:br/>
            </w:r>
            <w:r>
              <w:rPr>
                <w:rFonts w:ascii="Times New Roman"/>
                <w:b w:val="false"/>
                <w:i w:val="false"/>
                <w:color w:val="000000"/>
                <w:sz w:val="20"/>
              </w:rPr>
              <w:t>
</w:t>
            </w:r>
            <w:r>
              <w:rPr>
                <w:rFonts w:ascii="Times New Roman"/>
                <w:b w:val="false"/>
                <w:i w:val="false"/>
                <w:color w:val="000000"/>
                <w:sz w:val="20"/>
              </w:rPr>
              <w:t>kulsary@mail.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Индерского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r>
              <w:br/>
            </w:r>
            <w:r>
              <w:rPr>
                <w:rFonts w:ascii="Times New Roman"/>
                <w:b w:val="false"/>
                <w:i w:val="false"/>
                <w:color w:val="000000"/>
                <w:sz w:val="20"/>
              </w:rPr>
              <w:t>
</w:t>
            </w:r>
            <w:r>
              <w:rPr>
                <w:rFonts w:ascii="Times New Roman"/>
                <w:b w:val="false"/>
                <w:i w:val="false"/>
                <w:color w:val="000000"/>
                <w:sz w:val="20"/>
              </w:rPr>
              <w:t>поселок Индер,</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Мендигалиева,</w:t>
            </w:r>
            <w:r>
              <w:br/>
            </w:r>
            <w:r>
              <w:rPr>
                <w:rFonts w:ascii="Times New Roman"/>
                <w:b w:val="false"/>
                <w:i w:val="false"/>
                <w:color w:val="000000"/>
                <w:sz w:val="20"/>
              </w:rPr>
              <w:t>
</w:t>
            </w:r>
            <w:r>
              <w:rPr>
                <w:rFonts w:ascii="Times New Roman"/>
                <w:b w:val="false"/>
                <w:i w:val="false"/>
                <w:color w:val="000000"/>
                <w:sz w:val="20"/>
              </w:rPr>
              <w:t>30/12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w:t>
            </w:r>
            <w:r>
              <w:rPr>
                <w:rFonts w:ascii="Times New Roman"/>
                <w:b w:val="false"/>
                <w:i w:val="false"/>
                <w:color w:val="000000"/>
                <w:sz w:val="20"/>
              </w:rPr>
              <w:t>2-17-96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InderRZO@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Исатайского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Аккистау, улица</w:t>
            </w:r>
            <w:r>
              <w:br/>
            </w:r>
            <w:r>
              <w:rPr>
                <w:rFonts w:ascii="Times New Roman"/>
                <w:b w:val="false"/>
                <w:i w:val="false"/>
                <w:color w:val="000000"/>
                <w:sz w:val="20"/>
              </w:rPr>
              <w:t>
</w:t>
            </w:r>
            <w:r>
              <w:rPr>
                <w:rFonts w:ascii="Times New Roman"/>
                <w:b w:val="false"/>
                <w:i w:val="false"/>
                <w:color w:val="000000"/>
                <w:sz w:val="20"/>
              </w:rPr>
              <w:t>Ынтымак,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w:t>
            </w:r>
            <w:r>
              <w:rPr>
                <w:rFonts w:ascii="Times New Roman"/>
                <w:b w:val="false"/>
                <w:i w:val="false"/>
                <w:color w:val="000000"/>
                <w:sz w:val="20"/>
              </w:rPr>
              <w:t>2-01-59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Isatai_Zem.</w:t>
            </w:r>
            <w:r>
              <w:br/>
            </w:r>
            <w:r>
              <w:rPr>
                <w:rFonts w:ascii="Times New Roman"/>
                <w:b w:val="false"/>
                <w:i w:val="false"/>
                <w:color w:val="000000"/>
                <w:sz w:val="20"/>
              </w:rPr>
              <w:t>
</w:t>
            </w:r>
            <w:r>
              <w:rPr>
                <w:rFonts w:ascii="Times New Roman"/>
                <w:b w:val="false"/>
                <w:i w:val="false"/>
                <w:color w:val="000000"/>
                <w:sz w:val="20"/>
              </w:rPr>
              <w:t>com@mail.ru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Курмангазинского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Ганюшкино, улица</w:t>
            </w:r>
            <w:r>
              <w:br/>
            </w:r>
            <w:r>
              <w:rPr>
                <w:rFonts w:ascii="Times New Roman"/>
                <w:b w:val="false"/>
                <w:i w:val="false"/>
                <w:color w:val="000000"/>
                <w:sz w:val="20"/>
              </w:rPr>
              <w:t>
</w:t>
            </w:r>
            <w:r>
              <w:rPr>
                <w:rFonts w:ascii="Times New Roman"/>
                <w:b w:val="false"/>
                <w:i w:val="false"/>
                <w:color w:val="000000"/>
                <w:sz w:val="20"/>
              </w:rPr>
              <w:t>Кошекбаева, 25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w:t>
            </w:r>
            <w:r>
              <w:rPr>
                <w:rFonts w:ascii="Times New Roman"/>
                <w:b w:val="false"/>
                <w:i w:val="false"/>
                <w:color w:val="000000"/>
                <w:sz w:val="20"/>
              </w:rPr>
              <w:t>2-14-47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Z_o_kurmangazy</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Кызылкугинского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Миялы, улица</w:t>
            </w:r>
            <w:r>
              <w:br/>
            </w:r>
            <w:r>
              <w:rPr>
                <w:rFonts w:ascii="Times New Roman"/>
                <w:b w:val="false"/>
                <w:i w:val="false"/>
                <w:color w:val="000000"/>
                <w:sz w:val="20"/>
              </w:rPr>
              <w:t>
</w:t>
            </w:r>
            <w:r>
              <w:rPr>
                <w:rFonts w:ascii="Times New Roman"/>
                <w:b w:val="false"/>
                <w:i w:val="false"/>
                <w:color w:val="000000"/>
                <w:sz w:val="20"/>
              </w:rPr>
              <w:t>Сатпаева,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w:t>
            </w:r>
            <w:r>
              <w:rPr>
                <w:rFonts w:ascii="Times New Roman"/>
                <w:b w:val="false"/>
                <w:i w:val="false"/>
                <w:color w:val="000000"/>
                <w:sz w:val="20"/>
              </w:rPr>
              <w:t>2-15-18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Suindik_k@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Макатского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r>
              <w:br/>
            </w:r>
            <w:r>
              <w:rPr>
                <w:rFonts w:ascii="Times New Roman"/>
                <w:b w:val="false"/>
                <w:i w:val="false"/>
                <w:color w:val="000000"/>
                <w:sz w:val="20"/>
              </w:rPr>
              <w:t>
</w:t>
            </w:r>
            <w:r>
              <w:rPr>
                <w:rFonts w:ascii="Times New Roman"/>
                <w:b w:val="false"/>
                <w:i w:val="false"/>
                <w:color w:val="000000"/>
                <w:sz w:val="20"/>
              </w:rPr>
              <w:t>поселок Макат,</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Центральная</w:t>
            </w:r>
            <w:r>
              <w:br/>
            </w:r>
            <w:r>
              <w:rPr>
                <w:rFonts w:ascii="Times New Roman"/>
                <w:b w:val="false"/>
                <w:i w:val="false"/>
                <w:color w:val="000000"/>
                <w:sz w:val="20"/>
              </w:rPr>
              <w:t>
</w:t>
            </w:r>
            <w:r>
              <w:rPr>
                <w:rFonts w:ascii="Times New Roman"/>
                <w:b w:val="false"/>
                <w:i w:val="false"/>
                <w:color w:val="000000"/>
                <w:sz w:val="20"/>
              </w:rPr>
              <w:t>площадь,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w:t>
            </w:r>
            <w:r>
              <w:rPr>
                <w:rFonts w:ascii="Times New Roman"/>
                <w:b w:val="false"/>
                <w:i w:val="false"/>
                <w:color w:val="000000"/>
                <w:sz w:val="20"/>
              </w:rPr>
              <w:t>3-22-04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rafaell 81</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Махамбетского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Махамбет, улица</w:t>
            </w:r>
            <w:r>
              <w:br/>
            </w:r>
            <w:r>
              <w:rPr>
                <w:rFonts w:ascii="Times New Roman"/>
                <w:b w:val="false"/>
                <w:i w:val="false"/>
                <w:color w:val="000000"/>
                <w:sz w:val="20"/>
              </w:rPr>
              <w:t>
</w:t>
            </w:r>
            <w:r>
              <w:rPr>
                <w:rFonts w:ascii="Times New Roman"/>
                <w:b w:val="false"/>
                <w:i w:val="false"/>
                <w:color w:val="000000"/>
                <w:sz w:val="20"/>
              </w:rPr>
              <w:t>Абая, 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w:t>
            </w:r>
            <w:r>
              <w:rPr>
                <w:rFonts w:ascii="Times New Roman"/>
                <w:b w:val="false"/>
                <w:i w:val="false"/>
                <w:color w:val="000000"/>
                <w:sz w:val="20"/>
              </w:rPr>
              <w:t>2-19-45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Zhukovg1950@</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Атырау"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Азаттык,</w:t>
            </w:r>
            <w:r>
              <w:br/>
            </w:r>
            <w:r>
              <w:rPr>
                <w:rFonts w:ascii="Times New Roman"/>
                <w:b w:val="false"/>
                <w:i w:val="false"/>
                <w:color w:val="000000"/>
                <w:sz w:val="20"/>
              </w:rPr>
              <w:t>
</w:t>
            </w:r>
            <w:r>
              <w:rPr>
                <w:rFonts w:ascii="Times New Roman"/>
                <w:b w:val="false"/>
                <w:i w:val="false"/>
                <w:color w:val="000000"/>
                <w:sz w:val="20"/>
              </w:rPr>
              <w:t>94 Б</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45-14-82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Atyraugorzem_</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w:t>
            </w:r>
            <w:r>
              <w:br/>
            </w:r>
            <w:r>
              <w:rPr>
                <w:rFonts w:ascii="Times New Roman"/>
                <w:b w:val="false"/>
                <w:i w:val="false"/>
                <w:color w:val="000000"/>
                <w:sz w:val="20"/>
              </w:rPr>
              <w:t>
</w:t>
            </w:r>
            <w:r>
              <w:rPr>
                <w:rFonts w:ascii="Times New Roman"/>
                <w:b w:val="false"/>
                <w:i w:val="false"/>
                <w:color w:val="000000"/>
                <w:sz w:val="20"/>
              </w:rPr>
              <w:t>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w:t>
            </w:r>
            <w:r>
              <w:br/>
            </w:r>
            <w:r>
              <w:rPr>
                <w:rFonts w:ascii="Times New Roman"/>
                <w:b w:val="false"/>
                <w:i w:val="false"/>
                <w:color w:val="000000"/>
                <w:sz w:val="20"/>
              </w:rPr>
              <w:t>
</w:t>
            </w:r>
            <w:r>
              <w:rPr>
                <w:rFonts w:ascii="Times New Roman"/>
                <w:b w:val="false"/>
                <w:i w:val="false"/>
                <w:color w:val="000000"/>
                <w:sz w:val="20"/>
              </w:rPr>
              <w:t>Каменогорск,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 Либкнехта, 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25-36-81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uzovko@mail.ru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w:t>
            </w:r>
            <w:r>
              <w:rPr>
                <w:rFonts w:ascii="Times New Roman"/>
                <w:b w:val="false"/>
                <w:i w:val="false"/>
                <w:color w:val="000000"/>
                <w:sz w:val="20"/>
              </w:rPr>
              <w:t>село Крауыл,</w:t>
            </w:r>
            <w:r>
              <w:br/>
            </w:r>
            <w:r>
              <w:rPr>
                <w:rFonts w:ascii="Times New Roman"/>
                <w:b w:val="false"/>
                <w:i w:val="false"/>
                <w:color w:val="000000"/>
                <w:sz w:val="20"/>
              </w:rPr>
              <w:t>
</w:t>
            </w:r>
            <w:r>
              <w:rPr>
                <w:rFonts w:ascii="Times New Roman"/>
                <w:b w:val="false"/>
                <w:i w:val="false"/>
                <w:color w:val="000000"/>
                <w:sz w:val="20"/>
              </w:rPr>
              <w:t>улица Кунанбая,</w:t>
            </w:r>
            <w:r>
              <w:br/>
            </w:r>
            <w:r>
              <w:rPr>
                <w:rFonts w:ascii="Times New Roman"/>
                <w:b w:val="false"/>
                <w:i w:val="false"/>
                <w:color w:val="000000"/>
                <w:sz w:val="20"/>
              </w:rPr>
              <w:t>
</w:t>
            </w:r>
            <w:r>
              <w:rPr>
                <w:rFonts w:ascii="Times New Roman"/>
                <w:b w:val="false"/>
                <w:i w:val="false"/>
                <w:color w:val="000000"/>
                <w:sz w:val="20"/>
              </w:rPr>
              <w:t>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w:t>
            </w:r>
            <w:r>
              <w:rPr>
                <w:rFonts w:ascii="Times New Roman"/>
                <w:b w:val="false"/>
                <w:i w:val="false"/>
                <w:color w:val="000000"/>
                <w:sz w:val="20"/>
              </w:rPr>
              <w:t>9-12-18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abayzem@mail.kz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Аягозского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w:t>
            </w:r>
            <w:r>
              <w:br/>
            </w:r>
            <w:r>
              <w:rPr>
                <w:rFonts w:ascii="Times New Roman"/>
                <w:b w:val="false"/>
                <w:i w:val="false"/>
                <w:color w:val="000000"/>
                <w:sz w:val="20"/>
              </w:rPr>
              <w:t>
</w:t>
            </w:r>
            <w:r>
              <w:rPr>
                <w:rFonts w:ascii="Times New Roman"/>
                <w:b w:val="false"/>
                <w:i w:val="false"/>
                <w:color w:val="000000"/>
                <w:sz w:val="20"/>
              </w:rPr>
              <w:t>город Аягоз,</w:t>
            </w:r>
            <w:r>
              <w:br/>
            </w:r>
            <w:r>
              <w:rPr>
                <w:rFonts w:ascii="Times New Roman"/>
                <w:b w:val="false"/>
                <w:i w:val="false"/>
                <w:color w:val="000000"/>
                <w:sz w:val="20"/>
              </w:rPr>
              <w:t>
</w:t>
            </w:r>
            <w:r>
              <w:rPr>
                <w:rFonts w:ascii="Times New Roman"/>
                <w:b w:val="false"/>
                <w:i w:val="false"/>
                <w:color w:val="000000"/>
                <w:sz w:val="20"/>
              </w:rPr>
              <w:t>улица Аканаева,</w:t>
            </w:r>
            <w:r>
              <w:br/>
            </w:r>
            <w:r>
              <w:rPr>
                <w:rFonts w:ascii="Times New Roman"/>
                <w:b w:val="false"/>
                <w:i w:val="false"/>
                <w:color w:val="000000"/>
                <w:sz w:val="20"/>
              </w:rPr>
              <w:t>
</w:t>
            </w:r>
            <w:r>
              <w:rPr>
                <w:rFonts w:ascii="Times New Roman"/>
                <w:b w:val="false"/>
                <w:i w:val="false"/>
                <w:color w:val="000000"/>
                <w:sz w:val="20"/>
              </w:rPr>
              <w:t>63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w:t>
            </w:r>
            <w:r>
              <w:rPr>
                <w:rFonts w:ascii="Times New Roman"/>
                <w:b w:val="false"/>
                <w:i w:val="false"/>
                <w:color w:val="000000"/>
                <w:sz w:val="20"/>
              </w:rPr>
              <w:t>3-25-87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zemkom_ayagoz</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Бескарагайского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Бескарагай,</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Сейфуллина, 144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w:t>
            </w:r>
            <w:r>
              <w:rPr>
                <w:rFonts w:ascii="Times New Roman"/>
                <w:b w:val="false"/>
                <w:i w:val="false"/>
                <w:color w:val="000000"/>
                <w:sz w:val="20"/>
              </w:rPr>
              <w:t>9-07-26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zemkaragay@</w:t>
            </w:r>
            <w:r>
              <w:br/>
            </w:r>
            <w:r>
              <w:rPr>
                <w:rFonts w:ascii="Times New Roman"/>
                <w:b w:val="false"/>
                <w:i w:val="false"/>
                <w:color w:val="000000"/>
                <w:sz w:val="20"/>
              </w:rPr>
              <w:t>
</w:t>
            </w:r>
            <w:r>
              <w:rPr>
                <w:rFonts w:ascii="Times New Roman"/>
                <w:b w:val="false"/>
                <w:i w:val="false"/>
                <w:color w:val="000000"/>
                <w:sz w:val="20"/>
              </w:rPr>
              <w:t>yandex.ru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Бородулихинского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Бородулиха,</w:t>
            </w:r>
            <w:r>
              <w:br/>
            </w:r>
            <w:r>
              <w:rPr>
                <w:rFonts w:ascii="Times New Roman"/>
                <w:b w:val="false"/>
                <w:i w:val="false"/>
                <w:color w:val="000000"/>
                <w:sz w:val="20"/>
              </w:rPr>
              <w:t>
</w:t>
            </w:r>
            <w:r>
              <w:rPr>
                <w:rFonts w:ascii="Times New Roman"/>
                <w:b w:val="false"/>
                <w:i w:val="false"/>
                <w:color w:val="000000"/>
                <w:sz w:val="20"/>
              </w:rPr>
              <w:t>улица Ленина,</w:t>
            </w:r>
            <w:r>
              <w:br/>
            </w:r>
            <w:r>
              <w:rPr>
                <w:rFonts w:ascii="Times New Roman"/>
                <w:b w:val="false"/>
                <w:i w:val="false"/>
                <w:color w:val="000000"/>
                <w:sz w:val="20"/>
              </w:rPr>
              <w:t>
</w:t>
            </w:r>
            <w:r>
              <w:rPr>
                <w:rFonts w:ascii="Times New Roman"/>
                <w:b w:val="false"/>
                <w:i w:val="false"/>
                <w:color w:val="000000"/>
                <w:sz w:val="20"/>
              </w:rPr>
              <w:t>227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w:t>
            </w:r>
            <w:r>
              <w:rPr>
                <w:rFonts w:ascii="Times New Roman"/>
                <w:b w:val="false"/>
                <w:i w:val="false"/>
                <w:color w:val="000000"/>
                <w:sz w:val="20"/>
              </w:rPr>
              <w:t>2-10-63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Boroduliha.</w:t>
            </w:r>
            <w:r>
              <w:br/>
            </w:r>
            <w:r>
              <w:rPr>
                <w:rFonts w:ascii="Times New Roman"/>
                <w:b w:val="false"/>
                <w:i w:val="false"/>
                <w:color w:val="000000"/>
                <w:sz w:val="20"/>
              </w:rPr>
              <w:t>
</w:t>
            </w:r>
            <w:r>
              <w:rPr>
                <w:rFonts w:ascii="Times New Roman"/>
                <w:b w:val="false"/>
                <w:i w:val="false"/>
                <w:color w:val="000000"/>
                <w:sz w:val="20"/>
              </w:rPr>
              <w:t>zem@mail.ru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Глубоковского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Глубокое, улица</w:t>
            </w:r>
            <w:r>
              <w:br/>
            </w:r>
            <w:r>
              <w:rPr>
                <w:rFonts w:ascii="Times New Roman"/>
                <w:b w:val="false"/>
                <w:i w:val="false"/>
                <w:color w:val="000000"/>
                <w:sz w:val="20"/>
              </w:rPr>
              <w:t>
</w:t>
            </w:r>
            <w:r>
              <w:rPr>
                <w:rFonts w:ascii="Times New Roman"/>
                <w:b w:val="false"/>
                <w:i w:val="false"/>
                <w:color w:val="000000"/>
                <w:sz w:val="20"/>
              </w:rPr>
              <w:t>Поповича, 11 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w:t>
            </w:r>
            <w:r>
              <w:rPr>
                <w:rFonts w:ascii="Times New Roman"/>
                <w:b w:val="false"/>
                <w:i w:val="false"/>
                <w:color w:val="000000"/>
                <w:sz w:val="20"/>
              </w:rPr>
              <w:t>2-16-41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kancil@</w:t>
            </w:r>
            <w:r>
              <w:br/>
            </w:r>
            <w:r>
              <w:rPr>
                <w:rFonts w:ascii="Times New Roman"/>
                <w:b w:val="false"/>
                <w:i w:val="false"/>
                <w:color w:val="000000"/>
                <w:sz w:val="20"/>
              </w:rPr>
              <w:t>
</w:t>
            </w:r>
            <w:r>
              <w:rPr>
                <w:rFonts w:ascii="Times New Roman"/>
                <w:b w:val="false"/>
                <w:i w:val="false"/>
                <w:color w:val="000000"/>
                <w:sz w:val="20"/>
              </w:rPr>
              <w:t>akimglubokoe.</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Жарминского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Калбатау, улица</w:t>
            </w:r>
            <w:r>
              <w:br/>
            </w:r>
            <w:r>
              <w:rPr>
                <w:rFonts w:ascii="Times New Roman"/>
                <w:b w:val="false"/>
                <w:i w:val="false"/>
                <w:color w:val="000000"/>
                <w:sz w:val="20"/>
              </w:rPr>
              <w:t>
</w:t>
            </w:r>
            <w:r>
              <w:rPr>
                <w:rFonts w:ascii="Times New Roman"/>
                <w:b w:val="false"/>
                <w:i w:val="false"/>
                <w:color w:val="000000"/>
                <w:sz w:val="20"/>
              </w:rPr>
              <w:t>Достык, 98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w:t>
            </w:r>
            <w:r>
              <w:rPr>
                <w:rFonts w:ascii="Times New Roman"/>
                <w:b w:val="false"/>
                <w:i w:val="false"/>
                <w:color w:val="000000"/>
                <w:sz w:val="20"/>
              </w:rPr>
              <w:t>6-58-01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Zharma_zemkom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Зайсанского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Зайсан, улица</w:t>
            </w:r>
            <w:r>
              <w:br/>
            </w:r>
            <w:r>
              <w:rPr>
                <w:rFonts w:ascii="Times New Roman"/>
                <w:b w:val="false"/>
                <w:i w:val="false"/>
                <w:color w:val="000000"/>
                <w:sz w:val="20"/>
              </w:rPr>
              <w:t>
</w:t>
            </w:r>
            <w:r>
              <w:rPr>
                <w:rFonts w:ascii="Times New Roman"/>
                <w:b w:val="false"/>
                <w:i w:val="false"/>
                <w:color w:val="000000"/>
                <w:sz w:val="20"/>
              </w:rPr>
              <w:t>Жангельдина, 54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w:t>
            </w:r>
            <w:r>
              <w:rPr>
                <w:rFonts w:ascii="Times New Roman"/>
                <w:b w:val="false"/>
                <w:i w:val="false"/>
                <w:color w:val="000000"/>
                <w:sz w:val="20"/>
              </w:rPr>
              <w:t>2-72-11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zsnakim@mail.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Зыряновского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Зыряновск, улица</w:t>
            </w:r>
            <w:r>
              <w:br/>
            </w:r>
            <w:r>
              <w:rPr>
                <w:rFonts w:ascii="Times New Roman"/>
                <w:b w:val="false"/>
                <w:i w:val="false"/>
                <w:color w:val="000000"/>
                <w:sz w:val="20"/>
              </w:rPr>
              <w:t>
</w:t>
            </w:r>
            <w:r>
              <w:rPr>
                <w:rFonts w:ascii="Times New Roman"/>
                <w:b w:val="false"/>
                <w:i w:val="false"/>
                <w:color w:val="000000"/>
                <w:sz w:val="20"/>
              </w:rPr>
              <w:t>Советская, 18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w:t>
            </w:r>
            <w:r>
              <w:rPr>
                <w:rFonts w:ascii="Times New Roman"/>
                <w:b w:val="false"/>
                <w:i w:val="false"/>
                <w:color w:val="000000"/>
                <w:sz w:val="20"/>
              </w:rPr>
              <w:t>6-21-22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zem_zyryan@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Катон-Карагайского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w:t>
            </w:r>
            <w:r>
              <w:br/>
            </w:r>
            <w:r>
              <w:rPr>
                <w:rFonts w:ascii="Times New Roman"/>
                <w:b w:val="false"/>
                <w:i w:val="false"/>
                <w:color w:val="000000"/>
                <w:sz w:val="20"/>
              </w:rPr>
              <w:t>
</w:t>
            </w:r>
            <w:r>
              <w:rPr>
                <w:rFonts w:ascii="Times New Roman"/>
                <w:b w:val="false"/>
                <w:i w:val="false"/>
                <w:color w:val="000000"/>
                <w:sz w:val="20"/>
              </w:rPr>
              <w:t>Карагайский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Большенарым,</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Амангельды, 73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w:t>
            </w:r>
            <w:r>
              <w:rPr>
                <w:rFonts w:ascii="Times New Roman"/>
                <w:b w:val="false"/>
                <w:i w:val="false"/>
                <w:color w:val="000000"/>
                <w:sz w:val="20"/>
              </w:rPr>
              <w:t>2-19-06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ozo_katon@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Кокпектинского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Кокпекты, улица</w:t>
            </w:r>
            <w:r>
              <w:br/>
            </w:r>
            <w:r>
              <w:rPr>
                <w:rFonts w:ascii="Times New Roman"/>
                <w:b w:val="false"/>
                <w:i w:val="false"/>
                <w:color w:val="000000"/>
                <w:sz w:val="20"/>
              </w:rPr>
              <w:t>
</w:t>
            </w:r>
            <w:r>
              <w:rPr>
                <w:rFonts w:ascii="Times New Roman"/>
                <w:b w:val="false"/>
                <w:i w:val="false"/>
                <w:color w:val="000000"/>
                <w:sz w:val="20"/>
              </w:rPr>
              <w:t>Аблайхана, 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w:t>
            </w:r>
            <w:r>
              <w:rPr>
                <w:rFonts w:ascii="Times New Roman"/>
                <w:b w:val="false"/>
                <w:i w:val="false"/>
                <w:color w:val="000000"/>
                <w:sz w:val="20"/>
              </w:rPr>
              <w:t>2-12-94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Курчумского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Курчум, улица</w:t>
            </w:r>
            <w:r>
              <w:br/>
            </w:r>
            <w:r>
              <w:rPr>
                <w:rFonts w:ascii="Times New Roman"/>
                <w:b w:val="false"/>
                <w:i w:val="false"/>
                <w:color w:val="000000"/>
                <w:sz w:val="20"/>
              </w:rPr>
              <w:t>
</w:t>
            </w:r>
            <w:r>
              <w:rPr>
                <w:rFonts w:ascii="Times New Roman"/>
                <w:b w:val="false"/>
                <w:i w:val="false"/>
                <w:color w:val="000000"/>
                <w:sz w:val="20"/>
              </w:rPr>
              <w:t>Бауржана</w:t>
            </w:r>
            <w:r>
              <w:br/>
            </w:r>
            <w:r>
              <w:rPr>
                <w:rFonts w:ascii="Times New Roman"/>
                <w:b w:val="false"/>
                <w:i w:val="false"/>
                <w:color w:val="000000"/>
                <w:sz w:val="20"/>
              </w:rPr>
              <w:t>
</w:t>
            </w:r>
            <w:r>
              <w:rPr>
                <w:rFonts w:ascii="Times New Roman"/>
                <w:b w:val="false"/>
                <w:i w:val="false"/>
                <w:color w:val="000000"/>
                <w:sz w:val="20"/>
              </w:rPr>
              <w:t>Момышулы, 77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w:t>
            </w:r>
            <w:r>
              <w:rPr>
                <w:rFonts w:ascii="Times New Roman"/>
                <w:b w:val="false"/>
                <w:i w:val="false"/>
                <w:color w:val="000000"/>
                <w:sz w:val="20"/>
              </w:rPr>
              <w:t>2-15-93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zem_kurchum@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Тарбагатайского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Аксуат, улица</w:t>
            </w:r>
            <w:r>
              <w:br/>
            </w:r>
            <w:r>
              <w:rPr>
                <w:rFonts w:ascii="Times New Roman"/>
                <w:b w:val="false"/>
                <w:i w:val="false"/>
                <w:color w:val="000000"/>
                <w:sz w:val="20"/>
              </w:rPr>
              <w:t>
</w:t>
            </w:r>
            <w:r>
              <w:rPr>
                <w:rFonts w:ascii="Times New Roman"/>
                <w:b w:val="false"/>
                <w:i w:val="false"/>
                <w:color w:val="000000"/>
                <w:sz w:val="20"/>
              </w:rPr>
              <w:t>Аблайхана, 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w:t>
            </w:r>
            <w:r>
              <w:rPr>
                <w:rFonts w:ascii="Times New Roman"/>
                <w:b w:val="false"/>
                <w:i w:val="false"/>
                <w:color w:val="000000"/>
                <w:sz w:val="20"/>
              </w:rPr>
              <w:t>2-24-66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tarb_ray_</w:t>
            </w:r>
            <w:r>
              <w:br/>
            </w:r>
            <w:r>
              <w:rPr>
                <w:rFonts w:ascii="Times New Roman"/>
                <w:b w:val="false"/>
                <w:i w:val="false"/>
                <w:color w:val="000000"/>
                <w:sz w:val="20"/>
              </w:rPr>
              <w:t>
</w:t>
            </w:r>
            <w:r>
              <w:rPr>
                <w:rFonts w:ascii="Times New Roman"/>
                <w:b w:val="false"/>
                <w:i w:val="false"/>
                <w:color w:val="000000"/>
                <w:sz w:val="20"/>
              </w:rPr>
              <w:t>akimat@mail.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Уланского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r>
              <w:br/>
            </w:r>
            <w:r>
              <w:rPr>
                <w:rFonts w:ascii="Times New Roman"/>
                <w:b w:val="false"/>
                <w:i w:val="false"/>
                <w:color w:val="000000"/>
                <w:sz w:val="20"/>
              </w:rPr>
              <w:t>
</w:t>
            </w:r>
            <w:r>
              <w:rPr>
                <w:rFonts w:ascii="Times New Roman"/>
                <w:b w:val="false"/>
                <w:i w:val="false"/>
                <w:color w:val="000000"/>
                <w:sz w:val="20"/>
              </w:rPr>
              <w:t>поселок</w:t>
            </w:r>
            <w:r>
              <w:br/>
            </w:r>
            <w:r>
              <w:rPr>
                <w:rFonts w:ascii="Times New Roman"/>
                <w:b w:val="false"/>
                <w:i w:val="false"/>
                <w:color w:val="000000"/>
                <w:sz w:val="20"/>
              </w:rPr>
              <w:t>
</w:t>
            </w:r>
            <w:r>
              <w:rPr>
                <w:rFonts w:ascii="Times New Roman"/>
                <w:b w:val="false"/>
                <w:i w:val="false"/>
                <w:color w:val="000000"/>
                <w:sz w:val="20"/>
              </w:rPr>
              <w:t>Молодежный,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w:t>
            </w:r>
            <w:r>
              <w:rPr>
                <w:rFonts w:ascii="Times New Roman"/>
                <w:b w:val="false"/>
                <w:i w:val="false"/>
                <w:color w:val="000000"/>
                <w:sz w:val="20"/>
              </w:rPr>
              <w:t>2-72-76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ulan_zem@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Урджарского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Урджар, проспект</w:t>
            </w:r>
            <w:r>
              <w:br/>
            </w:r>
            <w:r>
              <w:rPr>
                <w:rFonts w:ascii="Times New Roman"/>
                <w:b w:val="false"/>
                <w:i w:val="false"/>
                <w:color w:val="000000"/>
                <w:sz w:val="20"/>
              </w:rPr>
              <w:t>
</w:t>
            </w:r>
            <w:r>
              <w:rPr>
                <w:rFonts w:ascii="Times New Roman"/>
                <w:b w:val="false"/>
                <w:i w:val="false"/>
                <w:color w:val="000000"/>
                <w:sz w:val="20"/>
              </w:rPr>
              <w:t>Аблайхана, 122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w:t>
            </w:r>
            <w:r>
              <w:rPr>
                <w:rFonts w:ascii="Times New Roman"/>
                <w:b w:val="false"/>
                <w:i w:val="false"/>
                <w:color w:val="000000"/>
                <w:sz w:val="20"/>
              </w:rPr>
              <w:t>3-34-98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tasaryk75@</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Шемонаихинского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Шемонаиха,</w:t>
            </w:r>
            <w:r>
              <w:br/>
            </w:r>
            <w:r>
              <w:rPr>
                <w:rFonts w:ascii="Times New Roman"/>
                <w:b w:val="false"/>
                <w:i w:val="false"/>
                <w:color w:val="000000"/>
                <w:sz w:val="20"/>
              </w:rPr>
              <w:t>
</w:t>
            </w:r>
            <w:r>
              <w:rPr>
                <w:rFonts w:ascii="Times New Roman"/>
                <w:b w:val="false"/>
                <w:i w:val="false"/>
                <w:color w:val="000000"/>
                <w:sz w:val="20"/>
              </w:rPr>
              <w:t>улица Советская,</w:t>
            </w:r>
            <w:r>
              <w:br/>
            </w:r>
            <w:r>
              <w:rPr>
                <w:rFonts w:ascii="Times New Roman"/>
                <w:b w:val="false"/>
                <w:i w:val="false"/>
                <w:color w:val="000000"/>
                <w:sz w:val="20"/>
              </w:rPr>
              <w:t>
</w:t>
            </w:r>
            <w:r>
              <w:rPr>
                <w:rFonts w:ascii="Times New Roman"/>
                <w:b w:val="false"/>
                <w:i w:val="false"/>
                <w:color w:val="000000"/>
                <w:sz w:val="20"/>
              </w:rPr>
              <w:t>61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w:t>
            </w:r>
            <w:r>
              <w:rPr>
                <w:rFonts w:ascii="Times New Roman"/>
                <w:b w:val="false"/>
                <w:i w:val="false"/>
                <w:color w:val="000000"/>
                <w:sz w:val="20"/>
              </w:rPr>
              <w:t>3-19-57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Otdelzemelotnash</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Риддера"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w:t>
            </w:r>
            <w:r>
              <w:rPr>
                <w:rFonts w:ascii="Times New Roman"/>
                <w:b w:val="false"/>
                <w:i w:val="false"/>
                <w:color w:val="000000"/>
                <w:sz w:val="20"/>
              </w:rPr>
              <w:t>улица Тохтарова,</w:t>
            </w:r>
            <w:r>
              <w:br/>
            </w:r>
            <w:r>
              <w:rPr>
                <w:rFonts w:ascii="Times New Roman"/>
                <w:b w:val="false"/>
                <w:i w:val="false"/>
                <w:color w:val="000000"/>
                <w:sz w:val="20"/>
              </w:rPr>
              <w:t>
</w:t>
            </w:r>
            <w:r>
              <w:rPr>
                <w:rFonts w:ascii="Times New Roman"/>
                <w:b w:val="false"/>
                <w:i w:val="false"/>
                <w:color w:val="000000"/>
                <w:sz w:val="20"/>
              </w:rPr>
              <w:t>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w:t>
            </w:r>
            <w:r>
              <w:rPr>
                <w:rFonts w:ascii="Times New Roman"/>
                <w:b w:val="false"/>
                <w:i w:val="false"/>
                <w:color w:val="000000"/>
                <w:sz w:val="20"/>
              </w:rPr>
              <w:t>4-27-55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Ozo_ridder@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Семей"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улица Интерна-</w:t>
            </w:r>
            <w:r>
              <w:br/>
            </w:r>
            <w:r>
              <w:rPr>
                <w:rFonts w:ascii="Times New Roman"/>
                <w:b w:val="false"/>
                <w:i w:val="false"/>
                <w:color w:val="000000"/>
                <w:sz w:val="20"/>
              </w:rPr>
              <w:t>
</w:t>
            </w:r>
            <w:r>
              <w:rPr>
                <w:rFonts w:ascii="Times New Roman"/>
                <w:b w:val="false"/>
                <w:i w:val="false"/>
                <w:color w:val="000000"/>
                <w:sz w:val="20"/>
              </w:rPr>
              <w:t>циональная, 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52-23-33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Chancellerryz</w:t>
            </w:r>
            <w:r>
              <w:br/>
            </w:r>
            <w:r>
              <w:rPr>
                <w:rFonts w:ascii="Times New Roman"/>
                <w:b w:val="false"/>
                <w:i w:val="false"/>
                <w:color w:val="000000"/>
                <w:sz w:val="20"/>
              </w:rPr>
              <w:t>
</w:t>
            </w:r>
            <w:r>
              <w:rPr>
                <w:rFonts w:ascii="Times New Roman"/>
                <w:b w:val="false"/>
                <w:i w:val="false"/>
                <w:color w:val="000000"/>
                <w:sz w:val="20"/>
              </w:rPr>
              <w:t>emotnoshenie@</w:t>
            </w:r>
            <w:r>
              <w:br/>
            </w:r>
            <w:r>
              <w:rPr>
                <w:rFonts w:ascii="Times New Roman"/>
                <w:b w:val="false"/>
                <w:i w:val="false"/>
                <w:color w:val="000000"/>
                <w:sz w:val="20"/>
              </w:rPr>
              <w:t>
</w:t>
            </w:r>
            <w:r>
              <w:rPr>
                <w:rFonts w:ascii="Times New Roman"/>
                <w:b w:val="false"/>
                <w:i w:val="false"/>
                <w:color w:val="000000"/>
                <w:sz w:val="20"/>
              </w:rPr>
              <w:t>akimsemey.</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Усть-Каменогорск"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Кирова, 33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26-34-64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Zem_vko@mail.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Жамбылской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2-й</w:t>
            </w:r>
            <w:r>
              <w:br/>
            </w:r>
            <w:r>
              <w:rPr>
                <w:rFonts w:ascii="Times New Roman"/>
                <w:b w:val="false"/>
                <w:i w:val="false"/>
                <w:color w:val="000000"/>
                <w:sz w:val="20"/>
              </w:rPr>
              <w:t>
</w:t>
            </w:r>
            <w:r>
              <w:rPr>
                <w:rFonts w:ascii="Times New Roman"/>
                <w:b w:val="false"/>
                <w:i w:val="false"/>
                <w:color w:val="000000"/>
                <w:sz w:val="20"/>
              </w:rPr>
              <w:t>переулок Казыбек</w:t>
            </w:r>
            <w:r>
              <w:br/>
            </w:r>
            <w:r>
              <w:rPr>
                <w:rFonts w:ascii="Times New Roman"/>
                <w:b w:val="false"/>
                <w:i w:val="false"/>
                <w:color w:val="000000"/>
                <w:sz w:val="20"/>
              </w:rPr>
              <w:t>
</w:t>
            </w:r>
            <w:r>
              <w:rPr>
                <w:rFonts w:ascii="Times New Roman"/>
                <w:b w:val="false"/>
                <w:i w:val="false"/>
                <w:color w:val="000000"/>
                <w:sz w:val="20"/>
              </w:rPr>
              <w:t>би, 26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43-58-87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jer@taraz.kz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Байзакского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Сарыкемер, улица</w:t>
            </w:r>
            <w:r>
              <w:br/>
            </w:r>
            <w:r>
              <w:rPr>
                <w:rFonts w:ascii="Times New Roman"/>
                <w:b w:val="false"/>
                <w:i w:val="false"/>
                <w:color w:val="000000"/>
                <w:sz w:val="20"/>
              </w:rPr>
              <w:t>
</w:t>
            </w:r>
            <w:r>
              <w:rPr>
                <w:rFonts w:ascii="Times New Roman"/>
                <w:b w:val="false"/>
                <w:i w:val="false"/>
                <w:color w:val="000000"/>
                <w:sz w:val="20"/>
              </w:rPr>
              <w:t>Сыздыкова,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w:t>
            </w:r>
            <w:r>
              <w:rPr>
                <w:rFonts w:ascii="Times New Roman"/>
                <w:b w:val="false"/>
                <w:i w:val="false"/>
                <w:color w:val="000000"/>
                <w:sz w:val="20"/>
              </w:rPr>
              <w:t>2-28-20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zemkombaizak@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w:t>
            </w:r>
            <w:r>
              <w:br/>
            </w:r>
            <w:r>
              <w:rPr>
                <w:rFonts w:ascii="Times New Roman"/>
                <w:b w:val="false"/>
                <w:i w:val="false"/>
                <w:color w:val="000000"/>
                <w:sz w:val="20"/>
              </w:rPr>
              <w:t>
</w:t>
            </w:r>
            <w:r>
              <w:rPr>
                <w:rFonts w:ascii="Times New Roman"/>
                <w:b w:val="false"/>
                <w:i w:val="false"/>
                <w:color w:val="000000"/>
                <w:sz w:val="20"/>
              </w:rPr>
              <w:t>район, село Аса,</w:t>
            </w:r>
            <w:r>
              <w:br/>
            </w:r>
            <w:r>
              <w:rPr>
                <w:rFonts w:ascii="Times New Roman"/>
                <w:b w:val="false"/>
                <w:i w:val="false"/>
                <w:color w:val="000000"/>
                <w:sz w:val="20"/>
              </w:rPr>
              <w:t>
</w:t>
            </w:r>
            <w:r>
              <w:rPr>
                <w:rFonts w:ascii="Times New Roman"/>
                <w:b w:val="false"/>
                <w:i w:val="false"/>
                <w:color w:val="000000"/>
                <w:sz w:val="20"/>
              </w:rPr>
              <w:t>улица Абая, 123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w:t>
            </w:r>
            <w:r>
              <w:rPr>
                <w:rFonts w:ascii="Times New Roman"/>
                <w:b w:val="false"/>
                <w:i w:val="false"/>
                <w:color w:val="000000"/>
                <w:sz w:val="20"/>
              </w:rPr>
              <w:t>2-13-53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otd_zem_otn_</w:t>
            </w:r>
            <w:r>
              <w:br/>
            </w:r>
            <w:r>
              <w:rPr>
                <w:rFonts w:ascii="Times New Roman"/>
                <w:b w:val="false"/>
                <w:i w:val="false"/>
                <w:color w:val="000000"/>
                <w:sz w:val="20"/>
              </w:rPr>
              <w:t>
</w:t>
            </w:r>
            <w:r>
              <w:rPr>
                <w:rFonts w:ascii="Times New Roman"/>
                <w:b w:val="false"/>
                <w:i w:val="false"/>
                <w:color w:val="000000"/>
                <w:sz w:val="20"/>
              </w:rPr>
              <w:t>asa@mail.ru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Жуалынского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Бауыржан, улица</w:t>
            </w:r>
            <w:r>
              <w:br/>
            </w:r>
            <w:r>
              <w:rPr>
                <w:rFonts w:ascii="Times New Roman"/>
                <w:b w:val="false"/>
                <w:i w:val="false"/>
                <w:color w:val="000000"/>
                <w:sz w:val="20"/>
              </w:rPr>
              <w:t>
</w:t>
            </w:r>
            <w:r>
              <w:rPr>
                <w:rFonts w:ascii="Times New Roman"/>
                <w:b w:val="false"/>
                <w:i w:val="false"/>
                <w:color w:val="000000"/>
                <w:sz w:val="20"/>
              </w:rPr>
              <w:t>Конаева,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w:t>
            </w:r>
            <w:r>
              <w:rPr>
                <w:rFonts w:ascii="Times New Roman"/>
                <w:b w:val="false"/>
                <w:i w:val="false"/>
                <w:color w:val="000000"/>
                <w:sz w:val="20"/>
              </w:rPr>
              <w:t>2-18-82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zem_jua@mail.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Кордайского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Кордай, улица</w:t>
            </w:r>
            <w:r>
              <w:br/>
            </w:r>
            <w:r>
              <w:rPr>
                <w:rFonts w:ascii="Times New Roman"/>
                <w:b w:val="false"/>
                <w:i w:val="false"/>
                <w:color w:val="000000"/>
                <w:sz w:val="20"/>
              </w:rPr>
              <w:t>
</w:t>
            </w:r>
            <w:r>
              <w:rPr>
                <w:rFonts w:ascii="Times New Roman"/>
                <w:b w:val="false"/>
                <w:i w:val="false"/>
                <w:color w:val="000000"/>
                <w:sz w:val="20"/>
              </w:rPr>
              <w:t>Толе би, 102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w:t>
            </w:r>
            <w:r>
              <w:rPr>
                <w:rFonts w:ascii="Times New Roman"/>
                <w:b w:val="false"/>
                <w:i w:val="false"/>
                <w:color w:val="000000"/>
                <w:sz w:val="20"/>
              </w:rPr>
              <w:t>2-27-95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raszem.@mail.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Меркенского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Мерке, улица</w:t>
            </w:r>
            <w:r>
              <w:br/>
            </w:r>
            <w:r>
              <w:rPr>
                <w:rFonts w:ascii="Times New Roman"/>
                <w:b w:val="false"/>
                <w:i w:val="false"/>
                <w:color w:val="000000"/>
                <w:sz w:val="20"/>
              </w:rPr>
              <w:t>
</w:t>
            </w:r>
            <w:r>
              <w:rPr>
                <w:rFonts w:ascii="Times New Roman"/>
                <w:b w:val="false"/>
                <w:i w:val="false"/>
                <w:color w:val="000000"/>
                <w:sz w:val="20"/>
              </w:rPr>
              <w:t>Смайлова, 169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w:t>
            </w:r>
            <w:r>
              <w:rPr>
                <w:rFonts w:ascii="Times New Roman"/>
                <w:b w:val="false"/>
                <w:i w:val="false"/>
                <w:color w:val="000000"/>
                <w:sz w:val="20"/>
              </w:rPr>
              <w:t>2-12-77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merke_esen@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Мойынкумского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Мойынкум, улица</w:t>
            </w:r>
            <w:r>
              <w:br/>
            </w:r>
            <w:r>
              <w:rPr>
                <w:rFonts w:ascii="Times New Roman"/>
                <w:b w:val="false"/>
                <w:i w:val="false"/>
                <w:color w:val="000000"/>
                <w:sz w:val="20"/>
              </w:rPr>
              <w:t>
</w:t>
            </w:r>
            <w:r>
              <w:rPr>
                <w:rFonts w:ascii="Times New Roman"/>
                <w:b w:val="false"/>
                <w:i w:val="false"/>
                <w:color w:val="000000"/>
                <w:sz w:val="20"/>
              </w:rPr>
              <w:t>Амангельды, 141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w:t>
            </w:r>
            <w:r>
              <w:rPr>
                <w:rFonts w:ascii="Times New Roman"/>
                <w:b w:val="false"/>
                <w:i w:val="false"/>
                <w:color w:val="000000"/>
                <w:sz w:val="20"/>
              </w:rPr>
              <w:t>2-48-38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moinkum.zher@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района им. Т. Рыскулова"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w:t>
            </w:r>
            <w:r>
              <w:br/>
            </w:r>
            <w:r>
              <w:rPr>
                <w:rFonts w:ascii="Times New Roman"/>
                <w:b w:val="false"/>
                <w:i w:val="false"/>
                <w:color w:val="000000"/>
                <w:sz w:val="20"/>
              </w:rPr>
              <w:t>
</w:t>
            </w:r>
            <w:r>
              <w:rPr>
                <w:rFonts w:ascii="Times New Roman"/>
                <w:b w:val="false"/>
                <w:i w:val="false"/>
                <w:color w:val="000000"/>
                <w:sz w:val="20"/>
              </w:rPr>
              <w:t>Т. Рыскулова,</w:t>
            </w:r>
            <w:r>
              <w:br/>
            </w:r>
            <w:r>
              <w:rPr>
                <w:rFonts w:ascii="Times New Roman"/>
                <w:b w:val="false"/>
                <w:i w:val="false"/>
                <w:color w:val="000000"/>
                <w:sz w:val="20"/>
              </w:rPr>
              <w:t>
</w:t>
            </w:r>
            <w:r>
              <w:rPr>
                <w:rFonts w:ascii="Times New Roman"/>
                <w:b w:val="false"/>
                <w:i w:val="false"/>
                <w:color w:val="000000"/>
                <w:sz w:val="20"/>
              </w:rPr>
              <w:t>село Кулан,</w:t>
            </w:r>
            <w:r>
              <w:br/>
            </w:r>
            <w:r>
              <w:rPr>
                <w:rFonts w:ascii="Times New Roman"/>
                <w:b w:val="false"/>
                <w:i w:val="false"/>
                <w:color w:val="000000"/>
                <w:sz w:val="20"/>
              </w:rPr>
              <w:t>
</w:t>
            </w:r>
            <w:r>
              <w:rPr>
                <w:rFonts w:ascii="Times New Roman"/>
                <w:b w:val="false"/>
                <w:i w:val="false"/>
                <w:color w:val="000000"/>
                <w:sz w:val="20"/>
              </w:rPr>
              <w:t>улица Жибек</w:t>
            </w:r>
            <w:r>
              <w:br/>
            </w:r>
            <w:r>
              <w:rPr>
                <w:rFonts w:ascii="Times New Roman"/>
                <w:b w:val="false"/>
                <w:i w:val="false"/>
                <w:color w:val="000000"/>
                <w:sz w:val="20"/>
              </w:rPr>
              <w:t>
</w:t>
            </w:r>
            <w:r>
              <w:rPr>
                <w:rFonts w:ascii="Times New Roman"/>
                <w:b w:val="false"/>
                <w:i w:val="false"/>
                <w:color w:val="000000"/>
                <w:sz w:val="20"/>
              </w:rPr>
              <w:t>жолы, 75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w:t>
            </w:r>
            <w:r>
              <w:rPr>
                <w:rFonts w:ascii="Times New Roman"/>
                <w:b w:val="false"/>
                <w:i w:val="false"/>
                <w:color w:val="000000"/>
                <w:sz w:val="20"/>
              </w:rPr>
              <w:t>2-21-84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kulan_jer@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Таласского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w:t>
            </w:r>
            <w:r>
              <w:br/>
            </w:r>
            <w:r>
              <w:rPr>
                <w:rFonts w:ascii="Times New Roman"/>
                <w:b w:val="false"/>
                <w:i w:val="false"/>
                <w:color w:val="000000"/>
                <w:sz w:val="20"/>
              </w:rPr>
              <w:t>
</w:t>
            </w:r>
            <w:r>
              <w:rPr>
                <w:rFonts w:ascii="Times New Roman"/>
                <w:b w:val="false"/>
                <w:i w:val="false"/>
                <w:color w:val="000000"/>
                <w:sz w:val="20"/>
              </w:rPr>
              <w:t>город Каратау,</w:t>
            </w:r>
            <w:r>
              <w:br/>
            </w:r>
            <w:r>
              <w:rPr>
                <w:rFonts w:ascii="Times New Roman"/>
                <w:b w:val="false"/>
                <w:i w:val="false"/>
                <w:color w:val="000000"/>
                <w:sz w:val="20"/>
              </w:rPr>
              <w:t>
</w:t>
            </w:r>
            <w:r>
              <w:rPr>
                <w:rFonts w:ascii="Times New Roman"/>
                <w:b w:val="false"/>
                <w:i w:val="false"/>
                <w:color w:val="000000"/>
                <w:sz w:val="20"/>
              </w:rPr>
              <w:t>улица Щейн, 47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w:t>
            </w:r>
            <w:r>
              <w:rPr>
                <w:rFonts w:ascii="Times New Roman"/>
                <w:b w:val="false"/>
                <w:i w:val="false"/>
                <w:color w:val="000000"/>
                <w:sz w:val="20"/>
              </w:rPr>
              <w:t>6-04-53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jer_talas@</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w:t>
            </w:r>
            <w:r>
              <w:br/>
            </w:r>
            <w:r>
              <w:rPr>
                <w:rFonts w:ascii="Times New Roman"/>
                <w:b w:val="false"/>
                <w:i w:val="false"/>
                <w:color w:val="000000"/>
                <w:sz w:val="20"/>
              </w:rPr>
              <w:t>
</w:t>
            </w:r>
            <w:r>
              <w:rPr>
                <w:rFonts w:ascii="Times New Roman"/>
                <w:b w:val="false"/>
                <w:i w:val="false"/>
                <w:color w:val="000000"/>
                <w:sz w:val="20"/>
              </w:rPr>
              <w:t>город Шу, улица</w:t>
            </w:r>
            <w:r>
              <w:br/>
            </w:r>
            <w:r>
              <w:rPr>
                <w:rFonts w:ascii="Times New Roman"/>
                <w:b w:val="false"/>
                <w:i w:val="false"/>
                <w:color w:val="000000"/>
                <w:sz w:val="20"/>
              </w:rPr>
              <w:t>
</w:t>
            </w:r>
            <w:r>
              <w:rPr>
                <w:rFonts w:ascii="Times New Roman"/>
                <w:b w:val="false"/>
                <w:i w:val="false"/>
                <w:color w:val="000000"/>
                <w:sz w:val="20"/>
              </w:rPr>
              <w:t>Толе би, 240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w:t>
            </w:r>
            <w:r>
              <w:rPr>
                <w:rFonts w:ascii="Times New Roman"/>
                <w:b w:val="false"/>
                <w:i w:val="false"/>
                <w:color w:val="000000"/>
                <w:sz w:val="20"/>
              </w:rPr>
              <w:t>3-18-53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shu_ger@mail.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Сарысуского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Жанатас, 1/25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w:t>
            </w:r>
            <w:r>
              <w:rPr>
                <w:rFonts w:ascii="Times New Roman"/>
                <w:b w:val="false"/>
                <w:i w:val="false"/>
                <w:color w:val="000000"/>
                <w:sz w:val="20"/>
              </w:rPr>
              <w:t>6-39-39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sarisu@mail.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Тараз"</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Желтоксан,</w:t>
            </w:r>
            <w:r>
              <w:br/>
            </w:r>
            <w:r>
              <w:rPr>
                <w:rFonts w:ascii="Times New Roman"/>
                <w:b w:val="false"/>
                <w:i w:val="false"/>
                <w:color w:val="000000"/>
                <w:sz w:val="20"/>
              </w:rPr>
              <w:t>
</w:t>
            </w:r>
            <w:r>
              <w:rPr>
                <w:rFonts w:ascii="Times New Roman"/>
                <w:b w:val="false"/>
                <w:i w:val="false"/>
                <w:color w:val="000000"/>
                <w:sz w:val="20"/>
              </w:rPr>
              <w:t>28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43-77-98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taraz_gorzem@</w:t>
            </w:r>
            <w:r>
              <w:br/>
            </w:r>
            <w:r>
              <w:rPr>
                <w:rFonts w:ascii="Times New Roman"/>
                <w:b w:val="false"/>
                <w:i w:val="false"/>
                <w:color w:val="000000"/>
                <w:sz w:val="20"/>
              </w:rPr>
              <w:t>
</w:t>
            </w:r>
            <w:r>
              <w:rPr>
                <w:rFonts w:ascii="Times New Roman"/>
                <w:b w:val="false"/>
                <w:i w:val="false"/>
                <w:color w:val="000000"/>
                <w:sz w:val="20"/>
              </w:rPr>
              <w:t>ok.kz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проспект Достык,</w:t>
            </w:r>
            <w:r>
              <w:br/>
            </w:r>
            <w:r>
              <w:rPr>
                <w:rFonts w:ascii="Times New Roman"/>
                <w:b w:val="false"/>
                <w:i w:val="false"/>
                <w:color w:val="000000"/>
                <w:sz w:val="20"/>
              </w:rPr>
              <w:t>
</w:t>
            </w:r>
            <w:r>
              <w:rPr>
                <w:rFonts w:ascii="Times New Roman"/>
                <w:b w:val="false"/>
                <w:i w:val="false"/>
                <w:color w:val="000000"/>
                <w:sz w:val="20"/>
              </w:rPr>
              <w:t>215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50-66-46,</w:t>
            </w:r>
            <w:r>
              <w:br/>
            </w:r>
            <w:r>
              <w:rPr>
                <w:rFonts w:ascii="Times New Roman"/>
                <w:b w:val="false"/>
                <w:i w:val="false"/>
                <w:color w:val="000000"/>
                <w:sz w:val="20"/>
              </w:rPr>
              <w:t>
</w:t>
            </w: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50-05-61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w:t>
            </w:r>
            <w:r>
              <w:br/>
            </w:r>
            <w:r>
              <w:rPr>
                <w:rFonts w:ascii="Times New Roman"/>
                <w:b w:val="false"/>
                <w:i w:val="false"/>
                <w:color w:val="000000"/>
                <w:sz w:val="20"/>
              </w:rPr>
              <w:t>
</w:t>
            </w:r>
            <w:r>
              <w:rPr>
                <w:rFonts w:ascii="Times New Roman"/>
                <w:b w:val="false"/>
                <w:i w:val="false"/>
                <w:color w:val="000000"/>
                <w:sz w:val="20"/>
              </w:rPr>
              <w:t>nursat.kz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Акжаикского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Чапаева,</w:t>
            </w:r>
            <w:r>
              <w:br/>
            </w:r>
            <w:r>
              <w:rPr>
                <w:rFonts w:ascii="Times New Roman"/>
                <w:b w:val="false"/>
                <w:i w:val="false"/>
                <w:color w:val="000000"/>
                <w:sz w:val="20"/>
              </w:rPr>
              <w:t>
</w:t>
            </w:r>
            <w:r>
              <w:rPr>
                <w:rFonts w:ascii="Times New Roman"/>
                <w:b w:val="false"/>
                <w:i w:val="false"/>
                <w:color w:val="000000"/>
                <w:sz w:val="20"/>
              </w:rPr>
              <w:t>улица Кунаева, 70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w:t>
            </w:r>
            <w:r>
              <w:rPr>
                <w:rFonts w:ascii="Times New Roman"/>
                <w:b w:val="false"/>
                <w:i w:val="false"/>
                <w:color w:val="000000"/>
                <w:sz w:val="20"/>
              </w:rPr>
              <w:t>9-13-01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akimakzhaik@</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Бокейординского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Сайхин, улица</w:t>
            </w:r>
            <w:r>
              <w:br/>
            </w:r>
            <w:r>
              <w:rPr>
                <w:rFonts w:ascii="Times New Roman"/>
                <w:b w:val="false"/>
                <w:i w:val="false"/>
                <w:color w:val="000000"/>
                <w:sz w:val="20"/>
              </w:rPr>
              <w:t>
</w:t>
            </w:r>
            <w:r>
              <w:rPr>
                <w:rFonts w:ascii="Times New Roman"/>
                <w:b w:val="false"/>
                <w:i w:val="false"/>
                <w:color w:val="000000"/>
                <w:sz w:val="20"/>
              </w:rPr>
              <w:t>Бергалиев,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w:t>
            </w:r>
            <w:r>
              <w:rPr>
                <w:rFonts w:ascii="Times New Roman"/>
                <w:b w:val="false"/>
                <w:i w:val="false"/>
                <w:color w:val="000000"/>
                <w:sz w:val="20"/>
              </w:rPr>
              <w:t>2-11-96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akimat_B@</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Бурлинского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Аксай, улица</w:t>
            </w:r>
            <w:r>
              <w:br/>
            </w:r>
            <w:r>
              <w:rPr>
                <w:rFonts w:ascii="Times New Roman"/>
                <w:b w:val="false"/>
                <w:i w:val="false"/>
                <w:color w:val="000000"/>
                <w:sz w:val="20"/>
              </w:rPr>
              <w:t>
</w:t>
            </w:r>
            <w:r>
              <w:rPr>
                <w:rFonts w:ascii="Times New Roman"/>
                <w:b w:val="false"/>
                <w:i w:val="false"/>
                <w:color w:val="000000"/>
                <w:sz w:val="20"/>
              </w:rPr>
              <w:t>Советская, 60/2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w:t>
            </w:r>
            <w:r>
              <w:rPr>
                <w:rFonts w:ascii="Times New Roman"/>
                <w:b w:val="false"/>
                <w:i w:val="false"/>
                <w:color w:val="000000"/>
                <w:sz w:val="20"/>
              </w:rPr>
              <w:t>2-19-60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SES1983@mail.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Жангалинского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Жанакала, улица</w:t>
            </w:r>
            <w:r>
              <w:br/>
            </w:r>
            <w:r>
              <w:rPr>
                <w:rFonts w:ascii="Times New Roman"/>
                <w:b w:val="false"/>
                <w:i w:val="false"/>
                <w:color w:val="000000"/>
                <w:sz w:val="20"/>
              </w:rPr>
              <w:t>
</w:t>
            </w:r>
            <w:r>
              <w:rPr>
                <w:rFonts w:ascii="Times New Roman"/>
                <w:b w:val="false"/>
                <w:i w:val="false"/>
                <w:color w:val="000000"/>
                <w:sz w:val="20"/>
              </w:rPr>
              <w:t>Халыктар</w:t>
            </w:r>
            <w:r>
              <w:br/>
            </w:r>
            <w:r>
              <w:rPr>
                <w:rFonts w:ascii="Times New Roman"/>
                <w:b w:val="false"/>
                <w:i w:val="false"/>
                <w:color w:val="000000"/>
                <w:sz w:val="20"/>
              </w:rPr>
              <w:t>
</w:t>
            </w:r>
            <w:r>
              <w:rPr>
                <w:rFonts w:ascii="Times New Roman"/>
                <w:b w:val="false"/>
                <w:i w:val="false"/>
                <w:color w:val="000000"/>
                <w:sz w:val="20"/>
              </w:rPr>
              <w:t>достыгы, 44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w:t>
            </w:r>
            <w:r>
              <w:rPr>
                <w:rFonts w:ascii="Times New Roman"/>
                <w:b w:val="false"/>
                <w:i w:val="false"/>
                <w:color w:val="000000"/>
                <w:sz w:val="20"/>
              </w:rPr>
              <w:t>2-18-92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akimjangala@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Жанибекского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Жанибек, улица</w:t>
            </w:r>
            <w:r>
              <w:br/>
            </w:r>
            <w:r>
              <w:rPr>
                <w:rFonts w:ascii="Times New Roman"/>
                <w:b w:val="false"/>
                <w:i w:val="false"/>
                <w:color w:val="000000"/>
                <w:sz w:val="20"/>
              </w:rPr>
              <w:t>
</w:t>
            </w:r>
            <w:r>
              <w:rPr>
                <w:rFonts w:ascii="Times New Roman"/>
                <w:b w:val="false"/>
                <w:i w:val="false"/>
                <w:color w:val="000000"/>
                <w:sz w:val="20"/>
              </w:rPr>
              <w:t>Г. Караш, 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w:t>
            </w:r>
            <w:r>
              <w:rPr>
                <w:rFonts w:ascii="Times New Roman"/>
                <w:b w:val="false"/>
                <w:i w:val="false"/>
                <w:color w:val="000000"/>
                <w:sz w:val="20"/>
              </w:rPr>
              <w:t>2-13-61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akimzhanibek@</w:t>
            </w:r>
            <w:r>
              <w:br/>
            </w:r>
            <w:r>
              <w:rPr>
                <w:rFonts w:ascii="Times New Roman"/>
                <w:b w:val="false"/>
                <w:i w:val="false"/>
                <w:color w:val="000000"/>
                <w:sz w:val="20"/>
              </w:rPr>
              <w:t>
</w:t>
            </w:r>
            <w:r>
              <w:rPr>
                <w:rFonts w:ascii="Times New Roman"/>
                <w:b w:val="false"/>
                <w:i w:val="false"/>
                <w:color w:val="000000"/>
                <w:sz w:val="20"/>
              </w:rPr>
              <w:t>rambler.</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Зеленовского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Переметное,</w:t>
            </w:r>
            <w:r>
              <w:br/>
            </w:r>
            <w:r>
              <w:rPr>
                <w:rFonts w:ascii="Times New Roman"/>
                <w:b w:val="false"/>
                <w:i w:val="false"/>
                <w:color w:val="000000"/>
                <w:sz w:val="20"/>
              </w:rPr>
              <w:t>
</w:t>
            </w:r>
            <w:r>
              <w:rPr>
                <w:rFonts w:ascii="Times New Roman"/>
                <w:b w:val="false"/>
                <w:i w:val="false"/>
                <w:color w:val="000000"/>
                <w:sz w:val="20"/>
              </w:rPr>
              <w:t>улица Гагарина,</w:t>
            </w:r>
            <w:r>
              <w:br/>
            </w:r>
            <w:r>
              <w:rPr>
                <w:rFonts w:ascii="Times New Roman"/>
                <w:b w:val="false"/>
                <w:i w:val="false"/>
                <w:color w:val="000000"/>
                <w:sz w:val="20"/>
              </w:rPr>
              <w:t>
</w:t>
            </w:r>
            <w:r>
              <w:rPr>
                <w:rFonts w:ascii="Times New Roman"/>
                <w:b w:val="false"/>
                <w:i w:val="false"/>
                <w:color w:val="000000"/>
                <w:sz w:val="20"/>
              </w:rPr>
              <w:t>137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w:t>
            </w:r>
            <w:r>
              <w:rPr>
                <w:rFonts w:ascii="Times New Roman"/>
                <w:b w:val="false"/>
                <w:i w:val="false"/>
                <w:color w:val="000000"/>
                <w:sz w:val="20"/>
              </w:rPr>
              <w:t>2-23-96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akimzelenov@</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Казталовского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Казталов, улица</w:t>
            </w:r>
            <w:r>
              <w:br/>
            </w:r>
            <w:r>
              <w:rPr>
                <w:rFonts w:ascii="Times New Roman"/>
                <w:b w:val="false"/>
                <w:i w:val="false"/>
                <w:color w:val="000000"/>
                <w:sz w:val="20"/>
              </w:rPr>
              <w:t>
</w:t>
            </w:r>
            <w:r>
              <w:rPr>
                <w:rFonts w:ascii="Times New Roman"/>
                <w:b w:val="false"/>
                <w:i w:val="false"/>
                <w:color w:val="000000"/>
                <w:sz w:val="20"/>
              </w:rPr>
              <w:t>Жабаева,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w:t>
            </w:r>
            <w:r>
              <w:rPr>
                <w:rFonts w:ascii="Times New Roman"/>
                <w:b w:val="false"/>
                <w:i w:val="false"/>
                <w:color w:val="000000"/>
                <w:sz w:val="20"/>
              </w:rPr>
              <w:t>3-15-95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zemkomkazt@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Каратобинского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Каратобе, улица</w:t>
            </w:r>
            <w:r>
              <w:br/>
            </w:r>
            <w:r>
              <w:rPr>
                <w:rFonts w:ascii="Times New Roman"/>
                <w:b w:val="false"/>
                <w:i w:val="false"/>
                <w:color w:val="000000"/>
                <w:sz w:val="20"/>
              </w:rPr>
              <w:t>
</w:t>
            </w:r>
            <w:r>
              <w:rPr>
                <w:rFonts w:ascii="Times New Roman"/>
                <w:b w:val="false"/>
                <w:i w:val="false"/>
                <w:color w:val="000000"/>
                <w:sz w:val="20"/>
              </w:rPr>
              <w:t>Курмангалиева,</w:t>
            </w:r>
            <w:r>
              <w:br/>
            </w:r>
            <w:r>
              <w:rPr>
                <w:rFonts w:ascii="Times New Roman"/>
                <w:b w:val="false"/>
                <w:i w:val="false"/>
                <w:color w:val="000000"/>
                <w:sz w:val="20"/>
              </w:rPr>
              <w:t>
</w:t>
            </w:r>
            <w:r>
              <w:rPr>
                <w:rFonts w:ascii="Times New Roman"/>
                <w:b w:val="false"/>
                <w:i w:val="false"/>
                <w:color w:val="000000"/>
                <w:sz w:val="20"/>
              </w:rPr>
              <w:t>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w:t>
            </w:r>
            <w:r>
              <w:rPr>
                <w:rFonts w:ascii="Times New Roman"/>
                <w:b w:val="false"/>
                <w:i w:val="false"/>
                <w:color w:val="000000"/>
                <w:sz w:val="20"/>
              </w:rPr>
              <w:t>3-11-71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akimkaratoba@</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Сырымского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r>
              <w:br/>
            </w:r>
            <w:r>
              <w:rPr>
                <w:rFonts w:ascii="Times New Roman"/>
                <w:b w:val="false"/>
                <w:i w:val="false"/>
                <w:color w:val="000000"/>
                <w:sz w:val="20"/>
              </w:rPr>
              <w:t>
</w:t>
            </w:r>
            <w:r>
              <w:rPr>
                <w:rFonts w:ascii="Times New Roman"/>
                <w:b w:val="false"/>
                <w:i w:val="false"/>
                <w:color w:val="000000"/>
                <w:sz w:val="20"/>
              </w:rPr>
              <w:t>село Жымпиты,</w:t>
            </w:r>
            <w:r>
              <w:br/>
            </w:r>
            <w:r>
              <w:rPr>
                <w:rFonts w:ascii="Times New Roman"/>
                <w:b w:val="false"/>
                <w:i w:val="false"/>
                <w:color w:val="000000"/>
                <w:sz w:val="20"/>
              </w:rPr>
              <w:t>
</w:t>
            </w:r>
            <w:r>
              <w:rPr>
                <w:rFonts w:ascii="Times New Roman"/>
                <w:b w:val="false"/>
                <w:i w:val="false"/>
                <w:color w:val="000000"/>
                <w:sz w:val="20"/>
              </w:rPr>
              <w:t>улица Казахстан,</w:t>
            </w:r>
            <w:r>
              <w:br/>
            </w:r>
            <w:r>
              <w:rPr>
                <w:rFonts w:ascii="Times New Roman"/>
                <w:b w:val="false"/>
                <w:i w:val="false"/>
                <w:color w:val="000000"/>
                <w:sz w:val="20"/>
              </w:rPr>
              <w:t>
</w:t>
            </w:r>
            <w:r>
              <w:rPr>
                <w:rFonts w:ascii="Times New Roman"/>
                <w:b w:val="false"/>
                <w:i w:val="false"/>
                <w:color w:val="000000"/>
                <w:sz w:val="20"/>
              </w:rPr>
              <w:t>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w:t>
            </w:r>
            <w:r>
              <w:rPr>
                <w:rFonts w:ascii="Times New Roman"/>
                <w:b w:val="false"/>
                <w:i w:val="false"/>
                <w:color w:val="000000"/>
                <w:sz w:val="20"/>
              </w:rPr>
              <w:t>3-11-14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akim_sirim@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Таскалинского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Таскала, улица</w:t>
            </w:r>
            <w:r>
              <w:br/>
            </w:r>
            <w:r>
              <w:rPr>
                <w:rFonts w:ascii="Times New Roman"/>
                <w:b w:val="false"/>
                <w:i w:val="false"/>
                <w:color w:val="000000"/>
                <w:sz w:val="20"/>
              </w:rPr>
              <w:t>
</w:t>
            </w:r>
            <w:r>
              <w:rPr>
                <w:rFonts w:ascii="Times New Roman"/>
                <w:b w:val="false"/>
                <w:i w:val="false"/>
                <w:color w:val="000000"/>
                <w:sz w:val="20"/>
              </w:rPr>
              <w:t>Абая,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w:t>
            </w:r>
            <w:r>
              <w:rPr>
                <w:rFonts w:ascii="Times New Roman"/>
                <w:b w:val="false"/>
                <w:i w:val="false"/>
                <w:color w:val="000000"/>
                <w:sz w:val="20"/>
              </w:rPr>
              <w:t>2-11-66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akimtaskala@</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Теректинского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Федеровка,</w:t>
            </w:r>
            <w:r>
              <w:br/>
            </w:r>
            <w:r>
              <w:rPr>
                <w:rFonts w:ascii="Times New Roman"/>
                <w:b w:val="false"/>
                <w:i w:val="false"/>
                <w:color w:val="000000"/>
                <w:sz w:val="20"/>
              </w:rPr>
              <w:t>
</w:t>
            </w:r>
            <w:r>
              <w:rPr>
                <w:rFonts w:ascii="Times New Roman"/>
                <w:b w:val="false"/>
                <w:i w:val="false"/>
                <w:color w:val="000000"/>
                <w:sz w:val="20"/>
              </w:rPr>
              <w:t>улица Юбилейная,</w:t>
            </w:r>
            <w:r>
              <w:br/>
            </w:r>
            <w:r>
              <w:rPr>
                <w:rFonts w:ascii="Times New Roman"/>
                <w:b w:val="false"/>
                <w:i w:val="false"/>
                <w:color w:val="000000"/>
                <w:sz w:val="20"/>
              </w:rPr>
              <w:t>
</w:t>
            </w:r>
            <w:r>
              <w:rPr>
                <w:rFonts w:ascii="Times New Roman"/>
                <w:b w:val="false"/>
                <w:i w:val="false"/>
                <w:color w:val="000000"/>
                <w:sz w:val="20"/>
              </w:rPr>
              <w:t>20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w:t>
            </w:r>
            <w:r>
              <w:rPr>
                <w:rFonts w:ascii="Times New Roman"/>
                <w:b w:val="false"/>
                <w:i w:val="false"/>
                <w:color w:val="000000"/>
                <w:sz w:val="20"/>
              </w:rPr>
              <w:t>2-14-84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Чингирлауского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Чингирлау, улица</w:t>
            </w:r>
            <w:r>
              <w:br/>
            </w:r>
            <w:r>
              <w:rPr>
                <w:rFonts w:ascii="Times New Roman"/>
                <w:b w:val="false"/>
                <w:i w:val="false"/>
                <w:color w:val="000000"/>
                <w:sz w:val="20"/>
              </w:rPr>
              <w:t>
</w:t>
            </w:r>
            <w:r>
              <w:rPr>
                <w:rFonts w:ascii="Times New Roman"/>
                <w:b w:val="false"/>
                <w:i w:val="false"/>
                <w:color w:val="000000"/>
                <w:sz w:val="20"/>
              </w:rPr>
              <w:t>Клышева, 93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w:t>
            </w:r>
            <w:r>
              <w:rPr>
                <w:rFonts w:ascii="Times New Roman"/>
                <w:b w:val="false"/>
                <w:i w:val="false"/>
                <w:color w:val="000000"/>
                <w:sz w:val="20"/>
              </w:rPr>
              <w:t>3-33-44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Akimchingirlau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Уральск"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Достык-Дружбы,</w:t>
            </w:r>
            <w:r>
              <w:br/>
            </w:r>
            <w:r>
              <w:rPr>
                <w:rFonts w:ascii="Times New Roman"/>
                <w:b w:val="false"/>
                <w:i w:val="false"/>
                <w:color w:val="000000"/>
                <w:sz w:val="20"/>
              </w:rPr>
              <w:t>
</w:t>
            </w:r>
            <w:r>
              <w:rPr>
                <w:rFonts w:ascii="Times New Roman"/>
                <w:b w:val="false"/>
                <w:i w:val="false"/>
                <w:color w:val="000000"/>
                <w:sz w:val="20"/>
              </w:rPr>
              <w:t>182/1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50-39-82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@pochta.ru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Гоголя,</w:t>
            </w:r>
            <w:r>
              <w:br/>
            </w:r>
            <w:r>
              <w:rPr>
                <w:rFonts w:ascii="Times New Roman"/>
                <w:b w:val="false"/>
                <w:i w:val="false"/>
                <w:color w:val="000000"/>
                <w:sz w:val="20"/>
              </w:rPr>
              <w:t>
</w:t>
            </w:r>
            <w:r>
              <w:rPr>
                <w:rFonts w:ascii="Times New Roman"/>
                <w:b w:val="false"/>
                <w:i w:val="false"/>
                <w:color w:val="000000"/>
                <w:sz w:val="20"/>
              </w:rPr>
              <w:t>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56-08-99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uzo_kanc@krg.</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w:t>
            </w:r>
            <w:r>
              <w:rPr>
                <w:rFonts w:ascii="Times New Roman"/>
                <w:b w:val="false"/>
                <w:i w:val="false"/>
                <w:color w:val="000000"/>
                <w:sz w:val="20"/>
              </w:rPr>
              <w:t>город Абай,</w:t>
            </w:r>
            <w:r>
              <w:br/>
            </w:r>
            <w:r>
              <w:rPr>
                <w:rFonts w:ascii="Times New Roman"/>
                <w:b w:val="false"/>
                <w:i w:val="false"/>
                <w:color w:val="000000"/>
                <w:sz w:val="20"/>
              </w:rPr>
              <w:t>
</w:t>
            </w:r>
            <w:r>
              <w:rPr>
                <w:rFonts w:ascii="Times New Roman"/>
                <w:b w:val="false"/>
                <w:i w:val="false"/>
                <w:color w:val="000000"/>
                <w:sz w:val="20"/>
              </w:rPr>
              <w:t>улица Курчатова,</w:t>
            </w:r>
            <w:r>
              <w:br/>
            </w:r>
            <w:r>
              <w:rPr>
                <w:rFonts w:ascii="Times New Roman"/>
                <w:b w:val="false"/>
                <w:i w:val="false"/>
                <w:color w:val="000000"/>
                <w:sz w:val="20"/>
              </w:rPr>
              <w:t>
</w:t>
            </w:r>
            <w:r>
              <w:rPr>
                <w:rFonts w:ascii="Times New Roman"/>
                <w:b w:val="false"/>
                <w:i w:val="false"/>
                <w:color w:val="000000"/>
                <w:sz w:val="20"/>
              </w:rPr>
              <w:t>43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w:t>
            </w:r>
            <w:r>
              <w:rPr>
                <w:rFonts w:ascii="Times New Roman"/>
                <w:b w:val="false"/>
                <w:i w:val="false"/>
                <w:color w:val="000000"/>
                <w:sz w:val="20"/>
              </w:rPr>
              <w:t>4-16-43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www.abay-</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karaganda.kz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Актогай,</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Бокейхана,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w:t>
            </w:r>
            <w:r>
              <w:rPr>
                <w:rFonts w:ascii="Times New Roman"/>
                <w:b w:val="false"/>
                <w:i w:val="false"/>
                <w:color w:val="000000"/>
                <w:sz w:val="20"/>
              </w:rPr>
              <w:t>2-13-83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Бухар-Жырауского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Ботакара, улица</w:t>
            </w:r>
            <w:r>
              <w:br/>
            </w:r>
            <w:r>
              <w:rPr>
                <w:rFonts w:ascii="Times New Roman"/>
                <w:b w:val="false"/>
                <w:i w:val="false"/>
                <w:color w:val="000000"/>
                <w:sz w:val="20"/>
              </w:rPr>
              <w:t>
</w:t>
            </w:r>
            <w:r>
              <w:rPr>
                <w:rFonts w:ascii="Times New Roman"/>
                <w:b w:val="false"/>
                <w:i w:val="false"/>
                <w:color w:val="000000"/>
                <w:sz w:val="20"/>
              </w:rPr>
              <w:t>Абылайхана, 38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w:t>
            </w:r>
            <w:r>
              <w:rPr>
                <w:rFonts w:ascii="Times New Roman"/>
                <w:b w:val="false"/>
                <w:i w:val="false"/>
                <w:color w:val="000000"/>
                <w:sz w:val="20"/>
              </w:rPr>
              <w:t>2-18-32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w:t>
            </w:r>
            <w:r>
              <w:br/>
            </w:r>
            <w:r>
              <w:rPr>
                <w:rFonts w:ascii="Times New Roman"/>
                <w:b w:val="false"/>
                <w:i w:val="false"/>
                <w:color w:val="000000"/>
                <w:sz w:val="20"/>
              </w:rPr>
              <w:t>
</w:t>
            </w:r>
            <w:r>
              <w:rPr>
                <w:rFonts w:ascii="Times New Roman"/>
                <w:b w:val="false"/>
                <w:i w:val="false"/>
                <w:color w:val="000000"/>
                <w:sz w:val="20"/>
              </w:rPr>
              <w:t>bukhar-zhiray</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Жанааркинского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Атасу, проспект</w:t>
            </w:r>
            <w:r>
              <w:br/>
            </w:r>
            <w:r>
              <w:rPr>
                <w:rFonts w:ascii="Times New Roman"/>
                <w:b w:val="false"/>
                <w:i w:val="false"/>
                <w:color w:val="000000"/>
                <w:sz w:val="20"/>
              </w:rPr>
              <w:t>
</w:t>
            </w:r>
            <w:r>
              <w:rPr>
                <w:rFonts w:ascii="Times New Roman"/>
                <w:b w:val="false"/>
                <w:i w:val="false"/>
                <w:color w:val="000000"/>
                <w:sz w:val="20"/>
              </w:rPr>
              <w:t>Независимости,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-64-59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ZherZhanaarka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Каркаралинского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Каркаралинск,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Бокейханова, 40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w:t>
            </w:r>
            <w:r>
              <w:rPr>
                <w:rFonts w:ascii="Times New Roman"/>
                <w:b w:val="false"/>
                <w:i w:val="false"/>
                <w:color w:val="000000"/>
                <w:sz w:val="20"/>
              </w:rPr>
              <w:t>3-14-04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karkar_</w:t>
            </w:r>
            <w:r>
              <w:br/>
            </w:r>
            <w:r>
              <w:rPr>
                <w:rFonts w:ascii="Times New Roman"/>
                <w:b w:val="false"/>
                <w:i w:val="false"/>
                <w:color w:val="000000"/>
                <w:sz w:val="20"/>
              </w:rPr>
              <w:t>
</w:t>
            </w:r>
            <w:r>
              <w:rPr>
                <w:rFonts w:ascii="Times New Roman"/>
                <w:b w:val="false"/>
                <w:i w:val="false"/>
                <w:color w:val="000000"/>
                <w:sz w:val="20"/>
              </w:rPr>
              <w:t>orgotdel@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Нуринского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r>
              <w:br/>
            </w:r>
            <w:r>
              <w:rPr>
                <w:rFonts w:ascii="Times New Roman"/>
                <w:b w:val="false"/>
                <w:i w:val="false"/>
                <w:color w:val="000000"/>
                <w:sz w:val="20"/>
              </w:rPr>
              <w:t>
</w:t>
            </w:r>
            <w:r>
              <w:rPr>
                <w:rFonts w:ascii="Times New Roman"/>
                <w:b w:val="false"/>
                <w:i w:val="false"/>
                <w:color w:val="000000"/>
                <w:sz w:val="20"/>
              </w:rPr>
              <w:t>поселок Киевка,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Сейфуллина, 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w:t>
            </w:r>
            <w:r>
              <w:rPr>
                <w:rFonts w:ascii="Times New Roman"/>
                <w:b w:val="false"/>
                <w:i w:val="false"/>
                <w:color w:val="000000"/>
                <w:sz w:val="20"/>
              </w:rPr>
              <w:t>2-11-95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www.nurinsk.kz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Осакаровского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Осакаровка,</w:t>
            </w:r>
            <w:r>
              <w:br/>
            </w:r>
            <w:r>
              <w:rPr>
                <w:rFonts w:ascii="Times New Roman"/>
                <w:b w:val="false"/>
                <w:i w:val="false"/>
                <w:color w:val="000000"/>
                <w:sz w:val="20"/>
              </w:rPr>
              <w:t>
</w:t>
            </w:r>
            <w:r>
              <w:rPr>
                <w:rFonts w:ascii="Times New Roman"/>
                <w:b w:val="false"/>
                <w:i w:val="false"/>
                <w:color w:val="000000"/>
                <w:sz w:val="20"/>
              </w:rPr>
              <w:t>улица Новая, 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w:t>
            </w:r>
            <w:r>
              <w:rPr>
                <w:rFonts w:ascii="Times New Roman"/>
                <w:b w:val="false"/>
                <w:i w:val="false"/>
                <w:color w:val="000000"/>
                <w:sz w:val="20"/>
              </w:rPr>
              <w:t>4-20-84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osak_izbirkom</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Улытауского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Улытау, улица</w:t>
            </w:r>
            <w:r>
              <w:br/>
            </w:r>
            <w:r>
              <w:rPr>
                <w:rFonts w:ascii="Times New Roman"/>
                <w:b w:val="false"/>
                <w:i w:val="false"/>
                <w:color w:val="000000"/>
                <w:sz w:val="20"/>
              </w:rPr>
              <w:t>
</w:t>
            </w:r>
            <w:r>
              <w:rPr>
                <w:rFonts w:ascii="Times New Roman"/>
                <w:b w:val="false"/>
                <w:i w:val="false"/>
                <w:color w:val="000000"/>
                <w:sz w:val="20"/>
              </w:rPr>
              <w:t>Абая,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w:t>
            </w:r>
            <w:r>
              <w:rPr>
                <w:rFonts w:ascii="Times New Roman"/>
                <w:b w:val="false"/>
                <w:i w:val="false"/>
                <w:color w:val="000000"/>
                <w:sz w:val="20"/>
              </w:rPr>
              <w:t>2-13-22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zem_kom82@</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Шетского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w:t>
            </w:r>
            <w:r>
              <w:br/>
            </w:r>
            <w:r>
              <w:rPr>
                <w:rFonts w:ascii="Times New Roman"/>
                <w:b w:val="false"/>
                <w:i w:val="false"/>
                <w:color w:val="000000"/>
                <w:sz w:val="20"/>
              </w:rPr>
              <w:t>
</w:t>
            </w:r>
            <w:r>
              <w:rPr>
                <w:rFonts w:ascii="Times New Roman"/>
                <w:b w:val="false"/>
                <w:i w:val="false"/>
                <w:color w:val="000000"/>
                <w:sz w:val="20"/>
              </w:rPr>
              <w:t>село Аксу-Аюлы,</w:t>
            </w:r>
            <w:r>
              <w:br/>
            </w:r>
            <w:r>
              <w:rPr>
                <w:rFonts w:ascii="Times New Roman"/>
                <w:b w:val="false"/>
                <w:i w:val="false"/>
                <w:color w:val="000000"/>
                <w:sz w:val="20"/>
              </w:rPr>
              <w:t>
</w:t>
            </w:r>
            <w:r>
              <w:rPr>
                <w:rFonts w:ascii="Times New Roman"/>
                <w:b w:val="false"/>
                <w:i w:val="false"/>
                <w:color w:val="000000"/>
                <w:sz w:val="20"/>
              </w:rPr>
              <w:t>улица Шортанбай</w:t>
            </w:r>
            <w:r>
              <w:br/>
            </w:r>
            <w:r>
              <w:rPr>
                <w:rFonts w:ascii="Times New Roman"/>
                <w:b w:val="false"/>
                <w:i w:val="false"/>
                <w:color w:val="000000"/>
                <w:sz w:val="20"/>
              </w:rPr>
              <w:t>
</w:t>
            </w:r>
            <w:r>
              <w:rPr>
                <w:rFonts w:ascii="Times New Roman"/>
                <w:b w:val="false"/>
                <w:i w:val="false"/>
                <w:color w:val="000000"/>
                <w:sz w:val="20"/>
              </w:rPr>
              <w:t>жырау,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w:t>
            </w:r>
            <w:r>
              <w:rPr>
                <w:rFonts w:ascii="Times New Roman"/>
                <w:b w:val="false"/>
                <w:i w:val="false"/>
                <w:color w:val="000000"/>
                <w:sz w:val="20"/>
              </w:rPr>
              <w:t>2-12-00</w:t>
            </w:r>
            <w:r>
              <w:br/>
            </w:r>
            <w:r>
              <w:rPr>
                <w:rFonts w:ascii="Times New Roman"/>
                <w:b w:val="false"/>
                <w:i w:val="false"/>
                <w:color w:val="000000"/>
                <w:sz w:val="20"/>
              </w:rPr>
              <w:t>
</w:t>
            </w:r>
            <w:r>
              <w:rPr>
                <w:rFonts w:ascii="Times New Roman"/>
                <w:b w:val="false"/>
                <w:i w:val="false"/>
                <w:color w:val="000000"/>
                <w:sz w:val="20"/>
              </w:rPr>
              <w:t>2-12-70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akimshet@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Жезказган"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w:t>
            </w:r>
            <w:r>
              <w:rPr>
                <w:rFonts w:ascii="Times New Roman"/>
                <w:b w:val="false"/>
                <w:i w:val="false"/>
                <w:color w:val="000000"/>
                <w:sz w:val="20"/>
              </w:rPr>
              <w:t>площадь Алаша,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r>
              <w:br/>
            </w:r>
            <w:r>
              <w:rPr>
                <w:rFonts w:ascii="Times New Roman"/>
                <w:b w:val="false"/>
                <w:i w:val="false"/>
                <w:color w:val="000000"/>
                <w:sz w:val="20"/>
              </w:rPr>
              <w:t>
</w:t>
            </w:r>
            <w:r>
              <w:rPr>
                <w:rFonts w:ascii="Times New Roman"/>
                <w:b w:val="false"/>
                <w:i w:val="false"/>
                <w:color w:val="000000"/>
                <w:sz w:val="20"/>
              </w:rPr>
              <w:t>77-33-18</w:t>
            </w:r>
            <w:r>
              <w:br/>
            </w:r>
            <w:r>
              <w:rPr>
                <w:rFonts w:ascii="Times New Roman"/>
                <w:b w:val="false"/>
                <w:i w:val="false"/>
                <w:color w:val="000000"/>
                <w:sz w:val="20"/>
              </w:rPr>
              <w:t>
</w:t>
            </w:r>
            <w:r>
              <w:rPr>
                <w:rFonts w:ascii="Times New Roman"/>
                <w:b w:val="false"/>
                <w:i w:val="false"/>
                <w:color w:val="000000"/>
                <w:sz w:val="20"/>
              </w:rPr>
              <w:t>77-34-32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zhez_zemkom@</w:t>
            </w:r>
            <w:r>
              <w:br/>
            </w:r>
            <w:r>
              <w:rPr>
                <w:rFonts w:ascii="Times New Roman"/>
                <w:b w:val="false"/>
                <w:i w:val="false"/>
                <w:color w:val="000000"/>
                <w:sz w:val="20"/>
              </w:rPr>
              <w:t>
</w:t>
            </w:r>
            <w:r>
              <w:rPr>
                <w:rFonts w:ascii="Times New Roman"/>
                <w:b w:val="false"/>
                <w:i w:val="false"/>
                <w:color w:val="000000"/>
                <w:sz w:val="20"/>
              </w:rPr>
              <w:t>krg.gor.kz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Балхаш"</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Уалиханова,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w:t>
            </w:r>
            <w:r>
              <w:rPr>
                <w:rFonts w:ascii="Times New Roman"/>
                <w:b w:val="false"/>
                <w:i w:val="false"/>
                <w:color w:val="000000"/>
                <w:sz w:val="20"/>
              </w:rPr>
              <w:t>4-97-53</w:t>
            </w:r>
            <w:r>
              <w:br/>
            </w:r>
            <w:r>
              <w:rPr>
                <w:rFonts w:ascii="Times New Roman"/>
                <w:b w:val="false"/>
                <w:i w:val="false"/>
                <w:color w:val="000000"/>
                <w:sz w:val="20"/>
              </w:rPr>
              <w:t>
</w:t>
            </w:r>
            <w:r>
              <w:rPr>
                <w:rFonts w:ascii="Times New Roman"/>
                <w:b w:val="false"/>
                <w:i w:val="false"/>
                <w:color w:val="000000"/>
                <w:sz w:val="20"/>
              </w:rPr>
              <w:t>4-10-59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www.zemlya.</w:t>
            </w:r>
            <w:r>
              <w:br/>
            </w:r>
            <w:r>
              <w:rPr>
                <w:rFonts w:ascii="Times New Roman"/>
                <w:b w:val="false"/>
                <w:i w:val="false"/>
                <w:color w:val="000000"/>
                <w:sz w:val="20"/>
              </w:rPr>
              <w:t>
</w:t>
            </w:r>
            <w:r>
              <w:rPr>
                <w:rFonts w:ascii="Times New Roman"/>
                <w:b w:val="false"/>
                <w:i w:val="false"/>
                <w:color w:val="000000"/>
                <w:sz w:val="20"/>
              </w:rPr>
              <w:t>balkhas.rz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Каражал"</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w:t>
            </w:r>
            <w:r>
              <w:rPr>
                <w:rFonts w:ascii="Times New Roman"/>
                <w:b w:val="false"/>
                <w:i w:val="false"/>
                <w:color w:val="000000"/>
                <w:sz w:val="20"/>
              </w:rPr>
              <w:t>улица Сары-тока,</w:t>
            </w:r>
            <w:r>
              <w:br/>
            </w:r>
            <w:r>
              <w:rPr>
                <w:rFonts w:ascii="Times New Roman"/>
                <w:b w:val="false"/>
                <w:i w:val="false"/>
                <w:color w:val="000000"/>
                <w:sz w:val="20"/>
              </w:rPr>
              <w:t>
</w:t>
            </w:r>
            <w:r>
              <w:rPr>
                <w:rFonts w:ascii="Times New Roman"/>
                <w:b w:val="false"/>
                <w:i w:val="false"/>
                <w:color w:val="000000"/>
                <w:sz w:val="20"/>
              </w:rPr>
              <w:t>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w:t>
            </w:r>
            <w:r>
              <w:rPr>
                <w:rFonts w:ascii="Times New Roman"/>
                <w:b w:val="false"/>
                <w:i w:val="false"/>
                <w:color w:val="000000"/>
                <w:sz w:val="20"/>
              </w:rPr>
              <w:t>2-71-97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Karazhal-zem@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Приозерск"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Космонавтов,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w:t>
            </w:r>
            <w:r>
              <w:rPr>
                <w:rFonts w:ascii="Times New Roman"/>
                <w:b w:val="false"/>
                <w:i w:val="false"/>
                <w:color w:val="000000"/>
                <w:sz w:val="20"/>
              </w:rPr>
              <w:t>5-41-90</w:t>
            </w:r>
            <w:r>
              <w:br/>
            </w:r>
            <w:r>
              <w:rPr>
                <w:rFonts w:ascii="Times New Roman"/>
                <w:b w:val="false"/>
                <w:i w:val="false"/>
                <w:color w:val="000000"/>
                <w:sz w:val="20"/>
              </w:rPr>
              <w:t>
</w:t>
            </w:r>
            <w:r>
              <w:rPr>
                <w:rFonts w:ascii="Times New Roman"/>
                <w:b w:val="false"/>
                <w:i w:val="false"/>
                <w:color w:val="000000"/>
                <w:sz w:val="20"/>
              </w:rPr>
              <w:t>5-30-92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prio_zo@krg.</w:t>
            </w:r>
            <w:r>
              <w:br/>
            </w:r>
            <w:r>
              <w:rPr>
                <w:rFonts w:ascii="Times New Roman"/>
                <w:b w:val="false"/>
                <w:i w:val="false"/>
                <w:color w:val="000000"/>
                <w:sz w:val="20"/>
              </w:rPr>
              <w:t>
</w:t>
            </w:r>
            <w:r>
              <w:rPr>
                <w:rFonts w:ascii="Times New Roman"/>
                <w:b w:val="false"/>
                <w:i w:val="false"/>
                <w:color w:val="000000"/>
                <w:sz w:val="20"/>
              </w:rPr>
              <w:t>gor.kz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Сарань"</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w:t>
            </w:r>
            <w:r>
              <w:rPr>
                <w:rFonts w:ascii="Times New Roman"/>
                <w:b w:val="false"/>
                <w:i w:val="false"/>
                <w:color w:val="000000"/>
                <w:sz w:val="20"/>
              </w:rPr>
              <w:t>улица Жамбыла,</w:t>
            </w:r>
            <w:r>
              <w:br/>
            </w:r>
            <w:r>
              <w:rPr>
                <w:rFonts w:ascii="Times New Roman"/>
                <w:b w:val="false"/>
                <w:i w:val="false"/>
                <w:color w:val="000000"/>
                <w:sz w:val="20"/>
              </w:rPr>
              <w:t>
</w:t>
            </w:r>
            <w:r>
              <w:rPr>
                <w:rFonts w:ascii="Times New Roman"/>
                <w:b w:val="false"/>
                <w:i w:val="false"/>
                <w:color w:val="000000"/>
                <w:sz w:val="20"/>
              </w:rPr>
              <w:t>67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w:t>
            </w:r>
            <w:r>
              <w:rPr>
                <w:rFonts w:ascii="Times New Roman"/>
                <w:b w:val="false"/>
                <w:i w:val="false"/>
                <w:color w:val="000000"/>
                <w:sz w:val="20"/>
              </w:rPr>
              <w:t>4-44-03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w:t>
            </w:r>
            <w:r>
              <w:br/>
            </w:r>
            <w:r>
              <w:rPr>
                <w:rFonts w:ascii="Times New Roman"/>
                <w:b w:val="false"/>
                <w:i w:val="false"/>
                <w:color w:val="000000"/>
                <w:sz w:val="20"/>
              </w:rPr>
              <w:t>
</w:t>
            </w:r>
            <w:r>
              <w:rPr>
                <w:rFonts w:ascii="Times New Roman"/>
                <w:b w:val="false"/>
                <w:i w:val="false"/>
                <w:color w:val="000000"/>
                <w:sz w:val="20"/>
              </w:rPr>
              <w:t>saran.kz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Сатпаев"</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Сатпаева, 108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w:t>
            </w:r>
            <w:r>
              <w:rPr>
                <w:rFonts w:ascii="Times New Roman"/>
                <w:b w:val="false"/>
                <w:i w:val="false"/>
                <w:color w:val="000000"/>
                <w:sz w:val="20"/>
              </w:rPr>
              <w:t>3-84-69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satp_ztm@krg.</w:t>
            </w:r>
            <w:r>
              <w:br/>
            </w:r>
            <w:r>
              <w:rPr>
                <w:rFonts w:ascii="Times New Roman"/>
                <w:b w:val="false"/>
                <w:i w:val="false"/>
                <w:color w:val="000000"/>
                <w:sz w:val="20"/>
              </w:rPr>
              <w:t>
</w:t>
            </w:r>
            <w:r>
              <w:rPr>
                <w:rFonts w:ascii="Times New Roman"/>
                <w:b w:val="false"/>
                <w:i w:val="false"/>
                <w:color w:val="000000"/>
                <w:sz w:val="20"/>
              </w:rPr>
              <w:t>gor.kz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Темиртау"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Металлургов, 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w:t>
            </w:r>
            <w:r>
              <w:br/>
            </w:r>
            <w:r>
              <w:rPr>
                <w:rFonts w:ascii="Times New Roman"/>
                <w:b w:val="false"/>
                <w:i w:val="false"/>
                <w:color w:val="000000"/>
                <w:sz w:val="20"/>
              </w:rPr>
              <w:t>
</w:t>
            </w:r>
            <w:r>
              <w:rPr>
                <w:rFonts w:ascii="Times New Roman"/>
                <w:b w:val="false"/>
                <w:i w:val="false"/>
                <w:color w:val="000000"/>
                <w:sz w:val="20"/>
              </w:rPr>
              <w:t>91-75-73</w:t>
            </w:r>
            <w:r>
              <w:br/>
            </w:r>
            <w:r>
              <w:rPr>
                <w:rFonts w:ascii="Times New Roman"/>
                <w:b w:val="false"/>
                <w:i w:val="false"/>
                <w:color w:val="000000"/>
                <w:sz w:val="20"/>
              </w:rPr>
              <w:t>
</w:t>
            </w:r>
            <w:r>
              <w:rPr>
                <w:rFonts w:ascii="Times New Roman"/>
                <w:b w:val="false"/>
                <w:i w:val="false"/>
                <w:color w:val="000000"/>
                <w:sz w:val="20"/>
              </w:rPr>
              <w:t>92-01-92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zemcom.</w:t>
            </w:r>
            <w:r>
              <w:br/>
            </w:r>
            <w:r>
              <w:rPr>
                <w:rFonts w:ascii="Times New Roman"/>
                <w:b w:val="false"/>
                <w:i w:val="false"/>
                <w:color w:val="000000"/>
                <w:sz w:val="20"/>
              </w:rPr>
              <w:t>
</w:t>
            </w:r>
            <w:r>
              <w:rPr>
                <w:rFonts w:ascii="Times New Roman"/>
                <w:b w:val="false"/>
                <w:i w:val="false"/>
                <w:color w:val="000000"/>
                <w:sz w:val="20"/>
              </w:rPr>
              <w:t>temirtau.kz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Шахтинск"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Московская, 29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w:t>
            </w:r>
            <w:r>
              <w:rPr>
                <w:rFonts w:ascii="Times New Roman"/>
                <w:b w:val="false"/>
                <w:i w:val="false"/>
                <w:color w:val="000000"/>
                <w:sz w:val="20"/>
              </w:rPr>
              <w:t>5-57-55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zemljash@</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Караганды"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Караганды,</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Бухар-Жырау, 16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42-03-07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Костанайской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Павших</w:t>
            </w:r>
            <w:r>
              <w:br/>
            </w:r>
            <w:r>
              <w:rPr>
                <w:rFonts w:ascii="Times New Roman"/>
                <w:b w:val="false"/>
                <w:i w:val="false"/>
                <w:color w:val="000000"/>
                <w:sz w:val="20"/>
              </w:rPr>
              <w:t>
</w:t>
            </w:r>
            <w:r>
              <w:rPr>
                <w:rFonts w:ascii="Times New Roman"/>
                <w:b w:val="false"/>
                <w:i w:val="false"/>
                <w:color w:val="000000"/>
                <w:sz w:val="20"/>
              </w:rPr>
              <w:t>борцов, 88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56-89-02,</w:t>
            </w:r>
            <w:r>
              <w:br/>
            </w:r>
            <w:r>
              <w:rPr>
                <w:rFonts w:ascii="Times New Roman"/>
                <w:b w:val="false"/>
                <w:i w:val="false"/>
                <w:color w:val="000000"/>
                <w:sz w:val="20"/>
              </w:rPr>
              <w:t>
</w:t>
            </w:r>
            <w:r>
              <w:rPr>
                <w:rFonts w:ascii="Times New Roman"/>
                <w:b w:val="false"/>
                <w:i w:val="false"/>
                <w:color w:val="000000"/>
                <w:sz w:val="20"/>
              </w:rPr>
              <w:t>56-88-86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uzo@kostanay.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w:t>
            </w:r>
            <w:r>
              <w:rPr>
                <w:rFonts w:ascii="Times New Roman"/>
                <w:b w:val="false"/>
                <w:i w:val="false"/>
                <w:color w:val="000000"/>
                <w:sz w:val="20"/>
              </w:rPr>
              <w:t>www.e-</w:t>
            </w:r>
            <w:r>
              <w:br/>
            </w:r>
            <w:r>
              <w:rPr>
                <w:rFonts w:ascii="Times New Roman"/>
                <w:b w:val="false"/>
                <w:i w:val="false"/>
                <w:color w:val="000000"/>
                <w:sz w:val="20"/>
              </w:rPr>
              <w:t>
</w:t>
            </w:r>
            <w:r>
              <w:rPr>
                <w:rFonts w:ascii="Times New Roman"/>
                <w:b w:val="false"/>
                <w:i w:val="false"/>
                <w:color w:val="000000"/>
                <w:sz w:val="20"/>
              </w:rPr>
              <w:t>kostanai.kz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Алтынсаринского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Убаган, улица</w:t>
            </w:r>
            <w:r>
              <w:br/>
            </w:r>
            <w:r>
              <w:rPr>
                <w:rFonts w:ascii="Times New Roman"/>
                <w:b w:val="false"/>
                <w:i w:val="false"/>
                <w:color w:val="000000"/>
                <w:sz w:val="20"/>
              </w:rPr>
              <w:t>
</w:t>
            </w:r>
            <w:r>
              <w:rPr>
                <w:rFonts w:ascii="Times New Roman"/>
                <w:b w:val="false"/>
                <w:i w:val="false"/>
                <w:color w:val="000000"/>
                <w:sz w:val="20"/>
              </w:rPr>
              <w:t>Ленина,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w:t>
            </w:r>
            <w:r>
              <w:rPr>
                <w:rFonts w:ascii="Times New Roman"/>
                <w:b w:val="false"/>
                <w:i w:val="false"/>
                <w:color w:val="000000"/>
                <w:sz w:val="20"/>
              </w:rPr>
              <w:t>3-42-35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ozo_altyn@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земельных отношений</w:t>
            </w:r>
            <w:r>
              <w:br/>
            </w:r>
            <w:r>
              <w:rPr>
                <w:rFonts w:ascii="Times New Roman"/>
                <w:b w:val="false"/>
                <w:i w:val="false"/>
                <w:color w:val="000000"/>
                <w:sz w:val="20"/>
              </w:rPr>
              <w:t>
</w:t>
            </w:r>
            <w:r>
              <w:rPr>
                <w:rFonts w:ascii="Times New Roman"/>
                <w:b w:val="false"/>
                <w:i w:val="false"/>
                <w:color w:val="000000"/>
                <w:sz w:val="20"/>
              </w:rPr>
              <w:t>Амангельдинского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Амангельды,</w:t>
            </w:r>
            <w:r>
              <w:br/>
            </w:r>
            <w:r>
              <w:rPr>
                <w:rFonts w:ascii="Times New Roman"/>
                <w:b w:val="false"/>
                <w:i w:val="false"/>
                <w:color w:val="000000"/>
                <w:sz w:val="20"/>
              </w:rPr>
              <w:t>
</w:t>
            </w:r>
            <w:r>
              <w:rPr>
                <w:rFonts w:ascii="Times New Roman"/>
                <w:b w:val="false"/>
                <w:i w:val="false"/>
                <w:color w:val="000000"/>
                <w:sz w:val="20"/>
              </w:rPr>
              <w:t>улица Майлина,</w:t>
            </w:r>
            <w:r>
              <w:br/>
            </w:r>
            <w:r>
              <w:rPr>
                <w:rFonts w:ascii="Times New Roman"/>
                <w:b w:val="false"/>
                <w:i w:val="false"/>
                <w:color w:val="000000"/>
                <w:sz w:val="20"/>
              </w:rPr>
              <w:t>
</w:t>
            </w:r>
            <w:r>
              <w:rPr>
                <w:rFonts w:ascii="Times New Roman"/>
                <w:b w:val="false"/>
                <w:i w:val="false"/>
                <w:color w:val="000000"/>
                <w:sz w:val="20"/>
              </w:rPr>
              <w:t>14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w:t>
            </w:r>
            <w:r>
              <w:rPr>
                <w:rFonts w:ascii="Times New Roman"/>
                <w:b w:val="false"/>
                <w:i w:val="false"/>
                <w:color w:val="000000"/>
                <w:sz w:val="20"/>
              </w:rPr>
              <w:t>2-12-76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Аулиекольского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Аулиеколь, улица</w:t>
            </w:r>
            <w:r>
              <w:br/>
            </w:r>
            <w:r>
              <w:rPr>
                <w:rFonts w:ascii="Times New Roman"/>
                <w:b w:val="false"/>
                <w:i w:val="false"/>
                <w:color w:val="000000"/>
                <w:sz w:val="20"/>
              </w:rPr>
              <w:t>
</w:t>
            </w:r>
            <w:r>
              <w:rPr>
                <w:rFonts w:ascii="Times New Roman"/>
                <w:b w:val="false"/>
                <w:i w:val="false"/>
                <w:color w:val="000000"/>
                <w:sz w:val="20"/>
              </w:rPr>
              <w:t>Целинная, 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w:t>
            </w:r>
            <w:r>
              <w:rPr>
                <w:rFonts w:ascii="Times New Roman"/>
                <w:b w:val="false"/>
                <w:i w:val="false"/>
                <w:color w:val="000000"/>
                <w:sz w:val="20"/>
              </w:rPr>
              <w:t>2-11-63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ayliekoljer@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Денисовского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Денисовка, улица</w:t>
            </w:r>
            <w:r>
              <w:br/>
            </w:r>
            <w:r>
              <w:rPr>
                <w:rFonts w:ascii="Times New Roman"/>
                <w:b w:val="false"/>
                <w:i w:val="false"/>
                <w:color w:val="000000"/>
                <w:sz w:val="20"/>
              </w:rPr>
              <w:t>
</w:t>
            </w:r>
            <w:r>
              <w:rPr>
                <w:rFonts w:ascii="Times New Roman"/>
                <w:b w:val="false"/>
                <w:i w:val="false"/>
                <w:color w:val="000000"/>
                <w:sz w:val="20"/>
              </w:rPr>
              <w:t>Калинина,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w:t>
            </w:r>
            <w:r>
              <w:rPr>
                <w:rFonts w:ascii="Times New Roman"/>
                <w:b w:val="false"/>
                <w:i w:val="false"/>
                <w:color w:val="000000"/>
                <w:sz w:val="20"/>
              </w:rPr>
              <w:t>9-26-73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Den_zemotdel@</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Джангелдинского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Джангелдинский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Торгай, улица</w:t>
            </w:r>
            <w:r>
              <w:br/>
            </w:r>
            <w:r>
              <w:rPr>
                <w:rFonts w:ascii="Times New Roman"/>
                <w:b w:val="false"/>
                <w:i w:val="false"/>
                <w:color w:val="000000"/>
                <w:sz w:val="20"/>
              </w:rPr>
              <w:t>
</w:t>
            </w:r>
            <w:r>
              <w:rPr>
                <w:rFonts w:ascii="Times New Roman"/>
                <w:b w:val="false"/>
                <w:i w:val="false"/>
                <w:color w:val="000000"/>
                <w:sz w:val="20"/>
              </w:rPr>
              <w:t>Алтынсарина,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w:t>
            </w:r>
            <w:r>
              <w:rPr>
                <w:rFonts w:ascii="Times New Roman"/>
                <w:b w:val="false"/>
                <w:i w:val="false"/>
                <w:color w:val="000000"/>
                <w:sz w:val="20"/>
              </w:rPr>
              <w:t>2-16-35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JangeldyGer@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земельных отношений</w:t>
            </w:r>
            <w:r>
              <w:br/>
            </w:r>
            <w:r>
              <w:rPr>
                <w:rFonts w:ascii="Times New Roman"/>
                <w:b w:val="false"/>
                <w:i w:val="false"/>
                <w:color w:val="000000"/>
                <w:sz w:val="20"/>
              </w:rPr>
              <w:t>
</w:t>
            </w:r>
            <w:r>
              <w:rPr>
                <w:rFonts w:ascii="Times New Roman"/>
                <w:b w:val="false"/>
                <w:i w:val="false"/>
                <w:color w:val="000000"/>
                <w:sz w:val="20"/>
              </w:rPr>
              <w:t>Житикаринского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Житикара, улица</w:t>
            </w:r>
            <w:r>
              <w:br/>
            </w:r>
            <w:r>
              <w:rPr>
                <w:rFonts w:ascii="Times New Roman"/>
                <w:b w:val="false"/>
                <w:i w:val="false"/>
                <w:color w:val="000000"/>
                <w:sz w:val="20"/>
              </w:rPr>
              <w:t>
</w:t>
            </w:r>
            <w:r>
              <w:rPr>
                <w:rFonts w:ascii="Times New Roman"/>
                <w:b w:val="false"/>
                <w:i w:val="false"/>
                <w:color w:val="000000"/>
                <w:sz w:val="20"/>
              </w:rPr>
              <w:t>Асанбаева, 51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w:t>
            </w:r>
            <w:r>
              <w:rPr>
                <w:rFonts w:ascii="Times New Roman"/>
                <w:b w:val="false"/>
                <w:i w:val="false"/>
                <w:color w:val="000000"/>
                <w:sz w:val="20"/>
              </w:rPr>
              <w:t>2-22-96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jitzem@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Карабалыкского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Карабалык, улица</w:t>
            </w:r>
            <w:r>
              <w:br/>
            </w:r>
            <w:r>
              <w:rPr>
                <w:rFonts w:ascii="Times New Roman"/>
                <w:b w:val="false"/>
                <w:i w:val="false"/>
                <w:color w:val="000000"/>
                <w:sz w:val="20"/>
              </w:rPr>
              <w:t>
</w:t>
            </w:r>
            <w:r>
              <w:rPr>
                <w:rFonts w:ascii="Times New Roman"/>
                <w:b w:val="false"/>
                <w:i w:val="false"/>
                <w:color w:val="000000"/>
                <w:sz w:val="20"/>
              </w:rPr>
              <w:t>Космонавтов, 16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w:t>
            </w:r>
            <w:r>
              <w:rPr>
                <w:rFonts w:ascii="Times New Roman"/>
                <w:b w:val="false"/>
                <w:i w:val="false"/>
                <w:color w:val="000000"/>
                <w:sz w:val="20"/>
              </w:rPr>
              <w:t>3-21-08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Kar_zemot@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Костанайского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Затобольск,</w:t>
            </w:r>
            <w:r>
              <w:br/>
            </w:r>
            <w:r>
              <w:rPr>
                <w:rFonts w:ascii="Times New Roman"/>
                <w:b w:val="false"/>
                <w:i w:val="false"/>
                <w:color w:val="000000"/>
                <w:sz w:val="20"/>
              </w:rPr>
              <w:t>
</w:t>
            </w:r>
            <w:r>
              <w:rPr>
                <w:rFonts w:ascii="Times New Roman"/>
                <w:b w:val="false"/>
                <w:i w:val="false"/>
                <w:color w:val="000000"/>
                <w:sz w:val="20"/>
              </w:rPr>
              <w:t>улица Калинина,</w:t>
            </w:r>
            <w:r>
              <w:br/>
            </w:r>
            <w:r>
              <w:rPr>
                <w:rFonts w:ascii="Times New Roman"/>
                <w:b w:val="false"/>
                <w:i w:val="false"/>
                <w:color w:val="000000"/>
                <w:sz w:val="20"/>
              </w:rPr>
              <w:t>
</w:t>
            </w:r>
            <w:r>
              <w:rPr>
                <w:rFonts w:ascii="Times New Roman"/>
                <w:b w:val="false"/>
                <w:i w:val="false"/>
                <w:color w:val="000000"/>
                <w:sz w:val="20"/>
              </w:rPr>
              <w:t>66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w:t>
            </w:r>
            <w:r>
              <w:rPr>
                <w:rFonts w:ascii="Times New Roman"/>
                <w:b w:val="false"/>
                <w:i w:val="false"/>
                <w:color w:val="000000"/>
                <w:sz w:val="20"/>
              </w:rPr>
              <w:t>2-26-83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zemotdelkst@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Камыстинского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Камысты, улица</w:t>
            </w:r>
            <w:r>
              <w:br/>
            </w:r>
            <w:r>
              <w:rPr>
                <w:rFonts w:ascii="Times New Roman"/>
                <w:b w:val="false"/>
                <w:i w:val="false"/>
                <w:color w:val="000000"/>
                <w:sz w:val="20"/>
              </w:rPr>
              <w:t>
</w:t>
            </w:r>
            <w:r>
              <w:rPr>
                <w:rFonts w:ascii="Times New Roman"/>
                <w:b w:val="false"/>
                <w:i w:val="false"/>
                <w:color w:val="000000"/>
                <w:sz w:val="20"/>
              </w:rPr>
              <w:t>Ержанова, 61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w:t>
            </w:r>
            <w:r>
              <w:rPr>
                <w:rFonts w:ascii="Times New Roman"/>
                <w:b w:val="false"/>
                <w:i w:val="false"/>
                <w:color w:val="000000"/>
                <w:sz w:val="20"/>
              </w:rPr>
              <w:t>2-21-82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zem-kamysty@</w:t>
            </w:r>
            <w:r>
              <w:br/>
            </w:r>
            <w:r>
              <w:rPr>
                <w:rFonts w:ascii="Times New Roman"/>
                <w:b w:val="false"/>
                <w:i w:val="false"/>
                <w:color w:val="000000"/>
                <w:sz w:val="20"/>
              </w:rPr>
              <w:t>
</w:t>
            </w:r>
            <w:r>
              <w:rPr>
                <w:rFonts w:ascii="Times New Roman"/>
                <w:b w:val="false"/>
                <w:i w:val="false"/>
                <w:color w:val="000000"/>
                <w:sz w:val="20"/>
              </w:rPr>
              <w:t>yandex.ru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Карасуского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Карасу, улица</w:t>
            </w:r>
            <w:r>
              <w:br/>
            </w:r>
            <w:r>
              <w:rPr>
                <w:rFonts w:ascii="Times New Roman"/>
                <w:b w:val="false"/>
                <w:i w:val="false"/>
                <w:color w:val="000000"/>
                <w:sz w:val="20"/>
              </w:rPr>
              <w:t>
</w:t>
            </w:r>
            <w:r>
              <w:rPr>
                <w:rFonts w:ascii="Times New Roman"/>
                <w:b w:val="false"/>
                <w:i w:val="false"/>
                <w:color w:val="000000"/>
                <w:sz w:val="20"/>
              </w:rPr>
              <w:t>Исакова, 66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w:t>
            </w:r>
            <w:r>
              <w:rPr>
                <w:rFonts w:ascii="Times New Roman"/>
                <w:b w:val="false"/>
                <w:i w:val="false"/>
                <w:color w:val="000000"/>
                <w:sz w:val="20"/>
              </w:rPr>
              <w:t>2-17-71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Мендыкаринского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Боровское, улица</w:t>
            </w:r>
            <w:r>
              <w:br/>
            </w:r>
            <w:r>
              <w:rPr>
                <w:rFonts w:ascii="Times New Roman"/>
                <w:b w:val="false"/>
                <w:i w:val="false"/>
                <w:color w:val="000000"/>
                <w:sz w:val="20"/>
              </w:rPr>
              <w:t>
</w:t>
            </w:r>
            <w:r>
              <w:rPr>
                <w:rFonts w:ascii="Times New Roman"/>
                <w:b w:val="false"/>
                <w:i w:val="false"/>
                <w:color w:val="000000"/>
                <w:sz w:val="20"/>
              </w:rPr>
              <w:t>Королева,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w:t>
            </w:r>
            <w:r>
              <w:rPr>
                <w:rFonts w:ascii="Times New Roman"/>
                <w:b w:val="false"/>
                <w:i w:val="false"/>
                <w:color w:val="000000"/>
                <w:sz w:val="20"/>
              </w:rPr>
              <w:t>2-15-78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mendzemkom@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Наурзумского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Караменды, улица</w:t>
            </w:r>
            <w:r>
              <w:br/>
            </w:r>
            <w:r>
              <w:rPr>
                <w:rFonts w:ascii="Times New Roman"/>
                <w:b w:val="false"/>
                <w:i w:val="false"/>
                <w:color w:val="000000"/>
                <w:sz w:val="20"/>
              </w:rPr>
              <w:t>
</w:t>
            </w:r>
            <w:r>
              <w:rPr>
                <w:rFonts w:ascii="Times New Roman"/>
                <w:b w:val="false"/>
                <w:i w:val="false"/>
                <w:color w:val="000000"/>
                <w:sz w:val="20"/>
              </w:rPr>
              <w:t>Шакшак Жанибек,</w:t>
            </w:r>
            <w:r>
              <w:br/>
            </w:r>
            <w:r>
              <w:rPr>
                <w:rFonts w:ascii="Times New Roman"/>
                <w:b w:val="false"/>
                <w:i w:val="false"/>
                <w:color w:val="000000"/>
                <w:sz w:val="20"/>
              </w:rPr>
              <w:t>
</w:t>
            </w:r>
            <w:r>
              <w:rPr>
                <w:rFonts w:ascii="Times New Roman"/>
                <w:b w:val="false"/>
                <w:i w:val="false"/>
                <w:color w:val="000000"/>
                <w:sz w:val="20"/>
              </w:rPr>
              <w:t>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w:t>
            </w:r>
            <w:r>
              <w:rPr>
                <w:rFonts w:ascii="Times New Roman"/>
                <w:b w:val="false"/>
                <w:i w:val="false"/>
                <w:color w:val="000000"/>
                <w:sz w:val="20"/>
              </w:rPr>
              <w:t>2-15-26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naurzhe@mail.</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Сарыкольского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Сарыколь, улица</w:t>
            </w:r>
            <w:r>
              <w:br/>
            </w:r>
            <w:r>
              <w:rPr>
                <w:rFonts w:ascii="Times New Roman"/>
                <w:b w:val="false"/>
                <w:i w:val="false"/>
                <w:color w:val="000000"/>
                <w:sz w:val="20"/>
              </w:rPr>
              <w:t>
</w:t>
            </w:r>
            <w:r>
              <w:rPr>
                <w:rFonts w:ascii="Times New Roman"/>
                <w:b w:val="false"/>
                <w:i w:val="false"/>
                <w:color w:val="000000"/>
                <w:sz w:val="20"/>
              </w:rPr>
              <w:t>Ленина, 76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w:t>
            </w:r>
            <w:r>
              <w:rPr>
                <w:rFonts w:ascii="Times New Roman"/>
                <w:b w:val="false"/>
                <w:i w:val="false"/>
                <w:color w:val="000000"/>
                <w:sz w:val="20"/>
              </w:rPr>
              <w:t>2-18-49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ozo@krcc.kz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Тарановского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Тарановское,</w:t>
            </w:r>
            <w:r>
              <w:br/>
            </w:r>
            <w:r>
              <w:rPr>
                <w:rFonts w:ascii="Times New Roman"/>
                <w:b w:val="false"/>
                <w:i w:val="false"/>
                <w:color w:val="000000"/>
                <w:sz w:val="20"/>
              </w:rPr>
              <w:t>
</w:t>
            </w:r>
            <w:r>
              <w:rPr>
                <w:rFonts w:ascii="Times New Roman"/>
                <w:b w:val="false"/>
                <w:i w:val="false"/>
                <w:color w:val="000000"/>
                <w:sz w:val="20"/>
              </w:rPr>
              <w:t>улица Калинина,</w:t>
            </w:r>
            <w:r>
              <w:br/>
            </w:r>
            <w:r>
              <w:rPr>
                <w:rFonts w:ascii="Times New Roman"/>
                <w:b w:val="false"/>
                <w:i w:val="false"/>
                <w:color w:val="000000"/>
                <w:sz w:val="20"/>
              </w:rPr>
              <w:t>
</w:t>
            </w:r>
            <w:r>
              <w:rPr>
                <w:rFonts w:ascii="Times New Roman"/>
                <w:b w:val="false"/>
                <w:i w:val="false"/>
                <w:color w:val="000000"/>
                <w:sz w:val="20"/>
              </w:rPr>
              <w:t>60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w:t>
            </w:r>
            <w:r>
              <w:rPr>
                <w:rFonts w:ascii="Times New Roman"/>
                <w:b w:val="false"/>
                <w:i w:val="false"/>
                <w:color w:val="000000"/>
                <w:sz w:val="20"/>
              </w:rPr>
              <w:t>3-64-51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Zemly_taran@</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Узункольского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Узунколь, улица</w:t>
            </w:r>
            <w:r>
              <w:br/>
            </w:r>
            <w:r>
              <w:rPr>
                <w:rFonts w:ascii="Times New Roman"/>
                <w:b w:val="false"/>
                <w:i w:val="false"/>
                <w:color w:val="000000"/>
                <w:sz w:val="20"/>
              </w:rPr>
              <w:t>
</w:t>
            </w:r>
            <w:r>
              <w:rPr>
                <w:rFonts w:ascii="Times New Roman"/>
                <w:b w:val="false"/>
                <w:i w:val="false"/>
                <w:color w:val="000000"/>
                <w:sz w:val="20"/>
              </w:rPr>
              <w:t>Мусрепова, 14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w:t>
            </w:r>
            <w:r>
              <w:rPr>
                <w:rFonts w:ascii="Times New Roman"/>
                <w:b w:val="false"/>
                <w:i w:val="false"/>
                <w:color w:val="000000"/>
                <w:sz w:val="20"/>
              </w:rPr>
              <w:t>2-15-47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Федоровского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Федоровка, улица</w:t>
            </w:r>
            <w:r>
              <w:br/>
            </w:r>
            <w:r>
              <w:rPr>
                <w:rFonts w:ascii="Times New Roman"/>
                <w:b w:val="false"/>
                <w:i w:val="false"/>
                <w:color w:val="000000"/>
                <w:sz w:val="20"/>
              </w:rPr>
              <w:t>
</w:t>
            </w:r>
            <w:r>
              <w:rPr>
                <w:rFonts w:ascii="Times New Roman"/>
                <w:b w:val="false"/>
                <w:i w:val="false"/>
                <w:color w:val="000000"/>
                <w:sz w:val="20"/>
              </w:rPr>
              <w:t>Красноармейская,</w:t>
            </w:r>
            <w:r>
              <w:br/>
            </w:r>
            <w:r>
              <w:rPr>
                <w:rFonts w:ascii="Times New Roman"/>
                <w:b w:val="false"/>
                <w:i w:val="false"/>
                <w:color w:val="000000"/>
                <w:sz w:val="20"/>
              </w:rPr>
              <w:t>
</w:t>
            </w:r>
            <w:r>
              <w:rPr>
                <w:rFonts w:ascii="Times New Roman"/>
                <w:b w:val="false"/>
                <w:i w:val="false"/>
                <w:color w:val="000000"/>
                <w:sz w:val="20"/>
              </w:rPr>
              <w:t>57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w:t>
            </w:r>
            <w:r>
              <w:rPr>
                <w:rFonts w:ascii="Times New Roman"/>
                <w:b w:val="false"/>
                <w:i w:val="false"/>
                <w:color w:val="000000"/>
                <w:sz w:val="20"/>
              </w:rPr>
              <w:t>2-18-76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Fed_zem@mail.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Аркалык"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w:t>
            </w:r>
            <w:r>
              <w:rPr>
                <w:rFonts w:ascii="Times New Roman"/>
                <w:b w:val="false"/>
                <w:i w:val="false"/>
                <w:color w:val="000000"/>
                <w:sz w:val="20"/>
              </w:rPr>
              <w:t>проспект Абая,</w:t>
            </w:r>
            <w:r>
              <w:br/>
            </w:r>
            <w:r>
              <w:rPr>
                <w:rFonts w:ascii="Times New Roman"/>
                <w:b w:val="false"/>
                <w:i w:val="false"/>
                <w:color w:val="000000"/>
                <w:sz w:val="20"/>
              </w:rPr>
              <w:t>
</w:t>
            </w:r>
            <w:r>
              <w:rPr>
                <w:rFonts w:ascii="Times New Roman"/>
                <w:b w:val="false"/>
                <w:i w:val="false"/>
                <w:color w:val="000000"/>
                <w:sz w:val="20"/>
              </w:rPr>
              <w:t>29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w:t>
            </w:r>
            <w:r>
              <w:rPr>
                <w:rFonts w:ascii="Times New Roman"/>
                <w:b w:val="false"/>
                <w:i w:val="false"/>
                <w:color w:val="000000"/>
                <w:sz w:val="20"/>
              </w:rPr>
              <w:t>7-23-52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Zem.ark@mail.</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Лисаковск"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w:t>
            </w:r>
            <w:r>
              <w:rPr>
                <w:rFonts w:ascii="Times New Roman"/>
                <w:b w:val="false"/>
                <w:i w:val="false"/>
                <w:color w:val="000000"/>
                <w:sz w:val="20"/>
              </w:rPr>
              <w:t>улица Мира, 31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w:t>
            </w:r>
            <w:r>
              <w:rPr>
                <w:rFonts w:ascii="Times New Roman"/>
                <w:b w:val="false"/>
                <w:i w:val="false"/>
                <w:color w:val="000000"/>
                <w:sz w:val="20"/>
              </w:rPr>
              <w:t>3-32-34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Terra_lsk@</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Рудный"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Космонавтов, 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w:t>
            </w:r>
            <w:r>
              <w:rPr>
                <w:rFonts w:ascii="Times New Roman"/>
                <w:b w:val="false"/>
                <w:i w:val="false"/>
                <w:color w:val="000000"/>
                <w:sz w:val="20"/>
              </w:rPr>
              <w:t>4-09-73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zemotd@mail.</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Костанай"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Амангельды, 93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57-57-44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gorzem@mail.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Кызылординской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проспект Абая,</w:t>
            </w:r>
            <w:r>
              <w:br/>
            </w:r>
            <w:r>
              <w:rPr>
                <w:rFonts w:ascii="Times New Roman"/>
                <w:b w:val="false"/>
                <w:i w:val="false"/>
                <w:color w:val="000000"/>
                <w:sz w:val="20"/>
              </w:rPr>
              <w:t>
</w:t>
            </w:r>
            <w:r>
              <w:rPr>
                <w:rFonts w:ascii="Times New Roman"/>
                <w:b w:val="false"/>
                <w:i w:val="false"/>
                <w:color w:val="000000"/>
                <w:sz w:val="20"/>
              </w:rPr>
              <w:t>27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23-98-67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UZO_KZ@mail.ru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Аральского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w:t>
            </w:r>
            <w:r>
              <w:br/>
            </w:r>
            <w:r>
              <w:rPr>
                <w:rFonts w:ascii="Times New Roman"/>
                <w:b w:val="false"/>
                <w:i w:val="false"/>
                <w:color w:val="000000"/>
                <w:sz w:val="20"/>
              </w:rPr>
              <w:t>
</w:t>
            </w:r>
            <w:r>
              <w:rPr>
                <w:rFonts w:ascii="Times New Roman"/>
                <w:b w:val="false"/>
                <w:i w:val="false"/>
                <w:color w:val="000000"/>
                <w:sz w:val="20"/>
              </w:rPr>
              <w:t>улица Мектеп, 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w:t>
            </w:r>
            <w:r>
              <w:rPr>
                <w:rFonts w:ascii="Times New Roman"/>
                <w:b w:val="false"/>
                <w:i w:val="false"/>
                <w:color w:val="000000"/>
                <w:sz w:val="20"/>
              </w:rPr>
              <w:t>2-15-43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rusaral@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Жалагашского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Жалагаш, улица</w:t>
            </w:r>
            <w:r>
              <w:br/>
            </w:r>
            <w:r>
              <w:rPr>
                <w:rFonts w:ascii="Times New Roman"/>
                <w:b w:val="false"/>
                <w:i w:val="false"/>
                <w:color w:val="000000"/>
                <w:sz w:val="20"/>
              </w:rPr>
              <w:t>
</w:t>
            </w:r>
            <w:r>
              <w:rPr>
                <w:rFonts w:ascii="Times New Roman"/>
                <w:b w:val="false"/>
                <w:i w:val="false"/>
                <w:color w:val="000000"/>
                <w:sz w:val="20"/>
              </w:rPr>
              <w:t>М. Мырзалиева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w:t>
            </w:r>
            <w:r>
              <w:rPr>
                <w:rFonts w:ascii="Times New Roman"/>
                <w:b w:val="false"/>
                <w:i w:val="false"/>
                <w:color w:val="000000"/>
                <w:sz w:val="20"/>
              </w:rPr>
              <w:t>3-19-78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zhalsemotn@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Жанакорганского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Жанакорган,</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 Көкенова, 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w:t>
            </w:r>
            <w:r>
              <w:rPr>
                <w:rFonts w:ascii="Times New Roman"/>
                <w:b w:val="false"/>
                <w:i w:val="false"/>
                <w:color w:val="000000"/>
                <w:sz w:val="20"/>
              </w:rPr>
              <w:t>2-12-78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pozakim@mail.</w:t>
            </w:r>
            <w:r>
              <w:br/>
            </w:r>
            <w:r>
              <w:rPr>
                <w:rFonts w:ascii="Times New Roman"/>
                <w:b w:val="false"/>
                <w:i w:val="false"/>
                <w:color w:val="000000"/>
                <w:sz w:val="20"/>
              </w:rPr>
              <w:t>
</w:t>
            </w:r>
            <w:r>
              <w:rPr>
                <w:rFonts w:ascii="Times New Roman"/>
                <w:b w:val="false"/>
                <w:i w:val="false"/>
                <w:color w:val="000000"/>
                <w:sz w:val="20"/>
              </w:rPr>
              <w:t>ru</w:t>
            </w:r>
            <w:r>
              <w:br/>
            </w:r>
            <w:r>
              <w:rPr>
                <w:rFonts w:ascii="Times New Roman"/>
                <w:b w:val="false"/>
                <w:i w:val="false"/>
                <w:color w:val="000000"/>
                <w:sz w:val="20"/>
              </w:rPr>
              <w:t>
</w:t>
            </w:r>
            <w:r>
              <w:rPr>
                <w:rFonts w:ascii="Times New Roman"/>
                <w:b w:val="false"/>
                <w:i w:val="false"/>
                <w:color w:val="000000"/>
                <w:sz w:val="20"/>
              </w:rPr>
              <w:t>org_acim@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Казалинского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Айтеке би, улица</w:t>
            </w:r>
            <w:r>
              <w:br/>
            </w:r>
            <w:r>
              <w:rPr>
                <w:rFonts w:ascii="Times New Roman"/>
                <w:b w:val="false"/>
                <w:i w:val="false"/>
                <w:color w:val="000000"/>
                <w:sz w:val="20"/>
              </w:rPr>
              <w:t>
</w:t>
            </w:r>
            <w:r>
              <w:rPr>
                <w:rFonts w:ascii="Times New Roman"/>
                <w:b w:val="false"/>
                <w:i w:val="false"/>
                <w:color w:val="000000"/>
                <w:sz w:val="20"/>
              </w:rPr>
              <w:t>Пиримова,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w:t>
            </w:r>
            <w:r>
              <w:rPr>
                <w:rFonts w:ascii="Times New Roman"/>
                <w:b w:val="false"/>
                <w:i w:val="false"/>
                <w:color w:val="000000"/>
                <w:sz w:val="20"/>
              </w:rPr>
              <w:t>2-16-47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baidenesova_A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Кармакшинского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Жосалы, улица</w:t>
            </w:r>
            <w:r>
              <w:br/>
            </w:r>
            <w:r>
              <w:rPr>
                <w:rFonts w:ascii="Times New Roman"/>
                <w:b w:val="false"/>
                <w:i w:val="false"/>
                <w:color w:val="000000"/>
                <w:sz w:val="20"/>
              </w:rPr>
              <w:t>
</w:t>
            </w:r>
            <w:r>
              <w:rPr>
                <w:rFonts w:ascii="Times New Roman"/>
                <w:b w:val="false"/>
                <w:i w:val="false"/>
                <w:color w:val="000000"/>
                <w:sz w:val="20"/>
              </w:rPr>
              <w:t>Абая, 95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w:t>
            </w:r>
            <w:r>
              <w:rPr>
                <w:rFonts w:ascii="Times New Roman"/>
                <w:b w:val="false"/>
                <w:i w:val="false"/>
                <w:color w:val="000000"/>
                <w:sz w:val="20"/>
              </w:rPr>
              <w:t>2-18-08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karmakshizher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Сырдарьинского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Теренузек, улица</w:t>
            </w:r>
            <w:r>
              <w:br/>
            </w:r>
            <w:r>
              <w:rPr>
                <w:rFonts w:ascii="Times New Roman"/>
                <w:b w:val="false"/>
                <w:i w:val="false"/>
                <w:color w:val="000000"/>
                <w:sz w:val="20"/>
              </w:rPr>
              <w:t>
</w:t>
            </w:r>
            <w:r>
              <w:rPr>
                <w:rFonts w:ascii="Times New Roman"/>
                <w:b w:val="false"/>
                <w:i w:val="false"/>
                <w:color w:val="000000"/>
                <w:sz w:val="20"/>
              </w:rPr>
              <w:t>Абая,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2-17-96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Sirdaria_</w:t>
            </w:r>
            <w:r>
              <w:br/>
            </w:r>
            <w:r>
              <w:rPr>
                <w:rFonts w:ascii="Times New Roman"/>
                <w:b w:val="false"/>
                <w:i w:val="false"/>
                <w:color w:val="000000"/>
                <w:sz w:val="20"/>
              </w:rPr>
              <w:t>
</w:t>
            </w:r>
            <w:r>
              <w:rPr>
                <w:rFonts w:ascii="Times New Roman"/>
                <w:b w:val="false"/>
                <w:i w:val="false"/>
                <w:color w:val="000000"/>
                <w:sz w:val="20"/>
              </w:rPr>
              <w:t>zemkom@mail.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Шиелийского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Шиели, улица</w:t>
            </w:r>
            <w:r>
              <w:br/>
            </w:r>
            <w:r>
              <w:rPr>
                <w:rFonts w:ascii="Times New Roman"/>
                <w:b w:val="false"/>
                <w:i w:val="false"/>
                <w:color w:val="000000"/>
                <w:sz w:val="20"/>
              </w:rPr>
              <w:t>
</w:t>
            </w:r>
            <w:r>
              <w:rPr>
                <w:rFonts w:ascii="Times New Roman"/>
                <w:b w:val="false"/>
                <w:i w:val="false"/>
                <w:color w:val="000000"/>
                <w:sz w:val="20"/>
              </w:rPr>
              <w:t>Жахаева, 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w:t>
            </w:r>
            <w:r>
              <w:rPr>
                <w:rFonts w:ascii="Times New Roman"/>
                <w:b w:val="false"/>
                <w:i w:val="false"/>
                <w:color w:val="000000"/>
                <w:sz w:val="20"/>
              </w:rPr>
              <w:t>4-20-82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Zemkom_shieli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Кызылорда"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Аманкельди, 102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23-11-51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Alisha_zher@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Мангистауской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23 микрорайон, 100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43-13-39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Aktau_UZO@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Бейнеуского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Бейнеу, улица</w:t>
            </w:r>
            <w:r>
              <w:br/>
            </w:r>
            <w:r>
              <w:rPr>
                <w:rFonts w:ascii="Times New Roman"/>
                <w:b w:val="false"/>
                <w:i w:val="false"/>
                <w:color w:val="000000"/>
                <w:sz w:val="20"/>
              </w:rPr>
              <w:t>
</w:t>
            </w:r>
            <w:r>
              <w:rPr>
                <w:rFonts w:ascii="Times New Roman"/>
                <w:b w:val="false"/>
                <w:i w:val="false"/>
                <w:color w:val="000000"/>
                <w:sz w:val="20"/>
              </w:rPr>
              <w:t>Д. Тажиева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w:t>
            </w:r>
            <w:r>
              <w:rPr>
                <w:rFonts w:ascii="Times New Roman"/>
                <w:b w:val="false"/>
                <w:i w:val="false"/>
                <w:color w:val="000000"/>
                <w:sz w:val="20"/>
              </w:rPr>
              <w:t>2-20-84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Karakuman@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Каракиянского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Курык, улица</w:t>
            </w:r>
            <w:r>
              <w:br/>
            </w:r>
            <w:r>
              <w:rPr>
                <w:rFonts w:ascii="Times New Roman"/>
                <w:b w:val="false"/>
                <w:i w:val="false"/>
                <w:color w:val="000000"/>
                <w:sz w:val="20"/>
              </w:rPr>
              <w:t>
</w:t>
            </w:r>
            <w:r>
              <w:rPr>
                <w:rFonts w:ascii="Times New Roman"/>
                <w:b w:val="false"/>
                <w:i w:val="false"/>
                <w:color w:val="000000"/>
                <w:sz w:val="20"/>
              </w:rPr>
              <w:t>Досан-батыра, 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w:t>
            </w:r>
            <w:r>
              <w:rPr>
                <w:rFonts w:ascii="Times New Roman"/>
                <w:b w:val="false"/>
                <w:i w:val="false"/>
                <w:color w:val="000000"/>
                <w:sz w:val="20"/>
              </w:rPr>
              <w:t>2-18-00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karakia_</w:t>
            </w:r>
            <w:r>
              <w:br/>
            </w:r>
            <w:r>
              <w:rPr>
                <w:rFonts w:ascii="Times New Roman"/>
                <w:b w:val="false"/>
                <w:i w:val="false"/>
                <w:color w:val="000000"/>
                <w:sz w:val="20"/>
              </w:rPr>
              <w:t>
</w:t>
            </w:r>
            <w:r>
              <w:rPr>
                <w:rFonts w:ascii="Times New Roman"/>
                <w:b w:val="false"/>
                <w:i w:val="false"/>
                <w:color w:val="000000"/>
                <w:sz w:val="20"/>
              </w:rPr>
              <w:t>zemcom@mail.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Мангистауского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Шетпе, улица</w:t>
            </w:r>
            <w:r>
              <w:br/>
            </w:r>
            <w:r>
              <w:rPr>
                <w:rFonts w:ascii="Times New Roman"/>
                <w:b w:val="false"/>
                <w:i w:val="false"/>
                <w:color w:val="000000"/>
                <w:sz w:val="20"/>
              </w:rPr>
              <w:t>
</w:t>
            </w:r>
            <w:r>
              <w:rPr>
                <w:rFonts w:ascii="Times New Roman"/>
                <w:b w:val="false"/>
                <w:i w:val="false"/>
                <w:color w:val="000000"/>
                <w:sz w:val="20"/>
              </w:rPr>
              <w:t>Центральная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w:t>
            </w:r>
            <w:r>
              <w:rPr>
                <w:rFonts w:ascii="Times New Roman"/>
                <w:b w:val="false"/>
                <w:i w:val="false"/>
                <w:color w:val="000000"/>
                <w:sz w:val="20"/>
              </w:rPr>
              <w:t>2-24-11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mroz@mail.ru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Мунайлинского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Мангистау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75-03-52</w:t>
            </w:r>
            <w:r>
              <w:br/>
            </w:r>
            <w:r>
              <w:rPr>
                <w:rFonts w:ascii="Times New Roman"/>
                <w:b w:val="false"/>
                <w:i w:val="false"/>
                <w:color w:val="000000"/>
                <w:sz w:val="20"/>
              </w:rPr>
              <w:t>
</w:t>
            </w:r>
            <w:r>
              <w:rPr>
                <w:rFonts w:ascii="Times New Roman"/>
                <w:b w:val="false"/>
                <w:i w:val="false"/>
                <w:color w:val="000000"/>
                <w:sz w:val="20"/>
              </w:rPr>
              <w:t>75-03-04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munailyzem@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Тупкараганского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Форт-Шевченко,</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Ш. Еркегулова,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w:t>
            </w:r>
            <w:r>
              <w:rPr>
                <w:rFonts w:ascii="Times New Roman"/>
                <w:b w:val="false"/>
                <w:i w:val="false"/>
                <w:color w:val="000000"/>
                <w:sz w:val="20"/>
              </w:rPr>
              <w:t>2-25-88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Fort_akyman@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Жанаозен"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w:t>
            </w:r>
            <w:r>
              <w:rPr>
                <w:rFonts w:ascii="Times New Roman"/>
                <w:b w:val="false"/>
                <w:i w:val="false"/>
                <w:color w:val="000000"/>
                <w:sz w:val="20"/>
              </w:rPr>
              <w:t>улица Сатпаева,</w:t>
            </w:r>
            <w:r>
              <w:br/>
            </w:r>
            <w:r>
              <w:rPr>
                <w:rFonts w:ascii="Times New Roman"/>
                <w:b w:val="false"/>
                <w:i w:val="false"/>
                <w:color w:val="000000"/>
                <w:sz w:val="20"/>
              </w:rPr>
              <w:t>
</w:t>
            </w:r>
            <w:r>
              <w:rPr>
                <w:rFonts w:ascii="Times New Roman"/>
                <w:b w:val="false"/>
                <w:i w:val="false"/>
                <w:color w:val="000000"/>
                <w:sz w:val="20"/>
              </w:rPr>
              <w:t>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w:t>
            </w:r>
            <w:r>
              <w:rPr>
                <w:rFonts w:ascii="Times New Roman"/>
                <w:b w:val="false"/>
                <w:i w:val="false"/>
                <w:color w:val="000000"/>
                <w:sz w:val="20"/>
              </w:rPr>
              <w:t>3-44-45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Zem_uzen@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Актау"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4 микрорайон, 72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33-67-37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www.Aktau_</w:t>
            </w:r>
            <w:r>
              <w:br/>
            </w:r>
            <w:r>
              <w:rPr>
                <w:rFonts w:ascii="Times New Roman"/>
                <w:b w:val="false"/>
                <w:i w:val="false"/>
                <w:color w:val="000000"/>
                <w:sz w:val="20"/>
              </w:rPr>
              <w:t>
</w:t>
            </w:r>
            <w:r>
              <w:rPr>
                <w:rFonts w:ascii="Times New Roman"/>
                <w:b w:val="false"/>
                <w:i w:val="false"/>
                <w:color w:val="000000"/>
                <w:sz w:val="20"/>
              </w:rPr>
              <w:t>info.kz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Павлодарской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проспект Победы,</w:t>
            </w:r>
            <w:r>
              <w:br/>
            </w:r>
            <w:r>
              <w:rPr>
                <w:rFonts w:ascii="Times New Roman"/>
                <w:b w:val="false"/>
                <w:i w:val="false"/>
                <w:color w:val="000000"/>
                <w:sz w:val="20"/>
              </w:rPr>
              <w:t>
</w:t>
            </w:r>
            <w:r>
              <w:rPr>
                <w:rFonts w:ascii="Times New Roman"/>
                <w:b w:val="false"/>
                <w:i w:val="false"/>
                <w:color w:val="000000"/>
                <w:sz w:val="20"/>
              </w:rPr>
              <w:t>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32-49-57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kense.uzo@</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Актогай, улица</w:t>
            </w:r>
            <w:r>
              <w:br/>
            </w:r>
            <w:r>
              <w:rPr>
                <w:rFonts w:ascii="Times New Roman"/>
                <w:b w:val="false"/>
                <w:i w:val="false"/>
                <w:color w:val="000000"/>
                <w:sz w:val="20"/>
              </w:rPr>
              <w:t>
</w:t>
            </w:r>
            <w:r>
              <w:rPr>
                <w:rFonts w:ascii="Times New Roman"/>
                <w:b w:val="false"/>
                <w:i w:val="false"/>
                <w:color w:val="000000"/>
                <w:sz w:val="20"/>
              </w:rPr>
              <w:t>Абая, 77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w:t>
            </w:r>
            <w:r>
              <w:rPr>
                <w:rFonts w:ascii="Times New Roman"/>
                <w:b w:val="false"/>
                <w:i w:val="false"/>
                <w:color w:val="000000"/>
                <w:sz w:val="20"/>
              </w:rPr>
              <w:t>2-14-25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 Aktjgai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Баянаульского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Баянаул, улица</w:t>
            </w:r>
            <w:r>
              <w:br/>
            </w:r>
            <w:r>
              <w:rPr>
                <w:rFonts w:ascii="Times New Roman"/>
                <w:b w:val="false"/>
                <w:i w:val="false"/>
                <w:color w:val="000000"/>
                <w:sz w:val="20"/>
              </w:rPr>
              <w:t>
</w:t>
            </w:r>
            <w:r>
              <w:rPr>
                <w:rFonts w:ascii="Times New Roman"/>
                <w:b w:val="false"/>
                <w:i w:val="false"/>
                <w:color w:val="000000"/>
                <w:sz w:val="20"/>
              </w:rPr>
              <w:t>Сатпаева, 55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w:t>
            </w:r>
            <w:r>
              <w:rPr>
                <w:rFonts w:ascii="Times New Roman"/>
                <w:b w:val="false"/>
                <w:i w:val="false"/>
                <w:color w:val="000000"/>
                <w:sz w:val="20"/>
              </w:rPr>
              <w:t>9-13-43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Железинского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Железинка, улица</w:t>
            </w:r>
            <w:r>
              <w:br/>
            </w:r>
            <w:r>
              <w:rPr>
                <w:rFonts w:ascii="Times New Roman"/>
                <w:b w:val="false"/>
                <w:i w:val="false"/>
                <w:color w:val="000000"/>
                <w:sz w:val="20"/>
              </w:rPr>
              <w:t>
</w:t>
            </w:r>
            <w:r>
              <w:rPr>
                <w:rFonts w:ascii="Times New Roman"/>
                <w:b w:val="false"/>
                <w:i w:val="false"/>
                <w:color w:val="000000"/>
                <w:sz w:val="20"/>
              </w:rPr>
              <w:t>Квиткова, 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w:t>
            </w:r>
            <w:r>
              <w:rPr>
                <w:rFonts w:ascii="Times New Roman"/>
                <w:b w:val="false"/>
                <w:i w:val="false"/>
                <w:color w:val="000000"/>
                <w:sz w:val="20"/>
              </w:rPr>
              <w:t>2-12-56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semotdelselesinka@</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Иртышского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w:t>
            </w:r>
            <w:r>
              <w:br/>
            </w:r>
            <w:r>
              <w:rPr>
                <w:rFonts w:ascii="Times New Roman"/>
                <w:b w:val="false"/>
                <w:i w:val="false"/>
                <w:color w:val="000000"/>
                <w:sz w:val="20"/>
              </w:rPr>
              <w:t>
</w:t>
            </w:r>
            <w:r>
              <w:rPr>
                <w:rFonts w:ascii="Times New Roman"/>
                <w:b w:val="false"/>
                <w:i w:val="false"/>
                <w:color w:val="000000"/>
                <w:sz w:val="20"/>
              </w:rPr>
              <w:t>село Иртышск,</w:t>
            </w:r>
            <w:r>
              <w:br/>
            </w:r>
            <w:r>
              <w:rPr>
                <w:rFonts w:ascii="Times New Roman"/>
                <w:b w:val="false"/>
                <w:i w:val="false"/>
                <w:color w:val="000000"/>
                <w:sz w:val="20"/>
              </w:rPr>
              <w:t>
</w:t>
            </w:r>
            <w:r>
              <w:rPr>
                <w:rFonts w:ascii="Times New Roman"/>
                <w:b w:val="false"/>
                <w:i w:val="false"/>
                <w:color w:val="000000"/>
                <w:sz w:val="20"/>
              </w:rPr>
              <w:t>улица Богенбая,</w:t>
            </w:r>
            <w:r>
              <w:br/>
            </w:r>
            <w:r>
              <w:rPr>
                <w:rFonts w:ascii="Times New Roman"/>
                <w:b w:val="false"/>
                <w:i w:val="false"/>
                <w:color w:val="000000"/>
                <w:sz w:val="20"/>
              </w:rPr>
              <w:t>
</w:t>
            </w:r>
            <w:r>
              <w:rPr>
                <w:rFonts w:ascii="Times New Roman"/>
                <w:b w:val="false"/>
                <w:i w:val="false"/>
                <w:color w:val="000000"/>
                <w:sz w:val="20"/>
              </w:rPr>
              <w:t>97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w:t>
            </w:r>
            <w:r>
              <w:rPr>
                <w:rFonts w:ascii="Times New Roman"/>
                <w:b w:val="false"/>
                <w:i w:val="false"/>
                <w:color w:val="000000"/>
                <w:sz w:val="20"/>
              </w:rPr>
              <w:t>2-15-46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irtadm@</w:t>
            </w:r>
            <w:r>
              <w:br/>
            </w:r>
            <w:r>
              <w:rPr>
                <w:rFonts w:ascii="Times New Roman"/>
                <w:b w:val="false"/>
                <w:i w:val="false"/>
                <w:color w:val="000000"/>
                <w:sz w:val="20"/>
              </w:rPr>
              <w:t>
</w:t>
            </w:r>
            <w:r>
              <w:rPr>
                <w:rFonts w:ascii="Times New Roman"/>
                <w:b w:val="false"/>
                <w:i w:val="false"/>
                <w:color w:val="000000"/>
                <w:sz w:val="20"/>
              </w:rPr>
              <w:t>pavlakimat.kz</w:t>
            </w:r>
            <w:r>
              <w:br/>
            </w:r>
            <w:r>
              <w:rPr>
                <w:rFonts w:ascii="Times New Roman"/>
                <w:b w:val="false"/>
                <w:i w:val="false"/>
                <w:color w:val="000000"/>
                <w:sz w:val="20"/>
              </w:rPr>
              <w:t>
</w:t>
            </w:r>
            <w:r>
              <w:rPr>
                <w:rFonts w:ascii="Times New Roman"/>
                <w:b w:val="false"/>
                <w:i w:val="false"/>
                <w:color w:val="000000"/>
                <w:sz w:val="20"/>
              </w:rPr>
              <w:t>irtadm@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Качирского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w:t>
            </w:r>
            <w:r>
              <w:br/>
            </w:r>
            <w:r>
              <w:rPr>
                <w:rFonts w:ascii="Times New Roman"/>
                <w:b w:val="false"/>
                <w:i w:val="false"/>
                <w:color w:val="000000"/>
                <w:sz w:val="20"/>
              </w:rPr>
              <w:t>
</w:t>
            </w:r>
            <w:r>
              <w:rPr>
                <w:rFonts w:ascii="Times New Roman"/>
                <w:b w:val="false"/>
                <w:i w:val="false"/>
                <w:color w:val="000000"/>
                <w:sz w:val="20"/>
              </w:rPr>
              <w:t>село Теренколь,</w:t>
            </w:r>
            <w:r>
              <w:br/>
            </w:r>
            <w:r>
              <w:rPr>
                <w:rFonts w:ascii="Times New Roman"/>
                <w:b w:val="false"/>
                <w:i w:val="false"/>
                <w:color w:val="000000"/>
                <w:sz w:val="20"/>
              </w:rPr>
              <w:t>
</w:t>
            </w:r>
            <w:r>
              <w:rPr>
                <w:rFonts w:ascii="Times New Roman"/>
                <w:b w:val="false"/>
                <w:i w:val="false"/>
                <w:color w:val="000000"/>
                <w:sz w:val="20"/>
              </w:rPr>
              <w:t>улица Тургенева,</w:t>
            </w:r>
            <w:r>
              <w:br/>
            </w:r>
            <w:r>
              <w:rPr>
                <w:rFonts w:ascii="Times New Roman"/>
                <w:b w:val="false"/>
                <w:i w:val="false"/>
                <w:color w:val="000000"/>
                <w:sz w:val="20"/>
              </w:rPr>
              <w:t>
</w:t>
            </w:r>
            <w:r>
              <w:rPr>
                <w:rFonts w:ascii="Times New Roman"/>
                <w:b w:val="false"/>
                <w:i w:val="false"/>
                <w:color w:val="000000"/>
                <w:sz w:val="20"/>
              </w:rPr>
              <w:t>85 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w:t>
            </w:r>
            <w:r>
              <w:rPr>
                <w:rFonts w:ascii="Times New Roman"/>
                <w:b w:val="false"/>
                <w:i w:val="false"/>
                <w:color w:val="000000"/>
                <w:sz w:val="20"/>
              </w:rPr>
              <w:t>2-11-78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OZO.kach@</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Лебяжинского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Акку, улица</w:t>
            </w:r>
            <w:r>
              <w:br/>
            </w:r>
            <w:r>
              <w:rPr>
                <w:rFonts w:ascii="Times New Roman"/>
                <w:b w:val="false"/>
                <w:i w:val="false"/>
                <w:color w:val="000000"/>
                <w:sz w:val="20"/>
              </w:rPr>
              <w:t>
</w:t>
            </w:r>
            <w:r>
              <w:rPr>
                <w:rFonts w:ascii="Times New Roman"/>
                <w:b w:val="false"/>
                <w:i w:val="false"/>
                <w:color w:val="000000"/>
                <w:sz w:val="20"/>
              </w:rPr>
              <w:t>Мира,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w:t>
            </w:r>
            <w:r>
              <w:rPr>
                <w:rFonts w:ascii="Times New Roman"/>
                <w:b w:val="false"/>
                <w:i w:val="false"/>
                <w:color w:val="000000"/>
                <w:sz w:val="20"/>
              </w:rPr>
              <w:t>2-10-03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Shakirov.alr@</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r>
              <w:br/>
            </w:r>
            <w:r>
              <w:rPr>
                <w:rFonts w:ascii="Times New Roman"/>
                <w:b w:val="false"/>
                <w:i w:val="false"/>
                <w:color w:val="000000"/>
                <w:sz w:val="20"/>
              </w:rPr>
              <w:t>
</w:t>
            </w:r>
            <w:r>
              <w:rPr>
                <w:rFonts w:ascii="Times New Roman"/>
                <w:b w:val="false"/>
                <w:i w:val="false"/>
                <w:color w:val="000000"/>
                <w:sz w:val="20"/>
              </w:rPr>
              <w:t>село Коктобе,</w:t>
            </w:r>
            <w:r>
              <w:br/>
            </w:r>
            <w:r>
              <w:rPr>
                <w:rFonts w:ascii="Times New Roman"/>
                <w:b w:val="false"/>
                <w:i w:val="false"/>
                <w:color w:val="000000"/>
                <w:sz w:val="20"/>
              </w:rPr>
              <w:t>
</w:t>
            </w:r>
            <w:r>
              <w:rPr>
                <w:rFonts w:ascii="Times New Roman"/>
                <w:b w:val="false"/>
                <w:i w:val="false"/>
                <w:color w:val="000000"/>
                <w:sz w:val="20"/>
              </w:rPr>
              <w:t>улица Аблайхана,</w:t>
            </w:r>
            <w:r>
              <w:br/>
            </w:r>
            <w:r>
              <w:rPr>
                <w:rFonts w:ascii="Times New Roman"/>
                <w:b w:val="false"/>
                <w:i w:val="false"/>
                <w:color w:val="000000"/>
                <w:sz w:val="20"/>
              </w:rPr>
              <w:t>
</w:t>
            </w:r>
            <w:r>
              <w:rPr>
                <w:rFonts w:ascii="Times New Roman"/>
                <w:b w:val="false"/>
                <w:i w:val="false"/>
                <w:color w:val="000000"/>
                <w:sz w:val="20"/>
              </w:rPr>
              <w:t>30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w:t>
            </w:r>
            <w:r>
              <w:rPr>
                <w:rFonts w:ascii="Times New Roman"/>
                <w:b w:val="false"/>
                <w:i w:val="false"/>
                <w:color w:val="000000"/>
                <w:sz w:val="20"/>
              </w:rPr>
              <w:t>9-13-77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Павлодарского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Павлодар, улица</w:t>
            </w:r>
            <w:r>
              <w:br/>
            </w:r>
            <w:r>
              <w:rPr>
                <w:rFonts w:ascii="Times New Roman"/>
                <w:b w:val="false"/>
                <w:i w:val="false"/>
                <w:color w:val="000000"/>
                <w:sz w:val="20"/>
              </w:rPr>
              <w:t>
</w:t>
            </w:r>
            <w:r>
              <w:rPr>
                <w:rFonts w:ascii="Times New Roman"/>
                <w:b w:val="false"/>
                <w:i w:val="false"/>
                <w:color w:val="000000"/>
                <w:sz w:val="20"/>
              </w:rPr>
              <w:t>Толстого, 22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32-32-36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Успенского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w:t>
            </w:r>
            <w:r>
              <w:br/>
            </w:r>
            <w:r>
              <w:rPr>
                <w:rFonts w:ascii="Times New Roman"/>
                <w:b w:val="false"/>
                <w:i w:val="false"/>
                <w:color w:val="000000"/>
                <w:sz w:val="20"/>
              </w:rPr>
              <w:t>
</w:t>
            </w:r>
            <w:r>
              <w:rPr>
                <w:rFonts w:ascii="Times New Roman"/>
                <w:b w:val="false"/>
                <w:i w:val="false"/>
                <w:color w:val="000000"/>
                <w:sz w:val="20"/>
              </w:rPr>
              <w:t>село Успенка,</w:t>
            </w:r>
            <w:r>
              <w:br/>
            </w:r>
            <w:r>
              <w:rPr>
                <w:rFonts w:ascii="Times New Roman"/>
                <w:b w:val="false"/>
                <w:i w:val="false"/>
                <w:color w:val="000000"/>
                <w:sz w:val="20"/>
              </w:rPr>
              <w:t>
</w:t>
            </w:r>
            <w:r>
              <w:rPr>
                <w:rFonts w:ascii="Times New Roman"/>
                <w:b w:val="false"/>
                <w:i w:val="false"/>
                <w:color w:val="000000"/>
                <w:sz w:val="20"/>
              </w:rPr>
              <w:t>улица Ленина, 70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w:t>
            </w:r>
            <w:r>
              <w:rPr>
                <w:rFonts w:ascii="Times New Roman"/>
                <w:b w:val="false"/>
                <w:i w:val="false"/>
                <w:color w:val="000000"/>
                <w:sz w:val="20"/>
              </w:rPr>
              <w:t>9-17-30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Ozouspen.ru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Щербактинского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Шарбакты, улица</w:t>
            </w:r>
            <w:r>
              <w:br/>
            </w:r>
            <w:r>
              <w:rPr>
                <w:rFonts w:ascii="Times New Roman"/>
                <w:b w:val="false"/>
                <w:i w:val="false"/>
                <w:color w:val="000000"/>
                <w:sz w:val="20"/>
              </w:rPr>
              <w:t>
</w:t>
            </w:r>
            <w:r>
              <w:rPr>
                <w:rFonts w:ascii="Times New Roman"/>
                <w:b w:val="false"/>
                <w:i w:val="false"/>
                <w:color w:val="000000"/>
                <w:sz w:val="20"/>
              </w:rPr>
              <w:t>Советов, 49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w:t>
            </w:r>
            <w:r>
              <w:rPr>
                <w:rFonts w:ascii="Times New Roman"/>
                <w:b w:val="false"/>
                <w:i w:val="false"/>
                <w:color w:val="000000"/>
                <w:sz w:val="20"/>
              </w:rPr>
              <w:t>2-16-51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Sherb_OZO@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Аксу"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w:t>
            </w:r>
            <w:r>
              <w:rPr>
                <w:rFonts w:ascii="Times New Roman"/>
                <w:b w:val="false"/>
                <w:i w:val="false"/>
                <w:color w:val="000000"/>
                <w:sz w:val="20"/>
              </w:rPr>
              <w:t>улица Пушкина,</w:t>
            </w:r>
            <w:r>
              <w:br/>
            </w:r>
            <w:r>
              <w:rPr>
                <w:rFonts w:ascii="Times New Roman"/>
                <w:b w:val="false"/>
                <w:i w:val="false"/>
                <w:color w:val="000000"/>
                <w:sz w:val="20"/>
              </w:rPr>
              <w:t>
</w:t>
            </w:r>
            <w:r>
              <w:rPr>
                <w:rFonts w:ascii="Times New Roman"/>
                <w:b w:val="false"/>
                <w:i w:val="false"/>
                <w:color w:val="000000"/>
                <w:sz w:val="20"/>
              </w:rPr>
              <w:t>42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6-22-46</w:t>
            </w:r>
            <w:r>
              <w:br/>
            </w:r>
            <w:r>
              <w:rPr>
                <w:rFonts w:ascii="Times New Roman"/>
                <w:b w:val="false"/>
                <w:i w:val="false"/>
                <w:color w:val="000000"/>
                <w:sz w:val="20"/>
              </w:rPr>
              <w:t>
</w:t>
            </w:r>
            <w:r>
              <w:rPr>
                <w:rFonts w:ascii="Times New Roman"/>
                <w:b w:val="false"/>
                <w:i w:val="false"/>
                <w:color w:val="000000"/>
                <w:sz w:val="20"/>
              </w:rPr>
              <w:t>5-01-25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kokin.aa@</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Экибастуз"</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w:t>
            </w:r>
            <w:r>
              <w:rPr>
                <w:rFonts w:ascii="Times New Roman"/>
                <w:b w:val="false"/>
                <w:i w:val="false"/>
                <w:color w:val="000000"/>
                <w:sz w:val="20"/>
              </w:rPr>
              <w:t>улица 50-летия</w:t>
            </w:r>
            <w:r>
              <w:br/>
            </w:r>
            <w:r>
              <w:rPr>
                <w:rFonts w:ascii="Times New Roman"/>
                <w:b w:val="false"/>
                <w:i w:val="false"/>
                <w:color w:val="000000"/>
                <w:sz w:val="20"/>
              </w:rPr>
              <w:t>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Экибастуза, 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w:t>
            </w:r>
            <w:r>
              <w:br/>
            </w:r>
            <w:r>
              <w:rPr>
                <w:rFonts w:ascii="Times New Roman"/>
                <w:b w:val="false"/>
                <w:i w:val="false"/>
                <w:color w:val="000000"/>
                <w:sz w:val="20"/>
              </w:rPr>
              <w:t>
</w:t>
            </w:r>
            <w:r>
              <w:rPr>
                <w:rFonts w:ascii="Times New Roman"/>
                <w:b w:val="false"/>
                <w:i w:val="false"/>
                <w:color w:val="000000"/>
                <w:sz w:val="20"/>
              </w:rPr>
              <w:t>5-43-00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co.zemres@</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Павлодар"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Площадь</w:t>
            </w:r>
            <w:r>
              <w:br/>
            </w:r>
            <w:r>
              <w:rPr>
                <w:rFonts w:ascii="Times New Roman"/>
                <w:b w:val="false"/>
                <w:i w:val="false"/>
                <w:color w:val="000000"/>
                <w:sz w:val="20"/>
              </w:rPr>
              <w:t>
</w:t>
            </w:r>
            <w:r>
              <w:rPr>
                <w:rFonts w:ascii="Times New Roman"/>
                <w:b w:val="false"/>
                <w:i w:val="false"/>
                <w:color w:val="000000"/>
                <w:sz w:val="20"/>
              </w:rPr>
              <w:t>Победы, 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32-48-27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City</w:t>
            </w:r>
            <w:r>
              <w:br/>
            </w:r>
            <w:r>
              <w:rPr>
                <w:rFonts w:ascii="Times New Roman"/>
                <w:b w:val="false"/>
                <w:i w:val="false"/>
                <w:color w:val="000000"/>
                <w:sz w:val="20"/>
              </w:rPr>
              <w:t>
</w:t>
            </w:r>
            <w:r>
              <w:rPr>
                <w:rFonts w:ascii="Times New Roman"/>
                <w:b w:val="false"/>
                <w:i w:val="false"/>
                <w:color w:val="000000"/>
                <w:sz w:val="20"/>
              </w:rPr>
              <w:t>d@nursat.kz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w:t>
            </w:r>
            <w:r>
              <w:br/>
            </w:r>
            <w:r>
              <w:rPr>
                <w:rFonts w:ascii="Times New Roman"/>
                <w:b w:val="false"/>
                <w:i w:val="false"/>
                <w:color w:val="000000"/>
                <w:sz w:val="20"/>
              </w:rPr>
              <w:t>
</w:t>
            </w:r>
            <w:r>
              <w:rPr>
                <w:rFonts w:ascii="Times New Roman"/>
                <w:b w:val="false"/>
                <w:i w:val="false"/>
                <w:color w:val="000000"/>
                <w:sz w:val="20"/>
              </w:rPr>
              <w:t>Северо-Казахстанской 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С. Муканова, 58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42-24-72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oblzem@sko.kz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Айыртауского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Саумалколь,</w:t>
            </w:r>
            <w:r>
              <w:br/>
            </w:r>
            <w:r>
              <w:rPr>
                <w:rFonts w:ascii="Times New Roman"/>
                <w:b w:val="false"/>
                <w:i w:val="false"/>
                <w:color w:val="000000"/>
                <w:sz w:val="20"/>
              </w:rPr>
              <w:t>
</w:t>
            </w:r>
            <w:r>
              <w:rPr>
                <w:rFonts w:ascii="Times New Roman"/>
                <w:b w:val="false"/>
                <w:i w:val="false"/>
                <w:color w:val="000000"/>
                <w:sz w:val="20"/>
              </w:rPr>
              <w:t>улица Озерная,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w:t>
            </w:r>
            <w:r>
              <w:rPr>
                <w:rFonts w:ascii="Times New Roman"/>
                <w:b w:val="false"/>
                <w:i w:val="false"/>
                <w:color w:val="000000"/>
                <w:sz w:val="20"/>
              </w:rPr>
              <w:t>2-28-05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sazeml@mail.ru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Акжарского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r>
              <w:br/>
            </w:r>
            <w:r>
              <w:rPr>
                <w:rFonts w:ascii="Times New Roman"/>
                <w:b w:val="false"/>
                <w:i w:val="false"/>
                <w:color w:val="000000"/>
                <w:sz w:val="20"/>
              </w:rPr>
              <w:t>
</w:t>
            </w:r>
            <w:r>
              <w:rPr>
                <w:rFonts w:ascii="Times New Roman"/>
                <w:b w:val="false"/>
                <w:i w:val="false"/>
                <w:color w:val="000000"/>
                <w:sz w:val="20"/>
              </w:rPr>
              <w:t>село Талшик,</w:t>
            </w:r>
            <w:r>
              <w:br/>
            </w:r>
            <w:r>
              <w:rPr>
                <w:rFonts w:ascii="Times New Roman"/>
                <w:b w:val="false"/>
                <w:i w:val="false"/>
                <w:color w:val="000000"/>
                <w:sz w:val="20"/>
              </w:rPr>
              <w:t>
</w:t>
            </w:r>
            <w:r>
              <w:rPr>
                <w:rFonts w:ascii="Times New Roman"/>
                <w:b w:val="false"/>
                <w:i w:val="false"/>
                <w:color w:val="000000"/>
                <w:sz w:val="20"/>
              </w:rPr>
              <w:t>улица Целинная,</w:t>
            </w:r>
            <w:r>
              <w:br/>
            </w:r>
            <w:r>
              <w:rPr>
                <w:rFonts w:ascii="Times New Roman"/>
                <w:b w:val="false"/>
                <w:i w:val="false"/>
                <w:color w:val="000000"/>
                <w:sz w:val="20"/>
              </w:rPr>
              <w:t>
</w:t>
            </w:r>
            <w:r>
              <w:rPr>
                <w:rFonts w:ascii="Times New Roman"/>
                <w:b w:val="false"/>
                <w:i w:val="false"/>
                <w:color w:val="000000"/>
                <w:sz w:val="20"/>
              </w:rPr>
              <w:t>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w:t>
            </w:r>
            <w:r>
              <w:rPr>
                <w:rFonts w:ascii="Times New Roman"/>
                <w:b w:val="false"/>
                <w:i w:val="false"/>
                <w:color w:val="000000"/>
                <w:sz w:val="20"/>
              </w:rPr>
              <w:t>2-13-44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zemelni_2009@</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Аккайынского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Смирново, улица</w:t>
            </w:r>
            <w:r>
              <w:br/>
            </w:r>
            <w:r>
              <w:rPr>
                <w:rFonts w:ascii="Times New Roman"/>
                <w:b w:val="false"/>
                <w:i w:val="false"/>
                <w:color w:val="000000"/>
                <w:sz w:val="20"/>
              </w:rPr>
              <w:t>
</w:t>
            </w:r>
            <w:r>
              <w:rPr>
                <w:rFonts w:ascii="Times New Roman"/>
                <w:b w:val="false"/>
                <w:i w:val="false"/>
                <w:color w:val="000000"/>
                <w:sz w:val="20"/>
              </w:rPr>
              <w:t>Народная, 37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w:t>
            </w:r>
            <w:r>
              <w:rPr>
                <w:rFonts w:ascii="Times New Roman"/>
                <w:b w:val="false"/>
                <w:i w:val="false"/>
                <w:color w:val="000000"/>
                <w:sz w:val="20"/>
              </w:rPr>
              <w:t>2-14-86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akkaiynozo@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района им. Г. Мусрепова"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w:t>
            </w:r>
            <w:r>
              <w:br/>
            </w:r>
            <w:r>
              <w:rPr>
                <w:rFonts w:ascii="Times New Roman"/>
                <w:b w:val="false"/>
                <w:i w:val="false"/>
                <w:color w:val="000000"/>
                <w:sz w:val="20"/>
              </w:rPr>
              <w:t>
</w:t>
            </w:r>
            <w:r>
              <w:rPr>
                <w:rFonts w:ascii="Times New Roman"/>
                <w:b w:val="false"/>
                <w:i w:val="false"/>
                <w:color w:val="000000"/>
                <w:sz w:val="20"/>
              </w:rPr>
              <w:t>Г. Мусрепова,</w:t>
            </w:r>
            <w:r>
              <w:br/>
            </w:r>
            <w:r>
              <w:rPr>
                <w:rFonts w:ascii="Times New Roman"/>
                <w:b w:val="false"/>
                <w:i w:val="false"/>
                <w:color w:val="000000"/>
                <w:sz w:val="20"/>
              </w:rPr>
              <w:t>
</w:t>
            </w: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Новоишимское,</w:t>
            </w:r>
            <w:r>
              <w:br/>
            </w:r>
            <w:r>
              <w:rPr>
                <w:rFonts w:ascii="Times New Roman"/>
                <w:b w:val="false"/>
                <w:i w:val="false"/>
                <w:color w:val="000000"/>
                <w:sz w:val="20"/>
              </w:rPr>
              <w:t>
</w:t>
            </w:r>
            <w:r>
              <w:rPr>
                <w:rFonts w:ascii="Times New Roman"/>
                <w:b w:val="false"/>
                <w:i w:val="false"/>
                <w:color w:val="000000"/>
                <w:sz w:val="20"/>
              </w:rPr>
              <w:t>улица Школьная,</w:t>
            </w:r>
            <w:r>
              <w:br/>
            </w:r>
            <w:r>
              <w:rPr>
                <w:rFonts w:ascii="Times New Roman"/>
                <w:b w:val="false"/>
                <w:i w:val="false"/>
                <w:color w:val="000000"/>
                <w:sz w:val="20"/>
              </w:rPr>
              <w:t>
</w:t>
            </w:r>
            <w:r>
              <w:rPr>
                <w:rFonts w:ascii="Times New Roman"/>
                <w:b w:val="false"/>
                <w:i w:val="false"/>
                <w:color w:val="000000"/>
                <w:sz w:val="20"/>
              </w:rPr>
              <w:t>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w:t>
            </w:r>
            <w:r>
              <w:rPr>
                <w:rFonts w:ascii="Times New Roman"/>
                <w:b w:val="false"/>
                <w:i w:val="false"/>
                <w:color w:val="000000"/>
                <w:sz w:val="20"/>
              </w:rPr>
              <w:t>2-14-74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ozo-gm@mail.ru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w:t>
            </w:r>
            <w:r>
              <w:rPr>
                <w:rFonts w:ascii="Times New Roman"/>
                <w:b w:val="false"/>
                <w:i w:val="false"/>
                <w:color w:val="000000"/>
                <w:sz w:val="20"/>
              </w:rPr>
              <w:t>село Явленка,</w:t>
            </w:r>
            <w:r>
              <w:br/>
            </w:r>
            <w:r>
              <w:rPr>
                <w:rFonts w:ascii="Times New Roman"/>
                <w:b w:val="false"/>
                <w:i w:val="false"/>
                <w:color w:val="000000"/>
                <w:sz w:val="20"/>
              </w:rPr>
              <w:t>
</w:t>
            </w:r>
            <w:r>
              <w:rPr>
                <w:rFonts w:ascii="Times New Roman"/>
                <w:b w:val="false"/>
                <w:i w:val="false"/>
                <w:color w:val="000000"/>
                <w:sz w:val="20"/>
              </w:rPr>
              <w:t>улица Ленина, 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w:t>
            </w:r>
            <w:r>
              <w:rPr>
                <w:rFonts w:ascii="Times New Roman"/>
                <w:b w:val="false"/>
                <w:i w:val="false"/>
                <w:color w:val="000000"/>
                <w:sz w:val="20"/>
              </w:rPr>
              <w:t>2-26-15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Ishim-vesti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Пресновка, улица</w:t>
            </w:r>
            <w:r>
              <w:br/>
            </w:r>
            <w:r>
              <w:rPr>
                <w:rFonts w:ascii="Times New Roman"/>
                <w:b w:val="false"/>
                <w:i w:val="false"/>
                <w:color w:val="000000"/>
                <w:sz w:val="20"/>
              </w:rPr>
              <w:t>
</w:t>
            </w:r>
            <w:r>
              <w:rPr>
                <w:rFonts w:ascii="Times New Roman"/>
                <w:b w:val="false"/>
                <w:i w:val="false"/>
                <w:color w:val="000000"/>
                <w:sz w:val="20"/>
              </w:rPr>
              <w:t>Дружбы, 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w:t>
            </w:r>
            <w:r>
              <w:rPr>
                <w:rFonts w:ascii="Times New Roman"/>
                <w:b w:val="false"/>
                <w:i w:val="false"/>
                <w:color w:val="000000"/>
                <w:sz w:val="20"/>
              </w:rPr>
              <w:t>2-28-11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zemgam78@</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Кызылжарского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Бишкуль, улица</w:t>
            </w:r>
            <w:r>
              <w:br/>
            </w:r>
            <w:r>
              <w:rPr>
                <w:rFonts w:ascii="Times New Roman"/>
                <w:b w:val="false"/>
                <w:i w:val="false"/>
                <w:color w:val="000000"/>
                <w:sz w:val="20"/>
              </w:rPr>
              <w:t>
</w:t>
            </w:r>
            <w:r>
              <w:rPr>
                <w:rFonts w:ascii="Times New Roman"/>
                <w:b w:val="false"/>
                <w:i w:val="false"/>
                <w:color w:val="000000"/>
                <w:sz w:val="20"/>
              </w:rPr>
              <w:t>Гагарина, 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w:t>
            </w:r>
            <w:r>
              <w:rPr>
                <w:rFonts w:ascii="Times New Roman"/>
                <w:b w:val="false"/>
                <w:i w:val="false"/>
                <w:color w:val="000000"/>
                <w:sz w:val="20"/>
              </w:rPr>
              <w:t>2-01-77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zemotdish@</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района им. М. Жумабаева"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w:t>
            </w:r>
            <w:r>
              <w:br/>
            </w:r>
            <w:r>
              <w:rPr>
                <w:rFonts w:ascii="Times New Roman"/>
                <w:b w:val="false"/>
                <w:i w:val="false"/>
                <w:color w:val="000000"/>
                <w:sz w:val="20"/>
              </w:rPr>
              <w:t>
</w:t>
            </w:r>
            <w:r>
              <w:rPr>
                <w:rFonts w:ascii="Times New Roman"/>
                <w:b w:val="false"/>
                <w:i w:val="false"/>
                <w:color w:val="000000"/>
                <w:sz w:val="20"/>
              </w:rPr>
              <w:t>М. Жумабаева,</w:t>
            </w:r>
            <w:r>
              <w:br/>
            </w:r>
            <w:r>
              <w:rPr>
                <w:rFonts w:ascii="Times New Roman"/>
                <w:b w:val="false"/>
                <w:i w:val="false"/>
                <w:color w:val="000000"/>
                <w:sz w:val="20"/>
              </w:rPr>
              <w:t>
</w:t>
            </w:r>
            <w:r>
              <w:rPr>
                <w:rFonts w:ascii="Times New Roman"/>
                <w:b w:val="false"/>
                <w:i w:val="false"/>
                <w:color w:val="000000"/>
                <w:sz w:val="20"/>
              </w:rPr>
              <w:t>город Булаево,</w:t>
            </w:r>
            <w:r>
              <w:br/>
            </w:r>
            <w:r>
              <w:rPr>
                <w:rFonts w:ascii="Times New Roman"/>
                <w:b w:val="false"/>
                <w:i w:val="false"/>
                <w:color w:val="000000"/>
                <w:sz w:val="20"/>
              </w:rPr>
              <w:t>
</w:t>
            </w:r>
            <w:r>
              <w:rPr>
                <w:rFonts w:ascii="Times New Roman"/>
                <w:b w:val="false"/>
                <w:i w:val="false"/>
                <w:color w:val="000000"/>
                <w:sz w:val="20"/>
              </w:rPr>
              <w:t>улица Целинная,</w:t>
            </w:r>
            <w:r>
              <w:br/>
            </w:r>
            <w:r>
              <w:rPr>
                <w:rFonts w:ascii="Times New Roman"/>
                <w:b w:val="false"/>
                <w:i w:val="false"/>
                <w:color w:val="000000"/>
                <w:sz w:val="20"/>
              </w:rPr>
              <w:t>
</w:t>
            </w:r>
            <w:r>
              <w:rPr>
                <w:rFonts w:ascii="Times New Roman"/>
                <w:b w:val="false"/>
                <w:i w:val="false"/>
                <w:color w:val="000000"/>
                <w:sz w:val="20"/>
              </w:rPr>
              <w:t>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w:t>
            </w:r>
            <w:r>
              <w:rPr>
                <w:rFonts w:ascii="Times New Roman"/>
                <w:b w:val="false"/>
                <w:i w:val="false"/>
                <w:color w:val="000000"/>
                <w:sz w:val="20"/>
              </w:rPr>
              <w:t>2-01-72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Dshl l@mail.kz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Мамлютского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Мамлютка, улица</w:t>
            </w:r>
            <w:r>
              <w:br/>
            </w:r>
            <w:r>
              <w:rPr>
                <w:rFonts w:ascii="Times New Roman"/>
                <w:b w:val="false"/>
                <w:i w:val="false"/>
                <w:color w:val="000000"/>
                <w:sz w:val="20"/>
              </w:rPr>
              <w:t>
</w:t>
            </w:r>
            <w:r>
              <w:rPr>
                <w:rFonts w:ascii="Times New Roman"/>
                <w:b w:val="false"/>
                <w:i w:val="false"/>
                <w:color w:val="000000"/>
                <w:sz w:val="20"/>
              </w:rPr>
              <w:t>Кунанбаева,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w:t>
            </w:r>
            <w:r>
              <w:rPr>
                <w:rFonts w:ascii="Times New Roman"/>
                <w:b w:val="false"/>
                <w:i w:val="false"/>
                <w:color w:val="000000"/>
                <w:sz w:val="20"/>
              </w:rPr>
              <w:t>2-27-47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Тайыншинского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Тайынша, улица</w:t>
            </w:r>
            <w:r>
              <w:br/>
            </w:r>
            <w:r>
              <w:rPr>
                <w:rFonts w:ascii="Times New Roman"/>
                <w:b w:val="false"/>
                <w:i w:val="false"/>
                <w:color w:val="000000"/>
                <w:sz w:val="20"/>
              </w:rPr>
              <w:t>
</w:t>
            </w:r>
            <w:r>
              <w:rPr>
                <w:rFonts w:ascii="Times New Roman"/>
                <w:b w:val="false"/>
                <w:i w:val="false"/>
                <w:color w:val="000000"/>
                <w:sz w:val="20"/>
              </w:rPr>
              <w:t>Конституции</w:t>
            </w:r>
            <w:r>
              <w:br/>
            </w:r>
            <w:r>
              <w:rPr>
                <w:rFonts w:ascii="Times New Roman"/>
                <w:b w:val="false"/>
                <w:i w:val="false"/>
                <w:color w:val="000000"/>
                <w:sz w:val="20"/>
              </w:rPr>
              <w:t>
</w:t>
            </w:r>
            <w:r>
              <w:rPr>
                <w:rFonts w:ascii="Times New Roman"/>
                <w:b w:val="false"/>
                <w:i w:val="false"/>
                <w:color w:val="000000"/>
                <w:sz w:val="20"/>
              </w:rPr>
              <w:t>Казахстана, 206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w:t>
            </w:r>
            <w:r>
              <w:rPr>
                <w:rFonts w:ascii="Times New Roman"/>
                <w:b w:val="false"/>
                <w:i w:val="false"/>
                <w:color w:val="000000"/>
                <w:sz w:val="20"/>
              </w:rPr>
              <w:t>2-21-85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tainsha-otd-</w:t>
            </w:r>
            <w:r>
              <w:br/>
            </w:r>
            <w:r>
              <w:rPr>
                <w:rFonts w:ascii="Times New Roman"/>
                <w:b w:val="false"/>
                <w:i w:val="false"/>
                <w:color w:val="000000"/>
                <w:sz w:val="20"/>
              </w:rPr>
              <w:t>
</w:t>
            </w:r>
            <w:r>
              <w:rPr>
                <w:rFonts w:ascii="Times New Roman"/>
                <w:b w:val="false"/>
                <w:i w:val="false"/>
                <w:color w:val="000000"/>
                <w:sz w:val="20"/>
              </w:rPr>
              <w:t>zem-otn@</w:t>
            </w:r>
            <w:r>
              <w:br/>
            </w:r>
            <w:r>
              <w:rPr>
                <w:rFonts w:ascii="Times New Roman"/>
                <w:b w:val="false"/>
                <w:i w:val="false"/>
                <w:color w:val="000000"/>
                <w:sz w:val="20"/>
              </w:rPr>
              <w:t>
</w:t>
            </w:r>
            <w:r>
              <w:rPr>
                <w:rFonts w:ascii="Times New Roman"/>
                <w:b w:val="false"/>
                <w:i w:val="false"/>
                <w:color w:val="000000"/>
                <w:sz w:val="20"/>
              </w:rPr>
              <w:t>yandex.ru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Тимирязевского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Тимирязево,</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Валиханова, 1/101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w:t>
            </w:r>
            <w:r>
              <w:rPr>
                <w:rFonts w:ascii="Times New Roman"/>
                <w:b w:val="false"/>
                <w:i w:val="false"/>
                <w:color w:val="000000"/>
                <w:sz w:val="20"/>
              </w:rPr>
              <w:t>2-02-03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w:t>
            </w:r>
            <w:r>
              <w:br/>
            </w:r>
            <w:r>
              <w:rPr>
                <w:rFonts w:ascii="Times New Roman"/>
                <w:b w:val="false"/>
                <w:i w:val="false"/>
                <w:color w:val="000000"/>
                <w:sz w:val="20"/>
              </w:rPr>
              <w:t>
</w:t>
            </w:r>
            <w:r>
              <w:rPr>
                <w:rFonts w:ascii="Times New Roman"/>
                <w:b w:val="false"/>
                <w:i w:val="false"/>
                <w:color w:val="000000"/>
                <w:sz w:val="20"/>
              </w:rPr>
              <w:t>akimat@sko.kz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Уалихановского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Кишкенеколь,</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Уалиханова, 85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2-18-99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ual_zem@</w:t>
            </w:r>
            <w:r>
              <w:br/>
            </w:r>
            <w:r>
              <w:rPr>
                <w:rFonts w:ascii="Times New Roman"/>
                <w:b w:val="false"/>
                <w:i w:val="false"/>
                <w:color w:val="000000"/>
                <w:sz w:val="20"/>
              </w:rPr>
              <w:t>
</w:t>
            </w:r>
            <w:r>
              <w:rPr>
                <w:rFonts w:ascii="Times New Roman"/>
                <w:b w:val="false"/>
                <w:i w:val="false"/>
                <w:color w:val="000000"/>
                <w:sz w:val="20"/>
              </w:rPr>
              <w:t>mail,</w:t>
            </w:r>
            <w:r>
              <w:br/>
            </w:r>
            <w:r>
              <w:rPr>
                <w:rFonts w:ascii="Times New Roman"/>
                <w:b w:val="false"/>
                <w:i w:val="false"/>
                <w:color w:val="000000"/>
                <w:sz w:val="20"/>
              </w:rPr>
              <w:t>
</w:t>
            </w:r>
            <w:r>
              <w:rPr>
                <w:rFonts w:ascii="Times New Roman"/>
                <w:b w:val="false"/>
                <w:i w:val="false"/>
                <w:color w:val="000000"/>
                <w:sz w:val="20"/>
              </w:rPr>
              <w:t>online.kz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района Шал акын"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w:t>
            </w:r>
            <w:r>
              <w:br/>
            </w:r>
            <w:r>
              <w:rPr>
                <w:rFonts w:ascii="Times New Roman"/>
                <w:b w:val="false"/>
                <w:i w:val="false"/>
                <w:color w:val="000000"/>
                <w:sz w:val="20"/>
              </w:rPr>
              <w:t>
</w:t>
            </w:r>
            <w:r>
              <w:rPr>
                <w:rFonts w:ascii="Times New Roman"/>
                <w:b w:val="false"/>
                <w:i w:val="false"/>
                <w:color w:val="000000"/>
                <w:sz w:val="20"/>
              </w:rPr>
              <w:t>город Сергеевка,</w:t>
            </w:r>
            <w:r>
              <w:br/>
            </w:r>
            <w:r>
              <w:rPr>
                <w:rFonts w:ascii="Times New Roman"/>
                <w:b w:val="false"/>
                <w:i w:val="false"/>
                <w:color w:val="000000"/>
                <w:sz w:val="20"/>
              </w:rPr>
              <w:t>
</w:t>
            </w:r>
            <w:r>
              <w:rPr>
                <w:rFonts w:ascii="Times New Roman"/>
                <w:b w:val="false"/>
                <w:i w:val="false"/>
                <w:color w:val="000000"/>
                <w:sz w:val="20"/>
              </w:rPr>
              <w:t>улица Победы, 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2-02-30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gisemcom@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Петропавловск"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Конституции</w:t>
            </w:r>
            <w:r>
              <w:br/>
            </w:r>
            <w:r>
              <w:rPr>
                <w:rFonts w:ascii="Times New Roman"/>
                <w:b w:val="false"/>
                <w:i w:val="false"/>
                <w:color w:val="000000"/>
                <w:sz w:val="20"/>
              </w:rPr>
              <w:t>
</w:t>
            </w:r>
            <w:r>
              <w:rPr>
                <w:rFonts w:ascii="Times New Roman"/>
                <w:b w:val="false"/>
                <w:i w:val="false"/>
                <w:color w:val="000000"/>
                <w:sz w:val="20"/>
              </w:rPr>
              <w:t>Казахстана,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46-02-06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zempetr@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Токаева,</w:t>
            </w:r>
            <w:r>
              <w:br/>
            </w:r>
            <w:r>
              <w:rPr>
                <w:rFonts w:ascii="Times New Roman"/>
                <w:b w:val="false"/>
                <w:i w:val="false"/>
                <w:color w:val="000000"/>
                <w:sz w:val="20"/>
              </w:rPr>
              <w:t>
</w:t>
            </w:r>
            <w:r>
              <w:rPr>
                <w:rFonts w:ascii="Times New Roman"/>
                <w:b w:val="false"/>
                <w:i w:val="false"/>
                <w:color w:val="000000"/>
                <w:sz w:val="20"/>
              </w:rPr>
              <w:t>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54-06-56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zem.otnosh.</w:t>
            </w:r>
            <w:r>
              <w:br/>
            </w:r>
            <w:r>
              <w:rPr>
                <w:rFonts w:ascii="Times New Roman"/>
                <w:b w:val="false"/>
                <w:i w:val="false"/>
                <w:color w:val="000000"/>
                <w:sz w:val="20"/>
              </w:rPr>
              <w:t>
</w:t>
            </w:r>
            <w:r>
              <w:rPr>
                <w:rFonts w:ascii="Times New Roman"/>
                <w:b w:val="false"/>
                <w:i w:val="false"/>
                <w:color w:val="000000"/>
                <w:sz w:val="20"/>
              </w:rPr>
              <w:t>uko@mail.ru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Арысь"</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Арысь,</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Аль-Фараби,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w:t>
            </w:r>
            <w:r>
              <w:rPr>
                <w:rFonts w:ascii="Times New Roman"/>
                <w:b w:val="false"/>
                <w:i w:val="false"/>
                <w:color w:val="000000"/>
                <w:sz w:val="20"/>
              </w:rPr>
              <w:t>2-22-53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ordotdel-</w:t>
            </w:r>
            <w:r>
              <w:br/>
            </w:r>
            <w:r>
              <w:rPr>
                <w:rFonts w:ascii="Times New Roman"/>
                <w:b w:val="false"/>
                <w:i w:val="false"/>
                <w:color w:val="000000"/>
                <w:sz w:val="20"/>
              </w:rPr>
              <w:t>
</w:t>
            </w:r>
            <w:r>
              <w:rPr>
                <w:rFonts w:ascii="Times New Roman"/>
                <w:b w:val="false"/>
                <w:i w:val="false"/>
                <w:color w:val="000000"/>
                <w:sz w:val="20"/>
              </w:rPr>
              <w:t>arys@mail.ru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Байдибекского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Шаян, улица</w:t>
            </w:r>
            <w:r>
              <w:br/>
            </w:r>
            <w:r>
              <w:rPr>
                <w:rFonts w:ascii="Times New Roman"/>
                <w:b w:val="false"/>
                <w:i w:val="false"/>
                <w:color w:val="000000"/>
                <w:sz w:val="20"/>
              </w:rPr>
              <w:t>
</w:t>
            </w:r>
            <w:r>
              <w:rPr>
                <w:rFonts w:ascii="Times New Roman"/>
                <w:b w:val="false"/>
                <w:i w:val="false"/>
                <w:color w:val="000000"/>
                <w:sz w:val="20"/>
              </w:rPr>
              <w:t>Спатаева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w:t>
            </w:r>
            <w:r>
              <w:rPr>
                <w:rFonts w:ascii="Times New Roman"/>
                <w:b w:val="false"/>
                <w:i w:val="false"/>
                <w:color w:val="000000"/>
                <w:sz w:val="20"/>
              </w:rPr>
              <w:t>2-23-55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temir74@mail.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Мактааральского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Мактааральский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Жетысай, улица</w:t>
            </w:r>
            <w:r>
              <w:br/>
            </w:r>
            <w:r>
              <w:rPr>
                <w:rFonts w:ascii="Times New Roman"/>
                <w:b w:val="false"/>
                <w:i w:val="false"/>
                <w:color w:val="000000"/>
                <w:sz w:val="20"/>
              </w:rPr>
              <w:t>
</w:t>
            </w:r>
            <w:r>
              <w:rPr>
                <w:rFonts w:ascii="Times New Roman"/>
                <w:b w:val="false"/>
                <w:i w:val="false"/>
                <w:color w:val="000000"/>
                <w:sz w:val="20"/>
              </w:rPr>
              <w:t>Калыбекова,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w:t>
            </w:r>
            <w:r>
              <w:rPr>
                <w:rFonts w:ascii="Times New Roman"/>
                <w:b w:val="false"/>
                <w:i w:val="false"/>
                <w:color w:val="000000"/>
                <w:sz w:val="20"/>
              </w:rPr>
              <w:t>6-29-94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Jer.kz@mail.ru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Казыгуртского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Казыгурт, улица</w:t>
            </w:r>
            <w:r>
              <w:br/>
            </w:r>
            <w:r>
              <w:rPr>
                <w:rFonts w:ascii="Times New Roman"/>
                <w:b w:val="false"/>
                <w:i w:val="false"/>
                <w:color w:val="000000"/>
                <w:sz w:val="20"/>
              </w:rPr>
              <w:t>
</w:t>
            </w:r>
            <w:r>
              <w:rPr>
                <w:rFonts w:ascii="Times New Roman"/>
                <w:b w:val="false"/>
                <w:i w:val="false"/>
                <w:color w:val="000000"/>
                <w:sz w:val="20"/>
              </w:rPr>
              <w:t>Тогаева,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w:t>
            </w:r>
            <w:r>
              <w:rPr>
                <w:rFonts w:ascii="Times New Roman"/>
                <w:b w:val="false"/>
                <w:i w:val="false"/>
                <w:color w:val="000000"/>
                <w:sz w:val="20"/>
              </w:rPr>
              <w:t>2-32-86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Ордабасинского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Темирлан, улица</w:t>
            </w:r>
            <w:r>
              <w:br/>
            </w:r>
            <w:r>
              <w:rPr>
                <w:rFonts w:ascii="Times New Roman"/>
                <w:b w:val="false"/>
                <w:i w:val="false"/>
                <w:color w:val="000000"/>
                <w:sz w:val="20"/>
              </w:rPr>
              <w:t>
</w:t>
            </w:r>
            <w:r>
              <w:rPr>
                <w:rFonts w:ascii="Times New Roman"/>
                <w:b w:val="false"/>
                <w:i w:val="false"/>
                <w:color w:val="000000"/>
                <w:sz w:val="20"/>
              </w:rPr>
              <w:t>Казыбек би,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w:t>
            </w:r>
            <w:r>
              <w:rPr>
                <w:rFonts w:ascii="Times New Roman"/>
                <w:b w:val="false"/>
                <w:i w:val="false"/>
                <w:color w:val="000000"/>
                <w:sz w:val="20"/>
              </w:rPr>
              <w:t>2-13-17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ordabasy_org@</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Отырарского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Шаульдер,</w:t>
            </w:r>
            <w:r>
              <w:br/>
            </w:r>
            <w:r>
              <w:rPr>
                <w:rFonts w:ascii="Times New Roman"/>
                <w:b w:val="false"/>
                <w:i w:val="false"/>
                <w:color w:val="000000"/>
                <w:sz w:val="20"/>
              </w:rPr>
              <w:t>
</w:t>
            </w:r>
            <w:r>
              <w:rPr>
                <w:rFonts w:ascii="Times New Roman"/>
                <w:b w:val="false"/>
                <w:i w:val="false"/>
                <w:color w:val="000000"/>
                <w:sz w:val="20"/>
              </w:rPr>
              <w:t>проспект Жибек</w:t>
            </w:r>
            <w:r>
              <w:br/>
            </w:r>
            <w:r>
              <w:rPr>
                <w:rFonts w:ascii="Times New Roman"/>
                <w:b w:val="false"/>
                <w:i w:val="false"/>
                <w:color w:val="000000"/>
                <w:sz w:val="20"/>
              </w:rPr>
              <w:t>
</w:t>
            </w:r>
            <w:r>
              <w:rPr>
                <w:rFonts w:ascii="Times New Roman"/>
                <w:b w:val="false"/>
                <w:i w:val="false"/>
                <w:color w:val="000000"/>
                <w:sz w:val="20"/>
              </w:rPr>
              <w:t>жолы, 37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w:t>
            </w:r>
            <w:r>
              <w:rPr>
                <w:rFonts w:ascii="Times New Roman"/>
                <w:b w:val="false"/>
                <w:i w:val="false"/>
                <w:color w:val="000000"/>
                <w:sz w:val="20"/>
              </w:rPr>
              <w:t>2-24-50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Сайрамского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Аксукент, улица</w:t>
            </w:r>
            <w:r>
              <w:br/>
            </w:r>
            <w:r>
              <w:rPr>
                <w:rFonts w:ascii="Times New Roman"/>
                <w:b w:val="false"/>
                <w:i w:val="false"/>
                <w:color w:val="000000"/>
                <w:sz w:val="20"/>
              </w:rPr>
              <w:t>
</w:t>
            </w:r>
            <w:r>
              <w:rPr>
                <w:rFonts w:ascii="Times New Roman"/>
                <w:b w:val="false"/>
                <w:i w:val="false"/>
                <w:color w:val="000000"/>
                <w:sz w:val="20"/>
              </w:rPr>
              <w:t>Кыстаубайев,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w:t>
            </w:r>
            <w:r>
              <w:rPr>
                <w:rFonts w:ascii="Times New Roman"/>
                <w:b w:val="false"/>
                <w:i w:val="false"/>
                <w:color w:val="000000"/>
                <w:sz w:val="20"/>
              </w:rPr>
              <w:t>2-24-45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cairam@mail.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Сарыагашского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Сарыагаш, улица</w:t>
            </w:r>
            <w:r>
              <w:br/>
            </w:r>
            <w:r>
              <w:rPr>
                <w:rFonts w:ascii="Times New Roman"/>
                <w:b w:val="false"/>
                <w:i w:val="false"/>
                <w:color w:val="000000"/>
                <w:sz w:val="20"/>
              </w:rPr>
              <w:t>
</w:t>
            </w:r>
            <w:r>
              <w:rPr>
                <w:rFonts w:ascii="Times New Roman"/>
                <w:b w:val="false"/>
                <w:i w:val="false"/>
                <w:color w:val="000000"/>
                <w:sz w:val="20"/>
              </w:rPr>
              <w:t>Исмаилова,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w:t>
            </w:r>
            <w:r>
              <w:rPr>
                <w:rFonts w:ascii="Times New Roman"/>
                <w:b w:val="false"/>
                <w:i w:val="false"/>
                <w:color w:val="000000"/>
                <w:sz w:val="20"/>
              </w:rPr>
              <w:t>2-28-32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sariagachakim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Сузакского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Сузакский район,</w:t>
            </w:r>
            <w:r>
              <w:br/>
            </w:r>
            <w:r>
              <w:rPr>
                <w:rFonts w:ascii="Times New Roman"/>
                <w:b w:val="false"/>
                <w:i w:val="false"/>
                <w:color w:val="000000"/>
                <w:sz w:val="20"/>
              </w:rPr>
              <w:t>
</w:t>
            </w:r>
            <w:r>
              <w:rPr>
                <w:rFonts w:ascii="Times New Roman"/>
                <w:b w:val="false"/>
                <w:i w:val="false"/>
                <w:color w:val="000000"/>
                <w:sz w:val="20"/>
              </w:rPr>
              <w:t>село Шолаккорган,</w:t>
            </w:r>
            <w:r>
              <w:br/>
            </w:r>
            <w:r>
              <w:rPr>
                <w:rFonts w:ascii="Times New Roman"/>
                <w:b w:val="false"/>
                <w:i w:val="false"/>
                <w:color w:val="000000"/>
                <w:sz w:val="20"/>
              </w:rPr>
              <w:t>
</w:t>
            </w:r>
            <w:r>
              <w:rPr>
                <w:rFonts w:ascii="Times New Roman"/>
                <w:b w:val="false"/>
                <w:i w:val="false"/>
                <w:color w:val="000000"/>
                <w:sz w:val="20"/>
              </w:rPr>
              <w:t>улица Жибек</w:t>
            </w:r>
            <w:r>
              <w:br/>
            </w:r>
            <w:r>
              <w:rPr>
                <w:rFonts w:ascii="Times New Roman"/>
                <w:b w:val="false"/>
                <w:i w:val="false"/>
                <w:color w:val="000000"/>
                <w:sz w:val="20"/>
              </w:rPr>
              <w:t>
</w:t>
            </w:r>
            <w:r>
              <w:rPr>
                <w:rFonts w:ascii="Times New Roman"/>
                <w:b w:val="false"/>
                <w:i w:val="false"/>
                <w:color w:val="000000"/>
                <w:sz w:val="20"/>
              </w:rPr>
              <w:t>жолы,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w:t>
            </w:r>
            <w:r>
              <w:rPr>
                <w:rFonts w:ascii="Times New Roman"/>
                <w:b w:val="false"/>
                <w:i w:val="false"/>
                <w:color w:val="000000"/>
                <w:sz w:val="20"/>
              </w:rPr>
              <w:t>4-17-69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uzo_sosak@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Толебийского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Ленгер, улица</w:t>
            </w:r>
            <w:r>
              <w:br/>
            </w:r>
            <w:r>
              <w:rPr>
                <w:rFonts w:ascii="Times New Roman"/>
                <w:b w:val="false"/>
                <w:i w:val="false"/>
                <w:color w:val="000000"/>
                <w:sz w:val="20"/>
              </w:rPr>
              <w:t>
</w:t>
            </w:r>
            <w:r>
              <w:rPr>
                <w:rFonts w:ascii="Times New Roman"/>
                <w:b w:val="false"/>
                <w:i w:val="false"/>
                <w:color w:val="000000"/>
                <w:sz w:val="20"/>
              </w:rPr>
              <w:t>Айтеке би, 28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w:t>
            </w:r>
            <w:r>
              <w:rPr>
                <w:rFonts w:ascii="Times New Roman"/>
                <w:b w:val="false"/>
                <w:i w:val="false"/>
                <w:color w:val="000000"/>
                <w:sz w:val="20"/>
              </w:rPr>
              <w:t>6-03-37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tolebi.akim@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Тюлькубасского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имени</w:t>
            </w:r>
            <w:r>
              <w:br/>
            </w:r>
            <w:r>
              <w:rPr>
                <w:rFonts w:ascii="Times New Roman"/>
                <w:b w:val="false"/>
                <w:i w:val="false"/>
                <w:color w:val="000000"/>
                <w:sz w:val="20"/>
              </w:rPr>
              <w:t>
</w:t>
            </w:r>
            <w:r>
              <w:rPr>
                <w:rFonts w:ascii="Times New Roman"/>
                <w:b w:val="false"/>
                <w:i w:val="false"/>
                <w:color w:val="000000"/>
                <w:sz w:val="20"/>
              </w:rPr>
              <w:t>Т. Рыскулова,</w:t>
            </w:r>
            <w:r>
              <w:br/>
            </w:r>
            <w:r>
              <w:rPr>
                <w:rFonts w:ascii="Times New Roman"/>
                <w:b w:val="false"/>
                <w:i w:val="false"/>
                <w:color w:val="000000"/>
                <w:sz w:val="20"/>
              </w:rPr>
              <w:t>
</w:t>
            </w:r>
            <w:r>
              <w:rPr>
                <w:rFonts w:ascii="Times New Roman"/>
                <w:b w:val="false"/>
                <w:i w:val="false"/>
                <w:color w:val="000000"/>
                <w:sz w:val="20"/>
              </w:rPr>
              <w:t>улица Жантурова,</w:t>
            </w:r>
            <w:r>
              <w:br/>
            </w:r>
            <w:r>
              <w:rPr>
                <w:rFonts w:ascii="Times New Roman"/>
                <w:b w:val="false"/>
                <w:i w:val="false"/>
                <w:color w:val="000000"/>
                <w:sz w:val="20"/>
              </w:rPr>
              <w:t>
</w:t>
            </w:r>
            <w:r>
              <w:rPr>
                <w:rFonts w:ascii="Times New Roman"/>
                <w:b w:val="false"/>
                <w:i w:val="false"/>
                <w:color w:val="000000"/>
                <w:sz w:val="20"/>
              </w:rPr>
              <w:t>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w:t>
            </w:r>
            <w:r>
              <w:rPr>
                <w:rFonts w:ascii="Times New Roman"/>
                <w:b w:val="false"/>
                <w:i w:val="false"/>
                <w:color w:val="000000"/>
                <w:sz w:val="20"/>
              </w:rPr>
              <w:t>5-25-95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trko@mail.ru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Шардаринского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Шардара, улица</w:t>
            </w:r>
            <w:r>
              <w:br/>
            </w:r>
            <w:r>
              <w:rPr>
                <w:rFonts w:ascii="Times New Roman"/>
                <w:b w:val="false"/>
                <w:i w:val="false"/>
                <w:color w:val="000000"/>
                <w:sz w:val="20"/>
              </w:rPr>
              <w:t>
</w:t>
            </w:r>
            <w:r>
              <w:rPr>
                <w:rFonts w:ascii="Times New Roman"/>
                <w:b w:val="false"/>
                <w:i w:val="false"/>
                <w:color w:val="000000"/>
                <w:sz w:val="20"/>
              </w:rPr>
              <w:t>Толеби,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w:t>
            </w:r>
            <w:r>
              <w:rPr>
                <w:rFonts w:ascii="Times New Roman"/>
                <w:b w:val="false"/>
                <w:i w:val="false"/>
                <w:color w:val="000000"/>
                <w:sz w:val="20"/>
              </w:rPr>
              <w:t>2-25-53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shar_zem_ot@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Кентау"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w:t>
            </w:r>
            <w:r>
              <w:rPr>
                <w:rFonts w:ascii="Times New Roman"/>
                <w:b w:val="false"/>
                <w:i w:val="false"/>
                <w:color w:val="000000"/>
                <w:sz w:val="20"/>
              </w:rPr>
              <w:t>улица Панфилова,</w:t>
            </w:r>
            <w:r>
              <w:br/>
            </w:r>
            <w:r>
              <w:rPr>
                <w:rFonts w:ascii="Times New Roman"/>
                <w:b w:val="false"/>
                <w:i w:val="false"/>
                <w:color w:val="000000"/>
                <w:sz w:val="20"/>
              </w:rPr>
              <w:t>
</w:t>
            </w:r>
            <w:r>
              <w:rPr>
                <w:rFonts w:ascii="Times New Roman"/>
                <w:b w:val="false"/>
                <w:i w:val="false"/>
                <w:color w:val="000000"/>
                <w:sz w:val="20"/>
              </w:rPr>
              <w:t>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w:t>
            </w:r>
            <w:r>
              <w:rPr>
                <w:rFonts w:ascii="Times New Roman"/>
                <w:b w:val="false"/>
                <w:i w:val="false"/>
                <w:color w:val="000000"/>
                <w:sz w:val="20"/>
              </w:rPr>
              <w:t>3-41-71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Abai_baitu@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Туркестан"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Г. Мусрепова,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w:t>
            </w:r>
            <w:r>
              <w:rPr>
                <w:rFonts w:ascii="Times New Roman"/>
                <w:b w:val="false"/>
                <w:i w:val="false"/>
                <w:color w:val="000000"/>
                <w:sz w:val="20"/>
              </w:rPr>
              <w:t>3-22-81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tur-akiman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Шымкент"</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Туркестанский, 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8-725-52</w:t>
            </w:r>
            <w:r>
              <w:br/>
            </w:r>
            <w:r>
              <w:rPr>
                <w:rFonts w:ascii="Times New Roman"/>
                <w:b w:val="false"/>
                <w:i w:val="false"/>
                <w:color w:val="000000"/>
                <w:sz w:val="20"/>
              </w:rPr>
              <w:t>
</w:t>
            </w:r>
            <w:r>
              <w:rPr>
                <w:rFonts w:ascii="Times New Roman"/>
                <w:b w:val="false"/>
                <w:i w:val="false"/>
                <w:color w:val="000000"/>
                <w:sz w:val="20"/>
              </w:rPr>
              <w:t>53-56-58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Shimkent.gov.</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города Алматы"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Толе би,155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278-46-81</w:t>
            </w:r>
            <w:r>
              <w:br/>
            </w:r>
            <w:r>
              <w:rPr>
                <w:rFonts w:ascii="Times New Roman"/>
                <w:b w:val="false"/>
                <w:i w:val="false"/>
                <w:color w:val="000000"/>
                <w:sz w:val="20"/>
              </w:rPr>
              <w:t>
</w:t>
            </w:r>
            <w:r>
              <w:rPr>
                <w:rFonts w:ascii="Times New Roman"/>
                <w:b w:val="false"/>
                <w:i w:val="false"/>
                <w:color w:val="000000"/>
                <w:sz w:val="20"/>
              </w:rPr>
              <w:t>278-46-67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uzoalmata@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города Астаны"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Иманова, 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78-72-53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ulpanUZO</w:t>
            </w:r>
            <w:r>
              <w:br/>
            </w:r>
            <w:r>
              <w:rPr>
                <w:rFonts w:ascii="Times New Roman"/>
                <w:b w:val="false"/>
                <w:i w:val="false"/>
                <w:color w:val="000000"/>
                <w:sz w:val="20"/>
              </w:rPr>
              <w:t>
</w:t>
            </w:r>
            <w:r>
              <w:rPr>
                <w:rFonts w:ascii="Times New Roman"/>
                <w:b w:val="false"/>
                <w:i w:val="false"/>
                <w:color w:val="000000"/>
                <w:sz w:val="20"/>
              </w:rPr>
              <w:t>@mail.ru</w:t>
            </w:r>
          </w:p>
        </w:tc>
      </w:tr>
    </w:tbl>
    <w:bookmarkStart w:name="z212" w:id="4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xml:space="preserve">
постоянного землепользования"  </w:t>
      </w:r>
    </w:p>
    <w:bookmarkEnd w:id="43"/>
    <w:bookmarkStart w:name="z213" w:id="44"/>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специализированных республиканских государственных</w:t>
      </w:r>
      <w:r>
        <w:br/>
      </w:r>
      <w:r>
        <w:rPr>
          <w:rFonts w:ascii="Times New Roman"/>
          <w:b w:val="false"/>
          <w:i w:val="false"/>
          <w:color w:val="000000"/>
          <w:sz w:val="28"/>
        </w:rPr>
        <w:t>
    </w:t>
      </w:r>
      <w:r>
        <w:rPr>
          <w:rFonts w:ascii="Times New Roman"/>
          <w:b/>
          <w:i w:val="false"/>
          <w:color w:val="000000"/>
          <w:sz w:val="28"/>
        </w:rPr>
        <w:t>предприятий по изготовлению актов на право постоянного</w:t>
      </w:r>
      <w:r>
        <w:br/>
      </w:r>
      <w:r>
        <w:rPr>
          <w:rFonts w:ascii="Times New Roman"/>
          <w:b w:val="false"/>
          <w:i w:val="false"/>
          <w:color w:val="000000"/>
          <w:sz w:val="28"/>
        </w:rPr>
        <w:t>
                         </w:t>
      </w:r>
      <w:r>
        <w:rPr>
          <w:rFonts w:ascii="Times New Roman"/>
          <w:b/>
          <w:i w:val="false"/>
          <w:color w:val="000000"/>
          <w:sz w:val="28"/>
        </w:rPr>
        <w:t>землепользования</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0"/>
        <w:gridCol w:w="4012"/>
        <w:gridCol w:w="2371"/>
        <w:gridCol w:w="1887"/>
        <w:gridCol w:w="2540"/>
      </w:tblGrid>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специализированных</w:t>
            </w:r>
            <w:r>
              <w:br/>
            </w:r>
            <w:r>
              <w:rPr>
                <w:rFonts w:ascii="Times New Roman"/>
                <w:b w:val="false"/>
                <w:i w:val="false"/>
                <w:color w:val="000000"/>
                <w:sz w:val="20"/>
              </w:rPr>
              <w:t>
</w:t>
            </w:r>
            <w:r>
              <w:rPr>
                <w:rFonts w:ascii="Times New Roman"/>
                <w:b w:val="false"/>
                <w:i w:val="false"/>
                <w:color w:val="000000"/>
                <w:sz w:val="20"/>
              </w:rPr>
              <w:t>предприятий</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w:t>
            </w:r>
            <w:r>
              <w:br/>
            </w:r>
            <w:r>
              <w:rPr>
                <w:rFonts w:ascii="Times New Roman"/>
                <w:b w:val="false"/>
                <w:i w:val="false"/>
                <w:color w:val="000000"/>
                <w:sz w:val="20"/>
              </w:rPr>
              <w:t>
</w:t>
            </w:r>
            <w:r>
              <w:rPr>
                <w:rFonts w:ascii="Times New Roman"/>
                <w:b w:val="false"/>
                <w:i w:val="false"/>
                <w:color w:val="000000"/>
                <w:sz w:val="20"/>
              </w:rPr>
              <w:t>адрес</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w:t>
            </w:r>
            <w:r>
              <w:br/>
            </w:r>
            <w:r>
              <w:rPr>
                <w:rFonts w:ascii="Times New Roman"/>
                <w:b w:val="false"/>
                <w:i w:val="false"/>
                <w:color w:val="000000"/>
                <w:sz w:val="20"/>
              </w:rPr>
              <w:t>
</w:t>
            </w:r>
            <w:r>
              <w:rPr>
                <w:rFonts w:ascii="Times New Roman"/>
                <w:b w:val="false"/>
                <w:i w:val="false"/>
                <w:color w:val="000000"/>
                <w:sz w:val="20"/>
              </w:rPr>
              <w:t>должностное</w:t>
            </w:r>
            <w:r>
              <w:br/>
            </w:r>
            <w:r>
              <w:rPr>
                <w:rFonts w:ascii="Times New Roman"/>
                <w:b w:val="false"/>
                <w:i w:val="false"/>
                <w:color w:val="000000"/>
                <w:sz w:val="20"/>
              </w:rPr>
              <w:t>
</w:t>
            </w:r>
            <w:r>
              <w:rPr>
                <w:rFonts w:ascii="Times New Roman"/>
                <w:b w:val="false"/>
                <w:i w:val="false"/>
                <w:color w:val="000000"/>
                <w:sz w:val="20"/>
              </w:rPr>
              <w:t>лицо за</w:t>
            </w:r>
            <w:r>
              <w:br/>
            </w:r>
            <w:r>
              <w:rPr>
                <w:rFonts w:ascii="Times New Roman"/>
                <w:b w:val="false"/>
                <w:i w:val="false"/>
                <w:color w:val="000000"/>
                <w:sz w:val="20"/>
              </w:rPr>
              <w:t>
</w:t>
            </w:r>
            <w:r>
              <w:rPr>
                <w:rFonts w:ascii="Times New Roman"/>
                <w:b w:val="false"/>
                <w:i w:val="false"/>
                <w:color w:val="000000"/>
                <w:sz w:val="20"/>
              </w:rPr>
              <w:t>изготовление</w:t>
            </w:r>
            <w:r>
              <w:br/>
            </w:r>
            <w:r>
              <w:rPr>
                <w:rFonts w:ascii="Times New Roman"/>
                <w:b w:val="false"/>
                <w:i w:val="false"/>
                <w:color w:val="000000"/>
                <w:sz w:val="20"/>
              </w:rPr>
              <w:t>
</w:t>
            </w:r>
            <w:r>
              <w:rPr>
                <w:rFonts w:ascii="Times New Roman"/>
                <w:b w:val="false"/>
                <w:i w:val="false"/>
                <w:color w:val="000000"/>
                <w:sz w:val="20"/>
              </w:rPr>
              <w:t>идентифика-</w:t>
            </w:r>
            <w:r>
              <w:br/>
            </w:r>
            <w:r>
              <w:rPr>
                <w:rFonts w:ascii="Times New Roman"/>
                <w:b w:val="false"/>
                <w:i w:val="false"/>
                <w:color w:val="000000"/>
                <w:sz w:val="20"/>
              </w:rPr>
              <w:t>
</w:t>
            </w:r>
            <w:r>
              <w:rPr>
                <w:rFonts w:ascii="Times New Roman"/>
                <w:b w:val="false"/>
                <w:i w:val="false"/>
                <w:color w:val="000000"/>
                <w:sz w:val="20"/>
              </w:rPr>
              <w:t>ционных</w:t>
            </w:r>
            <w:r>
              <w:br/>
            </w:r>
            <w:r>
              <w:rPr>
                <w:rFonts w:ascii="Times New Roman"/>
                <w:b w:val="false"/>
                <w:i w:val="false"/>
                <w:color w:val="000000"/>
                <w:sz w:val="20"/>
              </w:rPr>
              <w:t>
</w:t>
            </w:r>
            <w:r>
              <w:rPr>
                <w:rFonts w:ascii="Times New Roman"/>
                <w:b w:val="false"/>
                <w:i w:val="false"/>
                <w:color w:val="000000"/>
                <w:sz w:val="20"/>
              </w:rPr>
              <w:t>документов</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w:t>
            </w:r>
            <w:r>
              <w:rPr>
                <w:rFonts w:ascii="Times New Roman"/>
                <w:b w:val="false"/>
                <w:i w:val="false"/>
                <w:color w:val="000000"/>
                <w:sz w:val="20"/>
              </w:rPr>
              <w:t>телефон</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w:t>
            </w:r>
            <w:r>
              <w:br/>
            </w:r>
            <w:r>
              <w:rPr>
                <w:rFonts w:ascii="Times New Roman"/>
                <w:b w:val="false"/>
                <w:i w:val="false"/>
                <w:color w:val="000000"/>
                <w:sz w:val="20"/>
              </w:rPr>
              <w:t>
</w:t>
            </w:r>
            <w:r>
              <w:rPr>
                <w:rFonts w:ascii="Times New Roman"/>
                <w:b w:val="false"/>
                <w:i w:val="false"/>
                <w:color w:val="000000"/>
                <w:sz w:val="20"/>
              </w:rPr>
              <w:t>адрес</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АкмолаНПЦзем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город Кокшетау,</w:t>
            </w:r>
            <w:r>
              <w:br/>
            </w:r>
            <w:r>
              <w:rPr>
                <w:rFonts w:ascii="Times New Roman"/>
                <w:b w:val="false"/>
                <w:i w:val="false"/>
                <w:color w:val="000000"/>
                <w:sz w:val="20"/>
              </w:rPr>
              <w:t>
</w:t>
            </w:r>
            <w:r>
              <w:rPr>
                <w:rFonts w:ascii="Times New Roman"/>
                <w:b w:val="false"/>
                <w:i w:val="false"/>
                <w:color w:val="000000"/>
                <w:sz w:val="20"/>
              </w:rPr>
              <w:t>улица Абая, 89</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25-73-13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akm_01@list.ru</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город</w:t>
            </w:r>
            <w:r>
              <w:br/>
            </w:r>
            <w:r>
              <w:rPr>
                <w:rFonts w:ascii="Times New Roman"/>
                <w:b w:val="false"/>
                <w:i w:val="false"/>
                <w:color w:val="000000"/>
                <w:sz w:val="20"/>
              </w:rPr>
              <w:t>
</w:t>
            </w:r>
            <w:r>
              <w:rPr>
                <w:rFonts w:ascii="Times New Roman"/>
                <w:b w:val="false"/>
                <w:i w:val="false"/>
                <w:color w:val="000000"/>
                <w:sz w:val="20"/>
              </w:rPr>
              <w:t>Талдыкорган, улица</w:t>
            </w:r>
            <w:r>
              <w:br/>
            </w:r>
            <w:r>
              <w:rPr>
                <w:rFonts w:ascii="Times New Roman"/>
                <w:b w:val="false"/>
                <w:i w:val="false"/>
                <w:color w:val="000000"/>
                <w:sz w:val="20"/>
              </w:rPr>
              <w:t>
</w:t>
            </w:r>
            <w:r>
              <w:rPr>
                <w:rFonts w:ascii="Times New Roman"/>
                <w:b w:val="false"/>
                <w:i w:val="false"/>
                <w:color w:val="000000"/>
                <w:sz w:val="20"/>
              </w:rPr>
              <w:t>Кабанбай батыра, 36/42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24-16-78</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alm_03@aisgzk.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АктюбеНПЦзем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город Актюбинск,</w:t>
            </w:r>
            <w:r>
              <w:br/>
            </w:r>
            <w:r>
              <w:rPr>
                <w:rFonts w:ascii="Times New Roman"/>
                <w:b w:val="false"/>
                <w:i w:val="false"/>
                <w:color w:val="000000"/>
                <w:sz w:val="20"/>
              </w:rPr>
              <w:t>
</w:t>
            </w:r>
            <w:r>
              <w:rPr>
                <w:rFonts w:ascii="Times New Roman"/>
                <w:b w:val="false"/>
                <w:i w:val="false"/>
                <w:color w:val="000000"/>
                <w:sz w:val="20"/>
              </w:rPr>
              <w:t>улица Ш.Калдаякова, 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54-06-94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060000 город Атырау,</w:t>
            </w:r>
            <w:r>
              <w:br/>
            </w:r>
            <w:r>
              <w:rPr>
                <w:rFonts w:ascii="Times New Roman"/>
                <w:b w:val="false"/>
                <w:i w:val="false"/>
                <w:color w:val="000000"/>
                <w:sz w:val="20"/>
              </w:rPr>
              <w:t>
</w:t>
            </w:r>
            <w:r>
              <w:rPr>
                <w:rFonts w:ascii="Times New Roman"/>
                <w:b w:val="false"/>
                <w:i w:val="false"/>
                <w:color w:val="000000"/>
                <w:sz w:val="20"/>
              </w:rPr>
              <w:t>Улица Ленина, 94б</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45-15-35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Ворошилова, 152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22-41-99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wsk_05@aisgzk.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город Тараз,</w:t>
            </w:r>
            <w:r>
              <w:br/>
            </w:r>
            <w:r>
              <w:rPr>
                <w:rFonts w:ascii="Times New Roman"/>
                <w:b w:val="false"/>
                <w:i w:val="false"/>
                <w:color w:val="000000"/>
                <w:sz w:val="20"/>
              </w:rPr>
              <w:t>
</w:t>
            </w:r>
            <w:r>
              <w:rPr>
                <w:rFonts w:ascii="Times New Roman"/>
                <w:b w:val="false"/>
                <w:i w:val="false"/>
                <w:color w:val="000000"/>
                <w:sz w:val="20"/>
              </w:rPr>
              <w:t>Улица Казбек би, 26</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43-72-20</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jam_06@aisgzk.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ЗапКазНПЦзем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город Уральск,</w:t>
            </w:r>
            <w:r>
              <w:br/>
            </w:r>
            <w:r>
              <w:rPr>
                <w:rFonts w:ascii="Times New Roman"/>
                <w:b w:val="false"/>
                <w:i w:val="false"/>
                <w:color w:val="000000"/>
                <w:sz w:val="20"/>
              </w:rPr>
              <w:t>
</w:t>
            </w:r>
            <w:r>
              <w:rPr>
                <w:rFonts w:ascii="Times New Roman"/>
                <w:b w:val="false"/>
                <w:i w:val="false"/>
                <w:color w:val="000000"/>
                <w:sz w:val="20"/>
              </w:rPr>
              <w:t>улица Молдагуловой, 22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26-98-76</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zkgnpcz@mail.</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w:t>
            </w:r>
            <w:r>
              <w:rPr>
                <w:rFonts w:ascii="Times New Roman"/>
                <w:b w:val="false"/>
                <w:i w:val="false"/>
                <w:color w:val="000000"/>
                <w:sz w:val="20"/>
              </w:rPr>
              <w:t>zap_08@aisgzk.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КарагандаНПЦзем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город Караганда,</w:t>
            </w:r>
            <w:r>
              <w:br/>
            </w:r>
            <w:r>
              <w:rPr>
                <w:rFonts w:ascii="Times New Roman"/>
                <w:b w:val="false"/>
                <w:i w:val="false"/>
                <w:color w:val="000000"/>
                <w:sz w:val="20"/>
              </w:rPr>
              <w:t>
</w:t>
            </w:r>
            <w:r>
              <w:rPr>
                <w:rFonts w:ascii="Times New Roman"/>
                <w:b w:val="false"/>
                <w:i w:val="false"/>
                <w:color w:val="000000"/>
                <w:sz w:val="20"/>
              </w:rPr>
              <w:t>улица Пассажирская, 15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47-56-95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город Костанай,</w:t>
            </w:r>
            <w:r>
              <w:br/>
            </w:r>
            <w:r>
              <w:rPr>
                <w:rFonts w:ascii="Times New Roman"/>
                <w:b w:val="false"/>
                <w:i w:val="false"/>
                <w:color w:val="000000"/>
                <w:sz w:val="20"/>
              </w:rPr>
              <w:t>
</w:t>
            </w:r>
            <w:r>
              <w:rPr>
                <w:rFonts w:ascii="Times New Roman"/>
                <w:b w:val="false"/>
                <w:i w:val="false"/>
                <w:color w:val="000000"/>
                <w:sz w:val="20"/>
              </w:rPr>
              <w:t>улица Амангельды, 93А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53-33-61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город Кызылорда,</w:t>
            </w:r>
            <w:r>
              <w:br/>
            </w:r>
            <w:r>
              <w:rPr>
                <w:rFonts w:ascii="Times New Roman"/>
                <w:b w:val="false"/>
                <w:i w:val="false"/>
                <w:color w:val="000000"/>
                <w:sz w:val="20"/>
              </w:rPr>
              <w:t>
</w:t>
            </w:r>
            <w:r>
              <w:rPr>
                <w:rFonts w:ascii="Times New Roman"/>
                <w:b w:val="false"/>
                <w:i w:val="false"/>
                <w:color w:val="000000"/>
                <w:sz w:val="20"/>
              </w:rPr>
              <w:t>улица Чайковского, 13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23-44-72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kzl_10@aisgzk.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город Актау,</w:t>
            </w:r>
            <w:r>
              <w:br/>
            </w:r>
            <w:r>
              <w:rPr>
                <w:rFonts w:ascii="Times New Roman"/>
                <w:b w:val="false"/>
                <w:i w:val="false"/>
                <w:color w:val="000000"/>
                <w:sz w:val="20"/>
              </w:rPr>
              <w:t>
</w:t>
            </w:r>
            <w:r>
              <w:rPr>
                <w:rFonts w:ascii="Times New Roman"/>
                <w:b w:val="false"/>
                <w:i w:val="false"/>
                <w:color w:val="000000"/>
                <w:sz w:val="20"/>
              </w:rPr>
              <w:t>23 микрорайон</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60-50-36</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город Павлодар,</w:t>
            </w:r>
            <w:r>
              <w:br/>
            </w:r>
            <w:r>
              <w:rPr>
                <w:rFonts w:ascii="Times New Roman"/>
                <w:b w:val="false"/>
                <w:i w:val="false"/>
                <w:color w:val="000000"/>
                <w:sz w:val="20"/>
              </w:rPr>
              <w:t>
</w:t>
            </w:r>
            <w:r>
              <w:rPr>
                <w:rFonts w:ascii="Times New Roman"/>
                <w:b w:val="false"/>
                <w:i w:val="false"/>
                <w:color w:val="000000"/>
                <w:sz w:val="20"/>
              </w:rPr>
              <w:t>улица Победы, 17</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32-07-55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СевКазНПЦзем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Интернациональная, 70</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33-07-30</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ЮжКазНПЦзем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 город Шымкент,</w:t>
            </w:r>
            <w:r>
              <w:br/>
            </w:r>
            <w:r>
              <w:rPr>
                <w:rFonts w:ascii="Times New Roman"/>
                <w:b w:val="false"/>
                <w:i w:val="false"/>
                <w:color w:val="000000"/>
                <w:sz w:val="20"/>
              </w:rPr>
              <w:t>
</w:t>
            </w:r>
            <w:r>
              <w:rPr>
                <w:rFonts w:ascii="Times New Roman"/>
                <w:b w:val="false"/>
                <w:i w:val="false"/>
                <w:color w:val="000000"/>
                <w:sz w:val="20"/>
              </w:rPr>
              <w:t>улица Х. Дулати, 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53-08-97</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ujk_19@aisgzk.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АстанагорНПЦзем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улица Желтоксан, 25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32-88-84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ast_21-@aisgzk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АлматыгорНПЦзем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город Алматы,</w:t>
            </w:r>
            <w:r>
              <w:br/>
            </w:r>
            <w:r>
              <w:rPr>
                <w:rFonts w:ascii="Times New Roman"/>
                <w:b w:val="false"/>
                <w:i w:val="false"/>
                <w:color w:val="000000"/>
                <w:sz w:val="20"/>
              </w:rPr>
              <w:t>
</w:t>
            </w:r>
            <w:r>
              <w:rPr>
                <w:rFonts w:ascii="Times New Roman"/>
                <w:b w:val="false"/>
                <w:i w:val="false"/>
                <w:color w:val="000000"/>
                <w:sz w:val="20"/>
              </w:rPr>
              <w:t>улица Ауэзова, 107</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42-69-13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alm_20@aisgzk.</w:t>
            </w:r>
            <w:r>
              <w:br/>
            </w:r>
            <w:r>
              <w:rPr>
                <w:rFonts w:ascii="Times New Roman"/>
                <w:b w:val="false"/>
                <w:i w:val="false"/>
                <w:color w:val="000000"/>
                <w:sz w:val="20"/>
              </w:rPr>
              <w:t>
</w:t>
            </w:r>
            <w:r>
              <w:rPr>
                <w:rFonts w:ascii="Times New Roman"/>
                <w:b w:val="false"/>
                <w:i w:val="false"/>
                <w:color w:val="000000"/>
                <w:sz w:val="20"/>
              </w:rPr>
              <w:t>kz</w:t>
            </w:r>
          </w:p>
        </w:tc>
      </w:tr>
    </w:tbl>
    <w:bookmarkStart w:name="z223" w:id="4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право постоянного землепользования"</w:t>
      </w:r>
    </w:p>
    <w:bookmarkEnd w:id="45"/>
    <w:p>
      <w:pPr>
        <w:spacing w:after="0"/>
        <w:ind w:left="0"/>
        <w:jc w:val="both"/>
      </w:pPr>
      <w:r>
        <w:rPr>
          <w:rFonts w:ascii="Times New Roman"/>
          <w:b w:val="false"/>
          <w:i w:val="false"/>
          <w:color w:val="000000"/>
          <w:sz w:val="28"/>
        </w:rPr>
        <w:t>                    </w:t>
      </w:r>
      <w:r>
        <w:rPr>
          <w:rFonts w:ascii="Times New Roman"/>
          <w:b/>
          <w:i w:val="false"/>
          <w:color w:val="000000"/>
          <w:sz w:val="28"/>
        </w:rPr>
        <w:t>Центры обслуживания населения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4770"/>
        <w:gridCol w:w="3675"/>
        <w:gridCol w:w="2392"/>
        <w:gridCol w:w="2498"/>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w:t>
            </w:r>
            <w:r>
              <w:br/>
            </w:r>
            <w:r>
              <w:rPr>
                <w:rFonts w:ascii="Times New Roman"/>
                <w:b w:val="false"/>
                <w:i w:val="false"/>
                <w:color w:val="000000"/>
                <w:sz w:val="20"/>
              </w:rPr>
              <w:t>
</w:t>
            </w:r>
            <w:r>
              <w:rPr>
                <w:rFonts w:ascii="Times New Roman"/>
                <w:b w:val="false"/>
                <w:i w:val="false"/>
                <w:color w:val="000000"/>
                <w:sz w:val="20"/>
              </w:rPr>
              <w:t>центров</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операционного</w:t>
            </w:r>
            <w:r>
              <w:br/>
            </w:r>
            <w:r>
              <w:rPr>
                <w:rFonts w:ascii="Times New Roman"/>
                <w:b w:val="false"/>
                <w:i w:val="false"/>
                <w:color w:val="000000"/>
                <w:sz w:val="20"/>
              </w:rPr>
              <w:t>
</w:t>
            </w:r>
            <w:r>
              <w:rPr>
                <w:rFonts w:ascii="Times New Roman"/>
                <w:b w:val="false"/>
                <w:i w:val="false"/>
                <w:color w:val="000000"/>
                <w:sz w:val="20"/>
              </w:rPr>
              <w:t>зала</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r>
              <w:br/>
            </w:r>
            <w:r>
              <w:rPr>
                <w:rFonts w:ascii="Times New Roman"/>
                <w:b w:val="false"/>
                <w:i w:val="false"/>
                <w:color w:val="000000"/>
                <w:sz w:val="20"/>
              </w:rPr>
              <w:t>
</w:t>
            </w:r>
            <w:r>
              <w:rPr>
                <w:rFonts w:ascii="Times New Roman"/>
                <w:b w:val="false"/>
                <w:i w:val="false"/>
                <w:color w:val="000000"/>
                <w:sz w:val="20"/>
              </w:rPr>
              <w:t>руководителя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Ауэзова,</w:t>
            </w:r>
            <w:r>
              <w:br/>
            </w:r>
            <w:r>
              <w:rPr>
                <w:rFonts w:ascii="Times New Roman"/>
                <w:b w:val="false"/>
                <w:i w:val="false"/>
                <w:color w:val="000000"/>
                <w:sz w:val="20"/>
              </w:rPr>
              <w:t>
</w:t>
            </w:r>
            <w:r>
              <w:rPr>
                <w:rFonts w:ascii="Times New Roman"/>
                <w:b w:val="false"/>
                <w:i w:val="false"/>
                <w:color w:val="000000"/>
                <w:sz w:val="20"/>
              </w:rPr>
              <w:t>дом 189 "а"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25-77-16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Актюбинской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Тургенева,</w:t>
            </w:r>
            <w:r>
              <w:br/>
            </w:r>
            <w:r>
              <w:rPr>
                <w:rFonts w:ascii="Times New Roman"/>
                <w:b w:val="false"/>
                <w:i w:val="false"/>
                <w:color w:val="000000"/>
                <w:sz w:val="20"/>
              </w:rPr>
              <w:t>
</w:t>
            </w:r>
            <w:r>
              <w:rPr>
                <w:rFonts w:ascii="Times New Roman"/>
                <w:b w:val="false"/>
                <w:i w:val="false"/>
                <w:color w:val="000000"/>
                <w:sz w:val="20"/>
              </w:rPr>
              <w:t>дом 109</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56-24-53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55-15-55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Тауелсиздик, дом 67 "б"</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24-21-10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Авангардская,</w:t>
            </w:r>
            <w:r>
              <w:br/>
            </w:r>
            <w:r>
              <w:rPr>
                <w:rFonts w:ascii="Times New Roman"/>
                <w:b w:val="false"/>
                <w:i w:val="false"/>
                <w:color w:val="000000"/>
                <w:sz w:val="20"/>
              </w:rPr>
              <w:t>
</w:t>
            </w:r>
            <w:r>
              <w:rPr>
                <w:rFonts w:ascii="Times New Roman"/>
                <w:b w:val="false"/>
                <w:i w:val="false"/>
                <w:color w:val="000000"/>
                <w:sz w:val="20"/>
              </w:rPr>
              <w:t>дом 2-23 "б"</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28-31-14</w:t>
            </w:r>
            <w:r>
              <w:br/>
            </w:r>
            <w:r>
              <w:rPr>
                <w:rFonts w:ascii="Times New Roman"/>
                <w:b w:val="false"/>
                <w:i w:val="false"/>
                <w:color w:val="000000"/>
                <w:sz w:val="20"/>
              </w:rPr>
              <w:t>
</w:t>
            </w:r>
            <w:r>
              <w:rPr>
                <w:rFonts w:ascii="Times New Roman"/>
                <w:b w:val="false"/>
                <w:i w:val="false"/>
                <w:color w:val="000000"/>
                <w:sz w:val="20"/>
              </w:rPr>
              <w:t>28-40-06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1 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Белинского,</w:t>
            </w:r>
            <w:r>
              <w:br/>
            </w:r>
            <w:r>
              <w:rPr>
                <w:rFonts w:ascii="Times New Roman"/>
                <w:b w:val="false"/>
                <w:i w:val="false"/>
                <w:color w:val="000000"/>
                <w:sz w:val="20"/>
              </w:rPr>
              <w:t>
</w:t>
            </w:r>
            <w:r>
              <w:rPr>
                <w:rFonts w:ascii="Times New Roman"/>
                <w:b w:val="false"/>
                <w:i w:val="false"/>
                <w:color w:val="000000"/>
                <w:sz w:val="20"/>
              </w:rPr>
              <w:t>дом 37 "а"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22-48-03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2 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408-ой квартал, дом 21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33-55-77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w:t>
            </w:r>
            <w:r>
              <w:br/>
            </w:r>
            <w:r>
              <w:rPr>
                <w:rFonts w:ascii="Times New Roman"/>
                <w:b w:val="false"/>
                <w:i w:val="false"/>
                <w:color w:val="000000"/>
                <w:sz w:val="20"/>
              </w:rPr>
              <w:t>
</w:t>
            </w:r>
            <w:r>
              <w:rPr>
                <w:rFonts w:ascii="Times New Roman"/>
                <w:b w:val="false"/>
                <w:i w:val="false"/>
                <w:color w:val="000000"/>
                <w:sz w:val="20"/>
              </w:rPr>
              <w:t>Койгельди, дом 158</w:t>
            </w:r>
            <w:r>
              <w:br/>
            </w:r>
            <w:r>
              <w:rPr>
                <w:rFonts w:ascii="Times New Roman"/>
                <w:b w:val="false"/>
                <w:i w:val="false"/>
                <w:color w:val="000000"/>
                <w:sz w:val="20"/>
              </w:rPr>
              <w:t>
</w:t>
            </w:r>
            <w:r>
              <w:rPr>
                <w:rFonts w:ascii="Times New Roman"/>
                <w:b w:val="false"/>
                <w:i w:val="false"/>
                <w:color w:val="000000"/>
                <w:sz w:val="20"/>
              </w:rPr>
              <w:t>"а"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51-44-79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Жамбыла, дом 81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Карагандинской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Чкалова, дом 7</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42-09-10</w:t>
            </w:r>
            <w:r>
              <w:br/>
            </w:r>
            <w:r>
              <w:rPr>
                <w:rFonts w:ascii="Times New Roman"/>
                <w:b w:val="false"/>
                <w:i w:val="false"/>
                <w:color w:val="000000"/>
                <w:sz w:val="20"/>
              </w:rPr>
              <w:t>
</w:t>
            </w:r>
            <w:r>
              <w:rPr>
                <w:rFonts w:ascii="Times New Roman"/>
                <w:b w:val="false"/>
                <w:i w:val="false"/>
                <w:color w:val="000000"/>
                <w:sz w:val="20"/>
              </w:rPr>
              <w:t>41-63-10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Костанайской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w:t>
            </w:r>
            <w:r>
              <w:br/>
            </w:r>
            <w:r>
              <w:rPr>
                <w:rFonts w:ascii="Times New Roman"/>
                <w:b w:val="false"/>
                <w:i w:val="false"/>
                <w:color w:val="000000"/>
                <w:sz w:val="20"/>
              </w:rPr>
              <w:t>
</w:t>
            </w:r>
            <w:r>
              <w:rPr>
                <w:rFonts w:ascii="Times New Roman"/>
                <w:b w:val="false"/>
                <w:i w:val="false"/>
                <w:color w:val="000000"/>
                <w:sz w:val="20"/>
              </w:rPr>
              <w:t>Тарана, дом 114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53-26-00</w:t>
            </w:r>
            <w:r>
              <w:br/>
            </w:r>
            <w:r>
              <w:rPr>
                <w:rFonts w:ascii="Times New Roman"/>
                <w:b w:val="false"/>
                <w:i w:val="false"/>
                <w:color w:val="000000"/>
                <w:sz w:val="20"/>
              </w:rPr>
              <w:t>
</w:t>
            </w:r>
            <w:r>
              <w:rPr>
                <w:rFonts w:ascii="Times New Roman"/>
                <w:b w:val="false"/>
                <w:i w:val="false"/>
                <w:color w:val="000000"/>
                <w:sz w:val="20"/>
              </w:rPr>
              <w:t>21-13-11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Кызылординской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Муратбаева, б/н</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23-07-51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Мангистауской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w:t>
            </w:r>
            <w:r>
              <w:br/>
            </w:r>
            <w:r>
              <w:rPr>
                <w:rFonts w:ascii="Times New Roman"/>
                <w:b w:val="false"/>
                <w:i w:val="false"/>
                <w:color w:val="000000"/>
                <w:sz w:val="20"/>
              </w:rPr>
              <w:t>
</w:t>
            </w:r>
            <w:r>
              <w:rPr>
                <w:rFonts w:ascii="Times New Roman"/>
                <w:b w:val="false"/>
                <w:i w:val="false"/>
                <w:color w:val="000000"/>
                <w:sz w:val="20"/>
              </w:rPr>
              <w:t>микрорайон, дом 67 "б"</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42-23-12</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w:t>
            </w:r>
            <w:r>
              <w:br/>
            </w:r>
            <w:r>
              <w:rPr>
                <w:rFonts w:ascii="Times New Roman"/>
                <w:b w:val="false"/>
                <w:i w:val="false"/>
                <w:color w:val="000000"/>
                <w:sz w:val="20"/>
              </w:rPr>
              <w:t>
</w:t>
            </w:r>
            <w:r>
              <w:rPr>
                <w:rFonts w:ascii="Times New Roman"/>
                <w:b w:val="false"/>
                <w:i w:val="false"/>
                <w:color w:val="000000"/>
                <w:sz w:val="20"/>
              </w:rPr>
              <w:t>Павлова, дом 48</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r>
              <w:br/>
            </w:r>
            <w:r>
              <w:rPr>
                <w:rFonts w:ascii="Times New Roman"/>
                <w:b w:val="false"/>
                <w:i w:val="false"/>
                <w:color w:val="000000"/>
                <w:sz w:val="20"/>
              </w:rPr>
              <w:t>
</w:t>
            </w:r>
            <w:r>
              <w:rPr>
                <w:rFonts w:ascii="Times New Roman"/>
                <w:b w:val="false"/>
                <w:i w:val="false"/>
                <w:color w:val="000000"/>
                <w:sz w:val="20"/>
              </w:rPr>
              <w:t>33-47-48</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Северо-Казахстанской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Ауэзова, дом 157</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42-69-50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Южно-Казахстанской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 Мадели кожа, б/н</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Алмалинского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Богенбай батыра, дом 221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378-09-10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Алатауского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Жанкожа батыра, дом</w:t>
            </w:r>
            <w:r>
              <w:br/>
            </w:r>
            <w:r>
              <w:rPr>
                <w:rFonts w:ascii="Times New Roman"/>
                <w:b w:val="false"/>
                <w:i w:val="false"/>
                <w:color w:val="000000"/>
                <w:sz w:val="20"/>
              </w:rPr>
              <w:t>
</w:t>
            </w:r>
            <w:r>
              <w:rPr>
                <w:rFonts w:ascii="Times New Roman"/>
                <w:b w:val="false"/>
                <w:i w:val="false"/>
                <w:color w:val="000000"/>
                <w:sz w:val="20"/>
              </w:rPr>
              <w:t>24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Ауэзовского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Букеева, дом 128</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317-82-29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256-08-69</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Бостандыкского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микрорайон Алмагуль,</w:t>
            </w:r>
            <w:r>
              <w:br/>
            </w:r>
            <w:r>
              <w:rPr>
                <w:rFonts w:ascii="Times New Roman"/>
                <w:b w:val="false"/>
                <w:i w:val="false"/>
                <w:color w:val="000000"/>
                <w:sz w:val="20"/>
              </w:rPr>
              <w:t>
</w:t>
            </w:r>
            <w:r>
              <w:rPr>
                <w:rFonts w:ascii="Times New Roman"/>
                <w:b w:val="false"/>
                <w:i w:val="false"/>
                <w:color w:val="000000"/>
                <w:sz w:val="20"/>
              </w:rPr>
              <w:t>дом 9 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293-41-14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Жетысуского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Толе би, дом 155</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378-46-72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Медеуского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Маркова, дом 44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239-65-53</w:t>
            </w:r>
            <w:r>
              <w:br/>
            </w:r>
            <w:r>
              <w:rPr>
                <w:rFonts w:ascii="Times New Roman"/>
                <w:b w:val="false"/>
                <w:i w:val="false"/>
                <w:color w:val="000000"/>
                <w:sz w:val="20"/>
              </w:rPr>
              <w:t>
</w:t>
            </w:r>
            <w:r>
              <w:rPr>
                <w:rFonts w:ascii="Times New Roman"/>
                <w:b w:val="false"/>
                <w:i w:val="false"/>
                <w:color w:val="000000"/>
                <w:sz w:val="20"/>
              </w:rPr>
              <w:t>239-65-47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239-65-52</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Турксибского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Рихарда Зорге,</w:t>
            </w:r>
            <w:r>
              <w:br/>
            </w:r>
            <w:r>
              <w:rPr>
                <w:rFonts w:ascii="Times New Roman"/>
                <w:b w:val="false"/>
                <w:i w:val="false"/>
                <w:color w:val="000000"/>
                <w:sz w:val="20"/>
              </w:rPr>
              <w:t>
</w:t>
            </w:r>
            <w:r>
              <w:rPr>
                <w:rFonts w:ascii="Times New Roman"/>
                <w:b w:val="false"/>
                <w:i w:val="false"/>
                <w:color w:val="000000"/>
                <w:sz w:val="20"/>
              </w:rPr>
              <w:t>дом 9</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234-09-27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1 района Алматы города</w:t>
            </w:r>
            <w:r>
              <w:br/>
            </w:r>
            <w:r>
              <w:rPr>
                <w:rFonts w:ascii="Times New Roman"/>
                <w:b w:val="false"/>
                <w:i w:val="false"/>
                <w:color w:val="000000"/>
                <w:sz w:val="20"/>
              </w:rPr>
              <w:t>
</w:t>
            </w:r>
            <w:r>
              <w:rPr>
                <w:rFonts w:ascii="Times New Roman"/>
                <w:b w:val="false"/>
                <w:i w:val="false"/>
                <w:color w:val="000000"/>
                <w:sz w:val="20"/>
              </w:rPr>
              <w:t>Астаны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Мирзоян, дом 25</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2 района Алматы города</w:t>
            </w:r>
            <w:r>
              <w:br/>
            </w:r>
            <w:r>
              <w:rPr>
                <w:rFonts w:ascii="Times New Roman"/>
                <w:b w:val="false"/>
                <w:i w:val="false"/>
                <w:color w:val="000000"/>
                <w:sz w:val="20"/>
              </w:rPr>
              <w:t>
</w:t>
            </w:r>
            <w:r>
              <w:rPr>
                <w:rFonts w:ascii="Times New Roman"/>
                <w:b w:val="false"/>
                <w:i w:val="false"/>
                <w:color w:val="000000"/>
                <w:sz w:val="20"/>
              </w:rPr>
              <w:t>Астаны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w:t>
            </w:r>
            <w:r>
              <w:br/>
            </w:r>
            <w:r>
              <w:rPr>
                <w:rFonts w:ascii="Times New Roman"/>
                <w:b w:val="false"/>
                <w:i w:val="false"/>
                <w:color w:val="000000"/>
                <w:sz w:val="20"/>
              </w:rPr>
              <w:t>
</w:t>
            </w:r>
            <w:r>
              <w:rPr>
                <w:rFonts w:ascii="Times New Roman"/>
                <w:b w:val="false"/>
                <w:i w:val="false"/>
                <w:color w:val="000000"/>
                <w:sz w:val="20"/>
              </w:rPr>
              <w:t>Күйші Дина, дом 31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1 района Сарыарка города</w:t>
            </w:r>
            <w:r>
              <w:br/>
            </w:r>
            <w:r>
              <w:rPr>
                <w:rFonts w:ascii="Times New Roman"/>
                <w:b w:val="false"/>
                <w:i w:val="false"/>
                <w:color w:val="000000"/>
                <w:sz w:val="20"/>
              </w:rPr>
              <w:t>
</w:t>
            </w:r>
            <w:r>
              <w:rPr>
                <w:rFonts w:ascii="Times New Roman"/>
                <w:b w:val="false"/>
                <w:i w:val="false"/>
                <w:color w:val="000000"/>
                <w:sz w:val="20"/>
              </w:rPr>
              <w:t>Астана</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проспект Республики,</w:t>
            </w:r>
            <w:r>
              <w:br/>
            </w:r>
            <w:r>
              <w:rPr>
                <w:rFonts w:ascii="Times New Roman"/>
                <w:b w:val="false"/>
                <w:i w:val="false"/>
                <w:color w:val="000000"/>
                <w:sz w:val="20"/>
              </w:rPr>
              <w:t>
</w:t>
            </w:r>
            <w:r>
              <w:rPr>
                <w:rFonts w:ascii="Times New Roman"/>
                <w:b w:val="false"/>
                <w:i w:val="false"/>
                <w:color w:val="000000"/>
                <w:sz w:val="20"/>
              </w:rPr>
              <w:t>дом 47</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32-42-79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2 района Сарыарка города</w:t>
            </w:r>
            <w:r>
              <w:br/>
            </w:r>
            <w:r>
              <w:rPr>
                <w:rFonts w:ascii="Times New Roman"/>
                <w:b w:val="false"/>
                <w:i w:val="false"/>
                <w:color w:val="000000"/>
                <w:sz w:val="20"/>
              </w:rPr>
              <w:t>
</w:t>
            </w:r>
            <w:r>
              <w:rPr>
                <w:rFonts w:ascii="Times New Roman"/>
                <w:b w:val="false"/>
                <w:i w:val="false"/>
                <w:color w:val="000000"/>
                <w:sz w:val="20"/>
              </w:rPr>
              <w:t>Астана</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w:t>
            </w:r>
            <w:r>
              <w:br/>
            </w:r>
            <w:r>
              <w:rPr>
                <w:rFonts w:ascii="Times New Roman"/>
                <w:b w:val="false"/>
                <w:i w:val="false"/>
                <w:color w:val="000000"/>
                <w:sz w:val="20"/>
              </w:rPr>
              <w:t>
</w:t>
            </w:r>
            <w:r>
              <w:rPr>
                <w:rFonts w:ascii="Times New Roman"/>
                <w:b w:val="false"/>
                <w:i w:val="false"/>
                <w:color w:val="000000"/>
                <w:sz w:val="20"/>
              </w:rPr>
              <w:t>Сюинбай акына, дом 85</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района Есил города Астана</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Сауран, дом 7</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50-13-69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w:t>
            </w:r>
            <w:r>
              <w:br/>
            </w:r>
            <w:r>
              <w:rPr>
                <w:rFonts w:ascii="Times New Roman"/>
                <w:b w:val="false"/>
                <w:i w:val="false"/>
                <w:color w:val="000000"/>
                <w:sz w:val="20"/>
              </w:rPr>
              <w:t>
</w:t>
            </w:r>
            <w:r>
              <w:rPr>
                <w:rFonts w:ascii="Times New Roman"/>
                <w:b w:val="false"/>
                <w:i w:val="false"/>
                <w:color w:val="000000"/>
                <w:sz w:val="20"/>
              </w:rPr>
              <w:t>приемная</w:t>
            </w:r>
          </w:p>
        </w:tc>
      </w:tr>
    </w:tbl>
    <w:bookmarkStart w:name="z214" w:id="4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xml:space="preserve">
постоянного землепользования"  </w:t>
      </w:r>
    </w:p>
    <w:bookmarkEnd w:id="46"/>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от ___________________________________</w:t>
      </w:r>
      <w:r>
        <w:br/>
      </w:r>
      <w:r>
        <w:rPr>
          <w:rFonts w:ascii="Times New Roman"/>
          <w:b w:val="false"/>
          <w:i w:val="false"/>
          <w:color w:val="000000"/>
          <w:sz w:val="28"/>
        </w:rPr>
        <w:t xml:space="preserve">
(полное наименование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юридического лица)       </w:t>
      </w:r>
      <w:r>
        <w:br/>
      </w:r>
      <w:r>
        <w:rPr>
          <w:rFonts w:ascii="Times New Roman"/>
          <w:b w:val="false"/>
          <w:i w:val="false"/>
          <w:color w:val="000000"/>
          <w:sz w:val="28"/>
        </w:rPr>
        <w:t>
_______________________________________</w:t>
      </w:r>
      <w:r>
        <w:br/>
      </w:r>
      <w:r>
        <w:rPr>
          <w:rFonts w:ascii="Times New Roman"/>
          <w:b w:val="false"/>
          <w:i w:val="false"/>
          <w:color w:val="000000"/>
          <w:sz w:val="28"/>
        </w:rPr>
        <w:t>
(реквизиты документа юридического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контактный телефон, адрес)      </w:t>
      </w:r>
      <w:r>
        <w:br/>
      </w:r>
      <w:r>
        <w:rPr>
          <w:rFonts w:ascii="Times New Roman"/>
          <w:b w:val="false"/>
          <w:i w:val="false"/>
          <w:color w:val="000000"/>
          <w:sz w:val="28"/>
        </w:rPr>
        <w:t>
______________________________________</w:t>
      </w:r>
    </w:p>
    <w:bookmarkStart w:name="z215" w:id="47"/>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о выдаче акта на право постоянного землепользования</w:t>
      </w:r>
    </w:p>
    <w:bookmarkEnd w:id="47"/>
    <w:p>
      <w:pPr>
        <w:spacing w:after="0"/>
        <w:ind w:left="0"/>
        <w:jc w:val="both"/>
      </w:pPr>
      <w:r>
        <w:rPr>
          <w:rFonts w:ascii="Times New Roman"/>
          <w:b w:val="false"/>
          <w:i w:val="false"/>
          <w:color w:val="000000"/>
          <w:sz w:val="28"/>
        </w:rPr>
        <w:t>      Прошу выдать акт (дубликат акта) на право постоянного</w:t>
      </w:r>
      <w:r>
        <w:br/>
      </w:r>
      <w:r>
        <w:rPr>
          <w:rFonts w:ascii="Times New Roman"/>
          <w:b w:val="false"/>
          <w:i w:val="false"/>
          <w:color w:val="000000"/>
          <w:sz w:val="28"/>
        </w:rPr>
        <w:t>
землепользования, расположенного по 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(адрес (место нахождения) земельного участка)</w:t>
      </w:r>
      <w:r>
        <w:br/>
      </w:r>
      <w:r>
        <w:rPr>
          <w:rFonts w:ascii="Times New Roman"/>
          <w:b w:val="false"/>
          <w:i w:val="false"/>
          <w:color w:val="000000"/>
          <w:sz w:val="28"/>
        </w:rPr>
        <w:t>
предоставленный ____________________________________________________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      Дата __________      Заявитель 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w:t>
      </w:r>
      <w:r>
        <w:br/>
      </w:r>
      <w:r>
        <w:rPr>
          <w:rFonts w:ascii="Times New Roman"/>
          <w:b w:val="false"/>
          <w:i w:val="false"/>
          <w:color w:val="000000"/>
          <w:sz w:val="28"/>
        </w:rPr>
        <w:t>
                                      уполномоченного лица, подпись)</w:t>
      </w:r>
    </w:p>
    <w:bookmarkStart w:name="z216" w:id="4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xml:space="preserve">
постоянного землепользования"  </w:t>
      </w:r>
    </w:p>
    <w:bookmarkEnd w:id="48"/>
    <w:bookmarkStart w:name="z217" w:id="49"/>
    <w:p>
      <w:pPr>
        <w:spacing w:after="0"/>
        <w:ind w:left="0"/>
        <w:jc w:val="both"/>
      </w:pPr>
      <w:r>
        <w:rPr>
          <w:rFonts w:ascii="Times New Roman"/>
          <w:b w:val="false"/>
          <w:i w:val="false"/>
          <w:color w:val="000000"/>
          <w:sz w:val="28"/>
        </w:rPr>
        <w:t>
            </w:t>
      </w:r>
      <w:r>
        <w:rPr>
          <w:rFonts w:ascii="Times New Roman"/>
          <w:b/>
          <w:i w:val="false"/>
          <w:color w:val="000000"/>
          <w:sz w:val="28"/>
        </w:rPr>
        <w:t>Значения показателей качества и эффективности</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7"/>
        <w:gridCol w:w="2582"/>
        <w:gridCol w:w="2895"/>
        <w:gridCol w:w="2646"/>
      </w:tblGrid>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процесса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w:t>
            </w:r>
            <w:r>
              <w:rPr>
                <w:rFonts w:ascii="Times New Roman"/>
                <w:b w:val="false"/>
                <w:i w:val="false"/>
                <w:color w:val="000000"/>
                <w:sz w:val="20"/>
              </w:rPr>
              <w:t>информация о которых</w:t>
            </w:r>
            <w:r>
              <w:br/>
            </w:r>
            <w:r>
              <w:rPr>
                <w:rFonts w:ascii="Times New Roman"/>
                <w:b w:val="false"/>
                <w:i w:val="false"/>
                <w:color w:val="000000"/>
                <w:sz w:val="20"/>
              </w:rPr>
              <w:t>
</w:t>
            </w:r>
            <w:r>
              <w:rPr>
                <w:rFonts w:ascii="Times New Roman"/>
                <w:b w:val="false"/>
                <w:i w:val="false"/>
                <w:color w:val="000000"/>
                <w:sz w:val="20"/>
              </w:rPr>
              <w:t>доступна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w:t>
            </w:r>
            <w:r>
              <w:br/>
            </w:r>
            <w:r>
              <w:rPr>
                <w:rFonts w:ascii="Times New Roman"/>
                <w:b w:val="false"/>
                <w:i w:val="false"/>
                <w:color w:val="000000"/>
                <w:sz w:val="20"/>
              </w:rPr>
              <w:t>
</w:t>
            </w:r>
            <w:r>
              <w:rPr>
                <w:rFonts w:ascii="Times New Roman"/>
                <w:b w:val="false"/>
                <w:i w:val="false"/>
                <w:color w:val="000000"/>
                <w:sz w:val="20"/>
              </w:rPr>
              <w:t>существующим порядком</w:t>
            </w:r>
            <w:r>
              <w:br/>
            </w:r>
            <w:r>
              <w:rPr>
                <w:rFonts w:ascii="Times New Roman"/>
                <w:b w:val="false"/>
                <w:i w:val="false"/>
                <w:color w:val="000000"/>
                <w:sz w:val="20"/>
              </w:rPr>
              <w:t>
</w:t>
            </w:r>
            <w:r>
              <w:rPr>
                <w:rFonts w:ascii="Times New Roman"/>
                <w:b w:val="false"/>
                <w:i w:val="false"/>
                <w:color w:val="000000"/>
                <w:sz w:val="20"/>
              </w:rPr>
              <w:t>обжалования</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 w:id="5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xml:space="preserve">
постоянного землепользования"  </w:t>
      </w:r>
    </w:p>
    <w:bookmarkEnd w:id="50"/>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местных исполнительных органов,</w:t>
      </w:r>
      <w:r>
        <w:br/>
      </w:r>
      <w:r>
        <w:rPr>
          <w:rFonts w:ascii="Times New Roman"/>
          <w:b w:val="false"/>
          <w:i w:val="false"/>
          <w:color w:val="000000"/>
          <w:sz w:val="28"/>
        </w:rPr>
        <w:t>
    </w:t>
      </w:r>
      <w:r>
        <w:rPr>
          <w:rFonts w:ascii="Times New Roman"/>
          <w:b/>
          <w:i w:val="false"/>
          <w:color w:val="000000"/>
          <w:sz w:val="28"/>
        </w:rPr>
        <w:t>ответственных за организацию оказания государственных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7"/>
        <w:gridCol w:w="3556"/>
        <w:gridCol w:w="2326"/>
        <w:gridCol w:w="1686"/>
        <w:gridCol w:w="2785"/>
      </w:tblGrid>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учреждения областей</w:t>
            </w:r>
            <w:r>
              <w:br/>
            </w:r>
            <w:r>
              <w:rPr>
                <w:rFonts w:ascii="Times New Roman"/>
                <w:b w:val="false"/>
                <w:i w:val="false"/>
                <w:color w:val="000000"/>
                <w:sz w:val="20"/>
              </w:rPr>
              <w:t>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значения, столицы),</w:t>
            </w:r>
            <w:r>
              <w:br/>
            </w:r>
            <w:r>
              <w:rPr>
                <w:rFonts w:ascii="Times New Roman"/>
                <w:b w:val="false"/>
                <w:i w:val="false"/>
                <w:color w:val="000000"/>
                <w:sz w:val="20"/>
              </w:rPr>
              <w:t>
</w:t>
            </w:r>
            <w:r>
              <w:rPr>
                <w:rFonts w:ascii="Times New Roman"/>
                <w:b w:val="false"/>
                <w:i w:val="false"/>
                <w:color w:val="000000"/>
                <w:sz w:val="20"/>
              </w:rPr>
              <w:t>района (города</w:t>
            </w:r>
            <w:r>
              <w:br/>
            </w:r>
            <w:r>
              <w:rPr>
                <w:rFonts w:ascii="Times New Roman"/>
                <w:b w:val="false"/>
                <w:i w:val="false"/>
                <w:color w:val="000000"/>
                <w:sz w:val="20"/>
              </w:rPr>
              <w:t>
</w:t>
            </w:r>
            <w:r>
              <w:rPr>
                <w:rFonts w:ascii="Times New Roman"/>
                <w:b w:val="false"/>
                <w:i w:val="false"/>
                <w:color w:val="000000"/>
                <w:sz w:val="20"/>
              </w:rPr>
              <w:t>областного значения)</w:t>
            </w:r>
            <w:r>
              <w:br/>
            </w:r>
            <w:r>
              <w:rPr>
                <w:rFonts w:ascii="Times New Roman"/>
                <w:b w:val="false"/>
                <w:i w:val="false"/>
                <w:color w:val="000000"/>
                <w:sz w:val="20"/>
              </w:rPr>
              <w:t>
</w:t>
            </w:r>
            <w:r>
              <w:rPr>
                <w:rFonts w:ascii="Times New Roman"/>
                <w:b w:val="false"/>
                <w:i w:val="false"/>
                <w:color w:val="000000"/>
                <w:sz w:val="20"/>
              </w:rPr>
              <w:t>ответственных за</w:t>
            </w:r>
            <w:r>
              <w:br/>
            </w:r>
            <w:r>
              <w:rPr>
                <w:rFonts w:ascii="Times New Roman"/>
                <w:b w:val="false"/>
                <w:i w:val="false"/>
                <w:color w:val="000000"/>
                <w:sz w:val="20"/>
              </w:rPr>
              <w:t>
</w:t>
            </w:r>
            <w:r>
              <w:rPr>
                <w:rFonts w:ascii="Times New Roman"/>
                <w:b w:val="false"/>
                <w:i w:val="false"/>
                <w:color w:val="000000"/>
                <w:sz w:val="20"/>
              </w:rPr>
              <w:t>организацию</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уполномоченного органа</w:t>
            </w:r>
            <w:r>
              <w:br/>
            </w:r>
            <w:r>
              <w:rPr>
                <w:rFonts w:ascii="Times New Roman"/>
                <w:b w:val="false"/>
                <w:i w:val="false"/>
                <w:color w:val="000000"/>
                <w:sz w:val="20"/>
              </w:rPr>
              <w:t>
</w:t>
            </w:r>
            <w:r>
              <w:rPr>
                <w:rFonts w:ascii="Times New Roman"/>
                <w:b w:val="false"/>
                <w:i w:val="false"/>
                <w:color w:val="000000"/>
                <w:sz w:val="20"/>
              </w:rPr>
              <w:t>по земельным</w:t>
            </w:r>
            <w:r>
              <w:br/>
            </w:r>
            <w:r>
              <w:rPr>
                <w:rFonts w:ascii="Times New Roman"/>
                <w:b w:val="false"/>
                <w:i w:val="false"/>
                <w:color w:val="000000"/>
                <w:sz w:val="20"/>
              </w:rPr>
              <w:t>
</w:t>
            </w:r>
            <w:r>
              <w:rPr>
                <w:rFonts w:ascii="Times New Roman"/>
                <w:b w:val="false"/>
                <w:i w:val="false"/>
                <w:color w:val="000000"/>
                <w:sz w:val="20"/>
              </w:rPr>
              <w:t>отношениям и ЦОНа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расположение,</w:t>
            </w:r>
            <w:r>
              <w:br/>
            </w:r>
            <w:r>
              <w:rPr>
                <w:rFonts w:ascii="Times New Roman"/>
                <w:b w:val="false"/>
                <w:i w:val="false"/>
                <w:color w:val="000000"/>
                <w:sz w:val="20"/>
              </w:rPr>
              <w:t>
</w:t>
            </w:r>
            <w:r>
              <w:rPr>
                <w:rFonts w:ascii="Times New Roman"/>
                <w:b w:val="false"/>
                <w:i w:val="false"/>
                <w:color w:val="000000"/>
                <w:sz w:val="20"/>
              </w:rPr>
              <w:t>адрес</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w:t>
            </w:r>
            <w:r>
              <w:br/>
            </w:r>
            <w:r>
              <w:rPr>
                <w:rFonts w:ascii="Times New Roman"/>
                <w:b w:val="false"/>
                <w:i w:val="false"/>
                <w:color w:val="000000"/>
                <w:sz w:val="20"/>
              </w:rPr>
              <w:t>
</w:t>
            </w:r>
            <w:r>
              <w:rPr>
                <w:rFonts w:ascii="Times New Roman"/>
                <w:b w:val="false"/>
                <w:i w:val="false"/>
                <w:color w:val="000000"/>
                <w:sz w:val="20"/>
              </w:rPr>
              <w:t>лицо за</w:t>
            </w:r>
            <w:r>
              <w:br/>
            </w:r>
            <w:r>
              <w:rPr>
                <w:rFonts w:ascii="Times New Roman"/>
                <w:b w:val="false"/>
                <w:i w:val="false"/>
                <w:color w:val="000000"/>
                <w:sz w:val="20"/>
              </w:rPr>
              <w:t>
</w:t>
            </w:r>
            <w:r>
              <w:rPr>
                <w:rFonts w:ascii="Times New Roman"/>
                <w:b w:val="false"/>
                <w:i w:val="false"/>
                <w:color w:val="000000"/>
                <w:sz w:val="20"/>
              </w:rPr>
              <w:t>оказание</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ной услуги</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w:t>
            </w:r>
            <w:r>
              <w:rPr>
                <w:rFonts w:ascii="Times New Roman"/>
                <w:b w:val="false"/>
                <w:i w:val="false"/>
                <w:color w:val="000000"/>
                <w:sz w:val="20"/>
              </w:rPr>
              <w:t>телефон</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w:t>
            </w:r>
            <w:r>
              <w:br/>
            </w:r>
            <w:r>
              <w:rPr>
                <w:rFonts w:ascii="Times New Roman"/>
                <w:b w:val="false"/>
                <w:i w:val="false"/>
                <w:color w:val="000000"/>
                <w:sz w:val="20"/>
              </w:rPr>
              <w:t>
</w:t>
            </w:r>
            <w:r>
              <w:rPr>
                <w:rFonts w:ascii="Times New Roman"/>
                <w:b w:val="false"/>
                <w:i w:val="false"/>
                <w:color w:val="000000"/>
                <w:sz w:val="20"/>
              </w:rPr>
              <w:t>адрес</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Абая, 83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анализа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25-74-26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Kanz_akim@</w:t>
            </w:r>
            <w:r>
              <w:br/>
            </w:r>
            <w:r>
              <w:rPr>
                <w:rFonts w:ascii="Times New Roman"/>
                <w:b w:val="false"/>
                <w:i w:val="false"/>
                <w:color w:val="000000"/>
                <w:sz w:val="20"/>
              </w:rPr>
              <w:t>
</w:t>
            </w:r>
            <w:r>
              <w:rPr>
                <w:rFonts w:ascii="Times New Roman"/>
                <w:b w:val="false"/>
                <w:i w:val="false"/>
                <w:color w:val="000000"/>
                <w:sz w:val="20"/>
              </w:rPr>
              <w:t>akmo.kz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Аккольского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r>
              <w:br/>
            </w:r>
            <w:r>
              <w:rPr>
                <w:rFonts w:ascii="Times New Roman"/>
                <w:b w:val="false"/>
                <w:i w:val="false"/>
                <w:color w:val="000000"/>
                <w:sz w:val="20"/>
              </w:rPr>
              <w:t>
</w:t>
            </w:r>
            <w:r>
              <w:rPr>
                <w:rFonts w:ascii="Times New Roman"/>
                <w:b w:val="false"/>
                <w:i w:val="false"/>
                <w:color w:val="000000"/>
                <w:sz w:val="20"/>
              </w:rPr>
              <w:t>город Акколь, улица</w:t>
            </w:r>
            <w:r>
              <w:br/>
            </w:r>
            <w:r>
              <w:rPr>
                <w:rFonts w:ascii="Times New Roman"/>
                <w:b w:val="false"/>
                <w:i w:val="false"/>
                <w:color w:val="000000"/>
                <w:sz w:val="20"/>
              </w:rPr>
              <w:t>
</w:t>
            </w:r>
            <w:r>
              <w:rPr>
                <w:rFonts w:ascii="Times New Roman"/>
                <w:b w:val="false"/>
                <w:i w:val="false"/>
                <w:color w:val="000000"/>
                <w:sz w:val="20"/>
              </w:rPr>
              <w:t>Нурмагамбетова, 94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w:t>
            </w:r>
            <w:r>
              <w:rPr>
                <w:rFonts w:ascii="Times New Roman"/>
                <w:b w:val="false"/>
                <w:i w:val="false"/>
                <w:color w:val="000000"/>
                <w:sz w:val="20"/>
              </w:rPr>
              <w:t>2-01-84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akkol_</w:t>
            </w:r>
            <w:r>
              <w:br/>
            </w:r>
            <w:r>
              <w:rPr>
                <w:rFonts w:ascii="Times New Roman"/>
                <w:b w:val="false"/>
                <w:i w:val="false"/>
                <w:color w:val="000000"/>
                <w:sz w:val="20"/>
              </w:rPr>
              <w:t>
</w:t>
            </w:r>
            <w:r>
              <w:rPr>
                <w:rFonts w:ascii="Times New Roman"/>
                <w:b w:val="false"/>
                <w:i w:val="false"/>
                <w:color w:val="000000"/>
                <w:sz w:val="20"/>
              </w:rPr>
              <w:t>orgotdel@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Аршалынского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w:t>
            </w:r>
            <w:r>
              <w:br/>
            </w:r>
            <w:r>
              <w:rPr>
                <w:rFonts w:ascii="Times New Roman"/>
                <w:b w:val="false"/>
                <w:i w:val="false"/>
                <w:color w:val="000000"/>
                <w:sz w:val="20"/>
              </w:rPr>
              <w:t>
</w:t>
            </w:r>
            <w:r>
              <w:rPr>
                <w:rFonts w:ascii="Times New Roman"/>
                <w:b w:val="false"/>
                <w:i w:val="false"/>
                <w:color w:val="000000"/>
                <w:sz w:val="20"/>
              </w:rPr>
              <w:t>поселок Аршалы, улица</w:t>
            </w:r>
            <w:r>
              <w:br/>
            </w:r>
            <w:r>
              <w:rPr>
                <w:rFonts w:ascii="Times New Roman"/>
                <w:b w:val="false"/>
                <w:i w:val="false"/>
                <w:color w:val="000000"/>
                <w:sz w:val="20"/>
              </w:rPr>
              <w:t>
</w:t>
            </w:r>
            <w:r>
              <w:rPr>
                <w:rFonts w:ascii="Times New Roman"/>
                <w:b w:val="false"/>
                <w:i w:val="false"/>
                <w:color w:val="000000"/>
                <w:sz w:val="20"/>
              </w:rPr>
              <w:t>Ташенова, 47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w:t>
            </w:r>
            <w:r>
              <w:rPr>
                <w:rFonts w:ascii="Times New Roman"/>
                <w:b w:val="false"/>
                <w:i w:val="false"/>
                <w:color w:val="000000"/>
                <w:sz w:val="20"/>
              </w:rPr>
              <w:t>2-14-65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arshaly_</w:t>
            </w:r>
            <w:r>
              <w:br/>
            </w:r>
            <w:r>
              <w:rPr>
                <w:rFonts w:ascii="Times New Roman"/>
                <w:b w:val="false"/>
                <w:i w:val="false"/>
                <w:color w:val="000000"/>
                <w:sz w:val="20"/>
              </w:rPr>
              <w:t>
</w:t>
            </w:r>
            <w:r>
              <w:rPr>
                <w:rFonts w:ascii="Times New Roman"/>
                <w:b w:val="false"/>
                <w:i w:val="false"/>
                <w:color w:val="000000"/>
                <w:sz w:val="20"/>
              </w:rPr>
              <w:t>org83@mail.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Астраханского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w:t>
            </w:r>
            <w:r>
              <w:br/>
            </w:r>
            <w:r>
              <w:rPr>
                <w:rFonts w:ascii="Times New Roman"/>
                <w:b w:val="false"/>
                <w:i w:val="false"/>
                <w:color w:val="000000"/>
                <w:sz w:val="20"/>
              </w:rPr>
              <w:t>
</w:t>
            </w:r>
            <w:r>
              <w:rPr>
                <w:rFonts w:ascii="Times New Roman"/>
                <w:b w:val="false"/>
                <w:i w:val="false"/>
                <w:color w:val="000000"/>
                <w:sz w:val="20"/>
              </w:rPr>
              <w:t>село Астраханка, улица</w:t>
            </w:r>
            <w:r>
              <w:br/>
            </w:r>
            <w:r>
              <w:rPr>
                <w:rFonts w:ascii="Times New Roman"/>
                <w:b w:val="false"/>
                <w:i w:val="false"/>
                <w:color w:val="000000"/>
                <w:sz w:val="20"/>
              </w:rPr>
              <w:t>
</w:t>
            </w:r>
            <w:r>
              <w:rPr>
                <w:rFonts w:ascii="Times New Roman"/>
                <w:b w:val="false"/>
                <w:i w:val="false"/>
                <w:color w:val="000000"/>
                <w:sz w:val="20"/>
              </w:rPr>
              <w:t>Аль-Фараби, 50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w:t>
            </w:r>
            <w:r>
              <w:rPr>
                <w:rFonts w:ascii="Times New Roman"/>
                <w:b w:val="false"/>
                <w:i w:val="false"/>
                <w:color w:val="000000"/>
                <w:sz w:val="20"/>
              </w:rPr>
              <w:t>2-22-35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otdel.DO.</w:t>
            </w:r>
            <w:r>
              <w:br/>
            </w:r>
            <w:r>
              <w:rPr>
                <w:rFonts w:ascii="Times New Roman"/>
                <w:b w:val="false"/>
                <w:i w:val="false"/>
                <w:color w:val="000000"/>
                <w:sz w:val="20"/>
              </w:rPr>
              <w:t>
</w:t>
            </w:r>
            <w:r>
              <w:rPr>
                <w:rFonts w:ascii="Times New Roman"/>
                <w:b w:val="false"/>
                <w:i w:val="false"/>
                <w:color w:val="000000"/>
                <w:sz w:val="20"/>
              </w:rPr>
              <w:t>ast@mail.ru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Атбасарского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r>
              <w:br/>
            </w:r>
            <w:r>
              <w:rPr>
                <w:rFonts w:ascii="Times New Roman"/>
                <w:b w:val="false"/>
                <w:i w:val="false"/>
                <w:color w:val="000000"/>
                <w:sz w:val="20"/>
              </w:rPr>
              <w:t>
</w:t>
            </w:r>
            <w:r>
              <w:rPr>
                <w:rFonts w:ascii="Times New Roman"/>
                <w:b w:val="false"/>
                <w:i w:val="false"/>
                <w:color w:val="000000"/>
                <w:sz w:val="20"/>
              </w:rPr>
              <w:t>город Атбасар,</w:t>
            </w:r>
            <w:r>
              <w:br/>
            </w:r>
            <w:r>
              <w:rPr>
                <w:rFonts w:ascii="Times New Roman"/>
                <w:b w:val="false"/>
                <w:i w:val="false"/>
                <w:color w:val="000000"/>
                <w:sz w:val="20"/>
              </w:rPr>
              <w:t>
</w:t>
            </w:r>
            <w:r>
              <w:rPr>
                <w:rFonts w:ascii="Times New Roman"/>
                <w:b w:val="false"/>
                <w:i w:val="false"/>
                <w:color w:val="000000"/>
                <w:sz w:val="20"/>
              </w:rPr>
              <w:t>улица Валиханова, 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w:t>
            </w:r>
            <w:r>
              <w:rPr>
                <w:rFonts w:ascii="Times New Roman"/>
                <w:b w:val="false"/>
                <w:i w:val="false"/>
                <w:color w:val="000000"/>
                <w:sz w:val="20"/>
              </w:rPr>
              <w:t>2-43-02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w:t>
            </w:r>
            <w:r>
              <w:br/>
            </w:r>
            <w:r>
              <w:rPr>
                <w:rFonts w:ascii="Times New Roman"/>
                <w:b w:val="false"/>
                <w:i w:val="false"/>
                <w:color w:val="000000"/>
                <w:sz w:val="20"/>
              </w:rPr>
              <w:t>
</w:t>
            </w:r>
            <w:r>
              <w:rPr>
                <w:rFonts w:ascii="Times New Roman"/>
                <w:b w:val="false"/>
                <w:i w:val="false"/>
                <w:color w:val="000000"/>
                <w:sz w:val="20"/>
              </w:rPr>
              <w:t>OORA@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Буландынского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w:t>
            </w:r>
            <w:r>
              <w:br/>
            </w:r>
            <w:r>
              <w:rPr>
                <w:rFonts w:ascii="Times New Roman"/>
                <w:b w:val="false"/>
                <w:i w:val="false"/>
                <w:color w:val="000000"/>
                <w:sz w:val="20"/>
              </w:rPr>
              <w:t>
</w:t>
            </w:r>
            <w:r>
              <w:rPr>
                <w:rFonts w:ascii="Times New Roman"/>
                <w:b w:val="false"/>
                <w:i w:val="false"/>
                <w:color w:val="000000"/>
                <w:sz w:val="20"/>
              </w:rPr>
              <w:t>город Макинск, улица</w:t>
            </w:r>
            <w:r>
              <w:br/>
            </w:r>
            <w:r>
              <w:rPr>
                <w:rFonts w:ascii="Times New Roman"/>
                <w:b w:val="false"/>
                <w:i w:val="false"/>
                <w:color w:val="000000"/>
                <w:sz w:val="20"/>
              </w:rPr>
              <w:t>
</w:t>
            </w:r>
            <w:r>
              <w:rPr>
                <w:rFonts w:ascii="Times New Roman"/>
                <w:b w:val="false"/>
                <w:i w:val="false"/>
                <w:color w:val="000000"/>
                <w:sz w:val="20"/>
              </w:rPr>
              <w:t>Некрасова, 19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w:t>
            </w:r>
            <w:r>
              <w:rPr>
                <w:rFonts w:ascii="Times New Roman"/>
                <w:b w:val="false"/>
                <w:i w:val="false"/>
                <w:color w:val="000000"/>
                <w:sz w:val="20"/>
              </w:rPr>
              <w:t>2-23-44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Bulakimat@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Бурабайского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w:t>
            </w:r>
            <w:r>
              <w:br/>
            </w:r>
            <w:r>
              <w:rPr>
                <w:rFonts w:ascii="Times New Roman"/>
                <w:b w:val="false"/>
                <w:i w:val="false"/>
                <w:color w:val="000000"/>
                <w:sz w:val="20"/>
              </w:rPr>
              <w:t>
</w:t>
            </w:r>
            <w:r>
              <w:rPr>
                <w:rFonts w:ascii="Times New Roman"/>
                <w:b w:val="false"/>
                <w:i w:val="false"/>
                <w:color w:val="000000"/>
                <w:sz w:val="20"/>
              </w:rPr>
              <w:t>город Щучинск, улица</w:t>
            </w:r>
            <w:r>
              <w:br/>
            </w:r>
            <w:r>
              <w:rPr>
                <w:rFonts w:ascii="Times New Roman"/>
                <w:b w:val="false"/>
                <w:i w:val="false"/>
                <w:color w:val="000000"/>
                <w:sz w:val="20"/>
              </w:rPr>
              <w:t>
</w:t>
            </w:r>
            <w:r>
              <w:rPr>
                <w:rFonts w:ascii="Times New Roman"/>
                <w:b w:val="false"/>
                <w:i w:val="false"/>
                <w:color w:val="000000"/>
                <w:sz w:val="20"/>
              </w:rPr>
              <w:t>Абылайхана, 32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w:t>
            </w:r>
            <w:r>
              <w:rPr>
                <w:rFonts w:ascii="Times New Roman"/>
                <w:b w:val="false"/>
                <w:i w:val="false"/>
                <w:color w:val="000000"/>
                <w:sz w:val="20"/>
              </w:rPr>
              <w:t>4-59-02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lieve@</w:t>
            </w:r>
            <w:r>
              <w:br/>
            </w:r>
            <w:r>
              <w:rPr>
                <w:rFonts w:ascii="Times New Roman"/>
                <w:b w:val="false"/>
                <w:i w:val="false"/>
                <w:color w:val="000000"/>
                <w:sz w:val="20"/>
              </w:rPr>
              <w:t>
</w:t>
            </w:r>
            <w:r>
              <w:rPr>
                <w:rFonts w:ascii="Times New Roman"/>
                <w:b w:val="false"/>
                <w:i w:val="false"/>
                <w:color w:val="000000"/>
                <w:sz w:val="20"/>
              </w:rPr>
              <w:t>kokshetau.</w:t>
            </w:r>
            <w:r>
              <w:br/>
            </w:r>
            <w:r>
              <w:rPr>
                <w:rFonts w:ascii="Times New Roman"/>
                <w:b w:val="false"/>
                <w:i w:val="false"/>
                <w:color w:val="000000"/>
                <w:sz w:val="20"/>
              </w:rPr>
              <w:t>
</w:t>
            </w:r>
            <w:r>
              <w:rPr>
                <w:rFonts w:ascii="Times New Roman"/>
                <w:b w:val="false"/>
                <w:i w:val="false"/>
                <w:color w:val="000000"/>
                <w:sz w:val="20"/>
              </w:rPr>
              <w:t>online.kz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Егиндыкольского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w:t>
            </w:r>
            <w:r>
              <w:br/>
            </w:r>
            <w:r>
              <w:rPr>
                <w:rFonts w:ascii="Times New Roman"/>
                <w:b w:val="false"/>
                <w:i w:val="false"/>
                <w:color w:val="000000"/>
                <w:sz w:val="20"/>
              </w:rPr>
              <w:t>
</w:t>
            </w:r>
            <w:r>
              <w:rPr>
                <w:rFonts w:ascii="Times New Roman"/>
                <w:b w:val="false"/>
                <w:i w:val="false"/>
                <w:color w:val="000000"/>
                <w:sz w:val="20"/>
              </w:rPr>
              <w:t>село Егиндыколь,</w:t>
            </w:r>
            <w:r>
              <w:br/>
            </w:r>
            <w:r>
              <w:rPr>
                <w:rFonts w:ascii="Times New Roman"/>
                <w:b w:val="false"/>
                <w:i w:val="false"/>
                <w:color w:val="000000"/>
                <w:sz w:val="20"/>
              </w:rPr>
              <w:t>
</w:t>
            </w:r>
            <w:r>
              <w:rPr>
                <w:rFonts w:ascii="Times New Roman"/>
                <w:b w:val="false"/>
                <w:i w:val="false"/>
                <w:color w:val="000000"/>
                <w:sz w:val="20"/>
              </w:rPr>
              <w:t>улица Победы, 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w:t>
            </w:r>
            <w:r>
              <w:rPr>
                <w:rFonts w:ascii="Times New Roman"/>
                <w:b w:val="false"/>
                <w:i w:val="false"/>
                <w:color w:val="000000"/>
                <w:sz w:val="20"/>
              </w:rPr>
              <w:t>2-17-10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egin_akm@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Енбекшильдерского</w:t>
            </w:r>
            <w:r>
              <w:br/>
            </w:r>
            <w:r>
              <w:rPr>
                <w:rFonts w:ascii="Times New Roman"/>
                <w:b w:val="false"/>
                <w:i w:val="false"/>
                <w:color w:val="000000"/>
                <w:sz w:val="20"/>
              </w:rPr>
              <w:t>
</w:t>
            </w:r>
            <w:r>
              <w:rPr>
                <w:rFonts w:ascii="Times New Roman"/>
                <w:b w:val="false"/>
                <w:i w:val="false"/>
                <w:color w:val="000000"/>
                <w:sz w:val="20"/>
              </w:rPr>
              <w:t>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w:t>
            </w:r>
            <w:r>
              <w:rPr>
                <w:rFonts w:ascii="Times New Roman"/>
                <w:b w:val="false"/>
                <w:i w:val="false"/>
                <w:color w:val="000000"/>
                <w:sz w:val="20"/>
              </w:rPr>
              <w:t>район, город Степняк,</w:t>
            </w:r>
            <w:r>
              <w:br/>
            </w:r>
            <w:r>
              <w:rPr>
                <w:rFonts w:ascii="Times New Roman"/>
                <w:b w:val="false"/>
                <w:i w:val="false"/>
                <w:color w:val="000000"/>
                <w:sz w:val="20"/>
              </w:rPr>
              <w:t>
</w:t>
            </w:r>
            <w:r>
              <w:rPr>
                <w:rFonts w:ascii="Times New Roman"/>
                <w:b w:val="false"/>
                <w:i w:val="false"/>
                <w:color w:val="000000"/>
                <w:sz w:val="20"/>
              </w:rPr>
              <w:t>улица Биржан сал, 23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w:t>
            </w:r>
            <w:r>
              <w:rPr>
                <w:rFonts w:ascii="Times New Roman"/>
                <w:b w:val="false"/>
                <w:i w:val="false"/>
                <w:color w:val="000000"/>
                <w:sz w:val="20"/>
              </w:rPr>
              <w:t>2-11-45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enbek21@</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Ерейментауского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w:t>
            </w:r>
            <w:r>
              <w:br/>
            </w:r>
            <w:r>
              <w:rPr>
                <w:rFonts w:ascii="Times New Roman"/>
                <w:b w:val="false"/>
                <w:i w:val="false"/>
                <w:color w:val="000000"/>
                <w:sz w:val="20"/>
              </w:rPr>
              <w:t>
</w:t>
            </w:r>
            <w:r>
              <w:rPr>
                <w:rFonts w:ascii="Times New Roman"/>
                <w:b w:val="false"/>
                <w:i w:val="false"/>
                <w:color w:val="000000"/>
                <w:sz w:val="20"/>
              </w:rPr>
              <w:t>город Ерейментау,</w:t>
            </w:r>
            <w:r>
              <w:br/>
            </w:r>
            <w:r>
              <w:rPr>
                <w:rFonts w:ascii="Times New Roman"/>
                <w:b w:val="false"/>
                <w:i w:val="false"/>
                <w:color w:val="000000"/>
                <w:sz w:val="20"/>
              </w:rPr>
              <w:t>
</w:t>
            </w:r>
            <w:r>
              <w:rPr>
                <w:rFonts w:ascii="Times New Roman"/>
                <w:b w:val="false"/>
                <w:i w:val="false"/>
                <w:color w:val="000000"/>
                <w:sz w:val="20"/>
              </w:rPr>
              <w:t>улица Кунанбаева, 121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w:t>
            </w:r>
            <w:r>
              <w:rPr>
                <w:rFonts w:ascii="Times New Roman"/>
                <w:b w:val="false"/>
                <w:i w:val="false"/>
                <w:color w:val="000000"/>
                <w:sz w:val="20"/>
              </w:rPr>
              <w:t>2-37-22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orqotd_erem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город</w:t>
            </w:r>
            <w:r>
              <w:br/>
            </w:r>
            <w:r>
              <w:rPr>
                <w:rFonts w:ascii="Times New Roman"/>
                <w:b w:val="false"/>
                <w:i w:val="false"/>
                <w:color w:val="000000"/>
                <w:sz w:val="20"/>
              </w:rPr>
              <w:t>
</w:t>
            </w:r>
            <w:r>
              <w:rPr>
                <w:rFonts w:ascii="Times New Roman"/>
                <w:b w:val="false"/>
                <w:i w:val="false"/>
                <w:color w:val="000000"/>
                <w:sz w:val="20"/>
              </w:rPr>
              <w:t>Есиль, улица Конаева,</w:t>
            </w:r>
            <w:r>
              <w:br/>
            </w:r>
            <w:r>
              <w:rPr>
                <w:rFonts w:ascii="Times New Roman"/>
                <w:b w:val="false"/>
                <w:i w:val="false"/>
                <w:color w:val="000000"/>
                <w:sz w:val="20"/>
              </w:rPr>
              <w:t>
</w:t>
            </w:r>
            <w:r>
              <w:rPr>
                <w:rFonts w:ascii="Times New Roman"/>
                <w:b w:val="false"/>
                <w:i w:val="false"/>
                <w:color w:val="000000"/>
                <w:sz w:val="20"/>
              </w:rPr>
              <w:t>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w:t>
            </w:r>
            <w:r>
              <w:rPr>
                <w:rFonts w:ascii="Times New Roman"/>
                <w:b w:val="false"/>
                <w:i w:val="false"/>
                <w:color w:val="000000"/>
                <w:sz w:val="20"/>
              </w:rPr>
              <w:t>2-13-49</w:t>
            </w:r>
            <w:r>
              <w:br/>
            </w:r>
            <w:r>
              <w:rPr>
                <w:rFonts w:ascii="Times New Roman"/>
                <w:b w:val="false"/>
                <w:i w:val="false"/>
                <w:color w:val="000000"/>
                <w:sz w:val="20"/>
              </w:rPr>
              <w:t>
</w:t>
            </w:r>
            <w:r>
              <w:rPr>
                <w:rFonts w:ascii="Times New Roman"/>
                <w:b w:val="false"/>
                <w:i w:val="false"/>
                <w:color w:val="000000"/>
                <w:sz w:val="20"/>
              </w:rPr>
              <w:t>2-15-65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esilirina@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Жаксынского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село</w:t>
            </w:r>
            <w:r>
              <w:br/>
            </w:r>
            <w:r>
              <w:rPr>
                <w:rFonts w:ascii="Times New Roman"/>
                <w:b w:val="false"/>
                <w:i w:val="false"/>
                <w:color w:val="000000"/>
                <w:sz w:val="20"/>
              </w:rPr>
              <w:t>
</w:t>
            </w:r>
            <w:r>
              <w:rPr>
                <w:rFonts w:ascii="Times New Roman"/>
                <w:b w:val="false"/>
                <w:i w:val="false"/>
                <w:color w:val="000000"/>
                <w:sz w:val="20"/>
              </w:rPr>
              <w:t>Жаксы, улица Дружбы,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w:t>
            </w:r>
            <w:r>
              <w:rPr>
                <w:rFonts w:ascii="Times New Roman"/>
                <w:b w:val="false"/>
                <w:i w:val="false"/>
                <w:color w:val="000000"/>
                <w:sz w:val="20"/>
              </w:rPr>
              <w:t>2-13-01</w:t>
            </w:r>
            <w:r>
              <w:br/>
            </w:r>
            <w:r>
              <w:rPr>
                <w:rFonts w:ascii="Times New Roman"/>
                <w:b w:val="false"/>
                <w:i w:val="false"/>
                <w:color w:val="000000"/>
                <w:sz w:val="20"/>
              </w:rPr>
              <w:t>
</w:t>
            </w:r>
            <w:r>
              <w:rPr>
                <w:rFonts w:ascii="Times New Roman"/>
                <w:b w:val="false"/>
                <w:i w:val="false"/>
                <w:color w:val="000000"/>
                <w:sz w:val="20"/>
              </w:rPr>
              <w:t>2-10-01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jaksakimat@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Жаркаинского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w:t>
            </w:r>
            <w:r>
              <w:br/>
            </w:r>
            <w:r>
              <w:rPr>
                <w:rFonts w:ascii="Times New Roman"/>
                <w:b w:val="false"/>
                <w:i w:val="false"/>
                <w:color w:val="000000"/>
                <w:sz w:val="20"/>
              </w:rPr>
              <w:t>
</w:t>
            </w:r>
            <w:r>
              <w:rPr>
                <w:rFonts w:ascii="Times New Roman"/>
                <w:b w:val="false"/>
                <w:i w:val="false"/>
                <w:color w:val="000000"/>
                <w:sz w:val="20"/>
              </w:rPr>
              <w:t>город Державинск,</w:t>
            </w:r>
            <w:r>
              <w:br/>
            </w:r>
            <w:r>
              <w:rPr>
                <w:rFonts w:ascii="Times New Roman"/>
                <w:b w:val="false"/>
                <w:i w:val="false"/>
                <w:color w:val="000000"/>
                <w:sz w:val="20"/>
              </w:rPr>
              <w:t>
</w:t>
            </w:r>
            <w:r>
              <w:rPr>
                <w:rFonts w:ascii="Times New Roman"/>
                <w:b w:val="false"/>
                <w:i w:val="false"/>
                <w:color w:val="000000"/>
                <w:sz w:val="20"/>
              </w:rPr>
              <w:t>улица Ленина, 34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w:t>
            </w:r>
            <w:r>
              <w:rPr>
                <w:rFonts w:ascii="Times New Roman"/>
                <w:b w:val="false"/>
                <w:i w:val="false"/>
                <w:color w:val="000000"/>
                <w:sz w:val="20"/>
              </w:rPr>
              <w:t>9-16-50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akm-jarkain</w:t>
            </w:r>
            <w:r>
              <w:br/>
            </w:r>
            <w:r>
              <w:rPr>
                <w:rFonts w:ascii="Times New Roman"/>
                <w:b w:val="false"/>
                <w:i w:val="false"/>
                <w:color w:val="000000"/>
                <w:sz w:val="20"/>
              </w:rPr>
              <w:t>
</w:t>
            </w:r>
            <w:r>
              <w:rPr>
                <w:rFonts w:ascii="Times New Roman"/>
                <w:b w:val="false"/>
                <w:i w:val="false"/>
                <w:color w:val="000000"/>
                <w:sz w:val="20"/>
              </w:rPr>
              <w:t>@bk.ru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Зерендинского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w:t>
            </w:r>
            <w:r>
              <w:br/>
            </w:r>
            <w:r>
              <w:rPr>
                <w:rFonts w:ascii="Times New Roman"/>
                <w:b w:val="false"/>
                <w:i w:val="false"/>
                <w:color w:val="000000"/>
                <w:sz w:val="20"/>
              </w:rPr>
              <w:t>
</w:t>
            </w:r>
            <w:r>
              <w:rPr>
                <w:rFonts w:ascii="Times New Roman"/>
                <w:b w:val="false"/>
                <w:i w:val="false"/>
                <w:color w:val="000000"/>
                <w:sz w:val="20"/>
              </w:rPr>
              <w:t>село Зеренда,</w:t>
            </w:r>
            <w:r>
              <w:br/>
            </w:r>
            <w:r>
              <w:rPr>
                <w:rFonts w:ascii="Times New Roman"/>
                <w:b w:val="false"/>
                <w:i w:val="false"/>
                <w:color w:val="000000"/>
                <w:sz w:val="20"/>
              </w:rPr>
              <w:t>
</w:t>
            </w:r>
            <w:r>
              <w:rPr>
                <w:rFonts w:ascii="Times New Roman"/>
                <w:b w:val="false"/>
                <w:i w:val="false"/>
                <w:color w:val="000000"/>
                <w:sz w:val="20"/>
              </w:rPr>
              <w:t>улица Мира, 67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w:t>
            </w:r>
            <w:r>
              <w:rPr>
                <w:rFonts w:ascii="Times New Roman"/>
                <w:b w:val="false"/>
                <w:i w:val="false"/>
                <w:color w:val="000000"/>
                <w:sz w:val="20"/>
              </w:rPr>
              <w:t>2-12-80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akim_zer@</w:t>
            </w:r>
            <w:r>
              <w:br/>
            </w:r>
            <w:r>
              <w:rPr>
                <w:rFonts w:ascii="Times New Roman"/>
                <w:b w:val="false"/>
                <w:i w:val="false"/>
                <w:color w:val="000000"/>
                <w:sz w:val="20"/>
              </w:rPr>
              <w:t>
</w:t>
            </w:r>
            <w:r>
              <w:rPr>
                <w:rFonts w:ascii="Times New Roman"/>
                <w:b w:val="false"/>
                <w:i w:val="false"/>
                <w:color w:val="000000"/>
                <w:sz w:val="20"/>
              </w:rPr>
              <w:t>kokshetau.</w:t>
            </w:r>
            <w:r>
              <w:br/>
            </w:r>
            <w:r>
              <w:rPr>
                <w:rFonts w:ascii="Times New Roman"/>
                <w:b w:val="false"/>
                <w:i w:val="false"/>
                <w:color w:val="000000"/>
                <w:sz w:val="20"/>
              </w:rPr>
              <w:t>
</w:t>
            </w:r>
            <w:r>
              <w:rPr>
                <w:rFonts w:ascii="Times New Roman"/>
                <w:b w:val="false"/>
                <w:i w:val="false"/>
                <w:color w:val="000000"/>
                <w:sz w:val="20"/>
              </w:rPr>
              <w:t>online/kz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Коргалжынского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w:t>
            </w:r>
            <w:r>
              <w:br/>
            </w:r>
            <w:r>
              <w:rPr>
                <w:rFonts w:ascii="Times New Roman"/>
                <w:b w:val="false"/>
                <w:i w:val="false"/>
                <w:color w:val="000000"/>
                <w:sz w:val="20"/>
              </w:rPr>
              <w:t>
</w:t>
            </w:r>
            <w:r>
              <w:rPr>
                <w:rFonts w:ascii="Times New Roman"/>
                <w:b w:val="false"/>
                <w:i w:val="false"/>
                <w:color w:val="000000"/>
                <w:sz w:val="20"/>
              </w:rPr>
              <w:t>село Коргалжын, улица</w:t>
            </w:r>
            <w:r>
              <w:br/>
            </w:r>
            <w:r>
              <w:rPr>
                <w:rFonts w:ascii="Times New Roman"/>
                <w:b w:val="false"/>
                <w:i w:val="false"/>
                <w:color w:val="000000"/>
                <w:sz w:val="20"/>
              </w:rPr>
              <w:t>
</w:t>
            </w:r>
            <w:r>
              <w:rPr>
                <w:rFonts w:ascii="Times New Roman"/>
                <w:b w:val="false"/>
                <w:i w:val="false"/>
                <w:color w:val="000000"/>
                <w:sz w:val="20"/>
              </w:rPr>
              <w:t>Болганбаева, 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w:t>
            </w:r>
            <w:r>
              <w:rPr>
                <w:rFonts w:ascii="Times New Roman"/>
                <w:b w:val="false"/>
                <w:i w:val="false"/>
                <w:color w:val="000000"/>
                <w:sz w:val="20"/>
              </w:rPr>
              <w:t>2-15-79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Akimat.korg</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Сандыктауского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w:t>
            </w:r>
            <w:r>
              <w:br/>
            </w:r>
            <w:r>
              <w:rPr>
                <w:rFonts w:ascii="Times New Roman"/>
                <w:b w:val="false"/>
                <w:i w:val="false"/>
                <w:color w:val="000000"/>
                <w:sz w:val="20"/>
              </w:rPr>
              <w:t>
</w:t>
            </w:r>
            <w:r>
              <w:rPr>
                <w:rFonts w:ascii="Times New Roman"/>
                <w:b w:val="false"/>
                <w:i w:val="false"/>
                <w:color w:val="000000"/>
                <w:sz w:val="20"/>
              </w:rPr>
              <w:t>село Балкашино, улица</w:t>
            </w:r>
            <w:r>
              <w:br/>
            </w:r>
            <w:r>
              <w:rPr>
                <w:rFonts w:ascii="Times New Roman"/>
                <w:b w:val="false"/>
                <w:i w:val="false"/>
                <w:color w:val="000000"/>
                <w:sz w:val="20"/>
              </w:rPr>
              <w:t>
</w:t>
            </w:r>
            <w:r>
              <w:rPr>
                <w:rFonts w:ascii="Times New Roman"/>
                <w:b w:val="false"/>
                <w:i w:val="false"/>
                <w:color w:val="000000"/>
                <w:sz w:val="20"/>
              </w:rPr>
              <w:t>Абылайхана, 117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w:t>
            </w:r>
            <w:r>
              <w:rPr>
                <w:rFonts w:ascii="Times New Roman"/>
                <w:b w:val="false"/>
                <w:i w:val="false"/>
                <w:color w:val="000000"/>
                <w:sz w:val="20"/>
              </w:rPr>
              <w:t>9-14-76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sandakimat@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Целиноградского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w:t>
            </w:r>
            <w:r>
              <w:br/>
            </w:r>
            <w:r>
              <w:rPr>
                <w:rFonts w:ascii="Times New Roman"/>
                <w:b w:val="false"/>
                <w:i w:val="false"/>
                <w:color w:val="000000"/>
                <w:sz w:val="20"/>
              </w:rPr>
              <w:t>
</w:t>
            </w:r>
            <w:r>
              <w:rPr>
                <w:rFonts w:ascii="Times New Roman"/>
                <w:b w:val="false"/>
                <w:i w:val="false"/>
                <w:color w:val="000000"/>
                <w:sz w:val="20"/>
              </w:rPr>
              <w:t>село Акмол, улица</w:t>
            </w:r>
            <w:r>
              <w:br/>
            </w:r>
            <w:r>
              <w:rPr>
                <w:rFonts w:ascii="Times New Roman"/>
                <w:b w:val="false"/>
                <w:i w:val="false"/>
                <w:color w:val="000000"/>
                <w:sz w:val="20"/>
              </w:rPr>
              <w:t>
</w:t>
            </w:r>
            <w:r>
              <w:rPr>
                <w:rFonts w:ascii="Times New Roman"/>
                <w:b w:val="false"/>
                <w:i w:val="false"/>
                <w:color w:val="000000"/>
                <w:sz w:val="20"/>
              </w:rPr>
              <w:t>Гагарина, 14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w:t>
            </w:r>
            <w:r>
              <w:rPr>
                <w:rFonts w:ascii="Times New Roman"/>
                <w:b w:val="false"/>
                <w:i w:val="false"/>
                <w:color w:val="000000"/>
                <w:sz w:val="20"/>
              </w:rPr>
              <w:t>3-11-04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apparat-07@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Шортандинского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w:t>
            </w:r>
            <w:r>
              <w:br/>
            </w:r>
            <w:r>
              <w:rPr>
                <w:rFonts w:ascii="Times New Roman"/>
                <w:b w:val="false"/>
                <w:i w:val="false"/>
                <w:color w:val="000000"/>
                <w:sz w:val="20"/>
              </w:rPr>
              <w:t>
</w:t>
            </w:r>
            <w:r>
              <w:rPr>
                <w:rFonts w:ascii="Times New Roman"/>
                <w:b w:val="false"/>
                <w:i w:val="false"/>
                <w:color w:val="000000"/>
                <w:sz w:val="20"/>
              </w:rPr>
              <w:t>поселок Шортанды,</w:t>
            </w:r>
            <w:r>
              <w:br/>
            </w:r>
            <w:r>
              <w:rPr>
                <w:rFonts w:ascii="Times New Roman"/>
                <w:b w:val="false"/>
                <w:i w:val="false"/>
                <w:color w:val="000000"/>
                <w:sz w:val="20"/>
              </w:rPr>
              <w:t>
</w:t>
            </w:r>
            <w:r>
              <w:rPr>
                <w:rFonts w:ascii="Times New Roman"/>
                <w:b w:val="false"/>
                <w:i w:val="false"/>
                <w:color w:val="000000"/>
                <w:sz w:val="20"/>
              </w:rPr>
              <w:t>улица Абылайхана, 20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w:t>
            </w:r>
            <w:r>
              <w:rPr>
                <w:rFonts w:ascii="Times New Roman"/>
                <w:b w:val="false"/>
                <w:i w:val="false"/>
                <w:color w:val="000000"/>
                <w:sz w:val="20"/>
              </w:rPr>
              <w:t>2-10-69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shortakim@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w:t>
            </w:r>
            <w:r>
              <w:rPr>
                <w:rFonts w:ascii="Times New Roman"/>
                <w:b w:val="false"/>
                <w:i w:val="false"/>
                <w:color w:val="000000"/>
                <w:sz w:val="20"/>
              </w:rPr>
              <w:t>Кокшетау</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Ауезова, 141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25-10-96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kokshetay@</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w:t>
            </w:r>
            <w:r>
              <w:rPr>
                <w:rFonts w:ascii="Times New Roman"/>
                <w:b w:val="false"/>
                <w:i w:val="false"/>
                <w:color w:val="000000"/>
                <w:sz w:val="20"/>
              </w:rPr>
              <w:t>Степногорска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4</w:t>
            </w:r>
            <w:r>
              <w:br/>
            </w:r>
            <w:r>
              <w:rPr>
                <w:rFonts w:ascii="Times New Roman"/>
                <w:b w:val="false"/>
                <w:i w:val="false"/>
                <w:color w:val="000000"/>
                <w:sz w:val="20"/>
              </w:rPr>
              <w:t>
</w:t>
            </w:r>
            <w:r>
              <w:rPr>
                <w:rFonts w:ascii="Times New Roman"/>
                <w:b w:val="false"/>
                <w:i w:val="false"/>
                <w:color w:val="000000"/>
                <w:sz w:val="20"/>
              </w:rPr>
              <w:t>микрорайон, здание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w:t>
            </w:r>
            <w:r>
              <w:rPr>
                <w:rFonts w:ascii="Times New Roman"/>
                <w:b w:val="false"/>
                <w:i w:val="false"/>
                <w:color w:val="000000"/>
                <w:sz w:val="20"/>
              </w:rPr>
              <w:t>6-21-35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step.akmol.</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Актюбинской 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проспект</w:t>
            </w:r>
            <w:r>
              <w:br/>
            </w:r>
            <w:r>
              <w:rPr>
                <w:rFonts w:ascii="Times New Roman"/>
                <w:b w:val="false"/>
                <w:i w:val="false"/>
                <w:color w:val="000000"/>
                <w:sz w:val="20"/>
              </w:rPr>
              <w:t>
</w:t>
            </w:r>
            <w:r>
              <w:rPr>
                <w:rFonts w:ascii="Times New Roman"/>
                <w:b w:val="false"/>
                <w:i w:val="false"/>
                <w:color w:val="000000"/>
                <w:sz w:val="20"/>
              </w:rPr>
              <w:t>Абылхайр хана, 40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93-20-34,</w:t>
            </w:r>
            <w:r>
              <w:br/>
            </w:r>
            <w:r>
              <w:rPr>
                <w:rFonts w:ascii="Times New Roman"/>
                <w:b w:val="false"/>
                <w:i w:val="false"/>
                <w:color w:val="000000"/>
                <w:sz w:val="20"/>
              </w:rPr>
              <w:t>
</w:t>
            </w:r>
            <w:r>
              <w:rPr>
                <w:rFonts w:ascii="Times New Roman"/>
                <w:b w:val="false"/>
                <w:i w:val="false"/>
                <w:color w:val="000000"/>
                <w:sz w:val="20"/>
              </w:rPr>
              <w:t>56-42-66,</w:t>
            </w:r>
            <w:r>
              <w:br/>
            </w:r>
            <w:r>
              <w:rPr>
                <w:rFonts w:ascii="Times New Roman"/>
                <w:b w:val="false"/>
                <w:i w:val="false"/>
                <w:color w:val="000000"/>
                <w:sz w:val="20"/>
              </w:rPr>
              <w:t>
</w:t>
            </w:r>
            <w:r>
              <w:rPr>
                <w:rFonts w:ascii="Times New Roman"/>
                <w:b w:val="false"/>
                <w:i w:val="false"/>
                <w:color w:val="000000"/>
                <w:sz w:val="20"/>
              </w:rPr>
              <w:t>93-20-67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mail@akimat</w:t>
            </w:r>
            <w:r>
              <w:br/>
            </w:r>
            <w:r>
              <w:rPr>
                <w:rFonts w:ascii="Times New Roman"/>
                <w:b w:val="false"/>
                <w:i w:val="false"/>
                <w:color w:val="000000"/>
                <w:sz w:val="20"/>
              </w:rPr>
              <w:t>
</w:t>
            </w:r>
            <w:r>
              <w:rPr>
                <w:rFonts w:ascii="Times New Roman"/>
                <w:b w:val="false"/>
                <w:i w:val="false"/>
                <w:color w:val="000000"/>
                <w:sz w:val="20"/>
              </w:rPr>
              <w:t>aktobe.kz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Айтекебийского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w:t>
            </w:r>
            <w:r>
              <w:br/>
            </w:r>
            <w:r>
              <w:rPr>
                <w:rFonts w:ascii="Times New Roman"/>
                <w:b w:val="false"/>
                <w:i w:val="false"/>
                <w:color w:val="000000"/>
                <w:sz w:val="20"/>
              </w:rPr>
              <w:t>
</w:t>
            </w:r>
            <w:r>
              <w:rPr>
                <w:rFonts w:ascii="Times New Roman"/>
                <w:b w:val="false"/>
                <w:i w:val="false"/>
                <w:color w:val="000000"/>
                <w:sz w:val="20"/>
              </w:rPr>
              <w:t>село Комсомол, улица</w:t>
            </w:r>
            <w:r>
              <w:br/>
            </w:r>
            <w:r>
              <w:rPr>
                <w:rFonts w:ascii="Times New Roman"/>
                <w:b w:val="false"/>
                <w:i w:val="false"/>
                <w:color w:val="000000"/>
                <w:sz w:val="20"/>
              </w:rPr>
              <w:t>
</w:t>
            </w:r>
            <w:r>
              <w:rPr>
                <w:rFonts w:ascii="Times New Roman"/>
                <w:b w:val="false"/>
                <w:i w:val="false"/>
                <w:color w:val="000000"/>
                <w:sz w:val="20"/>
              </w:rPr>
              <w:t>Жургенова, 45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2-22-39,</w:t>
            </w:r>
            <w:r>
              <w:br/>
            </w:r>
            <w:r>
              <w:rPr>
                <w:rFonts w:ascii="Times New Roman"/>
                <w:b w:val="false"/>
                <w:i w:val="false"/>
                <w:color w:val="000000"/>
                <w:sz w:val="20"/>
              </w:rPr>
              <w:t>
</w:t>
            </w:r>
            <w:r>
              <w:rPr>
                <w:rFonts w:ascii="Times New Roman"/>
                <w:b w:val="false"/>
                <w:i w:val="false"/>
                <w:color w:val="000000"/>
                <w:sz w:val="20"/>
              </w:rPr>
              <w:t>2-16-71,</w:t>
            </w:r>
            <w:r>
              <w:br/>
            </w:r>
            <w:r>
              <w:rPr>
                <w:rFonts w:ascii="Times New Roman"/>
                <w:b w:val="false"/>
                <w:i w:val="false"/>
                <w:color w:val="000000"/>
                <w:sz w:val="20"/>
              </w:rPr>
              <w:t>
</w:t>
            </w:r>
            <w:r>
              <w:rPr>
                <w:rFonts w:ascii="Times New Roman"/>
                <w:b w:val="false"/>
                <w:i w:val="false"/>
                <w:color w:val="000000"/>
                <w:sz w:val="20"/>
              </w:rPr>
              <w:t>2-13-65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atekebi_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Алгинского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город</w:t>
            </w:r>
            <w:r>
              <w:br/>
            </w:r>
            <w:r>
              <w:rPr>
                <w:rFonts w:ascii="Times New Roman"/>
                <w:b w:val="false"/>
                <w:i w:val="false"/>
                <w:color w:val="000000"/>
                <w:sz w:val="20"/>
              </w:rPr>
              <w:t>
</w:t>
            </w:r>
            <w:r>
              <w:rPr>
                <w:rFonts w:ascii="Times New Roman"/>
                <w:b w:val="false"/>
                <w:i w:val="false"/>
                <w:color w:val="000000"/>
                <w:sz w:val="20"/>
              </w:rPr>
              <w:t>Алга, 5 микрорайон,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3-11-90,</w:t>
            </w:r>
            <w:r>
              <w:br/>
            </w:r>
            <w:r>
              <w:rPr>
                <w:rFonts w:ascii="Times New Roman"/>
                <w:b w:val="false"/>
                <w:i w:val="false"/>
                <w:color w:val="000000"/>
                <w:sz w:val="20"/>
              </w:rPr>
              <w:t>
</w:t>
            </w:r>
            <w:r>
              <w:rPr>
                <w:rFonts w:ascii="Times New Roman"/>
                <w:b w:val="false"/>
                <w:i w:val="false"/>
                <w:color w:val="000000"/>
                <w:sz w:val="20"/>
              </w:rPr>
              <w:t>3-17-57,</w:t>
            </w:r>
            <w:r>
              <w:br/>
            </w:r>
            <w:r>
              <w:rPr>
                <w:rFonts w:ascii="Times New Roman"/>
                <w:b w:val="false"/>
                <w:i w:val="false"/>
                <w:color w:val="000000"/>
                <w:sz w:val="20"/>
              </w:rPr>
              <w:t>
</w:t>
            </w:r>
            <w:r>
              <w:rPr>
                <w:rFonts w:ascii="Times New Roman"/>
                <w:b w:val="false"/>
                <w:i w:val="false"/>
                <w:color w:val="000000"/>
                <w:sz w:val="20"/>
              </w:rPr>
              <w:t>3-20-00,</w:t>
            </w:r>
            <w:r>
              <w:br/>
            </w:r>
            <w:r>
              <w:rPr>
                <w:rFonts w:ascii="Times New Roman"/>
                <w:b w:val="false"/>
                <w:i w:val="false"/>
                <w:color w:val="000000"/>
                <w:sz w:val="20"/>
              </w:rPr>
              <w:t>
</w:t>
            </w:r>
            <w:r>
              <w:rPr>
                <w:rFonts w:ascii="Times New Roman"/>
                <w:b w:val="false"/>
                <w:i w:val="false"/>
                <w:color w:val="000000"/>
                <w:sz w:val="20"/>
              </w:rPr>
              <w:t>3-21-00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alga_</w:t>
            </w:r>
            <w:r>
              <w:br/>
            </w:r>
            <w:r>
              <w:rPr>
                <w:rFonts w:ascii="Times New Roman"/>
                <w:b w:val="false"/>
                <w:i w:val="false"/>
                <w:color w:val="000000"/>
                <w:sz w:val="20"/>
              </w:rPr>
              <w:t>
</w:t>
            </w:r>
            <w:r>
              <w:rPr>
                <w:rFonts w:ascii="Times New Roman"/>
                <w:b w:val="false"/>
                <w:i w:val="false"/>
                <w:color w:val="000000"/>
                <w:sz w:val="20"/>
              </w:rPr>
              <w:t>apparat@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Байганинского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r>
              <w:br/>
            </w:r>
            <w:r>
              <w:rPr>
                <w:rFonts w:ascii="Times New Roman"/>
                <w:b w:val="false"/>
                <w:i w:val="false"/>
                <w:color w:val="000000"/>
                <w:sz w:val="20"/>
              </w:rPr>
              <w:t>
</w:t>
            </w:r>
            <w:r>
              <w:rPr>
                <w:rFonts w:ascii="Times New Roman"/>
                <w:b w:val="false"/>
                <w:i w:val="false"/>
                <w:color w:val="000000"/>
                <w:sz w:val="20"/>
              </w:rPr>
              <w:t>село Карауылкелди,</w:t>
            </w:r>
            <w:r>
              <w:br/>
            </w:r>
            <w:r>
              <w:rPr>
                <w:rFonts w:ascii="Times New Roman"/>
                <w:b w:val="false"/>
                <w:i w:val="false"/>
                <w:color w:val="000000"/>
                <w:sz w:val="20"/>
              </w:rPr>
              <w:t>
</w:t>
            </w:r>
            <w:r>
              <w:rPr>
                <w:rFonts w:ascii="Times New Roman"/>
                <w:b w:val="false"/>
                <w:i w:val="false"/>
                <w:color w:val="000000"/>
                <w:sz w:val="20"/>
              </w:rPr>
              <w:t>улица Конаева, 36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2-22-48,</w:t>
            </w:r>
            <w:r>
              <w:br/>
            </w:r>
            <w:r>
              <w:rPr>
                <w:rFonts w:ascii="Times New Roman"/>
                <w:b w:val="false"/>
                <w:i w:val="false"/>
                <w:color w:val="000000"/>
                <w:sz w:val="20"/>
              </w:rPr>
              <w:t>
</w:t>
            </w:r>
            <w:r>
              <w:rPr>
                <w:rFonts w:ascii="Times New Roman"/>
                <w:b w:val="false"/>
                <w:i w:val="false"/>
                <w:color w:val="000000"/>
                <w:sz w:val="20"/>
              </w:rPr>
              <w:t>2-29-65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w:t>
            </w:r>
            <w:r>
              <w:br/>
            </w:r>
            <w:r>
              <w:rPr>
                <w:rFonts w:ascii="Times New Roman"/>
                <w:b w:val="false"/>
                <w:i w:val="false"/>
                <w:color w:val="000000"/>
                <w:sz w:val="20"/>
              </w:rPr>
              <w:t>
</w:t>
            </w:r>
            <w:r>
              <w:rPr>
                <w:rFonts w:ascii="Times New Roman"/>
                <w:b w:val="false"/>
                <w:i w:val="false"/>
                <w:color w:val="000000"/>
                <w:sz w:val="20"/>
              </w:rPr>
              <w:t>apparat@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Иргизского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 село</w:t>
            </w:r>
            <w:r>
              <w:br/>
            </w:r>
            <w:r>
              <w:rPr>
                <w:rFonts w:ascii="Times New Roman"/>
                <w:b w:val="false"/>
                <w:i w:val="false"/>
                <w:color w:val="000000"/>
                <w:sz w:val="20"/>
              </w:rPr>
              <w:t>
</w:t>
            </w:r>
            <w:r>
              <w:rPr>
                <w:rFonts w:ascii="Times New Roman"/>
                <w:b w:val="false"/>
                <w:i w:val="false"/>
                <w:color w:val="000000"/>
                <w:sz w:val="20"/>
              </w:rPr>
              <w:t>Иргиз, улица</w:t>
            </w:r>
            <w:r>
              <w:br/>
            </w:r>
            <w:r>
              <w:rPr>
                <w:rFonts w:ascii="Times New Roman"/>
                <w:b w:val="false"/>
                <w:i w:val="false"/>
                <w:color w:val="000000"/>
                <w:sz w:val="20"/>
              </w:rPr>
              <w:t>
</w:t>
            </w:r>
            <w:r>
              <w:rPr>
                <w:rFonts w:ascii="Times New Roman"/>
                <w:b w:val="false"/>
                <w:i w:val="false"/>
                <w:color w:val="000000"/>
                <w:sz w:val="20"/>
              </w:rPr>
              <w:t>Алтынсарина, 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2-16-08,</w:t>
            </w:r>
            <w:r>
              <w:br/>
            </w:r>
            <w:r>
              <w:rPr>
                <w:rFonts w:ascii="Times New Roman"/>
                <w:b w:val="false"/>
                <w:i w:val="false"/>
                <w:color w:val="000000"/>
                <w:sz w:val="20"/>
              </w:rPr>
              <w:t>
</w:t>
            </w:r>
            <w:r>
              <w:rPr>
                <w:rFonts w:ascii="Times New Roman"/>
                <w:b w:val="false"/>
                <w:i w:val="false"/>
                <w:color w:val="000000"/>
                <w:sz w:val="20"/>
              </w:rPr>
              <w:t>2-13-11,</w:t>
            </w:r>
            <w:r>
              <w:br/>
            </w:r>
            <w:r>
              <w:rPr>
                <w:rFonts w:ascii="Times New Roman"/>
                <w:b w:val="false"/>
                <w:i w:val="false"/>
                <w:color w:val="000000"/>
                <w:sz w:val="20"/>
              </w:rPr>
              <w:t>
</w:t>
            </w:r>
            <w:r>
              <w:rPr>
                <w:rFonts w:ascii="Times New Roman"/>
                <w:b w:val="false"/>
                <w:i w:val="false"/>
                <w:color w:val="000000"/>
                <w:sz w:val="20"/>
              </w:rPr>
              <w:t>2-18-65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irgiznal@</w:t>
            </w:r>
            <w:r>
              <w:br/>
            </w:r>
            <w:r>
              <w:rPr>
                <w:rFonts w:ascii="Times New Roman"/>
                <w:b w:val="false"/>
                <w:i w:val="false"/>
                <w:color w:val="000000"/>
                <w:sz w:val="20"/>
              </w:rPr>
              <w:t>
</w:t>
            </w:r>
            <w:r>
              <w:rPr>
                <w:rFonts w:ascii="Times New Roman"/>
                <w:b w:val="false"/>
                <w:i w:val="false"/>
                <w:color w:val="000000"/>
                <w:sz w:val="20"/>
              </w:rPr>
              <w:t>taxaktub.</w:t>
            </w:r>
            <w:r>
              <w:br/>
            </w:r>
            <w:r>
              <w:rPr>
                <w:rFonts w:ascii="Times New Roman"/>
                <w:b w:val="false"/>
                <w:i w:val="false"/>
                <w:color w:val="000000"/>
                <w:sz w:val="20"/>
              </w:rPr>
              <w:t>
</w:t>
            </w:r>
            <w:r>
              <w:rPr>
                <w:rFonts w:ascii="Times New Roman"/>
                <w:b w:val="false"/>
                <w:i w:val="false"/>
                <w:color w:val="000000"/>
                <w:sz w:val="20"/>
              </w:rPr>
              <w:t>mgd.kz</w:t>
            </w:r>
            <w:r>
              <w:br/>
            </w:r>
            <w:r>
              <w:rPr>
                <w:rFonts w:ascii="Times New Roman"/>
                <w:b w:val="false"/>
                <w:i w:val="false"/>
                <w:color w:val="000000"/>
                <w:sz w:val="20"/>
              </w:rPr>
              <w:t>
</w:t>
            </w:r>
            <w:r>
              <w:rPr>
                <w:rFonts w:ascii="Times New Roman"/>
                <w:b w:val="false"/>
                <w:i w:val="false"/>
                <w:color w:val="000000"/>
                <w:sz w:val="20"/>
              </w:rPr>
              <w:t>020201@</w:t>
            </w:r>
            <w:r>
              <w:br/>
            </w:r>
            <w:r>
              <w:rPr>
                <w:rFonts w:ascii="Times New Roman"/>
                <w:b w:val="false"/>
                <w:i w:val="false"/>
                <w:color w:val="000000"/>
                <w:sz w:val="20"/>
              </w:rPr>
              <w:t>
</w:t>
            </w:r>
            <w:r>
              <w:rPr>
                <w:rFonts w:ascii="Times New Roman"/>
                <w:b w:val="false"/>
                <w:i w:val="false"/>
                <w:color w:val="000000"/>
                <w:sz w:val="20"/>
              </w:rPr>
              <w:t>rups.</w:t>
            </w:r>
            <w:r>
              <w:br/>
            </w:r>
            <w:r>
              <w:rPr>
                <w:rFonts w:ascii="Times New Roman"/>
                <w:b w:val="false"/>
                <w:i w:val="false"/>
                <w:color w:val="000000"/>
                <w:sz w:val="20"/>
              </w:rPr>
              <w:t>
</w:t>
            </w:r>
            <w:r>
              <w:rPr>
                <w:rFonts w:ascii="Times New Roman"/>
                <w:b w:val="false"/>
                <w:i w:val="false"/>
                <w:color w:val="000000"/>
                <w:sz w:val="20"/>
              </w:rPr>
              <w:t>kazpost.kz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Каргалинского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r>
              <w:br/>
            </w:r>
            <w:r>
              <w:rPr>
                <w:rFonts w:ascii="Times New Roman"/>
                <w:b w:val="false"/>
                <w:i w:val="false"/>
                <w:color w:val="000000"/>
                <w:sz w:val="20"/>
              </w:rPr>
              <w:t>
</w:t>
            </w:r>
            <w:r>
              <w:rPr>
                <w:rFonts w:ascii="Times New Roman"/>
                <w:b w:val="false"/>
                <w:i w:val="false"/>
                <w:color w:val="000000"/>
                <w:sz w:val="20"/>
              </w:rPr>
              <w:t>поселок Бадамша, улица</w:t>
            </w:r>
            <w:r>
              <w:br/>
            </w:r>
            <w:r>
              <w:rPr>
                <w:rFonts w:ascii="Times New Roman"/>
                <w:b w:val="false"/>
                <w:i w:val="false"/>
                <w:color w:val="000000"/>
                <w:sz w:val="20"/>
              </w:rPr>
              <w:t>
</w:t>
            </w:r>
            <w:r>
              <w:rPr>
                <w:rFonts w:ascii="Times New Roman"/>
                <w:b w:val="false"/>
                <w:i w:val="false"/>
                <w:color w:val="000000"/>
                <w:sz w:val="20"/>
              </w:rPr>
              <w:t>Айтеке би, 32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2-11-85,</w:t>
            </w:r>
            <w:r>
              <w:br/>
            </w:r>
            <w:r>
              <w:rPr>
                <w:rFonts w:ascii="Times New Roman"/>
                <w:b w:val="false"/>
                <w:i w:val="false"/>
                <w:color w:val="000000"/>
                <w:sz w:val="20"/>
              </w:rPr>
              <w:t>
</w:t>
            </w:r>
            <w:r>
              <w:rPr>
                <w:rFonts w:ascii="Times New Roman"/>
                <w:b w:val="false"/>
                <w:i w:val="false"/>
                <w:color w:val="000000"/>
                <w:sz w:val="20"/>
              </w:rPr>
              <w:t>2-21-84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Хобдинского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w:t>
            </w:r>
            <w:r>
              <w:br/>
            </w:r>
            <w:r>
              <w:rPr>
                <w:rFonts w:ascii="Times New Roman"/>
                <w:b w:val="false"/>
                <w:i w:val="false"/>
                <w:color w:val="000000"/>
                <w:sz w:val="20"/>
              </w:rPr>
              <w:t>
</w:t>
            </w:r>
            <w:r>
              <w:rPr>
                <w:rFonts w:ascii="Times New Roman"/>
                <w:b w:val="false"/>
                <w:i w:val="false"/>
                <w:color w:val="000000"/>
                <w:sz w:val="20"/>
              </w:rPr>
              <w:t>поселок Кобда, улица</w:t>
            </w:r>
            <w:r>
              <w:br/>
            </w:r>
            <w:r>
              <w:rPr>
                <w:rFonts w:ascii="Times New Roman"/>
                <w:b w:val="false"/>
                <w:i w:val="false"/>
                <w:color w:val="000000"/>
                <w:sz w:val="20"/>
              </w:rPr>
              <w:t>
</w:t>
            </w:r>
            <w:r>
              <w:rPr>
                <w:rFonts w:ascii="Times New Roman"/>
                <w:b w:val="false"/>
                <w:i w:val="false"/>
                <w:color w:val="000000"/>
                <w:sz w:val="20"/>
              </w:rPr>
              <w:t>Астана, 48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2-12-35,</w:t>
            </w:r>
            <w:r>
              <w:br/>
            </w:r>
            <w:r>
              <w:rPr>
                <w:rFonts w:ascii="Times New Roman"/>
                <w:b w:val="false"/>
                <w:i w:val="false"/>
                <w:color w:val="000000"/>
                <w:sz w:val="20"/>
              </w:rPr>
              <w:t>
</w:t>
            </w:r>
            <w:r>
              <w:rPr>
                <w:rFonts w:ascii="Times New Roman"/>
                <w:b w:val="false"/>
                <w:i w:val="false"/>
                <w:color w:val="000000"/>
                <w:sz w:val="20"/>
              </w:rPr>
              <w:t>2-14-51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kobdaakimat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Мартукского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r>
              <w:br/>
            </w:r>
            <w:r>
              <w:rPr>
                <w:rFonts w:ascii="Times New Roman"/>
                <w:b w:val="false"/>
                <w:i w:val="false"/>
                <w:color w:val="000000"/>
                <w:sz w:val="20"/>
              </w:rPr>
              <w:t>
</w:t>
            </w:r>
            <w:r>
              <w:rPr>
                <w:rFonts w:ascii="Times New Roman"/>
                <w:b w:val="false"/>
                <w:i w:val="false"/>
                <w:color w:val="000000"/>
                <w:sz w:val="20"/>
              </w:rPr>
              <w:t>поселок Мартук, улица</w:t>
            </w:r>
            <w:r>
              <w:br/>
            </w:r>
            <w:r>
              <w:rPr>
                <w:rFonts w:ascii="Times New Roman"/>
                <w:b w:val="false"/>
                <w:i w:val="false"/>
                <w:color w:val="000000"/>
                <w:sz w:val="20"/>
              </w:rPr>
              <w:t>
</w:t>
            </w:r>
            <w:r>
              <w:rPr>
                <w:rFonts w:ascii="Times New Roman"/>
                <w:b w:val="false"/>
                <w:i w:val="false"/>
                <w:color w:val="000000"/>
                <w:sz w:val="20"/>
              </w:rPr>
              <w:t>Сейфуллина, 36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2-20-06,</w:t>
            </w:r>
            <w:r>
              <w:br/>
            </w:r>
            <w:r>
              <w:rPr>
                <w:rFonts w:ascii="Times New Roman"/>
                <w:b w:val="false"/>
                <w:i w:val="false"/>
                <w:color w:val="000000"/>
                <w:sz w:val="20"/>
              </w:rPr>
              <w:t>
</w:t>
            </w:r>
            <w:r>
              <w:rPr>
                <w:rFonts w:ascii="Times New Roman"/>
                <w:b w:val="false"/>
                <w:i w:val="false"/>
                <w:color w:val="000000"/>
                <w:sz w:val="20"/>
              </w:rPr>
              <w:t>2-19-82,</w:t>
            </w:r>
            <w:r>
              <w:br/>
            </w:r>
            <w:r>
              <w:rPr>
                <w:rFonts w:ascii="Times New Roman"/>
                <w:b w:val="false"/>
                <w:i w:val="false"/>
                <w:color w:val="000000"/>
                <w:sz w:val="20"/>
              </w:rPr>
              <w:t>
</w:t>
            </w:r>
            <w:r>
              <w:rPr>
                <w:rFonts w:ascii="Times New Roman"/>
                <w:b w:val="false"/>
                <w:i w:val="false"/>
                <w:color w:val="000000"/>
                <w:sz w:val="20"/>
              </w:rPr>
              <w:t>2-15-55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martuk_ra@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Мугалжарского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r>
              <w:br/>
            </w:r>
            <w:r>
              <w:rPr>
                <w:rFonts w:ascii="Times New Roman"/>
                <w:b w:val="false"/>
                <w:i w:val="false"/>
                <w:color w:val="000000"/>
                <w:sz w:val="20"/>
              </w:rPr>
              <w:t>
</w:t>
            </w:r>
            <w:r>
              <w:rPr>
                <w:rFonts w:ascii="Times New Roman"/>
                <w:b w:val="false"/>
                <w:i w:val="false"/>
                <w:color w:val="000000"/>
                <w:sz w:val="20"/>
              </w:rPr>
              <w:t>город Кандыагаш, улица</w:t>
            </w:r>
            <w:r>
              <w:br/>
            </w:r>
            <w:r>
              <w:rPr>
                <w:rFonts w:ascii="Times New Roman"/>
                <w:b w:val="false"/>
                <w:i w:val="false"/>
                <w:color w:val="000000"/>
                <w:sz w:val="20"/>
              </w:rPr>
              <w:t>
</w:t>
            </w:r>
            <w:r>
              <w:rPr>
                <w:rFonts w:ascii="Times New Roman"/>
                <w:b w:val="false"/>
                <w:i w:val="false"/>
                <w:color w:val="000000"/>
                <w:sz w:val="20"/>
              </w:rPr>
              <w:t>Гагарина, 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3-74-54,</w:t>
            </w:r>
            <w:r>
              <w:br/>
            </w:r>
            <w:r>
              <w:rPr>
                <w:rFonts w:ascii="Times New Roman"/>
                <w:b w:val="false"/>
                <w:i w:val="false"/>
                <w:color w:val="000000"/>
                <w:sz w:val="20"/>
              </w:rPr>
              <w:t>
</w:t>
            </w:r>
            <w:r>
              <w:rPr>
                <w:rFonts w:ascii="Times New Roman"/>
                <w:b w:val="false"/>
                <w:i w:val="false"/>
                <w:color w:val="000000"/>
                <w:sz w:val="20"/>
              </w:rPr>
              <w:t>3-60-00,</w:t>
            </w:r>
            <w:r>
              <w:br/>
            </w:r>
            <w:r>
              <w:rPr>
                <w:rFonts w:ascii="Times New Roman"/>
                <w:b w:val="false"/>
                <w:i w:val="false"/>
                <w:color w:val="000000"/>
                <w:sz w:val="20"/>
              </w:rPr>
              <w:t>
</w:t>
            </w:r>
            <w:r>
              <w:rPr>
                <w:rFonts w:ascii="Times New Roman"/>
                <w:b w:val="false"/>
                <w:i w:val="false"/>
                <w:color w:val="000000"/>
                <w:sz w:val="20"/>
              </w:rPr>
              <w:t>3-61-40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raiakimat.</w:t>
            </w:r>
            <w:r>
              <w:br/>
            </w:r>
            <w:r>
              <w:rPr>
                <w:rFonts w:ascii="Times New Roman"/>
                <w:b w:val="false"/>
                <w:i w:val="false"/>
                <w:color w:val="000000"/>
                <w:sz w:val="20"/>
              </w:rPr>
              <w:t>
</w:t>
            </w:r>
            <w:r>
              <w:rPr>
                <w:rFonts w:ascii="Times New Roman"/>
                <w:b w:val="false"/>
                <w:i w:val="false"/>
                <w:color w:val="000000"/>
                <w:sz w:val="20"/>
              </w:rPr>
              <w:t>60@mail.ru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Темирского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w:t>
            </w:r>
            <w:r>
              <w:rPr>
                <w:rFonts w:ascii="Times New Roman"/>
                <w:b w:val="false"/>
                <w:i w:val="false"/>
                <w:color w:val="000000"/>
                <w:sz w:val="20"/>
              </w:rPr>
              <w:t>поселок Шубаркудык,</w:t>
            </w:r>
            <w:r>
              <w:br/>
            </w:r>
            <w:r>
              <w:rPr>
                <w:rFonts w:ascii="Times New Roman"/>
                <w:b w:val="false"/>
                <w:i w:val="false"/>
                <w:color w:val="000000"/>
                <w:sz w:val="20"/>
              </w:rPr>
              <w:t>
</w:t>
            </w:r>
            <w:r>
              <w:rPr>
                <w:rFonts w:ascii="Times New Roman"/>
                <w:b w:val="false"/>
                <w:i w:val="false"/>
                <w:color w:val="000000"/>
                <w:sz w:val="20"/>
              </w:rPr>
              <w:t>улица Желтоксан, 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2-22-61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temirakim@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Уилского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село</w:t>
            </w:r>
            <w:r>
              <w:br/>
            </w:r>
            <w:r>
              <w:rPr>
                <w:rFonts w:ascii="Times New Roman"/>
                <w:b w:val="false"/>
                <w:i w:val="false"/>
                <w:color w:val="000000"/>
                <w:sz w:val="20"/>
              </w:rPr>
              <w:t>
</w:t>
            </w:r>
            <w:r>
              <w:rPr>
                <w:rFonts w:ascii="Times New Roman"/>
                <w:b w:val="false"/>
                <w:i w:val="false"/>
                <w:color w:val="000000"/>
                <w:sz w:val="20"/>
              </w:rPr>
              <w:t>Уил, улица</w:t>
            </w:r>
            <w:r>
              <w:br/>
            </w:r>
            <w:r>
              <w:rPr>
                <w:rFonts w:ascii="Times New Roman"/>
                <w:b w:val="false"/>
                <w:i w:val="false"/>
                <w:color w:val="000000"/>
                <w:sz w:val="20"/>
              </w:rPr>
              <w:t>
</w:t>
            </w:r>
            <w:r>
              <w:rPr>
                <w:rFonts w:ascii="Times New Roman"/>
                <w:b w:val="false"/>
                <w:i w:val="false"/>
                <w:color w:val="000000"/>
                <w:sz w:val="20"/>
              </w:rPr>
              <w:t>Курмангазина, 43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2-15-95,</w:t>
            </w:r>
            <w:r>
              <w:br/>
            </w:r>
            <w:r>
              <w:rPr>
                <w:rFonts w:ascii="Times New Roman"/>
                <w:b w:val="false"/>
                <w:i w:val="false"/>
                <w:color w:val="000000"/>
                <w:sz w:val="20"/>
              </w:rPr>
              <w:t>
</w:t>
            </w:r>
            <w:r>
              <w:rPr>
                <w:rFonts w:ascii="Times New Roman"/>
                <w:b w:val="false"/>
                <w:i w:val="false"/>
                <w:color w:val="000000"/>
                <w:sz w:val="20"/>
              </w:rPr>
              <w:t>2-17-11,</w:t>
            </w:r>
            <w:r>
              <w:br/>
            </w:r>
            <w:r>
              <w:rPr>
                <w:rFonts w:ascii="Times New Roman"/>
                <w:b w:val="false"/>
                <w:i w:val="false"/>
                <w:color w:val="000000"/>
                <w:sz w:val="20"/>
              </w:rPr>
              <w:t>
</w:t>
            </w:r>
            <w:r>
              <w:rPr>
                <w:rFonts w:ascii="Times New Roman"/>
                <w:b w:val="false"/>
                <w:i w:val="false"/>
                <w:color w:val="000000"/>
                <w:sz w:val="20"/>
              </w:rPr>
              <w:t>2-14-87,</w:t>
            </w:r>
            <w:r>
              <w:br/>
            </w:r>
            <w:r>
              <w:rPr>
                <w:rFonts w:ascii="Times New Roman"/>
                <w:b w:val="false"/>
                <w:i w:val="false"/>
                <w:color w:val="000000"/>
                <w:sz w:val="20"/>
              </w:rPr>
              <w:t>
</w:t>
            </w:r>
            <w:r>
              <w:rPr>
                <w:rFonts w:ascii="Times New Roman"/>
                <w:b w:val="false"/>
                <w:i w:val="false"/>
                <w:color w:val="000000"/>
                <w:sz w:val="20"/>
              </w:rPr>
              <w:t>2-17-24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uil.akimat@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Хромтауского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r>
              <w:br/>
            </w:r>
            <w:r>
              <w:rPr>
                <w:rFonts w:ascii="Times New Roman"/>
                <w:b w:val="false"/>
                <w:i w:val="false"/>
                <w:color w:val="000000"/>
                <w:sz w:val="20"/>
              </w:rPr>
              <w:t>
</w:t>
            </w:r>
            <w:r>
              <w:rPr>
                <w:rFonts w:ascii="Times New Roman"/>
                <w:b w:val="false"/>
                <w:i w:val="false"/>
                <w:color w:val="000000"/>
                <w:sz w:val="20"/>
              </w:rPr>
              <w:t>город Хромтау, улица</w:t>
            </w:r>
            <w:r>
              <w:br/>
            </w:r>
            <w:r>
              <w:rPr>
                <w:rFonts w:ascii="Times New Roman"/>
                <w:b w:val="false"/>
                <w:i w:val="false"/>
                <w:color w:val="000000"/>
                <w:sz w:val="20"/>
              </w:rPr>
              <w:t>
</w:t>
            </w:r>
            <w:r>
              <w:rPr>
                <w:rFonts w:ascii="Times New Roman"/>
                <w:b w:val="false"/>
                <w:i w:val="false"/>
                <w:color w:val="000000"/>
                <w:sz w:val="20"/>
              </w:rPr>
              <w:t>Горького, 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2-22-79,</w:t>
            </w:r>
            <w:r>
              <w:br/>
            </w:r>
            <w:r>
              <w:rPr>
                <w:rFonts w:ascii="Times New Roman"/>
                <w:b w:val="false"/>
                <w:i w:val="false"/>
                <w:color w:val="000000"/>
                <w:sz w:val="20"/>
              </w:rPr>
              <w:t>
</w:t>
            </w:r>
            <w:r>
              <w:rPr>
                <w:rFonts w:ascii="Times New Roman"/>
                <w:b w:val="false"/>
                <w:i w:val="false"/>
                <w:color w:val="000000"/>
                <w:sz w:val="20"/>
              </w:rPr>
              <w:t>2-75-68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hromtau_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Шалкарского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r>
              <w:br/>
            </w:r>
            <w:r>
              <w:rPr>
                <w:rFonts w:ascii="Times New Roman"/>
                <w:b w:val="false"/>
                <w:i w:val="false"/>
                <w:color w:val="000000"/>
                <w:sz w:val="20"/>
              </w:rPr>
              <w:t>
</w:t>
            </w:r>
            <w:r>
              <w:rPr>
                <w:rFonts w:ascii="Times New Roman"/>
                <w:b w:val="false"/>
                <w:i w:val="false"/>
                <w:color w:val="000000"/>
                <w:sz w:val="20"/>
              </w:rPr>
              <w:t>город Шалкар, улица</w:t>
            </w:r>
            <w:r>
              <w:br/>
            </w:r>
            <w:r>
              <w:rPr>
                <w:rFonts w:ascii="Times New Roman"/>
                <w:b w:val="false"/>
                <w:i w:val="false"/>
                <w:color w:val="000000"/>
                <w:sz w:val="20"/>
              </w:rPr>
              <w:t>
</w:t>
            </w:r>
            <w:r>
              <w:rPr>
                <w:rFonts w:ascii="Times New Roman"/>
                <w:b w:val="false"/>
                <w:i w:val="false"/>
                <w:color w:val="000000"/>
                <w:sz w:val="20"/>
              </w:rPr>
              <w:t>Есет Котибарулы, 33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2-14-23,</w:t>
            </w:r>
            <w:r>
              <w:br/>
            </w:r>
            <w:r>
              <w:rPr>
                <w:rFonts w:ascii="Times New Roman"/>
                <w:b w:val="false"/>
                <w:i w:val="false"/>
                <w:color w:val="000000"/>
                <w:sz w:val="20"/>
              </w:rPr>
              <w:t>
</w:t>
            </w:r>
            <w:r>
              <w:rPr>
                <w:rFonts w:ascii="Times New Roman"/>
                <w:b w:val="false"/>
                <w:i w:val="false"/>
                <w:color w:val="000000"/>
                <w:sz w:val="20"/>
              </w:rPr>
              <w:t>2-14-35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shalkar@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Актобе</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w:t>
            </w:r>
            <w:r>
              <w:br/>
            </w:r>
            <w:r>
              <w:rPr>
                <w:rFonts w:ascii="Times New Roman"/>
                <w:b w:val="false"/>
                <w:i w:val="false"/>
                <w:color w:val="000000"/>
                <w:sz w:val="20"/>
              </w:rPr>
              <w:t>
</w:t>
            </w:r>
            <w:r>
              <w:rPr>
                <w:rFonts w:ascii="Times New Roman"/>
                <w:b w:val="false"/>
                <w:i w:val="false"/>
                <w:color w:val="000000"/>
                <w:sz w:val="20"/>
              </w:rPr>
              <w:t>Ахтанова, 50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22-12-11,</w:t>
            </w:r>
            <w:r>
              <w:br/>
            </w:r>
            <w:r>
              <w:rPr>
                <w:rFonts w:ascii="Times New Roman"/>
                <w:b w:val="false"/>
                <w:i w:val="false"/>
                <w:color w:val="000000"/>
                <w:sz w:val="20"/>
              </w:rPr>
              <w:t>
</w:t>
            </w:r>
            <w:r>
              <w:rPr>
                <w:rFonts w:ascii="Times New Roman"/>
                <w:b w:val="false"/>
                <w:i w:val="false"/>
                <w:color w:val="000000"/>
                <w:sz w:val="20"/>
              </w:rPr>
              <w:t>21-04-24,</w:t>
            </w:r>
            <w:r>
              <w:br/>
            </w:r>
            <w:r>
              <w:rPr>
                <w:rFonts w:ascii="Times New Roman"/>
                <w:b w:val="false"/>
                <w:i w:val="false"/>
                <w:color w:val="000000"/>
                <w:sz w:val="20"/>
              </w:rPr>
              <w:t>
</w:t>
            </w:r>
            <w:r>
              <w:rPr>
                <w:rFonts w:ascii="Times New Roman"/>
                <w:b w:val="false"/>
                <w:i w:val="false"/>
                <w:color w:val="000000"/>
                <w:sz w:val="20"/>
              </w:rPr>
              <w:t>21-00-14,</w:t>
            </w:r>
            <w:r>
              <w:br/>
            </w:r>
            <w:r>
              <w:rPr>
                <w:rFonts w:ascii="Times New Roman"/>
                <w:b w:val="false"/>
                <w:i w:val="false"/>
                <w:color w:val="000000"/>
                <w:sz w:val="20"/>
              </w:rPr>
              <w:t>
</w:t>
            </w:r>
            <w:r>
              <w:rPr>
                <w:rFonts w:ascii="Times New Roman"/>
                <w:b w:val="false"/>
                <w:i w:val="false"/>
                <w:color w:val="000000"/>
                <w:sz w:val="20"/>
              </w:rPr>
              <w:t>21-14-48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ak_aktobe@</w:t>
            </w:r>
            <w:r>
              <w:br/>
            </w:r>
            <w:r>
              <w:rPr>
                <w:rFonts w:ascii="Times New Roman"/>
                <w:b w:val="false"/>
                <w:i w:val="false"/>
                <w:color w:val="000000"/>
                <w:sz w:val="20"/>
              </w:rPr>
              <w:t>
</w:t>
            </w:r>
            <w:r>
              <w:rPr>
                <w:rFonts w:ascii="Times New Roman"/>
                <w:b w:val="false"/>
                <w:i w:val="false"/>
                <w:color w:val="000000"/>
                <w:sz w:val="20"/>
              </w:rPr>
              <w:t>mail.ru</w:t>
            </w:r>
            <w:r>
              <w:br/>
            </w:r>
            <w:r>
              <w:rPr>
                <w:rFonts w:ascii="Times New Roman"/>
                <w:b w:val="false"/>
                <w:i w:val="false"/>
                <w:color w:val="000000"/>
                <w:sz w:val="20"/>
              </w:rPr>
              <w:t>
</w:t>
            </w:r>
            <w:r>
              <w:rPr>
                <w:rFonts w:ascii="Times New Roman"/>
                <w:b w:val="false"/>
                <w:i w:val="false"/>
                <w:color w:val="000000"/>
                <w:sz w:val="20"/>
              </w:rPr>
              <w:t>iao_aktobe@</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улица Тауелсиздик, 38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государственно</w:t>
            </w:r>
            <w:r>
              <w:br/>
            </w:r>
            <w:r>
              <w:rPr>
                <w:rFonts w:ascii="Times New Roman"/>
                <w:b w:val="false"/>
                <w:i w:val="false"/>
                <w:color w:val="000000"/>
                <w:sz w:val="20"/>
              </w:rPr>
              <w:t>
</w:t>
            </w:r>
            <w:r>
              <w:rPr>
                <w:rFonts w:ascii="Times New Roman"/>
                <w:b w:val="false"/>
                <w:i w:val="false"/>
                <w:color w:val="000000"/>
                <w:sz w:val="20"/>
              </w:rPr>
              <w:t>-правовой</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администриро-</w:t>
            </w:r>
            <w:r>
              <w:br/>
            </w:r>
            <w:r>
              <w:rPr>
                <w:rFonts w:ascii="Times New Roman"/>
                <w:b w:val="false"/>
                <w:i w:val="false"/>
                <w:color w:val="000000"/>
                <w:sz w:val="20"/>
              </w:rPr>
              <w:t>
</w:t>
            </w:r>
            <w:r>
              <w:rPr>
                <w:rFonts w:ascii="Times New Roman"/>
                <w:b w:val="false"/>
                <w:i w:val="false"/>
                <w:color w:val="000000"/>
                <w:sz w:val="20"/>
              </w:rPr>
              <w:t>вания и</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качеством</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27-08-22,</w:t>
            </w:r>
            <w:r>
              <w:br/>
            </w:r>
            <w:r>
              <w:rPr>
                <w:rFonts w:ascii="Times New Roman"/>
                <w:b w:val="false"/>
                <w:i w:val="false"/>
                <w:color w:val="000000"/>
                <w:sz w:val="20"/>
              </w:rPr>
              <w:t>
</w:t>
            </w:r>
            <w:r>
              <w:rPr>
                <w:rFonts w:ascii="Times New Roman"/>
                <w:b w:val="false"/>
                <w:i w:val="false"/>
                <w:color w:val="000000"/>
                <w:sz w:val="20"/>
              </w:rPr>
              <w:t>27-16-41,</w:t>
            </w:r>
            <w:r>
              <w:br/>
            </w:r>
            <w:r>
              <w:rPr>
                <w:rFonts w:ascii="Times New Roman"/>
                <w:b w:val="false"/>
                <w:i w:val="false"/>
                <w:color w:val="000000"/>
                <w:sz w:val="20"/>
              </w:rPr>
              <w:t>
</w:t>
            </w:r>
            <w:r>
              <w:rPr>
                <w:rFonts w:ascii="Times New Roman"/>
                <w:b w:val="false"/>
                <w:i w:val="false"/>
                <w:color w:val="000000"/>
                <w:sz w:val="20"/>
              </w:rPr>
              <w:t>27-37-22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tkoobl</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globl.kz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Алакольского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Учарал, улица</w:t>
            </w:r>
            <w:r>
              <w:br/>
            </w:r>
            <w:r>
              <w:rPr>
                <w:rFonts w:ascii="Times New Roman"/>
                <w:b w:val="false"/>
                <w:i w:val="false"/>
                <w:color w:val="000000"/>
                <w:sz w:val="20"/>
              </w:rPr>
              <w:t>
</w:t>
            </w:r>
            <w:r>
              <w:rPr>
                <w:rFonts w:ascii="Times New Roman"/>
                <w:b w:val="false"/>
                <w:i w:val="false"/>
                <w:color w:val="000000"/>
                <w:sz w:val="20"/>
              </w:rPr>
              <w:t>Конаева, 74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w:t>
            </w:r>
            <w:r>
              <w:rPr>
                <w:rFonts w:ascii="Times New Roman"/>
                <w:b w:val="false"/>
                <w:i w:val="false"/>
                <w:color w:val="000000"/>
                <w:sz w:val="20"/>
              </w:rPr>
              <w:t>2-14-35,</w:t>
            </w:r>
            <w:r>
              <w:br/>
            </w:r>
            <w:r>
              <w:rPr>
                <w:rFonts w:ascii="Times New Roman"/>
                <w:b w:val="false"/>
                <w:i w:val="false"/>
                <w:color w:val="000000"/>
                <w:sz w:val="20"/>
              </w:rPr>
              <w:t>
</w:t>
            </w:r>
            <w:r>
              <w:rPr>
                <w:rFonts w:ascii="Times New Roman"/>
                <w:b w:val="false"/>
                <w:i w:val="false"/>
                <w:color w:val="000000"/>
                <w:sz w:val="20"/>
              </w:rPr>
              <w:t>2-15-75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alakol@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Аксуского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r>
              <w:br/>
            </w:r>
            <w:r>
              <w:rPr>
                <w:rFonts w:ascii="Times New Roman"/>
                <w:b w:val="false"/>
                <w:i w:val="false"/>
                <w:color w:val="000000"/>
                <w:sz w:val="20"/>
              </w:rPr>
              <w:t>
</w:t>
            </w:r>
            <w:r>
              <w:rPr>
                <w:rFonts w:ascii="Times New Roman"/>
                <w:b w:val="false"/>
                <w:i w:val="false"/>
                <w:color w:val="000000"/>
                <w:sz w:val="20"/>
              </w:rPr>
              <w:t>поселок Жансугурова,</w:t>
            </w:r>
            <w:r>
              <w:br/>
            </w:r>
            <w:r>
              <w:rPr>
                <w:rFonts w:ascii="Times New Roman"/>
                <w:b w:val="false"/>
                <w:i w:val="false"/>
                <w:color w:val="000000"/>
                <w:sz w:val="20"/>
              </w:rPr>
              <w:t>
</w:t>
            </w:r>
            <w:r>
              <w:rPr>
                <w:rFonts w:ascii="Times New Roman"/>
                <w:b w:val="false"/>
                <w:i w:val="false"/>
                <w:color w:val="000000"/>
                <w:sz w:val="20"/>
              </w:rPr>
              <w:t>улица Желтоксан, 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w:t>
            </w:r>
            <w:r>
              <w:rPr>
                <w:rFonts w:ascii="Times New Roman"/>
                <w:b w:val="false"/>
                <w:i w:val="false"/>
                <w:color w:val="000000"/>
                <w:sz w:val="20"/>
              </w:rPr>
              <w:t>2-25-51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aksu-akimat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Балхашского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w:t>
            </w:r>
            <w:r>
              <w:br/>
            </w:r>
            <w:r>
              <w:rPr>
                <w:rFonts w:ascii="Times New Roman"/>
                <w:b w:val="false"/>
                <w:i w:val="false"/>
                <w:color w:val="000000"/>
                <w:sz w:val="20"/>
              </w:rPr>
              <w:t>
</w:t>
            </w:r>
            <w:r>
              <w:rPr>
                <w:rFonts w:ascii="Times New Roman"/>
                <w:b w:val="false"/>
                <w:i w:val="false"/>
                <w:color w:val="000000"/>
                <w:sz w:val="20"/>
              </w:rPr>
              <w:t>село Баканас,</w:t>
            </w:r>
            <w:r>
              <w:br/>
            </w:r>
            <w:r>
              <w:rPr>
                <w:rFonts w:ascii="Times New Roman"/>
                <w:b w:val="false"/>
                <w:i w:val="false"/>
                <w:color w:val="000000"/>
                <w:sz w:val="20"/>
              </w:rPr>
              <w:t>
</w:t>
            </w:r>
            <w:r>
              <w:rPr>
                <w:rFonts w:ascii="Times New Roman"/>
                <w:b w:val="false"/>
                <w:i w:val="false"/>
                <w:color w:val="000000"/>
                <w:sz w:val="20"/>
              </w:rPr>
              <w:t>улица Конаева, 68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9-16-30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balhash_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Енбекшиказахского</w:t>
            </w:r>
            <w:r>
              <w:br/>
            </w:r>
            <w:r>
              <w:rPr>
                <w:rFonts w:ascii="Times New Roman"/>
                <w:b w:val="false"/>
                <w:i w:val="false"/>
                <w:color w:val="000000"/>
                <w:sz w:val="20"/>
              </w:rPr>
              <w:t>
</w:t>
            </w:r>
            <w:r>
              <w:rPr>
                <w:rFonts w:ascii="Times New Roman"/>
                <w:b w:val="false"/>
                <w:i w:val="false"/>
                <w:color w:val="000000"/>
                <w:sz w:val="20"/>
              </w:rPr>
              <w:t>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w:t>
            </w:r>
            <w:r>
              <w:rPr>
                <w:rFonts w:ascii="Times New Roman"/>
                <w:b w:val="false"/>
                <w:i w:val="false"/>
                <w:color w:val="000000"/>
                <w:sz w:val="20"/>
              </w:rPr>
              <w:t>район, город Иссык,</w:t>
            </w:r>
            <w:r>
              <w:br/>
            </w:r>
            <w:r>
              <w:rPr>
                <w:rFonts w:ascii="Times New Roman"/>
                <w:b w:val="false"/>
                <w:i w:val="false"/>
                <w:color w:val="000000"/>
                <w:sz w:val="20"/>
              </w:rPr>
              <w:t>
</w:t>
            </w:r>
            <w:r>
              <w:rPr>
                <w:rFonts w:ascii="Times New Roman"/>
                <w:b w:val="false"/>
                <w:i w:val="false"/>
                <w:color w:val="000000"/>
                <w:sz w:val="20"/>
              </w:rPr>
              <w:t>проспект Жамбыла, 21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w:t>
            </w:r>
            <w:r>
              <w:rPr>
                <w:rFonts w:ascii="Times New Roman"/>
                <w:b w:val="false"/>
                <w:i w:val="false"/>
                <w:color w:val="000000"/>
                <w:sz w:val="20"/>
              </w:rPr>
              <w:t>4-57-04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Enbekshikaz</w:t>
            </w:r>
            <w:r>
              <w:br/>
            </w:r>
            <w:r>
              <w:rPr>
                <w:rFonts w:ascii="Times New Roman"/>
                <w:b w:val="false"/>
                <w:i w:val="false"/>
                <w:color w:val="000000"/>
                <w:sz w:val="20"/>
              </w:rPr>
              <w:t>
</w:t>
            </w:r>
            <w:r>
              <w:rPr>
                <w:rFonts w:ascii="Times New Roman"/>
                <w:b w:val="false"/>
                <w:i w:val="false"/>
                <w:color w:val="000000"/>
                <w:sz w:val="20"/>
              </w:rPr>
              <w:t>ah@mail.ru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Ескельдинского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w:t>
            </w:r>
            <w:r>
              <w:br/>
            </w:r>
            <w:r>
              <w:rPr>
                <w:rFonts w:ascii="Times New Roman"/>
                <w:b w:val="false"/>
                <w:i w:val="false"/>
                <w:color w:val="000000"/>
                <w:sz w:val="20"/>
              </w:rPr>
              <w:t>
</w:t>
            </w:r>
            <w:r>
              <w:rPr>
                <w:rFonts w:ascii="Times New Roman"/>
                <w:b w:val="false"/>
                <w:i w:val="false"/>
                <w:color w:val="000000"/>
                <w:sz w:val="20"/>
              </w:rPr>
              <w:t>поселок Карабулак,</w:t>
            </w:r>
            <w:r>
              <w:br/>
            </w:r>
            <w:r>
              <w:rPr>
                <w:rFonts w:ascii="Times New Roman"/>
                <w:b w:val="false"/>
                <w:i w:val="false"/>
                <w:color w:val="000000"/>
                <w:sz w:val="20"/>
              </w:rPr>
              <w:t>
</w:t>
            </w:r>
            <w:r>
              <w:rPr>
                <w:rFonts w:ascii="Times New Roman"/>
                <w:b w:val="false"/>
                <w:i w:val="false"/>
                <w:color w:val="000000"/>
                <w:sz w:val="20"/>
              </w:rPr>
              <w:t>улица Оразбекова, 67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3-04-00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eckeldi_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w:t>
            </w:r>
            <w:r>
              <w:rPr>
                <w:rFonts w:ascii="Times New Roman"/>
                <w:b w:val="false"/>
                <w:i w:val="false"/>
                <w:color w:val="000000"/>
                <w:sz w:val="20"/>
              </w:rPr>
              <w:t>село Узын-агаш,</w:t>
            </w:r>
            <w:r>
              <w:br/>
            </w:r>
            <w:r>
              <w:rPr>
                <w:rFonts w:ascii="Times New Roman"/>
                <w:b w:val="false"/>
                <w:i w:val="false"/>
                <w:color w:val="000000"/>
                <w:sz w:val="20"/>
              </w:rPr>
              <w:t>
</w:t>
            </w:r>
            <w:r>
              <w:rPr>
                <w:rFonts w:ascii="Times New Roman"/>
                <w:b w:val="false"/>
                <w:i w:val="false"/>
                <w:color w:val="000000"/>
                <w:sz w:val="20"/>
              </w:rPr>
              <w:t>улица Абая, 56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w:t>
            </w:r>
            <w:r>
              <w:rPr>
                <w:rFonts w:ascii="Times New Roman"/>
                <w:b w:val="false"/>
                <w:i w:val="false"/>
                <w:color w:val="000000"/>
                <w:sz w:val="20"/>
              </w:rPr>
              <w:t>2-13-25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zhambul</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Илийского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w:t>
            </w:r>
            <w:r>
              <w:br/>
            </w:r>
            <w:r>
              <w:rPr>
                <w:rFonts w:ascii="Times New Roman"/>
                <w:b w:val="false"/>
                <w:i w:val="false"/>
                <w:color w:val="000000"/>
                <w:sz w:val="20"/>
              </w:rPr>
              <w:t>
</w:t>
            </w:r>
            <w:r>
              <w:rPr>
                <w:rFonts w:ascii="Times New Roman"/>
                <w:b w:val="false"/>
                <w:i w:val="false"/>
                <w:color w:val="000000"/>
                <w:sz w:val="20"/>
              </w:rPr>
              <w:t>поселок Отеген батыра,</w:t>
            </w:r>
            <w:r>
              <w:br/>
            </w:r>
            <w:r>
              <w:rPr>
                <w:rFonts w:ascii="Times New Roman"/>
                <w:b w:val="false"/>
                <w:i w:val="false"/>
                <w:color w:val="000000"/>
                <w:sz w:val="20"/>
              </w:rPr>
              <w:t>
</w:t>
            </w:r>
            <w:r>
              <w:rPr>
                <w:rFonts w:ascii="Times New Roman"/>
                <w:b w:val="false"/>
                <w:i w:val="false"/>
                <w:color w:val="000000"/>
                <w:sz w:val="20"/>
              </w:rPr>
              <w:t>улица З. Батталханова,</w:t>
            </w:r>
            <w:r>
              <w:br/>
            </w:r>
            <w:r>
              <w:rPr>
                <w:rFonts w:ascii="Times New Roman"/>
                <w:b w:val="false"/>
                <w:i w:val="false"/>
                <w:color w:val="000000"/>
                <w:sz w:val="20"/>
              </w:rPr>
              <w:t>
</w:t>
            </w:r>
            <w:r>
              <w:rPr>
                <w:rFonts w:ascii="Times New Roman"/>
                <w:b w:val="false"/>
                <w:i w:val="false"/>
                <w:color w:val="000000"/>
                <w:sz w:val="20"/>
              </w:rPr>
              <w:t>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w:t>
            </w:r>
            <w:r>
              <w:rPr>
                <w:rFonts w:ascii="Times New Roman"/>
                <w:b w:val="false"/>
                <w:i w:val="false"/>
                <w:color w:val="000000"/>
                <w:sz w:val="20"/>
              </w:rPr>
              <w:t>2-09-88,</w:t>
            </w:r>
            <w:r>
              <w:br/>
            </w:r>
            <w:r>
              <w:rPr>
                <w:rFonts w:ascii="Times New Roman"/>
                <w:b w:val="false"/>
                <w:i w:val="false"/>
                <w:color w:val="000000"/>
                <w:sz w:val="20"/>
              </w:rPr>
              <w:t>
</w:t>
            </w: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51-79-76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ile-tanu@</w:t>
            </w:r>
            <w:r>
              <w:br/>
            </w:r>
            <w:r>
              <w:rPr>
                <w:rFonts w:ascii="Times New Roman"/>
                <w:b w:val="false"/>
                <w:i w:val="false"/>
                <w:color w:val="000000"/>
                <w:sz w:val="20"/>
              </w:rPr>
              <w:t>
</w:t>
            </w:r>
            <w:r>
              <w:rPr>
                <w:rFonts w:ascii="Times New Roman"/>
                <w:b w:val="false"/>
                <w:i w:val="false"/>
                <w:color w:val="000000"/>
                <w:sz w:val="20"/>
              </w:rPr>
              <w:t>nur.kz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Кербулакского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w:t>
            </w:r>
            <w:r>
              <w:br/>
            </w:r>
            <w:r>
              <w:rPr>
                <w:rFonts w:ascii="Times New Roman"/>
                <w:b w:val="false"/>
                <w:i w:val="false"/>
                <w:color w:val="000000"/>
                <w:sz w:val="20"/>
              </w:rPr>
              <w:t>
</w:t>
            </w:r>
            <w:r>
              <w:rPr>
                <w:rFonts w:ascii="Times New Roman"/>
                <w:b w:val="false"/>
                <w:i w:val="false"/>
                <w:color w:val="000000"/>
                <w:sz w:val="20"/>
              </w:rPr>
              <w:t>поселок Сарыозек,</w:t>
            </w:r>
            <w:r>
              <w:br/>
            </w:r>
            <w:r>
              <w:rPr>
                <w:rFonts w:ascii="Times New Roman"/>
                <w:b w:val="false"/>
                <w:i w:val="false"/>
                <w:color w:val="000000"/>
                <w:sz w:val="20"/>
              </w:rPr>
              <w:t>
</w:t>
            </w:r>
            <w:r>
              <w:rPr>
                <w:rFonts w:ascii="Times New Roman"/>
                <w:b w:val="false"/>
                <w:i w:val="false"/>
                <w:color w:val="000000"/>
                <w:sz w:val="20"/>
              </w:rPr>
              <w:t>улица Б. Момышулы, 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w:t>
            </w:r>
            <w:r>
              <w:rPr>
                <w:rFonts w:ascii="Times New Roman"/>
                <w:b w:val="false"/>
                <w:i w:val="false"/>
                <w:color w:val="000000"/>
                <w:sz w:val="20"/>
              </w:rPr>
              <w:t>3-12-00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kerbakimbux</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Коксуского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r>
              <w:br/>
            </w:r>
            <w:r>
              <w:rPr>
                <w:rFonts w:ascii="Times New Roman"/>
                <w:b w:val="false"/>
                <w:i w:val="false"/>
                <w:color w:val="000000"/>
                <w:sz w:val="20"/>
              </w:rPr>
              <w:t>
</w:t>
            </w:r>
            <w:r>
              <w:rPr>
                <w:rFonts w:ascii="Times New Roman"/>
                <w:b w:val="false"/>
                <w:i w:val="false"/>
                <w:color w:val="000000"/>
                <w:sz w:val="20"/>
              </w:rPr>
              <w:t>поселок Балпык би,</w:t>
            </w:r>
            <w:r>
              <w:br/>
            </w:r>
            <w:r>
              <w:rPr>
                <w:rFonts w:ascii="Times New Roman"/>
                <w:b w:val="false"/>
                <w:i w:val="false"/>
                <w:color w:val="000000"/>
                <w:sz w:val="20"/>
              </w:rPr>
              <w:t>
</w:t>
            </w:r>
            <w:r>
              <w:rPr>
                <w:rFonts w:ascii="Times New Roman"/>
                <w:b w:val="false"/>
                <w:i w:val="false"/>
                <w:color w:val="000000"/>
                <w:sz w:val="20"/>
              </w:rPr>
              <w:t>улица Мырзабекулы, 40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w:t>
            </w:r>
            <w:r>
              <w:rPr>
                <w:rFonts w:ascii="Times New Roman"/>
                <w:b w:val="false"/>
                <w:i w:val="false"/>
                <w:color w:val="000000"/>
                <w:sz w:val="20"/>
              </w:rPr>
              <w:t>2-00-09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Koksu@mail.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Карасайского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w:t>
            </w:r>
            <w:r>
              <w:br/>
            </w:r>
            <w:r>
              <w:rPr>
                <w:rFonts w:ascii="Times New Roman"/>
                <w:b w:val="false"/>
                <w:i w:val="false"/>
                <w:color w:val="000000"/>
                <w:sz w:val="20"/>
              </w:rPr>
              <w:t>
</w:t>
            </w:r>
            <w:r>
              <w:rPr>
                <w:rFonts w:ascii="Times New Roman"/>
                <w:b w:val="false"/>
                <w:i w:val="false"/>
                <w:color w:val="000000"/>
                <w:sz w:val="20"/>
              </w:rPr>
              <w:t>город Каскелен, улица</w:t>
            </w:r>
            <w:r>
              <w:br/>
            </w:r>
            <w:r>
              <w:rPr>
                <w:rFonts w:ascii="Times New Roman"/>
                <w:b w:val="false"/>
                <w:i w:val="false"/>
                <w:color w:val="000000"/>
                <w:sz w:val="20"/>
              </w:rPr>
              <w:t>
</w:t>
            </w:r>
            <w:r>
              <w:rPr>
                <w:rFonts w:ascii="Times New Roman"/>
                <w:b w:val="false"/>
                <w:i w:val="false"/>
                <w:color w:val="000000"/>
                <w:sz w:val="20"/>
              </w:rPr>
              <w:t>Абылайхана, 213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w:t>
            </w:r>
            <w:r>
              <w:rPr>
                <w:rFonts w:ascii="Times New Roman"/>
                <w:b w:val="false"/>
                <w:i w:val="false"/>
                <w:color w:val="000000"/>
                <w:sz w:val="20"/>
              </w:rPr>
              <w:t>2-11-42,</w:t>
            </w:r>
            <w:r>
              <w:br/>
            </w:r>
            <w:r>
              <w:rPr>
                <w:rFonts w:ascii="Times New Roman"/>
                <w:b w:val="false"/>
                <w:i w:val="false"/>
                <w:color w:val="000000"/>
                <w:sz w:val="20"/>
              </w:rPr>
              <w:t>
</w:t>
            </w: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98-38-30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Karasay-</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Lenta.ru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Каратальского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 район,</w:t>
            </w:r>
            <w:r>
              <w:br/>
            </w:r>
            <w:r>
              <w:rPr>
                <w:rFonts w:ascii="Times New Roman"/>
                <w:b w:val="false"/>
                <w:i w:val="false"/>
                <w:color w:val="000000"/>
                <w:sz w:val="20"/>
              </w:rPr>
              <w:t>
</w:t>
            </w:r>
            <w:r>
              <w:rPr>
                <w:rFonts w:ascii="Times New Roman"/>
                <w:b w:val="false"/>
                <w:i w:val="false"/>
                <w:color w:val="000000"/>
                <w:sz w:val="20"/>
              </w:rPr>
              <w:t>город Уштобе, проспект</w:t>
            </w:r>
            <w:r>
              <w:br/>
            </w:r>
            <w:r>
              <w:rPr>
                <w:rFonts w:ascii="Times New Roman"/>
                <w:b w:val="false"/>
                <w:i w:val="false"/>
                <w:color w:val="000000"/>
                <w:sz w:val="20"/>
              </w:rPr>
              <w:t>
</w:t>
            </w:r>
            <w:r>
              <w:rPr>
                <w:rFonts w:ascii="Times New Roman"/>
                <w:b w:val="false"/>
                <w:i w:val="false"/>
                <w:color w:val="000000"/>
                <w:sz w:val="20"/>
              </w:rPr>
              <w:t>Конаева, 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w:t>
            </w:r>
            <w:r>
              <w:rPr>
                <w:rFonts w:ascii="Times New Roman"/>
                <w:b w:val="false"/>
                <w:i w:val="false"/>
                <w:color w:val="000000"/>
                <w:sz w:val="20"/>
              </w:rPr>
              <w:t>2-18-85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Ort_karatal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Панфиловского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w:t>
            </w:r>
            <w:r>
              <w:br/>
            </w:r>
            <w:r>
              <w:rPr>
                <w:rFonts w:ascii="Times New Roman"/>
                <w:b w:val="false"/>
                <w:i w:val="false"/>
                <w:color w:val="000000"/>
                <w:sz w:val="20"/>
              </w:rPr>
              <w:t>
</w:t>
            </w:r>
            <w:r>
              <w:rPr>
                <w:rFonts w:ascii="Times New Roman"/>
                <w:b w:val="false"/>
                <w:i w:val="false"/>
                <w:color w:val="000000"/>
                <w:sz w:val="20"/>
              </w:rPr>
              <w:t>город Жаркент, улица</w:t>
            </w:r>
            <w:r>
              <w:br/>
            </w:r>
            <w:r>
              <w:rPr>
                <w:rFonts w:ascii="Times New Roman"/>
                <w:b w:val="false"/>
                <w:i w:val="false"/>
                <w:color w:val="000000"/>
                <w:sz w:val="20"/>
              </w:rPr>
              <w:t>
</w:t>
            </w:r>
            <w:r>
              <w:rPr>
                <w:rFonts w:ascii="Times New Roman"/>
                <w:b w:val="false"/>
                <w:i w:val="false"/>
                <w:color w:val="000000"/>
                <w:sz w:val="20"/>
              </w:rPr>
              <w:t>Головацкого, 129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w:t>
            </w:r>
            <w:r>
              <w:rPr>
                <w:rFonts w:ascii="Times New Roman"/>
                <w:b w:val="false"/>
                <w:i w:val="false"/>
                <w:color w:val="000000"/>
                <w:sz w:val="20"/>
              </w:rPr>
              <w:t>5-35-60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JC_curbanow</w:t>
            </w:r>
            <w:r>
              <w:br/>
            </w:r>
            <w:r>
              <w:rPr>
                <w:rFonts w:ascii="Times New Roman"/>
                <w:b w:val="false"/>
                <w:i w:val="false"/>
                <w:color w:val="000000"/>
                <w:sz w:val="20"/>
              </w:rPr>
              <w:t>
</w:t>
            </w:r>
            <w:r>
              <w:rPr>
                <w:rFonts w:ascii="Times New Roman"/>
                <w:b w:val="false"/>
                <w:i w:val="false"/>
                <w:color w:val="000000"/>
                <w:sz w:val="20"/>
              </w:rPr>
              <w:t>@bk.ru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Райымбекского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w:t>
            </w:r>
            <w:r>
              <w:br/>
            </w:r>
            <w:r>
              <w:rPr>
                <w:rFonts w:ascii="Times New Roman"/>
                <w:b w:val="false"/>
                <w:i w:val="false"/>
                <w:color w:val="000000"/>
                <w:sz w:val="20"/>
              </w:rPr>
              <w:t>
</w:t>
            </w:r>
            <w:r>
              <w:rPr>
                <w:rFonts w:ascii="Times New Roman"/>
                <w:b w:val="false"/>
                <w:i w:val="false"/>
                <w:color w:val="000000"/>
                <w:sz w:val="20"/>
              </w:rPr>
              <w:t>село Кеген,</w:t>
            </w:r>
            <w:r>
              <w:br/>
            </w:r>
            <w:r>
              <w:rPr>
                <w:rFonts w:ascii="Times New Roman"/>
                <w:b w:val="false"/>
                <w:i w:val="false"/>
                <w:color w:val="000000"/>
                <w:sz w:val="20"/>
              </w:rPr>
              <w:t>
</w:t>
            </w:r>
            <w:r>
              <w:rPr>
                <w:rFonts w:ascii="Times New Roman"/>
                <w:b w:val="false"/>
                <w:i w:val="false"/>
                <w:color w:val="000000"/>
                <w:sz w:val="20"/>
              </w:rPr>
              <w:t>улица Б. Момышулы, 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w:t>
            </w:r>
            <w:r>
              <w:rPr>
                <w:rFonts w:ascii="Times New Roman"/>
                <w:b w:val="false"/>
                <w:i w:val="false"/>
                <w:color w:val="000000"/>
                <w:sz w:val="20"/>
              </w:rPr>
              <w:t>2-14-53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Raimbek-</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Саркандского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w:t>
            </w:r>
            <w:r>
              <w:br/>
            </w:r>
            <w:r>
              <w:rPr>
                <w:rFonts w:ascii="Times New Roman"/>
                <w:b w:val="false"/>
                <w:i w:val="false"/>
                <w:color w:val="000000"/>
                <w:sz w:val="20"/>
              </w:rPr>
              <w:t>
</w:t>
            </w:r>
            <w:r>
              <w:rPr>
                <w:rFonts w:ascii="Times New Roman"/>
                <w:b w:val="false"/>
                <w:i w:val="false"/>
                <w:color w:val="000000"/>
                <w:sz w:val="20"/>
              </w:rPr>
              <w:t>город Сарканд, улица</w:t>
            </w:r>
            <w:r>
              <w:br/>
            </w:r>
            <w:r>
              <w:rPr>
                <w:rFonts w:ascii="Times New Roman"/>
                <w:b w:val="false"/>
                <w:i w:val="false"/>
                <w:color w:val="000000"/>
                <w:sz w:val="20"/>
              </w:rPr>
              <w:t>
</w:t>
            </w:r>
            <w:r>
              <w:rPr>
                <w:rFonts w:ascii="Times New Roman"/>
                <w:b w:val="false"/>
                <w:i w:val="false"/>
                <w:color w:val="000000"/>
                <w:sz w:val="20"/>
              </w:rPr>
              <w:t>Тауелсиздик, 111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w:t>
            </w:r>
            <w:r>
              <w:rPr>
                <w:rFonts w:ascii="Times New Roman"/>
                <w:b w:val="false"/>
                <w:i w:val="false"/>
                <w:color w:val="000000"/>
                <w:sz w:val="20"/>
              </w:rPr>
              <w:t>2-14-90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sarkand-</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Талгарского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r>
              <w:br/>
            </w:r>
            <w:r>
              <w:rPr>
                <w:rFonts w:ascii="Times New Roman"/>
                <w:b w:val="false"/>
                <w:i w:val="false"/>
                <w:color w:val="000000"/>
                <w:sz w:val="20"/>
              </w:rPr>
              <w:t>
</w:t>
            </w:r>
            <w:r>
              <w:rPr>
                <w:rFonts w:ascii="Times New Roman"/>
                <w:b w:val="false"/>
                <w:i w:val="false"/>
                <w:color w:val="000000"/>
                <w:sz w:val="20"/>
              </w:rPr>
              <w:t>город Талгар,</w:t>
            </w:r>
            <w:r>
              <w:br/>
            </w:r>
            <w:r>
              <w:rPr>
                <w:rFonts w:ascii="Times New Roman"/>
                <w:b w:val="false"/>
                <w:i w:val="false"/>
                <w:color w:val="000000"/>
                <w:sz w:val="20"/>
              </w:rPr>
              <w:t>
</w:t>
            </w:r>
            <w:r>
              <w:rPr>
                <w:rFonts w:ascii="Times New Roman"/>
                <w:b w:val="false"/>
                <w:i w:val="false"/>
                <w:color w:val="000000"/>
                <w:sz w:val="20"/>
              </w:rPr>
              <w:t>улица Конаева, 65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95-64-58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talgar-</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Уйгурского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r>
              <w:br/>
            </w:r>
            <w:r>
              <w:rPr>
                <w:rFonts w:ascii="Times New Roman"/>
                <w:b w:val="false"/>
                <w:i w:val="false"/>
                <w:color w:val="000000"/>
                <w:sz w:val="20"/>
              </w:rPr>
              <w:t>
</w:t>
            </w:r>
            <w:r>
              <w:rPr>
                <w:rFonts w:ascii="Times New Roman"/>
                <w:b w:val="false"/>
                <w:i w:val="false"/>
                <w:color w:val="000000"/>
                <w:sz w:val="20"/>
              </w:rPr>
              <w:t>село Чунджа, улица</w:t>
            </w:r>
            <w:r>
              <w:br/>
            </w:r>
            <w:r>
              <w:rPr>
                <w:rFonts w:ascii="Times New Roman"/>
                <w:b w:val="false"/>
                <w:i w:val="false"/>
                <w:color w:val="000000"/>
                <w:sz w:val="20"/>
              </w:rPr>
              <w:t>
</w:t>
            </w:r>
            <w:r>
              <w:rPr>
                <w:rFonts w:ascii="Times New Roman"/>
                <w:b w:val="false"/>
                <w:i w:val="false"/>
                <w:color w:val="000000"/>
                <w:sz w:val="20"/>
              </w:rPr>
              <w:t>Раджибаева, 73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w:t>
            </w:r>
            <w:r>
              <w:rPr>
                <w:rFonts w:ascii="Times New Roman"/>
                <w:b w:val="false"/>
                <w:i w:val="false"/>
                <w:color w:val="000000"/>
                <w:sz w:val="20"/>
              </w:rPr>
              <w:t>2-10-62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Uigurski@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w:t>
            </w:r>
            <w:r>
              <w:rPr>
                <w:rFonts w:ascii="Times New Roman"/>
                <w:b w:val="false"/>
                <w:i w:val="false"/>
                <w:color w:val="000000"/>
                <w:sz w:val="20"/>
              </w:rPr>
              <w:t>Текели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улица</w:t>
            </w:r>
            <w:r>
              <w:br/>
            </w:r>
            <w:r>
              <w:rPr>
                <w:rFonts w:ascii="Times New Roman"/>
                <w:b w:val="false"/>
                <w:i w:val="false"/>
                <w:color w:val="000000"/>
                <w:sz w:val="20"/>
              </w:rPr>
              <w:t>
</w:t>
            </w:r>
            <w:r>
              <w:rPr>
                <w:rFonts w:ascii="Times New Roman"/>
                <w:b w:val="false"/>
                <w:i w:val="false"/>
                <w:color w:val="000000"/>
                <w:sz w:val="20"/>
              </w:rPr>
              <w:t>Абылайхана, 34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w:t>
            </w:r>
            <w:r>
              <w:rPr>
                <w:rFonts w:ascii="Times New Roman"/>
                <w:b w:val="false"/>
                <w:i w:val="false"/>
                <w:color w:val="000000"/>
                <w:sz w:val="20"/>
              </w:rPr>
              <w:t>4-26-77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tekeli@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w:t>
            </w:r>
            <w:r>
              <w:rPr>
                <w:rFonts w:ascii="Times New Roman"/>
                <w:b w:val="false"/>
                <w:i w:val="false"/>
                <w:color w:val="000000"/>
                <w:sz w:val="20"/>
              </w:rPr>
              <w:t>Талдыкорган</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улица Абая, 256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27-07-29,</w:t>
            </w:r>
            <w:r>
              <w:br/>
            </w:r>
            <w:r>
              <w:rPr>
                <w:rFonts w:ascii="Times New Roman"/>
                <w:b w:val="false"/>
                <w:i w:val="false"/>
                <w:color w:val="000000"/>
                <w:sz w:val="20"/>
              </w:rPr>
              <w:t>
</w:t>
            </w:r>
            <w:r>
              <w:rPr>
                <w:rFonts w:ascii="Times New Roman"/>
                <w:b w:val="false"/>
                <w:i w:val="false"/>
                <w:color w:val="000000"/>
                <w:sz w:val="20"/>
              </w:rPr>
              <w:t>27-27-42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akimattld@</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w:t>
            </w:r>
            <w:r>
              <w:rPr>
                <w:rFonts w:ascii="Times New Roman"/>
                <w:b w:val="false"/>
                <w:i w:val="false"/>
                <w:color w:val="000000"/>
                <w:sz w:val="20"/>
              </w:rPr>
              <w:t>Капшагай</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w:t>
            </w:r>
            <w:r>
              <w:rPr>
                <w:rFonts w:ascii="Times New Roman"/>
                <w:b w:val="false"/>
                <w:i w:val="false"/>
                <w:color w:val="000000"/>
                <w:sz w:val="20"/>
              </w:rPr>
              <w:t>улица Жамбыла, 13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w:t>
            </w:r>
            <w:r>
              <w:rPr>
                <w:rFonts w:ascii="Times New Roman"/>
                <w:b w:val="false"/>
                <w:i w:val="false"/>
                <w:color w:val="000000"/>
                <w:sz w:val="20"/>
              </w:rPr>
              <w:t>4-45-51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ocx040800@</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Айтеке би, 77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35-45-32,</w:t>
            </w:r>
            <w:r>
              <w:br/>
            </w:r>
            <w:r>
              <w:rPr>
                <w:rFonts w:ascii="Times New Roman"/>
                <w:b w:val="false"/>
                <w:i w:val="false"/>
                <w:color w:val="000000"/>
                <w:sz w:val="20"/>
              </w:rPr>
              <w:t>
</w:t>
            </w:r>
            <w:r>
              <w:rPr>
                <w:rFonts w:ascii="Times New Roman"/>
                <w:b w:val="false"/>
                <w:i w:val="false"/>
                <w:color w:val="000000"/>
                <w:sz w:val="20"/>
              </w:rPr>
              <w:t>27-09-12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muksiev@</w:t>
            </w:r>
            <w:r>
              <w:br/>
            </w:r>
            <w:r>
              <w:rPr>
                <w:rFonts w:ascii="Times New Roman"/>
                <w:b w:val="false"/>
                <w:i w:val="false"/>
                <w:color w:val="000000"/>
                <w:sz w:val="20"/>
              </w:rPr>
              <w:t>
</w:t>
            </w:r>
            <w:r>
              <w:rPr>
                <w:rFonts w:ascii="Times New Roman"/>
                <w:b w:val="false"/>
                <w:i w:val="false"/>
                <w:color w:val="000000"/>
                <w:sz w:val="20"/>
              </w:rPr>
              <w:t>global.kz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Жылыойского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w:t>
            </w:r>
            <w:r>
              <w:br/>
            </w:r>
            <w:r>
              <w:rPr>
                <w:rFonts w:ascii="Times New Roman"/>
                <w:b w:val="false"/>
                <w:i w:val="false"/>
                <w:color w:val="000000"/>
                <w:sz w:val="20"/>
              </w:rPr>
              <w:t>
</w:t>
            </w:r>
            <w:r>
              <w:rPr>
                <w:rFonts w:ascii="Times New Roman"/>
                <w:b w:val="false"/>
                <w:i w:val="false"/>
                <w:color w:val="000000"/>
                <w:sz w:val="20"/>
              </w:rPr>
              <w:t>город Кульсары,</w:t>
            </w:r>
            <w:r>
              <w:br/>
            </w:r>
            <w:r>
              <w:rPr>
                <w:rFonts w:ascii="Times New Roman"/>
                <w:b w:val="false"/>
                <w:i w:val="false"/>
                <w:color w:val="000000"/>
                <w:sz w:val="20"/>
              </w:rPr>
              <w:t>
</w:t>
            </w:r>
            <w:r>
              <w:rPr>
                <w:rFonts w:ascii="Times New Roman"/>
                <w:b w:val="false"/>
                <w:i w:val="false"/>
                <w:color w:val="000000"/>
                <w:sz w:val="20"/>
              </w:rPr>
              <w:t>проспект Махамбета, 26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w:t>
            </w:r>
            <w:r>
              <w:rPr>
                <w:rFonts w:ascii="Times New Roman"/>
                <w:b w:val="false"/>
                <w:i w:val="false"/>
                <w:color w:val="000000"/>
                <w:sz w:val="20"/>
              </w:rPr>
              <w:t>5-15-09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Индерского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r>
              <w:br/>
            </w:r>
            <w:r>
              <w:rPr>
                <w:rFonts w:ascii="Times New Roman"/>
                <w:b w:val="false"/>
                <w:i w:val="false"/>
                <w:color w:val="000000"/>
                <w:sz w:val="20"/>
              </w:rPr>
              <w:t>
</w:t>
            </w:r>
            <w:r>
              <w:rPr>
                <w:rFonts w:ascii="Times New Roman"/>
                <w:b w:val="false"/>
                <w:i w:val="false"/>
                <w:color w:val="000000"/>
                <w:sz w:val="20"/>
              </w:rPr>
              <w:t>поселок Индер, улица</w:t>
            </w:r>
            <w:r>
              <w:br/>
            </w:r>
            <w:r>
              <w:rPr>
                <w:rFonts w:ascii="Times New Roman"/>
                <w:b w:val="false"/>
                <w:i w:val="false"/>
                <w:color w:val="000000"/>
                <w:sz w:val="20"/>
              </w:rPr>
              <w:t>
</w:t>
            </w:r>
            <w:r>
              <w:rPr>
                <w:rFonts w:ascii="Times New Roman"/>
                <w:b w:val="false"/>
                <w:i w:val="false"/>
                <w:color w:val="000000"/>
                <w:sz w:val="20"/>
              </w:rPr>
              <w:t>Конаева, 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w:t>
            </w:r>
            <w:r>
              <w:rPr>
                <w:rFonts w:ascii="Times New Roman"/>
                <w:b w:val="false"/>
                <w:i w:val="false"/>
                <w:color w:val="000000"/>
                <w:sz w:val="20"/>
              </w:rPr>
              <w:t>2-12-13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inder@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Исатайского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 село</w:t>
            </w:r>
            <w:r>
              <w:br/>
            </w:r>
            <w:r>
              <w:rPr>
                <w:rFonts w:ascii="Times New Roman"/>
                <w:b w:val="false"/>
                <w:i w:val="false"/>
                <w:color w:val="000000"/>
                <w:sz w:val="20"/>
              </w:rPr>
              <w:t>
</w:t>
            </w:r>
            <w:r>
              <w:rPr>
                <w:rFonts w:ascii="Times New Roman"/>
                <w:b w:val="false"/>
                <w:i w:val="false"/>
                <w:color w:val="000000"/>
                <w:sz w:val="20"/>
              </w:rPr>
              <w:t>Аккистау, улица Егемен</w:t>
            </w:r>
            <w:r>
              <w:br/>
            </w:r>
            <w:r>
              <w:rPr>
                <w:rFonts w:ascii="Times New Roman"/>
                <w:b w:val="false"/>
                <w:i w:val="false"/>
                <w:color w:val="000000"/>
                <w:sz w:val="20"/>
              </w:rPr>
              <w:t>
</w:t>
            </w:r>
            <w:r>
              <w:rPr>
                <w:rFonts w:ascii="Times New Roman"/>
                <w:b w:val="false"/>
                <w:i w:val="false"/>
                <w:color w:val="000000"/>
                <w:sz w:val="20"/>
              </w:rPr>
              <w:t>Казахстан, 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w:t>
            </w:r>
            <w:r>
              <w:rPr>
                <w:rFonts w:ascii="Times New Roman"/>
                <w:b w:val="false"/>
                <w:i w:val="false"/>
                <w:color w:val="000000"/>
                <w:sz w:val="20"/>
              </w:rPr>
              <w:t>2-03-48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Isatai_</w:t>
            </w:r>
            <w:r>
              <w:br/>
            </w:r>
            <w:r>
              <w:rPr>
                <w:rFonts w:ascii="Times New Roman"/>
                <w:b w:val="false"/>
                <w:i w:val="false"/>
                <w:color w:val="000000"/>
                <w:sz w:val="20"/>
              </w:rPr>
              <w:t>
</w:t>
            </w:r>
            <w:r>
              <w:rPr>
                <w:rFonts w:ascii="Times New Roman"/>
                <w:b w:val="false"/>
                <w:i w:val="false"/>
                <w:color w:val="000000"/>
                <w:sz w:val="20"/>
              </w:rPr>
              <w:t>raiakimat@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Курмангазинского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w:t>
            </w:r>
            <w:r>
              <w:br/>
            </w:r>
            <w:r>
              <w:rPr>
                <w:rFonts w:ascii="Times New Roman"/>
                <w:b w:val="false"/>
                <w:i w:val="false"/>
                <w:color w:val="000000"/>
                <w:sz w:val="20"/>
              </w:rPr>
              <w:t>
</w:t>
            </w:r>
            <w:r>
              <w:rPr>
                <w:rFonts w:ascii="Times New Roman"/>
                <w:b w:val="false"/>
                <w:i w:val="false"/>
                <w:color w:val="000000"/>
                <w:sz w:val="20"/>
              </w:rPr>
              <w:t>село Ганюшкино, улица</w:t>
            </w:r>
            <w:r>
              <w:br/>
            </w:r>
            <w:r>
              <w:rPr>
                <w:rFonts w:ascii="Times New Roman"/>
                <w:b w:val="false"/>
                <w:i w:val="false"/>
                <w:color w:val="000000"/>
                <w:sz w:val="20"/>
              </w:rPr>
              <w:t>
</w:t>
            </w:r>
            <w:r>
              <w:rPr>
                <w:rFonts w:ascii="Times New Roman"/>
                <w:b w:val="false"/>
                <w:i w:val="false"/>
                <w:color w:val="000000"/>
                <w:sz w:val="20"/>
              </w:rPr>
              <w:t>Кошекбаева, 25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w:t>
            </w:r>
            <w:r>
              <w:rPr>
                <w:rFonts w:ascii="Times New Roman"/>
                <w:b w:val="false"/>
                <w:i w:val="false"/>
                <w:color w:val="000000"/>
                <w:sz w:val="20"/>
              </w:rPr>
              <w:t>2-12-92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Amantai55@</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Кызылкогинского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w:t>
            </w:r>
            <w:r>
              <w:br/>
            </w:r>
            <w:r>
              <w:rPr>
                <w:rFonts w:ascii="Times New Roman"/>
                <w:b w:val="false"/>
                <w:i w:val="false"/>
                <w:color w:val="000000"/>
                <w:sz w:val="20"/>
              </w:rPr>
              <w:t>
</w:t>
            </w:r>
            <w:r>
              <w:rPr>
                <w:rFonts w:ascii="Times New Roman"/>
                <w:b w:val="false"/>
                <w:i w:val="false"/>
                <w:color w:val="000000"/>
                <w:sz w:val="20"/>
              </w:rPr>
              <w:t>село Миялы, улица</w:t>
            </w:r>
            <w:r>
              <w:br/>
            </w:r>
            <w:r>
              <w:rPr>
                <w:rFonts w:ascii="Times New Roman"/>
                <w:b w:val="false"/>
                <w:i w:val="false"/>
                <w:color w:val="000000"/>
                <w:sz w:val="20"/>
              </w:rPr>
              <w:t>
</w:t>
            </w:r>
            <w:r>
              <w:rPr>
                <w:rFonts w:ascii="Times New Roman"/>
                <w:b w:val="false"/>
                <w:i w:val="false"/>
                <w:color w:val="000000"/>
                <w:sz w:val="20"/>
              </w:rPr>
              <w:t>Абая,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w:t>
            </w:r>
            <w:r>
              <w:rPr>
                <w:rFonts w:ascii="Times New Roman"/>
                <w:b w:val="false"/>
                <w:i w:val="false"/>
                <w:color w:val="000000"/>
                <w:sz w:val="20"/>
              </w:rPr>
              <w:t>2-14-80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Kizilkoga_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Макатского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r>
              <w:br/>
            </w:r>
            <w:r>
              <w:rPr>
                <w:rFonts w:ascii="Times New Roman"/>
                <w:b w:val="false"/>
                <w:i w:val="false"/>
                <w:color w:val="000000"/>
                <w:sz w:val="20"/>
              </w:rPr>
              <w:t>
</w:t>
            </w:r>
            <w:r>
              <w:rPr>
                <w:rFonts w:ascii="Times New Roman"/>
                <w:b w:val="false"/>
                <w:i w:val="false"/>
                <w:color w:val="000000"/>
                <w:sz w:val="20"/>
              </w:rPr>
              <w:t>поселок Макат, улица</w:t>
            </w:r>
            <w:r>
              <w:br/>
            </w:r>
            <w:r>
              <w:rPr>
                <w:rFonts w:ascii="Times New Roman"/>
                <w:b w:val="false"/>
                <w:i w:val="false"/>
                <w:color w:val="000000"/>
                <w:sz w:val="20"/>
              </w:rPr>
              <w:t>
</w:t>
            </w:r>
            <w:r>
              <w:rPr>
                <w:rFonts w:ascii="Times New Roman"/>
                <w:b w:val="false"/>
                <w:i w:val="false"/>
                <w:color w:val="000000"/>
                <w:sz w:val="20"/>
              </w:rPr>
              <w:t>Центральная площадь,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w:t>
            </w:r>
            <w:r>
              <w:rPr>
                <w:rFonts w:ascii="Times New Roman"/>
                <w:b w:val="false"/>
                <w:i w:val="false"/>
                <w:color w:val="000000"/>
                <w:sz w:val="20"/>
              </w:rPr>
              <w:t>3-03-99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Махамбетского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w:t>
            </w:r>
            <w:r>
              <w:br/>
            </w:r>
            <w:r>
              <w:rPr>
                <w:rFonts w:ascii="Times New Roman"/>
                <w:b w:val="false"/>
                <w:i w:val="false"/>
                <w:color w:val="000000"/>
                <w:sz w:val="20"/>
              </w:rPr>
              <w:t>
</w:t>
            </w:r>
            <w:r>
              <w:rPr>
                <w:rFonts w:ascii="Times New Roman"/>
                <w:b w:val="false"/>
                <w:i w:val="false"/>
                <w:color w:val="000000"/>
                <w:sz w:val="20"/>
              </w:rPr>
              <w:t>село Махамбет, улица</w:t>
            </w:r>
            <w:r>
              <w:br/>
            </w:r>
            <w:r>
              <w:rPr>
                <w:rFonts w:ascii="Times New Roman"/>
                <w:b w:val="false"/>
                <w:i w:val="false"/>
                <w:color w:val="000000"/>
                <w:sz w:val="20"/>
              </w:rPr>
              <w:t>
</w:t>
            </w:r>
            <w:r>
              <w:rPr>
                <w:rFonts w:ascii="Times New Roman"/>
                <w:b w:val="false"/>
                <w:i w:val="false"/>
                <w:color w:val="000000"/>
                <w:sz w:val="20"/>
              </w:rPr>
              <w:t>Абая, 16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w:t>
            </w:r>
            <w:r>
              <w:rPr>
                <w:rFonts w:ascii="Times New Roman"/>
                <w:b w:val="false"/>
                <w:i w:val="false"/>
                <w:color w:val="000000"/>
                <w:sz w:val="20"/>
              </w:rPr>
              <w:t>2-22-56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Kurmanbaevar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Атырау</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Айтеке би, 77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35-41-53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w:t>
            </w:r>
            <w:r>
              <w:br/>
            </w:r>
            <w:r>
              <w:rPr>
                <w:rFonts w:ascii="Times New Roman"/>
                <w:b w:val="false"/>
                <w:i w:val="false"/>
                <w:color w:val="000000"/>
                <w:sz w:val="20"/>
              </w:rPr>
              <w:t>
</w:t>
            </w:r>
            <w:r>
              <w:rPr>
                <w:rFonts w:ascii="Times New Roman"/>
                <w:b w:val="false"/>
                <w:i w:val="false"/>
                <w:color w:val="000000"/>
                <w:sz w:val="20"/>
              </w:rPr>
              <w:t>atyray</w:t>
            </w:r>
            <w:r>
              <w:br/>
            </w:r>
            <w:r>
              <w:rPr>
                <w:rFonts w:ascii="Times New Roman"/>
                <w:b w:val="false"/>
                <w:i w:val="false"/>
                <w:color w:val="000000"/>
                <w:sz w:val="20"/>
              </w:rPr>
              <w:t>
</w:t>
            </w:r>
            <w:r>
              <w:rPr>
                <w:rFonts w:ascii="Times New Roman"/>
                <w:b w:val="false"/>
                <w:i w:val="false"/>
                <w:color w:val="000000"/>
                <w:sz w:val="20"/>
              </w:rPr>
              <w:t>@mail.</w:t>
            </w:r>
            <w:r>
              <w:br/>
            </w:r>
            <w:r>
              <w:rPr>
                <w:rFonts w:ascii="Times New Roman"/>
                <w:b w:val="false"/>
                <w:i w:val="false"/>
                <w:color w:val="000000"/>
                <w:sz w:val="20"/>
              </w:rPr>
              <w:t>
</w:t>
            </w:r>
            <w:r>
              <w:rPr>
                <w:rFonts w:ascii="Times New Roman"/>
                <w:b w:val="false"/>
                <w:i w:val="false"/>
                <w:color w:val="000000"/>
                <w:sz w:val="20"/>
              </w:rPr>
              <w:t>online.kz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Горького, 40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отдела</w:t>
            </w:r>
            <w:r>
              <w:br/>
            </w:r>
            <w:r>
              <w:rPr>
                <w:rFonts w:ascii="Times New Roman"/>
                <w:b w:val="false"/>
                <w:i w:val="false"/>
                <w:color w:val="000000"/>
                <w:sz w:val="20"/>
              </w:rPr>
              <w:t>
</w:t>
            </w:r>
            <w:r>
              <w:rPr>
                <w:rFonts w:ascii="Times New Roman"/>
                <w:b w:val="false"/>
                <w:i w:val="false"/>
                <w:color w:val="000000"/>
                <w:sz w:val="20"/>
              </w:rPr>
              <w:t>информационных</w:t>
            </w:r>
            <w:r>
              <w:br/>
            </w:r>
            <w:r>
              <w:rPr>
                <w:rFonts w:ascii="Times New Roman"/>
                <w:b w:val="false"/>
                <w:i w:val="false"/>
                <w:color w:val="000000"/>
                <w:sz w:val="20"/>
              </w:rPr>
              <w:t>
</w:t>
            </w:r>
            <w:r>
              <w:rPr>
                <w:rFonts w:ascii="Times New Roman"/>
                <w:b w:val="false"/>
                <w:i w:val="false"/>
                <w:color w:val="000000"/>
                <w:sz w:val="20"/>
              </w:rPr>
              <w:t>технологий и</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26-42-48,</w:t>
            </w:r>
            <w:r>
              <w:br/>
            </w:r>
            <w:r>
              <w:rPr>
                <w:rFonts w:ascii="Times New Roman"/>
                <w:b w:val="false"/>
                <w:i w:val="false"/>
                <w:color w:val="000000"/>
                <w:sz w:val="20"/>
              </w:rPr>
              <w:t>
</w:t>
            </w:r>
            <w:r>
              <w:rPr>
                <w:rFonts w:ascii="Times New Roman"/>
                <w:b w:val="false"/>
                <w:i w:val="false"/>
                <w:color w:val="000000"/>
                <w:sz w:val="20"/>
              </w:rPr>
              <w:t>26-89-20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GPinchuk@</w:t>
            </w:r>
            <w:r>
              <w:br/>
            </w:r>
            <w:r>
              <w:rPr>
                <w:rFonts w:ascii="Times New Roman"/>
                <w:b w:val="false"/>
                <w:i w:val="false"/>
                <w:color w:val="000000"/>
                <w:sz w:val="20"/>
              </w:rPr>
              <w:t>
</w:t>
            </w:r>
            <w:r>
              <w:rPr>
                <w:rFonts w:ascii="Times New Roman"/>
                <w:b w:val="false"/>
                <w:i w:val="false"/>
                <w:color w:val="000000"/>
                <w:sz w:val="20"/>
              </w:rPr>
              <w:t>akimvko.</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село</w:t>
            </w:r>
            <w:r>
              <w:br/>
            </w:r>
            <w:r>
              <w:rPr>
                <w:rFonts w:ascii="Times New Roman"/>
                <w:b w:val="false"/>
                <w:i w:val="false"/>
                <w:color w:val="000000"/>
                <w:sz w:val="20"/>
              </w:rPr>
              <w:t>
</w:t>
            </w:r>
            <w:r>
              <w:rPr>
                <w:rFonts w:ascii="Times New Roman"/>
                <w:b w:val="false"/>
                <w:i w:val="false"/>
                <w:color w:val="000000"/>
                <w:sz w:val="20"/>
              </w:rPr>
              <w:t>Крауыл, улица</w:t>
            </w:r>
            <w:r>
              <w:br/>
            </w:r>
            <w:r>
              <w:rPr>
                <w:rFonts w:ascii="Times New Roman"/>
                <w:b w:val="false"/>
                <w:i w:val="false"/>
                <w:color w:val="000000"/>
                <w:sz w:val="20"/>
              </w:rPr>
              <w:t>
</w:t>
            </w:r>
            <w:r>
              <w:rPr>
                <w:rFonts w:ascii="Times New Roman"/>
                <w:b w:val="false"/>
                <w:i w:val="false"/>
                <w:color w:val="000000"/>
                <w:sz w:val="20"/>
              </w:rPr>
              <w:t>Кунанбаева, 14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w:t>
            </w:r>
            <w:r>
              <w:rPr>
                <w:rFonts w:ascii="Times New Roman"/>
                <w:b w:val="false"/>
                <w:i w:val="false"/>
                <w:color w:val="000000"/>
                <w:sz w:val="20"/>
              </w:rPr>
              <w:t>9-18-55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akim@abay.</w:t>
            </w:r>
            <w:r>
              <w:br/>
            </w:r>
            <w:r>
              <w:rPr>
                <w:rFonts w:ascii="Times New Roman"/>
                <w:b w:val="false"/>
                <w:i w:val="false"/>
                <w:color w:val="000000"/>
                <w:sz w:val="20"/>
              </w:rPr>
              <w:t>
</w:t>
            </w:r>
            <w:r>
              <w:rPr>
                <w:rFonts w:ascii="Times New Roman"/>
                <w:b w:val="false"/>
                <w:i w:val="false"/>
                <w:color w:val="000000"/>
                <w:sz w:val="20"/>
              </w:rPr>
              <w:t>vko.gov.kz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Аягозского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город</w:t>
            </w:r>
            <w:r>
              <w:br/>
            </w:r>
            <w:r>
              <w:rPr>
                <w:rFonts w:ascii="Times New Roman"/>
                <w:b w:val="false"/>
                <w:i w:val="false"/>
                <w:color w:val="000000"/>
                <w:sz w:val="20"/>
              </w:rPr>
              <w:t>
</w:t>
            </w:r>
            <w:r>
              <w:rPr>
                <w:rFonts w:ascii="Times New Roman"/>
                <w:b w:val="false"/>
                <w:i w:val="false"/>
                <w:color w:val="000000"/>
                <w:sz w:val="20"/>
              </w:rPr>
              <w:t>Аягоз, бульвар Абая, 14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w:t>
            </w:r>
            <w:r>
              <w:rPr>
                <w:rFonts w:ascii="Times New Roman"/>
                <w:b w:val="false"/>
                <w:i w:val="false"/>
                <w:color w:val="000000"/>
                <w:sz w:val="20"/>
              </w:rPr>
              <w:t>3-17-38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akim.ayaguz</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Бескарагайского</w:t>
            </w:r>
            <w:r>
              <w:br/>
            </w:r>
            <w:r>
              <w:rPr>
                <w:rFonts w:ascii="Times New Roman"/>
                <w:b w:val="false"/>
                <w:i w:val="false"/>
                <w:color w:val="000000"/>
                <w:sz w:val="20"/>
              </w:rPr>
              <w:t>
</w:t>
            </w:r>
            <w:r>
              <w:rPr>
                <w:rFonts w:ascii="Times New Roman"/>
                <w:b w:val="false"/>
                <w:i w:val="false"/>
                <w:color w:val="000000"/>
                <w:sz w:val="20"/>
              </w:rPr>
              <w:t>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w:t>
            </w:r>
            <w:r>
              <w:br/>
            </w:r>
            <w:r>
              <w:rPr>
                <w:rFonts w:ascii="Times New Roman"/>
                <w:b w:val="false"/>
                <w:i w:val="false"/>
                <w:color w:val="000000"/>
                <w:sz w:val="20"/>
              </w:rPr>
              <w:t>
</w:t>
            </w:r>
            <w:r>
              <w:rPr>
                <w:rFonts w:ascii="Times New Roman"/>
                <w:b w:val="false"/>
                <w:i w:val="false"/>
                <w:color w:val="000000"/>
                <w:sz w:val="20"/>
              </w:rPr>
              <w:t>село Бескарагай, улица</w:t>
            </w:r>
            <w:r>
              <w:br/>
            </w:r>
            <w:r>
              <w:rPr>
                <w:rFonts w:ascii="Times New Roman"/>
                <w:b w:val="false"/>
                <w:i w:val="false"/>
                <w:color w:val="000000"/>
                <w:sz w:val="20"/>
              </w:rPr>
              <w:t>
</w:t>
            </w:r>
            <w:r>
              <w:rPr>
                <w:rFonts w:ascii="Times New Roman"/>
                <w:b w:val="false"/>
                <w:i w:val="false"/>
                <w:color w:val="000000"/>
                <w:sz w:val="20"/>
              </w:rPr>
              <w:t>Сейфуллина, 144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w:t>
            </w:r>
            <w:r>
              <w:rPr>
                <w:rFonts w:ascii="Times New Roman"/>
                <w:b w:val="false"/>
                <w:i w:val="false"/>
                <w:color w:val="000000"/>
                <w:sz w:val="20"/>
              </w:rPr>
              <w:t>9-14-47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kancelyariyarayakimat@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Бородулихинского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w:t>
            </w:r>
            <w:r>
              <w:br/>
            </w:r>
            <w:r>
              <w:rPr>
                <w:rFonts w:ascii="Times New Roman"/>
                <w:b w:val="false"/>
                <w:i w:val="false"/>
                <w:color w:val="000000"/>
                <w:sz w:val="20"/>
              </w:rPr>
              <w:t>
</w:t>
            </w:r>
            <w:r>
              <w:rPr>
                <w:rFonts w:ascii="Times New Roman"/>
                <w:b w:val="false"/>
                <w:i w:val="false"/>
                <w:color w:val="000000"/>
                <w:sz w:val="20"/>
              </w:rPr>
              <w:t>село Бородулиха, улица</w:t>
            </w:r>
            <w:r>
              <w:br/>
            </w:r>
            <w:r>
              <w:rPr>
                <w:rFonts w:ascii="Times New Roman"/>
                <w:b w:val="false"/>
                <w:i w:val="false"/>
                <w:color w:val="000000"/>
                <w:sz w:val="20"/>
              </w:rPr>
              <w:t>
</w:t>
            </w:r>
            <w:r>
              <w:rPr>
                <w:rFonts w:ascii="Times New Roman"/>
                <w:b w:val="false"/>
                <w:i w:val="false"/>
                <w:color w:val="000000"/>
                <w:sz w:val="20"/>
              </w:rPr>
              <w:t>Тауелсиздик, 69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w:t>
            </w:r>
            <w:r>
              <w:rPr>
                <w:rFonts w:ascii="Times New Roman"/>
                <w:b w:val="false"/>
                <w:i w:val="false"/>
                <w:color w:val="000000"/>
                <w:sz w:val="20"/>
              </w:rPr>
              <w:t>2-14-75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boroduliha@</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Глубоковского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w:t>
            </w:r>
            <w:r>
              <w:br/>
            </w:r>
            <w:r>
              <w:rPr>
                <w:rFonts w:ascii="Times New Roman"/>
                <w:b w:val="false"/>
                <w:i w:val="false"/>
                <w:color w:val="000000"/>
                <w:sz w:val="20"/>
              </w:rPr>
              <w:t>
</w:t>
            </w:r>
            <w:r>
              <w:rPr>
                <w:rFonts w:ascii="Times New Roman"/>
                <w:b w:val="false"/>
                <w:i w:val="false"/>
                <w:color w:val="000000"/>
                <w:sz w:val="20"/>
              </w:rPr>
              <w:t>поселок Глубокое,</w:t>
            </w:r>
            <w:r>
              <w:br/>
            </w:r>
            <w:r>
              <w:rPr>
                <w:rFonts w:ascii="Times New Roman"/>
                <w:b w:val="false"/>
                <w:i w:val="false"/>
                <w:color w:val="000000"/>
                <w:sz w:val="20"/>
              </w:rPr>
              <w:t>
</w:t>
            </w:r>
            <w:r>
              <w:rPr>
                <w:rFonts w:ascii="Times New Roman"/>
                <w:b w:val="false"/>
                <w:i w:val="false"/>
                <w:color w:val="000000"/>
                <w:sz w:val="20"/>
              </w:rPr>
              <w:t>улица Поповича, 11 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w:t>
            </w:r>
            <w:r>
              <w:rPr>
                <w:rFonts w:ascii="Times New Roman"/>
                <w:b w:val="false"/>
                <w:i w:val="false"/>
                <w:color w:val="000000"/>
                <w:sz w:val="20"/>
              </w:rPr>
              <w:t>2-28-25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Kancil@</w:t>
            </w:r>
            <w:r>
              <w:br/>
            </w:r>
            <w:r>
              <w:rPr>
                <w:rFonts w:ascii="Times New Roman"/>
                <w:b w:val="false"/>
                <w:i w:val="false"/>
                <w:color w:val="000000"/>
                <w:sz w:val="20"/>
              </w:rPr>
              <w:t>
</w:t>
            </w:r>
            <w:r>
              <w:rPr>
                <w:rFonts w:ascii="Times New Roman"/>
                <w:b w:val="false"/>
                <w:i w:val="false"/>
                <w:color w:val="000000"/>
                <w:sz w:val="20"/>
              </w:rPr>
              <w:t>glubokoe.</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Жарминского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село</w:t>
            </w:r>
            <w:r>
              <w:br/>
            </w:r>
            <w:r>
              <w:rPr>
                <w:rFonts w:ascii="Times New Roman"/>
                <w:b w:val="false"/>
                <w:i w:val="false"/>
                <w:color w:val="000000"/>
                <w:sz w:val="20"/>
              </w:rPr>
              <w:t>
</w:t>
            </w:r>
            <w:r>
              <w:rPr>
                <w:rFonts w:ascii="Times New Roman"/>
                <w:b w:val="false"/>
                <w:i w:val="false"/>
                <w:color w:val="000000"/>
                <w:sz w:val="20"/>
              </w:rPr>
              <w:t>Калбатау, улица</w:t>
            </w:r>
            <w:r>
              <w:br/>
            </w:r>
            <w:r>
              <w:rPr>
                <w:rFonts w:ascii="Times New Roman"/>
                <w:b w:val="false"/>
                <w:i w:val="false"/>
                <w:color w:val="000000"/>
                <w:sz w:val="20"/>
              </w:rPr>
              <w:t>
</w:t>
            </w:r>
            <w:r>
              <w:rPr>
                <w:rFonts w:ascii="Times New Roman"/>
                <w:b w:val="false"/>
                <w:i w:val="false"/>
                <w:color w:val="000000"/>
                <w:sz w:val="20"/>
              </w:rPr>
              <w:t>Достык, 105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w:t>
            </w:r>
            <w:r>
              <w:rPr>
                <w:rFonts w:ascii="Times New Roman"/>
                <w:b w:val="false"/>
                <w:i w:val="false"/>
                <w:color w:val="000000"/>
                <w:sz w:val="20"/>
              </w:rPr>
              <w:t>6-57-66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Zharma_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Зайсанского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w:t>
            </w:r>
            <w:r>
              <w:br/>
            </w:r>
            <w:r>
              <w:rPr>
                <w:rFonts w:ascii="Times New Roman"/>
                <w:b w:val="false"/>
                <w:i w:val="false"/>
                <w:color w:val="000000"/>
                <w:sz w:val="20"/>
              </w:rPr>
              <w:t>
</w:t>
            </w:r>
            <w:r>
              <w:rPr>
                <w:rFonts w:ascii="Times New Roman"/>
                <w:b w:val="false"/>
                <w:i w:val="false"/>
                <w:color w:val="000000"/>
                <w:sz w:val="20"/>
              </w:rPr>
              <w:t>город Зайсан, улица</w:t>
            </w:r>
            <w:r>
              <w:br/>
            </w:r>
            <w:r>
              <w:rPr>
                <w:rFonts w:ascii="Times New Roman"/>
                <w:b w:val="false"/>
                <w:i w:val="false"/>
                <w:color w:val="000000"/>
                <w:sz w:val="20"/>
              </w:rPr>
              <w:t>
</w:t>
            </w:r>
            <w:r>
              <w:rPr>
                <w:rFonts w:ascii="Times New Roman"/>
                <w:b w:val="false"/>
                <w:i w:val="false"/>
                <w:color w:val="000000"/>
                <w:sz w:val="20"/>
              </w:rPr>
              <w:t>Жангельдина, 54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w:t>
            </w:r>
            <w:r>
              <w:rPr>
                <w:rFonts w:ascii="Times New Roman"/>
                <w:b w:val="false"/>
                <w:i w:val="false"/>
                <w:color w:val="000000"/>
                <w:sz w:val="20"/>
              </w:rPr>
              <w:t>2-72-11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zsnakim@</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Зыряновского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w:t>
            </w:r>
            <w:r>
              <w:br/>
            </w:r>
            <w:r>
              <w:rPr>
                <w:rFonts w:ascii="Times New Roman"/>
                <w:b w:val="false"/>
                <w:i w:val="false"/>
                <w:color w:val="000000"/>
                <w:sz w:val="20"/>
              </w:rPr>
              <w:t>
</w:t>
            </w:r>
            <w:r>
              <w:rPr>
                <w:rFonts w:ascii="Times New Roman"/>
                <w:b w:val="false"/>
                <w:i w:val="false"/>
                <w:color w:val="000000"/>
                <w:sz w:val="20"/>
              </w:rPr>
              <w:t>город Зыряновск,</w:t>
            </w:r>
            <w:r>
              <w:br/>
            </w:r>
            <w:r>
              <w:rPr>
                <w:rFonts w:ascii="Times New Roman"/>
                <w:b w:val="false"/>
                <w:i w:val="false"/>
                <w:color w:val="000000"/>
                <w:sz w:val="20"/>
              </w:rPr>
              <w:t>
</w:t>
            </w:r>
            <w:r>
              <w:rPr>
                <w:rFonts w:ascii="Times New Roman"/>
                <w:b w:val="false"/>
                <w:i w:val="false"/>
                <w:color w:val="000000"/>
                <w:sz w:val="20"/>
              </w:rPr>
              <w:t>улица Советская, 20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w:t>
            </w:r>
            <w:r>
              <w:rPr>
                <w:rFonts w:ascii="Times New Roman"/>
                <w:b w:val="false"/>
                <w:i w:val="false"/>
                <w:color w:val="000000"/>
                <w:sz w:val="20"/>
              </w:rPr>
              <w:t>6-16-66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akimat_zyr@</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Катон-Карагайского</w:t>
            </w:r>
            <w:r>
              <w:br/>
            </w:r>
            <w:r>
              <w:rPr>
                <w:rFonts w:ascii="Times New Roman"/>
                <w:b w:val="false"/>
                <w:i w:val="false"/>
                <w:color w:val="000000"/>
                <w:sz w:val="20"/>
              </w:rPr>
              <w:t>
</w:t>
            </w:r>
            <w:r>
              <w:rPr>
                <w:rFonts w:ascii="Times New Roman"/>
                <w:b w:val="false"/>
                <w:i w:val="false"/>
                <w:color w:val="000000"/>
                <w:sz w:val="20"/>
              </w:rPr>
              <w:t>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w:t>
            </w:r>
            <w:r>
              <w:br/>
            </w:r>
            <w:r>
              <w:rPr>
                <w:rFonts w:ascii="Times New Roman"/>
                <w:b w:val="false"/>
                <w:i w:val="false"/>
                <w:color w:val="000000"/>
                <w:sz w:val="20"/>
              </w:rPr>
              <w:t>
</w:t>
            </w:r>
            <w:r>
              <w:rPr>
                <w:rFonts w:ascii="Times New Roman"/>
                <w:b w:val="false"/>
                <w:i w:val="false"/>
                <w:color w:val="000000"/>
                <w:sz w:val="20"/>
              </w:rPr>
              <w:t>район, село Улкен</w:t>
            </w:r>
            <w:r>
              <w:br/>
            </w:r>
            <w:r>
              <w:rPr>
                <w:rFonts w:ascii="Times New Roman"/>
                <w:b w:val="false"/>
                <w:i w:val="false"/>
                <w:color w:val="000000"/>
                <w:sz w:val="20"/>
              </w:rPr>
              <w:t>
</w:t>
            </w:r>
            <w:r>
              <w:rPr>
                <w:rFonts w:ascii="Times New Roman"/>
                <w:b w:val="false"/>
                <w:i w:val="false"/>
                <w:color w:val="000000"/>
                <w:sz w:val="20"/>
              </w:rPr>
              <w:t>Нарын, улица</w:t>
            </w:r>
            <w:r>
              <w:br/>
            </w:r>
            <w:r>
              <w:rPr>
                <w:rFonts w:ascii="Times New Roman"/>
                <w:b w:val="false"/>
                <w:i w:val="false"/>
                <w:color w:val="000000"/>
                <w:sz w:val="20"/>
              </w:rPr>
              <w:t>
</w:t>
            </w:r>
            <w:r>
              <w:rPr>
                <w:rFonts w:ascii="Times New Roman"/>
                <w:b w:val="false"/>
                <w:i w:val="false"/>
                <w:color w:val="000000"/>
                <w:sz w:val="20"/>
              </w:rPr>
              <w:t>Абылайхана, 102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w:t>
            </w:r>
            <w:r>
              <w:rPr>
                <w:rFonts w:ascii="Times New Roman"/>
                <w:b w:val="false"/>
                <w:i w:val="false"/>
                <w:color w:val="000000"/>
                <w:sz w:val="20"/>
              </w:rPr>
              <w:t>2-12-30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koton@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Кокпектинского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w:t>
            </w:r>
            <w:r>
              <w:br/>
            </w:r>
            <w:r>
              <w:rPr>
                <w:rFonts w:ascii="Times New Roman"/>
                <w:b w:val="false"/>
                <w:i w:val="false"/>
                <w:color w:val="000000"/>
                <w:sz w:val="20"/>
              </w:rPr>
              <w:t>
</w:t>
            </w:r>
            <w:r>
              <w:rPr>
                <w:rFonts w:ascii="Times New Roman"/>
                <w:b w:val="false"/>
                <w:i w:val="false"/>
                <w:color w:val="000000"/>
                <w:sz w:val="20"/>
              </w:rPr>
              <w:t>село Кокпекты, улица</w:t>
            </w:r>
            <w:r>
              <w:br/>
            </w:r>
            <w:r>
              <w:rPr>
                <w:rFonts w:ascii="Times New Roman"/>
                <w:b w:val="false"/>
                <w:i w:val="false"/>
                <w:color w:val="000000"/>
                <w:sz w:val="20"/>
              </w:rPr>
              <w:t>
</w:t>
            </w:r>
            <w:r>
              <w:rPr>
                <w:rFonts w:ascii="Times New Roman"/>
                <w:b w:val="false"/>
                <w:i w:val="false"/>
                <w:color w:val="000000"/>
                <w:sz w:val="20"/>
              </w:rPr>
              <w:t>Фахрудинова, 44А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w:t>
            </w:r>
            <w:r>
              <w:rPr>
                <w:rFonts w:ascii="Times New Roman"/>
                <w:b w:val="false"/>
                <w:i w:val="false"/>
                <w:color w:val="000000"/>
                <w:sz w:val="20"/>
              </w:rPr>
              <w:t>2-72-30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Kokpekty_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Курчумского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село</w:t>
            </w:r>
            <w:r>
              <w:br/>
            </w:r>
            <w:r>
              <w:rPr>
                <w:rFonts w:ascii="Times New Roman"/>
                <w:b w:val="false"/>
                <w:i w:val="false"/>
                <w:color w:val="000000"/>
                <w:sz w:val="20"/>
              </w:rPr>
              <w:t>
</w:t>
            </w:r>
            <w:r>
              <w:rPr>
                <w:rFonts w:ascii="Times New Roman"/>
                <w:b w:val="false"/>
                <w:i w:val="false"/>
                <w:color w:val="000000"/>
                <w:sz w:val="20"/>
              </w:rPr>
              <w:t>Курчум, улица</w:t>
            </w:r>
            <w:r>
              <w:br/>
            </w:r>
            <w:r>
              <w:rPr>
                <w:rFonts w:ascii="Times New Roman"/>
                <w:b w:val="false"/>
                <w:i w:val="false"/>
                <w:color w:val="000000"/>
                <w:sz w:val="20"/>
              </w:rPr>
              <w:t>
</w:t>
            </w:r>
            <w:r>
              <w:rPr>
                <w:rFonts w:ascii="Times New Roman"/>
                <w:b w:val="false"/>
                <w:i w:val="false"/>
                <w:color w:val="000000"/>
                <w:sz w:val="20"/>
              </w:rPr>
              <w:t>Ибежанова, 23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w:t>
            </w:r>
            <w:r>
              <w:rPr>
                <w:rFonts w:ascii="Times New Roman"/>
                <w:b w:val="false"/>
                <w:i w:val="false"/>
                <w:color w:val="000000"/>
                <w:sz w:val="20"/>
              </w:rPr>
              <w:t>2-21-05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Kurchumakimat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Тарбагатайского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w:t>
            </w:r>
            <w:r>
              <w:br/>
            </w:r>
            <w:r>
              <w:rPr>
                <w:rFonts w:ascii="Times New Roman"/>
                <w:b w:val="false"/>
                <w:i w:val="false"/>
                <w:color w:val="000000"/>
                <w:sz w:val="20"/>
              </w:rPr>
              <w:t>
</w:t>
            </w:r>
            <w:r>
              <w:rPr>
                <w:rFonts w:ascii="Times New Roman"/>
                <w:b w:val="false"/>
                <w:i w:val="false"/>
                <w:color w:val="000000"/>
                <w:sz w:val="20"/>
              </w:rPr>
              <w:t>село Аксуат, улица</w:t>
            </w:r>
            <w:r>
              <w:br/>
            </w:r>
            <w:r>
              <w:rPr>
                <w:rFonts w:ascii="Times New Roman"/>
                <w:b w:val="false"/>
                <w:i w:val="false"/>
                <w:color w:val="000000"/>
                <w:sz w:val="20"/>
              </w:rPr>
              <w:t>
</w:t>
            </w:r>
            <w:r>
              <w:rPr>
                <w:rFonts w:ascii="Times New Roman"/>
                <w:b w:val="false"/>
                <w:i w:val="false"/>
                <w:color w:val="000000"/>
                <w:sz w:val="20"/>
              </w:rPr>
              <w:t>Толегетай бабы,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w:t>
            </w:r>
            <w:r>
              <w:rPr>
                <w:rFonts w:ascii="Times New Roman"/>
                <w:b w:val="false"/>
                <w:i w:val="false"/>
                <w:color w:val="000000"/>
                <w:sz w:val="20"/>
              </w:rPr>
              <w:t>2-12-00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tarb_ray_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Уланского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r>
              <w:br/>
            </w:r>
            <w:r>
              <w:rPr>
                <w:rFonts w:ascii="Times New Roman"/>
                <w:b w:val="false"/>
                <w:i w:val="false"/>
                <w:color w:val="000000"/>
                <w:sz w:val="20"/>
              </w:rPr>
              <w:t>
</w:t>
            </w:r>
            <w:r>
              <w:rPr>
                <w:rFonts w:ascii="Times New Roman"/>
                <w:b w:val="false"/>
                <w:i w:val="false"/>
                <w:color w:val="000000"/>
                <w:sz w:val="20"/>
              </w:rPr>
              <w:t>поселок Молодежный,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w:t>
            </w:r>
            <w:r>
              <w:rPr>
                <w:rFonts w:ascii="Times New Roman"/>
                <w:b w:val="false"/>
                <w:i w:val="false"/>
                <w:color w:val="000000"/>
                <w:sz w:val="20"/>
              </w:rPr>
              <w:t>2-79-84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Administrator85_</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Урджарского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село</w:t>
            </w:r>
            <w:r>
              <w:br/>
            </w:r>
            <w:r>
              <w:rPr>
                <w:rFonts w:ascii="Times New Roman"/>
                <w:b w:val="false"/>
                <w:i w:val="false"/>
                <w:color w:val="000000"/>
                <w:sz w:val="20"/>
              </w:rPr>
              <w:t>
</w:t>
            </w:r>
            <w:r>
              <w:rPr>
                <w:rFonts w:ascii="Times New Roman"/>
                <w:b w:val="false"/>
                <w:i w:val="false"/>
                <w:color w:val="000000"/>
                <w:sz w:val="20"/>
              </w:rPr>
              <w:t>Урджар, проспект</w:t>
            </w:r>
            <w:r>
              <w:br/>
            </w:r>
            <w:r>
              <w:rPr>
                <w:rFonts w:ascii="Times New Roman"/>
                <w:b w:val="false"/>
                <w:i w:val="false"/>
                <w:color w:val="000000"/>
                <w:sz w:val="20"/>
              </w:rPr>
              <w:t>
</w:t>
            </w:r>
            <w:r>
              <w:rPr>
                <w:rFonts w:ascii="Times New Roman"/>
                <w:b w:val="false"/>
                <w:i w:val="false"/>
                <w:color w:val="000000"/>
                <w:sz w:val="20"/>
              </w:rPr>
              <w:t>Абылайхана, 122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w:t>
            </w:r>
            <w:r>
              <w:rPr>
                <w:rFonts w:ascii="Times New Roman"/>
                <w:b w:val="false"/>
                <w:i w:val="false"/>
                <w:color w:val="000000"/>
                <w:sz w:val="20"/>
              </w:rPr>
              <w:t>3-37-78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Urdzhar@</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Шемонаихинского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Шемонаиха,</w:t>
            </w:r>
            <w:r>
              <w:br/>
            </w:r>
            <w:r>
              <w:rPr>
                <w:rFonts w:ascii="Times New Roman"/>
                <w:b w:val="false"/>
                <w:i w:val="false"/>
                <w:color w:val="000000"/>
                <w:sz w:val="20"/>
              </w:rPr>
              <w:t>
</w:t>
            </w:r>
            <w:r>
              <w:rPr>
                <w:rFonts w:ascii="Times New Roman"/>
                <w:b w:val="false"/>
                <w:i w:val="false"/>
                <w:color w:val="000000"/>
                <w:sz w:val="20"/>
              </w:rPr>
              <w:t>улица Советская, 59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w:t>
            </w:r>
            <w:r>
              <w:rPr>
                <w:rFonts w:ascii="Times New Roman"/>
                <w:b w:val="false"/>
                <w:i w:val="false"/>
                <w:color w:val="000000"/>
                <w:sz w:val="20"/>
              </w:rPr>
              <w:t>3-24-00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ApparatAkima</w:t>
            </w:r>
            <w:r>
              <w:br/>
            </w:r>
            <w:r>
              <w:rPr>
                <w:rFonts w:ascii="Times New Roman"/>
                <w:b w:val="false"/>
                <w:i w:val="false"/>
                <w:color w:val="000000"/>
                <w:sz w:val="20"/>
              </w:rPr>
              <w:t>
</w:t>
            </w:r>
            <w:r>
              <w:rPr>
                <w:rFonts w:ascii="Times New Roman"/>
                <w:b w:val="false"/>
                <w:i w:val="false"/>
                <w:color w:val="000000"/>
                <w:sz w:val="20"/>
              </w:rPr>
              <w:t>Shem@mail.ru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Риддер</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w:t>
            </w:r>
            <w:r>
              <w:rPr>
                <w:rFonts w:ascii="Times New Roman"/>
                <w:b w:val="false"/>
                <w:i w:val="false"/>
                <w:color w:val="000000"/>
                <w:sz w:val="20"/>
              </w:rPr>
              <w:t>улица Семеновой, 19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w:t>
            </w:r>
            <w:r>
              <w:rPr>
                <w:rFonts w:ascii="Times New Roman"/>
                <w:b w:val="false"/>
                <w:i w:val="false"/>
                <w:color w:val="000000"/>
                <w:sz w:val="20"/>
              </w:rPr>
              <w:t>4-45-20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ridder.kz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Семей</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w:t>
            </w:r>
            <w:r>
              <w:br/>
            </w:r>
            <w:r>
              <w:rPr>
                <w:rFonts w:ascii="Times New Roman"/>
                <w:b w:val="false"/>
                <w:i w:val="false"/>
                <w:color w:val="000000"/>
                <w:sz w:val="20"/>
              </w:rPr>
              <w:t>
</w:t>
            </w:r>
            <w:r>
              <w:rPr>
                <w:rFonts w:ascii="Times New Roman"/>
                <w:b w:val="false"/>
                <w:i w:val="false"/>
                <w:color w:val="000000"/>
                <w:sz w:val="20"/>
              </w:rPr>
              <w:t>Интернациональная, 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52-01-83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Chancellery</w:t>
            </w:r>
            <w:r>
              <w:br/>
            </w:r>
            <w:r>
              <w:rPr>
                <w:rFonts w:ascii="Times New Roman"/>
                <w:b w:val="false"/>
                <w:i w:val="false"/>
                <w:color w:val="000000"/>
                <w:sz w:val="20"/>
              </w:rPr>
              <w:t>
</w:t>
            </w:r>
            <w:r>
              <w:rPr>
                <w:rFonts w:ascii="Times New Roman"/>
                <w:b w:val="false"/>
                <w:i w:val="false"/>
                <w:color w:val="000000"/>
                <w:sz w:val="20"/>
              </w:rPr>
              <w:t>@akimsemey.</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w:t>
            </w:r>
            <w:r>
              <w:rPr>
                <w:rFonts w:ascii="Times New Roman"/>
                <w:b w:val="false"/>
                <w:i w:val="false"/>
                <w:color w:val="000000"/>
                <w:sz w:val="20"/>
              </w:rPr>
              <w:t>Усть-Каменогорск</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Пермитина, 17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26-12-15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Prakima@</w:t>
            </w:r>
            <w:r>
              <w:br/>
            </w:r>
            <w:r>
              <w:rPr>
                <w:rFonts w:ascii="Times New Roman"/>
                <w:b w:val="false"/>
                <w:i w:val="false"/>
                <w:color w:val="000000"/>
                <w:sz w:val="20"/>
              </w:rPr>
              <w:t>
</w:t>
            </w:r>
            <w:r>
              <w:rPr>
                <w:rFonts w:ascii="Times New Roman"/>
                <w:b w:val="false"/>
                <w:i w:val="false"/>
                <w:color w:val="000000"/>
                <w:sz w:val="20"/>
              </w:rPr>
              <w:t>oskemen.kz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w:t>
            </w:r>
            <w:r>
              <w:br/>
            </w:r>
            <w:r>
              <w:rPr>
                <w:rFonts w:ascii="Times New Roman"/>
                <w:b w:val="false"/>
                <w:i w:val="false"/>
                <w:color w:val="000000"/>
                <w:sz w:val="20"/>
              </w:rPr>
              <w:t>
</w:t>
            </w:r>
            <w:r>
              <w:rPr>
                <w:rFonts w:ascii="Times New Roman"/>
                <w:b w:val="false"/>
                <w:i w:val="false"/>
                <w:color w:val="000000"/>
                <w:sz w:val="20"/>
              </w:rPr>
              <w:t>Абая, 125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43-38-90,</w:t>
            </w:r>
            <w:r>
              <w:br/>
            </w:r>
            <w:r>
              <w:rPr>
                <w:rFonts w:ascii="Times New Roman"/>
                <w:b w:val="false"/>
                <w:i w:val="false"/>
                <w:color w:val="000000"/>
                <w:sz w:val="20"/>
              </w:rPr>
              <w:t>
</w:t>
            </w:r>
            <w:r>
              <w:rPr>
                <w:rFonts w:ascii="Times New Roman"/>
                <w:b w:val="false"/>
                <w:i w:val="false"/>
                <w:color w:val="000000"/>
                <w:sz w:val="20"/>
              </w:rPr>
              <w:t>43-34-54,</w:t>
            </w:r>
            <w:r>
              <w:br/>
            </w:r>
            <w:r>
              <w:rPr>
                <w:rFonts w:ascii="Times New Roman"/>
                <w:b w:val="false"/>
                <w:i w:val="false"/>
                <w:color w:val="000000"/>
                <w:sz w:val="20"/>
              </w:rPr>
              <w:t>
</w:t>
            </w:r>
            <w:r>
              <w:rPr>
                <w:rFonts w:ascii="Times New Roman"/>
                <w:b w:val="false"/>
                <w:i w:val="false"/>
                <w:color w:val="000000"/>
                <w:sz w:val="20"/>
              </w:rPr>
              <w:t>43-36-95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w:t>
            </w:r>
            <w:r>
              <w:br/>
            </w:r>
            <w:r>
              <w:rPr>
                <w:rFonts w:ascii="Times New Roman"/>
                <w:b w:val="false"/>
                <w:i w:val="false"/>
                <w:color w:val="000000"/>
                <w:sz w:val="20"/>
              </w:rPr>
              <w:t>
</w:t>
            </w:r>
            <w:r>
              <w:rPr>
                <w:rFonts w:ascii="Times New Roman"/>
                <w:b w:val="false"/>
                <w:i w:val="false"/>
                <w:color w:val="000000"/>
                <w:sz w:val="20"/>
              </w:rPr>
              <w:t>hamby.kz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Байзакского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 село</w:t>
            </w:r>
            <w:r>
              <w:br/>
            </w:r>
            <w:r>
              <w:rPr>
                <w:rFonts w:ascii="Times New Roman"/>
                <w:b w:val="false"/>
                <w:i w:val="false"/>
                <w:color w:val="000000"/>
                <w:sz w:val="20"/>
              </w:rPr>
              <w:t>
</w:t>
            </w:r>
            <w:r>
              <w:rPr>
                <w:rFonts w:ascii="Times New Roman"/>
                <w:b w:val="false"/>
                <w:i w:val="false"/>
                <w:color w:val="000000"/>
                <w:sz w:val="20"/>
              </w:rPr>
              <w:t>Сарыкемер, улица</w:t>
            </w:r>
            <w:r>
              <w:br/>
            </w:r>
            <w:r>
              <w:rPr>
                <w:rFonts w:ascii="Times New Roman"/>
                <w:b w:val="false"/>
                <w:i w:val="false"/>
                <w:color w:val="000000"/>
                <w:sz w:val="20"/>
              </w:rPr>
              <w:t>
</w:t>
            </w:r>
            <w:r>
              <w:rPr>
                <w:rFonts w:ascii="Times New Roman"/>
                <w:b w:val="false"/>
                <w:i w:val="false"/>
                <w:color w:val="000000"/>
                <w:sz w:val="20"/>
              </w:rPr>
              <w:t>Байзак батыра, 101 "д"</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w:t>
            </w:r>
            <w:r>
              <w:rPr>
                <w:rFonts w:ascii="Times New Roman"/>
                <w:b w:val="false"/>
                <w:i w:val="false"/>
                <w:color w:val="000000"/>
                <w:sz w:val="20"/>
              </w:rPr>
              <w:t>2-24-63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Zemkombaizak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село</w:t>
            </w:r>
            <w:r>
              <w:br/>
            </w:r>
            <w:r>
              <w:rPr>
                <w:rFonts w:ascii="Times New Roman"/>
                <w:b w:val="false"/>
                <w:i w:val="false"/>
                <w:color w:val="000000"/>
                <w:sz w:val="20"/>
              </w:rPr>
              <w:t>
</w:t>
            </w:r>
            <w:r>
              <w:rPr>
                <w:rFonts w:ascii="Times New Roman"/>
                <w:b w:val="false"/>
                <w:i w:val="false"/>
                <w:color w:val="000000"/>
                <w:sz w:val="20"/>
              </w:rPr>
              <w:t>Аса, улица Абая, 27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w:t>
            </w:r>
            <w:r>
              <w:rPr>
                <w:rFonts w:ascii="Times New Roman"/>
                <w:b w:val="false"/>
                <w:i w:val="false"/>
                <w:color w:val="000000"/>
                <w:sz w:val="20"/>
              </w:rPr>
              <w:t>2-13-53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w:t>
            </w:r>
            <w:r>
              <w:br/>
            </w:r>
            <w:r>
              <w:rPr>
                <w:rFonts w:ascii="Times New Roman"/>
                <w:b w:val="false"/>
                <w:i w:val="false"/>
                <w:color w:val="000000"/>
                <w:sz w:val="20"/>
              </w:rPr>
              <w:t>
</w:t>
            </w:r>
            <w:r>
              <w:rPr>
                <w:rFonts w:ascii="Times New Roman"/>
                <w:b w:val="false"/>
                <w:i w:val="false"/>
                <w:color w:val="000000"/>
                <w:sz w:val="20"/>
              </w:rPr>
              <w:t>hamby.kz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Жуалынского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w:t>
            </w:r>
            <w:r>
              <w:br/>
            </w:r>
            <w:r>
              <w:rPr>
                <w:rFonts w:ascii="Times New Roman"/>
                <w:b w:val="false"/>
                <w:i w:val="false"/>
                <w:color w:val="000000"/>
                <w:sz w:val="20"/>
              </w:rPr>
              <w:t>
</w:t>
            </w:r>
            <w:r>
              <w:rPr>
                <w:rFonts w:ascii="Times New Roman"/>
                <w:b w:val="false"/>
                <w:i w:val="false"/>
                <w:color w:val="000000"/>
                <w:sz w:val="20"/>
              </w:rPr>
              <w:t>село Б. Момышулы,</w:t>
            </w:r>
            <w:r>
              <w:br/>
            </w:r>
            <w:r>
              <w:rPr>
                <w:rFonts w:ascii="Times New Roman"/>
                <w:b w:val="false"/>
                <w:i w:val="false"/>
                <w:color w:val="000000"/>
                <w:sz w:val="20"/>
              </w:rPr>
              <w:t>
</w:t>
            </w:r>
            <w:r>
              <w:rPr>
                <w:rFonts w:ascii="Times New Roman"/>
                <w:b w:val="false"/>
                <w:i w:val="false"/>
                <w:color w:val="000000"/>
                <w:sz w:val="20"/>
              </w:rPr>
              <w:t>улица Конаева,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w:t>
            </w:r>
            <w:r>
              <w:rPr>
                <w:rFonts w:ascii="Times New Roman"/>
                <w:b w:val="false"/>
                <w:i w:val="false"/>
                <w:color w:val="000000"/>
                <w:sz w:val="20"/>
              </w:rPr>
              <w:t>2-15-39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w:t>
            </w:r>
            <w:r>
              <w:br/>
            </w:r>
            <w:r>
              <w:rPr>
                <w:rFonts w:ascii="Times New Roman"/>
                <w:b w:val="false"/>
                <w:i w:val="false"/>
                <w:color w:val="000000"/>
                <w:sz w:val="20"/>
              </w:rPr>
              <w:t>
</w:t>
            </w:r>
            <w:r>
              <w:rPr>
                <w:rFonts w:ascii="Times New Roman"/>
                <w:b w:val="false"/>
                <w:i w:val="false"/>
                <w:color w:val="000000"/>
                <w:sz w:val="20"/>
              </w:rPr>
              <w:t>hamby.kz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Кордайского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w:t>
            </w:r>
            <w:r>
              <w:br/>
            </w:r>
            <w:r>
              <w:rPr>
                <w:rFonts w:ascii="Times New Roman"/>
                <w:b w:val="false"/>
                <w:i w:val="false"/>
                <w:color w:val="000000"/>
                <w:sz w:val="20"/>
              </w:rPr>
              <w:t>
</w:t>
            </w:r>
            <w:r>
              <w:rPr>
                <w:rFonts w:ascii="Times New Roman"/>
                <w:b w:val="false"/>
                <w:i w:val="false"/>
                <w:color w:val="000000"/>
                <w:sz w:val="20"/>
              </w:rPr>
              <w:t>село Кордай,</w:t>
            </w:r>
            <w:r>
              <w:br/>
            </w:r>
            <w:r>
              <w:rPr>
                <w:rFonts w:ascii="Times New Roman"/>
                <w:b w:val="false"/>
                <w:i w:val="false"/>
                <w:color w:val="000000"/>
                <w:sz w:val="20"/>
              </w:rPr>
              <w:t>
</w:t>
            </w:r>
            <w:r>
              <w:rPr>
                <w:rFonts w:ascii="Times New Roman"/>
                <w:b w:val="false"/>
                <w:i w:val="false"/>
                <w:color w:val="000000"/>
                <w:sz w:val="20"/>
              </w:rPr>
              <w:t>улица Кенесары, 151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w:t>
            </w:r>
            <w:r>
              <w:rPr>
                <w:rFonts w:ascii="Times New Roman"/>
                <w:b w:val="false"/>
                <w:i w:val="false"/>
                <w:color w:val="000000"/>
                <w:sz w:val="20"/>
              </w:rPr>
              <w:t>4-51-81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Raszem@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Меркенского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w:t>
            </w:r>
            <w:r>
              <w:br/>
            </w:r>
            <w:r>
              <w:rPr>
                <w:rFonts w:ascii="Times New Roman"/>
                <w:b w:val="false"/>
                <w:i w:val="false"/>
                <w:color w:val="000000"/>
                <w:sz w:val="20"/>
              </w:rPr>
              <w:t>
</w:t>
            </w:r>
            <w:r>
              <w:rPr>
                <w:rFonts w:ascii="Times New Roman"/>
                <w:b w:val="false"/>
                <w:i w:val="false"/>
                <w:color w:val="000000"/>
                <w:sz w:val="20"/>
              </w:rPr>
              <w:t>село Мерке,</w:t>
            </w:r>
            <w:r>
              <w:br/>
            </w:r>
            <w:r>
              <w:rPr>
                <w:rFonts w:ascii="Times New Roman"/>
                <w:b w:val="false"/>
                <w:i w:val="false"/>
                <w:color w:val="000000"/>
                <w:sz w:val="20"/>
              </w:rPr>
              <w:t>
</w:t>
            </w:r>
            <w:r>
              <w:rPr>
                <w:rFonts w:ascii="Times New Roman"/>
                <w:b w:val="false"/>
                <w:i w:val="false"/>
                <w:color w:val="000000"/>
                <w:sz w:val="20"/>
              </w:rPr>
              <w:t>улица Смайлова, 169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w:t>
            </w:r>
            <w:r>
              <w:rPr>
                <w:rFonts w:ascii="Times New Roman"/>
                <w:b w:val="false"/>
                <w:i w:val="false"/>
                <w:color w:val="000000"/>
                <w:sz w:val="20"/>
              </w:rPr>
              <w:t>2-12-77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w:t>
            </w:r>
            <w:r>
              <w:br/>
            </w:r>
            <w:r>
              <w:rPr>
                <w:rFonts w:ascii="Times New Roman"/>
                <w:b w:val="false"/>
                <w:i w:val="false"/>
                <w:color w:val="000000"/>
                <w:sz w:val="20"/>
              </w:rPr>
              <w:t>
</w:t>
            </w:r>
            <w:r>
              <w:rPr>
                <w:rFonts w:ascii="Times New Roman"/>
                <w:b w:val="false"/>
                <w:i w:val="false"/>
                <w:color w:val="000000"/>
                <w:sz w:val="20"/>
              </w:rPr>
              <w:t>hamby.kz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Мойынкумского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w:t>
            </w:r>
            <w:r>
              <w:br/>
            </w:r>
            <w:r>
              <w:rPr>
                <w:rFonts w:ascii="Times New Roman"/>
                <w:b w:val="false"/>
                <w:i w:val="false"/>
                <w:color w:val="000000"/>
                <w:sz w:val="20"/>
              </w:rPr>
              <w:t>
</w:t>
            </w:r>
            <w:r>
              <w:rPr>
                <w:rFonts w:ascii="Times New Roman"/>
                <w:b w:val="false"/>
                <w:i w:val="false"/>
                <w:color w:val="000000"/>
                <w:sz w:val="20"/>
              </w:rPr>
              <w:t>село Мойынкум, улица</w:t>
            </w:r>
            <w:r>
              <w:br/>
            </w:r>
            <w:r>
              <w:rPr>
                <w:rFonts w:ascii="Times New Roman"/>
                <w:b w:val="false"/>
                <w:i w:val="false"/>
                <w:color w:val="000000"/>
                <w:sz w:val="20"/>
              </w:rPr>
              <w:t>
</w:t>
            </w:r>
            <w:r>
              <w:rPr>
                <w:rFonts w:ascii="Times New Roman"/>
                <w:b w:val="false"/>
                <w:i w:val="false"/>
                <w:color w:val="000000"/>
                <w:sz w:val="20"/>
              </w:rPr>
              <w:t>Амангельды, 147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w:t>
            </w:r>
            <w:r>
              <w:rPr>
                <w:rFonts w:ascii="Times New Roman"/>
                <w:b w:val="false"/>
                <w:i w:val="false"/>
                <w:color w:val="000000"/>
                <w:sz w:val="20"/>
              </w:rPr>
              <w:t>2-48-38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w:t>
            </w:r>
            <w:r>
              <w:br/>
            </w:r>
            <w:r>
              <w:rPr>
                <w:rFonts w:ascii="Times New Roman"/>
                <w:b w:val="false"/>
                <w:i w:val="false"/>
                <w:color w:val="000000"/>
                <w:sz w:val="20"/>
              </w:rPr>
              <w:t>
</w:t>
            </w:r>
            <w:r>
              <w:rPr>
                <w:rFonts w:ascii="Times New Roman"/>
                <w:b w:val="false"/>
                <w:i w:val="false"/>
                <w:color w:val="000000"/>
                <w:sz w:val="20"/>
              </w:rPr>
              <w:t>hamby.kz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района Т. Рыскулова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района Т. Рыскулова,</w:t>
            </w:r>
            <w:r>
              <w:br/>
            </w:r>
            <w:r>
              <w:rPr>
                <w:rFonts w:ascii="Times New Roman"/>
                <w:b w:val="false"/>
                <w:i w:val="false"/>
                <w:color w:val="000000"/>
                <w:sz w:val="20"/>
              </w:rPr>
              <w:t>
</w:t>
            </w:r>
            <w:r>
              <w:rPr>
                <w:rFonts w:ascii="Times New Roman"/>
                <w:b w:val="false"/>
                <w:i w:val="false"/>
                <w:color w:val="000000"/>
                <w:sz w:val="20"/>
              </w:rPr>
              <w:t>село Кулан,</w:t>
            </w:r>
            <w:r>
              <w:br/>
            </w:r>
            <w:r>
              <w:rPr>
                <w:rFonts w:ascii="Times New Roman"/>
                <w:b w:val="false"/>
                <w:i w:val="false"/>
                <w:color w:val="000000"/>
                <w:sz w:val="20"/>
              </w:rPr>
              <w:t>
</w:t>
            </w:r>
            <w:r>
              <w:rPr>
                <w:rFonts w:ascii="Times New Roman"/>
                <w:b w:val="false"/>
                <w:i w:val="false"/>
                <w:color w:val="000000"/>
                <w:sz w:val="20"/>
              </w:rPr>
              <w:t>улица Жибек жол, 75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w:t>
            </w:r>
            <w:r>
              <w:rPr>
                <w:rFonts w:ascii="Times New Roman"/>
                <w:b w:val="false"/>
                <w:i w:val="false"/>
                <w:color w:val="000000"/>
                <w:sz w:val="20"/>
              </w:rPr>
              <w:t>2-21-84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w:t>
            </w:r>
            <w:r>
              <w:br/>
            </w:r>
            <w:r>
              <w:rPr>
                <w:rFonts w:ascii="Times New Roman"/>
                <w:b w:val="false"/>
                <w:i w:val="false"/>
                <w:color w:val="000000"/>
                <w:sz w:val="20"/>
              </w:rPr>
              <w:t>
</w:t>
            </w:r>
            <w:r>
              <w:rPr>
                <w:rFonts w:ascii="Times New Roman"/>
                <w:b w:val="false"/>
                <w:i w:val="false"/>
                <w:color w:val="000000"/>
                <w:sz w:val="20"/>
              </w:rPr>
              <w:t>hamby.kz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Сарысуского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w:t>
            </w:r>
            <w:r>
              <w:br/>
            </w:r>
            <w:r>
              <w:rPr>
                <w:rFonts w:ascii="Times New Roman"/>
                <w:b w:val="false"/>
                <w:i w:val="false"/>
                <w:color w:val="000000"/>
                <w:sz w:val="20"/>
              </w:rPr>
              <w:t>
</w:t>
            </w:r>
            <w:r>
              <w:rPr>
                <w:rFonts w:ascii="Times New Roman"/>
                <w:b w:val="false"/>
                <w:i w:val="false"/>
                <w:color w:val="000000"/>
                <w:sz w:val="20"/>
              </w:rPr>
              <w:t>город Жанатас,</w:t>
            </w:r>
            <w:r>
              <w:br/>
            </w:r>
            <w:r>
              <w:rPr>
                <w:rFonts w:ascii="Times New Roman"/>
                <w:b w:val="false"/>
                <w:i w:val="false"/>
                <w:color w:val="000000"/>
                <w:sz w:val="20"/>
              </w:rPr>
              <w:t>
</w:t>
            </w:r>
            <w:r>
              <w:rPr>
                <w:rFonts w:ascii="Times New Roman"/>
                <w:b w:val="false"/>
                <w:i w:val="false"/>
                <w:color w:val="000000"/>
                <w:sz w:val="20"/>
              </w:rPr>
              <w:t>1 микрорайон, 25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w:t>
            </w:r>
            <w:r>
              <w:br/>
            </w:r>
            <w:r>
              <w:rPr>
                <w:rFonts w:ascii="Times New Roman"/>
                <w:b w:val="false"/>
                <w:i w:val="false"/>
                <w:color w:val="000000"/>
                <w:sz w:val="20"/>
              </w:rPr>
              <w:t>
</w:t>
            </w:r>
            <w:r>
              <w:rPr>
                <w:rFonts w:ascii="Times New Roman"/>
                <w:b w:val="false"/>
                <w:i w:val="false"/>
                <w:color w:val="000000"/>
                <w:sz w:val="20"/>
              </w:rPr>
              <w:t>46-31-39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sarysu_zher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Таласского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 город</w:t>
            </w:r>
            <w:r>
              <w:br/>
            </w:r>
            <w:r>
              <w:rPr>
                <w:rFonts w:ascii="Times New Roman"/>
                <w:b w:val="false"/>
                <w:i w:val="false"/>
                <w:color w:val="000000"/>
                <w:sz w:val="20"/>
              </w:rPr>
              <w:t>
</w:t>
            </w:r>
            <w:r>
              <w:rPr>
                <w:rFonts w:ascii="Times New Roman"/>
                <w:b w:val="false"/>
                <w:i w:val="false"/>
                <w:color w:val="000000"/>
                <w:sz w:val="20"/>
              </w:rPr>
              <w:t>Каратау, улица Щейн, 47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w:t>
            </w:r>
            <w:r>
              <w:rPr>
                <w:rFonts w:ascii="Times New Roman"/>
                <w:b w:val="false"/>
                <w:i w:val="false"/>
                <w:color w:val="000000"/>
                <w:sz w:val="20"/>
              </w:rPr>
              <w:t>6-04-53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Jer_talas@</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Шуского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 город</w:t>
            </w:r>
            <w:r>
              <w:br/>
            </w:r>
            <w:r>
              <w:rPr>
                <w:rFonts w:ascii="Times New Roman"/>
                <w:b w:val="false"/>
                <w:i w:val="false"/>
                <w:color w:val="000000"/>
                <w:sz w:val="20"/>
              </w:rPr>
              <w:t>
</w:t>
            </w:r>
            <w:r>
              <w:rPr>
                <w:rFonts w:ascii="Times New Roman"/>
                <w:b w:val="false"/>
                <w:i w:val="false"/>
                <w:color w:val="000000"/>
                <w:sz w:val="20"/>
              </w:rPr>
              <w:t>Шу, улица Толе би, 240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w:t>
            </w:r>
            <w:r>
              <w:rPr>
                <w:rFonts w:ascii="Times New Roman"/>
                <w:b w:val="false"/>
                <w:i w:val="false"/>
                <w:color w:val="000000"/>
                <w:sz w:val="20"/>
              </w:rPr>
              <w:t>3-18-53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JerB@bk.ru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Тараз</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Желтоксан, 28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43-54-77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tarazgorzem2009</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проспект Достык, 179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анализа и</w:t>
            </w:r>
            <w:r>
              <w:br/>
            </w:r>
            <w:r>
              <w:rPr>
                <w:rFonts w:ascii="Times New Roman"/>
                <w:b w:val="false"/>
                <w:i w:val="false"/>
                <w:color w:val="000000"/>
                <w:sz w:val="20"/>
              </w:rPr>
              <w:t>
</w:t>
            </w:r>
            <w:r>
              <w:rPr>
                <w:rFonts w:ascii="Times New Roman"/>
                <w:b w:val="false"/>
                <w:i w:val="false"/>
                <w:color w:val="000000"/>
                <w:sz w:val="20"/>
              </w:rPr>
              <w:t>внутреннего</w:t>
            </w:r>
            <w:r>
              <w:br/>
            </w:r>
            <w:r>
              <w:rPr>
                <w:rFonts w:ascii="Times New Roman"/>
                <w:b w:val="false"/>
                <w:i w:val="false"/>
                <w:color w:val="000000"/>
                <w:sz w:val="20"/>
              </w:rPr>
              <w:t>
</w:t>
            </w:r>
            <w:r>
              <w:rPr>
                <w:rFonts w:ascii="Times New Roman"/>
                <w:b w:val="false"/>
                <w:i w:val="false"/>
                <w:color w:val="000000"/>
                <w:sz w:val="20"/>
              </w:rPr>
              <w:t>контроля и</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50-66-46,</w:t>
            </w:r>
            <w:r>
              <w:br/>
            </w:r>
            <w:r>
              <w:rPr>
                <w:rFonts w:ascii="Times New Roman"/>
                <w:b w:val="false"/>
                <w:i w:val="false"/>
                <w:color w:val="000000"/>
                <w:sz w:val="20"/>
              </w:rPr>
              <w:t>
</w:t>
            </w:r>
            <w:r>
              <w:rPr>
                <w:rFonts w:ascii="Times New Roman"/>
                <w:b w:val="false"/>
                <w:i w:val="false"/>
                <w:color w:val="000000"/>
                <w:sz w:val="20"/>
              </w:rPr>
              <w:t>50-88-49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w:t>
            </w:r>
            <w:r>
              <w:br/>
            </w:r>
            <w:r>
              <w:rPr>
                <w:rFonts w:ascii="Times New Roman"/>
                <w:b w:val="false"/>
                <w:i w:val="false"/>
                <w:color w:val="000000"/>
                <w:sz w:val="20"/>
              </w:rPr>
              <w:t>
</w:t>
            </w:r>
            <w:r>
              <w:rPr>
                <w:rFonts w:ascii="Times New Roman"/>
                <w:b w:val="false"/>
                <w:i w:val="false"/>
                <w:color w:val="000000"/>
                <w:sz w:val="20"/>
              </w:rPr>
              <w:t>nursat.kz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Акжаикского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r>
              <w:br/>
            </w:r>
            <w:r>
              <w:rPr>
                <w:rFonts w:ascii="Times New Roman"/>
                <w:b w:val="false"/>
                <w:i w:val="false"/>
                <w:color w:val="000000"/>
                <w:sz w:val="20"/>
              </w:rPr>
              <w:t>
</w:t>
            </w:r>
            <w:r>
              <w:rPr>
                <w:rFonts w:ascii="Times New Roman"/>
                <w:b w:val="false"/>
                <w:i w:val="false"/>
                <w:color w:val="000000"/>
                <w:sz w:val="20"/>
              </w:rPr>
              <w:t>село Чапаева,</w:t>
            </w:r>
            <w:r>
              <w:br/>
            </w:r>
            <w:r>
              <w:rPr>
                <w:rFonts w:ascii="Times New Roman"/>
                <w:b w:val="false"/>
                <w:i w:val="false"/>
                <w:color w:val="000000"/>
                <w:sz w:val="20"/>
              </w:rPr>
              <w:t>
</w:t>
            </w:r>
            <w:r>
              <w:rPr>
                <w:rFonts w:ascii="Times New Roman"/>
                <w:b w:val="false"/>
                <w:i w:val="false"/>
                <w:color w:val="000000"/>
                <w:sz w:val="20"/>
              </w:rPr>
              <w:t>улица Конаева, 73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w:t>
            </w:r>
            <w:r>
              <w:rPr>
                <w:rFonts w:ascii="Times New Roman"/>
                <w:b w:val="false"/>
                <w:i w:val="false"/>
                <w:color w:val="000000"/>
                <w:sz w:val="20"/>
              </w:rPr>
              <w:t>91-3-01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akimakzhaik</w:t>
            </w:r>
            <w:r>
              <w:br/>
            </w:r>
            <w:r>
              <w:rPr>
                <w:rFonts w:ascii="Times New Roman"/>
                <w:b w:val="false"/>
                <w:i w:val="false"/>
                <w:color w:val="000000"/>
                <w:sz w:val="20"/>
              </w:rPr>
              <w:t>
</w:t>
            </w:r>
            <w:r>
              <w:rPr>
                <w:rFonts w:ascii="Times New Roman"/>
                <w:b w:val="false"/>
                <w:i w:val="false"/>
                <w:color w:val="000000"/>
                <w:sz w:val="20"/>
              </w:rPr>
              <w:t>@inbox. 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Бокейординского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район,</w:t>
            </w:r>
            <w:r>
              <w:br/>
            </w:r>
            <w:r>
              <w:rPr>
                <w:rFonts w:ascii="Times New Roman"/>
                <w:b w:val="false"/>
                <w:i w:val="false"/>
                <w:color w:val="000000"/>
                <w:sz w:val="20"/>
              </w:rPr>
              <w:t>
</w:t>
            </w:r>
            <w:r>
              <w:rPr>
                <w:rFonts w:ascii="Times New Roman"/>
                <w:b w:val="false"/>
                <w:i w:val="false"/>
                <w:color w:val="000000"/>
                <w:sz w:val="20"/>
              </w:rPr>
              <w:t>село Сайхин,</w:t>
            </w:r>
            <w:r>
              <w:br/>
            </w:r>
            <w:r>
              <w:rPr>
                <w:rFonts w:ascii="Times New Roman"/>
                <w:b w:val="false"/>
                <w:i w:val="false"/>
                <w:color w:val="000000"/>
                <w:sz w:val="20"/>
              </w:rPr>
              <w:t>
</w:t>
            </w:r>
            <w:r>
              <w:rPr>
                <w:rFonts w:ascii="Times New Roman"/>
                <w:b w:val="false"/>
                <w:i w:val="false"/>
                <w:color w:val="000000"/>
                <w:sz w:val="20"/>
              </w:rPr>
              <w:t>улица Бергалиева,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w:t>
            </w:r>
            <w:r>
              <w:rPr>
                <w:rFonts w:ascii="Times New Roman"/>
                <w:b w:val="false"/>
                <w:i w:val="false"/>
                <w:color w:val="000000"/>
                <w:sz w:val="20"/>
              </w:rPr>
              <w:t>21-1-96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akimat_B@</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Бурлинского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r>
              <w:br/>
            </w:r>
            <w:r>
              <w:rPr>
                <w:rFonts w:ascii="Times New Roman"/>
                <w:b w:val="false"/>
                <w:i w:val="false"/>
                <w:color w:val="000000"/>
                <w:sz w:val="20"/>
              </w:rPr>
              <w:t>
</w:t>
            </w:r>
            <w:r>
              <w:rPr>
                <w:rFonts w:ascii="Times New Roman"/>
                <w:b w:val="false"/>
                <w:i w:val="false"/>
                <w:color w:val="000000"/>
                <w:sz w:val="20"/>
              </w:rPr>
              <w:t>город Аксай, улица</w:t>
            </w:r>
            <w:r>
              <w:br/>
            </w:r>
            <w:r>
              <w:rPr>
                <w:rFonts w:ascii="Times New Roman"/>
                <w:b w:val="false"/>
                <w:i w:val="false"/>
                <w:color w:val="000000"/>
                <w:sz w:val="20"/>
              </w:rPr>
              <w:t>
</w:t>
            </w:r>
            <w:r>
              <w:rPr>
                <w:rFonts w:ascii="Times New Roman"/>
                <w:b w:val="false"/>
                <w:i w:val="false"/>
                <w:color w:val="000000"/>
                <w:sz w:val="20"/>
              </w:rPr>
              <w:t>Советская, 60/2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w:t>
            </w:r>
            <w:r>
              <w:rPr>
                <w:rFonts w:ascii="Times New Roman"/>
                <w:b w:val="false"/>
                <w:i w:val="false"/>
                <w:color w:val="000000"/>
                <w:sz w:val="20"/>
              </w:rPr>
              <w:t>21-9-60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SESI1983@</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Жангалинского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w:t>
            </w:r>
            <w:r>
              <w:br/>
            </w:r>
            <w:r>
              <w:rPr>
                <w:rFonts w:ascii="Times New Roman"/>
                <w:b w:val="false"/>
                <w:i w:val="false"/>
                <w:color w:val="000000"/>
                <w:sz w:val="20"/>
              </w:rPr>
              <w:t>
</w:t>
            </w:r>
            <w:r>
              <w:rPr>
                <w:rFonts w:ascii="Times New Roman"/>
                <w:b w:val="false"/>
                <w:i w:val="false"/>
                <w:color w:val="000000"/>
                <w:sz w:val="20"/>
              </w:rPr>
              <w:t>село Жанакала, улица</w:t>
            </w:r>
            <w:r>
              <w:br/>
            </w:r>
            <w:r>
              <w:rPr>
                <w:rFonts w:ascii="Times New Roman"/>
                <w:b w:val="false"/>
                <w:i w:val="false"/>
                <w:color w:val="000000"/>
                <w:sz w:val="20"/>
              </w:rPr>
              <w:t>
</w:t>
            </w:r>
            <w:r>
              <w:rPr>
                <w:rFonts w:ascii="Times New Roman"/>
                <w:b w:val="false"/>
                <w:i w:val="false"/>
                <w:color w:val="000000"/>
                <w:sz w:val="20"/>
              </w:rPr>
              <w:t>Халыктар достыгы, 44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w:t>
            </w:r>
            <w:r>
              <w:rPr>
                <w:rFonts w:ascii="Times New Roman"/>
                <w:b w:val="false"/>
                <w:i w:val="false"/>
                <w:color w:val="000000"/>
                <w:sz w:val="20"/>
              </w:rPr>
              <w:t>21-8-92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Jangala-</w:t>
            </w:r>
            <w:r>
              <w:br/>
            </w:r>
            <w:r>
              <w:rPr>
                <w:rFonts w:ascii="Times New Roman"/>
                <w:b w:val="false"/>
                <w:i w:val="false"/>
                <w:color w:val="000000"/>
                <w:sz w:val="20"/>
              </w:rPr>
              <w:t>
</w:t>
            </w:r>
            <w:r>
              <w:rPr>
                <w:rFonts w:ascii="Times New Roman"/>
                <w:b w:val="false"/>
                <w:i w:val="false"/>
                <w:color w:val="000000"/>
                <w:sz w:val="20"/>
              </w:rPr>
              <w:t>rozo@mail.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Жанибекского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w:t>
            </w:r>
            <w:r>
              <w:br/>
            </w:r>
            <w:r>
              <w:rPr>
                <w:rFonts w:ascii="Times New Roman"/>
                <w:b w:val="false"/>
                <w:i w:val="false"/>
                <w:color w:val="000000"/>
                <w:sz w:val="20"/>
              </w:rPr>
              <w:t>
</w:t>
            </w:r>
            <w:r>
              <w:rPr>
                <w:rFonts w:ascii="Times New Roman"/>
                <w:b w:val="false"/>
                <w:i w:val="false"/>
                <w:color w:val="000000"/>
                <w:sz w:val="20"/>
              </w:rPr>
              <w:t>село Жанибек,</w:t>
            </w:r>
            <w:r>
              <w:br/>
            </w:r>
            <w:r>
              <w:rPr>
                <w:rFonts w:ascii="Times New Roman"/>
                <w:b w:val="false"/>
                <w:i w:val="false"/>
                <w:color w:val="000000"/>
                <w:sz w:val="20"/>
              </w:rPr>
              <w:t>
</w:t>
            </w:r>
            <w:r>
              <w:rPr>
                <w:rFonts w:ascii="Times New Roman"/>
                <w:b w:val="false"/>
                <w:i w:val="false"/>
                <w:color w:val="000000"/>
                <w:sz w:val="20"/>
              </w:rPr>
              <w:t>улица Г. Караша, 35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w:t>
            </w:r>
            <w:r>
              <w:rPr>
                <w:rFonts w:ascii="Times New Roman"/>
                <w:b w:val="false"/>
                <w:i w:val="false"/>
                <w:color w:val="000000"/>
                <w:sz w:val="20"/>
              </w:rPr>
              <w:t>21-3-61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akimzhanibek</w:t>
            </w:r>
            <w:r>
              <w:br/>
            </w:r>
            <w:r>
              <w:rPr>
                <w:rFonts w:ascii="Times New Roman"/>
                <w:b w:val="false"/>
                <w:i w:val="false"/>
                <w:color w:val="000000"/>
                <w:sz w:val="20"/>
              </w:rPr>
              <w:t>
</w:t>
            </w:r>
            <w:r>
              <w:rPr>
                <w:rFonts w:ascii="Times New Roman"/>
                <w:b w:val="false"/>
                <w:i w:val="false"/>
                <w:color w:val="000000"/>
                <w:sz w:val="20"/>
              </w:rPr>
              <w:t>@rambler.</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Зеленовского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r>
              <w:br/>
            </w:r>
            <w:r>
              <w:rPr>
                <w:rFonts w:ascii="Times New Roman"/>
                <w:b w:val="false"/>
                <w:i w:val="false"/>
                <w:color w:val="000000"/>
                <w:sz w:val="20"/>
              </w:rPr>
              <w:t>
</w:t>
            </w:r>
            <w:r>
              <w:rPr>
                <w:rFonts w:ascii="Times New Roman"/>
                <w:b w:val="false"/>
                <w:i w:val="false"/>
                <w:color w:val="000000"/>
                <w:sz w:val="20"/>
              </w:rPr>
              <w:t>село Переметное,</w:t>
            </w:r>
            <w:r>
              <w:br/>
            </w:r>
            <w:r>
              <w:rPr>
                <w:rFonts w:ascii="Times New Roman"/>
                <w:b w:val="false"/>
                <w:i w:val="false"/>
                <w:color w:val="000000"/>
                <w:sz w:val="20"/>
              </w:rPr>
              <w:t>
</w:t>
            </w:r>
            <w:r>
              <w:rPr>
                <w:rFonts w:ascii="Times New Roman"/>
                <w:b w:val="false"/>
                <w:i w:val="false"/>
                <w:color w:val="000000"/>
                <w:sz w:val="20"/>
              </w:rPr>
              <w:t>улица Гагарина, 137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w:t>
            </w:r>
            <w:r>
              <w:rPr>
                <w:rFonts w:ascii="Times New Roman"/>
                <w:b w:val="false"/>
                <w:i w:val="false"/>
                <w:color w:val="000000"/>
                <w:sz w:val="20"/>
              </w:rPr>
              <w:t>22-3-96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akimzelenov</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Казталовского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r>
              <w:br/>
            </w:r>
            <w:r>
              <w:rPr>
                <w:rFonts w:ascii="Times New Roman"/>
                <w:b w:val="false"/>
                <w:i w:val="false"/>
                <w:color w:val="000000"/>
                <w:sz w:val="20"/>
              </w:rPr>
              <w:t>
</w:t>
            </w:r>
            <w:r>
              <w:rPr>
                <w:rFonts w:ascii="Times New Roman"/>
                <w:b w:val="false"/>
                <w:i w:val="false"/>
                <w:color w:val="000000"/>
                <w:sz w:val="20"/>
              </w:rPr>
              <w:t>село Казталовка, улица</w:t>
            </w:r>
            <w:r>
              <w:br/>
            </w:r>
            <w:r>
              <w:rPr>
                <w:rFonts w:ascii="Times New Roman"/>
                <w:b w:val="false"/>
                <w:i w:val="false"/>
                <w:color w:val="000000"/>
                <w:sz w:val="20"/>
              </w:rPr>
              <w:t>
</w:t>
            </w:r>
            <w:r>
              <w:rPr>
                <w:rFonts w:ascii="Times New Roman"/>
                <w:b w:val="false"/>
                <w:i w:val="false"/>
                <w:color w:val="000000"/>
                <w:sz w:val="20"/>
              </w:rPr>
              <w:t>Жабаева,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w:t>
            </w:r>
            <w:r>
              <w:rPr>
                <w:rFonts w:ascii="Times New Roman"/>
                <w:b w:val="false"/>
                <w:i w:val="false"/>
                <w:color w:val="000000"/>
                <w:sz w:val="20"/>
              </w:rPr>
              <w:t>31-5-95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zemkomkazt@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Каратобинского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w:t>
            </w:r>
            <w:r>
              <w:br/>
            </w:r>
            <w:r>
              <w:rPr>
                <w:rFonts w:ascii="Times New Roman"/>
                <w:b w:val="false"/>
                <w:i w:val="false"/>
                <w:color w:val="000000"/>
                <w:sz w:val="20"/>
              </w:rPr>
              <w:t>
</w:t>
            </w:r>
            <w:r>
              <w:rPr>
                <w:rFonts w:ascii="Times New Roman"/>
                <w:b w:val="false"/>
                <w:i w:val="false"/>
                <w:color w:val="000000"/>
                <w:sz w:val="20"/>
              </w:rPr>
              <w:t>село Каратобе, улица</w:t>
            </w:r>
            <w:r>
              <w:br/>
            </w:r>
            <w:r>
              <w:rPr>
                <w:rFonts w:ascii="Times New Roman"/>
                <w:b w:val="false"/>
                <w:i w:val="false"/>
                <w:color w:val="000000"/>
                <w:sz w:val="20"/>
              </w:rPr>
              <w:t>
</w:t>
            </w:r>
            <w:r>
              <w:rPr>
                <w:rFonts w:ascii="Times New Roman"/>
                <w:b w:val="false"/>
                <w:i w:val="false"/>
                <w:color w:val="000000"/>
                <w:sz w:val="20"/>
              </w:rPr>
              <w:t>Г. Курмангалиева, 19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w:t>
            </w:r>
            <w:r>
              <w:rPr>
                <w:rFonts w:ascii="Times New Roman"/>
                <w:b w:val="false"/>
                <w:i w:val="false"/>
                <w:color w:val="000000"/>
                <w:sz w:val="20"/>
              </w:rPr>
              <w:t>31-1-71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akimkaratoba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Сырымского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 село</w:t>
            </w:r>
            <w:r>
              <w:br/>
            </w:r>
            <w:r>
              <w:rPr>
                <w:rFonts w:ascii="Times New Roman"/>
                <w:b w:val="false"/>
                <w:i w:val="false"/>
                <w:color w:val="000000"/>
                <w:sz w:val="20"/>
              </w:rPr>
              <w:t>
</w:t>
            </w:r>
            <w:r>
              <w:rPr>
                <w:rFonts w:ascii="Times New Roman"/>
                <w:b w:val="false"/>
                <w:i w:val="false"/>
                <w:color w:val="000000"/>
                <w:sz w:val="20"/>
              </w:rPr>
              <w:t>Жымпиты, улица</w:t>
            </w:r>
            <w:r>
              <w:br/>
            </w:r>
            <w:r>
              <w:rPr>
                <w:rFonts w:ascii="Times New Roman"/>
                <w:b w:val="false"/>
                <w:i w:val="false"/>
                <w:color w:val="000000"/>
                <w:sz w:val="20"/>
              </w:rPr>
              <w:t>
</w:t>
            </w:r>
            <w:r>
              <w:rPr>
                <w:rFonts w:ascii="Times New Roman"/>
                <w:b w:val="false"/>
                <w:i w:val="false"/>
                <w:color w:val="000000"/>
                <w:sz w:val="20"/>
              </w:rPr>
              <w:t>Казахстан, 13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w:t>
            </w:r>
            <w:r>
              <w:rPr>
                <w:rFonts w:ascii="Times New Roman"/>
                <w:b w:val="false"/>
                <w:i w:val="false"/>
                <w:color w:val="000000"/>
                <w:sz w:val="20"/>
              </w:rPr>
              <w:t>31-1-14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akim_sirim@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Таскалинского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w:t>
            </w:r>
            <w:r>
              <w:br/>
            </w:r>
            <w:r>
              <w:rPr>
                <w:rFonts w:ascii="Times New Roman"/>
                <w:b w:val="false"/>
                <w:i w:val="false"/>
                <w:color w:val="000000"/>
                <w:sz w:val="20"/>
              </w:rPr>
              <w:t>
</w:t>
            </w:r>
            <w:r>
              <w:rPr>
                <w:rFonts w:ascii="Times New Roman"/>
                <w:b w:val="false"/>
                <w:i w:val="false"/>
                <w:color w:val="000000"/>
                <w:sz w:val="20"/>
              </w:rPr>
              <w:t>село Таскала,</w:t>
            </w:r>
            <w:r>
              <w:br/>
            </w:r>
            <w:r>
              <w:rPr>
                <w:rFonts w:ascii="Times New Roman"/>
                <w:b w:val="false"/>
                <w:i w:val="false"/>
                <w:color w:val="000000"/>
                <w:sz w:val="20"/>
              </w:rPr>
              <w:t>
</w:t>
            </w:r>
            <w:r>
              <w:rPr>
                <w:rFonts w:ascii="Times New Roman"/>
                <w:b w:val="false"/>
                <w:i w:val="false"/>
                <w:color w:val="000000"/>
                <w:sz w:val="20"/>
              </w:rPr>
              <w:t>улица Абая, 23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w:t>
            </w:r>
            <w:r>
              <w:rPr>
                <w:rFonts w:ascii="Times New Roman"/>
                <w:b w:val="false"/>
                <w:i w:val="false"/>
                <w:color w:val="000000"/>
                <w:sz w:val="20"/>
              </w:rPr>
              <w:t>21-1-66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akimtaskala</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Теректинского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r>
              <w:br/>
            </w:r>
            <w:r>
              <w:rPr>
                <w:rFonts w:ascii="Times New Roman"/>
                <w:b w:val="false"/>
                <w:i w:val="false"/>
                <w:color w:val="000000"/>
                <w:sz w:val="20"/>
              </w:rPr>
              <w:t>
</w:t>
            </w:r>
            <w:r>
              <w:rPr>
                <w:rFonts w:ascii="Times New Roman"/>
                <w:b w:val="false"/>
                <w:i w:val="false"/>
                <w:color w:val="000000"/>
                <w:sz w:val="20"/>
              </w:rPr>
              <w:t>село Федоровка,</w:t>
            </w:r>
            <w:r>
              <w:br/>
            </w:r>
            <w:r>
              <w:rPr>
                <w:rFonts w:ascii="Times New Roman"/>
                <w:b w:val="false"/>
                <w:i w:val="false"/>
                <w:color w:val="000000"/>
                <w:sz w:val="20"/>
              </w:rPr>
              <w:t>
</w:t>
            </w:r>
            <w:r>
              <w:rPr>
                <w:rFonts w:ascii="Times New Roman"/>
                <w:b w:val="false"/>
                <w:i w:val="false"/>
                <w:color w:val="000000"/>
                <w:sz w:val="20"/>
              </w:rPr>
              <w:t>улица Юбилейная, 20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w:t>
            </w:r>
            <w:r>
              <w:rPr>
                <w:rFonts w:ascii="Times New Roman"/>
                <w:b w:val="false"/>
                <w:i w:val="false"/>
                <w:color w:val="000000"/>
                <w:sz w:val="20"/>
              </w:rPr>
              <w:t>21-4-84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Чингирлауского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w:t>
            </w:r>
            <w:r>
              <w:br/>
            </w:r>
            <w:r>
              <w:rPr>
                <w:rFonts w:ascii="Times New Roman"/>
                <w:b w:val="false"/>
                <w:i w:val="false"/>
                <w:color w:val="000000"/>
                <w:sz w:val="20"/>
              </w:rPr>
              <w:t>
</w:t>
            </w:r>
            <w:r>
              <w:rPr>
                <w:rFonts w:ascii="Times New Roman"/>
                <w:b w:val="false"/>
                <w:i w:val="false"/>
                <w:color w:val="000000"/>
                <w:sz w:val="20"/>
              </w:rPr>
              <w:t>село Чингирлау, улица</w:t>
            </w:r>
            <w:r>
              <w:br/>
            </w:r>
            <w:r>
              <w:rPr>
                <w:rFonts w:ascii="Times New Roman"/>
                <w:b w:val="false"/>
                <w:i w:val="false"/>
                <w:color w:val="000000"/>
                <w:sz w:val="20"/>
              </w:rPr>
              <w:t>
</w:t>
            </w:r>
            <w:r>
              <w:rPr>
                <w:rFonts w:ascii="Times New Roman"/>
                <w:b w:val="false"/>
                <w:i w:val="false"/>
                <w:color w:val="000000"/>
                <w:sz w:val="20"/>
              </w:rPr>
              <w:t>Л. Кылышева, 93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w:t>
            </w:r>
            <w:r>
              <w:rPr>
                <w:rFonts w:ascii="Times New Roman"/>
                <w:b w:val="false"/>
                <w:i w:val="false"/>
                <w:color w:val="000000"/>
                <w:sz w:val="20"/>
              </w:rPr>
              <w:t>33-3-44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Akimchingirlau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Уральск</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проспект Достык,</w:t>
            </w:r>
            <w:r>
              <w:br/>
            </w:r>
            <w:r>
              <w:rPr>
                <w:rFonts w:ascii="Times New Roman"/>
                <w:b w:val="false"/>
                <w:i w:val="false"/>
                <w:color w:val="000000"/>
                <w:sz w:val="20"/>
              </w:rPr>
              <w:t>
</w:t>
            </w:r>
            <w:r>
              <w:rPr>
                <w:rFonts w:ascii="Times New Roman"/>
                <w:b w:val="false"/>
                <w:i w:val="false"/>
                <w:color w:val="000000"/>
                <w:sz w:val="20"/>
              </w:rPr>
              <w:t>182/1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50-39-82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pochta.ru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Карагандинской 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Бульвар Мира, 39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 и</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информационных</w:t>
            </w:r>
            <w:r>
              <w:br/>
            </w:r>
            <w:r>
              <w:rPr>
                <w:rFonts w:ascii="Times New Roman"/>
                <w:b w:val="false"/>
                <w:i w:val="false"/>
                <w:color w:val="000000"/>
                <w:sz w:val="20"/>
              </w:rPr>
              <w:t>
</w:t>
            </w:r>
            <w:r>
              <w:rPr>
                <w:rFonts w:ascii="Times New Roman"/>
                <w:b w:val="false"/>
                <w:i w:val="false"/>
                <w:color w:val="000000"/>
                <w:sz w:val="20"/>
              </w:rPr>
              <w:t>технологий</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42-10-80,</w:t>
            </w:r>
            <w:r>
              <w:br/>
            </w:r>
            <w:r>
              <w:rPr>
                <w:rFonts w:ascii="Times New Roman"/>
                <w:b w:val="false"/>
                <w:i w:val="false"/>
                <w:color w:val="000000"/>
                <w:sz w:val="20"/>
              </w:rPr>
              <w:t>
</w:t>
            </w:r>
            <w:r>
              <w:rPr>
                <w:rFonts w:ascii="Times New Roman"/>
                <w:b w:val="false"/>
                <w:i w:val="false"/>
                <w:color w:val="000000"/>
                <w:sz w:val="20"/>
              </w:rPr>
              <w:t>42-10-90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kancelyaria</w:t>
            </w:r>
            <w:r>
              <w:br/>
            </w:r>
            <w:r>
              <w:rPr>
                <w:rFonts w:ascii="Times New Roman"/>
                <w:b w:val="false"/>
                <w:i w:val="false"/>
                <w:color w:val="000000"/>
                <w:sz w:val="20"/>
              </w:rPr>
              <w:t>
</w:t>
            </w:r>
            <w:r>
              <w:rPr>
                <w:rFonts w:ascii="Times New Roman"/>
                <w:b w:val="false"/>
                <w:i w:val="false"/>
                <w:color w:val="000000"/>
                <w:sz w:val="20"/>
              </w:rPr>
              <w:t>@krg.gov.kz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город</w:t>
            </w:r>
            <w:r>
              <w:br/>
            </w:r>
            <w:r>
              <w:rPr>
                <w:rFonts w:ascii="Times New Roman"/>
                <w:b w:val="false"/>
                <w:i w:val="false"/>
                <w:color w:val="000000"/>
                <w:sz w:val="20"/>
              </w:rPr>
              <w:t>
</w:t>
            </w:r>
            <w:r>
              <w:rPr>
                <w:rFonts w:ascii="Times New Roman"/>
                <w:b w:val="false"/>
                <w:i w:val="false"/>
                <w:color w:val="000000"/>
                <w:sz w:val="20"/>
              </w:rPr>
              <w:t>Абай, проспект Победы,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43-23-55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olga_akimat</w:t>
            </w:r>
            <w:r>
              <w:br/>
            </w:r>
            <w:r>
              <w:rPr>
                <w:rFonts w:ascii="Times New Roman"/>
                <w:b w:val="false"/>
                <w:i w:val="false"/>
                <w:color w:val="000000"/>
                <w:sz w:val="20"/>
              </w:rPr>
              <w:t>
</w:t>
            </w:r>
            <w:r>
              <w:rPr>
                <w:rFonts w:ascii="Times New Roman"/>
                <w:b w:val="false"/>
                <w:i w:val="false"/>
                <w:color w:val="000000"/>
                <w:sz w:val="20"/>
              </w:rPr>
              <w:t>23@mail.ru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w:t>
            </w:r>
            <w:r>
              <w:rPr>
                <w:rFonts w:ascii="Times New Roman"/>
                <w:b w:val="false"/>
                <w:i w:val="false"/>
                <w:color w:val="000000"/>
                <w:sz w:val="20"/>
              </w:rPr>
              <w:t>село Актогай, проспект</w:t>
            </w:r>
            <w:r>
              <w:br/>
            </w:r>
            <w:r>
              <w:rPr>
                <w:rFonts w:ascii="Times New Roman"/>
                <w:b w:val="false"/>
                <w:i w:val="false"/>
                <w:color w:val="000000"/>
                <w:sz w:val="20"/>
              </w:rPr>
              <w:t>
</w:t>
            </w:r>
            <w:r>
              <w:rPr>
                <w:rFonts w:ascii="Times New Roman"/>
                <w:b w:val="false"/>
                <w:i w:val="false"/>
                <w:color w:val="000000"/>
                <w:sz w:val="20"/>
              </w:rPr>
              <w:t>Бокей хана,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w:t>
            </w:r>
            <w:r>
              <w:rPr>
                <w:rFonts w:ascii="Times New Roman"/>
                <w:b w:val="false"/>
                <w:i w:val="false"/>
                <w:color w:val="000000"/>
                <w:sz w:val="20"/>
              </w:rPr>
              <w:t>2-10-74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Бухаржырауского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w:t>
            </w:r>
            <w:r>
              <w:br/>
            </w:r>
            <w:r>
              <w:rPr>
                <w:rFonts w:ascii="Times New Roman"/>
                <w:b w:val="false"/>
                <w:i w:val="false"/>
                <w:color w:val="000000"/>
                <w:sz w:val="20"/>
              </w:rPr>
              <w:t>
</w:t>
            </w:r>
            <w:r>
              <w:rPr>
                <w:rFonts w:ascii="Times New Roman"/>
                <w:b w:val="false"/>
                <w:i w:val="false"/>
                <w:color w:val="000000"/>
                <w:sz w:val="20"/>
              </w:rPr>
              <w:t>село Ботакара, улица</w:t>
            </w:r>
            <w:r>
              <w:br/>
            </w:r>
            <w:r>
              <w:rPr>
                <w:rFonts w:ascii="Times New Roman"/>
                <w:b w:val="false"/>
                <w:i w:val="false"/>
                <w:color w:val="000000"/>
                <w:sz w:val="20"/>
              </w:rPr>
              <w:t>
</w:t>
            </w:r>
            <w:r>
              <w:rPr>
                <w:rFonts w:ascii="Times New Roman"/>
                <w:b w:val="false"/>
                <w:i w:val="false"/>
                <w:color w:val="000000"/>
                <w:sz w:val="20"/>
              </w:rPr>
              <w:t>Абылай хана, 39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43-23-59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gasik@</w:t>
            </w:r>
            <w:r>
              <w:br/>
            </w:r>
            <w:r>
              <w:rPr>
                <w:rFonts w:ascii="Times New Roman"/>
                <w:b w:val="false"/>
                <w:i w:val="false"/>
                <w:color w:val="000000"/>
                <w:sz w:val="20"/>
              </w:rPr>
              <w:t>
</w:t>
            </w:r>
            <w:r>
              <w:rPr>
                <w:rFonts w:ascii="Times New Roman"/>
                <w:b w:val="false"/>
                <w:i w:val="false"/>
                <w:color w:val="000000"/>
                <w:sz w:val="20"/>
              </w:rPr>
              <w:t>topmail.kz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Жанааркинского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w:t>
            </w:r>
            <w:r>
              <w:br/>
            </w:r>
            <w:r>
              <w:rPr>
                <w:rFonts w:ascii="Times New Roman"/>
                <w:b w:val="false"/>
                <w:i w:val="false"/>
                <w:color w:val="000000"/>
                <w:sz w:val="20"/>
              </w:rPr>
              <w:t>
</w:t>
            </w:r>
            <w:r>
              <w:rPr>
                <w:rFonts w:ascii="Times New Roman"/>
                <w:b w:val="false"/>
                <w:i w:val="false"/>
                <w:color w:val="000000"/>
                <w:sz w:val="20"/>
              </w:rPr>
              <w:t>поселок Атасу,</w:t>
            </w:r>
            <w:r>
              <w:br/>
            </w:r>
            <w:r>
              <w:rPr>
                <w:rFonts w:ascii="Times New Roman"/>
                <w:b w:val="false"/>
                <w:i w:val="false"/>
                <w:color w:val="000000"/>
                <w:sz w:val="20"/>
              </w:rPr>
              <w:t>
</w:t>
            </w:r>
            <w:r>
              <w:rPr>
                <w:rFonts w:ascii="Times New Roman"/>
                <w:b w:val="false"/>
                <w:i w:val="false"/>
                <w:color w:val="000000"/>
                <w:sz w:val="20"/>
              </w:rPr>
              <w:t>проспект Тауелсиздик, 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43-40-66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Каркаралинского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w:t>
            </w:r>
            <w:r>
              <w:br/>
            </w:r>
            <w:r>
              <w:rPr>
                <w:rFonts w:ascii="Times New Roman"/>
                <w:b w:val="false"/>
                <w:i w:val="false"/>
                <w:color w:val="000000"/>
                <w:sz w:val="20"/>
              </w:rPr>
              <w:t>
</w:t>
            </w:r>
            <w:r>
              <w:rPr>
                <w:rFonts w:ascii="Times New Roman"/>
                <w:b w:val="false"/>
                <w:i w:val="false"/>
                <w:color w:val="000000"/>
                <w:sz w:val="20"/>
              </w:rPr>
              <w:t>г. Каркаралинск, улица</w:t>
            </w:r>
            <w:r>
              <w:br/>
            </w:r>
            <w:r>
              <w:rPr>
                <w:rFonts w:ascii="Times New Roman"/>
                <w:b w:val="false"/>
                <w:i w:val="false"/>
                <w:color w:val="000000"/>
                <w:sz w:val="20"/>
              </w:rPr>
              <w:t>
</w:t>
            </w:r>
            <w:r>
              <w:rPr>
                <w:rFonts w:ascii="Times New Roman"/>
                <w:b w:val="false"/>
                <w:i w:val="false"/>
                <w:color w:val="000000"/>
                <w:sz w:val="20"/>
              </w:rPr>
              <w:t>Т. Аубакирова, 23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43-23-61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karkaraly_</w:t>
            </w:r>
            <w:r>
              <w:br/>
            </w:r>
            <w:r>
              <w:rPr>
                <w:rFonts w:ascii="Times New Roman"/>
                <w:b w:val="false"/>
                <w:i w:val="false"/>
                <w:color w:val="000000"/>
                <w:sz w:val="20"/>
              </w:rPr>
              <w:t>
</w:t>
            </w:r>
            <w:r>
              <w:rPr>
                <w:rFonts w:ascii="Times New Roman"/>
                <w:b w:val="false"/>
                <w:i w:val="false"/>
                <w:color w:val="000000"/>
                <w:sz w:val="20"/>
              </w:rPr>
              <w:t>ra@mail.ru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Нуринского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r>
              <w:br/>
            </w:r>
            <w:r>
              <w:rPr>
                <w:rFonts w:ascii="Times New Roman"/>
                <w:b w:val="false"/>
                <w:i w:val="false"/>
                <w:color w:val="000000"/>
                <w:sz w:val="20"/>
              </w:rPr>
              <w:t>
</w:t>
            </w:r>
            <w:r>
              <w:rPr>
                <w:rFonts w:ascii="Times New Roman"/>
                <w:b w:val="false"/>
                <w:i w:val="false"/>
                <w:color w:val="000000"/>
                <w:sz w:val="20"/>
              </w:rPr>
              <w:t>село Киевка,</w:t>
            </w:r>
            <w:r>
              <w:br/>
            </w:r>
            <w:r>
              <w:rPr>
                <w:rFonts w:ascii="Times New Roman"/>
                <w:b w:val="false"/>
                <w:i w:val="false"/>
                <w:color w:val="000000"/>
                <w:sz w:val="20"/>
              </w:rPr>
              <w:t>
</w:t>
            </w:r>
            <w:r>
              <w:rPr>
                <w:rFonts w:ascii="Times New Roman"/>
                <w:b w:val="false"/>
                <w:i w:val="false"/>
                <w:color w:val="000000"/>
                <w:sz w:val="20"/>
              </w:rPr>
              <w:t>улица Мынбаева, 44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43-23-62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Yerlan_</w:t>
            </w:r>
            <w:r>
              <w:br/>
            </w:r>
            <w:r>
              <w:rPr>
                <w:rFonts w:ascii="Times New Roman"/>
                <w:b w:val="false"/>
                <w:i w:val="false"/>
                <w:color w:val="000000"/>
                <w:sz w:val="20"/>
              </w:rPr>
              <w:t>
</w:t>
            </w:r>
            <w:r>
              <w:rPr>
                <w:rFonts w:ascii="Times New Roman"/>
                <w:b w:val="false"/>
                <w:i w:val="false"/>
                <w:color w:val="000000"/>
                <w:sz w:val="20"/>
              </w:rPr>
              <w:t>nura@mail.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Осакаровского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w:t>
            </w:r>
            <w:r>
              <w:br/>
            </w:r>
            <w:r>
              <w:rPr>
                <w:rFonts w:ascii="Times New Roman"/>
                <w:b w:val="false"/>
                <w:i w:val="false"/>
                <w:color w:val="000000"/>
                <w:sz w:val="20"/>
              </w:rPr>
              <w:t>
</w:t>
            </w:r>
            <w:r>
              <w:rPr>
                <w:rFonts w:ascii="Times New Roman"/>
                <w:b w:val="false"/>
                <w:i w:val="false"/>
                <w:color w:val="000000"/>
                <w:sz w:val="20"/>
              </w:rPr>
              <w:t>с. Осакаровка,</w:t>
            </w:r>
            <w:r>
              <w:br/>
            </w:r>
            <w:r>
              <w:rPr>
                <w:rFonts w:ascii="Times New Roman"/>
                <w:b w:val="false"/>
                <w:i w:val="false"/>
                <w:color w:val="000000"/>
                <w:sz w:val="20"/>
              </w:rPr>
              <w:t>
</w:t>
            </w:r>
            <w:r>
              <w:rPr>
                <w:rFonts w:ascii="Times New Roman"/>
                <w:b w:val="false"/>
                <w:i w:val="false"/>
                <w:color w:val="000000"/>
                <w:sz w:val="20"/>
              </w:rPr>
              <w:t>улица Новая, 33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43-23-56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osak_izbirkom</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Улытауского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r>
              <w:br/>
            </w:r>
            <w:r>
              <w:rPr>
                <w:rFonts w:ascii="Times New Roman"/>
                <w:b w:val="false"/>
                <w:i w:val="false"/>
                <w:color w:val="000000"/>
                <w:sz w:val="20"/>
              </w:rPr>
              <w:t>
</w:t>
            </w:r>
            <w:r>
              <w:rPr>
                <w:rFonts w:ascii="Times New Roman"/>
                <w:b w:val="false"/>
                <w:i w:val="false"/>
                <w:color w:val="000000"/>
                <w:sz w:val="20"/>
              </w:rPr>
              <w:t>село Улытау,</w:t>
            </w:r>
            <w:r>
              <w:br/>
            </w:r>
            <w:r>
              <w:rPr>
                <w:rFonts w:ascii="Times New Roman"/>
                <w:b w:val="false"/>
                <w:i w:val="false"/>
                <w:color w:val="000000"/>
                <w:sz w:val="20"/>
              </w:rPr>
              <w:t>
</w:t>
            </w:r>
            <w:r>
              <w:rPr>
                <w:rFonts w:ascii="Times New Roman"/>
                <w:b w:val="false"/>
                <w:i w:val="false"/>
                <w:color w:val="000000"/>
                <w:sz w:val="20"/>
              </w:rPr>
              <w:t>улица Абая, 27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w:t>
            </w:r>
            <w:r>
              <w:rPr>
                <w:rFonts w:ascii="Times New Roman"/>
                <w:b w:val="false"/>
                <w:i w:val="false"/>
                <w:color w:val="000000"/>
                <w:sz w:val="20"/>
              </w:rPr>
              <w:t>2-13-39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ulytauakim@</w:t>
            </w:r>
            <w:r>
              <w:br/>
            </w:r>
            <w:r>
              <w:rPr>
                <w:rFonts w:ascii="Times New Roman"/>
                <w:b w:val="false"/>
                <w:i w:val="false"/>
                <w:color w:val="000000"/>
                <w:sz w:val="20"/>
              </w:rPr>
              <w:t>
</w:t>
            </w:r>
            <w:r>
              <w:rPr>
                <w:rFonts w:ascii="Times New Roman"/>
                <w:b w:val="false"/>
                <w:i w:val="false"/>
                <w:color w:val="000000"/>
                <w:sz w:val="20"/>
              </w:rPr>
              <w:t>mail.krg.</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Шетского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 село</w:t>
            </w:r>
            <w:r>
              <w:br/>
            </w:r>
            <w:r>
              <w:rPr>
                <w:rFonts w:ascii="Times New Roman"/>
                <w:b w:val="false"/>
                <w:i w:val="false"/>
                <w:color w:val="000000"/>
                <w:sz w:val="20"/>
              </w:rPr>
              <w:t>
</w:t>
            </w:r>
            <w:r>
              <w:rPr>
                <w:rFonts w:ascii="Times New Roman"/>
                <w:b w:val="false"/>
                <w:i w:val="false"/>
                <w:color w:val="000000"/>
                <w:sz w:val="20"/>
              </w:rPr>
              <w:t>Аксу-Аюлы, улица</w:t>
            </w:r>
            <w:r>
              <w:br/>
            </w:r>
            <w:r>
              <w:rPr>
                <w:rFonts w:ascii="Times New Roman"/>
                <w:b w:val="false"/>
                <w:i w:val="false"/>
                <w:color w:val="000000"/>
                <w:sz w:val="20"/>
              </w:rPr>
              <w:t>
</w:t>
            </w:r>
            <w:r>
              <w:rPr>
                <w:rFonts w:ascii="Times New Roman"/>
                <w:b w:val="false"/>
                <w:i w:val="false"/>
                <w:color w:val="000000"/>
                <w:sz w:val="20"/>
              </w:rPr>
              <w:t>Шортанбай Жырау, 24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w:t>
            </w:r>
            <w:r>
              <w:rPr>
                <w:rFonts w:ascii="Times New Roman"/>
                <w:b w:val="false"/>
                <w:i w:val="false"/>
                <w:color w:val="000000"/>
                <w:sz w:val="20"/>
              </w:rPr>
              <w:t>2-15-09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shet_org@</w:t>
            </w:r>
            <w:r>
              <w:br/>
            </w:r>
            <w:r>
              <w:rPr>
                <w:rFonts w:ascii="Times New Roman"/>
                <w:b w:val="false"/>
                <w:i w:val="false"/>
                <w:color w:val="000000"/>
                <w:sz w:val="20"/>
              </w:rPr>
              <w:t>
</w:t>
            </w:r>
            <w:r>
              <w:rPr>
                <w:rFonts w:ascii="Times New Roman"/>
                <w:b w:val="false"/>
                <w:i w:val="false"/>
                <w:color w:val="000000"/>
                <w:sz w:val="20"/>
              </w:rPr>
              <w:t>krg.gov.kz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Караганды</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проспект Бухар-Жырау, 16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42-02-20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Балхаш</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улица</w:t>
            </w:r>
            <w:r>
              <w:br/>
            </w:r>
            <w:r>
              <w:rPr>
                <w:rFonts w:ascii="Times New Roman"/>
                <w:b w:val="false"/>
                <w:i w:val="false"/>
                <w:color w:val="000000"/>
                <w:sz w:val="20"/>
              </w:rPr>
              <w:t>
</w:t>
            </w:r>
            <w:r>
              <w:rPr>
                <w:rFonts w:ascii="Times New Roman"/>
                <w:b w:val="false"/>
                <w:i w:val="false"/>
                <w:color w:val="000000"/>
                <w:sz w:val="20"/>
              </w:rPr>
              <w:t>Уалиханова,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w:t>
            </w:r>
            <w:r>
              <w:rPr>
                <w:rFonts w:ascii="Times New Roman"/>
                <w:b w:val="false"/>
                <w:i w:val="false"/>
                <w:color w:val="000000"/>
                <w:sz w:val="20"/>
              </w:rPr>
              <w:t>4-20-61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inform_kont</w:t>
            </w:r>
            <w:r>
              <w:br/>
            </w:r>
            <w:r>
              <w:rPr>
                <w:rFonts w:ascii="Times New Roman"/>
                <w:b w:val="false"/>
                <w:i w:val="false"/>
                <w:color w:val="000000"/>
                <w:sz w:val="20"/>
              </w:rPr>
              <w:t>
</w:t>
            </w:r>
            <w:r>
              <w:rPr>
                <w:rFonts w:ascii="Times New Roman"/>
                <w:b w:val="false"/>
                <w:i w:val="false"/>
                <w:color w:val="000000"/>
                <w:sz w:val="20"/>
              </w:rPr>
              <w:t>@krg.gov.kz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Жезказган</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w:t>
            </w:r>
            <w:r>
              <w:rPr>
                <w:rFonts w:ascii="Times New Roman"/>
                <w:b w:val="false"/>
                <w:i w:val="false"/>
                <w:color w:val="000000"/>
                <w:sz w:val="20"/>
              </w:rPr>
              <w:t>проспект Алаша,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r>
              <w:br/>
            </w:r>
            <w:r>
              <w:rPr>
                <w:rFonts w:ascii="Times New Roman"/>
                <w:b w:val="false"/>
                <w:i w:val="false"/>
                <w:color w:val="000000"/>
                <w:sz w:val="20"/>
              </w:rPr>
              <w:t>
</w:t>
            </w:r>
            <w:r>
              <w:rPr>
                <w:rFonts w:ascii="Times New Roman"/>
                <w:b w:val="false"/>
                <w:i w:val="false"/>
                <w:color w:val="000000"/>
                <w:sz w:val="20"/>
              </w:rPr>
              <w:t>43-65-94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mokeevaon@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Каражал</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w:t>
            </w:r>
            <w:r>
              <w:rPr>
                <w:rFonts w:ascii="Times New Roman"/>
                <w:b w:val="false"/>
                <w:i w:val="false"/>
                <w:color w:val="000000"/>
                <w:sz w:val="20"/>
              </w:rPr>
              <w:t>улица Абая, 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43-40-70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karajal_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Приозерск</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w:t>
            </w:r>
            <w:r>
              <w:rPr>
                <w:rFonts w:ascii="Times New Roman"/>
                <w:b w:val="false"/>
                <w:i w:val="false"/>
                <w:color w:val="000000"/>
                <w:sz w:val="20"/>
              </w:rPr>
              <w:t>улица Пушкина, 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w:t>
            </w:r>
            <w:r>
              <w:rPr>
                <w:rFonts w:ascii="Times New Roman"/>
                <w:b w:val="false"/>
                <w:i w:val="false"/>
                <w:color w:val="000000"/>
                <w:sz w:val="20"/>
              </w:rPr>
              <w:t>5-40-48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makisheva_</w:t>
            </w:r>
            <w:r>
              <w:br/>
            </w:r>
            <w:r>
              <w:rPr>
                <w:rFonts w:ascii="Times New Roman"/>
                <w:b w:val="false"/>
                <w:i w:val="false"/>
                <w:color w:val="000000"/>
                <w:sz w:val="20"/>
              </w:rPr>
              <w:t>
</w:t>
            </w:r>
            <w:r>
              <w:rPr>
                <w:rFonts w:ascii="Times New Roman"/>
                <w:b w:val="false"/>
                <w:i w:val="false"/>
                <w:color w:val="000000"/>
                <w:sz w:val="20"/>
              </w:rPr>
              <w:t>shb@</w:t>
            </w:r>
            <w:r>
              <w:br/>
            </w:r>
            <w:r>
              <w:rPr>
                <w:rFonts w:ascii="Times New Roman"/>
                <w:b w:val="false"/>
                <w:i w:val="false"/>
                <w:color w:val="000000"/>
                <w:sz w:val="20"/>
              </w:rPr>
              <w:t>
</w:t>
            </w:r>
            <w:r>
              <w:rPr>
                <w:rFonts w:ascii="Times New Roman"/>
                <w:b w:val="false"/>
                <w:i w:val="false"/>
                <w:color w:val="000000"/>
                <w:sz w:val="20"/>
              </w:rPr>
              <w:t>krg.gov.kz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Сарань</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w:t>
            </w:r>
            <w:r>
              <w:rPr>
                <w:rFonts w:ascii="Times New Roman"/>
                <w:b w:val="false"/>
                <w:i w:val="false"/>
                <w:color w:val="000000"/>
                <w:sz w:val="20"/>
              </w:rPr>
              <w:t>улица Жамбыла, 67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43-70-79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borodina@</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Сатпаева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w:t>
            </w:r>
            <w:r>
              <w:rPr>
                <w:rFonts w:ascii="Times New Roman"/>
                <w:b w:val="false"/>
                <w:i w:val="false"/>
                <w:color w:val="000000"/>
                <w:sz w:val="20"/>
              </w:rPr>
              <w:t>проспект К. Сатпаева, 108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w:t>
            </w:r>
            <w:r>
              <w:rPr>
                <w:rFonts w:ascii="Times New Roman"/>
                <w:b w:val="false"/>
                <w:i w:val="false"/>
                <w:color w:val="000000"/>
                <w:sz w:val="20"/>
              </w:rPr>
              <w:t>3-36-36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masenov_ak@</w:t>
            </w:r>
            <w:r>
              <w:br/>
            </w:r>
            <w:r>
              <w:rPr>
                <w:rFonts w:ascii="Times New Roman"/>
                <w:b w:val="false"/>
                <w:i w:val="false"/>
                <w:color w:val="000000"/>
                <w:sz w:val="20"/>
              </w:rPr>
              <w:t>
</w:t>
            </w:r>
            <w:r>
              <w:rPr>
                <w:rFonts w:ascii="Times New Roman"/>
                <w:b w:val="false"/>
                <w:i w:val="false"/>
                <w:color w:val="000000"/>
                <w:sz w:val="20"/>
              </w:rPr>
              <w:t>krg.gov.kz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Темиртау</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Бульвар Независимости, 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43-06-46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temirtau@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Шахтинска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w:t>
            </w:r>
            <w:r>
              <w:rPr>
                <w:rFonts w:ascii="Times New Roman"/>
                <w:b w:val="false"/>
                <w:i w:val="false"/>
                <w:color w:val="000000"/>
                <w:sz w:val="20"/>
              </w:rPr>
              <w:t>проспект Абая, 50 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43-06-46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Shahtinsk_</w:t>
            </w:r>
            <w:r>
              <w:br/>
            </w:r>
            <w:r>
              <w:rPr>
                <w:rFonts w:ascii="Times New Roman"/>
                <w:b w:val="false"/>
                <w:i w:val="false"/>
                <w:color w:val="000000"/>
                <w:sz w:val="20"/>
              </w:rPr>
              <w:t>
</w:t>
            </w:r>
            <w:r>
              <w:rPr>
                <w:rFonts w:ascii="Times New Roman"/>
                <w:b w:val="false"/>
                <w:i w:val="false"/>
                <w:color w:val="000000"/>
                <w:sz w:val="20"/>
              </w:rPr>
              <w:t>cancel@krg.</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Костанайской 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Аль-Фараби, 66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юридической</w:t>
            </w:r>
            <w:r>
              <w:br/>
            </w:r>
            <w:r>
              <w:rPr>
                <w:rFonts w:ascii="Times New Roman"/>
                <w:b w:val="false"/>
                <w:i w:val="false"/>
                <w:color w:val="000000"/>
                <w:sz w:val="20"/>
              </w:rPr>
              <w:t>
</w:t>
            </w:r>
            <w:r>
              <w:rPr>
                <w:rFonts w:ascii="Times New Roman"/>
                <w:b w:val="false"/>
                <w:i w:val="false"/>
                <w:color w:val="000000"/>
                <w:sz w:val="20"/>
              </w:rPr>
              <w:t>экспертизы и</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57-50-10,</w:t>
            </w:r>
            <w:r>
              <w:br/>
            </w:r>
            <w:r>
              <w:rPr>
                <w:rFonts w:ascii="Times New Roman"/>
                <w:b w:val="false"/>
                <w:i w:val="false"/>
                <w:color w:val="000000"/>
                <w:sz w:val="20"/>
              </w:rPr>
              <w:t>
</w:t>
            </w:r>
            <w:r>
              <w:rPr>
                <w:rFonts w:ascii="Times New Roman"/>
                <w:b w:val="false"/>
                <w:i w:val="false"/>
                <w:color w:val="000000"/>
                <w:sz w:val="20"/>
              </w:rPr>
              <w:t>57-50-43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w:t>
            </w:r>
            <w:r>
              <w:br/>
            </w:r>
            <w:r>
              <w:rPr>
                <w:rFonts w:ascii="Times New Roman"/>
                <w:b w:val="false"/>
                <w:i w:val="false"/>
                <w:color w:val="000000"/>
                <w:sz w:val="20"/>
              </w:rPr>
              <w:t>
</w:t>
            </w:r>
            <w:r>
              <w:rPr>
                <w:rFonts w:ascii="Times New Roman"/>
                <w:b w:val="false"/>
                <w:i w:val="false"/>
                <w:color w:val="000000"/>
                <w:sz w:val="20"/>
              </w:rPr>
              <w:t>kostanay.kz,</w:t>
            </w:r>
            <w:r>
              <w:br/>
            </w:r>
            <w:r>
              <w:rPr>
                <w:rFonts w:ascii="Times New Roman"/>
                <w:b w:val="false"/>
                <w:i w:val="false"/>
                <w:color w:val="000000"/>
                <w:sz w:val="20"/>
              </w:rPr>
              <w:t>
</w:t>
            </w:r>
            <w:r>
              <w:rPr>
                <w:rFonts w:ascii="Times New Roman"/>
                <w:b w:val="false"/>
                <w:i w:val="false"/>
                <w:color w:val="000000"/>
                <w:sz w:val="20"/>
              </w:rPr>
              <w:t>abenov@</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Алтынсаринского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район,</w:t>
            </w:r>
            <w:r>
              <w:br/>
            </w:r>
            <w:r>
              <w:rPr>
                <w:rFonts w:ascii="Times New Roman"/>
                <w:b w:val="false"/>
                <w:i w:val="false"/>
                <w:color w:val="000000"/>
                <w:sz w:val="20"/>
              </w:rPr>
              <w:t>
</w:t>
            </w:r>
            <w:r>
              <w:rPr>
                <w:rFonts w:ascii="Times New Roman"/>
                <w:b w:val="false"/>
                <w:i w:val="false"/>
                <w:color w:val="000000"/>
                <w:sz w:val="20"/>
              </w:rPr>
              <w:t>село Убаганское,</w:t>
            </w:r>
            <w:r>
              <w:br/>
            </w:r>
            <w:r>
              <w:rPr>
                <w:rFonts w:ascii="Times New Roman"/>
                <w:b w:val="false"/>
                <w:i w:val="false"/>
                <w:color w:val="000000"/>
                <w:sz w:val="20"/>
              </w:rPr>
              <w:t>
</w:t>
            </w:r>
            <w:r>
              <w:rPr>
                <w:rFonts w:ascii="Times New Roman"/>
                <w:b w:val="false"/>
                <w:i w:val="false"/>
                <w:color w:val="000000"/>
                <w:sz w:val="20"/>
              </w:rPr>
              <w:t>улица Ленина,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w:t>
            </w:r>
            <w:r>
              <w:br/>
            </w:r>
            <w:r>
              <w:rPr>
                <w:rFonts w:ascii="Times New Roman"/>
                <w:b w:val="false"/>
                <w:i w:val="false"/>
                <w:color w:val="000000"/>
                <w:sz w:val="20"/>
              </w:rPr>
              <w:t>
</w:t>
            </w:r>
            <w:r>
              <w:rPr>
                <w:rFonts w:ascii="Times New Roman"/>
                <w:b w:val="false"/>
                <w:i w:val="false"/>
                <w:color w:val="000000"/>
                <w:sz w:val="20"/>
              </w:rPr>
              <w:t>53-41-77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altynsar@</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Амангельдинского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район,</w:t>
            </w:r>
            <w:r>
              <w:br/>
            </w:r>
            <w:r>
              <w:rPr>
                <w:rFonts w:ascii="Times New Roman"/>
                <w:b w:val="false"/>
                <w:i w:val="false"/>
                <w:color w:val="000000"/>
                <w:sz w:val="20"/>
              </w:rPr>
              <w:t>
</w:t>
            </w:r>
            <w:r>
              <w:rPr>
                <w:rFonts w:ascii="Times New Roman"/>
                <w:b w:val="false"/>
                <w:i w:val="false"/>
                <w:color w:val="000000"/>
                <w:sz w:val="20"/>
              </w:rPr>
              <w:t>село Амангельды,</w:t>
            </w:r>
            <w:r>
              <w:br/>
            </w:r>
            <w:r>
              <w:rPr>
                <w:rFonts w:ascii="Times New Roman"/>
                <w:b w:val="false"/>
                <w:i w:val="false"/>
                <w:color w:val="000000"/>
                <w:sz w:val="20"/>
              </w:rPr>
              <w:t>
</w:t>
            </w:r>
            <w:r>
              <w:rPr>
                <w:rFonts w:ascii="Times New Roman"/>
                <w:b w:val="false"/>
                <w:i w:val="false"/>
                <w:color w:val="000000"/>
                <w:sz w:val="20"/>
              </w:rPr>
              <w:t>улица Майлина, 14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w:t>
            </w:r>
            <w:r>
              <w:rPr>
                <w:rFonts w:ascii="Times New Roman"/>
                <w:b w:val="false"/>
                <w:i w:val="false"/>
                <w:color w:val="000000"/>
                <w:sz w:val="20"/>
              </w:rPr>
              <w:t>2-13-00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amangeldy@</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Аулиекольского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район,</w:t>
            </w:r>
            <w:r>
              <w:br/>
            </w:r>
            <w:r>
              <w:rPr>
                <w:rFonts w:ascii="Times New Roman"/>
                <w:b w:val="false"/>
                <w:i w:val="false"/>
                <w:color w:val="000000"/>
                <w:sz w:val="20"/>
              </w:rPr>
              <w:t>
</w:t>
            </w:r>
            <w:r>
              <w:rPr>
                <w:rFonts w:ascii="Times New Roman"/>
                <w:b w:val="false"/>
                <w:i w:val="false"/>
                <w:color w:val="000000"/>
                <w:sz w:val="20"/>
              </w:rPr>
              <w:t>село Аулиеколь,</w:t>
            </w:r>
            <w:r>
              <w:br/>
            </w:r>
            <w:r>
              <w:rPr>
                <w:rFonts w:ascii="Times New Roman"/>
                <w:b w:val="false"/>
                <w:i w:val="false"/>
                <w:color w:val="000000"/>
                <w:sz w:val="20"/>
              </w:rPr>
              <w:t>
</w:t>
            </w:r>
            <w:r>
              <w:rPr>
                <w:rFonts w:ascii="Times New Roman"/>
                <w:b w:val="false"/>
                <w:i w:val="false"/>
                <w:color w:val="000000"/>
                <w:sz w:val="20"/>
              </w:rPr>
              <w:t>улица 1 мая, 44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w:t>
            </w:r>
            <w:r>
              <w:rPr>
                <w:rFonts w:ascii="Times New Roman"/>
                <w:b w:val="false"/>
                <w:i w:val="false"/>
                <w:color w:val="000000"/>
                <w:sz w:val="20"/>
              </w:rPr>
              <w:t>2-10-03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auliekol@</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Денисовского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w:t>
            </w:r>
            <w:r>
              <w:br/>
            </w:r>
            <w:r>
              <w:rPr>
                <w:rFonts w:ascii="Times New Roman"/>
                <w:b w:val="false"/>
                <w:i w:val="false"/>
                <w:color w:val="000000"/>
                <w:sz w:val="20"/>
              </w:rPr>
              <w:t>
</w:t>
            </w:r>
            <w:r>
              <w:rPr>
                <w:rFonts w:ascii="Times New Roman"/>
                <w:b w:val="false"/>
                <w:i w:val="false"/>
                <w:color w:val="000000"/>
                <w:sz w:val="20"/>
              </w:rPr>
              <w:t>село Денисовка,</w:t>
            </w:r>
            <w:r>
              <w:br/>
            </w:r>
            <w:r>
              <w:rPr>
                <w:rFonts w:ascii="Times New Roman"/>
                <w:b w:val="false"/>
                <w:i w:val="false"/>
                <w:color w:val="000000"/>
                <w:sz w:val="20"/>
              </w:rPr>
              <w:t>
</w:t>
            </w:r>
            <w:r>
              <w:rPr>
                <w:rFonts w:ascii="Times New Roman"/>
                <w:b w:val="false"/>
                <w:i w:val="false"/>
                <w:color w:val="000000"/>
                <w:sz w:val="20"/>
              </w:rPr>
              <w:t>улица Калинина, 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w:t>
            </w:r>
            <w:r>
              <w:rPr>
                <w:rFonts w:ascii="Times New Roman"/>
                <w:b w:val="false"/>
                <w:i w:val="false"/>
                <w:color w:val="000000"/>
                <w:sz w:val="20"/>
              </w:rPr>
              <w:t>2-11-49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denisovka@</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Джангельдинского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Джангельдинский район,</w:t>
            </w:r>
            <w:r>
              <w:br/>
            </w:r>
            <w:r>
              <w:rPr>
                <w:rFonts w:ascii="Times New Roman"/>
                <w:b w:val="false"/>
                <w:i w:val="false"/>
                <w:color w:val="000000"/>
                <w:sz w:val="20"/>
              </w:rPr>
              <w:t>
</w:t>
            </w:r>
            <w:r>
              <w:rPr>
                <w:rFonts w:ascii="Times New Roman"/>
                <w:b w:val="false"/>
                <w:i w:val="false"/>
                <w:color w:val="000000"/>
                <w:sz w:val="20"/>
              </w:rPr>
              <w:t>село Торгай,</w:t>
            </w:r>
            <w:r>
              <w:br/>
            </w:r>
            <w:r>
              <w:rPr>
                <w:rFonts w:ascii="Times New Roman"/>
                <w:b w:val="false"/>
                <w:i w:val="false"/>
                <w:color w:val="000000"/>
                <w:sz w:val="20"/>
              </w:rPr>
              <w:t>
</w:t>
            </w:r>
            <w:r>
              <w:rPr>
                <w:rFonts w:ascii="Times New Roman"/>
                <w:b w:val="false"/>
                <w:i w:val="false"/>
                <w:color w:val="000000"/>
                <w:sz w:val="20"/>
              </w:rPr>
              <w:t>улица Алтынсарина,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w:t>
            </w:r>
            <w:r>
              <w:rPr>
                <w:rFonts w:ascii="Times New Roman"/>
                <w:b w:val="false"/>
                <w:i w:val="false"/>
                <w:color w:val="000000"/>
                <w:sz w:val="20"/>
              </w:rPr>
              <w:t>2-15-01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Житикаринского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район,</w:t>
            </w:r>
            <w:r>
              <w:br/>
            </w:r>
            <w:r>
              <w:rPr>
                <w:rFonts w:ascii="Times New Roman"/>
                <w:b w:val="false"/>
                <w:i w:val="false"/>
                <w:color w:val="000000"/>
                <w:sz w:val="20"/>
              </w:rPr>
              <w:t>
</w:t>
            </w:r>
            <w:r>
              <w:rPr>
                <w:rFonts w:ascii="Times New Roman"/>
                <w:b w:val="false"/>
                <w:i w:val="false"/>
                <w:color w:val="000000"/>
                <w:sz w:val="20"/>
              </w:rPr>
              <w:t>город Житикара, 6 мкр, 65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w:t>
            </w:r>
            <w:r>
              <w:rPr>
                <w:rFonts w:ascii="Times New Roman"/>
                <w:b w:val="false"/>
                <w:i w:val="false"/>
                <w:color w:val="000000"/>
                <w:sz w:val="20"/>
              </w:rPr>
              <w:t>2-00-04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zhitikara@</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Камыстинского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w:t>
            </w:r>
            <w:r>
              <w:br/>
            </w:r>
            <w:r>
              <w:rPr>
                <w:rFonts w:ascii="Times New Roman"/>
                <w:b w:val="false"/>
                <w:i w:val="false"/>
                <w:color w:val="000000"/>
                <w:sz w:val="20"/>
              </w:rPr>
              <w:t>
</w:t>
            </w:r>
            <w:r>
              <w:rPr>
                <w:rFonts w:ascii="Times New Roman"/>
                <w:b w:val="false"/>
                <w:i w:val="false"/>
                <w:color w:val="000000"/>
                <w:sz w:val="20"/>
              </w:rPr>
              <w:t>село Камысты,</w:t>
            </w:r>
            <w:r>
              <w:br/>
            </w:r>
            <w:r>
              <w:rPr>
                <w:rFonts w:ascii="Times New Roman"/>
                <w:b w:val="false"/>
                <w:i w:val="false"/>
                <w:color w:val="000000"/>
                <w:sz w:val="20"/>
              </w:rPr>
              <w:t>
</w:t>
            </w:r>
            <w:r>
              <w:rPr>
                <w:rFonts w:ascii="Times New Roman"/>
                <w:b w:val="false"/>
                <w:i w:val="false"/>
                <w:color w:val="000000"/>
                <w:sz w:val="20"/>
              </w:rPr>
              <w:t>улица Ержанова, 61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w:t>
            </w:r>
            <w:r>
              <w:rPr>
                <w:rFonts w:ascii="Times New Roman"/>
                <w:b w:val="false"/>
                <w:i w:val="false"/>
                <w:color w:val="000000"/>
                <w:sz w:val="20"/>
              </w:rPr>
              <w:t>2-16-45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kamysty@</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Карабалыкского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w:t>
            </w:r>
            <w:r>
              <w:br/>
            </w:r>
            <w:r>
              <w:rPr>
                <w:rFonts w:ascii="Times New Roman"/>
                <w:b w:val="false"/>
                <w:i w:val="false"/>
                <w:color w:val="000000"/>
                <w:sz w:val="20"/>
              </w:rPr>
              <w:t>
</w:t>
            </w:r>
            <w:r>
              <w:rPr>
                <w:rFonts w:ascii="Times New Roman"/>
                <w:b w:val="false"/>
                <w:i w:val="false"/>
                <w:color w:val="000000"/>
                <w:sz w:val="20"/>
              </w:rPr>
              <w:t>поселок Карабалык,</w:t>
            </w:r>
            <w:r>
              <w:br/>
            </w:r>
            <w:r>
              <w:rPr>
                <w:rFonts w:ascii="Times New Roman"/>
                <w:b w:val="false"/>
                <w:i w:val="false"/>
                <w:color w:val="000000"/>
                <w:sz w:val="20"/>
              </w:rPr>
              <w:t>
</w:t>
            </w:r>
            <w:r>
              <w:rPr>
                <w:rFonts w:ascii="Times New Roman"/>
                <w:b w:val="false"/>
                <w:i w:val="false"/>
                <w:color w:val="000000"/>
                <w:sz w:val="20"/>
              </w:rPr>
              <w:t>улица Космонавтов, 31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w:t>
            </w:r>
            <w:r>
              <w:rPr>
                <w:rFonts w:ascii="Times New Roman"/>
                <w:b w:val="false"/>
                <w:i w:val="false"/>
                <w:color w:val="000000"/>
                <w:sz w:val="20"/>
              </w:rPr>
              <w:t>3-35-70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karabalyk@</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Карасуского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w:t>
            </w:r>
            <w:r>
              <w:br/>
            </w:r>
            <w:r>
              <w:rPr>
                <w:rFonts w:ascii="Times New Roman"/>
                <w:b w:val="false"/>
                <w:i w:val="false"/>
                <w:color w:val="000000"/>
                <w:sz w:val="20"/>
              </w:rPr>
              <w:t>
</w:t>
            </w:r>
            <w:r>
              <w:rPr>
                <w:rFonts w:ascii="Times New Roman"/>
                <w:b w:val="false"/>
                <w:i w:val="false"/>
                <w:color w:val="000000"/>
                <w:sz w:val="20"/>
              </w:rPr>
              <w:t>село Карасу,</w:t>
            </w:r>
            <w:r>
              <w:br/>
            </w:r>
            <w:r>
              <w:rPr>
                <w:rFonts w:ascii="Times New Roman"/>
                <w:b w:val="false"/>
                <w:i w:val="false"/>
                <w:color w:val="000000"/>
                <w:sz w:val="20"/>
              </w:rPr>
              <w:t>
</w:t>
            </w:r>
            <w:r>
              <w:rPr>
                <w:rFonts w:ascii="Times New Roman"/>
                <w:b w:val="false"/>
                <w:i w:val="false"/>
                <w:color w:val="000000"/>
                <w:sz w:val="20"/>
              </w:rPr>
              <w:t>улица А. Исакова, 73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w:t>
            </w:r>
            <w:r>
              <w:rPr>
                <w:rFonts w:ascii="Times New Roman"/>
                <w:b w:val="false"/>
                <w:i w:val="false"/>
                <w:color w:val="000000"/>
                <w:sz w:val="20"/>
              </w:rPr>
              <w:t>2-13-63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Костанайского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w:t>
            </w:r>
            <w:r>
              <w:br/>
            </w:r>
            <w:r>
              <w:rPr>
                <w:rFonts w:ascii="Times New Roman"/>
                <w:b w:val="false"/>
                <w:i w:val="false"/>
                <w:color w:val="000000"/>
                <w:sz w:val="20"/>
              </w:rPr>
              <w:t>
</w:t>
            </w:r>
            <w:r>
              <w:rPr>
                <w:rFonts w:ascii="Times New Roman"/>
                <w:b w:val="false"/>
                <w:i w:val="false"/>
                <w:color w:val="000000"/>
                <w:sz w:val="20"/>
              </w:rPr>
              <w:t>поселок Затобольск,</w:t>
            </w:r>
            <w:r>
              <w:br/>
            </w:r>
            <w:r>
              <w:rPr>
                <w:rFonts w:ascii="Times New Roman"/>
                <w:b w:val="false"/>
                <w:i w:val="false"/>
                <w:color w:val="000000"/>
                <w:sz w:val="20"/>
              </w:rPr>
              <w:t>
</w:t>
            </w:r>
            <w:r>
              <w:rPr>
                <w:rFonts w:ascii="Times New Roman"/>
                <w:b w:val="false"/>
                <w:i w:val="false"/>
                <w:color w:val="000000"/>
                <w:sz w:val="20"/>
              </w:rPr>
              <w:t>улица Калинина, 65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w:t>
            </w:r>
            <w:r>
              <w:rPr>
                <w:rFonts w:ascii="Times New Roman"/>
                <w:b w:val="false"/>
                <w:i w:val="false"/>
                <w:color w:val="000000"/>
                <w:sz w:val="20"/>
              </w:rPr>
              <w:t>2-20-35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kost_region</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Мендыкаринского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район,</w:t>
            </w:r>
            <w:r>
              <w:br/>
            </w:r>
            <w:r>
              <w:rPr>
                <w:rFonts w:ascii="Times New Roman"/>
                <w:b w:val="false"/>
                <w:i w:val="false"/>
                <w:color w:val="000000"/>
                <w:sz w:val="20"/>
              </w:rPr>
              <w:t>
</w:t>
            </w:r>
            <w:r>
              <w:rPr>
                <w:rFonts w:ascii="Times New Roman"/>
                <w:b w:val="false"/>
                <w:i w:val="false"/>
                <w:color w:val="000000"/>
                <w:sz w:val="20"/>
              </w:rPr>
              <w:t>село Боровское,</w:t>
            </w:r>
            <w:r>
              <w:br/>
            </w:r>
            <w:r>
              <w:rPr>
                <w:rFonts w:ascii="Times New Roman"/>
                <w:b w:val="false"/>
                <w:i w:val="false"/>
                <w:color w:val="000000"/>
                <w:sz w:val="20"/>
              </w:rPr>
              <w:t>
</w:t>
            </w:r>
            <w:r>
              <w:rPr>
                <w:rFonts w:ascii="Times New Roman"/>
                <w:b w:val="false"/>
                <w:i w:val="false"/>
                <w:color w:val="000000"/>
                <w:sz w:val="20"/>
              </w:rPr>
              <w:t>улица Королева, 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w:t>
            </w:r>
            <w:r>
              <w:rPr>
                <w:rFonts w:ascii="Times New Roman"/>
                <w:b w:val="false"/>
                <w:i w:val="false"/>
                <w:color w:val="000000"/>
                <w:sz w:val="20"/>
              </w:rPr>
              <w:t>2-15-71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mendikara@</w:t>
            </w:r>
            <w:r>
              <w:br/>
            </w:r>
            <w:r>
              <w:rPr>
                <w:rFonts w:ascii="Times New Roman"/>
                <w:b w:val="false"/>
                <w:i w:val="false"/>
                <w:color w:val="000000"/>
                <w:sz w:val="20"/>
              </w:rPr>
              <w:t>
</w:t>
            </w:r>
            <w:r>
              <w:rPr>
                <w:rFonts w:ascii="Times New Roman"/>
                <w:b w:val="false"/>
                <w:i w:val="false"/>
                <w:color w:val="000000"/>
                <w:sz w:val="20"/>
              </w:rPr>
              <w:t>kostanay.kz</w:t>
            </w:r>
          </w:p>
        </w:tc>
      </w:tr>
      <w:tr>
        <w:trPr>
          <w:trHeight w:val="117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Наурзумского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w:t>
            </w:r>
            <w:r>
              <w:br/>
            </w:r>
            <w:r>
              <w:rPr>
                <w:rFonts w:ascii="Times New Roman"/>
                <w:b w:val="false"/>
                <w:i w:val="false"/>
                <w:color w:val="000000"/>
                <w:sz w:val="20"/>
              </w:rPr>
              <w:t>
</w:t>
            </w:r>
            <w:r>
              <w:rPr>
                <w:rFonts w:ascii="Times New Roman"/>
                <w:b w:val="false"/>
                <w:i w:val="false"/>
                <w:color w:val="000000"/>
                <w:sz w:val="20"/>
              </w:rPr>
              <w:t>поселок Караменды,</w:t>
            </w:r>
            <w:r>
              <w:br/>
            </w:r>
            <w:r>
              <w:rPr>
                <w:rFonts w:ascii="Times New Roman"/>
                <w:b w:val="false"/>
                <w:i w:val="false"/>
                <w:color w:val="000000"/>
                <w:sz w:val="20"/>
              </w:rPr>
              <w:t>
</w:t>
            </w:r>
            <w:r>
              <w:rPr>
                <w:rFonts w:ascii="Times New Roman"/>
                <w:b w:val="false"/>
                <w:i w:val="false"/>
                <w:color w:val="000000"/>
                <w:sz w:val="20"/>
              </w:rPr>
              <w:t>улица Шакшак Жанибек,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w:t>
            </w:r>
            <w:r>
              <w:rPr>
                <w:rFonts w:ascii="Times New Roman"/>
                <w:b w:val="false"/>
                <w:i w:val="false"/>
                <w:color w:val="000000"/>
                <w:sz w:val="20"/>
              </w:rPr>
              <w:t>2-19-38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naurzum@</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Сарыкольского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w:t>
            </w:r>
            <w:r>
              <w:br/>
            </w:r>
            <w:r>
              <w:rPr>
                <w:rFonts w:ascii="Times New Roman"/>
                <w:b w:val="false"/>
                <w:i w:val="false"/>
                <w:color w:val="000000"/>
                <w:sz w:val="20"/>
              </w:rPr>
              <w:t>
</w:t>
            </w:r>
            <w:r>
              <w:rPr>
                <w:rFonts w:ascii="Times New Roman"/>
                <w:b w:val="false"/>
                <w:i w:val="false"/>
                <w:color w:val="000000"/>
                <w:sz w:val="20"/>
              </w:rPr>
              <w:t>поселок Сарыколь,</w:t>
            </w:r>
            <w:r>
              <w:br/>
            </w:r>
            <w:r>
              <w:rPr>
                <w:rFonts w:ascii="Times New Roman"/>
                <w:b w:val="false"/>
                <w:i w:val="false"/>
                <w:color w:val="000000"/>
                <w:sz w:val="20"/>
              </w:rPr>
              <w:t>
</w:t>
            </w:r>
            <w:r>
              <w:rPr>
                <w:rFonts w:ascii="Times New Roman"/>
                <w:b w:val="false"/>
                <w:i w:val="false"/>
                <w:color w:val="000000"/>
                <w:sz w:val="20"/>
              </w:rPr>
              <w:t>улица Ленина, 72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w:t>
            </w:r>
            <w:r>
              <w:rPr>
                <w:rFonts w:ascii="Times New Roman"/>
                <w:b w:val="false"/>
                <w:i w:val="false"/>
                <w:color w:val="000000"/>
                <w:sz w:val="20"/>
              </w:rPr>
              <w:t>2-12-76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sarykol@</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Тарановского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r>
              <w:br/>
            </w:r>
            <w:r>
              <w:rPr>
                <w:rFonts w:ascii="Times New Roman"/>
                <w:b w:val="false"/>
                <w:i w:val="false"/>
                <w:color w:val="000000"/>
                <w:sz w:val="20"/>
              </w:rPr>
              <w:t>
</w:t>
            </w:r>
            <w:r>
              <w:rPr>
                <w:rFonts w:ascii="Times New Roman"/>
                <w:b w:val="false"/>
                <w:i w:val="false"/>
                <w:color w:val="000000"/>
                <w:sz w:val="20"/>
              </w:rPr>
              <w:t>село Тарановка,</w:t>
            </w:r>
            <w:r>
              <w:br/>
            </w:r>
            <w:r>
              <w:rPr>
                <w:rFonts w:ascii="Times New Roman"/>
                <w:b w:val="false"/>
                <w:i w:val="false"/>
                <w:color w:val="000000"/>
                <w:sz w:val="20"/>
              </w:rPr>
              <w:t>
</w:t>
            </w:r>
            <w:r>
              <w:rPr>
                <w:rFonts w:ascii="Times New Roman"/>
                <w:b w:val="false"/>
                <w:i w:val="false"/>
                <w:color w:val="000000"/>
                <w:sz w:val="20"/>
              </w:rPr>
              <w:t>улица Калинина, 60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w:t>
            </w:r>
            <w:r>
              <w:rPr>
                <w:rFonts w:ascii="Times New Roman"/>
                <w:b w:val="false"/>
                <w:i w:val="false"/>
                <w:color w:val="000000"/>
                <w:sz w:val="20"/>
              </w:rPr>
              <w:t>3-63-73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taranovka@</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Узункольского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w:t>
            </w:r>
            <w:r>
              <w:br/>
            </w:r>
            <w:r>
              <w:rPr>
                <w:rFonts w:ascii="Times New Roman"/>
                <w:b w:val="false"/>
                <w:i w:val="false"/>
                <w:color w:val="000000"/>
                <w:sz w:val="20"/>
              </w:rPr>
              <w:t>
</w:t>
            </w:r>
            <w:r>
              <w:rPr>
                <w:rFonts w:ascii="Times New Roman"/>
                <w:b w:val="false"/>
                <w:i w:val="false"/>
                <w:color w:val="000000"/>
                <w:sz w:val="20"/>
              </w:rPr>
              <w:t>село Узунколь,</w:t>
            </w:r>
            <w:r>
              <w:br/>
            </w:r>
            <w:r>
              <w:rPr>
                <w:rFonts w:ascii="Times New Roman"/>
                <w:b w:val="false"/>
                <w:i w:val="false"/>
                <w:color w:val="000000"/>
                <w:sz w:val="20"/>
              </w:rPr>
              <w:t>
</w:t>
            </w:r>
            <w:r>
              <w:rPr>
                <w:rFonts w:ascii="Times New Roman"/>
                <w:b w:val="false"/>
                <w:i w:val="false"/>
                <w:color w:val="000000"/>
                <w:sz w:val="20"/>
              </w:rPr>
              <w:t>улица Мусрепова, 14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w:t>
            </w:r>
            <w:r>
              <w:rPr>
                <w:rFonts w:ascii="Times New Roman"/>
                <w:b w:val="false"/>
                <w:i w:val="false"/>
                <w:color w:val="000000"/>
                <w:sz w:val="20"/>
              </w:rPr>
              <w:t>2-42-90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uzunkol@</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Федоровского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w:t>
            </w:r>
            <w:r>
              <w:br/>
            </w:r>
            <w:r>
              <w:rPr>
                <w:rFonts w:ascii="Times New Roman"/>
                <w:b w:val="false"/>
                <w:i w:val="false"/>
                <w:color w:val="000000"/>
                <w:sz w:val="20"/>
              </w:rPr>
              <w:t>
</w:t>
            </w:r>
            <w:r>
              <w:rPr>
                <w:rFonts w:ascii="Times New Roman"/>
                <w:b w:val="false"/>
                <w:i w:val="false"/>
                <w:color w:val="000000"/>
                <w:sz w:val="20"/>
              </w:rPr>
              <w:t>село Федоровка, улица</w:t>
            </w:r>
            <w:r>
              <w:br/>
            </w:r>
            <w:r>
              <w:rPr>
                <w:rFonts w:ascii="Times New Roman"/>
                <w:b w:val="false"/>
                <w:i w:val="false"/>
                <w:color w:val="000000"/>
                <w:sz w:val="20"/>
              </w:rPr>
              <w:t>
</w:t>
            </w:r>
            <w:r>
              <w:rPr>
                <w:rFonts w:ascii="Times New Roman"/>
                <w:b w:val="false"/>
                <w:i w:val="false"/>
                <w:color w:val="000000"/>
                <w:sz w:val="20"/>
              </w:rPr>
              <w:t>Красноармейская, 53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w:t>
            </w:r>
            <w:r>
              <w:rPr>
                <w:rFonts w:ascii="Times New Roman"/>
                <w:b w:val="false"/>
                <w:i w:val="false"/>
                <w:color w:val="000000"/>
                <w:sz w:val="20"/>
              </w:rPr>
              <w:t>2-13-04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fedorovka@</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Костанай</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Пушкина, 98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57-57-11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Аркалык</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w:t>
            </w:r>
            <w:r>
              <w:rPr>
                <w:rFonts w:ascii="Times New Roman"/>
                <w:b w:val="false"/>
                <w:i w:val="false"/>
                <w:color w:val="000000"/>
                <w:sz w:val="20"/>
              </w:rPr>
              <w:t>улица Абая, 29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w:t>
            </w:r>
            <w:r>
              <w:rPr>
                <w:rFonts w:ascii="Times New Roman"/>
                <w:b w:val="false"/>
                <w:i w:val="false"/>
                <w:color w:val="000000"/>
                <w:sz w:val="20"/>
              </w:rPr>
              <w:t>7-01-42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arkalyk@</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Лисаковск</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w:t>
            </w:r>
            <w:r>
              <w:rPr>
                <w:rFonts w:ascii="Times New Roman"/>
                <w:b w:val="false"/>
                <w:i w:val="false"/>
                <w:color w:val="000000"/>
                <w:sz w:val="20"/>
              </w:rPr>
              <w:t>улица Мира, 31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w:t>
            </w:r>
            <w:r>
              <w:rPr>
                <w:rFonts w:ascii="Times New Roman"/>
                <w:b w:val="false"/>
                <w:i w:val="false"/>
                <w:color w:val="000000"/>
                <w:sz w:val="20"/>
              </w:rPr>
              <w:t>3-36-39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lisakovsk@</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Рудный</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w:t>
            </w:r>
            <w:r>
              <w:rPr>
                <w:rFonts w:ascii="Times New Roman"/>
                <w:b w:val="false"/>
                <w:i w:val="false"/>
                <w:color w:val="000000"/>
                <w:sz w:val="20"/>
              </w:rPr>
              <w:t>улица Ленина, 95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w:t>
            </w:r>
            <w:r>
              <w:rPr>
                <w:rFonts w:ascii="Times New Roman"/>
                <w:b w:val="false"/>
                <w:i w:val="false"/>
                <w:color w:val="000000"/>
                <w:sz w:val="20"/>
              </w:rPr>
              <w:t>4-55-20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rudnu@</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Кызылординской 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Ы. Жахаева, 76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руководителя</w:t>
            </w:r>
            <w:r>
              <w:br/>
            </w:r>
            <w:r>
              <w:rPr>
                <w:rFonts w:ascii="Times New Roman"/>
                <w:b w:val="false"/>
                <w:i w:val="false"/>
                <w:color w:val="000000"/>
                <w:sz w:val="20"/>
              </w:rPr>
              <w:t>
</w:t>
            </w:r>
            <w:r>
              <w:rPr>
                <w:rFonts w:ascii="Times New Roman"/>
                <w:b w:val="false"/>
                <w:i w:val="false"/>
                <w:color w:val="000000"/>
                <w:sz w:val="20"/>
              </w:rPr>
              <w:t>аппарата,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 по</w:t>
            </w:r>
            <w:r>
              <w:br/>
            </w:r>
            <w:r>
              <w:rPr>
                <w:rFonts w:ascii="Times New Roman"/>
                <w:b w:val="false"/>
                <w:i w:val="false"/>
                <w:color w:val="000000"/>
                <w:sz w:val="20"/>
              </w:rPr>
              <w:t>
</w:t>
            </w:r>
            <w:r>
              <w:rPr>
                <w:rFonts w:ascii="Times New Roman"/>
                <w:b w:val="false"/>
                <w:i w:val="false"/>
                <w:color w:val="000000"/>
                <w:sz w:val="20"/>
              </w:rPr>
              <w:t>контролю</w:t>
            </w:r>
            <w:r>
              <w:br/>
            </w:r>
            <w:r>
              <w:rPr>
                <w:rFonts w:ascii="Times New Roman"/>
                <w:b w:val="false"/>
                <w:i w:val="false"/>
                <w:color w:val="000000"/>
                <w:sz w:val="20"/>
              </w:rPr>
              <w:t>
</w:t>
            </w:r>
            <w:r>
              <w:rPr>
                <w:rFonts w:ascii="Times New Roman"/>
                <w:b w:val="false"/>
                <w:i w:val="false"/>
                <w:color w:val="000000"/>
                <w:sz w:val="20"/>
              </w:rPr>
              <w:t>соблюдения</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26-13-09,</w:t>
            </w:r>
            <w:r>
              <w:br/>
            </w:r>
            <w:r>
              <w:rPr>
                <w:rFonts w:ascii="Times New Roman"/>
                <w:b w:val="false"/>
                <w:i w:val="false"/>
                <w:color w:val="000000"/>
                <w:sz w:val="20"/>
              </w:rPr>
              <w:t>
</w:t>
            </w:r>
            <w:r>
              <w:rPr>
                <w:rFonts w:ascii="Times New Roman"/>
                <w:b w:val="false"/>
                <w:i w:val="false"/>
                <w:color w:val="000000"/>
                <w:sz w:val="20"/>
              </w:rPr>
              <w:t>26-19-28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oblKorda@</w:t>
            </w:r>
            <w:r>
              <w:br/>
            </w:r>
            <w:r>
              <w:rPr>
                <w:rFonts w:ascii="Times New Roman"/>
                <w:b w:val="false"/>
                <w:i w:val="false"/>
                <w:color w:val="000000"/>
                <w:sz w:val="20"/>
              </w:rPr>
              <w:t>
</w:t>
            </w:r>
            <w:r>
              <w:rPr>
                <w:rFonts w:ascii="Times New Roman"/>
                <w:b w:val="false"/>
                <w:i w:val="false"/>
                <w:color w:val="000000"/>
                <w:sz w:val="20"/>
              </w:rPr>
              <w:t>nursat.kz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Аральского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r>
              <w:br/>
            </w:r>
            <w:r>
              <w:rPr>
                <w:rFonts w:ascii="Times New Roman"/>
                <w:b w:val="false"/>
                <w:i w:val="false"/>
                <w:color w:val="000000"/>
                <w:sz w:val="20"/>
              </w:rPr>
              <w:t>
</w:t>
            </w:r>
            <w:r>
              <w:rPr>
                <w:rFonts w:ascii="Times New Roman"/>
                <w:b w:val="false"/>
                <w:i w:val="false"/>
                <w:color w:val="000000"/>
                <w:sz w:val="20"/>
              </w:rPr>
              <w:t>город Арал,</w:t>
            </w:r>
            <w:r>
              <w:br/>
            </w:r>
            <w:r>
              <w:rPr>
                <w:rFonts w:ascii="Times New Roman"/>
                <w:b w:val="false"/>
                <w:i w:val="false"/>
                <w:color w:val="000000"/>
                <w:sz w:val="20"/>
              </w:rPr>
              <w:t>
</w:t>
            </w:r>
            <w:r>
              <w:rPr>
                <w:rFonts w:ascii="Times New Roman"/>
                <w:b w:val="false"/>
                <w:i w:val="false"/>
                <w:color w:val="000000"/>
                <w:sz w:val="20"/>
              </w:rPr>
              <w:t>улица Школьная, 33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w:t>
            </w:r>
            <w:r>
              <w:rPr>
                <w:rFonts w:ascii="Times New Roman"/>
                <w:b w:val="false"/>
                <w:i w:val="false"/>
                <w:color w:val="000000"/>
                <w:sz w:val="20"/>
              </w:rPr>
              <w:t>2-13-80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Aralkalasy@</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Жалагашского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r>
              <w:br/>
            </w:r>
            <w:r>
              <w:rPr>
                <w:rFonts w:ascii="Times New Roman"/>
                <w:b w:val="false"/>
                <w:i w:val="false"/>
                <w:color w:val="000000"/>
                <w:sz w:val="20"/>
              </w:rPr>
              <w:t>
</w:t>
            </w:r>
            <w:r>
              <w:rPr>
                <w:rFonts w:ascii="Times New Roman"/>
                <w:b w:val="false"/>
                <w:i w:val="false"/>
                <w:color w:val="000000"/>
                <w:sz w:val="20"/>
              </w:rPr>
              <w:t>поселок Жалагаш,</w:t>
            </w:r>
            <w:r>
              <w:br/>
            </w:r>
            <w:r>
              <w:rPr>
                <w:rFonts w:ascii="Times New Roman"/>
                <w:b w:val="false"/>
                <w:i w:val="false"/>
                <w:color w:val="000000"/>
                <w:sz w:val="20"/>
              </w:rPr>
              <w:t>
</w:t>
            </w:r>
            <w:r>
              <w:rPr>
                <w:rFonts w:ascii="Times New Roman"/>
                <w:b w:val="false"/>
                <w:i w:val="false"/>
                <w:color w:val="000000"/>
                <w:sz w:val="20"/>
              </w:rPr>
              <w:t>улица Айтеке би, 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w:t>
            </w:r>
            <w:r>
              <w:rPr>
                <w:rFonts w:ascii="Times New Roman"/>
                <w:b w:val="false"/>
                <w:i w:val="false"/>
                <w:color w:val="000000"/>
                <w:sz w:val="20"/>
              </w:rPr>
              <w:t>3-17-77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kma_1977@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Жанакорганского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w:t>
            </w:r>
            <w:r>
              <w:br/>
            </w:r>
            <w:r>
              <w:rPr>
                <w:rFonts w:ascii="Times New Roman"/>
                <w:b w:val="false"/>
                <w:i w:val="false"/>
                <w:color w:val="000000"/>
                <w:sz w:val="20"/>
              </w:rPr>
              <w:t>
</w:t>
            </w:r>
            <w:r>
              <w:rPr>
                <w:rFonts w:ascii="Times New Roman"/>
                <w:b w:val="false"/>
                <w:i w:val="false"/>
                <w:color w:val="000000"/>
                <w:sz w:val="20"/>
              </w:rPr>
              <w:t>поселок Жанакорган,</w:t>
            </w:r>
            <w:r>
              <w:br/>
            </w:r>
            <w:r>
              <w:rPr>
                <w:rFonts w:ascii="Times New Roman"/>
                <w:b w:val="false"/>
                <w:i w:val="false"/>
                <w:color w:val="000000"/>
                <w:sz w:val="20"/>
              </w:rPr>
              <w:t>
</w:t>
            </w:r>
            <w:r>
              <w:rPr>
                <w:rFonts w:ascii="Times New Roman"/>
                <w:b w:val="false"/>
                <w:i w:val="false"/>
                <w:color w:val="000000"/>
                <w:sz w:val="20"/>
              </w:rPr>
              <w:t>улица М. Кокенова, 37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w:t>
            </w:r>
            <w:r>
              <w:rPr>
                <w:rFonts w:ascii="Times New Roman"/>
                <w:b w:val="false"/>
                <w:i w:val="false"/>
                <w:color w:val="000000"/>
                <w:sz w:val="20"/>
              </w:rPr>
              <w:t>2-24-01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E-mailorg-</w:t>
            </w:r>
            <w:r>
              <w:br/>
            </w:r>
            <w:r>
              <w:rPr>
                <w:rFonts w:ascii="Times New Roman"/>
                <w:b w:val="false"/>
                <w:i w:val="false"/>
                <w:color w:val="000000"/>
                <w:sz w:val="20"/>
              </w:rPr>
              <w:t>
</w:t>
            </w:r>
            <w:r>
              <w:rPr>
                <w:rFonts w:ascii="Times New Roman"/>
                <w:b w:val="false"/>
                <w:i w:val="false"/>
                <w:color w:val="000000"/>
                <w:sz w:val="20"/>
              </w:rPr>
              <w:t>akim@mail.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Кармакшинского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w:t>
            </w:r>
            <w:r>
              <w:br/>
            </w:r>
            <w:r>
              <w:rPr>
                <w:rFonts w:ascii="Times New Roman"/>
                <w:b w:val="false"/>
                <w:i w:val="false"/>
                <w:color w:val="000000"/>
                <w:sz w:val="20"/>
              </w:rPr>
              <w:t>
</w:t>
            </w:r>
            <w:r>
              <w:rPr>
                <w:rFonts w:ascii="Times New Roman"/>
                <w:b w:val="false"/>
                <w:i w:val="false"/>
                <w:color w:val="000000"/>
                <w:sz w:val="20"/>
              </w:rPr>
              <w:t>поселок Жосалы,</w:t>
            </w:r>
            <w:r>
              <w:br/>
            </w:r>
            <w:r>
              <w:rPr>
                <w:rFonts w:ascii="Times New Roman"/>
                <w:b w:val="false"/>
                <w:i w:val="false"/>
                <w:color w:val="000000"/>
                <w:sz w:val="20"/>
              </w:rPr>
              <w:t>
</w:t>
            </w:r>
            <w:r>
              <w:rPr>
                <w:rFonts w:ascii="Times New Roman"/>
                <w:b w:val="false"/>
                <w:i w:val="false"/>
                <w:color w:val="000000"/>
                <w:sz w:val="20"/>
              </w:rPr>
              <w:t>улица Коркыт Ата,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w:t>
            </w:r>
            <w:r>
              <w:rPr>
                <w:rFonts w:ascii="Times New Roman"/>
                <w:b w:val="false"/>
                <w:i w:val="false"/>
                <w:color w:val="000000"/>
                <w:sz w:val="20"/>
              </w:rPr>
              <w:t>2-13-54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karmakchi@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Казалинского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r>
              <w:br/>
            </w:r>
            <w:r>
              <w:rPr>
                <w:rFonts w:ascii="Times New Roman"/>
                <w:b w:val="false"/>
                <w:i w:val="false"/>
                <w:color w:val="000000"/>
                <w:sz w:val="20"/>
              </w:rPr>
              <w:t>
</w:t>
            </w:r>
            <w:r>
              <w:rPr>
                <w:rFonts w:ascii="Times New Roman"/>
                <w:b w:val="false"/>
                <w:i w:val="false"/>
                <w:color w:val="000000"/>
                <w:sz w:val="20"/>
              </w:rPr>
              <w:t>поселок Айтеке би,</w:t>
            </w:r>
            <w:r>
              <w:br/>
            </w:r>
            <w:r>
              <w:rPr>
                <w:rFonts w:ascii="Times New Roman"/>
                <w:b w:val="false"/>
                <w:i w:val="false"/>
                <w:color w:val="000000"/>
                <w:sz w:val="20"/>
              </w:rPr>
              <w:t>
</w:t>
            </w:r>
            <w:r>
              <w:rPr>
                <w:rFonts w:ascii="Times New Roman"/>
                <w:b w:val="false"/>
                <w:i w:val="false"/>
                <w:color w:val="000000"/>
                <w:sz w:val="20"/>
              </w:rPr>
              <w:t>улица Айтеке би, 60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w:t>
            </w:r>
            <w:r>
              <w:rPr>
                <w:rFonts w:ascii="Times New Roman"/>
                <w:b w:val="false"/>
                <w:i w:val="false"/>
                <w:color w:val="000000"/>
                <w:sz w:val="20"/>
              </w:rPr>
              <w:t>2-11-14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Kazaly_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Сырдарьинского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w:t>
            </w:r>
            <w:r>
              <w:br/>
            </w:r>
            <w:r>
              <w:rPr>
                <w:rFonts w:ascii="Times New Roman"/>
                <w:b w:val="false"/>
                <w:i w:val="false"/>
                <w:color w:val="000000"/>
                <w:sz w:val="20"/>
              </w:rPr>
              <w:t>
</w:t>
            </w:r>
            <w:r>
              <w:rPr>
                <w:rFonts w:ascii="Times New Roman"/>
                <w:b w:val="false"/>
                <w:i w:val="false"/>
                <w:color w:val="000000"/>
                <w:sz w:val="20"/>
              </w:rPr>
              <w:t>поселок Теренозек,</w:t>
            </w:r>
            <w:r>
              <w:br/>
            </w:r>
            <w:r>
              <w:rPr>
                <w:rFonts w:ascii="Times New Roman"/>
                <w:b w:val="false"/>
                <w:i w:val="false"/>
                <w:color w:val="000000"/>
                <w:sz w:val="20"/>
              </w:rPr>
              <w:t>
</w:t>
            </w:r>
            <w:r>
              <w:rPr>
                <w:rFonts w:ascii="Times New Roman"/>
                <w:b w:val="false"/>
                <w:i w:val="false"/>
                <w:color w:val="000000"/>
                <w:sz w:val="20"/>
              </w:rPr>
              <w:t>улица Абая, 17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2-25-89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yerjan zan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Шиелийского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w:t>
            </w:r>
            <w:r>
              <w:br/>
            </w:r>
            <w:r>
              <w:rPr>
                <w:rFonts w:ascii="Times New Roman"/>
                <w:b w:val="false"/>
                <w:i w:val="false"/>
                <w:color w:val="000000"/>
                <w:sz w:val="20"/>
              </w:rPr>
              <w:t>
</w:t>
            </w:r>
            <w:r>
              <w:rPr>
                <w:rFonts w:ascii="Times New Roman"/>
                <w:b w:val="false"/>
                <w:i w:val="false"/>
                <w:color w:val="000000"/>
                <w:sz w:val="20"/>
              </w:rPr>
              <w:t>поселок Шиели, улица</w:t>
            </w:r>
            <w:r>
              <w:br/>
            </w:r>
            <w:r>
              <w:rPr>
                <w:rFonts w:ascii="Times New Roman"/>
                <w:b w:val="false"/>
                <w:i w:val="false"/>
                <w:color w:val="000000"/>
                <w:sz w:val="20"/>
              </w:rPr>
              <w:t>
</w:t>
            </w:r>
            <w:r>
              <w:rPr>
                <w:rFonts w:ascii="Times New Roman"/>
                <w:b w:val="false"/>
                <w:i w:val="false"/>
                <w:color w:val="000000"/>
                <w:sz w:val="20"/>
              </w:rPr>
              <w:t>Т. Рыскулова, 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w:t>
            </w:r>
            <w:r>
              <w:rPr>
                <w:rFonts w:ascii="Times New Roman"/>
                <w:b w:val="false"/>
                <w:i w:val="false"/>
                <w:color w:val="000000"/>
                <w:sz w:val="20"/>
              </w:rPr>
              <w:t>4-23-54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shieli@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Кызылорда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w:t>
            </w:r>
            <w:r>
              <w:br/>
            </w:r>
            <w:r>
              <w:rPr>
                <w:rFonts w:ascii="Times New Roman"/>
                <w:b w:val="false"/>
                <w:i w:val="false"/>
                <w:color w:val="000000"/>
                <w:sz w:val="20"/>
              </w:rPr>
              <w:t>
</w:t>
            </w:r>
            <w:r>
              <w:rPr>
                <w:rFonts w:ascii="Times New Roman"/>
                <w:b w:val="false"/>
                <w:i w:val="false"/>
                <w:color w:val="000000"/>
                <w:sz w:val="20"/>
              </w:rPr>
              <w:t>А. Бөкейхана, б/н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23-70-78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gor.akimat_</w:t>
            </w:r>
            <w:r>
              <w:br/>
            </w:r>
            <w:r>
              <w:rPr>
                <w:rFonts w:ascii="Times New Roman"/>
                <w:b w:val="false"/>
                <w:i w:val="false"/>
                <w:color w:val="000000"/>
                <w:sz w:val="20"/>
              </w:rPr>
              <w:t>
</w:t>
            </w:r>
            <w:r>
              <w:rPr>
                <w:rFonts w:ascii="Times New Roman"/>
                <w:b w:val="false"/>
                <w:i w:val="false"/>
                <w:color w:val="000000"/>
                <w:sz w:val="20"/>
              </w:rPr>
              <w:t>kz.list.ru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Мангистауской 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микрорайон 14,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 по</w:t>
            </w:r>
            <w:r>
              <w:br/>
            </w:r>
            <w:r>
              <w:rPr>
                <w:rFonts w:ascii="Times New Roman"/>
                <w:b w:val="false"/>
                <w:i w:val="false"/>
                <w:color w:val="000000"/>
                <w:sz w:val="20"/>
              </w:rPr>
              <w:t>
</w:t>
            </w:r>
            <w:r>
              <w:rPr>
                <w:rFonts w:ascii="Times New Roman"/>
                <w:b w:val="false"/>
                <w:i w:val="false"/>
                <w:color w:val="000000"/>
                <w:sz w:val="20"/>
              </w:rPr>
              <w:t>контролю за</w:t>
            </w:r>
            <w:r>
              <w:br/>
            </w:r>
            <w:r>
              <w:rPr>
                <w:rFonts w:ascii="Times New Roman"/>
                <w:b w:val="false"/>
                <w:i w:val="false"/>
                <w:color w:val="000000"/>
                <w:sz w:val="20"/>
              </w:rPr>
              <w:t>
</w:t>
            </w:r>
            <w:r>
              <w:rPr>
                <w:rFonts w:ascii="Times New Roman"/>
                <w:b w:val="false"/>
                <w:i w:val="false"/>
                <w:color w:val="000000"/>
                <w:sz w:val="20"/>
              </w:rPr>
              <w:t>качеством</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31-45-32,</w:t>
            </w:r>
            <w:r>
              <w:br/>
            </w:r>
            <w:r>
              <w:rPr>
                <w:rFonts w:ascii="Times New Roman"/>
                <w:b w:val="false"/>
                <w:i w:val="false"/>
                <w:color w:val="000000"/>
                <w:sz w:val="20"/>
              </w:rPr>
              <w:t>
</w:t>
            </w:r>
            <w:r>
              <w:rPr>
                <w:rFonts w:ascii="Times New Roman"/>
                <w:b w:val="false"/>
                <w:i w:val="false"/>
                <w:color w:val="000000"/>
                <w:sz w:val="20"/>
              </w:rPr>
              <w:t>42-74-70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Standart_</w:t>
            </w:r>
            <w:r>
              <w:br/>
            </w:r>
            <w:r>
              <w:rPr>
                <w:rFonts w:ascii="Times New Roman"/>
                <w:b w:val="false"/>
                <w:i w:val="false"/>
                <w:color w:val="000000"/>
                <w:sz w:val="20"/>
              </w:rPr>
              <w:t>
</w:t>
            </w:r>
            <w:r>
              <w:rPr>
                <w:rFonts w:ascii="Times New Roman"/>
                <w:b w:val="false"/>
                <w:i w:val="false"/>
                <w:color w:val="000000"/>
                <w:sz w:val="20"/>
              </w:rPr>
              <w:t>414@mail.ru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Каракиянского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w:t>
            </w:r>
            <w:r>
              <w:br/>
            </w:r>
            <w:r>
              <w:rPr>
                <w:rFonts w:ascii="Times New Roman"/>
                <w:b w:val="false"/>
                <w:i w:val="false"/>
                <w:color w:val="000000"/>
                <w:sz w:val="20"/>
              </w:rPr>
              <w:t>
</w:t>
            </w:r>
            <w:r>
              <w:rPr>
                <w:rFonts w:ascii="Times New Roman"/>
                <w:b w:val="false"/>
                <w:i w:val="false"/>
                <w:color w:val="000000"/>
                <w:sz w:val="20"/>
              </w:rPr>
              <w:t>село Курык, улица</w:t>
            </w:r>
            <w:r>
              <w:br/>
            </w:r>
            <w:r>
              <w:rPr>
                <w:rFonts w:ascii="Times New Roman"/>
                <w:b w:val="false"/>
                <w:i w:val="false"/>
                <w:color w:val="000000"/>
                <w:sz w:val="20"/>
              </w:rPr>
              <w:t>
</w:t>
            </w:r>
            <w:r>
              <w:rPr>
                <w:rFonts w:ascii="Times New Roman"/>
                <w:b w:val="false"/>
                <w:i w:val="false"/>
                <w:color w:val="000000"/>
                <w:sz w:val="20"/>
              </w:rPr>
              <w:t>Досан батыра, 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w:t>
            </w:r>
            <w:r>
              <w:rPr>
                <w:rFonts w:ascii="Times New Roman"/>
                <w:b w:val="false"/>
                <w:i w:val="false"/>
                <w:color w:val="000000"/>
                <w:sz w:val="20"/>
              </w:rPr>
              <w:t>2-23-60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karaya@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Мангистауского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w:t>
            </w:r>
            <w:r>
              <w:br/>
            </w:r>
            <w:r>
              <w:rPr>
                <w:rFonts w:ascii="Times New Roman"/>
                <w:b w:val="false"/>
                <w:i w:val="false"/>
                <w:color w:val="000000"/>
                <w:sz w:val="20"/>
              </w:rPr>
              <w:t>
</w:t>
            </w:r>
            <w:r>
              <w:rPr>
                <w:rFonts w:ascii="Times New Roman"/>
                <w:b w:val="false"/>
                <w:i w:val="false"/>
                <w:color w:val="000000"/>
                <w:sz w:val="20"/>
              </w:rPr>
              <w:t>село Шетпе, улица</w:t>
            </w:r>
            <w:r>
              <w:br/>
            </w:r>
            <w:r>
              <w:rPr>
                <w:rFonts w:ascii="Times New Roman"/>
                <w:b w:val="false"/>
                <w:i w:val="false"/>
                <w:color w:val="000000"/>
                <w:sz w:val="20"/>
              </w:rPr>
              <w:t>
</w:t>
            </w:r>
            <w:r>
              <w:rPr>
                <w:rFonts w:ascii="Times New Roman"/>
                <w:b w:val="false"/>
                <w:i w:val="false"/>
                <w:color w:val="000000"/>
                <w:sz w:val="20"/>
              </w:rPr>
              <w:t>Центральный,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w:t>
            </w:r>
            <w:r>
              <w:rPr>
                <w:rFonts w:ascii="Times New Roman"/>
                <w:b w:val="false"/>
                <w:i w:val="false"/>
                <w:color w:val="000000"/>
                <w:sz w:val="20"/>
              </w:rPr>
              <w:t>2-14-51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Lazym81@</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Тупкарганского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Тупкарганский район,</w:t>
            </w:r>
            <w:r>
              <w:br/>
            </w:r>
            <w:r>
              <w:rPr>
                <w:rFonts w:ascii="Times New Roman"/>
                <w:b w:val="false"/>
                <w:i w:val="false"/>
                <w:color w:val="000000"/>
                <w:sz w:val="20"/>
              </w:rPr>
              <w:t>
</w:t>
            </w:r>
            <w:r>
              <w:rPr>
                <w:rFonts w:ascii="Times New Roman"/>
                <w:b w:val="false"/>
                <w:i w:val="false"/>
                <w:color w:val="000000"/>
                <w:sz w:val="20"/>
              </w:rPr>
              <w:t>город Форт-Шевченко,</w:t>
            </w:r>
            <w:r>
              <w:br/>
            </w:r>
            <w:r>
              <w:rPr>
                <w:rFonts w:ascii="Times New Roman"/>
                <w:b w:val="false"/>
                <w:i w:val="false"/>
                <w:color w:val="000000"/>
                <w:sz w:val="20"/>
              </w:rPr>
              <w:t>
</w:t>
            </w:r>
            <w:r>
              <w:rPr>
                <w:rFonts w:ascii="Times New Roman"/>
                <w:b w:val="false"/>
                <w:i w:val="false"/>
                <w:color w:val="000000"/>
                <w:sz w:val="20"/>
              </w:rPr>
              <w:t>улица Д. Тәжіұлы, б/н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w:t>
            </w:r>
            <w:r>
              <w:rPr>
                <w:rFonts w:ascii="Times New Roman"/>
                <w:b w:val="false"/>
                <w:i w:val="false"/>
                <w:color w:val="000000"/>
                <w:sz w:val="20"/>
              </w:rPr>
              <w:t>2-22-90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Бейнеуского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w:t>
            </w:r>
            <w:r>
              <w:br/>
            </w:r>
            <w:r>
              <w:rPr>
                <w:rFonts w:ascii="Times New Roman"/>
                <w:b w:val="false"/>
                <w:i w:val="false"/>
                <w:color w:val="000000"/>
                <w:sz w:val="20"/>
              </w:rPr>
              <w:t>
</w:t>
            </w:r>
            <w:r>
              <w:rPr>
                <w:rFonts w:ascii="Times New Roman"/>
                <w:b w:val="false"/>
                <w:i w:val="false"/>
                <w:color w:val="000000"/>
                <w:sz w:val="20"/>
              </w:rPr>
              <w:t>Бейнеу, улица</w:t>
            </w:r>
            <w:r>
              <w:br/>
            </w:r>
            <w:r>
              <w:rPr>
                <w:rFonts w:ascii="Times New Roman"/>
                <w:b w:val="false"/>
                <w:i w:val="false"/>
                <w:color w:val="000000"/>
                <w:sz w:val="20"/>
              </w:rPr>
              <w:t>
</w:t>
            </w:r>
            <w:r>
              <w:rPr>
                <w:rFonts w:ascii="Times New Roman"/>
                <w:b w:val="false"/>
                <w:i w:val="false"/>
                <w:color w:val="000000"/>
                <w:sz w:val="20"/>
              </w:rPr>
              <w:t>Д. Тәжиева, б/н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w:t>
            </w:r>
            <w:r>
              <w:rPr>
                <w:rFonts w:ascii="Times New Roman"/>
                <w:b w:val="false"/>
                <w:i w:val="false"/>
                <w:color w:val="000000"/>
                <w:sz w:val="20"/>
              </w:rPr>
              <w:t>2-12-32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Apparat_</w:t>
            </w:r>
            <w:r>
              <w:br/>
            </w:r>
            <w:r>
              <w:rPr>
                <w:rFonts w:ascii="Times New Roman"/>
                <w:b w:val="false"/>
                <w:i w:val="false"/>
                <w:color w:val="000000"/>
                <w:sz w:val="20"/>
              </w:rPr>
              <w:t>
</w:t>
            </w:r>
            <w:r>
              <w:rPr>
                <w:rFonts w:ascii="Times New Roman"/>
                <w:b w:val="false"/>
                <w:i w:val="false"/>
                <w:color w:val="000000"/>
                <w:sz w:val="20"/>
              </w:rPr>
              <w:t>beineu@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Мунайлинского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w:t>
            </w:r>
            <w:r>
              <w:br/>
            </w:r>
            <w:r>
              <w:rPr>
                <w:rFonts w:ascii="Times New Roman"/>
                <w:b w:val="false"/>
                <w:i w:val="false"/>
                <w:color w:val="000000"/>
                <w:sz w:val="20"/>
              </w:rPr>
              <w:t>
</w:t>
            </w:r>
            <w:r>
              <w:rPr>
                <w:rFonts w:ascii="Times New Roman"/>
                <w:b w:val="false"/>
                <w:i w:val="false"/>
                <w:color w:val="000000"/>
                <w:sz w:val="20"/>
              </w:rPr>
              <w:t>село Мангистау, б/н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46-62-35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Cufa-pip@</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Жанаозен</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w:t>
            </w:r>
            <w:r>
              <w:rPr>
                <w:rFonts w:ascii="Times New Roman"/>
                <w:b w:val="false"/>
                <w:i w:val="false"/>
                <w:color w:val="000000"/>
                <w:sz w:val="20"/>
              </w:rPr>
              <w:t>улица Сатпаева,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w:t>
            </w:r>
            <w:r>
              <w:rPr>
                <w:rFonts w:ascii="Times New Roman"/>
                <w:b w:val="false"/>
                <w:i w:val="false"/>
                <w:color w:val="000000"/>
                <w:sz w:val="20"/>
              </w:rPr>
              <w:t>5-04-55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Akimat_uzen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Актау</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микрорайон 4, 72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33-65-11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w:t>
            </w:r>
            <w:r>
              <w:br/>
            </w:r>
            <w:r>
              <w:rPr>
                <w:rFonts w:ascii="Times New Roman"/>
                <w:b w:val="false"/>
                <w:i w:val="false"/>
                <w:color w:val="000000"/>
                <w:sz w:val="20"/>
              </w:rPr>
              <w:t>
</w:t>
            </w:r>
            <w:r>
              <w:rPr>
                <w:rFonts w:ascii="Times New Roman"/>
                <w:b w:val="false"/>
                <w:i w:val="false"/>
                <w:color w:val="000000"/>
                <w:sz w:val="20"/>
              </w:rPr>
              <w:t>apparat@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w:t>
            </w:r>
            <w:r>
              <w:br/>
            </w:r>
            <w:r>
              <w:rPr>
                <w:rFonts w:ascii="Times New Roman"/>
                <w:b w:val="false"/>
                <w:i w:val="false"/>
                <w:color w:val="000000"/>
                <w:sz w:val="20"/>
              </w:rPr>
              <w:t>
</w:t>
            </w:r>
            <w:r>
              <w:rPr>
                <w:rFonts w:ascii="Times New Roman"/>
                <w:b w:val="false"/>
                <w:i w:val="false"/>
                <w:color w:val="000000"/>
                <w:sz w:val="20"/>
              </w:rPr>
              <w:t>Академика Сатпаева, 49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административ-</w:t>
            </w:r>
            <w:r>
              <w:br/>
            </w:r>
            <w:r>
              <w:rPr>
                <w:rFonts w:ascii="Times New Roman"/>
                <w:b w:val="false"/>
                <w:i w:val="false"/>
                <w:color w:val="000000"/>
                <w:sz w:val="20"/>
              </w:rPr>
              <w:t>
</w:t>
            </w:r>
            <w:r>
              <w:rPr>
                <w:rFonts w:ascii="Times New Roman"/>
                <w:b w:val="false"/>
                <w:i w:val="false"/>
                <w:color w:val="000000"/>
                <w:sz w:val="20"/>
              </w:rPr>
              <w:t>но-финансового</w:t>
            </w:r>
            <w:r>
              <w:br/>
            </w:r>
            <w:r>
              <w:rPr>
                <w:rFonts w:ascii="Times New Roman"/>
                <w:b w:val="false"/>
                <w:i w:val="false"/>
                <w:color w:val="000000"/>
                <w:sz w:val="20"/>
              </w:rPr>
              <w:t>
</w:t>
            </w:r>
            <w:r>
              <w:rPr>
                <w:rFonts w:ascii="Times New Roman"/>
                <w:b w:val="false"/>
                <w:i w:val="false"/>
                <w:color w:val="000000"/>
                <w:sz w:val="20"/>
              </w:rPr>
              <w:t>отдела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32-25-67,</w:t>
            </w:r>
            <w:r>
              <w:br/>
            </w:r>
            <w:r>
              <w:rPr>
                <w:rFonts w:ascii="Times New Roman"/>
                <w:b w:val="false"/>
                <w:i w:val="false"/>
                <w:color w:val="000000"/>
                <w:sz w:val="20"/>
              </w:rPr>
              <w:t>
</w:t>
            </w:r>
            <w:r>
              <w:rPr>
                <w:rFonts w:ascii="Times New Roman"/>
                <w:b w:val="false"/>
                <w:i w:val="false"/>
                <w:color w:val="000000"/>
                <w:sz w:val="20"/>
              </w:rPr>
              <w:t>32-40-42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w:t>
            </w:r>
            <w:r>
              <w:rPr>
                <w:rFonts w:ascii="Times New Roman"/>
                <w:b w:val="false"/>
                <w:i w:val="false"/>
                <w:color w:val="000000"/>
                <w:sz w:val="20"/>
              </w:rPr>
              <w:t>село Актогай,</w:t>
            </w:r>
            <w:r>
              <w:br/>
            </w:r>
            <w:r>
              <w:rPr>
                <w:rFonts w:ascii="Times New Roman"/>
                <w:b w:val="false"/>
                <w:i w:val="false"/>
                <w:color w:val="000000"/>
                <w:sz w:val="20"/>
              </w:rPr>
              <w:t>
</w:t>
            </w:r>
            <w:r>
              <w:rPr>
                <w:rFonts w:ascii="Times New Roman"/>
                <w:b w:val="false"/>
                <w:i w:val="false"/>
                <w:color w:val="000000"/>
                <w:sz w:val="20"/>
              </w:rPr>
              <w:t>улица Абая, 75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w:t>
            </w:r>
            <w:r>
              <w:rPr>
                <w:rFonts w:ascii="Times New Roman"/>
                <w:b w:val="false"/>
                <w:i w:val="false"/>
                <w:color w:val="000000"/>
                <w:sz w:val="20"/>
              </w:rPr>
              <w:t>2-11-97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kense.aakr@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Баянаульского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w:t>
            </w:r>
            <w:r>
              <w:br/>
            </w:r>
            <w:r>
              <w:rPr>
                <w:rFonts w:ascii="Times New Roman"/>
                <w:b w:val="false"/>
                <w:i w:val="false"/>
                <w:color w:val="000000"/>
                <w:sz w:val="20"/>
              </w:rPr>
              <w:t>
</w:t>
            </w:r>
            <w:r>
              <w:rPr>
                <w:rFonts w:ascii="Times New Roman"/>
                <w:b w:val="false"/>
                <w:i w:val="false"/>
                <w:color w:val="000000"/>
                <w:sz w:val="20"/>
              </w:rPr>
              <w:t>село Баянаул,</w:t>
            </w:r>
            <w:r>
              <w:br/>
            </w:r>
            <w:r>
              <w:rPr>
                <w:rFonts w:ascii="Times New Roman"/>
                <w:b w:val="false"/>
                <w:i w:val="false"/>
                <w:color w:val="000000"/>
                <w:sz w:val="20"/>
              </w:rPr>
              <w:t>
</w:t>
            </w:r>
            <w:r>
              <w:rPr>
                <w:rFonts w:ascii="Times New Roman"/>
                <w:b w:val="false"/>
                <w:i w:val="false"/>
                <w:color w:val="000000"/>
                <w:sz w:val="20"/>
              </w:rPr>
              <w:t>улица Сатпаева, 45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w:t>
            </w:r>
            <w:r>
              <w:rPr>
                <w:rFonts w:ascii="Times New Roman"/>
                <w:b w:val="false"/>
                <w:i w:val="false"/>
                <w:color w:val="000000"/>
                <w:sz w:val="20"/>
              </w:rPr>
              <w:t>9-19-24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Железинского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w:t>
            </w:r>
            <w:r>
              <w:br/>
            </w:r>
            <w:r>
              <w:rPr>
                <w:rFonts w:ascii="Times New Roman"/>
                <w:b w:val="false"/>
                <w:i w:val="false"/>
                <w:color w:val="000000"/>
                <w:sz w:val="20"/>
              </w:rPr>
              <w:t>
</w:t>
            </w:r>
            <w:r>
              <w:rPr>
                <w:rFonts w:ascii="Times New Roman"/>
                <w:b w:val="false"/>
                <w:i w:val="false"/>
                <w:color w:val="000000"/>
                <w:sz w:val="20"/>
              </w:rPr>
              <w:t>село Железинка,</w:t>
            </w:r>
            <w:r>
              <w:br/>
            </w:r>
            <w:r>
              <w:rPr>
                <w:rFonts w:ascii="Times New Roman"/>
                <w:b w:val="false"/>
                <w:i w:val="false"/>
                <w:color w:val="000000"/>
                <w:sz w:val="20"/>
              </w:rPr>
              <w:t>
</w:t>
            </w:r>
            <w:r>
              <w:rPr>
                <w:rFonts w:ascii="Times New Roman"/>
                <w:b w:val="false"/>
                <w:i w:val="false"/>
                <w:color w:val="000000"/>
                <w:sz w:val="20"/>
              </w:rPr>
              <w:t>улица М. Әуезова, 19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w:t>
            </w:r>
            <w:r>
              <w:rPr>
                <w:rFonts w:ascii="Times New Roman"/>
                <w:b w:val="false"/>
                <w:i w:val="false"/>
                <w:color w:val="000000"/>
                <w:sz w:val="20"/>
              </w:rPr>
              <w:t>2-24-32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kense.azhr@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Иртышского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w:t>
            </w:r>
            <w:r>
              <w:br/>
            </w:r>
            <w:r>
              <w:rPr>
                <w:rFonts w:ascii="Times New Roman"/>
                <w:b w:val="false"/>
                <w:i w:val="false"/>
                <w:color w:val="000000"/>
                <w:sz w:val="20"/>
              </w:rPr>
              <w:t>
</w:t>
            </w:r>
            <w:r>
              <w:rPr>
                <w:rFonts w:ascii="Times New Roman"/>
                <w:b w:val="false"/>
                <w:i w:val="false"/>
                <w:color w:val="000000"/>
                <w:sz w:val="20"/>
              </w:rPr>
              <w:t>село Иртышское,</w:t>
            </w:r>
            <w:r>
              <w:br/>
            </w:r>
            <w:r>
              <w:rPr>
                <w:rFonts w:ascii="Times New Roman"/>
                <w:b w:val="false"/>
                <w:i w:val="false"/>
                <w:color w:val="000000"/>
                <w:sz w:val="20"/>
              </w:rPr>
              <w:t>
</w:t>
            </w:r>
            <w:r>
              <w:rPr>
                <w:rFonts w:ascii="Times New Roman"/>
                <w:b w:val="false"/>
                <w:i w:val="false"/>
                <w:color w:val="000000"/>
                <w:sz w:val="20"/>
              </w:rPr>
              <w:t>улица Қажымукана, 118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w:t>
            </w:r>
            <w:r>
              <w:rPr>
                <w:rFonts w:ascii="Times New Roman"/>
                <w:b w:val="false"/>
                <w:i w:val="false"/>
                <w:color w:val="000000"/>
                <w:sz w:val="20"/>
              </w:rPr>
              <w:t>2-13-53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kense.aer@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Качирского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w:t>
            </w:r>
            <w:r>
              <w:br/>
            </w:r>
            <w:r>
              <w:rPr>
                <w:rFonts w:ascii="Times New Roman"/>
                <w:b w:val="false"/>
                <w:i w:val="false"/>
                <w:color w:val="000000"/>
                <w:sz w:val="20"/>
              </w:rPr>
              <w:t>
</w:t>
            </w:r>
            <w:r>
              <w:rPr>
                <w:rFonts w:ascii="Times New Roman"/>
                <w:b w:val="false"/>
                <w:i w:val="false"/>
                <w:color w:val="000000"/>
                <w:sz w:val="20"/>
              </w:rPr>
              <w:t>село Теренколь,</w:t>
            </w:r>
            <w:r>
              <w:br/>
            </w:r>
            <w:r>
              <w:rPr>
                <w:rFonts w:ascii="Times New Roman"/>
                <w:b w:val="false"/>
                <w:i w:val="false"/>
                <w:color w:val="000000"/>
                <w:sz w:val="20"/>
              </w:rPr>
              <w:t>
</w:t>
            </w:r>
            <w:r>
              <w:rPr>
                <w:rFonts w:ascii="Times New Roman"/>
                <w:b w:val="false"/>
                <w:i w:val="false"/>
                <w:color w:val="000000"/>
                <w:sz w:val="20"/>
              </w:rPr>
              <w:t>улица Елгина, 172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w:t>
            </w:r>
            <w:r>
              <w:rPr>
                <w:rFonts w:ascii="Times New Roman"/>
                <w:b w:val="false"/>
                <w:i w:val="false"/>
                <w:color w:val="000000"/>
                <w:sz w:val="20"/>
              </w:rPr>
              <w:t>2-13-00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kense.akr@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Лебяжинского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w:t>
            </w:r>
            <w:r>
              <w:br/>
            </w:r>
            <w:r>
              <w:rPr>
                <w:rFonts w:ascii="Times New Roman"/>
                <w:b w:val="false"/>
                <w:i w:val="false"/>
                <w:color w:val="000000"/>
                <w:sz w:val="20"/>
              </w:rPr>
              <w:t>
</w:t>
            </w:r>
            <w:r>
              <w:rPr>
                <w:rFonts w:ascii="Times New Roman"/>
                <w:b w:val="false"/>
                <w:i w:val="false"/>
                <w:color w:val="000000"/>
                <w:sz w:val="20"/>
              </w:rPr>
              <w:t>село Акку,</w:t>
            </w:r>
            <w:r>
              <w:br/>
            </w:r>
            <w:r>
              <w:rPr>
                <w:rFonts w:ascii="Times New Roman"/>
                <w:b w:val="false"/>
                <w:i w:val="false"/>
                <w:color w:val="000000"/>
                <w:sz w:val="20"/>
              </w:rPr>
              <w:t>
</w:t>
            </w:r>
            <w:r>
              <w:rPr>
                <w:rFonts w:ascii="Times New Roman"/>
                <w:b w:val="false"/>
                <w:i w:val="false"/>
                <w:color w:val="000000"/>
                <w:sz w:val="20"/>
              </w:rPr>
              <w:t>улица Иванова, 92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w:t>
            </w:r>
            <w:r>
              <w:rPr>
                <w:rFonts w:ascii="Times New Roman"/>
                <w:b w:val="false"/>
                <w:i w:val="false"/>
                <w:color w:val="000000"/>
                <w:sz w:val="20"/>
              </w:rPr>
              <w:t>2-10-21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kense.alr@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r>
              <w:br/>
            </w:r>
            <w:r>
              <w:rPr>
                <w:rFonts w:ascii="Times New Roman"/>
                <w:b w:val="false"/>
                <w:i w:val="false"/>
                <w:color w:val="000000"/>
                <w:sz w:val="20"/>
              </w:rPr>
              <w:t>
</w:t>
            </w:r>
            <w:r>
              <w:rPr>
                <w:rFonts w:ascii="Times New Roman"/>
                <w:b w:val="false"/>
                <w:i w:val="false"/>
                <w:color w:val="000000"/>
                <w:sz w:val="20"/>
              </w:rPr>
              <w:t>село Коктобе,</w:t>
            </w:r>
            <w:r>
              <w:br/>
            </w:r>
            <w:r>
              <w:rPr>
                <w:rFonts w:ascii="Times New Roman"/>
                <w:b w:val="false"/>
                <w:i w:val="false"/>
                <w:color w:val="000000"/>
                <w:sz w:val="20"/>
              </w:rPr>
              <w:t>
</w:t>
            </w:r>
            <w:r>
              <w:rPr>
                <w:rFonts w:ascii="Times New Roman"/>
                <w:b w:val="false"/>
                <w:i w:val="false"/>
                <w:color w:val="000000"/>
                <w:sz w:val="20"/>
              </w:rPr>
              <w:t>улица Абылайхана, 34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w:t>
            </w:r>
            <w:r>
              <w:rPr>
                <w:rFonts w:ascii="Times New Roman"/>
                <w:b w:val="false"/>
                <w:i w:val="false"/>
                <w:color w:val="000000"/>
                <w:sz w:val="20"/>
              </w:rPr>
              <w:t>9-13-41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kense.amr@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Павлодарского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w:t>
            </w:r>
            <w:r>
              <w:br/>
            </w:r>
            <w:r>
              <w:rPr>
                <w:rFonts w:ascii="Times New Roman"/>
                <w:b w:val="false"/>
                <w:i w:val="false"/>
                <w:color w:val="000000"/>
                <w:sz w:val="20"/>
              </w:rPr>
              <w:t>
</w:t>
            </w:r>
            <w:r>
              <w:rPr>
                <w:rFonts w:ascii="Times New Roman"/>
                <w:b w:val="false"/>
                <w:i w:val="false"/>
                <w:color w:val="000000"/>
                <w:sz w:val="20"/>
              </w:rPr>
              <w:t>город Павлодар, улица</w:t>
            </w:r>
            <w:r>
              <w:br/>
            </w:r>
            <w:r>
              <w:rPr>
                <w:rFonts w:ascii="Times New Roman"/>
                <w:b w:val="false"/>
                <w:i w:val="false"/>
                <w:color w:val="000000"/>
                <w:sz w:val="20"/>
              </w:rPr>
              <w:t>
</w:t>
            </w:r>
            <w:r>
              <w:rPr>
                <w:rFonts w:ascii="Times New Roman"/>
                <w:b w:val="false"/>
                <w:i w:val="false"/>
                <w:color w:val="000000"/>
                <w:sz w:val="20"/>
              </w:rPr>
              <w:t>Қаирбаева, 32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32-30-98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kense.apr@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Успенского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 село</w:t>
            </w:r>
            <w:r>
              <w:br/>
            </w:r>
            <w:r>
              <w:rPr>
                <w:rFonts w:ascii="Times New Roman"/>
                <w:b w:val="false"/>
                <w:i w:val="false"/>
                <w:color w:val="000000"/>
                <w:sz w:val="20"/>
              </w:rPr>
              <w:t>
</w:t>
            </w:r>
            <w:r>
              <w:rPr>
                <w:rFonts w:ascii="Times New Roman"/>
                <w:b w:val="false"/>
                <w:i w:val="false"/>
                <w:color w:val="000000"/>
                <w:sz w:val="20"/>
              </w:rPr>
              <w:t>Успенка, улица Ленина,</w:t>
            </w:r>
            <w:r>
              <w:br/>
            </w:r>
            <w:r>
              <w:rPr>
                <w:rFonts w:ascii="Times New Roman"/>
                <w:b w:val="false"/>
                <w:i w:val="false"/>
                <w:color w:val="000000"/>
                <w:sz w:val="20"/>
              </w:rPr>
              <w:t>
</w:t>
            </w:r>
            <w:r>
              <w:rPr>
                <w:rFonts w:ascii="Times New Roman"/>
                <w:b w:val="false"/>
                <w:i w:val="false"/>
                <w:color w:val="000000"/>
                <w:sz w:val="20"/>
              </w:rPr>
              <w:t>71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w:t>
            </w:r>
            <w:r>
              <w:rPr>
                <w:rFonts w:ascii="Times New Roman"/>
                <w:b w:val="false"/>
                <w:i w:val="false"/>
                <w:color w:val="000000"/>
                <w:sz w:val="20"/>
              </w:rPr>
              <w:t>9-17-33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kense.aur@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Щербактинского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w:t>
            </w:r>
            <w:r>
              <w:br/>
            </w:r>
            <w:r>
              <w:rPr>
                <w:rFonts w:ascii="Times New Roman"/>
                <w:b w:val="false"/>
                <w:i w:val="false"/>
                <w:color w:val="000000"/>
                <w:sz w:val="20"/>
              </w:rPr>
              <w:t>
</w:t>
            </w:r>
            <w:r>
              <w:rPr>
                <w:rFonts w:ascii="Times New Roman"/>
                <w:b w:val="false"/>
                <w:i w:val="false"/>
                <w:color w:val="000000"/>
                <w:sz w:val="20"/>
              </w:rPr>
              <w:t>село Шарбакты, улица</w:t>
            </w:r>
            <w:r>
              <w:br/>
            </w:r>
            <w:r>
              <w:rPr>
                <w:rFonts w:ascii="Times New Roman"/>
                <w:b w:val="false"/>
                <w:i w:val="false"/>
                <w:color w:val="000000"/>
                <w:sz w:val="20"/>
              </w:rPr>
              <w:t>
</w:t>
            </w:r>
            <w:r>
              <w:rPr>
                <w:rFonts w:ascii="Times New Roman"/>
                <w:b w:val="false"/>
                <w:i w:val="false"/>
                <w:color w:val="000000"/>
                <w:sz w:val="20"/>
              </w:rPr>
              <w:t>Советов, 51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w:t>
            </w:r>
            <w:r>
              <w:rPr>
                <w:rFonts w:ascii="Times New Roman"/>
                <w:b w:val="false"/>
                <w:i w:val="false"/>
                <w:color w:val="000000"/>
                <w:sz w:val="20"/>
              </w:rPr>
              <w:t>2-14-23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kense.ashr@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Павлодар</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Кайрбаева, 32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32-25-18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Экибастуз</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w:t>
            </w:r>
            <w:r>
              <w:rPr>
                <w:rFonts w:ascii="Times New Roman"/>
                <w:b w:val="false"/>
                <w:i w:val="false"/>
                <w:color w:val="000000"/>
                <w:sz w:val="20"/>
              </w:rPr>
              <w:t>улица М. Жүсіп, 45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w:t>
            </w:r>
            <w:r>
              <w:br/>
            </w:r>
            <w:r>
              <w:rPr>
                <w:rFonts w:ascii="Times New Roman"/>
                <w:b w:val="false"/>
                <w:i w:val="false"/>
                <w:color w:val="000000"/>
                <w:sz w:val="20"/>
              </w:rPr>
              <w:t>
</w:t>
            </w:r>
            <w:r>
              <w:rPr>
                <w:rFonts w:ascii="Times New Roman"/>
                <w:b w:val="false"/>
                <w:i w:val="false"/>
                <w:color w:val="000000"/>
                <w:sz w:val="20"/>
              </w:rPr>
              <w:t>4-06-28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kense.aе@</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города Аксу"</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w:t>
            </w:r>
            <w:r>
              <w:rPr>
                <w:rFonts w:ascii="Times New Roman"/>
                <w:b w:val="false"/>
                <w:i w:val="false"/>
                <w:color w:val="000000"/>
                <w:sz w:val="20"/>
              </w:rPr>
              <w:t>улица Астаны, 52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5-09-07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kense.aa</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Северо-Казахстанской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Конституции</w:t>
            </w:r>
            <w:r>
              <w:br/>
            </w:r>
            <w:r>
              <w:rPr>
                <w:rFonts w:ascii="Times New Roman"/>
                <w:b w:val="false"/>
                <w:i w:val="false"/>
                <w:color w:val="000000"/>
                <w:sz w:val="20"/>
              </w:rPr>
              <w:t>
</w:t>
            </w:r>
            <w:r>
              <w:rPr>
                <w:rFonts w:ascii="Times New Roman"/>
                <w:b w:val="false"/>
                <w:i w:val="false"/>
                <w:color w:val="000000"/>
                <w:sz w:val="20"/>
              </w:rPr>
              <w:t>Казахстана, 58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отдела</w:t>
            </w:r>
            <w:r>
              <w:br/>
            </w:r>
            <w:r>
              <w:rPr>
                <w:rFonts w:ascii="Times New Roman"/>
                <w:b w:val="false"/>
                <w:i w:val="false"/>
                <w:color w:val="000000"/>
                <w:sz w:val="20"/>
              </w:rPr>
              <w:t>
</w:t>
            </w:r>
            <w:r>
              <w:rPr>
                <w:rFonts w:ascii="Times New Roman"/>
                <w:b w:val="false"/>
                <w:i w:val="false"/>
                <w:color w:val="000000"/>
                <w:sz w:val="20"/>
              </w:rPr>
              <w:t>электронных</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46-24-52,</w:t>
            </w:r>
            <w:r>
              <w:br/>
            </w:r>
            <w:r>
              <w:rPr>
                <w:rFonts w:ascii="Times New Roman"/>
                <w:b w:val="false"/>
                <w:i w:val="false"/>
                <w:color w:val="000000"/>
                <w:sz w:val="20"/>
              </w:rPr>
              <w:t>
</w:t>
            </w:r>
            <w:r>
              <w:rPr>
                <w:rFonts w:ascii="Times New Roman"/>
                <w:b w:val="false"/>
                <w:i w:val="false"/>
                <w:color w:val="000000"/>
                <w:sz w:val="20"/>
              </w:rPr>
              <w:t>46-72-65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EMahmetov@</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Айыртауского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w:t>
            </w:r>
            <w:r>
              <w:br/>
            </w:r>
            <w:r>
              <w:rPr>
                <w:rFonts w:ascii="Times New Roman"/>
                <w:b w:val="false"/>
                <w:i w:val="false"/>
                <w:color w:val="000000"/>
                <w:sz w:val="20"/>
              </w:rPr>
              <w:t>
</w:t>
            </w:r>
            <w:r>
              <w:rPr>
                <w:rFonts w:ascii="Times New Roman"/>
                <w:b w:val="false"/>
                <w:i w:val="false"/>
                <w:color w:val="000000"/>
                <w:sz w:val="20"/>
              </w:rPr>
              <w:t>село Саумалколь,</w:t>
            </w:r>
            <w:r>
              <w:br/>
            </w:r>
            <w:r>
              <w:rPr>
                <w:rFonts w:ascii="Times New Roman"/>
                <w:b w:val="false"/>
                <w:i w:val="false"/>
                <w:color w:val="000000"/>
                <w:sz w:val="20"/>
              </w:rPr>
              <w:t>
</w:t>
            </w:r>
            <w:r>
              <w:rPr>
                <w:rFonts w:ascii="Times New Roman"/>
                <w:b w:val="false"/>
                <w:i w:val="false"/>
                <w:color w:val="000000"/>
                <w:sz w:val="20"/>
              </w:rPr>
              <w:t>улица Ч. Уалиханова, 44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w:t>
            </w:r>
            <w:r>
              <w:rPr>
                <w:rFonts w:ascii="Times New Roman"/>
                <w:b w:val="false"/>
                <w:i w:val="false"/>
                <w:color w:val="000000"/>
                <w:sz w:val="20"/>
              </w:rPr>
              <w:t>2-12-67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airtay\-</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Акжарского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 село</w:t>
            </w:r>
            <w:r>
              <w:br/>
            </w:r>
            <w:r>
              <w:rPr>
                <w:rFonts w:ascii="Times New Roman"/>
                <w:b w:val="false"/>
                <w:i w:val="false"/>
                <w:color w:val="000000"/>
                <w:sz w:val="20"/>
              </w:rPr>
              <w:t>
</w:t>
            </w:r>
            <w:r>
              <w:rPr>
                <w:rFonts w:ascii="Times New Roman"/>
                <w:b w:val="false"/>
                <w:i w:val="false"/>
                <w:color w:val="000000"/>
                <w:sz w:val="20"/>
              </w:rPr>
              <w:t>Талшик, улица</w:t>
            </w:r>
            <w:r>
              <w:br/>
            </w:r>
            <w:r>
              <w:rPr>
                <w:rFonts w:ascii="Times New Roman"/>
                <w:b w:val="false"/>
                <w:i w:val="false"/>
                <w:color w:val="000000"/>
                <w:sz w:val="20"/>
              </w:rPr>
              <w:t>
</w:t>
            </w:r>
            <w:r>
              <w:rPr>
                <w:rFonts w:ascii="Times New Roman"/>
                <w:b w:val="false"/>
                <w:i w:val="false"/>
                <w:color w:val="000000"/>
                <w:sz w:val="20"/>
              </w:rPr>
              <w:t>Целинная, 15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w:t>
            </w:r>
            <w:r>
              <w:rPr>
                <w:rFonts w:ascii="Times New Roman"/>
                <w:b w:val="false"/>
                <w:i w:val="false"/>
                <w:color w:val="000000"/>
                <w:sz w:val="20"/>
              </w:rPr>
              <w:t>2-17-08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akzhar\-</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Аккайынского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Аккаинский район, село</w:t>
            </w:r>
            <w:r>
              <w:br/>
            </w:r>
            <w:r>
              <w:rPr>
                <w:rFonts w:ascii="Times New Roman"/>
                <w:b w:val="false"/>
                <w:i w:val="false"/>
                <w:color w:val="000000"/>
                <w:sz w:val="20"/>
              </w:rPr>
              <w:t>
</w:t>
            </w:r>
            <w:r>
              <w:rPr>
                <w:rFonts w:ascii="Times New Roman"/>
                <w:b w:val="false"/>
                <w:i w:val="false"/>
                <w:color w:val="000000"/>
                <w:sz w:val="20"/>
              </w:rPr>
              <w:t>Смирново, улица</w:t>
            </w:r>
            <w:r>
              <w:br/>
            </w:r>
            <w:r>
              <w:rPr>
                <w:rFonts w:ascii="Times New Roman"/>
                <w:b w:val="false"/>
                <w:i w:val="false"/>
                <w:color w:val="000000"/>
                <w:sz w:val="20"/>
              </w:rPr>
              <w:t>
</w:t>
            </w:r>
            <w:r>
              <w:rPr>
                <w:rFonts w:ascii="Times New Roman"/>
                <w:b w:val="false"/>
                <w:i w:val="false"/>
                <w:color w:val="000000"/>
                <w:sz w:val="20"/>
              </w:rPr>
              <w:t>Народная, 50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w:t>
            </w:r>
            <w:r>
              <w:rPr>
                <w:rFonts w:ascii="Times New Roman"/>
                <w:b w:val="false"/>
                <w:i w:val="false"/>
                <w:color w:val="000000"/>
                <w:sz w:val="20"/>
              </w:rPr>
              <w:t>2-28-05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akkain\-</w:t>
            </w:r>
            <w:r>
              <w:br/>
            </w:r>
            <w:r>
              <w:rPr>
                <w:rFonts w:ascii="Times New Roman"/>
                <w:b w:val="false"/>
                <w:i w:val="false"/>
                <w:color w:val="000000"/>
                <w:sz w:val="20"/>
              </w:rPr>
              <w:t>
</w:t>
            </w:r>
            <w:r>
              <w:rPr>
                <w:rFonts w:ascii="Times New Roman"/>
                <w:b w:val="false"/>
                <w:i w:val="false"/>
                <w:color w:val="000000"/>
                <w:sz w:val="20"/>
              </w:rPr>
              <w:t>akimat@sko.</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село</w:t>
            </w:r>
            <w:r>
              <w:br/>
            </w:r>
            <w:r>
              <w:rPr>
                <w:rFonts w:ascii="Times New Roman"/>
                <w:b w:val="false"/>
                <w:i w:val="false"/>
                <w:color w:val="000000"/>
                <w:sz w:val="20"/>
              </w:rPr>
              <w:t>
</w:t>
            </w:r>
            <w:r>
              <w:rPr>
                <w:rFonts w:ascii="Times New Roman"/>
                <w:b w:val="false"/>
                <w:i w:val="false"/>
                <w:color w:val="000000"/>
                <w:sz w:val="20"/>
              </w:rPr>
              <w:t>Явленка, улица Ленина,</w:t>
            </w:r>
            <w:r>
              <w:br/>
            </w:r>
            <w:r>
              <w:rPr>
                <w:rFonts w:ascii="Times New Roman"/>
                <w:b w:val="false"/>
                <w:i w:val="false"/>
                <w:color w:val="000000"/>
                <w:sz w:val="20"/>
              </w:rPr>
              <w:t>
</w:t>
            </w:r>
            <w:r>
              <w:rPr>
                <w:rFonts w:ascii="Times New Roman"/>
                <w:b w:val="false"/>
                <w:i w:val="false"/>
                <w:color w:val="000000"/>
                <w:sz w:val="20"/>
              </w:rPr>
              <w:t>10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w:t>
            </w:r>
            <w:r>
              <w:rPr>
                <w:rFonts w:ascii="Times New Roman"/>
                <w:b w:val="false"/>
                <w:i w:val="false"/>
                <w:color w:val="000000"/>
                <w:sz w:val="20"/>
              </w:rPr>
              <w:t>2-11-42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село</w:t>
            </w:r>
            <w:r>
              <w:br/>
            </w:r>
            <w:r>
              <w:rPr>
                <w:rFonts w:ascii="Times New Roman"/>
                <w:b w:val="false"/>
                <w:i w:val="false"/>
                <w:color w:val="000000"/>
                <w:sz w:val="20"/>
              </w:rPr>
              <w:t>
</w:t>
            </w:r>
            <w:r>
              <w:rPr>
                <w:rFonts w:ascii="Times New Roman"/>
                <w:b w:val="false"/>
                <w:i w:val="false"/>
                <w:color w:val="000000"/>
                <w:sz w:val="20"/>
              </w:rPr>
              <w:t>Пресновка, улица</w:t>
            </w:r>
            <w:r>
              <w:br/>
            </w:r>
            <w:r>
              <w:rPr>
                <w:rFonts w:ascii="Times New Roman"/>
                <w:b w:val="false"/>
                <w:i w:val="false"/>
                <w:color w:val="000000"/>
                <w:sz w:val="20"/>
              </w:rPr>
              <w:t>
</w:t>
            </w:r>
            <w:r>
              <w:rPr>
                <w:rFonts w:ascii="Times New Roman"/>
                <w:b w:val="false"/>
                <w:i w:val="false"/>
                <w:color w:val="000000"/>
                <w:sz w:val="20"/>
              </w:rPr>
              <w:t>Дружбы, 10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w:t>
            </w:r>
            <w:r>
              <w:rPr>
                <w:rFonts w:ascii="Times New Roman"/>
                <w:b w:val="false"/>
                <w:i w:val="false"/>
                <w:color w:val="000000"/>
                <w:sz w:val="20"/>
              </w:rPr>
              <w:t>2-15-32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zhambil\-</w:t>
            </w:r>
            <w:r>
              <w:br/>
            </w:r>
            <w:r>
              <w:rPr>
                <w:rFonts w:ascii="Times New Roman"/>
                <w:b w:val="false"/>
                <w:i w:val="false"/>
                <w:color w:val="000000"/>
                <w:sz w:val="20"/>
              </w:rPr>
              <w:t>
</w:t>
            </w:r>
            <w:r>
              <w:rPr>
                <w:rFonts w:ascii="Times New Roman"/>
                <w:b w:val="false"/>
                <w:i w:val="false"/>
                <w:color w:val="000000"/>
                <w:sz w:val="20"/>
              </w:rPr>
              <w:t>akimat@sko.</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w:t>
            </w:r>
            <w:r>
              <w:br/>
            </w:r>
            <w:r>
              <w:rPr>
                <w:rFonts w:ascii="Times New Roman"/>
                <w:b w:val="false"/>
                <w:i w:val="false"/>
                <w:color w:val="000000"/>
                <w:sz w:val="20"/>
              </w:rPr>
              <w:t>
</w:t>
            </w:r>
            <w:r>
              <w:rPr>
                <w:rFonts w:ascii="Times New Roman"/>
                <w:b w:val="false"/>
                <w:i w:val="false"/>
                <w:color w:val="000000"/>
                <w:sz w:val="20"/>
              </w:rPr>
              <w:t>М. Жумабаева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М. Жумабаева,</w:t>
            </w:r>
            <w:r>
              <w:br/>
            </w:r>
            <w:r>
              <w:rPr>
                <w:rFonts w:ascii="Times New Roman"/>
                <w:b w:val="false"/>
                <w:i w:val="false"/>
                <w:color w:val="000000"/>
                <w:sz w:val="20"/>
              </w:rPr>
              <w:t>
</w:t>
            </w:r>
            <w:r>
              <w:rPr>
                <w:rFonts w:ascii="Times New Roman"/>
                <w:b w:val="false"/>
                <w:i w:val="false"/>
                <w:color w:val="000000"/>
                <w:sz w:val="20"/>
              </w:rPr>
              <w:t>город Булаево, улица</w:t>
            </w:r>
            <w:r>
              <w:br/>
            </w:r>
            <w:r>
              <w:rPr>
                <w:rFonts w:ascii="Times New Roman"/>
                <w:b w:val="false"/>
                <w:i w:val="false"/>
                <w:color w:val="000000"/>
                <w:sz w:val="20"/>
              </w:rPr>
              <w:t>
</w:t>
            </w:r>
            <w:r>
              <w:rPr>
                <w:rFonts w:ascii="Times New Roman"/>
                <w:b w:val="false"/>
                <w:i w:val="false"/>
                <w:color w:val="000000"/>
                <w:sz w:val="20"/>
              </w:rPr>
              <w:t>Юбилейная, 56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w:t>
            </w:r>
            <w:r>
              <w:rPr>
                <w:rFonts w:ascii="Times New Roman"/>
                <w:b w:val="false"/>
                <w:i w:val="false"/>
                <w:color w:val="000000"/>
                <w:sz w:val="20"/>
              </w:rPr>
              <w:t>2-21-94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mzhumabaeva</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Кызылжарского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w:t>
            </w:r>
            <w:r>
              <w:br/>
            </w:r>
            <w:r>
              <w:rPr>
                <w:rFonts w:ascii="Times New Roman"/>
                <w:b w:val="false"/>
                <w:i w:val="false"/>
                <w:color w:val="000000"/>
                <w:sz w:val="20"/>
              </w:rPr>
              <w:t>
</w:t>
            </w:r>
            <w:r>
              <w:rPr>
                <w:rFonts w:ascii="Times New Roman"/>
                <w:b w:val="false"/>
                <w:i w:val="false"/>
                <w:color w:val="000000"/>
                <w:sz w:val="20"/>
              </w:rPr>
              <w:t>село Бишкуль, улица</w:t>
            </w:r>
            <w:r>
              <w:br/>
            </w:r>
            <w:r>
              <w:rPr>
                <w:rFonts w:ascii="Times New Roman"/>
                <w:b w:val="false"/>
                <w:i w:val="false"/>
                <w:color w:val="000000"/>
                <w:sz w:val="20"/>
              </w:rPr>
              <w:t>
</w:t>
            </w:r>
            <w:r>
              <w:rPr>
                <w:rFonts w:ascii="Times New Roman"/>
                <w:b w:val="false"/>
                <w:i w:val="false"/>
                <w:color w:val="000000"/>
                <w:sz w:val="20"/>
              </w:rPr>
              <w:t>Гагарина, 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w:t>
            </w:r>
            <w:r>
              <w:rPr>
                <w:rFonts w:ascii="Times New Roman"/>
                <w:b w:val="false"/>
                <w:i w:val="false"/>
                <w:color w:val="000000"/>
                <w:sz w:val="20"/>
              </w:rPr>
              <w:t>2-13-03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kyzylzhar\-</w:t>
            </w:r>
            <w:r>
              <w:br/>
            </w:r>
            <w:r>
              <w:rPr>
                <w:rFonts w:ascii="Times New Roman"/>
                <w:b w:val="false"/>
                <w:i w:val="false"/>
                <w:color w:val="000000"/>
                <w:sz w:val="20"/>
              </w:rPr>
              <w:t>
</w:t>
            </w:r>
            <w:r>
              <w:rPr>
                <w:rFonts w:ascii="Times New Roman"/>
                <w:b w:val="false"/>
                <w:i w:val="false"/>
                <w:color w:val="000000"/>
                <w:sz w:val="20"/>
              </w:rPr>
              <w:t>akimat@sko.</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Мамлютского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w:t>
            </w:r>
            <w:r>
              <w:br/>
            </w:r>
            <w:r>
              <w:rPr>
                <w:rFonts w:ascii="Times New Roman"/>
                <w:b w:val="false"/>
                <w:i w:val="false"/>
                <w:color w:val="000000"/>
                <w:sz w:val="20"/>
              </w:rPr>
              <w:t>
</w:t>
            </w:r>
            <w:r>
              <w:rPr>
                <w:rFonts w:ascii="Times New Roman"/>
                <w:b w:val="false"/>
                <w:i w:val="false"/>
                <w:color w:val="000000"/>
                <w:sz w:val="20"/>
              </w:rPr>
              <w:t>город Мамлютка, улица</w:t>
            </w:r>
            <w:r>
              <w:br/>
            </w:r>
            <w:r>
              <w:rPr>
                <w:rFonts w:ascii="Times New Roman"/>
                <w:b w:val="false"/>
                <w:i w:val="false"/>
                <w:color w:val="000000"/>
                <w:sz w:val="20"/>
              </w:rPr>
              <w:t>
</w:t>
            </w:r>
            <w:r>
              <w:rPr>
                <w:rFonts w:ascii="Times New Roman"/>
                <w:b w:val="false"/>
                <w:i w:val="false"/>
                <w:color w:val="000000"/>
                <w:sz w:val="20"/>
              </w:rPr>
              <w:t>С. Муканова, 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w:t>
            </w:r>
            <w:r>
              <w:rPr>
                <w:rFonts w:ascii="Times New Roman"/>
                <w:b w:val="false"/>
                <w:i w:val="false"/>
                <w:color w:val="000000"/>
                <w:sz w:val="20"/>
              </w:rPr>
              <w:t>2-14-72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w:t>
            </w:r>
            <w:r>
              <w:br/>
            </w:r>
            <w:r>
              <w:rPr>
                <w:rFonts w:ascii="Times New Roman"/>
                <w:b w:val="false"/>
                <w:i w:val="false"/>
                <w:color w:val="000000"/>
                <w:sz w:val="20"/>
              </w:rPr>
              <w:t>
</w:t>
            </w:r>
            <w:r>
              <w:rPr>
                <w:rFonts w:ascii="Times New Roman"/>
                <w:b w:val="false"/>
                <w:i w:val="false"/>
                <w:color w:val="000000"/>
                <w:sz w:val="20"/>
              </w:rPr>
              <w:t>akimat@sko.</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w:t>
            </w:r>
            <w:r>
              <w:br/>
            </w:r>
            <w:r>
              <w:rPr>
                <w:rFonts w:ascii="Times New Roman"/>
                <w:b w:val="false"/>
                <w:i w:val="false"/>
                <w:color w:val="000000"/>
                <w:sz w:val="20"/>
              </w:rPr>
              <w:t>
</w:t>
            </w:r>
            <w:r>
              <w:rPr>
                <w:rFonts w:ascii="Times New Roman"/>
                <w:b w:val="false"/>
                <w:i w:val="false"/>
                <w:color w:val="000000"/>
                <w:sz w:val="20"/>
              </w:rPr>
              <w:t>Г. Мусрепова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Г. Мусрепова,</w:t>
            </w:r>
            <w:r>
              <w:br/>
            </w:r>
            <w:r>
              <w:rPr>
                <w:rFonts w:ascii="Times New Roman"/>
                <w:b w:val="false"/>
                <w:i w:val="false"/>
                <w:color w:val="000000"/>
                <w:sz w:val="20"/>
              </w:rPr>
              <w:t>
</w:t>
            </w:r>
            <w:r>
              <w:rPr>
                <w:rFonts w:ascii="Times New Roman"/>
                <w:b w:val="false"/>
                <w:i w:val="false"/>
                <w:color w:val="000000"/>
                <w:sz w:val="20"/>
              </w:rPr>
              <w:t>село Новоишимское,</w:t>
            </w:r>
            <w:r>
              <w:br/>
            </w:r>
            <w:r>
              <w:rPr>
                <w:rFonts w:ascii="Times New Roman"/>
                <w:b w:val="false"/>
                <w:i w:val="false"/>
                <w:color w:val="000000"/>
                <w:sz w:val="20"/>
              </w:rPr>
              <w:t>
</w:t>
            </w:r>
            <w:r>
              <w:rPr>
                <w:rFonts w:ascii="Times New Roman"/>
                <w:b w:val="false"/>
                <w:i w:val="false"/>
                <w:color w:val="000000"/>
                <w:sz w:val="20"/>
              </w:rPr>
              <w:t>улица Абылайхана, 28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w:t>
            </w:r>
            <w:r>
              <w:rPr>
                <w:rFonts w:ascii="Times New Roman"/>
                <w:b w:val="false"/>
                <w:i w:val="false"/>
                <w:color w:val="000000"/>
                <w:sz w:val="20"/>
              </w:rPr>
              <w:t>2-13-34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gmusrepova\</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Тайыншинского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w:t>
            </w:r>
            <w:r>
              <w:br/>
            </w:r>
            <w:r>
              <w:rPr>
                <w:rFonts w:ascii="Times New Roman"/>
                <w:b w:val="false"/>
                <w:i w:val="false"/>
                <w:color w:val="000000"/>
                <w:sz w:val="20"/>
              </w:rPr>
              <w:t>
</w:t>
            </w:r>
            <w:r>
              <w:rPr>
                <w:rFonts w:ascii="Times New Roman"/>
                <w:b w:val="false"/>
                <w:i w:val="false"/>
                <w:color w:val="000000"/>
                <w:sz w:val="20"/>
              </w:rPr>
              <w:t>село Тайынша, улица</w:t>
            </w:r>
            <w:r>
              <w:br/>
            </w:r>
            <w:r>
              <w:rPr>
                <w:rFonts w:ascii="Times New Roman"/>
                <w:b w:val="false"/>
                <w:i w:val="false"/>
                <w:color w:val="000000"/>
                <w:sz w:val="20"/>
              </w:rPr>
              <w:t>
</w:t>
            </w:r>
            <w:r>
              <w:rPr>
                <w:rFonts w:ascii="Times New Roman"/>
                <w:b w:val="false"/>
                <w:i w:val="false"/>
                <w:color w:val="000000"/>
                <w:sz w:val="20"/>
              </w:rPr>
              <w:t>Конституции</w:t>
            </w:r>
            <w:r>
              <w:br/>
            </w:r>
            <w:r>
              <w:rPr>
                <w:rFonts w:ascii="Times New Roman"/>
                <w:b w:val="false"/>
                <w:i w:val="false"/>
                <w:color w:val="000000"/>
                <w:sz w:val="20"/>
              </w:rPr>
              <w:t>
</w:t>
            </w:r>
            <w:r>
              <w:rPr>
                <w:rFonts w:ascii="Times New Roman"/>
                <w:b w:val="false"/>
                <w:i w:val="false"/>
                <w:color w:val="000000"/>
                <w:sz w:val="20"/>
              </w:rPr>
              <w:t>Казахстана, 197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w:t>
            </w:r>
            <w:r>
              <w:rPr>
                <w:rFonts w:ascii="Times New Roman"/>
                <w:b w:val="false"/>
                <w:i w:val="false"/>
                <w:color w:val="000000"/>
                <w:sz w:val="20"/>
              </w:rPr>
              <w:t>2-29-81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Тимирязевского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w:t>
            </w:r>
            <w:r>
              <w:br/>
            </w:r>
            <w:r>
              <w:rPr>
                <w:rFonts w:ascii="Times New Roman"/>
                <w:b w:val="false"/>
                <w:i w:val="false"/>
                <w:color w:val="000000"/>
                <w:sz w:val="20"/>
              </w:rPr>
              <w:t>
</w:t>
            </w:r>
            <w:r>
              <w:rPr>
                <w:rFonts w:ascii="Times New Roman"/>
                <w:b w:val="false"/>
                <w:i w:val="false"/>
                <w:color w:val="000000"/>
                <w:sz w:val="20"/>
              </w:rPr>
              <w:t>село Тимирязевка,</w:t>
            </w:r>
            <w:r>
              <w:br/>
            </w:r>
            <w:r>
              <w:rPr>
                <w:rFonts w:ascii="Times New Roman"/>
                <w:b w:val="false"/>
                <w:i w:val="false"/>
                <w:color w:val="000000"/>
                <w:sz w:val="20"/>
              </w:rPr>
              <w:t>
</w:t>
            </w:r>
            <w:r>
              <w:rPr>
                <w:rFonts w:ascii="Times New Roman"/>
                <w:b w:val="false"/>
                <w:i w:val="false"/>
                <w:color w:val="000000"/>
                <w:sz w:val="20"/>
              </w:rPr>
              <w:t>улица Ч. Уалиханова,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w:t>
            </w:r>
            <w:r>
              <w:rPr>
                <w:rFonts w:ascii="Times New Roman"/>
                <w:b w:val="false"/>
                <w:i w:val="false"/>
                <w:color w:val="000000"/>
                <w:sz w:val="20"/>
              </w:rPr>
              <w:t>2-12-40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Уалихановского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w:t>
            </w:r>
            <w:r>
              <w:br/>
            </w:r>
            <w:r>
              <w:rPr>
                <w:rFonts w:ascii="Times New Roman"/>
                <w:b w:val="false"/>
                <w:i w:val="false"/>
                <w:color w:val="000000"/>
                <w:sz w:val="20"/>
              </w:rPr>
              <w:t>
</w:t>
            </w:r>
            <w:r>
              <w:rPr>
                <w:rFonts w:ascii="Times New Roman"/>
                <w:b w:val="false"/>
                <w:i w:val="false"/>
                <w:color w:val="000000"/>
                <w:sz w:val="20"/>
              </w:rPr>
              <w:t>село Кишкениколь,</w:t>
            </w:r>
            <w:r>
              <w:br/>
            </w:r>
            <w:r>
              <w:rPr>
                <w:rFonts w:ascii="Times New Roman"/>
                <w:b w:val="false"/>
                <w:i w:val="false"/>
                <w:color w:val="000000"/>
                <w:sz w:val="20"/>
              </w:rPr>
              <w:t>
</w:t>
            </w:r>
            <w:r>
              <w:rPr>
                <w:rFonts w:ascii="Times New Roman"/>
                <w:b w:val="false"/>
                <w:i w:val="false"/>
                <w:color w:val="000000"/>
                <w:sz w:val="20"/>
              </w:rPr>
              <w:t>улица Ч. Уалиханова,</w:t>
            </w:r>
            <w:r>
              <w:br/>
            </w:r>
            <w:r>
              <w:rPr>
                <w:rFonts w:ascii="Times New Roman"/>
                <w:b w:val="false"/>
                <w:i w:val="false"/>
                <w:color w:val="000000"/>
                <w:sz w:val="20"/>
              </w:rPr>
              <w:t>
</w:t>
            </w:r>
            <w:r>
              <w:rPr>
                <w:rFonts w:ascii="Times New Roman"/>
                <w:b w:val="false"/>
                <w:i w:val="false"/>
                <w:color w:val="000000"/>
                <w:sz w:val="20"/>
              </w:rPr>
              <w:t>85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2-18-63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ualihan\-</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района Шал акына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 город</w:t>
            </w:r>
            <w:r>
              <w:br/>
            </w:r>
            <w:r>
              <w:rPr>
                <w:rFonts w:ascii="Times New Roman"/>
                <w:b w:val="false"/>
                <w:i w:val="false"/>
                <w:color w:val="000000"/>
                <w:sz w:val="20"/>
              </w:rPr>
              <w:t>
</w:t>
            </w:r>
            <w:r>
              <w:rPr>
                <w:rFonts w:ascii="Times New Roman"/>
                <w:b w:val="false"/>
                <w:i w:val="false"/>
                <w:color w:val="000000"/>
                <w:sz w:val="20"/>
              </w:rPr>
              <w:t>Сергеевка, улица</w:t>
            </w:r>
            <w:r>
              <w:br/>
            </w:r>
            <w:r>
              <w:rPr>
                <w:rFonts w:ascii="Times New Roman"/>
                <w:b w:val="false"/>
                <w:i w:val="false"/>
                <w:color w:val="000000"/>
                <w:sz w:val="20"/>
              </w:rPr>
              <w:t>
</w:t>
            </w:r>
            <w:r>
              <w:rPr>
                <w:rFonts w:ascii="Times New Roman"/>
                <w:b w:val="false"/>
                <w:i w:val="false"/>
                <w:color w:val="000000"/>
                <w:sz w:val="20"/>
              </w:rPr>
              <w:t>Победы, 35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w:t>
            </w:r>
            <w:r>
              <w:rPr>
                <w:rFonts w:ascii="Times New Roman"/>
                <w:b w:val="false"/>
                <w:i w:val="false"/>
                <w:color w:val="000000"/>
                <w:sz w:val="20"/>
              </w:rPr>
              <w:t>2-12-64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shalakyn\-</w:t>
            </w:r>
            <w:r>
              <w:br/>
            </w:r>
            <w:r>
              <w:rPr>
                <w:rFonts w:ascii="Times New Roman"/>
                <w:b w:val="false"/>
                <w:i w:val="false"/>
                <w:color w:val="000000"/>
                <w:sz w:val="20"/>
              </w:rPr>
              <w:t>
</w:t>
            </w:r>
            <w:r>
              <w:rPr>
                <w:rFonts w:ascii="Times New Roman"/>
                <w:b w:val="false"/>
                <w:i w:val="false"/>
                <w:color w:val="000000"/>
                <w:sz w:val="20"/>
              </w:rPr>
              <w:t>akimat@sko.</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w:t>
            </w:r>
            <w:r>
              <w:rPr>
                <w:rFonts w:ascii="Times New Roman"/>
                <w:b w:val="false"/>
                <w:i w:val="false"/>
                <w:color w:val="000000"/>
                <w:sz w:val="20"/>
              </w:rPr>
              <w:t>Петропавловска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Конституции</w:t>
            </w:r>
            <w:r>
              <w:br/>
            </w:r>
            <w:r>
              <w:rPr>
                <w:rFonts w:ascii="Times New Roman"/>
                <w:b w:val="false"/>
                <w:i w:val="false"/>
                <w:color w:val="000000"/>
                <w:sz w:val="20"/>
              </w:rPr>
              <w:t>
</w:t>
            </w:r>
            <w:r>
              <w:rPr>
                <w:rFonts w:ascii="Times New Roman"/>
                <w:b w:val="false"/>
                <w:i w:val="false"/>
                <w:color w:val="000000"/>
                <w:sz w:val="20"/>
              </w:rPr>
              <w:t>Казахстана, 23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46-46-85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petropavlovsk</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проспект Тауке хана, 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качеством</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53-53-78,</w:t>
            </w:r>
            <w:r>
              <w:br/>
            </w:r>
            <w:r>
              <w:rPr>
                <w:rFonts w:ascii="Times New Roman"/>
                <w:b w:val="false"/>
                <w:i w:val="false"/>
                <w:color w:val="000000"/>
                <w:sz w:val="20"/>
              </w:rPr>
              <w:t>
</w:t>
            </w:r>
            <w:r>
              <w:rPr>
                <w:rFonts w:ascii="Times New Roman"/>
                <w:b w:val="false"/>
                <w:i w:val="false"/>
                <w:color w:val="000000"/>
                <w:sz w:val="20"/>
              </w:rPr>
              <w:t>55-12-39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O_kontrol@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Туркестан</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 улица</w:t>
            </w:r>
            <w:r>
              <w:br/>
            </w:r>
            <w:r>
              <w:rPr>
                <w:rFonts w:ascii="Times New Roman"/>
                <w:b w:val="false"/>
                <w:i w:val="false"/>
                <w:color w:val="000000"/>
                <w:sz w:val="20"/>
              </w:rPr>
              <w:t>
</w:t>
            </w:r>
            <w:r>
              <w:rPr>
                <w:rFonts w:ascii="Times New Roman"/>
                <w:b w:val="false"/>
                <w:i w:val="false"/>
                <w:color w:val="000000"/>
                <w:sz w:val="20"/>
              </w:rPr>
              <w:t>Есимхана,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w:t>
            </w:r>
            <w:r>
              <w:rPr>
                <w:rFonts w:ascii="Times New Roman"/>
                <w:b w:val="false"/>
                <w:i w:val="false"/>
                <w:color w:val="000000"/>
                <w:sz w:val="20"/>
              </w:rPr>
              <w:t>4-12-51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Tur_akimat@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Байдибекского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w:t>
            </w:r>
            <w:r>
              <w:br/>
            </w:r>
            <w:r>
              <w:rPr>
                <w:rFonts w:ascii="Times New Roman"/>
                <w:b w:val="false"/>
                <w:i w:val="false"/>
                <w:color w:val="000000"/>
                <w:sz w:val="20"/>
              </w:rPr>
              <w:t>
</w:t>
            </w:r>
            <w:r>
              <w:rPr>
                <w:rFonts w:ascii="Times New Roman"/>
                <w:b w:val="false"/>
                <w:i w:val="false"/>
                <w:color w:val="000000"/>
                <w:sz w:val="20"/>
              </w:rPr>
              <w:t>село Шаян, улица</w:t>
            </w:r>
            <w:r>
              <w:br/>
            </w:r>
            <w:r>
              <w:rPr>
                <w:rFonts w:ascii="Times New Roman"/>
                <w:b w:val="false"/>
                <w:i w:val="false"/>
                <w:color w:val="000000"/>
                <w:sz w:val="20"/>
              </w:rPr>
              <w:t>
</w:t>
            </w:r>
            <w:r>
              <w:rPr>
                <w:rFonts w:ascii="Times New Roman"/>
                <w:b w:val="false"/>
                <w:i w:val="false"/>
                <w:color w:val="000000"/>
                <w:sz w:val="20"/>
              </w:rPr>
              <w:t>Байдибека, 69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w:t>
            </w:r>
            <w:r>
              <w:rPr>
                <w:rFonts w:ascii="Times New Roman"/>
                <w:b w:val="false"/>
                <w:i w:val="false"/>
                <w:color w:val="000000"/>
                <w:sz w:val="20"/>
              </w:rPr>
              <w:t>6-15-96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Jazilbek_</w:t>
            </w:r>
            <w:r>
              <w:br/>
            </w:r>
            <w:r>
              <w:rPr>
                <w:rFonts w:ascii="Times New Roman"/>
                <w:b w:val="false"/>
                <w:i w:val="false"/>
                <w:color w:val="000000"/>
                <w:sz w:val="20"/>
              </w:rPr>
              <w:t>
</w:t>
            </w:r>
            <w:r>
              <w:rPr>
                <w:rFonts w:ascii="Times New Roman"/>
                <w:b w:val="false"/>
                <w:i w:val="false"/>
                <w:color w:val="000000"/>
                <w:sz w:val="20"/>
              </w:rPr>
              <w:t>kz@mail.ru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Казыгуртского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w:t>
            </w:r>
            <w:r>
              <w:br/>
            </w:r>
            <w:r>
              <w:rPr>
                <w:rFonts w:ascii="Times New Roman"/>
                <w:b w:val="false"/>
                <w:i w:val="false"/>
                <w:color w:val="000000"/>
                <w:sz w:val="20"/>
              </w:rPr>
              <w:t>
</w:t>
            </w:r>
            <w:r>
              <w:rPr>
                <w:rFonts w:ascii="Times New Roman"/>
                <w:b w:val="false"/>
                <w:i w:val="false"/>
                <w:color w:val="000000"/>
                <w:sz w:val="20"/>
              </w:rPr>
              <w:t>улица Конаева, 95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w:t>
            </w:r>
            <w:r>
              <w:rPr>
                <w:rFonts w:ascii="Times New Roman"/>
                <w:b w:val="false"/>
                <w:i w:val="false"/>
                <w:color w:val="000000"/>
                <w:sz w:val="20"/>
              </w:rPr>
              <w:t>2-13-71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Махтаральского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Махтаральский район,</w:t>
            </w:r>
            <w:r>
              <w:br/>
            </w:r>
            <w:r>
              <w:rPr>
                <w:rFonts w:ascii="Times New Roman"/>
                <w:b w:val="false"/>
                <w:i w:val="false"/>
                <w:color w:val="000000"/>
                <w:sz w:val="20"/>
              </w:rPr>
              <w:t>
</w:t>
            </w:r>
            <w:r>
              <w:rPr>
                <w:rFonts w:ascii="Times New Roman"/>
                <w:b w:val="false"/>
                <w:i w:val="false"/>
                <w:color w:val="000000"/>
                <w:sz w:val="20"/>
              </w:rPr>
              <w:t>город Жетысай, улица</w:t>
            </w:r>
            <w:r>
              <w:br/>
            </w:r>
            <w:r>
              <w:rPr>
                <w:rFonts w:ascii="Times New Roman"/>
                <w:b w:val="false"/>
                <w:i w:val="false"/>
                <w:color w:val="000000"/>
                <w:sz w:val="20"/>
              </w:rPr>
              <w:t>
</w:t>
            </w:r>
            <w:r>
              <w:rPr>
                <w:rFonts w:ascii="Times New Roman"/>
                <w:b w:val="false"/>
                <w:i w:val="false"/>
                <w:color w:val="000000"/>
                <w:sz w:val="20"/>
              </w:rPr>
              <w:t>Ауезова, 20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w:t>
            </w:r>
            <w:r>
              <w:rPr>
                <w:rFonts w:ascii="Times New Roman"/>
                <w:b w:val="false"/>
                <w:i w:val="false"/>
                <w:color w:val="000000"/>
                <w:sz w:val="20"/>
              </w:rPr>
              <w:t>2-24-49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Timur_kz78@</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Ордабасинского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w:t>
            </w:r>
            <w:r>
              <w:br/>
            </w:r>
            <w:r>
              <w:rPr>
                <w:rFonts w:ascii="Times New Roman"/>
                <w:b w:val="false"/>
                <w:i w:val="false"/>
                <w:color w:val="000000"/>
                <w:sz w:val="20"/>
              </w:rPr>
              <w:t>
</w:t>
            </w:r>
            <w:r>
              <w:rPr>
                <w:rFonts w:ascii="Times New Roman"/>
                <w:b w:val="false"/>
                <w:i w:val="false"/>
                <w:color w:val="000000"/>
                <w:sz w:val="20"/>
              </w:rPr>
              <w:t>село Темирлан, улица</w:t>
            </w:r>
            <w:r>
              <w:br/>
            </w:r>
            <w:r>
              <w:rPr>
                <w:rFonts w:ascii="Times New Roman"/>
                <w:b w:val="false"/>
                <w:i w:val="false"/>
                <w:color w:val="000000"/>
                <w:sz w:val="20"/>
              </w:rPr>
              <w:t>
</w:t>
            </w:r>
            <w:r>
              <w:rPr>
                <w:rFonts w:ascii="Times New Roman"/>
                <w:b w:val="false"/>
                <w:i w:val="false"/>
                <w:color w:val="000000"/>
                <w:sz w:val="20"/>
              </w:rPr>
              <w:t>Т. Рыскулова, 14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w:t>
            </w:r>
            <w:r>
              <w:rPr>
                <w:rFonts w:ascii="Times New Roman"/>
                <w:b w:val="false"/>
                <w:i w:val="false"/>
                <w:color w:val="000000"/>
                <w:sz w:val="20"/>
              </w:rPr>
              <w:t>2-10-12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w:t>
            </w:r>
            <w:r>
              <w:br/>
            </w:r>
            <w:r>
              <w:rPr>
                <w:rFonts w:ascii="Times New Roman"/>
                <w:b w:val="false"/>
                <w:i w:val="false"/>
                <w:color w:val="000000"/>
                <w:sz w:val="20"/>
              </w:rPr>
              <w:t>
</w:t>
            </w:r>
            <w:r>
              <w:rPr>
                <w:rFonts w:ascii="Times New Roman"/>
                <w:b w:val="false"/>
                <w:i w:val="false"/>
                <w:color w:val="000000"/>
                <w:sz w:val="20"/>
              </w:rPr>
              <w:t>org@mail.ru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Отырарского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 село</w:t>
            </w:r>
            <w:r>
              <w:br/>
            </w:r>
            <w:r>
              <w:rPr>
                <w:rFonts w:ascii="Times New Roman"/>
                <w:b w:val="false"/>
                <w:i w:val="false"/>
                <w:color w:val="000000"/>
                <w:sz w:val="20"/>
              </w:rPr>
              <w:t>
</w:t>
            </w:r>
            <w:r>
              <w:rPr>
                <w:rFonts w:ascii="Times New Roman"/>
                <w:b w:val="false"/>
                <w:i w:val="false"/>
                <w:color w:val="000000"/>
                <w:sz w:val="20"/>
              </w:rPr>
              <w:t>Шаульдер, улица Жибек</w:t>
            </w:r>
            <w:r>
              <w:br/>
            </w:r>
            <w:r>
              <w:rPr>
                <w:rFonts w:ascii="Times New Roman"/>
                <w:b w:val="false"/>
                <w:i w:val="false"/>
                <w:color w:val="000000"/>
                <w:sz w:val="20"/>
              </w:rPr>
              <w:t>
</w:t>
            </w:r>
            <w:r>
              <w:rPr>
                <w:rFonts w:ascii="Times New Roman"/>
                <w:b w:val="false"/>
                <w:i w:val="false"/>
                <w:color w:val="000000"/>
                <w:sz w:val="20"/>
              </w:rPr>
              <w:t>Жолы, 25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w:t>
            </w:r>
            <w:r>
              <w:rPr>
                <w:rFonts w:ascii="Times New Roman"/>
                <w:b w:val="false"/>
                <w:i w:val="false"/>
                <w:color w:val="000000"/>
                <w:sz w:val="20"/>
              </w:rPr>
              <w:t>2-16-34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Сайрамского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 село</w:t>
            </w:r>
            <w:r>
              <w:br/>
            </w:r>
            <w:r>
              <w:rPr>
                <w:rFonts w:ascii="Times New Roman"/>
                <w:b w:val="false"/>
                <w:i w:val="false"/>
                <w:color w:val="000000"/>
                <w:sz w:val="20"/>
              </w:rPr>
              <w:t>
</w:t>
            </w:r>
            <w:r>
              <w:rPr>
                <w:rFonts w:ascii="Times New Roman"/>
                <w:b w:val="false"/>
                <w:i w:val="false"/>
                <w:color w:val="000000"/>
                <w:sz w:val="20"/>
              </w:rPr>
              <w:t>Аксу, улица Жибек</w:t>
            </w:r>
            <w:r>
              <w:br/>
            </w:r>
            <w:r>
              <w:rPr>
                <w:rFonts w:ascii="Times New Roman"/>
                <w:b w:val="false"/>
                <w:i w:val="false"/>
                <w:color w:val="000000"/>
                <w:sz w:val="20"/>
              </w:rPr>
              <w:t>
</w:t>
            </w:r>
            <w:r>
              <w:rPr>
                <w:rFonts w:ascii="Times New Roman"/>
                <w:b w:val="false"/>
                <w:i w:val="false"/>
                <w:color w:val="000000"/>
                <w:sz w:val="20"/>
              </w:rPr>
              <w:t>Жолы, 95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w:t>
            </w:r>
            <w:r>
              <w:rPr>
                <w:rFonts w:ascii="Times New Roman"/>
                <w:b w:val="false"/>
                <w:i w:val="false"/>
                <w:color w:val="000000"/>
                <w:sz w:val="20"/>
              </w:rPr>
              <w:t>2-22-44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Sairam-adm@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Сарыагашского район</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w:t>
            </w:r>
            <w:r>
              <w:br/>
            </w:r>
            <w:r>
              <w:rPr>
                <w:rFonts w:ascii="Times New Roman"/>
                <w:b w:val="false"/>
                <w:i w:val="false"/>
                <w:color w:val="000000"/>
                <w:sz w:val="20"/>
              </w:rPr>
              <w:t>
</w:t>
            </w:r>
            <w:r>
              <w:rPr>
                <w:rFonts w:ascii="Times New Roman"/>
                <w:b w:val="false"/>
                <w:i w:val="false"/>
                <w:color w:val="000000"/>
                <w:sz w:val="20"/>
              </w:rPr>
              <w:t>город Сарыагаш, улица</w:t>
            </w:r>
            <w:r>
              <w:br/>
            </w:r>
            <w:r>
              <w:rPr>
                <w:rFonts w:ascii="Times New Roman"/>
                <w:b w:val="false"/>
                <w:i w:val="false"/>
                <w:color w:val="000000"/>
                <w:sz w:val="20"/>
              </w:rPr>
              <w:t>
</w:t>
            </w:r>
            <w:r>
              <w:rPr>
                <w:rFonts w:ascii="Times New Roman"/>
                <w:b w:val="false"/>
                <w:i w:val="false"/>
                <w:color w:val="000000"/>
                <w:sz w:val="20"/>
              </w:rPr>
              <w:t>Исмайлова, 37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w:t>
            </w:r>
            <w:r>
              <w:rPr>
                <w:rFonts w:ascii="Times New Roman"/>
                <w:b w:val="false"/>
                <w:i w:val="false"/>
                <w:color w:val="000000"/>
                <w:sz w:val="20"/>
              </w:rPr>
              <w:t>2-34-63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Saryagash_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Сузакского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Сузакский район, село</w:t>
            </w:r>
            <w:r>
              <w:br/>
            </w:r>
            <w:r>
              <w:rPr>
                <w:rFonts w:ascii="Times New Roman"/>
                <w:b w:val="false"/>
                <w:i w:val="false"/>
                <w:color w:val="000000"/>
                <w:sz w:val="20"/>
              </w:rPr>
              <w:t>
</w:t>
            </w:r>
            <w:r>
              <w:rPr>
                <w:rFonts w:ascii="Times New Roman"/>
                <w:b w:val="false"/>
                <w:i w:val="false"/>
                <w:color w:val="000000"/>
                <w:sz w:val="20"/>
              </w:rPr>
              <w:t>Шолаккорган, улица</w:t>
            </w:r>
            <w:r>
              <w:br/>
            </w:r>
            <w:r>
              <w:rPr>
                <w:rFonts w:ascii="Times New Roman"/>
                <w:b w:val="false"/>
                <w:i w:val="false"/>
                <w:color w:val="000000"/>
                <w:sz w:val="20"/>
              </w:rPr>
              <w:t>
</w:t>
            </w:r>
            <w:r>
              <w:rPr>
                <w:rFonts w:ascii="Times New Roman"/>
                <w:b w:val="false"/>
                <w:i w:val="false"/>
                <w:color w:val="000000"/>
                <w:sz w:val="20"/>
              </w:rPr>
              <w:t>Жибек жолы, б/н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w:t>
            </w:r>
            <w:r>
              <w:rPr>
                <w:rFonts w:ascii="Times New Roman"/>
                <w:b w:val="false"/>
                <w:i w:val="false"/>
                <w:color w:val="000000"/>
                <w:sz w:val="20"/>
              </w:rPr>
              <w:t>4-11-69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Sozak-akim@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Толебийского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w:t>
            </w:r>
            <w:r>
              <w:br/>
            </w:r>
            <w:r>
              <w:rPr>
                <w:rFonts w:ascii="Times New Roman"/>
                <w:b w:val="false"/>
                <w:i w:val="false"/>
                <w:color w:val="000000"/>
                <w:sz w:val="20"/>
              </w:rPr>
              <w:t>
</w:t>
            </w:r>
            <w:r>
              <w:rPr>
                <w:rFonts w:ascii="Times New Roman"/>
                <w:b w:val="false"/>
                <w:i w:val="false"/>
                <w:color w:val="000000"/>
                <w:sz w:val="20"/>
              </w:rPr>
              <w:t>город Ленгер, улица</w:t>
            </w:r>
            <w:r>
              <w:br/>
            </w:r>
            <w:r>
              <w:rPr>
                <w:rFonts w:ascii="Times New Roman"/>
                <w:b w:val="false"/>
                <w:i w:val="false"/>
                <w:color w:val="000000"/>
                <w:sz w:val="20"/>
              </w:rPr>
              <w:t>
</w:t>
            </w:r>
            <w:r>
              <w:rPr>
                <w:rFonts w:ascii="Times New Roman"/>
                <w:b w:val="false"/>
                <w:i w:val="false"/>
                <w:color w:val="000000"/>
                <w:sz w:val="20"/>
              </w:rPr>
              <w:t>Айтеке би, 28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w:t>
            </w:r>
            <w:r>
              <w:rPr>
                <w:rFonts w:ascii="Times New Roman"/>
                <w:b w:val="false"/>
                <w:i w:val="false"/>
                <w:color w:val="000000"/>
                <w:sz w:val="20"/>
              </w:rPr>
              <w:t>6-15-18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Tolebiorgotdel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Тюлькубасского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 район,</w:t>
            </w:r>
            <w:r>
              <w:br/>
            </w:r>
            <w:r>
              <w:rPr>
                <w:rFonts w:ascii="Times New Roman"/>
                <w:b w:val="false"/>
                <w:i w:val="false"/>
                <w:color w:val="000000"/>
                <w:sz w:val="20"/>
              </w:rPr>
              <w:t>
</w:t>
            </w:r>
            <w:r>
              <w:rPr>
                <w:rFonts w:ascii="Times New Roman"/>
                <w:b w:val="false"/>
                <w:i w:val="false"/>
                <w:color w:val="000000"/>
                <w:sz w:val="20"/>
              </w:rPr>
              <w:t>село Т. Рыскулова,</w:t>
            </w:r>
            <w:r>
              <w:br/>
            </w:r>
            <w:r>
              <w:rPr>
                <w:rFonts w:ascii="Times New Roman"/>
                <w:b w:val="false"/>
                <w:i w:val="false"/>
                <w:color w:val="000000"/>
                <w:sz w:val="20"/>
              </w:rPr>
              <w:t>
</w:t>
            </w:r>
            <w:r>
              <w:rPr>
                <w:rFonts w:ascii="Times New Roman"/>
                <w:b w:val="false"/>
                <w:i w:val="false"/>
                <w:color w:val="000000"/>
                <w:sz w:val="20"/>
              </w:rPr>
              <w:t>улица Т. Рыскулова,</w:t>
            </w:r>
            <w:r>
              <w:br/>
            </w:r>
            <w:r>
              <w:rPr>
                <w:rFonts w:ascii="Times New Roman"/>
                <w:b w:val="false"/>
                <w:i w:val="false"/>
                <w:color w:val="000000"/>
                <w:sz w:val="20"/>
              </w:rPr>
              <w:t>
</w:t>
            </w:r>
            <w:r>
              <w:rPr>
                <w:rFonts w:ascii="Times New Roman"/>
                <w:b w:val="false"/>
                <w:i w:val="false"/>
                <w:color w:val="000000"/>
                <w:sz w:val="20"/>
              </w:rPr>
              <w:t>201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w:t>
            </w:r>
            <w:r>
              <w:rPr>
                <w:rFonts w:ascii="Times New Roman"/>
                <w:b w:val="false"/>
                <w:i w:val="false"/>
                <w:color w:val="000000"/>
                <w:sz w:val="20"/>
              </w:rPr>
              <w:t>5-24-96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Tulkubas7975</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Шардаринского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w:t>
            </w:r>
            <w:r>
              <w:br/>
            </w:r>
            <w:r>
              <w:rPr>
                <w:rFonts w:ascii="Times New Roman"/>
                <w:b w:val="false"/>
                <w:i w:val="false"/>
                <w:color w:val="000000"/>
                <w:sz w:val="20"/>
              </w:rPr>
              <w:t>
</w:t>
            </w:r>
            <w:r>
              <w:rPr>
                <w:rFonts w:ascii="Times New Roman"/>
                <w:b w:val="false"/>
                <w:i w:val="false"/>
                <w:color w:val="000000"/>
                <w:sz w:val="20"/>
              </w:rPr>
              <w:t>город Шардара, улица</w:t>
            </w:r>
            <w:r>
              <w:br/>
            </w:r>
            <w:r>
              <w:rPr>
                <w:rFonts w:ascii="Times New Roman"/>
                <w:b w:val="false"/>
                <w:i w:val="false"/>
                <w:color w:val="000000"/>
                <w:sz w:val="20"/>
              </w:rPr>
              <w:t>
</w:t>
            </w:r>
            <w:r>
              <w:rPr>
                <w:rFonts w:ascii="Times New Roman"/>
                <w:b w:val="false"/>
                <w:i w:val="false"/>
                <w:color w:val="000000"/>
                <w:sz w:val="20"/>
              </w:rPr>
              <w:t>Толеби, 41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w:t>
            </w:r>
            <w:r>
              <w:rPr>
                <w:rFonts w:ascii="Times New Roman"/>
                <w:b w:val="false"/>
                <w:i w:val="false"/>
                <w:color w:val="000000"/>
                <w:sz w:val="20"/>
              </w:rPr>
              <w:t>2-24-49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Baha1980_</w:t>
            </w:r>
            <w:r>
              <w:br/>
            </w:r>
            <w:r>
              <w:rPr>
                <w:rFonts w:ascii="Times New Roman"/>
                <w:b w:val="false"/>
                <w:i w:val="false"/>
                <w:color w:val="000000"/>
                <w:sz w:val="20"/>
              </w:rPr>
              <w:t>
</w:t>
            </w:r>
            <w:r>
              <w:rPr>
                <w:rFonts w:ascii="Times New Roman"/>
                <w:b w:val="false"/>
                <w:i w:val="false"/>
                <w:color w:val="000000"/>
                <w:sz w:val="20"/>
              </w:rPr>
              <w:t>80@mail.ru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Арысь</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Арысь, улица</w:t>
            </w:r>
            <w:r>
              <w:br/>
            </w:r>
            <w:r>
              <w:rPr>
                <w:rFonts w:ascii="Times New Roman"/>
                <w:b w:val="false"/>
                <w:i w:val="false"/>
                <w:color w:val="000000"/>
                <w:sz w:val="20"/>
              </w:rPr>
              <w:t>
</w:t>
            </w:r>
            <w:r>
              <w:rPr>
                <w:rFonts w:ascii="Times New Roman"/>
                <w:b w:val="false"/>
                <w:i w:val="false"/>
                <w:color w:val="000000"/>
                <w:sz w:val="20"/>
              </w:rPr>
              <w:t>Аль-Фараби,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w:t>
            </w:r>
            <w:r>
              <w:rPr>
                <w:rFonts w:ascii="Times New Roman"/>
                <w:b w:val="false"/>
                <w:i w:val="false"/>
                <w:color w:val="000000"/>
                <w:sz w:val="20"/>
              </w:rPr>
              <w:t>3-58-57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w:t>
            </w:r>
            <w:r>
              <w:br/>
            </w:r>
            <w:r>
              <w:rPr>
                <w:rFonts w:ascii="Times New Roman"/>
                <w:b w:val="false"/>
                <w:i w:val="false"/>
                <w:color w:val="000000"/>
                <w:sz w:val="20"/>
              </w:rPr>
              <w:t>
</w:t>
            </w:r>
            <w:r>
              <w:rPr>
                <w:rFonts w:ascii="Times New Roman"/>
                <w:b w:val="false"/>
                <w:i w:val="false"/>
                <w:color w:val="000000"/>
                <w:sz w:val="20"/>
              </w:rPr>
              <w:t>arys@mail.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Кентау</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улица</w:t>
            </w:r>
            <w:r>
              <w:br/>
            </w:r>
            <w:r>
              <w:rPr>
                <w:rFonts w:ascii="Times New Roman"/>
                <w:b w:val="false"/>
                <w:i w:val="false"/>
                <w:color w:val="000000"/>
                <w:sz w:val="20"/>
              </w:rPr>
              <w:t>
</w:t>
            </w:r>
            <w:r>
              <w:rPr>
                <w:rFonts w:ascii="Times New Roman"/>
                <w:b w:val="false"/>
                <w:i w:val="false"/>
                <w:color w:val="000000"/>
                <w:sz w:val="20"/>
              </w:rPr>
              <w:t>Яссауи, 87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w:t>
            </w:r>
            <w:r>
              <w:rPr>
                <w:rFonts w:ascii="Times New Roman"/>
                <w:b w:val="false"/>
                <w:i w:val="false"/>
                <w:color w:val="000000"/>
                <w:sz w:val="20"/>
              </w:rPr>
              <w:t>3-58-57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kentau@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Шымкент</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w:t>
            </w:r>
            <w:r>
              <w:br/>
            </w:r>
            <w:r>
              <w:rPr>
                <w:rFonts w:ascii="Times New Roman"/>
                <w:b w:val="false"/>
                <w:i w:val="false"/>
                <w:color w:val="000000"/>
                <w:sz w:val="20"/>
              </w:rPr>
              <w:t>
</w:t>
            </w:r>
            <w:r>
              <w:rPr>
                <w:rFonts w:ascii="Times New Roman"/>
                <w:b w:val="false"/>
                <w:i w:val="false"/>
                <w:color w:val="000000"/>
                <w:sz w:val="20"/>
              </w:rPr>
              <w:t>Тыныбаева, 49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53-00-00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32_52@mail.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Алматы</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площадь</w:t>
            </w:r>
            <w:r>
              <w:br/>
            </w:r>
            <w:r>
              <w:rPr>
                <w:rFonts w:ascii="Times New Roman"/>
                <w:b w:val="false"/>
                <w:i w:val="false"/>
                <w:color w:val="000000"/>
                <w:sz w:val="20"/>
              </w:rPr>
              <w:t>
</w:t>
            </w:r>
            <w:r>
              <w:rPr>
                <w:rFonts w:ascii="Times New Roman"/>
                <w:b w:val="false"/>
                <w:i w:val="false"/>
                <w:color w:val="000000"/>
                <w:sz w:val="20"/>
              </w:rPr>
              <w:t>Республики,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72-24-02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Almaty_con@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Астана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Бейбітшілік, 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55-64-54,</w:t>
            </w:r>
            <w:r>
              <w:br/>
            </w:r>
            <w:r>
              <w:rPr>
                <w:rFonts w:ascii="Times New Roman"/>
                <w:b w:val="false"/>
                <w:i w:val="false"/>
                <w:color w:val="000000"/>
                <w:sz w:val="20"/>
              </w:rPr>
              <w:t>
</w:t>
            </w:r>
            <w:r>
              <w:rPr>
                <w:rFonts w:ascii="Times New Roman"/>
                <w:b w:val="false"/>
                <w:i w:val="false"/>
                <w:color w:val="000000"/>
                <w:sz w:val="20"/>
              </w:rPr>
              <w:t>55-64-41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r.beseev@</w:t>
            </w:r>
            <w:r>
              <w:br/>
            </w:r>
            <w:r>
              <w:rPr>
                <w:rFonts w:ascii="Times New Roman"/>
                <w:b w:val="false"/>
                <w:i w:val="false"/>
                <w:color w:val="000000"/>
                <w:sz w:val="20"/>
              </w:rPr>
              <w:t>
</w:t>
            </w:r>
            <w:r>
              <w:rPr>
                <w:rFonts w:ascii="Times New Roman"/>
                <w:b w:val="false"/>
                <w:i w:val="false"/>
                <w:color w:val="000000"/>
                <w:sz w:val="20"/>
              </w:rPr>
              <w:t>astana.kz</w:t>
            </w:r>
          </w:p>
        </w:tc>
      </w:tr>
    </w:tbl>
    <w:bookmarkStart w:name="z219" w:id="51"/>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xml:space="preserve">
постоянного землепользования"  </w:t>
      </w:r>
    </w:p>
    <w:bookmarkEnd w:id="51"/>
    <w:bookmarkStart w:name="z220" w:id="52"/>
    <w:p>
      <w:pPr>
        <w:spacing w:after="0"/>
        <w:ind w:left="0"/>
        <w:jc w:val="both"/>
      </w:pPr>
      <w:r>
        <w:rPr>
          <w:rFonts w:ascii="Times New Roman"/>
          <w:b w:val="false"/>
          <w:i w:val="false"/>
          <w:color w:val="000000"/>
          <w:sz w:val="28"/>
        </w:rPr>
        <w:t>
        </w:t>
      </w:r>
      <w:r>
        <w:rPr>
          <w:rFonts w:ascii="Times New Roman"/>
          <w:b/>
          <w:i w:val="false"/>
          <w:color w:val="000000"/>
          <w:sz w:val="28"/>
        </w:rPr>
        <w:t>Стоимость работ по изготовлению идентификационных</w:t>
      </w:r>
      <w:r>
        <w:br/>
      </w:r>
      <w:r>
        <w:rPr>
          <w:rFonts w:ascii="Times New Roman"/>
          <w:b w:val="false"/>
          <w:i w:val="false"/>
          <w:color w:val="000000"/>
          <w:sz w:val="28"/>
        </w:rPr>
        <w:t>
 </w:t>
      </w:r>
      <w:r>
        <w:rPr>
          <w:rFonts w:ascii="Times New Roman"/>
          <w:b/>
          <w:i w:val="false"/>
          <w:color w:val="000000"/>
          <w:sz w:val="28"/>
        </w:rPr>
        <w:t>документов на земельные участки исчисляются исходя из размера</w:t>
      </w:r>
      <w:r>
        <w:br/>
      </w:r>
      <w:r>
        <w:rPr>
          <w:rFonts w:ascii="Times New Roman"/>
          <w:b w:val="false"/>
          <w:i w:val="false"/>
          <w:color w:val="000000"/>
          <w:sz w:val="28"/>
        </w:rPr>
        <w:t>
       </w:t>
      </w:r>
      <w:r>
        <w:rPr>
          <w:rFonts w:ascii="Times New Roman"/>
          <w:b/>
          <w:i w:val="false"/>
          <w:color w:val="000000"/>
          <w:sz w:val="28"/>
        </w:rPr>
        <w:t>месячного расчетного показателя, установленного на</w:t>
      </w:r>
      <w:r>
        <w:br/>
      </w:r>
      <w:r>
        <w:rPr>
          <w:rFonts w:ascii="Times New Roman"/>
          <w:b w:val="false"/>
          <w:i w:val="false"/>
          <w:color w:val="000000"/>
          <w:sz w:val="28"/>
        </w:rPr>
        <w:t>
     </w:t>
      </w:r>
      <w:r>
        <w:rPr>
          <w:rFonts w:ascii="Times New Roman"/>
          <w:b/>
          <w:i w:val="false"/>
          <w:color w:val="000000"/>
          <w:sz w:val="28"/>
        </w:rPr>
        <w:t>соответствующий финансовый год законом о республиканском</w:t>
      </w:r>
      <w:r>
        <w:br/>
      </w:r>
      <w:r>
        <w:rPr>
          <w:rFonts w:ascii="Times New Roman"/>
          <w:b w:val="false"/>
          <w:i w:val="false"/>
          <w:color w:val="000000"/>
          <w:sz w:val="28"/>
        </w:rPr>
        <w:t>
               </w:t>
      </w:r>
      <w:r>
        <w:rPr>
          <w:rFonts w:ascii="Times New Roman"/>
          <w:b/>
          <w:i w:val="false"/>
          <w:color w:val="000000"/>
          <w:sz w:val="28"/>
        </w:rPr>
        <w:t>бюджете (далее - МРП), и составляют:</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2"/>
        <w:gridCol w:w="3011"/>
        <w:gridCol w:w="1907"/>
        <w:gridCol w:w="3970"/>
      </w:tblGrid>
      <w:tr>
        <w:trPr>
          <w:trHeight w:val="30" w:hRule="atLeast"/>
        </w:trPr>
        <w:tc>
          <w:tcPr>
            <w:tcW w:w="5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земельного</w:t>
            </w:r>
            <w:r>
              <w:br/>
            </w:r>
            <w:r>
              <w:rPr>
                <w:rFonts w:ascii="Times New Roman"/>
                <w:b w:val="false"/>
                <w:i w:val="false"/>
                <w:color w:val="000000"/>
                <w:sz w:val="20"/>
              </w:rPr>
              <w:t>
</w:t>
            </w:r>
            <w:r>
              <w:rPr>
                <w:rFonts w:ascii="Times New Roman"/>
                <w:b w:val="false"/>
                <w:i w:val="false"/>
                <w:color w:val="000000"/>
                <w:sz w:val="20"/>
              </w:rPr>
              <w:t>участка, гектар</w:t>
            </w:r>
            <w:r>
              <w:br/>
            </w:r>
            <w:r>
              <w:rPr>
                <w:rFonts w:ascii="Times New Roman"/>
                <w:b w:val="false"/>
                <w:i w:val="false"/>
                <w:color w:val="000000"/>
                <w:sz w:val="20"/>
              </w:rPr>
              <w:t>
</w:t>
            </w:r>
            <w:r>
              <w:rPr>
                <w:rFonts w:ascii="Times New Roman"/>
                <w:b w:val="false"/>
                <w:i w:val="false"/>
                <w:color w:val="000000"/>
                <w:sz w:val="20"/>
              </w:rPr>
              <w:t>(га)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w:t>
            </w:r>
            <w:r>
              <w:rPr>
                <w:rFonts w:ascii="Times New Roman"/>
                <w:b w:val="false"/>
                <w:i w:val="false"/>
                <w:color w:val="000000"/>
                <w:sz w:val="20"/>
              </w:rPr>
              <w:t>стоимости работ в</w:t>
            </w:r>
            <w:r>
              <w:br/>
            </w:r>
            <w:r>
              <w:rPr>
                <w:rFonts w:ascii="Times New Roman"/>
                <w:b w:val="false"/>
                <w:i w:val="false"/>
                <w:color w:val="000000"/>
                <w:sz w:val="20"/>
              </w:rPr>
              <w:t>
</w:t>
            </w:r>
            <w:r>
              <w:rPr>
                <w:rFonts w:ascii="Times New Roman"/>
                <w:b w:val="false"/>
                <w:i w:val="false"/>
                <w:color w:val="000000"/>
                <w:sz w:val="20"/>
              </w:rPr>
              <w:t>зависимости от площади</w:t>
            </w:r>
            <w:r>
              <w:br/>
            </w:r>
            <w:r>
              <w:rPr>
                <w:rFonts w:ascii="Times New Roman"/>
                <w:b w:val="false"/>
                <w:i w:val="false"/>
                <w:color w:val="000000"/>
                <w:sz w:val="20"/>
              </w:rPr>
              <w:t>
</w:t>
            </w:r>
            <w:r>
              <w:rPr>
                <w:rFonts w:ascii="Times New Roman"/>
                <w:b w:val="false"/>
                <w:i w:val="false"/>
                <w:color w:val="000000"/>
                <w:sz w:val="20"/>
              </w:rPr>
              <w:t>земельного участка</w:t>
            </w:r>
          </w:p>
        </w:tc>
      </w:tr>
      <w:tr>
        <w:trPr>
          <w:trHeight w:val="30" w:hRule="atLeast"/>
        </w:trPr>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w:t>
            </w:r>
            <w:r>
              <w:rPr>
                <w:rFonts w:ascii="Times New Roman"/>
                <w:b w:val="false"/>
                <w:i w:val="false"/>
                <w:color w:val="000000"/>
                <w:sz w:val="20"/>
              </w:rPr>
              <w:t>строительства</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w:t>
            </w:r>
            <w:r>
              <w:rPr>
                <w:rFonts w:ascii="Times New Roman"/>
                <w:b w:val="false"/>
                <w:i w:val="false"/>
                <w:color w:val="000000"/>
                <w:sz w:val="20"/>
              </w:rPr>
              <w:t>строительства</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w:t>
            </w:r>
            <w:r>
              <w:rPr>
                <w:rFonts w:ascii="Times New Roman"/>
                <w:b w:val="false"/>
                <w:i w:val="false"/>
                <w:color w:val="000000"/>
                <w:sz w:val="20"/>
              </w:rPr>
              <w:t>хозяйства</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w:t>
            </w:r>
            <w:r>
              <w:rPr>
                <w:rFonts w:ascii="Times New Roman"/>
                <w:b w:val="false"/>
                <w:i w:val="false"/>
                <w:color w:val="000000"/>
                <w:sz w:val="20"/>
              </w:rPr>
              <w:t>до 500 га – 1,2;</w:t>
            </w:r>
            <w:r>
              <w:br/>
            </w:r>
            <w:r>
              <w:rPr>
                <w:rFonts w:ascii="Times New Roman"/>
                <w:b w:val="false"/>
                <w:i w:val="false"/>
                <w:color w:val="000000"/>
                <w:sz w:val="20"/>
              </w:rPr>
              <w:t>
</w:t>
            </w:r>
            <w:r>
              <w:rPr>
                <w:rFonts w:ascii="Times New Roman"/>
                <w:b w:val="false"/>
                <w:i w:val="false"/>
                <w:color w:val="000000"/>
                <w:sz w:val="20"/>
              </w:rPr>
              <w:t>до 1000 га – 1,3;</w:t>
            </w:r>
            <w:r>
              <w:br/>
            </w:r>
            <w:r>
              <w:rPr>
                <w:rFonts w:ascii="Times New Roman"/>
                <w:b w:val="false"/>
                <w:i w:val="false"/>
                <w:color w:val="000000"/>
                <w:sz w:val="20"/>
              </w:rPr>
              <w:t>
</w:t>
            </w:r>
            <w:r>
              <w:rPr>
                <w:rFonts w:ascii="Times New Roman"/>
                <w:b w:val="false"/>
                <w:i w:val="false"/>
                <w:color w:val="000000"/>
                <w:sz w:val="20"/>
              </w:rPr>
              <w:t>свыше 1000 га – 1,4</w:t>
            </w:r>
          </w:p>
        </w:tc>
      </w:tr>
      <w:tr>
        <w:trPr>
          <w:trHeight w:val="30" w:hRule="atLeast"/>
        </w:trPr>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w:t>
            </w:r>
            <w:r>
              <w:br/>
            </w:r>
            <w:r>
              <w:rPr>
                <w:rFonts w:ascii="Times New Roman"/>
                <w:b w:val="false"/>
                <w:i w:val="false"/>
                <w:color w:val="000000"/>
                <w:sz w:val="20"/>
              </w:rPr>
              <w:t>
</w:t>
            </w:r>
            <w:r>
              <w:rPr>
                <w:rFonts w:ascii="Times New Roman"/>
                <w:b w:val="false"/>
                <w:i w:val="false"/>
                <w:color w:val="000000"/>
                <w:sz w:val="20"/>
              </w:rPr>
              <w:t>малого предпринимательства</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w:t>
            </w:r>
            <w:r>
              <w:rPr>
                <w:rFonts w:ascii="Times New Roman"/>
                <w:b w:val="false"/>
                <w:i w:val="false"/>
                <w:color w:val="000000"/>
                <w:sz w:val="20"/>
              </w:rPr>
              <w:t>до 10 га – 1,2;</w:t>
            </w:r>
            <w:r>
              <w:br/>
            </w:r>
            <w:r>
              <w:rPr>
                <w:rFonts w:ascii="Times New Roman"/>
                <w:b w:val="false"/>
                <w:i w:val="false"/>
                <w:color w:val="000000"/>
                <w:sz w:val="20"/>
              </w:rPr>
              <w:t>
</w:t>
            </w:r>
            <w:r>
              <w:rPr>
                <w:rFonts w:ascii="Times New Roman"/>
                <w:b w:val="false"/>
                <w:i w:val="false"/>
                <w:color w:val="000000"/>
                <w:sz w:val="20"/>
              </w:rPr>
              <w:t>до 50 га – 1,3;</w:t>
            </w:r>
            <w:r>
              <w:br/>
            </w:r>
            <w:r>
              <w:rPr>
                <w:rFonts w:ascii="Times New Roman"/>
                <w:b w:val="false"/>
                <w:i w:val="false"/>
                <w:color w:val="000000"/>
                <w:sz w:val="20"/>
              </w:rPr>
              <w:t>
</w:t>
            </w:r>
            <w:r>
              <w:rPr>
                <w:rFonts w:ascii="Times New Roman"/>
                <w:b w:val="false"/>
                <w:i w:val="false"/>
                <w:color w:val="000000"/>
                <w:sz w:val="20"/>
              </w:rPr>
              <w:t>свыше 50 га – 1,4</w:t>
            </w:r>
          </w:p>
        </w:tc>
      </w:tr>
      <w:tr>
        <w:trPr>
          <w:trHeight w:val="30" w:hRule="atLeast"/>
        </w:trPr>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w:t>
            </w:r>
            <w:r>
              <w:br/>
            </w:r>
            <w:r>
              <w:rPr>
                <w:rFonts w:ascii="Times New Roman"/>
                <w:b w:val="false"/>
                <w:i w:val="false"/>
                <w:color w:val="000000"/>
                <w:sz w:val="20"/>
              </w:rPr>
              <w:t>
</w:t>
            </w:r>
            <w:r>
              <w:rPr>
                <w:rFonts w:ascii="Times New Roman"/>
                <w:b w:val="false"/>
                <w:i w:val="false"/>
                <w:color w:val="000000"/>
                <w:sz w:val="20"/>
              </w:rPr>
              <w:t>(участники кондоминиума)</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w:t>
            </w:r>
            <w:r>
              <w:rPr>
                <w:rFonts w:ascii="Times New Roman"/>
                <w:b w:val="false"/>
                <w:i w:val="false"/>
                <w:color w:val="000000"/>
                <w:sz w:val="20"/>
              </w:rPr>
              <w:t>до 2,0 га – 1,2;</w:t>
            </w:r>
            <w:r>
              <w:br/>
            </w:r>
            <w:r>
              <w:rPr>
                <w:rFonts w:ascii="Times New Roman"/>
                <w:b w:val="false"/>
                <w:i w:val="false"/>
                <w:color w:val="000000"/>
                <w:sz w:val="20"/>
              </w:rPr>
              <w:t>
</w:t>
            </w:r>
            <w:r>
              <w:rPr>
                <w:rFonts w:ascii="Times New Roman"/>
                <w:b w:val="false"/>
                <w:i w:val="false"/>
                <w:color w:val="000000"/>
                <w:sz w:val="20"/>
              </w:rPr>
              <w:t>до 2,5 га – 1,3;</w:t>
            </w:r>
            <w:r>
              <w:br/>
            </w:r>
            <w:r>
              <w:rPr>
                <w:rFonts w:ascii="Times New Roman"/>
                <w:b w:val="false"/>
                <w:i w:val="false"/>
                <w:color w:val="000000"/>
                <w:sz w:val="20"/>
              </w:rPr>
              <w:t>
</w:t>
            </w:r>
            <w:r>
              <w:rPr>
                <w:rFonts w:ascii="Times New Roman"/>
                <w:b w:val="false"/>
                <w:i w:val="false"/>
                <w:color w:val="000000"/>
                <w:sz w:val="20"/>
              </w:rPr>
              <w:t>свыше 2,5 га – 1,4</w:t>
            </w:r>
          </w:p>
        </w:tc>
      </w:tr>
    </w:tbl>
    <w:bookmarkStart w:name="z221" w:id="53"/>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xml:space="preserve">
постоянного землепользования" </w:t>
      </w:r>
    </w:p>
    <w:bookmarkEnd w:id="53"/>
    <w:bookmarkStart w:name="z222" w:id="54"/>
    <w:p>
      <w:pPr>
        <w:spacing w:after="0"/>
        <w:ind w:left="0"/>
        <w:jc w:val="both"/>
      </w:pPr>
      <w:r>
        <w:rPr>
          <w:rFonts w:ascii="Times New Roman"/>
          <w:b w:val="false"/>
          <w:i w:val="false"/>
          <w:color w:val="000000"/>
          <w:sz w:val="28"/>
        </w:rPr>
        <w:t>
</w:t>
      </w:r>
      <w:r>
        <w:rPr>
          <w:rFonts w:ascii="Times New Roman"/>
          <w:b/>
          <w:i w:val="false"/>
          <w:color w:val="000000"/>
          <w:sz w:val="28"/>
        </w:rPr>
        <w:t>                            Квитанция</w:t>
      </w:r>
    </w:p>
    <w:bookmarkEnd w:id="54"/>
    <w:p>
      <w:pPr>
        <w:spacing w:after="0"/>
        <w:ind w:left="0"/>
        <w:jc w:val="both"/>
      </w:pPr>
      <w:r>
        <w:rPr>
          <w:rFonts w:ascii="Times New Roman"/>
          <w:b w:val="false"/>
          <w:i w:val="false"/>
          <w:color w:val="000000"/>
          <w:sz w:val="28"/>
        </w:rPr>
        <w:t>Отправитель денег ___________________________________________________</w:t>
      </w:r>
      <w:r>
        <w:br/>
      </w:r>
      <w:r>
        <w:rPr>
          <w:rFonts w:ascii="Times New Roman"/>
          <w:b w:val="false"/>
          <w:i w:val="false"/>
          <w:color w:val="000000"/>
          <w:sz w:val="28"/>
        </w:rPr>
        <w:t>
                            Фамилия, имя, отчество, РНН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Получатель платежа __________________________________________________</w:t>
      </w:r>
      <w:r>
        <w:br/>
      </w:r>
      <w:r>
        <w:rPr>
          <w:rFonts w:ascii="Times New Roman"/>
          <w:b w:val="false"/>
          <w:i w:val="false"/>
          <w:color w:val="000000"/>
          <w:sz w:val="28"/>
        </w:rPr>
        <w:t>
                  наименование специализированного предприятия, РНН</w:t>
      </w:r>
      <w:r>
        <w:br/>
      </w:r>
      <w:r>
        <w:rPr>
          <w:rFonts w:ascii="Times New Roman"/>
          <w:b w:val="false"/>
          <w:i w:val="false"/>
          <w:color w:val="000000"/>
          <w:sz w:val="28"/>
        </w:rPr>
        <w:t>
Банк посредник _____________________________________________________</w:t>
      </w:r>
      <w:r>
        <w:br/>
      </w:r>
      <w:r>
        <w:rPr>
          <w:rFonts w:ascii="Times New Roman"/>
          <w:b w:val="false"/>
          <w:i w:val="false"/>
          <w:color w:val="000000"/>
          <w:sz w:val="28"/>
        </w:rPr>
        <w:t>
                       наименование банка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платежа</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НДС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Место для подписи и печати</w:t>
      </w:r>
      <w:r>
        <w:br/>
      </w:r>
      <w:r>
        <w:rPr>
          <w:rFonts w:ascii="Times New Roman"/>
          <w:b w:val="false"/>
          <w:i w:val="false"/>
          <w:color w:val="000000"/>
          <w:sz w:val="28"/>
        </w:rPr>
        <w:t>
__________________________   ________________________________________</w:t>
      </w:r>
      <w:r>
        <w:br/>
      </w:r>
      <w:r>
        <w:rPr>
          <w:rFonts w:ascii="Times New Roman"/>
          <w:b w:val="false"/>
          <w:i w:val="false"/>
          <w:color w:val="000000"/>
          <w:sz w:val="28"/>
        </w:rPr>
        <w:t>
подпись отправителя денег    подпись ответственного исполнителя, дата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Отправитель денег ___________________________________________________</w:t>
      </w:r>
      <w:r>
        <w:br/>
      </w:r>
      <w:r>
        <w:rPr>
          <w:rFonts w:ascii="Times New Roman"/>
          <w:b w:val="false"/>
          <w:i w:val="false"/>
          <w:color w:val="000000"/>
          <w:sz w:val="28"/>
        </w:rPr>
        <w:t>
                             Фамилия, имя, отчество, РНН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Получатель платежа __________________________________________________</w:t>
      </w:r>
      <w:r>
        <w:br/>
      </w:r>
      <w:r>
        <w:rPr>
          <w:rFonts w:ascii="Times New Roman"/>
          <w:b w:val="false"/>
          <w:i w:val="false"/>
          <w:color w:val="000000"/>
          <w:sz w:val="28"/>
        </w:rPr>
        <w:t>
                   наименование специализированного предприятия, РНН</w:t>
      </w:r>
      <w:r>
        <w:br/>
      </w:r>
      <w:r>
        <w:rPr>
          <w:rFonts w:ascii="Times New Roman"/>
          <w:b w:val="false"/>
          <w:i w:val="false"/>
          <w:color w:val="000000"/>
          <w:sz w:val="28"/>
        </w:rPr>
        <w:t>
Банк посредник ______________________________________________________</w:t>
      </w:r>
      <w:r>
        <w:br/>
      </w:r>
      <w:r>
        <w:rPr>
          <w:rFonts w:ascii="Times New Roman"/>
          <w:b w:val="false"/>
          <w:i w:val="false"/>
          <w:color w:val="000000"/>
          <w:sz w:val="28"/>
        </w:rPr>
        <w:t>
                       наименование банка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платежа</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НДС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Место для подписи и печати</w:t>
      </w:r>
      <w:r>
        <w:br/>
      </w:r>
      <w:r>
        <w:rPr>
          <w:rFonts w:ascii="Times New Roman"/>
          <w:b w:val="false"/>
          <w:i w:val="false"/>
          <w:color w:val="000000"/>
          <w:sz w:val="28"/>
        </w:rPr>
        <w:t>
___________________________   _______________________________________</w:t>
      </w:r>
      <w:r>
        <w:br/>
      </w:r>
      <w:r>
        <w:rPr>
          <w:rFonts w:ascii="Times New Roman"/>
          <w:b w:val="false"/>
          <w:i w:val="false"/>
          <w:color w:val="000000"/>
          <w:sz w:val="28"/>
        </w:rPr>
        <w:t>
подпись отправителя денег    подпись ответственного исполнителя, дата</w:t>
      </w:r>
    </w:p>
    <w:bookmarkStart w:name="z283" w:id="55"/>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февраля 2010 года № 102</w:t>
      </w:r>
    </w:p>
    <w:bookmarkEnd w:id="55"/>
    <w:bookmarkStart w:name="z284" w:id="56"/>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"Оформление и выдача актов на право временного возмездного</w:t>
      </w:r>
      <w:r>
        <w:br/>
      </w:r>
      <w:r>
        <w:rPr>
          <w:rFonts w:ascii="Times New Roman"/>
          <w:b/>
          <w:i w:val="false"/>
          <w:color w:val="000000"/>
        </w:rPr>
        <w:t>
(долгосрочного, краткосрочного) землепользования (аренды)"</w:t>
      </w:r>
    </w:p>
    <w:bookmarkEnd w:id="56"/>
    <w:p>
      <w:pPr>
        <w:spacing w:after="0"/>
        <w:ind w:left="0"/>
        <w:jc w:val="both"/>
      </w:pPr>
      <w:r>
        <w:rPr>
          <w:rFonts w:ascii="Times New Roman"/>
          <w:b w:val="false"/>
          <w:i w:val="false"/>
          <w:color w:val="ff0000"/>
          <w:sz w:val="28"/>
        </w:rPr>
        <w:t xml:space="preserve">      Сноска. Стандарт в редакции постановления Правительства РК от 19.05.2011 </w:t>
      </w:r>
      <w:r>
        <w:rPr>
          <w:rFonts w:ascii="Times New Roman"/>
          <w:b w:val="false"/>
          <w:i w:val="false"/>
          <w:color w:val="ff0000"/>
          <w:sz w:val="28"/>
        </w:rPr>
        <w:t>№ 545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285" w:id="57"/>
    <w:p>
      <w:pPr>
        <w:spacing w:after="0"/>
        <w:ind w:left="0"/>
        <w:jc w:val="left"/>
      </w:pPr>
      <w:r>
        <w:rPr>
          <w:rFonts w:ascii="Times New Roman"/>
          <w:b/>
          <w:i w:val="false"/>
          <w:color w:val="000000"/>
        </w:rPr>
        <w:t xml:space="preserve"> 
1. Общие положения</w:t>
      </w:r>
    </w:p>
    <w:bookmarkEnd w:id="57"/>
    <w:bookmarkStart w:name="z286" w:id="58"/>
    <w:p>
      <w:pPr>
        <w:spacing w:after="0"/>
        <w:ind w:left="0"/>
        <w:jc w:val="both"/>
      </w:pPr>
      <w:r>
        <w:rPr>
          <w:rFonts w:ascii="Times New Roman"/>
          <w:b w:val="false"/>
          <w:i w:val="false"/>
          <w:color w:val="000000"/>
          <w:sz w:val="28"/>
        </w:rPr>
        <w:t>
      1. Государственная услуга оказывается структурными подразделениями местных исполнительных органов областей (города республиканского значения, столицы), района (города областного значения), осуществляющими функции в области земельных отношений (далее - уполномоченный орган), указанными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с участием соответствующих специализированных республиканских государственных предприятий (далее - специализированные предприятия), которые изготавливают акт на право временного возмездного (долгосрочного, краткосрочного) землепользования (аренды),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 по месту нахождения земельного участка.</w:t>
      </w:r>
      <w:r>
        <w:br/>
      </w:r>
      <w:r>
        <w:rPr>
          <w:rFonts w:ascii="Times New Roman"/>
          <w:b w:val="false"/>
          <w:i w:val="false"/>
          <w:color w:val="000000"/>
          <w:sz w:val="28"/>
        </w:rPr>
        <w:t>
</w:t>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 перечень которых указан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статей 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ff0000"/>
          <w:sz w:val="28"/>
        </w:rPr>
        <w:t>Сноска. Пункт 3 в редакции постановления Правительства РК от 01.12.2011</w:t>
      </w:r>
      <w:r>
        <w:rPr>
          <w:rFonts w:ascii="Times New Roman"/>
          <w:b w:val="false"/>
          <w:i w:val="false"/>
          <w:color w:val="000000"/>
          <w:sz w:val="28"/>
        </w:rPr>
        <w:t> </w:t>
      </w:r>
      <w:r>
        <w:rPr>
          <w:rFonts w:ascii="Times New Roman"/>
          <w:b w:val="false"/>
          <w:i w:val="false"/>
          <w:color w:val="000000"/>
          <w:sz w:val="28"/>
        </w:rPr>
        <w:t>№ 1429</w:t>
      </w:r>
      <w:r>
        <w:rPr>
          <w:rFonts w:ascii="Times New Roman"/>
          <w:b w:val="false"/>
          <w:i w:val="false"/>
          <w:color w:val="000000"/>
          <w:sz w:val="28"/>
        </w:rPr>
        <w:t> </w:t>
      </w:r>
      <w:r>
        <w:rPr>
          <w:rFonts w:ascii="Times New Roman"/>
          <w:b w:val="false"/>
          <w:i w:val="false"/>
          <w:color w:val="ff0000"/>
          <w:sz w:val="28"/>
        </w:rPr>
        <w:t>(вводится в действие с 30.01.2012).</w:t>
      </w:r>
      <w:r>
        <w:br/>
      </w:r>
      <w:r>
        <w:rPr>
          <w:rFonts w:ascii="Times New Roman"/>
          <w:b w:val="false"/>
          <w:i w:val="false"/>
          <w:color w:val="000000"/>
          <w:sz w:val="28"/>
        </w:rPr>
        <w:t>
</w:t>
      </w:r>
      <w:r>
        <w:rPr>
          <w:rFonts w:ascii="Times New Roman"/>
          <w:b w:val="false"/>
          <w:i w:val="false"/>
          <w:color w:val="000000"/>
          <w:sz w:val="28"/>
        </w:rPr>
        <w:t>
      4. Настоящий стандарт размещается на специальных информационных стендах уполномоченного органа и Центра и опубликовывается в средствах массовой информации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на интернет-ресурсе, перечень которых указан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временного возмездного (долгосрочного, краткосрочного) землепользования (аренды) или дубликата акта на право временного возмездного (долгосрочного, краткосрочного) землепользования (аренды),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составляет 6 рабочих дней, при выдаче дубликата акта на право временного возмездного (долгосрочного, краткосрочного) землепользования (аренды) - 4 рабочих дня;</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ff0000"/>
          <w:sz w:val="28"/>
        </w:rPr>
        <w:t>Сноска. Пункт 7 с изменением, внесенным постановлением Правительства РК от 01.12.2011</w:t>
      </w:r>
      <w:r>
        <w:rPr>
          <w:rFonts w:ascii="Times New Roman"/>
          <w:b w:val="false"/>
          <w:i w:val="false"/>
          <w:color w:val="000000"/>
          <w:sz w:val="28"/>
        </w:rPr>
        <w:t> </w:t>
      </w:r>
      <w:r>
        <w:rPr>
          <w:rFonts w:ascii="Times New Roman"/>
          <w:b w:val="false"/>
          <w:i w:val="false"/>
          <w:color w:val="000000"/>
          <w:sz w:val="28"/>
        </w:rPr>
        <w:t>№ 1429</w:t>
      </w:r>
      <w:r>
        <w:rPr>
          <w:rFonts w:ascii="Times New Roman"/>
          <w:b w:val="false"/>
          <w:i w:val="false"/>
          <w:color w:val="000000"/>
          <w:sz w:val="28"/>
        </w:rPr>
        <w:t> </w:t>
      </w:r>
      <w:r>
        <w:rPr>
          <w:rFonts w:ascii="Times New Roman"/>
          <w:b w:val="false"/>
          <w:i w:val="false"/>
          <w:color w:val="ff0000"/>
          <w:sz w:val="28"/>
        </w:rPr>
        <w:t>(вводится в действие с 30.01.2012).</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временного возмездного (долгосрочного, краткосрочного) землепользования (аренды) в размере,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Оплата за изготовление акта на право временного возмездного (долгосрочного, краткосрочного) землепользования (аренды)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 Форма документа (квитанции) приведена в </w:t>
      </w:r>
      <w:r>
        <w:rPr>
          <w:rFonts w:ascii="Times New Roman"/>
          <w:b w:val="false"/>
          <w:i w:val="false"/>
          <w:color w:val="000000"/>
          <w:sz w:val="28"/>
        </w:rPr>
        <w:t>приложении 8</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w:t>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при обращении в Центр:</w:t>
      </w:r>
      <w:r>
        <w:br/>
      </w:r>
      <w:r>
        <w:rPr>
          <w:rFonts w:ascii="Times New Roman"/>
          <w:b w:val="false"/>
          <w:i w:val="false"/>
          <w:color w:val="000000"/>
          <w:sz w:val="28"/>
        </w:rPr>
        <w:t>
</w:t>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20.00 часов, без перерыва на обед, для филиалов и представительств устанавливается график работы с 9.00 часов до 19.00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уполномоченного органа или Центра. В зале располагаются справочное бюро, кресла ожидания, информационные стенды с образцами заполненных бланков, стойки с бланками заявлений.</w:t>
      </w:r>
      <w:r>
        <w:br/>
      </w:r>
      <w:r>
        <w:rPr>
          <w:rFonts w:ascii="Times New Roman"/>
          <w:b w:val="false"/>
          <w:i w:val="false"/>
          <w:color w:val="000000"/>
          <w:sz w:val="28"/>
        </w:rPr>
        <w:t>
</w:t>
      </w:r>
      <w:r>
        <w:rPr>
          <w:rFonts w:ascii="Times New Roman"/>
          <w:b w:val="false"/>
          <w:i w:val="false"/>
          <w:color w:val="000000"/>
          <w:sz w:val="28"/>
        </w:rPr>
        <w:t>
      Условия для людей с ограниченными физическими возможностями предусмотрены (пандусы, лифты).</w:t>
      </w:r>
    </w:p>
    <w:bookmarkEnd w:id="58"/>
    <w:bookmarkStart w:name="z244" w:id="59"/>
    <w:p>
      <w:pPr>
        <w:spacing w:after="0"/>
        <w:ind w:left="0"/>
        <w:jc w:val="left"/>
      </w:pPr>
      <w:r>
        <w:rPr>
          <w:rFonts w:ascii="Times New Roman"/>
          <w:b/>
          <w:i w:val="false"/>
          <w:color w:val="000000"/>
        </w:rPr>
        <w:t xml:space="preserve"> 
2. Порядок оказания государственной услуги</w:t>
      </w:r>
    </w:p>
    <w:bookmarkEnd w:id="59"/>
    <w:bookmarkStart w:name="z245" w:id="60"/>
    <w:p>
      <w:pPr>
        <w:spacing w:after="0"/>
        <w:ind w:left="0"/>
        <w:jc w:val="both"/>
      </w:pPr>
      <w:r>
        <w:rPr>
          <w:rFonts w:ascii="Times New Roman"/>
          <w:b w:val="false"/>
          <w:i w:val="false"/>
          <w:color w:val="000000"/>
          <w:sz w:val="28"/>
        </w:rPr>
        <w:t>
      11. Для выдачи акта на право временного возмездного (долгосрочного, краткосрочного) землепользования (аренды) или дубликата акта на право временного возмездного (долгосрочного, краткосрочного) землепользования (аренды) необходимо предоставление в уполномоченный орган или в Центр следующих документов:</w:t>
      </w:r>
      <w:r>
        <w:br/>
      </w:r>
      <w:r>
        <w:rPr>
          <w:rFonts w:ascii="Times New Roman"/>
          <w:b w:val="false"/>
          <w:i w:val="false"/>
          <w:color w:val="000000"/>
          <w:sz w:val="28"/>
        </w:rPr>
        <w:t>
</w:t>
      </w:r>
      <w:r>
        <w:rPr>
          <w:rFonts w:ascii="Times New Roman"/>
          <w:b w:val="false"/>
          <w:i w:val="false"/>
          <w:color w:val="000000"/>
          <w:sz w:val="28"/>
        </w:rPr>
        <w:t>
      1) при предоставлении государством права временного возмездного (долгосрочного, краткосрочного) землепользования (аренды):</w:t>
      </w:r>
      <w:r>
        <w:br/>
      </w:r>
      <w:r>
        <w:rPr>
          <w:rFonts w:ascii="Times New Roman"/>
          <w:b w:val="false"/>
          <w:i w:val="false"/>
          <w:color w:val="000000"/>
          <w:sz w:val="28"/>
        </w:rPr>
        <w:t>
</w:t>
      </w:r>
      <w:r>
        <w:rPr>
          <w:rFonts w:ascii="Times New Roman"/>
          <w:b w:val="false"/>
          <w:i w:val="false"/>
          <w:color w:val="000000"/>
          <w:sz w:val="28"/>
        </w:rPr>
        <w:t>
      заявление в уполномоченный орган на выдачу акта на право временного возмездного (долгосрочного, краткосрочного) землепользования (аренды),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копия выписки из решения местного исполнительного органа о предоставлении права временного возмездного (долгосрочного, краткосрочного) землепользования (аренды);</w:t>
      </w:r>
      <w:r>
        <w:br/>
      </w:r>
      <w:r>
        <w:rPr>
          <w:rFonts w:ascii="Times New Roman"/>
          <w:b w:val="false"/>
          <w:i w:val="false"/>
          <w:color w:val="000000"/>
          <w:sz w:val="28"/>
        </w:rPr>
        <w:t>
</w:t>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w:t>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выполнившей указанные работы;</w:t>
      </w:r>
      <w:r>
        <w:br/>
      </w:r>
      <w:r>
        <w:rPr>
          <w:rFonts w:ascii="Times New Roman"/>
          <w:b w:val="false"/>
          <w:i w:val="false"/>
          <w:color w:val="000000"/>
          <w:sz w:val="28"/>
        </w:rPr>
        <w:t>
</w:t>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w:t>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w:t>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w:t>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w:t>
      </w:r>
      <w:r>
        <w:rPr>
          <w:rFonts w:ascii="Times New Roman"/>
          <w:b w:val="false"/>
          <w:i w:val="false"/>
          <w:color w:val="000000"/>
          <w:sz w:val="28"/>
        </w:rPr>
        <w:t>
      заявление в уполномоченный орган на выдачу акта на право временного возмездного (долгосрочного, краткосрочного) землепользования (аренды) на земельный участок,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возмездного (долгосрочного, краткосрочного) землепользования (аренды)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w:t>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w:t>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w:t>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w:t>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w:t>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3) при выдаче дубликата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w:t>
      </w:r>
      <w:r>
        <w:rPr>
          <w:rFonts w:ascii="Times New Roman"/>
          <w:b w:val="false"/>
          <w:i w:val="false"/>
          <w:color w:val="000000"/>
          <w:sz w:val="28"/>
        </w:rPr>
        <w:t>
      заявление в уполномоченный орган на выдачу дубликата акта на право временного возмездного (долгосрочного, краткосрочного) землепользования (аренды) на земельный участок,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документ (квитанция) об уплате услуг за изготовление дубликата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w:t>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w:t>
      </w:r>
      <w:r>
        <w:rPr>
          <w:rFonts w:ascii="Times New Roman"/>
          <w:b w:val="false"/>
          <w:i w:val="false"/>
          <w:color w:val="000000"/>
          <w:sz w:val="28"/>
        </w:rPr>
        <w:t>
      экземпляр местной областной газеты по месту нахождения земельного участка с опубликованным объявлением о признании подлинника акта на право временного возмездного (долгосрочного, краткосрочного) землепользования (аренды) недействительным.</w:t>
      </w:r>
      <w:r>
        <w:br/>
      </w:r>
      <w:r>
        <w:rPr>
          <w:rFonts w:ascii="Times New Roman"/>
          <w:b w:val="false"/>
          <w:i w:val="false"/>
          <w:color w:val="000000"/>
          <w:sz w:val="28"/>
        </w:rPr>
        <w:t>
</w:t>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12. Бланки заявлений в уполномоченном органе находятся в справочном бюро.</w:t>
      </w:r>
      <w:r>
        <w:br/>
      </w:r>
      <w:r>
        <w:rPr>
          <w:rFonts w:ascii="Times New Roman"/>
          <w:b w:val="false"/>
          <w:i w:val="false"/>
          <w:color w:val="000000"/>
          <w:sz w:val="28"/>
        </w:rPr>
        <w:t>
</w:t>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документы, указанные в  </w:t>
      </w:r>
      <w:r>
        <w:rPr>
          <w:rFonts w:ascii="Times New Roman"/>
          <w:b w:val="false"/>
          <w:i w:val="false"/>
          <w:color w:val="000000"/>
          <w:sz w:val="28"/>
        </w:rPr>
        <w:t>пункте 11</w:t>
      </w:r>
      <w:r>
        <w:rPr>
          <w:rFonts w:ascii="Times New Roman"/>
          <w:b w:val="false"/>
          <w:i w:val="false"/>
          <w:color w:val="000000"/>
          <w:sz w:val="28"/>
        </w:rPr>
        <w:t> настоящего стандарта, сдаются ответственному сотруднику уполномоченного органа по месту нахождения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 Центре прием документов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 который принимает документы.</w:t>
      </w:r>
      <w:r>
        <w:br/>
      </w:r>
      <w:r>
        <w:rPr>
          <w:rFonts w:ascii="Times New Roman"/>
          <w:b w:val="false"/>
          <w:i w:val="false"/>
          <w:color w:val="000000"/>
          <w:sz w:val="28"/>
        </w:rPr>
        <w:t>
</w:t>
      </w:r>
      <w:r>
        <w:rPr>
          <w:rFonts w:ascii="Times New Roman"/>
          <w:b w:val="false"/>
          <w:i w:val="false"/>
          <w:color w:val="000000"/>
          <w:sz w:val="28"/>
        </w:rPr>
        <w:t>
      14. Уполномоченным органом и/или Центром потребителю выдается расписка о приеме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(время)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и должности лица,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15. Выдача акта на право временного возмездного (долгосрочного, краткосрочного) землепользования (аренды) осуществляется лично потребителю, либо доверенному лицу с предоставлением доверенности, расписки и документа, удостоверяющего личность потребителя либо доверенного лица.</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отказывается в случае непредоставления потребителем соответствующих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w:t>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w:t>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w:t>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w:t>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w:t>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временного возмездного (долгосрочного, краткосрочного) землепользования (аренды) и сроков приостановления, с указанием последующих действий потребителя для устранения причин приостановления оформления.</w:t>
      </w:r>
    </w:p>
    <w:bookmarkEnd w:id="60"/>
    <w:bookmarkStart w:name="z293" w:id="61"/>
    <w:p>
      <w:pPr>
        <w:spacing w:after="0"/>
        <w:ind w:left="0"/>
        <w:jc w:val="left"/>
      </w:pPr>
      <w:r>
        <w:rPr>
          <w:rFonts w:ascii="Times New Roman"/>
          <w:b/>
          <w:i w:val="false"/>
          <w:color w:val="000000"/>
        </w:rPr>
        <w:t xml:space="preserve"> 
3. Принципы работы</w:t>
      </w:r>
    </w:p>
    <w:bookmarkEnd w:id="61"/>
    <w:bookmarkStart w:name="z294" w:id="62"/>
    <w:p>
      <w:pPr>
        <w:spacing w:after="0"/>
        <w:ind w:left="0"/>
        <w:jc w:val="both"/>
      </w:pPr>
      <w:r>
        <w:rPr>
          <w:rFonts w:ascii="Times New Roman"/>
          <w:b w:val="false"/>
          <w:i w:val="false"/>
          <w:color w:val="000000"/>
          <w:sz w:val="28"/>
        </w:rPr>
        <w:t>
      17. Деятельность уполномоченного органа и Центра основывается на следующих принципах:</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 при исполнении служебных обязанностей;</w:t>
      </w:r>
      <w:r>
        <w:br/>
      </w:r>
      <w:r>
        <w:rPr>
          <w:rFonts w:ascii="Times New Roman"/>
          <w:b w:val="false"/>
          <w:i w:val="false"/>
          <w:color w:val="000000"/>
          <w:sz w:val="28"/>
        </w:rPr>
        <w:t>
</w:t>
      </w:r>
      <w:r>
        <w:rPr>
          <w:rFonts w:ascii="Times New Roman"/>
          <w:b w:val="false"/>
          <w:i w:val="false"/>
          <w:color w:val="000000"/>
          <w:sz w:val="28"/>
        </w:rPr>
        <w:t>
      3) вежливости;</w:t>
      </w:r>
      <w:r>
        <w:br/>
      </w:r>
      <w:r>
        <w:rPr>
          <w:rFonts w:ascii="Times New Roman"/>
          <w:b w:val="false"/>
          <w:i w:val="false"/>
          <w:color w:val="000000"/>
          <w:sz w:val="28"/>
        </w:rPr>
        <w:t>
</w:t>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w:t>
      </w:r>
      <w:r>
        <w:rPr>
          <w:rFonts w:ascii="Times New Roman"/>
          <w:b w:val="false"/>
          <w:i w:val="false"/>
          <w:color w:val="000000"/>
          <w:sz w:val="28"/>
        </w:rPr>
        <w:t>
      5) защиты и конфиденциальности информации;</w:t>
      </w:r>
      <w:r>
        <w:br/>
      </w:r>
      <w:r>
        <w:rPr>
          <w:rFonts w:ascii="Times New Roman"/>
          <w:b w:val="false"/>
          <w:i w:val="false"/>
          <w:color w:val="000000"/>
          <w:sz w:val="28"/>
        </w:rPr>
        <w:t>
</w:t>
      </w:r>
      <w:r>
        <w:rPr>
          <w:rFonts w:ascii="Times New Roman"/>
          <w:b w:val="false"/>
          <w:i w:val="false"/>
          <w:color w:val="000000"/>
          <w:sz w:val="28"/>
        </w:rPr>
        <w:t>
      6) обеспечения сохранности документов, которые потребитель не получил в установленные сроки.</w:t>
      </w:r>
    </w:p>
    <w:bookmarkEnd w:id="62"/>
    <w:bookmarkStart w:name="z301" w:id="63"/>
    <w:p>
      <w:pPr>
        <w:spacing w:after="0"/>
        <w:ind w:left="0"/>
        <w:jc w:val="left"/>
      </w:pPr>
      <w:r>
        <w:rPr>
          <w:rFonts w:ascii="Times New Roman"/>
          <w:b/>
          <w:i w:val="false"/>
          <w:color w:val="000000"/>
        </w:rPr>
        <w:t xml:space="preserve"> 
4. Результаты работы</w:t>
      </w:r>
    </w:p>
    <w:bookmarkEnd w:id="63"/>
    <w:bookmarkStart w:name="z302" w:id="64"/>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ежегодно утверждаются соответствующим приказом Председателя Агентства Республики Казахстан по управлению земельными ресурсами.</w:t>
      </w:r>
    </w:p>
    <w:bookmarkEnd w:id="64"/>
    <w:bookmarkStart w:name="z304" w:id="65"/>
    <w:p>
      <w:pPr>
        <w:spacing w:after="0"/>
        <w:ind w:left="0"/>
        <w:jc w:val="left"/>
      </w:pPr>
      <w:r>
        <w:rPr>
          <w:rFonts w:ascii="Times New Roman"/>
          <w:b/>
          <w:i w:val="false"/>
          <w:color w:val="000000"/>
        </w:rPr>
        <w:t xml:space="preserve"> 
5. Порядок обжалования</w:t>
      </w:r>
    </w:p>
    <w:bookmarkEnd w:id="65"/>
    <w:bookmarkStart w:name="z305" w:id="66"/>
    <w:p>
      <w:pPr>
        <w:spacing w:after="0"/>
        <w:ind w:left="0"/>
        <w:jc w:val="both"/>
      </w:pPr>
      <w:r>
        <w:rPr>
          <w:rFonts w:ascii="Times New Roman"/>
          <w:b w:val="false"/>
          <w:i w:val="false"/>
          <w:color w:val="000000"/>
          <w:sz w:val="28"/>
        </w:rPr>
        <w:t>
      20. Для разъяснения порядка обжалования действий (бездействия) сотрудников уполномоченного органа и оказания содействия в подготовке жалобы потребитель может обратиться к ответственному сотруднику, определенным уполномоченным органом. Адреса и телефоны,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Информацию о порядке обжалований действий (бездействия) инспектора Центра можно получить по телефонам, указанным в приложении 3 настоящего стандарта, а также по телефону информационно-справочной службы Центра: 58-00-58.</w:t>
      </w:r>
      <w:r>
        <w:br/>
      </w:r>
      <w:r>
        <w:rPr>
          <w:rFonts w:ascii="Times New Roman"/>
          <w:b w:val="false"/>
          <w:i w:val="false"/>
          <w:color w:val="000000"/>
          <w:sz w:val="28"/>
        </w:rPr>
        <w:t>
</w:t>
      </w:r>
      <w:r>
        <w:rPr>
          <w:rFonts w:ascii="Times New Roman"/>
          <w:b w:val="false"/>
          <w:i w:val="false"/>
          <w:color w:val="000000"/>
          <w:sz w:val="28"/>
        </w:rPr>
        <w:t>
      21. Ответственным за организацию оказания государственной услуги являются местные исполнительные органы областей (города республиканского значения, столицы), района (города областного значения). В случае несогласия с результатами оказанной государственной услуги потребитель может обратиться к ответственному должностному лицу местных исполнительных органов областей (города республиканского значения, столицы), района (города областного значения), адреса и телефоны которых указаны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случае претензий по качеству предоставления государственной услуги уполномоченными органом, а также Центрами, жалоба подается на имя руководителя уполномоченного органа или Центра. Адреса и телефоны, которых указаны в приложении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стандарту, на стендах, расположенных в помещениях уполномоченного органа и Центра.</w:t>
      </w:r>
      <w:r>
        <w:br/>
      </w:r>
      <w:r>
        <w:rPr>
          <w:rFonts w:ascii="Times New Roman"/>
          <w:b w:val="false"/>
          <w:i w:val="false"/>
          <w:color w:val="000000"/>
          <w:sz w:val="28"/>
        </w:rPr>
        <w:t>
</w:t>
      </w:r>
      <w:r>
        <w:rPr>
          <w:rFonts w:ascii="Times New Roman"/>
          <w:b w:val="false"/>
          <w:i w:val="false"/>
          <w:color w:val="000000"/>
          <w:sz w:val="28"/>
        </w:rPr>
        <w:t>
      График работы и приема начальника уполномоченного органа и директора Центра определяется в соответствии с графиками их работы.</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письменной форме по почте, или в электронном виде в случаях, предусмотренных действующим законодательством, либо нарочно.</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журнале учета входящих документов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 Потребителю выдается талон с указанием даты и времени, фамилии и инициалов лица, принявшего жалобу.</w:t>
      </w:r>
      <w:r>
        <w:br/>
      </w:r>
      <w:r>
        <w:rPr>
          <w:rFonts w:ascii="Times New Roman"/>
          <w:b w:val="false"/>
          <w:i w:val="false"/>
          <w:color w:val="000000"/>
          <w:sz w:val="28"/>
        </w:rPr>
        <w:t>
</w:t>
      </w:r>
      <w:r>
        <w:rPr>
          <w:rFonts w:ascii="Times New Roman"/>
          <w:b w:val="false"/>
          <w:i w:val="false"/>
          <w:color w:val="000000"/>
          <w:sz w:val="28"/>
        </w:rPr>
        <w:t>
      Установленные сроки рассмотрения обращений граждан - 30 календарных дней, а не требующие получения дополнительной информации и изучения - 15 календарных дней.</w:t>
      </w:r>
      <w:r>
        <w:br/>
      </w:r>
      <w:r>
        <w:rPr>
          <w:rFonts w:ascii="Times New Roman"/>
          <w:b w:val="false"/>
          <w:i w:val="false"/>
          <w:color w:val="000000"/>
          <w:sz w:val="28"/>
        </w:rPr>
        <w:t>
</w:t>
      </w:r>
      <w:r>
        <w:rPr>
          <w:rFonts w:ascii="Times New Roman"/>
          <w:b w:val="false"/>
          <w:i w:val="false"/>
          <w:color w:val="000000"/>
          <w:sz w:val="28"/>
        </w:rPr>
        <w:t>
      Результаты рассмотрения жалобы излагаются в письменном виде, которые потребитель может получить при личном посещении, либо направляется по почте, либо электронной почте по адресу, указанном в жалобе.</w:t>
      </w:r>
      <w:r>
        <w:br/>
      </w:r>
      <w:r>
        <w:rPr>
          <w:rFonts w:ascii="Times New Roman"/>
          <w:b w:val="false"/>
          <w:i w:val="false"/>
          <w:color w:val="000000"/>
          <w:sz w:val="28"/>
        </w:rPr>
        <w:t>
</w:t>
      </w:r>
      <w:r>
        <w:rPr>
          <w:rFonts w:ascii="Times New Roman"/>
          <w:b w:val="false"/>
          <w:i w:val="false"/>
          <w:color w:val="000000"/>
          <w:sz w:val="28"/>
        </w:rPr>
        <w:t>
      26. В случаях, если потребитель не обратился за получением документов в срок, уполномоченный орган обеспечивает их хранение в течение 6 месяцев, после чего передает их в архив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В случаях, если потребитель не обратился за получением документов в срок, Центр обеспечивает их хранение в течение 1 месяца, после чего передает их в уполномоченный орган.</w:t>
      </w:r>
    </w:p>
    <w:bookmarkEnd w:id="66"/>
    <w:bookmarkStart w:name="z317" w:id="6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xml:space="preserve">
право временного возмездного  </w:t>
      </w:r>
      <w:r>
        <w:br/>
      </w:r>
      <w:r>
        <w:rPr>
          <w:rFonts w:ascii="Times New Roman"/>
          <w:b w:val="false"/>
          <w:i w:val="false"/>
          <w:color w:val="000000"/>
          <w:sz w:val="28"/>
        </w:rPr>
        <w:t xml:space="preserve">
(долгосрочного, краткосрочного) </w:t>
      </w:r>
      <w:r>
        <w:br/>
      </w:r>
      <w:r>
        <w:rPr>
          <w:rFonts w:ascii="Times New Roman"/>
          <w:b w:val="false"/>
          <w:i w:val="false"/>
          <w:color w:val="000000"/>
          <w:sz w:val="28"/>
        </w:rPr>
        <w:t xml:space="preserve">
землепользования (аренды)"  </w:t>
      </w:r>
    </w:p>
    <w:bookmarkEnd w:id="67"/>
    <w:bookmarkStart w:name="z318" w:id="68"/>
    <w:p>
      <w:pPr>
        <w:spacing w:after="0"/>
        <w:ind w:left="0"/>
        <w:jc w:val="both"/>
      </w:pPr>
      <w:r>
        <w:rPr>
          <w:rFonts w:ascii="Times New Roman"/>
          <w:b w:val="false"/>
          <w:i w:val="false"/>
          <w:color w:val="000000"/>
          <w:sz w:val="28"/>
        </w:rPr>
        <w:t>
                   </w:t>
      </w:r>
      <w:r>
        <w:rPr>
          <w:rFonts w:ascii="Times New Roman"/>
          <w:b/>
          <w:i w:val="false"/>
          <w:color w:val="000000"/>
          <w:sz w:val="28"/>
        </w:rPr>
        <w:t>Перечень уполномоченных органов</w:t>
      </w:r>
      <w:r>
        <w:br/>
      </w:r>
      <w:r>
        <w:rPr>
          <w:rFonts w:ascii="Times New Roman"/>
          <w:b w:val="false"/>
          <w:i w:val="false"/>
          <w:color w:val="000000"/>
          <w:sz w:val="28"/>
        </w:rPr>
        <w:t>
                </w:t>
      </w:r>
      <w:r>
        <w:rPr>
          <w:rFonts w:ascii="Times New Roman"/>
          <w:b/>
          <w:i w:val="false"/>
          <w:color w:val="000000"/>
          <w:sz w:val="28"/>
        </w:rPr>
        <w:t>по оказанию государственной услуги</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9"/>
        <w:gridCol w:w="2790"/>
        <w:gridCol w:w="2071"/>
        <w:gridCol w:w="1577"/>
        <w:gridCol w:w="2653"/>
      </w:tblGrid>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структурных</w:t>
            </w:r>
            <w:r>
              <w:br/>
            </w:r>
            <w:r>
              <w:rPr>
                <w:rFonts w:ascii="Times New Roman"/>
                <w:b w:val="false"/>
                <w:i w:val="false"/>
                <w:color w:val="000000"/>
                <w:sz w:val="20"/>
              </w:rPr>
              <w:t>
</w:t>
            </w:r>
            <w:r>
              <w:rPr>
                <w:rFonts w:ascii="Times New Roman"/>
                <w:b w:val="false"/>
                <w:i w:val="false"/>
                <w:color w:val="000000"/>
                <w:sz w:val="20"/>
              </w:rPr>
              <w:t>подразделений местных</w:t>
            </w:r>
            <w:r>
              <w:br/>
            </w:r>
            <w:r>
              <w:rPr>
                <w:rFonts w:ascii="Times New Roman"/>
                <w:b w:val="false"/>
                <w:i w:val="false"/>
                <w:color w:val="000000"/>
                <w:sz w:val="20"/>
              </w:rPr>
              <w:t>
</w:t>
            </w:r>
            <w:r>
              <w:rPr>
                <w:rFonts w:ascii="Times New Roman"/>
                <w:b w:val="false"/>
                <w:i w:val="false"/>
                <w:color w:val="000000"/>
                <w:sz w:val="20"/>
              </w:rPr>
              <w:t>исполнительных органов</w:t>
            </w:r>
            <w:r>
              <w:br/>
            </w:r>
            <w:r>
              <w:rPr>
                <w:rFonts w:ascii="Times New Roman"/>
                <w:b w:val="false"/>
                <w:i w:val="false"/>
                <w:color w:val="000000"/>
                <w:sz w:val="20"/>
              </w:rPr>
              <w:t>
</w:t>
            </w:r>
            <w:r>
              <w:rPr>
                <w:rFonts w:ascii="Times New Roman"/>
                <w:b w:val="false"/>
                <w:i w:val="false"/>
                <w:color w:val="000000"/>
                <w:sz w:val="20"/>
              </w:rPr>
              <w:t>областей (города</w:t>
            </w:r>
            <w:r>
              <w:br/>
            </w:r>
            <w:r>
              <w:rPr>
                <w:rFonts w:ascii="Times New Roman"/>
                <w:b w:val="false"/>
                <w:i w:val="false"/>
                <w:color w:val="000000"/>
                <w:sz w:val="20"/>
              </w:rPr>
              <w:t>
</w:t>
            </w:r>
            <w:r>
              <w:rPr>
                <w:rFonts w:ascii="Times New Roman"/>
                <w:b w:val="false"/>
                <w:i w:val="false"/>
                <w:color w:val="000000"/>
                <w:sz w:val="20"/>
              </w:rPr>
              <w:t>республиканского значения,</w:t>
            </w:r>
            <w:r>
              <w:br/>
            </w:r>
            <w:r>
              <w:rPr>
                <w:rFonts w:ascii="Times New Roman"/>
                <w:b w:val="false"/>
                <w:i w:val="false"/>
                <w:color w:val="000000"/>
                <w:sz w:val="20"/>
              </w:rPr>
              <w:t>
</w:t>
            </w:r>
            <w:r>
              <w:rPr>
                <w:rFonts w:ascii="Times New Roman"/>
                <w:b w:val="false"/>
                <w:i w:val="false"/>
                <w:color w:val="000000"/>
                <w:sz w:val="20"/>
              </w:rPr>
              <w:t>столицы), района (города</w:t>
            </w:r>
            <w:r>
              <w:br/>
            </w:r>
            <w:r>
              <w:rPr>
                <w:rFonts w:ascii="Times New Roman"/>
                <w:b w:val="false"/>
                <w:i w:val="false"/>
                <w:color w:val="000000"/>
                <w:sz w:val="20"/>
              </w:rPr>
              <w:t>
</w:t>
            </w:r>
            <w:r>
              <w:rPr>
                <w:rFonts w:ascii="Times New Roman"/>
                <w:b w:val="false"/>
                <w:i w:val="false"/>
                <w:color w:val="000000"/>
                <w:sz w:val="20"/>
              </w:rPr>
              <w:t>областного значения)</w:t>
            </w:r>
            <w:r>
              <w:br/>
            </w:r>
            <w:r>
              <w:rPr>
                <w:rFonts w:ascii="Times New Roman"/>
                <w:b w:val="false"/>
                <w:i w:val="false"/>
                <w:color w:val="000000"/>
                <w:sz w:val="20"/>
              </w:rPr>
              <w:t>
</w:t>
            </w:r>
            <w:r>
              <w:rPr>
                <w:rFonts w:ascii="Times New Roman"/>
                <w:b w:val="false"/>
                <w:i w:val="false"/>
                <w:color w:val="000000"/>
                <w:sz w:val="20"/>
              </w:rPr>
              <w:t>осуществляющие функции в</w:t>
            </w:r>
            <w:r>
              <w:br/>
            </w:r>
            <w:r>
              <w:rPr>
                <w:rFonts w:ascii="Times New Roman"/>
                <w:b w:val="false"/>
                <w:i w:val="false"/>
                <w:color w:val="000000"/>
                <w:sz w:val="20"/>
              </w:rPr>
              <w:t>
</w:t>
            </w:r>
            <w:r>
              <w:rPr>
                <w:rFonts w:ascii="Times New Roman"/>
                <w:b w:val="false"/>
                <w:i w:val="false"/>
                <w:color w:val="000000"/>
                <w:sz w:val="20"/>
              </w:rPr>
              <w:t>области земельных отношений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расположение,</w:t>
            </w:r>
            <w:r>
              <w:br/>
            </w:r>
            <w:r>
              <w:rPr>
                <w:rFonts w:ascii="Times New Roman"/>
                <w:b w:val="false"/>
                <w:i w:val="false"/>
                <w:color w:val="000000"/>
                <w:sz w:val="20"/>
              </w:rPr>
              <w:t>
</w:t>
            </w:r>
            <w:r>
              <w:rPr>
                <w:rFonts w:ascii="Times New Roman"/>
                <w:b w:val="false"/>
                <w:i w:val="false"/>
                <w:color w:val="000000"/>
                <w:sz w:val="20"/>
              </w:rPr>
              <w:t>адрес</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ное лицо за</w:t>
            </w:r>
            <w:r>
              <w:br/>
            </w:r>
            <w:r>
              <w:rPr>
                <w:rFonts w:ascii="Times New Roman"/>
                <w:b w:val="false"/>
                <w:i w:val="false"/>
                <w:color w:val="000000"/>
                <w:sz w:val="20"/>
              </w:rPr>
              <w:t>
</w:t>
            </w:r>
            <w:r>
              <w:rPr>
                <w:rFonts w:ascii="Times New Roman"/>
                <w:b w:val="false"/>
                <w:i w:val="false"/>
                <w:color w:val="000000"/>
                <w:sz w:val="20"/>
              </w:rPr>
              <w:t>оказание</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услуги</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телефон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w:t>
            </w:r>
            <w:r>
              <w:br/>
            </w:r>
            <w:r>
              <w:rPr>
                <w:rFonts w:ascii="Times New Roman"/>
                <w:b w:val="false"/>
                <w:i w:val="false"/>
                <w:color w:val="000000"/>
                <w:sz w:val="20"/>
              </w:rPr>
              <w:t>
</w:t>
            </w:r>
            <w:r>
              <w:rPr>
                <w:rFonts w:ascii="Times New Roman"/>
                <w:b w:val="false"/>
                <w:i w:val="false"/>
                <w:color w:val="000000"/>
                <w:sz w:val="20"/>
              </w:rPr>
              <w:t>адрес</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по Акмолинской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Сатпаева,</w:t>
            </w:r>
            <w:r>
              <w:br/>
            </w:r>
            <w:r>
              <w:rPr>
                <w:rFonts w:ascii="Times New Roman"/>
                <w:b w:val="false"/>
                <w:i w:val="false"/>
                <w:color w:val="000000"/>
                <w:sz w:val="20"/>
              </w:rPr>
              <w:t>
</w:t>
            </w:r>
            <w:r>
              <w:rPr>
                <w:rFonts w:ascii="Times New Roman"/>
                <w:b w:val="false"/>
                <w:i w:val="false"/>
                <w:color w:val="000000"/>
                <w:sz w:val="20"/>
              </w:rPr>
              <w:t>1 Б</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25-00-96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uzo_akm@mail.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Акколь, улица</w:t>
            </w:r>
            <w:r>
              <w:br/>
            </w:r>
            <w:r>
              <w:rPr>
                <w:rFonts w:ascii="Times New Roman"/>
                <w:b w:val="false"/>
                <w:i w:val="false"/>
                <w:color w:val="000000"/>
                <w:sz w:val="20"/>
              </w:rPr>
              <w:t>
</w:t>
            </w:r>
            <w:r>
              <w:rPr>
                <w:rFonts w:ascii="Times New Roman"/>
                <w:b w:val="false"/>
                <w:i w:val="false"/>
                <w:color w:val="000000"/>
                <w:sz w:val="20"/>
              </w:rPr>
              <w:t>Нурмагамбетова,</w:t>
            </w:r>
            <w:r>
              <w:br/>
            </w:r>
            <w:r>
              <w:rPr>
                <w:rFonts w:ascii="Times New Roman"/>
                <w:b w:val="false"/>
                <w:i w:val="false"/>
                <w:color w:val="000000"/>
                <w:sz w:val="20"/>
              </w:rPr>
              <w:t>
</w:t>
            </w:r>
            <w:r>
              <w:rPr>
                <w:rFonts w:ascii="Times New Roman"/>
                <w:b w:val="false"/>
                <w:i w:val="false"/>
                <w:color w:val="000000"/>
                <w:sz w:val="20"/>
              </w:rPr>
              <w:t>81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w:t>
            </w:r>
            <w:r>
              <w:rPr>
                <w:rFonts w:ascii="Times New Roman"/>
                <w:b w:val="false"/>
                <w:i w:val="false"/>
                <w:color w:val="000000"/>
                <w:sz w:val="20"/>
              </w:rPr>
              <w:t>2-25-48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zem_akkol@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Аршалынского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Аршалы, улица</w:t>
            </w:r>
            <w:r>
              <w:br/>
            </w:r>
            <w:r>
              <w:rPr>
                <w:rFonts w:ascii="Times New Roman"/>
                <w:b w:val="false"/>
                <w:i w:val="false"/>
                <w:color w:val="000000"/>
                <w:sz w:val="20"/>
              </w:rPr>
              <w:t>
</w:t>
            </w:r>
            <w:r>
              <w:rPr>
                <w:rFonts w:ascii="Times New Roman"/>
                <w:b w:val="false"/>
                <w:i w:val="false"/>
                <w:color w:val="000000"/>
                <w:sz w:val="20"/>
              </w:rPr>
              <w:t>Ташенова, 47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w:t>
            </w:r>
            <w:r>
              <w:rPr>
                <w:rFonts w:ascii="Times New Roman"/>
                <w:b w:val="false"/>
                <w:i w:val="false"/>
                <w:color w:val="000000"/>
                <w:sz w:val="20"/>
              </w:rPr>
              <w:t>2-13-56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zemarchaly@</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Астраханского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Астраханка,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Аль-Фараби, 50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w:t>
            </w:r>
            <w:r>
              <w:rPr>
                <w:rFonts w:ascii="Times New Roman"/>
                <w:b w:val="false"/>
                <w:i w:val="false"/>
                <w:color w:val="000000"/>
                <w:sz w:val="20"/>
              </w:rPr>
              <w:t>2-38-65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astrshan_zem@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Атбасарского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Атбасар,</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Валиханова, 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w:t>
            </w:r>
            <w:r>
              <w:rPr>
                <w:rFonts w:ascii="Times New Roman"/>
                <w:b w:val="false"/>
                <w:i w:val="false"/>
                <w:color w:val="000000"/>
                <w:sz w:val="20"/>
              </w:rPr>
              <w:t>2-13-45,</w:t>
            </w:r>
            <w:r>
              <w:br/>
            </w:r>
            <w:r>
              <w:rPr>
                <w:rFonts w:ascii="Times New Roman"/>
                <w:b w:val="false"/>
                <w:i w:val="false"/>
                <w:color w:val="000000"/>
                <w:sz w:val="20"/>
              </w:rPr>
              <w:t>
</w:t>
            </w:r>
            <w:r>
              <w:rPr>
                <w:rFonts w:ascii="Times New Roman"/>
                <w:b w:val="false"/>
                <w:i w:val="false"/>
                <w:color w:val="000000"/>
                <w:sz w:val="20"/>
              </w:rPr>
              <w:t>2-43-71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Буландынского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Макинск, улица</w:t>
            </w:r>
            <w:r>
              <w:br/>
            </w:r>
            <w:r>
              <w:rPr>
                <w:rFonts w:ascii="Times New Roman"/>
                <w:b w:val="false"/>
                <w:i w:val="false"/>
                <w:color w:val="000000"/>
                <w:sz w:val="20"/>
              </w:rPr>
              <w:t>
</w:t>
            </w:r>
            <w:r>
              <w:rPr>
                <w:rFonts w:ascii="Times New Roman"/>
                <w:b w:val="false"/>
                <w:i w:val="false"/>
                <w:color w:val="000000"/>
                <w:sz w:val="20"/>
              </w:rPr>
              <w:t>Некрасова, 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w:t>
            </w:r>
            <w:r>
              <w:rPr>
                <w:rFonts w:ascii="Times New Roman"/>
                <w:b w:val="false"/>
                <w:i w:val="false"/>
                <w:color w:val="000000"/>
                <w:sz w:val="20"/>
              </w:rPr>
              <w:t>2-38-15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zem-bul@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Егиндыкольского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Егиндыколь,</w:t>
            </w:r>
            <w:r>
              <w:br/>
            </w:r>
            <w:r>
              <w:rPr>
                <w:rFonts w:ascii="Times New Roman"/>
                <w:b w:val="false"/>
                <w:i w:val="false"/>
                <w:color w:val="000000"/>
                <w:sz w:val="20"/>
              </w:rPr>
              <w:t>
</w:t>
            </w:r>
            <w:r>
              <w:rPr>
                <w:rFonts w:ascii="Times New Roman"/>
                <w:b w:val="false"/>
                <w:i w:val="false"/>
                <w:color w:val="000000"/>
                <w:sz w:val="20"/>
              </w:rPr>
              <w:t>улица Победы, 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w:t>
            </w:r>
            <w:r>
              <w:rPr>
                <w:rFonts w:ascii="Times New Roman"/>
                <w:b w:val="false"/>
                <w:i w:val="false"/>
                <w:color w:val="000000"/>
                <w:sz w:val="20"/>
              </w:rPr>
              <w:t>2-15-10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otdelzemotnegin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Енбекшильдерского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Степняк, улица</w:t>
            </w:r>
            <w:r>
              <w:br/>
            </w:r>
            <w:r>
              <w:rPr>
                <w:rFonts w:ascii="Times New Roman"/>
                <w:b w:val="false"/>
                <w:i w:val="false"/>
                <w:color w:val="000000"/>
                <w:sz w:val="20"/>
              </w:rPr>
              <w:t>
</w:t>
            </w:r>
            <w:r>
              <w:rPr>
                <w:rFonts w:ascii="Times New Roman"/>
                <w:b w:val="false"/>
                <w:i w:val="false"/>
                <w:color w:val="000000"/>
                <w:sz w:val="20"/>
              </w:rPr>
              <w:t>Ленина, 109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w:t>
            </w:r>
            <w:r>
              <w:rPr>
                <w:rFonts w:ascii="Times New Roman"/>
                <w:b w:val="false"/>
                <w:i w:val="false"/>
                <w:color w:val="000000"/>
                <w:sz w:val="20"/>
              </w:rPr>
              <w:t>2-14-73,</w:t>
            </w:r>
            <w:r>
              <w:br/>
            </w:r>
            <w:r>
              <w:rPr>
                <w:rFonts w:ascii="Times New Roman"/>
                <w:b w:val="false"/>
                <w:i w:val="false"/>
                <w:color w:val="000000"/>
                <w:sz w:val="20"/>
              </w:rPr>
              <w:t>
</w:t>
            </w:r>
            <w:r>
              <w:rPr>
                <w:rFonts w:ascii="Times New Roman"/>
                <w:b w:val="false"/>
                <w:i w:val="false"/>
                <w:color w:val="000000"/>
                <w:sz w:val="20"/>
              </w:rPr>
              <w:t>2-22-83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uzoenbek@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Ерейментауского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Ерейментау,</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 Кунанбаева,</w:t>
            </w:r>
            <w:r>
              <w:br/>
            </w:r>
            <w:r>
              <w:rPr>
                <w:rFonts w:ascii="Times New Roman"/>
                <w:b w:val="false"/>
                <w:i w:val="false"/>
                <w:color w:val="000000"/>
                <w:sz w:val="20"/>
              </w:rPr>
              <w:t>
</w:t>
            </w:r>
            <w:r>
              <w:rPr>
                <w:rFonts w:ascii="Times New Roman"/>
                <w:b w:val="false"/>
                <w:i w:val="false"/>
                <w:color w:val="000000"/>
                <w:sz w:val="20"/>
              </w:rPr>
              <w:t>136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w:t>
            </w:r>
            <w:r>
              <w:rPr>
                <w:rFonts w:ascii="Times New Roman"/>
                <w:b w:val="false"/>
                <w:i w:val="false"/>
                <w:color w:val="000000"/>
                <w:sz w:val="20"/>
              </w:rPr>
              <w:t>2-12-74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eremenzem@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город Есиль,</w:t>
            </w:r>
            <w:r>
              <w:br/>
            </w:r>
            <w:r>
              <w:rPr>
                <w:rFonts w:ascii="Times New Roman"/>
                <w:b w:val="false"/>
                <w:i w:val="false"/>
                <w:color w:val="000000"/>
                <w:sz w:val="20"/>
              </w:rPr>
              <w:t>
</w:t>
            </w:r>
            <w:r>
              <w:rPr>
                <w:rFonts w:ascii="Times New Roman"/>
                <w:b w:val="false"/>
                <w:i w:val="false"/>
                <w:color w:val="000000"/>
                <w:sz w:val="20"/>
              </w:rPr>
              <w:t>улица Д. Конаева, 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w:t>
            </w:r>
            <w:r>
              <w:rPr>
                <w:rFonts w:ascii="Times New Roman"/>
                <w:b w:val="false"/>
                <w:i w:val="false"/>
                <w:color w:val="000000"/>
                <w:sz w:val="20"/>
              </w:rPr>
              <w:t>2-16-47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Esil_zemcom@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Жаксынского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Жаксы,</w:t>
            </w:r>
            <w:r>
              <w:br/>
            </w:r>
            <w:r>
              <w:rPr>
                <w:rFonts w:ascii="Times New Roman"/>
                <w:b w:val="false"/>
                <w:i w:val="false"/>
                <w:color w:val="000000"/>
                <w:sz w:val="20"/>
              </w:rPr>
              <w:t>
</w:t>
            </w:r>
            <w:r>
              <w:rPr>
                <w:rFonts w:ascii="Times New Roman"/>
                <w:b w:val="false"/>
                <w:i w:val="false"/>
                <w:color w:val="000000"/>
                <w:sz w:val="20"/>
              </w:rPr>
              <w:t>улица Ленина, 32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w:t>
            </w:r>
            <w:r>
              <w:rPr>
                <w:rFonts w:ascii="Times New Roman"/>
                <w:b w:val="false"/>
                <w:i w:val="false"/>
                <w:color w:val="000000"/>
                <w:sz w:val="20"/>
              </w:rPr>
              <w:t>2-20-11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bota_99_29_@</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Жаркаинского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Державинск,</w:t>
            </w:r>
            <w:r>
              <w:br/>
            </w:r>
            <w:r>
              <w:rPr>
                <w:rFonts w:ascii="Times New Roman"/>
                <w:b w:val="false"/>
                <w:i w:val="false"/>
                <w:color w:val="000000"/>
                <w:sz w:val="20"/>
              </w:rPr>
              <w:t>
</w:t>
            </w:r>
            <w:r>
              <w:rPr>
                <w:rFonts w:ascii="Times New Roman"/>
                <w:b w:val="false"/>
                <w:i w:val="false"/>
                <w:color w:val="000000"/>
                <w:sz w:val="20"/>
              </w:rPr>
              <w:t>улица Захарова,</w:t>
            </w:r>
            <w:r>
              <w:br/>
            </w:r>
            <w:r>
              <w:rPr>
                <w:rFonts w:ascii="Times New Roman"/>
                <w:b w:val="false"/>
                <w:i w:val="false"/>
                <w:color w:val="000000"/>
                <w:sz w:val="20"/>
              </w:rPr>
              <w:t>
</w:t>
            </w:r>
            <w:r>
              <w:rPr>
                <w:rFonts w:ascii="Times New Roman"/>
                <w:b w:val="false"/>
                <w:i w:val="false"/>
                <w:color w:val="000000"/>
                <w:sz w:val="20"/>
              </w:rPr>
              <w:t>16/4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w:t>
            </w:r>
            <w:r>
              <w:rPr>
                <w:rFonts w:ascii="Times New Roman"/>
                <w:b w:val="false"/>
                <w:i w:val="false"/>
                <w:color w:val="000000"/>
                <w:sz w:val="20"/>
              </w:rPr>
              <w:t>9-23-87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otzemot@</w:t>
            </w:r>
            <w:r>
              <w:br/>
            </w:r>
            <w:r>
              <w:rPr>
                <w:rFonts w:ascii="Times New Roman"/>
                <w:b w:val="false"/>
                <w:i w:val="false"/>
                <w:color w:val="000000"/>
                <w:sz w:val="20"/>
              </w:rPr>
              <w:t>
</w:t>
            </w:r>
            <w:r>
              <w:rPr>
                <w:rFonts w:ascii="Times New Roman"/>
                <w:b w:val="false"/>
                <w:i w:val="false"/>
                <w:color w:val="000000"/>
                <w:sz w:val="20"/>
              </w:rPr>
              <w:t>kokshetau.</w:t>
            </w:r>
            <w:r>
              <w:br/>
            </w:r>
            <w:r>
              <w:rPr>
                <w:rFonts w:ascii="Times New Roman"/>
                <w:b w:val="false"/>
                <w:i w:val="false"/>
                <w:color w:val="000000"/>
                <w:sz w:val="20"/>
              </w:rPr>
              <w:t>
</w:t>
            </w:r>
            <w:r>
              <w:rPr>
                <w:rFonts w:ascii="Times New Roman"/>
                <w:b w:val="false"/>
                <w:i w:val="false"/>
                <w:color w:val="000000"/>
                <w:sz w:val="20"/>
              </w:rPr>
              <w:t>online.kz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Зерендинского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Зеренда, улица</w:t>
            </w:r>
            <w:r>
              <w:br/>
            </w:r>
            <w:r>
              <w:rPr>
                <w:rFonts w:ascii="Times New Roman"/>
                <w:b w:val="false"/>
                <w:i w:val="false"/>
                <w:color w:val="000000"/>
                <w:sz w:val="20"/>
              </w:rPr>
              <w:t>
</w:t>
            </w:r>
            <w:r>
              <w:rPr>
                <w:rFonts w:ascii="Times New Roman"/>
                <w:b w:val="false"/>
                <w:i w:val="false"/>
                <w:color w:val="000000"/>
                <w:sz w:val="20"/>
              </w:rPr>
              <w:t>Мира, 81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w:t>
            </w:r>
            <w:r>
              <w:rPr>
                <w:rFonts w:ascii="Times New Roman"/>
                <w:b w:val="false"/>
                <w:i w:val="false"/>
                <w:color w:val="000000"/>
                <w:sz w:val="20"/>
              </w:rPr>
              <w:t>21-9-91,</w:t>
            </w:r>
            <w:r>
              <w:br/>
            </w:r>
            <w:r>
              <w:rPr>
                <w:rFonts w:ascii="Times New Roman"/>
                <w:b w:val="false"/>
                <w:i w:val="false"/>
                <w:color w:val="000000"/>
                <w:sz w:val="20"/>
              </w:rPr>
              <w:t>
</w:t>
            </w:r>
            <w:r>
              <w:rPr>
                <w:rFonts w:ascii="Times New Roman"/>
                <w:b w:val="false"/>
                <w:i w:val="false"/>
                <w:color w:val="000000"/>
                <w:sz w:val="20"/>
              </w:rPr>
              <w:t>21-1-87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OZO_ZER@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Коргалжынского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Коргалжын,</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Болганбаева, 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w:t>
            </w:r>
            <w:r>
              <w:rPr>
                <w:rFonts w:ascii="Times New Roman"/>
                <w:b w:val="false"/>
                <w:i w:val="false"/>
                <w:color w:val="000000"/>
                <w:sz w:val="20"/>
              </w:rPr>
              <w:t>2-16-21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Zemkorg@</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Сандыктауского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Балкашино,</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Абылайхана, 119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w:t>
            </w:r>
            <w:r>
              <w:rPr>
                <w:rFonts w:ascii="Times New Roman"/>
                <w:b w:val="false"/>
                <w:i w:val="false"/>
                <w:color w:val="000000"/>
                <w:sz w:val="20"/>
              </w:rPr>
              <w:t>9-13-56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zand_zem_@</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Целиноградского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Акмол,</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Гагарина, 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w:t>
            </w:r>
            <w:r>
              <w:rPr>
                <w:rFonts w:ascii="Times New Roman"/>
                <w:b w:val="false"/>
                <w:i w:val="false"/>
                <w:color w:val="000000"/>
                <w:sz w:val="20"/>
              </w:rPr>
              <w:t>3-11-24,</w:t>
            </w:r>
            <w:r>
              <w:br/>
            </w:r>
            <w:r>
              <w:rPr>
                <w:rFonts w:ascii="Times New Roman"/>
                <w:b w:val="false"/>
                <w:i w:val="false"/>
                <w:color w:val="000000"/>
                <w:sz w:val="20"/>
              </w:rPr>
              <w:t>
</w:t>
            </w:r>
            <w:r>
              <w:rPr>
                <w:rFonts w:ascii="Times New Roman"/>
                <w:b w:val="false"/>
                <w:i w:val="false"/>
                <w:color w:val="000000"/>
                <w:sz w:val="20"/>
              </w:rPr>
              <w:t>3-11-64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Zemcom73@</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Шортандинского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Шортанды, улица</w:t>
            </w:r>
            <w:r>
              <w:br/>
            </w:r>
            <w:r>
              <w:rPr>
                <w:rFonts w:ascii="Times New Roman"/>
                <w:b w:val="false"/>
                <w:i w:val="false"/>
                <w:color w:val="000000"/>
                <w:sz w:val="20"/>
              </w:rPr>
              <w:t>
</w:t>
            </w:r>
            <w:r>
              <w:rPr>
                <w:rFonts w:ascii="Times New Roman"/>
                <w:b w:val="false"/>
                <w:i w:val="false"/>
                <w:color w:val="000000"/>
                <w:sz w:val="20"/>
              </w:rPr>
              <w:t>Лермонтова, 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w:t>
            </w:r>
            <w:r>
              <w:rPr>
                <w:rFonts w:ascii="Times New Roman"/>
                <w:b w:val="false"/>
                <w:i w:val="false"/>
                <w:color w:val="000000"/>
                <w:sz w:val="20"/>
              </w:rPr>
              <w:t>2-26-40,</w:t>
            </w:r>
            <w:r>
              <w:br/>
            </w:r>
            <w:r>
              <w:rPr>
                <w:rFonts w:ascii="Times New Roman"/>
                <w:b w:val="false"/>
                <w:i w:val="false"/>
                <w:color w:val="000000"/>
                <w:sz w:val="20"/>
              </w:rPr>
              <w:t>
</w:t>
            </w:r>
            <w:r>
              <w:rPr>
                <w:rFonts w:ascii="Times New Roman"/>
                <w:b w:val="false"/>
                <w:i w:val="false"/>
                <w:color w:val="000000"/>
                <w:sz w:val="20"/>
              </w:rPr>
              <w:t>2-18-80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zemshort@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Бурабайского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Щучинск, улица</w:t>
            </w:r>
            <w:r>
              <w:br/>
            </w:r>
            <w:r>
              <w:rPr>
                <w:rFonts w:ascii="Times New Roman"/>
                <w:b w:val="false"/>
                <w:i w:val="false"/>
                <w:color w:val="000000"/>
                <w:sz w:val="20"/>
              </w:rPr>
              <w:t>
</w:t>
            </w:r>
            <w:r>
              <w:rPr>
                <w:rFonts w:ascii="Times New Roman"/>
                <w:b w:val="false"/>
                <w:i w:val="false"/>
                <w:color w:val="000000"/>
                <w:sz w:val="20"/>
              </w:rPr>
              <w:t>Абылайхана, 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w:t>
            </w:r>
            <w:r>
              <w:rPr>
                <w:rFonts w:ascii="Times New Roman"/>
                <w:b w:val="false"/>
                <w:i w:val="false"/>
                <w:color w:val="000000"/>
                <w:sz w:val="20"/>
              </w:rPr>
              <w:t>4-22-89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OZOHR@mail.ru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Степногорск"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Степногорск,</w:t>
            </w:r>
            <w:r>
              <w:br/>
            </w:r>
            <w:r>
              <w:rPr>
                <w:rFonts w:ascii="Times New Roman"/>
                <w:b w:val="false"/>
                <w:i w:val="false"/>
                <w:color w:val="000000"/>
                <w:sz w:val="20"/>
              </w:rPr>
              <w:t>
</w:t>
            </w:r>
            <w:r>
              <w:rPr>
                <w:rFonts w:ascii="Times New Roman"/>
                <w:b w:val="false"/>
                <w:i w:val="false"/>
                <w:color w:val="000000"/>
                <w:sz w:val="20"/>
              </w:rPr>
              <w:t>4 микрорайон,</w:t>
            </w:r>
            <w:r>
              <w:br/>
            </w:r>
            <w:r>
              <w:rPr>
                <w:rFonts w:ascii="Times New Roman"/>
                <w:b w:val="false"/>
                <w:i w:val="false"/>
                <w:color w:val="000000"/>
                <w:sz w:val="20"/>
              </w:rPr>
              <w:t>
</w:t>
            </w:r>
            <w:r>
              <w:rPr>
                <w:rFonts w:ascii="Times New Roman"/>
                <w:b w:val="false"/>
                <w:i w:val="false"/>
                <w:color w:val="000000"/>
                <w:sz w:val="20"/>
              </w:rPr>
              <w:t>здание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w:t>
            </w:r>
            <w:r>
              <w:rPr>
                <w:rFonts w:ascii="Times New Roman"/>
                <w:b w:val="false"/>
                <w:i w:val="false"/>
                <w:color w:val="000000"/>
                <w:sz w:val="20"/>
              </w:rPr>
              <w:t>6-25-12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zem_step@</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Кокшетау"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Абая, 89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25-35-56,</w:t>
            </w:r>
            <w:r>
              <w:br/>
            </w:r>
            <w:r>
              <w:rPr>
                <w:rFonts w:ascii="Times New Roman"/>
                <w:b w:val="false"/>
                <w:i w:val="false"/>
                <w:color w:val="000000"/>
                <w:sz w:val="20"/>
              </w:rPr>
              <w:t>
</w:t>
            </w:r>
            <w:r>
              <w:rPr>
                <w:rFonts w:ascii="Times New Roman"/>
                <w:b w:val="false"/>
                <w:i w:val="false"/>
                <w:color w:val="000000"/>
                <w:sz w:val="20"/>
              </w:rPr>
              <w:t>25-46-79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Абылхайр хана,</w:t>
            </w:r>
            <w:r>
              <w:br/>
            </w:r>
            <w:r>
              <w:rPr>
                <w:rFonts w:ascii="Times New Roman"/>
                <w:b w:val="false"/>
                <w:i w:val="false"/>
                <w:color w:val="000000"/>
                <w:sz w:val="20"/>
              </w:rPr>
              <w:t>
</w:t>
            </w:r>
            <w:r>
              <w:rPr>
                <w:rFonts w:ascii="Times New Roman"/>
                <w:b w:val="false"/>
                <w:i w:val="false"/>
                <w:color w:val="000000"/>
                <w:sz w:val="20"/>
              </w:rPr>
              <w:t>40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56-03-55,</w:t>
            </w:r>
            <w:r>
              <w:br/>
            </w:r>
            <w:r>
              <w:rPr>
                <w:rFonts w:ascii="Times New Roman"/>
                <w:b w:val="false"/>
                <w:i w:val="false"/>
                <w:color w:val="000000"/>
                <w:sz w:val="20"/>
              </w:rPr>
              <w:t>
</w:t>
            </w:r>
            <w:r>
              <w:rPr>
                <w:rFonts w:ascii="Times New Roman"/>
                <w:b w:val="false"/>
                <w:i w:val="false"/>
                <w:color w:val="000000"/>
                <w:sz w:val="20"/>
              </w:rPr>
              <w:t>ф. 54-59-</w:t>
            </w:r>
            <w:r>
              <w:br/>
            </w:r>
            <w:r>
              <w:rPr>
                <w:rFonts w:ascii="Times New Roman"/>
                <w:b w:val="false"/>
                <w:i w:val="false"/>
                <w:color w:val="000000"/>
                <w:sz w:val="20"/>
              </w:rPr>
              <w:t>
</w:t>
            </w:r>
            <w:r>
              <w:rPr>
                <w:rFonts w:ascii="Times New Roman"/>
                <w:b w:val="false"/>
                <w:i w:val="false"/>
                <w:color w:val="000000"/>
                <w:sz w:val="20"/>
              </w:rPr>
              <w:t>42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zem_otnoh@</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Айтекебийского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Комсомол, улица</w:t>
            </w:r>
            <w:r>
              <w:br/>
            </w:r>
            <w:r>
              <w:rPr>
                <w:rFonts w:ascii="Times New Roman"/>
                <w:b w:val="false"/>
                <w:i w:val="false"/>
                <w:color w:val="000000"/>
                <w:sz w:val="20"/>
              </w:rPr>
              <w:t>
</w:t>
            </w:r>
            <w:r>
              <w:rPr>
                <w:rFonts w:ascii="Times New Roman"/>
                <w:b w:val="false"/>
                <w:i w:val="false"/>
                <w:color w:val="000000"/>
                <w:sz w:val="20"/>
              </w:rPr>
              <w:t>Балдырган, 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2-15-72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Zemotdel_</w:t>
            </w:r>
            <w:r>
              <w:br/>
            </w:r>
            <w:r>
              <w:rPr>
                <w:rFonts w:ascii="Times New Roman"/>
                <w:b w:val="false"/>
                <w:i w:val="false"/>
                <w:color w:val="000000"/>
                <w:sz w:val="20"/>
              </w:rPr>
              <w:t>
</w:t>
            </w:r>
            <w:r>
              <w:rPr>
                <w:rFonts w:ascii="Times New Roman"/>
                <w:b w:val="false"/>
                <w:i w:val="false"/>
                <w:color w:val="000000"/>
                <w:sz w:val="20"/>
              </w:rPr>
              <w:t>Aitek@mail.ru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Алгинского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город Алга,</w:t>
            </w:r>
            <w:r>
              <w:br/>
            </w:r>
            <w:r>
              <w:rPr>
                <w:rFonts w:ascii="Times New Roman"/>
                <w:b w:val="false"/>
                <w:i w:val="false"/>
                <w:color w:val="000000"/>
                <w:sz w:val="20"/>
              </w:rPr>
              <w:t>
</w:t>
            </w:r>
            <w:r>
              <w:rPr>
                <w:rFonts w:ascii="Times New Roman"/>
                <w:b w:val="false"/>
                <w:i w:val="false"/>
                <w:color w:val="000000"/>
                <w:sz w:val="20"/>
              </w:rPr>
              <w:t>5 микрорайон,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3-10-37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Байганинского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Карауылкелди,</w:t>
            </w:r>
            <w:r>
              <w:br/>
            </w:r>
            <w:r>
              <w:rPr>
                <w:rFonts w:ascii="Times New Roman"/>
                <w:b w:val="false"/>
                <w:i w:val="false"/>
                <w:color w:val="000000"/>
                <w:sz w:val="20"/>
              </w:rPr>
              <w:t>
</w:t>
            </w:r>
            <w:r>
              <w:rPr>
                <w:rFonts w:ascii="Times New Roman"/>
                <w:b w:val="false"/>
                <w:i w:val="false"/>
                <w:color w:val="000000"/>
                <w:sz w:val="20"/>
              </w:rPr>
              <w:t>улица Д. Конаева, 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w:t>
            </w:r>
            <w:r>
              <w:rPr>
                <w:rFonts w:ascii="Times New Roman"/>
                <w:b w:val="false"/>
                <w:i w:val="false"/>
                <w:color w:val="000000"/>
                <w:sz w:val="20"/>
              </w:rPr>
              <w:t>2-25-57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w:t>
            </w:r>
            <w:r>
              <w:br/>
            </w:r>
            <w:r>
              <w:rPr>
                <w:rFonts w:ascii="Times New Roman"/>
                <w:b w:val="false"/>
                <w:i w:val="false"/>
                <w:color w:val="000000"/>
                <w:sz w:val="20"/>
              </w:rPr>
              <w:t>
</w:t>
            </w:r>
            <w:r>
              <w:rPr>
                <w:rFonts w:ascii="Times New Roman"/>
                <w:b w:val="false"/>
                <w:i w:val="false"/>
                <w:color w:val="000000"/>
                <w:sz w:val="20"/>
              </w:rPr>
              <w:t>zemotno@mail.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Иргизского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r>
              <w:br/>
            </w:r>
            <w:r>
              <w:rPr>
                <w:rFonts w:ascii="Times New Roman"/>
                <w:b w:val="false"/>
                <w:i w:val="false"/>
                <w:color w:val="000000"/>
                <w:sz w:val="20"/>
              </w:rPr>
              <w:t>
</w:t>
            </w:r>
            <w:r>
              <w:rPr>
                <w:rFonts w:ascii="Times New Roman"/>
                <w:b w:val="false"/>
                <w:i w:val="false"/>
                <w:color w:val="000000"/>
                <w:sz w:val="20"/>
              </w:rPr>
              <w:t>село Иргиз,</w:t>
            </w:r>
            <w:r>
              <w:br/>
            </w:r>
            <w:r>
              <w:rPr>
                <w:rFonts w:ascii="Times New Roman"/>
                <w:b w:val="false"/>
                <w:i w:val="false"/>
                <w:color w:val="000000"/>
                <w:sz w:val="20"/>
              </w:rPr>
              <w:t>
</w:t>
            </w:r>
            <w:r>
              <w:rPr>
                <w:rFonts w:ascii="Times New Roman"/>
                <w:b w:val="false"/>
                <w:i w:val="false"/>
                <w:color w:val="000000"/>
                <w:sz w:val="20"/>
              </w:rPr>
              <w:t>улица Абылхайыр</w:t>
            </w:r>
            <w:r>
              <w:br/>
            </w:r>
            <w:r>
              <w:rPr>
                <w:rFonts w:ascii="Times New Roman"/>
                <w:b w:val="false"/>
                <w:i w:val="false"/>
                <w:color w:val="000000"/>
                <w:sz w:val="20"/>
              </w:rPr>
              <w:t>
</w:t>
            </w:r>
            <w:r>
              <w:rPr>
                <w:rFonts w:ascii="Times New Roman"/>
                <w:b w:val="false"/>
                <w:i w:val="false"/>
                <w:color w:val="000000"/>
                <w:sz w:val="20"/>
              </w:rPr>
              <w:t>хана, 28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2-10-61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irgizzem@kz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Каргалинского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Бадамша,</w:t>
            </w:r>
            <w:r>
              <w:br/>
            </w:r>
            <w:r>
              <w:rPr>
                <w:rFonts w:ascii="Times New Roman"/>
                <w:b w:val="false"/>
                <w:i w:val="false"/>
                <w:color w:val="000000"/>
                <w:sz w:val="20"/>
              </w:rPr>
              <w:t>
</w:t>
            </w:r>
            <w:r>
              <w:rPr>
                <w:rFonts w:ascii="Times New Roman"/>
                <w:b w:val="false"/>
                <w:i w:val="false"/>
                <w:color w:val="000000"/>
                <w:sz w:val="20"/>
              </w:rPr>
              <w:t>улица Айтеке би,</w:t>
            </w:r>
            <w:r>
              <w:br/>
            </w:r>
            <w:r>
              <w:rPr>
                <w:rFonts w:ascii="Times New Roman"/>
                <w:b w:val="false"/>
                <w:i w:val="false"/>
                <w:color w:val="000000"/>
                <w:sz w:val="20"/>
              </w:rPr>
              <w:t>
</w:t>
            </w:r>
            <w:r>
              <w:rPr>
                <w:rFonts w:ascii="Times New Roman"/>
                <w:b w:val="false"/>
                <w:i w:val="false"/>
                <w:color w:val="000000"/>
                <w:sz w:val="20"/>
              </w:rPr>
              <w:t>32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2-27-66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KARGALAZEM@KZ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Кобдинского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Кобда, улица</w:t>
            </w:r>
            <w:r>
              <w:br/>
            </w:r>
            <w:r>
              <w:rPr>
                <w:rFonts w:ascii="Times New Roman"/>
                <w:b w:val="false"/>
                <w:i w:val="false"/>
                <w:color w:val="000000"/>
                <w:sz w:val="20"/>
              </w:rPr>
              <w:t>
</w:t>
            </w:r>
            <w:r>
              <w:rPr>
                <w:rFonts w:ascii="Times New Roman"/>
                <w:b w:val="false"/>
                <w:i w:val="false"/>
                <w:color w:val="000000"/>
                <w:sz w:val="20"/>
              </w:rPr>
              <w:t>Желтоксан, 26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2-16-34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hobdazem@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Мартукского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Мартук, улица</w:t>
            </w:r>
            <w:r>
              <w:br/>
            </w:r>
            <w:r>
              <w:rPr>
                <w:rFonts w:ascii="Times New Roman"/>
                <w:b w:val="false"/>
                <w:i w:val="false"/>
                <w:color w:val="000000"/>
                <w:sz w:val="20"/>
              </w:rPr>
              <w:t>
</w:t>
            </w:r>
            <w:r>
              <w:rPr>
                <w:rFonts w:ascii="Times New Roman"/>
                <w:b w:val="false"/>
                <w:i w:val="false"/>
                <w:color w:val="000000"/>
                <w:sz w:val="20"/>
              </w:rPr>
              <w:t>Сейфуллина, 38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2-11-10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Мугалжарского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Кандыагаш, улица</w:t>
            </w:r>
            <w:r>
              <w:br/>
            </w:r>
            <w:r>
              <w:rPr>
                <w:rFonts w:ascii="Times New Roman"/>
                <w:b w:val="false"/>
                <w:i w:val="false"/>
                <w:color w:val="000000"/>
                <w:sz w:val="20"/>
              </w:rPr>
              <w:t>
</w:t>
            </w:r>
            <w:r>
              <w:rPr>
                <w:rFonts w:ascii="Times New Roman"/>
                <w:b w:val="false"/>
                <w:i w:val="false"/>
                <w:color w:val="000000"/>
                <w:sz w:val="20"/>
              </w:rPr>
              <w:t>Гагарина, 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36-5-29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Mur.zemotdel@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Темирского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w:t>
            </w:r>
            <w:r>
              <w:rPr>
                <w:rFonts w:ascii="Times New Roman"/>
                <w:b w:val="false"/>
                <w:i w:val="false"/>
                <w:color w:val="000000"/>
                <w:sz w:val="20"/>
              </w:rPr>
              <w:t>поселок</w:t>
            </w:r>
            <w:r>
              <w:br/>
            </w:r>
            <w:r>
              <w:rPr>
                <w:rFonts w:ascii="Times New Roman"/>
                <w:b w:val="false"/>
                <w:i w:val="false"/>
                <w:color w:val="000000"/>
                <w:sz w:val="20"/>
              </w:rPr>
              <w:t>
</w:t>
            </w:r>
            <w:r>
              <w:rPr>
                <w:rFonts w:ascii="Times New Roman"/>
                <w:b w:val="false"/>
                <w:i w:val="false"/>
                <w:color w:val="000000"/>
                <w:sz w:val="20"/>
              </w:rPr>
              <w:t>Шубаркудык,</w:t>
            </w:r>
            <w:r>
              <w:br/>
            </w:r>
            <w:r>
              <w:rPr>
                <w:rFonts w:ascii="Times New Roman"/>
                <w:b w:val="false"/>
                <w:i w:val="false"/>
                <w:color w:val="000000"/>
                <w:sz w:val="20"/>
              </w:rPr>
              <w:t>
</w:t>
            </w:r>
            <w:r>
              <w:rPr>
                <w:rFonts w:ascii="Times New Roman"/>
                <w:b w:val="false"/>
                <w:i w:val="false"/>
                <w:color w:val="000000"/>
                <w:sz w:val="20"/>
              </w:rPr>
              <w:t>улица Желтоксан,</w:t>
            </w:r>
            <w:r>
              <w:br/>
            </w:r>
            <w:r>
              <w:rPr>
                <w:rFonts w:ascii="Times New Roman"/>
                <w:b w:val="false"/>
                <w:i w:val="false"/>
                <w:color w:val="000000"/>
                <w:sz w:val="20"/>
              </w:rPr>
              <w:t>
</w:t>
            </w:r>
            <w:r>
              <w:rPr>
                <w:rFonts w:ascii="Times New Roman"/>
                <w:b w:val="false"/>
                <w:i w:val="false"/>
                <w:color w:val="000000"/>
                <w:sz w:val="20"/>
              </w:rPr>
              <w:t>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2-21-22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Zem_otnoh@</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Уилского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r>
              <w:br/>
            </w:r>
            <w:r>
              <w:rPr>
                <w:rFonts w:ascii="Times New Roman"/>
                <w:b w:val="false"/>
                <w:i w:val="false"/>
                <w:color w:val="000000"/>
                <w:sz w:val="20"/>
              </w:rPr>
              <w:t>
</w:t>
            </w:r>
            <w:r>
              <w:rPr>
                <w:rFonts w:ascii="Times New Roman"/>
                <w:b w:val="false"/>
                <w:i w:val="false"/>
                <w:color w:val="000000"/>
                <w:sz w:val="20"/>
              </w:rPr>
              <w:t>село Уил,</w:t>
            </w:r>
            <w:r>
              <w:br/>
            </w:r>
            <w:r>
              <w:rPr>
                <w:rFonts w:ascii="Times New Roman"/>
                <w:b w:val="false"/>
                <w:i w:val="false"/>
                <w:color w:val="000000"/>
                <w:sz w:val="20"/>
              </w:rPr>
              <w:t>
</w:t>
            </w:r>
            <w:r>
              <w:rPr>
                <w:rFonts w:ascii="Times New Roman"/>
                <w:b w:val="false"/>
                <w:i w:val="false"/>
                <w:color w:val="000000"/>
                <w:sz w:val="20"/>
              </w:rPr>
              <w:t>улица Кокжар, 69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2-18-80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Zem_komytet@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Шалкарского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Шалкар, улица</w:t>
            </w:r>
            <w:r>
              <w:br/>
            </w:r>
            <w:r>
              <w:rPr>
                <w:rFonts w:ascii="Times New Roman"/>
                <w:b w:val="false"/>
                <w:i w:val="false"/>
                <w:color w:val="000000"/>
                <w:sz w:val="20"/>
              </w:rPr>
              <w:t>
</w:t>
            </w:r>
            <w:r>
              <w:rPr>
                <w:rFonts w:ascii="Times New Roman"/>
                <w:b w:val="false"/>
                <w:i w:val="false"/>
                <w:color w:val="000000"/>
                <w:sz w:val="20"/>
              </w:rPr>
              <w:t>Айтеке би, 63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2-13-29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Zhalkar-gkb</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Хромтауского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город Хромтау,</w:t>
            </w:r>
            <w:r>
              <w:br/>
            </w:r>
            <w:r>
              <w:rPr>
                <w:rFonts w:ascii="Times New Roman"/>
                <w:b w:val="false"/>
                <w:i w:val="false"/>
                <w:color w:val="000000"/>
                <w:sz w:val="20"/>
              </w:rPr>
              <w:t>
</w:t>
            </w:r>
            <w:r>
              <w:rPr>
                <w:rFonts w:ascii="Times New Roman"/>
                <w:b w:val="false"/>
                <w:i w:val="false"/>
                <w:color w:val="000000"/>
                <w:sz w:val="20"/>
              </w:rPr>
              <w:t>улица Спорт,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2-51-47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Khromtauzem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Актобе"</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Алтынсарина,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21-25-56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zem.komytet@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Талдыкорган,</w:t>
            </w:r>
            <w:r>
              <w:br/>
            </w:r>
            <w:r>
              <w:rPr>
                <w:rFonts w:ascii="Times New Roman"/>
                <w:b w:val="false"/>
                <w:i w:val="false"/>
                <w:color w:val="000000"/>
                <w:sz w:val="20"/>
              </w:rPr>
              <w:t>
</w:t>
            </w:r>
            <w:r>
              <w:rPr>
                <w:rFonts w:ascii="Times New Roman"/>
                <w:b w:val="false"/>
                <w:i w:val="false"/>
                <w:color w:val="000000"/>
                <w:sz w:val="20"/>
              </w:rPr>
              <w:t>улица Кабанбай</w:t>
            </w:r>
            <w:r>
              <w:br/>
            </w:r>
            <w:r>
              <w:rPr>
                <w:rFonts w:ascii="Times New Roman"/>
                <w:b w:val="false"/>
                <w:i w:val="false"/>
                <w:color w:val="000000"/>
                <w:sz w:val="20"/>
              </w:rPr>
              <w:t>
</w:t>
            </w:r>
            <w:r>
              <w:rPr>
                <w:rFonts w:ascii="Times New Roman"/>
                <w:b w:val="false"/>
                <w:i w:val="false"/>
                <w:color w:val="000000"/>
                <w:sz w:val="20"/>
              </w:rPr>
              <w:t>батыра, 36/42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27-01-25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yprzo@mail.ru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Аксуского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r>
              <w:br/>
            </w:r>
            <w:r>
              <w:rPr>
                <w:rFonts w:ascii="Times New Roman"/>
                <w:b w:val="false"/>
                <w:i w:val="false"/>
                <w:color w:val="000000"/>
                <w:sz w:val="20"/>
              </w:rPr>
              <w:t>
</w:t>
            </w:r>
            <w:r>
              <w:rPr>
                <w:rFonts w:ascii="Times New Roman"/>
                <w:b w:val="false"/>
                <w:i w:val="false"/>
                <w:color w:val="000000"/>
                <w:sz w:val="20"/>
              </w:rPr>
              <w:t>поселок</w:t>
            </w:r>
            <w:r>
              <w:br/>
            </w:r>
            <w:r>
              <w:rPr>
                <w:rFonts w:ascii="Times New Roman"/>
                <w:b w:val="false"/>
                <w:i w:val="false"/>
                <w:color w:val="000000"/>
                <w:sz w:val="20"/>
              </w:rPr>
              <w:t>
</w:t>
            </w:r>
            <w:r>
              <w:rPr>
                <w:rFonts w:ascii="Times New Roman"/>
                <w:b w:val="false"/>
                <w:i w:val="false"/>
                <w:color w:val="000000"/>
                <w:sz w:val="20"/>
              </w:rPr>
              <w:t>Жансугурова,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Желтоксан,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w:t>
            </w:r>
            <w:r>
              <w:rPr>
                <w:rFonts w:ascii="Times New Roman"/>
                <w:b w:val="false"/>
                <w:i w:val="false"/>
                <w:color w:val="000000"/>
                <w:sz w:val="20"/>
              </w:rPr>
              <w:t>2-21-26,</w:t>
            </w:r>
            <w:r>
              <w:br/>
            </w:r>
            <w:r>
              <w:rPr>
                <w:rFonts w:ascii="Times New Roman"/>
                <w:b w:val="false"/>
                <w:i w:val="false"/>
                <w:color w:val="000000"/>
                <w:sz w:val="20"/>
              </w:rPr>
              <w:t>
</w:t>
            </w:r>
            <w:r>
              <w:rPr>
                <w:rFonts w:ascii="Times New Roman"/>
                <w:b w:val="false"/>
                <w:i w:val="false"/>
                <w:color w:val="000000"/>
                <w:sz w:val="20"/>
              </w:rPr>
              <w:t>2-16-60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w:t>
            </w:r>
            <w:r>
              <w:br/>
            </w:r>
            <w:r>
              <w:rPr>
                <w:rFonts w:ascii="Times New Roman"/>
                <w:b w:val="false"/>
                <w:i w:val="false"/>
                <w:color w:val="000000"/>
                <w:sz w:val="20"/>
              </w:rPr>
              <w:t>
</w:t>
            </w:r>
            <w:r>
              <w:rPr>
                <w:rFonts w:ascii="Times New Roman"/>
                <w:b w:val="false"/>
                <w:i w:val="false"/>
                <w:color w:val="000000"/>
                <w:sz w:val="20"/>
              </w:rPr>
              <w:t>megaline.kz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Алакольского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Учарал, улица</w:t>
            </w:r>
            <w:r>
              <w:br/>
            </w:r>
            <w:r>
              <w:rPr>
                <w:rFonts w:ascii="Times New Roman"/>
                <w:b w:val="false"/>
                <w:i w:val="false"/>
                <w:color w:val="000000"/>
                <w:sz w:val="20"/>
              </w:rPr>
              <w:t>
</w:t>
            </w:r>
            <w:r>
              <w:rPr>
                <w:rFonts w:ascii="Times New Roman"/>
                <w:b w:val="false"/>
                <w:i w:val="false"/>
                <w:color w:val="000000"/>
                <w:sz w:val="20"/>
              </w:rPr>
              <w:t>Кабанбай батыра,</w:t>
            </w:r>
            <w:r>
              <w:br/>
            </w:r>
            <w:r>
              <w:rPr>
                <w:rFonts w:ascii="Times New Roman"/>
                <w:b w:val="false"/>
                <w:i w:val="false"/>
                <w:color w:val="000000"/>
                <w:sz w:val="20"/>
              </w:rPr>
              <w:t>
</w:t>
            </w:r>
            <w:r>
              <w:rPr>
                <w:rFonts w:ascii="Times New Roman"/>
                <w:b w:val="false"/>
                <w:i w:val="false"/>
                <w:color w:val="000000"/>
                <w:sz w:val="20"/>
              </w:rPr>
              <w:t>91 г</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w:t>
            </w:r>
            <w:r>
              <w:rPr>
                <w:rFonts w:ascii="Times New Roman"/>
                <w:b w:val="false"/>
                <w:i w:val="false"/>
                <w:color w:val="000000"/>
                <w:sz w:val="20"/>
              </w:rPr>
              <w:t>2-33-33,</w:t>
            </w:r>
            <w:r>
              <w:br/>
            </w:r>
            <w:r>
              <w:rPr>
                <w:rFonts w:ascii="Times New Roman"/>
                <w:b w:val="false"/>
                <w:i w:val="false"/>
                <w:color w:val="000000"/>
                <w:sz w:val="20"/>
              </w:rPr>
              <w:t>
</w:t>
            </w:r>
            <w:r>
              <w:rPr>
                <w:rFonts w:ascii="Times New Roman"/>
                <w:b w:val="false"/>
                <w:i w:val="false"/>
                <w:color w:val="000000"/>
                <w:sz w:val="20"/>
              </w:rPr>
              <w:t>2-22-08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akimat_Alako@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Балхашского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Баканас, улица</w:t>
            </w:r>
            <w:r>
              <w:br/>
            </w:r>
            <w:r>
              <w:rPr>
                <w:rFonts w:ascii="Times New Roman"/>
                <w:b w:val="false"/>
                <w:i w:val="false"/>
                <w:color w:val="000000"/>
                <w:sz w:val="20"/>
              </w:rPr>
              <w:t>
</w:t>
            </w:r>
            <w:r>
              <w:rPr>
                <w:rFonts w:ascii="Times New Roman"/>
                <w:b w:val="false"/>
                <w:i w:val="false"/>
                <w:color w:val="000000"/>
                <w:sz w:val="20"/>
              </w:rPr>
              <w:t>Конаева, 66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9-12-15,</w:t>
            </w:r>
            <w:r>
              <w:br/>
            </w:r>
            <w:r>
              <w:rPr>
                <w:rFonts w:ascii="Times New Roman"/>
                <w:b w:val="false"/>
                <w:i w:val="false"/>
                <w:color w:val="000000"/>
                <w:sz w:val="20"/>
              </w:rPr>
              <w:t>
</w:t>
            </w:r>
            <w:r>
              <w:rPr>
                <w:rFonts w:ascii="Times New Roman"/>
                <w:b w:val="false"/>
                <w:i w:val="false"/>
                <w:color w:val="000000"/>
                <w:sz w:val="20"/>
              </w:rPr>
              <w:t>9-16-82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bagi_88@mail.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Енбекшиказахского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Есик, улица</w:t>
            </w:r>
            <w:r>
              <w:br/>
            </w:r>
            <w:r>
              <w:rPr>
                <w:rFonts w:ascii="Times New Roman"/>
                <w:b w:val="false"/>
                <w:i w:val="false"/>
                <w:color w:val="000000"/>
                <w:sz w:val="20"/>
              </w:rPr>
              <w:t>
</w:t>
            </w:r>
            <w:r>
              <w:rPr>
                <w:rFonts w:ascii="Times New Roman"/>
                <w:b w:val="false"/>
                <w:i w:val="false"/>
                <w:color w:val="000000"/>
                <w:sz w:val="20"/>
              </w:rPr>
              <w:t>Токатаева, 53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w:t>
            </w:r>
            <w:r>
              <w:rPr>
                <w:rFonts w:ascii="Times New Roman"/>
                <w:b w:val="false"/>
                <w:i w:val="false"/>
                <w:color w:val="000000"/>
                <w:sz w:val="20"/>
              </w:rPr>
              <w:t>4-54-07,</w:t>
            </w:r>
            <w:r>
              <w:br/>
            </w:r>
            <w:r>
              <w:rPr>
                <w:rFonts w:ascii="Times New Roman"/>
                <w:b w:val="false"/>
                <w:i w:val="false"/>
                <w:color w:val="000000"/>
                <w:sz w:val="20"/>
              </w:rPr>
              <w:t>
</w:t>
            </w:r>
            <w:r>
              <w:rPr>
                <w:rFonts w:ascii="Times New Roman"/>
                <w:b w:val="false"/>
                <w:i w:val="false"/>
                <w:color w:val="000000"/>
                <w:sz w:val="20"/>
              </w:rPr>
              <w:t>4-57-77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Lotus Notus-</w:t>
            </w:r>
            <w:r>
              <w:br/>
            </w:r>
            <w:r>
              <w:rPr>
                <w:rFonts w:ascii="Times New Roman"/>
                <w:b w:val="false"/>
                <w:i w:val="false"/>
                <w:color w:val="000000"/>
                <w:sz w:val="20"/>
              </w:rPr>
              <w:t>
</w:t>
            </w:r>
            <w:r>
              <w:rPr>
                <w:rFonts w:ascii="Times New Roman"/>
                <w:b w:val="false"/>
                <w:i w:val="false"/>
                <w:color w:val="000000"/>
                <w:sz w:val="20"/>
              </w:rPr>
              <w:t>Beiseuov</w:t>
            </w:r>
            <w:r>
              <w:br/>
            </w:r>
            <w:r>
              <w:rPr>
                <w:rFonts w:ascii="Times New Roman"/>
                <w:b w:val="false"/>
                <w:i w:val="false"/>
                <w:color w:val="000000"/>
                <w:sz w:val="20"/>
              </w:rPr>
              <w:t>
</w:t>
            </w:r>
            <w:r>
              <w:rPr>
                <w:rFonts w:ascii="Times New Roman"/>
                <w:b w:val="false"/>
                <w:i w:val="false"/>
                <w:color w:val="000000"/>
                <w:sz w:val="20"/>
              </w:rPr>
              <w:t>Busashevieh</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Ескельдинского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Карабулак, улица</w:t>
            </w:r>
            <w:r>
              <w:br/>
            </w:r>
            <w:r>
              <w:rPr>
                <w:rFonts w:ascii="Times New Roman"/>
                <w:b w:val="false"/>
                <w:i w:val="false"/>
                <w:color w:val="000000"/>
                <w:sz w:val="20"/>
              </w:rPr>
              <w:t>
</w:t>
            </w:r>
            <w:r>
              <w:rPr>
                <w:rFonts w:ascii="Times New Roman"/>
                <w:b w:val="false"/>
                <w:i w:val="false"/>
                <w:color w:val="000000"/>
                <w:sz w:val="20"/>
              </w:rPr>
              <w:t>Сатпаева, 65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3-00-66,</w:t>
            </w:r>
            <w:r>
              <w:br/>
            </w:r>
            <w:r>
              <w:rPr>
                <w:rFonts w:ascii="Times New Roman"/>
                <w:b w:val="false"/>
                <w:i w:val="false"/>
                <w:color w:val="000000"/>
                <w:sz w:val="20"/>
              </w:rPr>
              <w:t>
</w:t>
            </w:r>
            <w:r>
              <w:rPr>
                <w:rFonts w:ascii="Times New Roman"/>
                <w:b w:val="false"/>
                <w:i w:val="false"/>
                <w:color w:val="000000"/>
                <w:sz w:val="20"/>
              </w:rPr>
              <w:t>3-17-68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otdel_zhkh</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Узынагаш, улица</w:t>
            </w:r>
            <w:r>
              <w:br/>
            </w:r>
            <w:r>
              <w:rPr>
                <w:rFonts w:ascii="Times New Roman"/>
                <w:b w:val="false"/>
                <w:i w:val="false"/>
                <w:color w:val="000000"/>
                <w:sz w:val="20"/>
              </w:rPr>
              <w:t>
</w:t>
            </w:r>
            <w:r>
              <w:rPr>
                <w:rFonts w:ascii="Times New Roman"/>
                <w:b w:val="false"/>
                <w:i w:val="false"/>
                <w:color w:val="000000"/>
                <w:sz w:val="20"/>
              </w:rPr>
              <w:t>Караш батыра, 117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w:t>
            </w:r>
            <w:r>
              <w:rPr>
                <w:rFonts w:ascii="Times New Roman"/>
                <w:b w:val="false"/>
                <w:i w:val="false"/>
                <w:color w:val="000000"/>
                <w:sz w:val="20"/>
              </w:rPr>
              <w:t>2-29-51,</w:t>
            </w:r>
            <w:r>
              <w:br/>
            </w:r>
            <w:r>
              <w:rPr>
                <w:rFonts w:ascii="Times New Roman"/>
                <w:b w:val="false"/>
                <w:i w:val="false"/>
                <w:color w:val="000000"/>
                <w:sz w:val="20"/>
              </w:rPr>
              <w:t>
</w:t>
            </w:r>
            <w:r>
              <w:rPr>
                <w:rFonts w:ascii="Times New Roman"/>
                <w:b w:val="false"/>
                <w:i w:val="false"/>
                <w:color w:val="000000"/>
                <w:sz w:val="20"/>
              </w:rPr>
              <w:t>2-07-44,</w:t>
            </w:r>
            <w:r>
              <w:br/>
            </w:r>
            <w:r>
              <w:rPr>
                <w:rFonts w:ascii="Times New Roman"/>
                <w:b w:val="false"/>
                <w:i w:val="false"/>
                <w:color w:val="000000"/>
                <w:sz w:val="20"/>
              </w:rPr>
              <w:t>
</w:t>
            </w:r>
            <w:r>
              <w:rPr>
                <w:rFonts w:ascii="Times New Roman"/>
                <w:b w:val="false"/>
                <w:i w:val="false"/>
                <w:color w:val="000000"/>
                <w:sz w:val="20"/>
              </w:rPr>
              <w:t>2-15-11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Lotus Notus-</w:t>
            </w:r>
            <w:r>
              <w:br/>
            </w:r>
            <w:r>
              <w:rPr>
                <w:rFonts w:ascii="Times New Roman"/>
                <w:b w:val="false"/>
                <w:i w:val="false"/>
                <w:color w:val="000000"/>
                <w:sz w:val="20"/>
              </w:rPr>
              <w:t>
</w:t>
            </w:r>
            <w:r>
              <w:rPr>
                <w:rFonts w:ascii="Times New Roman"/>
                <w:b w:val="false"/>
                <w:i w:val="false"/>
                <w:color w:val="000000"/>
                <w:sz w:val="20"/>
              </w:rPr>
              <w:t>Umirzakova</w:t>
            </w:r>
            <w:r>
              <w:br/>
            </w:r>
            <w:r>
              <w:rPr>
                <w:rFonts w:ascii="Times New Roman"/>
                <w:b w:val="false"/>
                <w:i w:val="false"/>
                <w:color w:val="000000"/>
                <w:sz w:val="20"/>
              </w:rPr>
              <w:t>
</w:t>
            </w:r>
            <w:r>
              <w:rPr>
                <w:rFonts w:ascii="Times New Roman"/>
                <w:b w:val="false"/>
                <w:i w:val="false"/>
                <w:color w:val="000000"/>
                <w:sz w:val="20"/>
              </w:rPr>
              <w:t>Saruar</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Илийского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w:t>
            </w:r>
            <w:r>
              <w:br/>
            </w:r>
            <w:r>
              <w:rPr>
                <w:rFonts w:ascii="Times New Roman"/>
                <w:b w:val="false"/>
                <w:i w:val="false"/>
                <w:color w:val="000000"/>
                <w:sz w:val="20"/>
              </w:rPr>
              <w:t>
</w:t>
            </w:r>
            <w:r>
              <w:rPr>
                <w:rFonts w:ascii="Times New Roman"/>
                <w:b w:val="false"/>
                <w:i w:val="false"/>
                <w:color w:val="000000"/>
                <w:sz w:val="20"/>
              </w:rPr>
              <w:t>село Отеген</w:t>
            </w:r>
            <w:r>
              <w:br/>
            </w:r>
            <w:r>
              <w:rPr>
                <w:rFonts w:ascii="Times New Roman"/>
                <w:b w:val="false"/>
                <w:i w:val="false"/>
                <w:color w:val="000000"/>
                <w:sz w:val="20"/>
              </w:rPr>
              <w:t>
</w:t>
            </w:r>
            <w:r>
              <w:rPr>
                <w:rFonts w:ascii="Times New Roman"/>
                <w:b w:val="false"/>
                <w:i w:val="false"/>
                <w:color w:val="000000"/>
                <w:sz w:val="20"/>
              </w:rPr>
              <w:t>батыра, улица</w:t>
            </w:r>
            <w:r>
              <w:br/>
            </w:r>
            <w:r>
              <w:rPr>
                <w:rFonts w:ascii="Times New Roman"/>
                <w:b w:val="false"/>
                <w:i w:val="false"/>
                <w:color w:val="000000"/>
                <w:sz w:val="20"/>
              </w:rPr>
              <w:t>
</w:t>
            </w:r>
            <w:r>
              <w:rPr>
                <w:rFonts w:ascii="Times New Roman"/>
                <w:b w:val="false"/>
                <w:i w:val="false"/>
                <w:color w:val="000000"/>
                <w:sz w:val="20"/>
              </w:rPr>
              <w:t>Абая,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w:t>
            </w:r>
            <w:r>
              <w:rPr>
                <w:rFonts w:ascii="Times New Roman"/>
                <w:b w:val="false"/>
                <w:i w:val="false"/>
                <w:color w:val="000000"/>
                <w:sz w:val="20"/>
              </w:rPr>
              <w:t>2-26-91,</w:t>
            </w:r>
            <w:r>
              <w:br/>
            </w:r>
            <w:r>
              <w:rPr>
                <w:rFonts w:ascii="Times New Roman"/>
                <w:b w:val="false"/>
                <w:i w:val="false"/>
                <w:color w:val="000000"/>
                <w:sz w:val="20"/>
              </w:rPr>
              <w:t>
</w:t>
            </w:r>
            <w:r>
              <w:rPr>
                <w:rFonts w:ascii="Times New Roman"/>
                <w:b w:val="false"/>
                <w:i w:val="false"/>
                <w:color w:val="000000"/>
                <w:sz w:val="20"/>
              </w:rPr>
              <w:t>2-09-78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Iliiorgodel08.</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Карасайского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Каскелен, улица</w:t>
            </w:r>
            <w:r>
              <w:br/>
            </w:r>
            <w:r>
              <w:rPr>
                <w:rFonts w:ascii="Times New Roman"/>
                <w:b w:val="false"/>
                <w:i w:val="false"/>
                <w:color w:val="000000"/>
                <w:sz w:val="20"/>
              </w:rPr>
              <w:t>
</w:t>
            </w:r>
            <w:r>
              <w:rPr>
                <w:rFonts w:ascii="Times New Roman"/>
                <w:b w:val="false"/>
                <w:i w:val="false"/>
                <w:color w:val="000000"/>
                <w:sz w:val="20"/>
              </w:rPr>
              <w:t>Гаражная, 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w:t>
            </w:r>
            <w:r>
              <w:rPr>
                <w:rFonts w:ascii="Times New Roman"/>
                <w:b w:val="false"/>
                <w:i w:val="false"/>
                <w:color w:val="000000"/>
                <w:sz w:val="20"/>
              </w:rPr>
              <w:t>2-00-41,</w:t>
            </w:r>
            <w:r>
              <w:br/>
            </w:r>
            <w:r>
              <w:rPr>
                <w:rFonts w:ascii="Times New Roman"/>
                <w:b w:val="false"/>
                <w:i w:val="false"/>
                <w:color w:val="000000"/>
                <w:sz w:val="20"/>
              </w:rPr>
              <w:t>
</w:t>
            </w:r>
            <w:r>
              <w:rPr>
                <w:rFonts w:ascii="Times New Roman"/>
                <w:b w:val="false"/>
                <w:i w:val="false"/>
                <w:color w:val="000000"/>
                <w:sz w:val="20"/>
              </w:rPr>
              <w:t>2-58-41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karasay_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Каратальского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Уштобе, улица</w:t>
            </w:r>
            <w:r>
              <w:br/>
            </w:r>
            <w:r>
              <w:rPr>
                <w:rFonts w:ascii="Times New Roman"/>
                <w:b w:val="false"/>
                <w:i w:val="false"/>
                <w:color w:val="000000"/>
                <w:sz w:val="20"/>
              </w:rPr>
              <w:t>
</w:t>
            </w:r>
            <w:r>
              <w:rPr>
                <w:rFonts w:ascii="Times New Roman"/>
                <w:b w:val="false"/>
                <w:i w:val="false"/>
                <w:color w:val="000000"/>
                <w:sz w:val="20"/>
              </w:rPr>
              <w:t>Космолданова,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w:t>
            </w:r>
            <w:r>
              <w:rPr>
                <w:rFonts w:ascii="Times New Roman"/>
                <w:b w:val="false"/>
                <w:i w:val="false"/>
                <w:color w:val="000000"/>
                <w:sz w:val="20"/>
              </w:rPr>
              <w:t>2-10-45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org_karatal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Кербулакского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Сарыозек, улица</w:t>
            </w:r>
            <w:r>
              <w:br/>
            </w:r>
            <w:r>
              <w:rPr>
                <w:rFonts w:ascii="Times New Roman"/>
                <w:b w:val="false"/>
                <w:i w:val="false"/>
                <w:color w:val="000000"/>
                <w:sz w:val="20"/>
              </w:rPr>
              <w:t>
</w:t>
            </w:r>
            <w:r>
              <w:rPr>
                <w:rFonts w:ascii="Times New Roman"/>
                <w:b w:val="false"/>
                <w:i w:val="false"/>
                <w:color w:val="000000"/>
                <w:sz w:val="20"/>
              </w:rPr>
              <w:t>Момышулы, здание</w:t>
            </w:r>
            <w:r>
              <w:br/>
            </w:r>
            <w:r>
              <w:rPr>
                <w:rFonts w:ascii="Times New Roman"/>
                <w:b w:val="false"/>
                <w:i w:val="false"/>
                <w:color w:val="000000"/>
                <w:sz w:val="20"/>
              </w:rPr>
              <w:t>
</w:t>
            </w:r>
            <w:r>
              <w:rPr>
                <w:rFonts w:ascii="Times New Roman"/>
                <w:b w:val="false"/>
                <w:i w:val="false"/>
                <w:color w:val="000000"/>
                <w:sz w:val="20"/>
              </w:rPr>
              <w:t>ЦОН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w:t>
            </w:r>
            <w:r>
              <w:rPr>
                <w:rFonts w:ascii="Times New Roman"/>
                <w:b w:val="false"/>
                <w:i w:val="false"/>
                <w:color w:val="000000"/>
                <w:sz w:val="20"/>
              </w:rPr>
              <w:t>2-16-01,</w:t>
            </w:r>
            <w:r>
              <w:br/>
            </w:r>
            <w:r>
              <w:rPr>
                <w:rFonts w:ascii="Times New Roman"/>
                <w:b w:val="false"/>
                <w:i w:val="false"/>
                <w:color w:val="000000"/>
                <w:sz w:val="20"/>
              </w:rPr>
              <w:t>
</w:t>
            </w:r>
            <w:r>
              <w:rPr>
                <w:rFonts w:ascii="Times New Roman"/>
                <w:b w:val="false"/>
                <w:i w:val="false"/>
                <w:color w:val="000000"/>
                <w:sz w:val="20"/>
              </w:rPr>
              <w:t>3-22-53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kerbakimbux</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Коксуского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r>
              <w:br/>
            </w:r>
            <w:r>
              <w:rPr>
                <w:rFonts w:ascii="Times New Roman"/>
                <w:b w:val="false"/>
                <w:i w:val="false"/>
                <w:color w:val="000000"/>
                <w:sz w:val="20"/>
              </w:rPr>
              <w:t>
</w:t>
            </w:r>
            <w:r>
              <w:rPr>
                <w:rFonts w:ascii="Times New Roman"/>
                <w:b w:val="false"/>
                <w:i w:val="false"/>
                <w:color w:val="000000"/>
                <w:sz w:val="20"/>
              </w:rPr>
              <w:t>поселок Балпык</w:t>
            </w:r>
            <w:r>
              <w:br/>
            </w:r>
            <w:r>
              <w:rPr>
                <w:rFonts w:ascii="Times New Roman"/>
                <w:b w:val="false"/>
                <w:i w:val="false"/>
                <w:color w:val="000000"/>
                <w:sz w:val="20"/>
              </w:rPr>
              <w:t>
</w:t>
            </w:r>
            <w:r>
              <w:rPr>
                <w:rFonts w:ascii="Times New Roman"/>
                <w:b w:val="false"/>
                <w:i w:val="false"/>
                <w:color w:val="000000"/>
                <w:sz w:val="20"/>
              </w:rPr>
              <w:t>би,</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Мырзабекулы, 38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w:t>
            </w:r>
            <w:r>
              <w:rPr>
                <w:rFonts w:ascii="Times New Roman"/>
                <w:b w:val="false"/>
                <w:i w:val="false"/>
                <w:color w:val="000000"/>
                <w:sz w:val="20"/>
              </w:rPr>
              <w:t>2-08-61,</w:t>
            </w:r>
            <w:r>
              <w:br/>
            </w:r>
            <w:r>
              <w:rPr>
                <w:rFonts w:ascii="Times New Roman"/>
                <w:b w:val="false"/>
                <w:i w:val="false"/>
                <w:color w:val="000000"/>
                <w:sz w:val="20"/>
              </w:rPr>
              <w:t>
</w:t>
            </w:r>
            <w:r>
              <w:rPr>
                <w:rFonts w:ascii="Times New Roman"/>
                <w:b w:val="false"/>
                <w:i w:val="false"/>
                <w:color w:val="000000"/>
                <w:sz w:val="20"/>
              </w:rPr>
              <w:t>2-03-07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akimat-koksu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Панфиловского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Жаркент, улица</w:t>
            </w:r>
            <w:r>
              <w:br/>
            </w:r>
            <w:r>
              <w:rPr>
                <w:rFonts w:ascii="Times New Roman"/>
                <w:b w:val="false"/>
                <w:i w:val="false"/>
                <w:color w:val="000000"/>
                <w:sz w:val="20"/>
              </w:rPr>
              <w:t>
</w:t>
            </w:r>
            <w:r>
              <w:rPr>
                <w:rFonts w:ascii="Times New Roman"/>
                <w:b w:val="false"/>
                <w:i w:val="false"/>
                <w:color w:val="000000"/>
                <w:sz w:val="20"/>
              </w:rPr>
              <w:t>Головацкого, 131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w:t>
            </w:r>
            <w:r>
              <w:rPr>
                <w:rFonts w:ascii="Times New Roman"/>
                <w:b w:val="false"/>
                <w:i w:val="false"/>
                <w:color w:val="000000"/>
                <w:sz w:val="20"/>
              </w:rPr>
              <w:t>5-11-36,</w:t>
            </w:r>
            <w:r>
              <w:br/>
            </w:r>
            <w:r>
              <w:rPr>
                <w:rFonts w:ascii="Times New Roman"/>
                <w:b w:val="false"/>
                <w:i w:val="false"/>
                <w:color w:val="000000"/>
                <w:sz w:val="20"/>
              </w:rPr>
              <w:t>
</w:t>
            </w:r>
            <w:r>
              <w:rPr>
                <w:rFonts w:ascii="Times New Roman"/>
                <w:b w:val="false"/>
                <w:i w:val="false"/>
                <w:color w:val="000000"/>
                <w:sz w:val="20"/>
              </w:rPr>
              <w:t>5-01-19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js_rima@bk.ru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Райымбекского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Кеген, улица</w:t>
            </w:r>
            <w:r>
              <w:br/>
            </w:r>
            <w:r>
              <w:rPr>
                <w:rFonts w:ascii="Times New Roman"/>
                <w:b w:val="false"/>
                <w:i w:val="false"/>
                <w:color w:val="000000"/>
                <w:sz w:val="20"/>
              </w:rPr>
              <w:t>
</w:t>
            </w:r>
            <w:r>
              <w:rPr>
                <w:rFonts w:ascii="Times New Roman"/>
                <w:b w:val="false"/>
                <w:i w:val="false"/>
                <w:color w:val="000000"/>
                <w:sz w:val="20"/>
              </w:rPr>
              <w:t>Азимжапова,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w:t>
            </w:r>
            <w:r>
              <w:rPr>
                <w:rFonts w:ascii="Times New Roman"/>
                <w:b w:val="false"/>
                <w:i w:val="false"/>
                <w:color w:val="000000"/>
                <w:sz w:val="20"/>
              </w:rPr>
              <w:t>2-15-69,</w:t>
            </w:r>
            <w:r>
              <w:br/>
            </w:r>
            <w:r>
              <w:rPr>
                <w:rFonts w:ascii="Times New Roman"/>
                <w:b w:val="false"/>
                <w:i w:val="false"/>
                <w:color w:val="000000"/>
                <w:sz w:val="20"/>
              </w:rPr>
              <w:t>
</w:t>
            </w:r>
            <w:r>
              <w:rPr>
                <w:rFonts w:ascii="Times New Roman"/>
                <w:b w:val="false"/>
                <w:i w:val="false"/>
                <w:color w:val="000000"/>
                <w:sz w:val="20"/>
              </w:rPr>
              <w:t>2-15-24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raimbek_</w:t>
            </w:r>
            <w:r>
              <w:br/>
            </w:r>
            <w:r>
              <w:rPr>
                <w:rFonts w:ascii="Times New Roman"/>
                <w:b w:val="false"/>
                <w:i w:val="false"/>
                <w:color w:val="000000"/>
                <w:sz w:val="20"/>
              </w:rPr>
              <w:t>
</w:t>
            </w:r>
            <w:r>
              <w:rPr>
                <w:rFonts w:ascii="Times New Roman"/>
                <w:b w:val="false"/>
                <w:i w:val="false"/>
                <w:color w:val="000000"/>
                <w:sz w:val="20"/>
              </w:rPr>
              <w:t>akimat@mail.ru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Саркандского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Сарканд, улица</w:t>
            </w:r>
            <w:r>
              <w:br/>
            </w:r>
            <w:r>
              <w:rPr>
                <w:rFonts w:ascii="Times New Roman"/>
                <w:b w:val="false"/>
                <w:i w:val="false"/>
                <w:color w:val="000000"/>
                <w:sz w:val="20"/>
              </w:rPr>
              <w:t>
</w:t>
            </w:r>
            <w:r>
              <w:rPr>
                <w:rFonts w:ascii="Times New Roman"/>
                <w:b w:val="false"/>
                <w:i w:val="false"/>
                <w:color w:val="000000"/>
                <w:sz w:val="20"/>
              </w:rPr>
              <w:t>Тынышбаева, 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Начальника</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w:t>
            </w:r>
            <w:r>
              <w:rPr>
                <w:rFonts w:ascii="Times New Roman"/>
                <w:b w:val="false"/>
                <w:i w:val="false"/>
                <w:color w:val="000000"/>
                <w:sz w:val="20"/>
              </w:rPr>
              <w:t>2-17-93,</w:t>
            </w:r>
            <w:r>
              <w:br/>
            </w:r>
            <w:r>
              <w:rPr>
                <w:rFonts w:ascii="Times New Roman"/>
                <w:b w:val="false"/>
                <w:i w:val="false"/>
                <w:color w:val="000000"/>
                <w:sz w:val="20"/>
              </w:rPr>
              <w:t>
</w:t>
            </w:r>
            <w:r>
              <w:rPr>
                <w:rFonts w:ascii="Times New Roman"/>
                <w:b w:val="false"/>
                <w:i w:val="false"/>
                <w:color w:val="000000"/>
                <w:sz w:val="20"/>
              </w:rPr>
              <w:t>2-32-79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sarkand-2009</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Талгарского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r>
              <w:br/>
            </w:r>
            <w:r>
              <w:rPr>
                <w:rFonts w:ascii="Times New Roman"/>
                <w:b w:val="false"/>
                <w:i w:val="false"/>
                <w:color w:val="000000"/>
                <w:sz w:val="20"/>
              </w:rPr>
              <w:t>
</w:t>
            </w:r>
            <w:r>
              <w:rPr>
                <w:rFonts w:ascii="Times New Roman"/>
                <w:b w:val="false"/>
                <w:i w:val="false"/>
                <w:color w:val="000000"/>
                <w:sz w:val="20"/>
              </w:rPr>
              <w:t>город Талгар,</w:t>
            </w:r>
            <w:r>
              <w:br/>
            </w:r>
            <w:r>
              <w:rPr>
                <w:rFonts w:ascii="Times New Roman"/>
                <w:b w:val="false"/>
                <w:i w:val="false"/>
                <w:color w:val="000000"/>
                <w:sz w:val="20"/>
              </w:rPr>
              <w:t>
</w:t>
            </w:r>
            <w:r>
              <w:rPr>
                <w:rFonts w:ascii="Times New Roman"/>
                <w:b w:val="false"/>
                <w:i w:val="false"/>
                <w:color w:val="000000"/>
                <w:sz w:val="20"/>
              </w:rPr>
              <w:t>улица Рыскулова,</w:t>
            </w:r>
            <w:r>
              <w:br/>
            </w:r>
            <w:r>
              <w:rPr>
                <w:rFonts w:ascii="Times New Roman"/>
                <w:b w:val="false"/>
                <w:i w:val="false"/>
                <w:color w:val="000000"/>
                <w:sz w:val="20"/>
              </w:rPr>
              <w:t>
</w:t>
            </w:r>
            <w:r>
              <w:rPr>
                <w:rFonts w:ascii="Times New Roman"/>
                <w:b w:val="false"/>
                <w:i w:val="false"/>
                <w:color w:val="000000"/>
                <w:sz w:val="20"/>
              </w:rPr>
              <w:t>98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Начальника</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88-16-71</w:t>
            </w:r>
            <w:r>
              <w:br/>
            </w:r>
            <w:r>
              <w:rPr>
                <w:rFonts w:ascii="Times New Roman"/>
                <w:b w:val="false"/>
                <w:i w:val="false"/>
                <w:color w:val="000000"/>
                <w:sz w:val="20"/>
              </w:rPr>
              <w:t>
</w:t>
            </w:r>
            <w:r>
              <w:rPr>
                <w:rFonts w:ascii="Times New Roman"/>
                <w:b w:val="false"/>
                <w:i w:val="false"/>
                <w:color w:val="000000"/>
                <w:sz w:val="20"/>
              </w:rPr>
              <w:t>88-16-72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talgar-akimat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Уйгурского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r>
              <w:br/>
            </w:r>
            <w:r>
              <w:rPr>
                <w:rFonts w:ascii="Times New Roman"/>
                <w:b w:val="false"/>
                <w:i w:val="false"/>
                <w:color w:val="000000"/>
                <w:sz w:val="20"/>
              </w:rPr>
              <w:t>
</w:t>
            </w:r>
            <w:r>
              <w:rPr>
                <w:rFonts w:ascii="Times New Roman"/>
                <w:b w:val="false"/>
                <w:i w:val="false"/>
                <w:color w:val="000000"/>
                <w:sz w:val="20"/>
              </w:rPr>
              <w:t>село Чунджа,</w:t>
            </w:r>
            <w:r>
              <w:br/>
            </w:r>
            <w:r>
              <w:rPr>
                <w:rFonts w:ascii="Times New Roman"/>
                <w:b w:val="false"/>
                <w:i w:val="false"/>
                <w:color w:val="000000"/>
                <w:sz w:val="20"/>
              </w:rPr>
              <w:t>
</w:t>
            </w:r>
            <w:r>
              <w:rPr>
                <w:rFonts w:ascii="Times New Roman"/>
                <w:b w:val="false"/>
                <w:i w:val="false"/>
                <w:color w:val="000000"/>
                <w:sz w:val="20"/>
              </w:rPr>
              <w:t>улица Кентал</w:t>
            </w:r>
            <w:r>
              <w:br/>
            </w:r>
            <w:r>
              <w:rPr>
                <w:rFonts w:ascii="Times New Roman"/>
                <w:b w:val="false"/>
                <w:i w:val="false"/>
                <w:color w:val="000000"/>
                <w:sz w:val="20"/>
              </w:rPr>
              <w:t>
</w:t>
            </w:r>
            <w:r>
              <w:rPr>
                <w:rFonts w:ascii="Times New Roman"/>
                <w:b w:val="false"/>
                <w:i w:val="false"/>
                <w:color w:val="000000"/>
                <w:sz w:val="20"/>
              </w:rPr>
              <w:t>Исламова, 70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w:t>
            </w:r>
            <w:r>
              <w:rPr>
                <w:rFonts w:ascii="Times New Roman"/>
                <w:b w:val="false"/>
                <w:i w:val="false"/>
                <w:color w:val="000000"/>
                <w:sz w:val="20"/>
              </w:rPr>
              <w:t>2-16-50</w:t>
            </w:r>
            <w:r>
              <w:br/>
            </w:r>
            <w:r>
              <w:rPr>
                <w:rFonts w:ascii="Times New Roman"/>
                <w:b w:val="false"/>
                <w:i w:val="false"/>
                <w:color w:val="000000"/>
                <w:sz w:val="20"/>
              </w:rPr>
              <w:t>
</w:t>
            </w:r>
            <w:r>
              <w:rPr>
                <w:rFonts w:ascii="Times New Roman"/>
                <w:b w:val="false"/>
                <w:i w:val="false"/>
                <w:color w:val="000000"/>
                <w:sz w:val="20"/>
              </w:rPr>
              <w:t>2-16-96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www.uigur-</w:t>
            </w:r>
            <w:r>
              <w:br/>
            </w:r>
            <w:r>
              <w:rPr>
                <w:rFonts w:ascii="Times New Roman"/>
                <w:b w:val="false"/>
                <w:i w:val="false"/>
                <w:color w:val="000000"/>
                <w:sz w:val="20"/>
              </w:rPr>
              <w:t>
</w:t>
            </w:r>
            <w:r>
              <w:rPr>
                <w:rFonts w:ascii="Times New Roman"/>
                <w:b w:val="false"/>
                <w:i w:val="false"/>
                <w:color w:val="000000"/>
                <w:sz w:val="20"/>
              </w:rPr>
              <w:t>akimat.kz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Капшагай"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Койшымапова,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w:t>
            </w:r>
            <w:r>
              <w:rPr>
                <w:rFonts w:ascii="Times New Roman"/>
                <w:b w:val="false"/>
                <w:i w:val="false"/>
                <w:color w:val="000000"/>
                <w:sz w:val="20"/>
              </w:rPr>
              <w:t>4-07-75</w:t>
            </w:r>
            <w:r>
              <w:br/>
            </w:r>
            <w:r>
              <w:rPr>
                <w:rFonts w:ascii="Times New Roman"/>
                <w:b w:val="false"/>
                <w:i w:val="false"/>
                <w:color w:val="000000"/>
                <w:sz w:val="20"/>
              </w:rPr>
              <w:t>
</w:t>
            </w:r>
            <w:r>
              <w:rPr>
                <w:rFonts w:ascii="Times New Roman"/>
                <w:b w:val="false"/>
                <w:i w:val="false"/>
                <w:color w:val="000000"/>
                <w:sz w:val="20"/>
              </w:rPr>
              <w:t>4-14-04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O_sholpan_67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Текели"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Абылайхана, 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w:t>
            </w:r>
            <w:r>
              <w:rPr>
                <w:rFonts w:ascii="Times New Roman"/>
                <w:b w:val="false"/>
                <w:i w:val="false"/>
                <w:color w:val="000000"/>
                <w:sz w:val="20"/>
              </w:rPr>
              <w:t>4-27-96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akimat_tekeli</w:t>
            </w:r>
            <w:r>
              <w:br/>
            </w:r>
            <w:r>
              <w:rPr>
                <w:rFonts w:ascii="Times New Roman"/>
                <w:b w:val="false"/>
                <w:i w:val="false"/>
                <w:color w:val="000000"/>
                <w:sz w:val="20"/>
              </w:rPr>
              <w:t>
</w:t>
            </w:r>
            <w:r>
              <w:rPr>
                <w:rFonts w:ascii="Times New Roman"/>
                <w:b w:val="false"/>
                <w:i w:val="false"/>
                <w:color w:val="000000"/>
                <w:sz w:val="20"/>
              </w:rPr>
              <w:t>forever.kz</w:t>
            </w:r>
            <w:r>
              <w:br/>
            </w:r>
            <w:r>
              <w:rPr>
                <w:rFonts w:ascii="Times New Roman"/>
                <w:b w:val="false"/>
                <w:i w:val="false"/>
                <w:color w:val="000000"/>
                <w:sz w:val="20"/>
              </w:rPr>
              <w:t>
</w:t>
            </w:r>
            <w:r>
              <w:rPr>
                <w:rFonts w:ascii="Times New Roman"/>
                <w:b w:val="false"/>
                <w:i w:val="false"/>
                <w:color w:val="000000"/>
                <w:sz w:val="20"/>
              </w:rPr>
              <w:t>ozeo@mail.ru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Талдыкорган"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Талдыкорган,</w:t>
            </w:r>
            <w:r>
              <w:br/>
            </w:r>
            <w:r>
              <w:rPr>
                <w:rFonts w:ascii="Times New Roman"/>
                <w:b w:val="false"/>
                <w:i w:val="false"/>
                <w:color w:val="000000"/>
                <w:sz w:val="20"/>
              </w:rPr>
              <w:t>
</w:t>
            </w:r>
            <w:r>
              <w:rPr>
                <w:rFonts w:ascii="Times New Roman"/>
                <w:b w:val="false"/>
                <w:i w:val="false"/>
                <w:color w:val="000000"/>
                <w:sz w:val="20"/>
              </w:rPr>
              <w:t>улица Кабанбай</w:t>
            </w:r>
            <w:r>
              <w:br/>
            </w:r>
            <w:r>
              <w:rPr>
                <w:rFonts w:ascii="Times New Roman"/>
                <w:b w:val="false"/>
                <w:i w:val="false"/>
                <w:color w:val="000000"/>
                <w:sz w:val="20"/>
              </w:rPr>
              <w:t>
</w:t>
            </w:r>
            <w:r>
              <w:rPr>
                <w:rFonts w:ascii="Times New Roman"/>
                <w:b w:val="false"/>
                <w:i w:val="false"/>
                <w:color w:val="000000"/>
                <w:sz w:val="20"/>
              </w:rPr>
              <w:t>батыра, 36/42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24-01-45</w:t>
            </w:r>
            <w:r>
              <w:br/>
            </w:r>
            <w:r>
              <w:rPr>
                <w:rFonts w:ascii="Times New Roman"/>
                <w:b w:val="false"/>
                <w:i w:val="false"/>
                <w:color w:val="000000"/>
                <w:sz w:val="20"/>
              </w:rPr>
              <w:t>
</w:t>
            </w:r>
            <w:r>
              <w:rPr>
                <w:rFonts w:ascii="Times New Roman"/>
                <w:b w:val="false"/>
                <w:i w:val="false"/>
                <w:color w:val="000000"/>
                <w:sz w:val="20"/>
              </w:rPr>
              <w:t>24-19-76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w:t>
            </w:r>
            <w:r>
              <w:br/>
            </w:r>
            <w:r>
              <w:rPr>
                <w:rFonts w:ascii="Times New Roman"/>
                <w:b w:val="false"/>
                <w:i w:val="false"/>
                <w:color w:val="000000"/>
                <w:sz w:val="20"/>
              </w:rPr>
              <w:t>
</w:t>
            </w:r>
            <w:r>
              <w:rPr>
                <w:rFonts w:ascii="Times New Roman"/>
                <w:b w:val="false"/>
                <w:i w:val="false"/>
                <w:color w:val="000000"/>
                <w:sz w:val="20"/>
              </w:rPr>
              <w:t>mtgaline.kz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Атырауской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Абая, 10 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32-46-00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Atyrau_uzo@</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Жылыойского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Кульсары,</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Махамбета, 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w:t>
            </w:r>
            <w:r>
              <w:rPr>
                <w:rFonts w:ascii="Times New Roman"/>
                <w:b w:val="false"/>
                <w:i w:val="false"/>
                <w:color w:val="000000"/>
                <w:sz w:val="20"/>
              </w:rPr>
              <w:t>5-09-01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w:t>
            </w:r>
            <w:r>
              <w:br/>
            </w:r>
            <w:r>
              <w:rPr>
                <w:rFonts w:ascii="Times New Roman"/>
                <w:b w:val="false"/>
                <w:i w:val="false"/>
                <w:color w:val="000000"/>
                <w:sz w:val="20"/>
              </w:rPr>
              <w:t>
</w:t>
            </w:r>
            <w:r>
              <w:rPr>
                <w:rFonts w:ascii="Times New Roman"/>
                <w:b w:val="false"/>
                <w:i w:val="false"/>
                <w:color w:val="000000"/>
                <w:sz w:val="20"/>
              </w:rPr>
              <w:t>kulsary@mail.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Индерского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r>
              <w:br/>
            </w:r>
            <w:r>
              <w:rPr>
                <w:rFonts w:ascii="Times New Roman"/>
                <w:b w:val="false"/>
                <w:i w:val="false"/>
                <w:color w:val="000000"/>
                <w:sz w:val="20"/>
              </w:rPr>
              <w:t>
</w:t>
            </w:r>
            <w:r>
              <w:rPr>
                <w:rFonts w:ascii="Times New Roman"/>
                <w:b w:val="false"/>
                <w:i w:val="false"/>
                <w:color w:val="000000"/>
                <w:sz w:val="20"/>
              </w:rPr>
              <w:t>поселок Индер,</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Мендигалиева,</w:t>
            </w:r>
            <w:r>
              <w:br/>
            </w:r>
            <w:r>
              <w:rPr>
                <w:rFonts w:ascii="Times New Roman"/>
                <w:b w:val="false"/>
                <w:i w:val="false"/>
                <w:color w:val="000000"/>
                <w:sz w:val="20"/>
              </w:rPr>
              <w:t>
</w:t>
            </w:r>
            <w:r>
              <w:rPr>
                <w:rFonts w:ascii="Times New Roman"/>
                <w:b w:val="false"/>
                <w:i w:val="false"/>
                <w:color w:val="000000"/>
                <w:sz w:val="20"/>
              </w:rPr>
              <w:t>30/12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w:t>
            </w:r>
            <w:r>
              <w:rPr>
                <w:rFonts w:ascii="Times New Roman"/>
                <w:b w:val="false"/>
                <w:i w:val="false"/>
                <w:color w:val="000000"/>
                <w:sz w:val="20"/>
              </w:rPr>
              <w:t>2-17-96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InderRZO@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Исатайского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Аккистау, улица</w:t>
            </w:r>
            <w:r>
              <w:br/>
            </w:r>
            <w:r>
              <w:rPr>
                <w:rFonts w:ascii="Times New Roman"/>
                <w:b w:val="false"/>
                <w:i w:val="false"/>
                <w:color w:val="000000"/>
                <w:sz w:val="20"/>
              </w:rPr>
              <w:t>
</w:t>
            </w:r>
            <w:r>
              <w:rPr>
                <w:rFonts w:ascii="Times New Roman"/>
                <w:b w:val="false"/>
                <w:i w:val="false"/>
                <w:color w:val="000000"/>
                <w:sz w:val="20"/>
              </w:rPr>
              <w:t>Ынтымак,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w:t>
            </w:r>
            <w:r>
              <w:rPr>
                <w:rFonts w:ascii="Times New Roman"/>
                <w:b w:val="false"/>
                <w:i w:val="false"/>
                <w:color w:val="000000"/>
                <w:sz w:val="20"/>
              </w:rPr>
              <w:t>2-01-59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Isatai_Zem.</w:t>
            </w:r>
            <w:r>
              <w:br/>
            </w:r>
            <w:r>
              <w:rPr>
                <w:rFonts w:ascii="Times New Roman"/>
                <w:b w:val="false"/>
                <w:i w:val="false"/>
                <w:color w:val="000000"/>
                <w:sz w:val="20"/>
              </w:rPr>
              <w:t>
</w:t>
            </w:r>
            <w:r>
              <w:rPr>
                <w:rFonts w:ascii="Times New Roman"/>
                <w:b w:val="false"/>
                <w:i w:val="false"/>
                <w:color w:val="000000"/>
                <w:sz w:val="20"/>
              </w:rPr>
              <w:t>com@mail.ru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Курмангазинского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Ганюшкино, улица</w:t>
            </w:r>
            <w:r>
              <w:br/>
            </w:r>
            <w:r>
              <w:rPr>
                <w:rFonts w:ascii="Times New Roman"/>
                <w:b w:val="false"/>
                <w:i w:val="false"/>
                <w:color w:val="000000"/>
                <w:sz w:val="20"/>
              </w:rPr>
              <w:t>
</w:t>
            </w:r>
            <w:r>
              <w:rPr>
                <w:rFonts w:ascii="Times New Roman"/>
                <w:b w:val="false"/>
                <w:i w:val="false"/>
                <w:color w:val="000000"/>
                <w:sz w:val="20"/>
              </w:rPr>
              <w:t>Кошекбаева, 25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w:t>
            </w:r>
            <w:r>
              <w:rPr>
                <w:rFonts w:ascii="Times New Roman"/>
                <w:b w:val="false"/>
                <w:i w:val="false"/>
                <w:color w:val="000000"/>
                <w:sz w:val="20"/>
              </w:rPr>
              <w:t>2-14-47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Z_o_kurmangazy</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Кызылкугинского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Миялы, улица</w:t>
            </w:r>
            <w:r>
              <w:br/>
            </w:r>
            <w:r>
              <w:rPr>
                <w:rFonts w:ascii="Times New Roman"/>
                <w:b w:val="false"/>
                <w:i w:val="false"/>
                <w:color w:val="000000"/>
                <w:sz w:val="20"/>
              </w:rPr>
              <w:t>
</w:t>
            </w:r>
            <w:r>
              <w:rPr>
                <w:rFonts w:ascii="Times New Roman"/>
                <w:b w:val="false"/>
                <w:i w:val="false"/>
                <w:color w:val="000000"/>
                <w:sz w:val="20"/>
              </w:rPr>
              <w:t>Сатпаева,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w:t>
            </w:r>
            <w:r>
              <w:rPr>
                <w:rFonts w:ascii="Times New Roman"/>
                <w:b w:val="false"/>
                <w:i w:val="false"/>
                <w:color w:val="000000"/>
                <w:sz w:val="20"/>
              </w:rPr>
              <w:t>2-15-18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Suindik_k@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Макатского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r>
              <w:br/>
            </w:r>
            <w:r>
              <w:rPr>
                <w:rFonts w:ascii="Times New Roman"/>
                <w:b w:val="false"/>
                <w:i w:val="false"/>
                <w:color w:val="000000"/>
                <w:sz w:val="20"/>
              </w:rPr>
              <w:t>
</w:t>
            </w:r>
            <w:r>
              <w:rPr>
                <w:rFonts w:ascii="Times New Roman"/>
                <w:b w:val="false"/>
                <w:i w:val="false"/>
                <w:color w:val="000000"/>
                <w:sz w:val="20"/>
              </w:rPr>
              <w:t>поселок Макат,</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Центральная</w:t>
            </w:r>
            <w:r>
              <w:br/>
            </w:r>
            <w:r>
              <w:rPr>
                <w:rFonts w:ascii="Times New Roman"/>
                <w:b w:val="false"/>
                <w:i w:val="false"/>
                <w:color w:val="000000"/>
                <w:sz w:val="20"/>
              </w:rPr>
              <w:t>
</w:t>
            </w:r>
            <w:r>
              <w:rPr>
                <w:rFonts w:ascii="Times New Roman"/>
                <w:b w:val="false"/>
                <w:i w:val="false"/>
                <w:color w:val="000000"/>
                <w:sz w:val="20"/>
              </w:rPr>
              <w:t>площадь,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w:t>
            </w:r>
            <w:r>
              <w:rPr>
                <w:rFonts w:ascii="Times New Roman"/>
                <w:b w:val="false"/>
                <w:i w:val="false"/>
                <w:color w:val="000000"/>
                <w:sz w:val="20"/>
              </w:rPr>
              <w:t>3-22-04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rafaell 81</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Махамбетского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Махамбет, улица</w:t>
            </w:r>
            <w:r>
              <w:br/>
            </w:r>
            <w:r>
              <w:rPr>
                <w:rFonts w:ascii="Times New Roman"/>
                <w:b w:val="false"/>
                <w:i w:val="false"/>
                <w:color w:val="000000"/>
                <w:sz w:val="20"/>
              </w:rPr>
              <w:t>
</w:t>
            </w:r>
            <w:r>
              <w:rPr>
                <w:rFonts w:ascii="Times New Roman"/>
                <w:b w:val="false"/>
                <w:i w:val="false"/>
                <w:color w:val="000000"/>
                <w:sz w:val="20"/>
              </w:rPr>
              <w:t>Абая, 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w:t>
            </w:r>
            <w:r>
              <w:rPr>
                <w:rFonts w:ascii="Times New Roman"/>
                <w:b w:val="false"/>
                <w:i w:val="false"/>
                <w:color w:val="000000"/>
                <w:sz w:val="20"/>
              </w:rPr>
              <w:t>2-19-45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Zhukovg1950@</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Атырау"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Азаттык,</w:t>
            </w:r>
            <w:r>
              <w:br/>
            </w:r>
            <w:r>
              <w:rPr>
                <w:rFonts w:ascii="Times New Roman"/>
                <w:b w:val="false"/>
                <w:i w:val="false"/>
                <w:color w:val="000000"/>
                <w:sz w:val="20"/>
              </w:rPr>
              <w:t>
</w:t>
            </w:r>
            <w:r>
              <w:rPr>
                <w:rFonts w:ascii="Times New Roman"/>
                <w:b w:val="false"/>
                <w:i w:val="false"/>
                <w:color w:val="000000"/>
                <w:sz w:val="20"/>
              </w:rPr>
              <w:t>94 Б</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45-14-82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Atyraugorzem_</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w:t>
            </w:r>
            <w:r>
              <w:br/>
            </w:r>
            <w:r>
              <w:rPr>
                <w:rFonts w:ascii="Times New Roman"/>
                <w:b w:val="false"/>
                <w:i w:val="false"/>
                <w:color w:val="000000"/>
                <w:sz w:val="20"/>
              </w:rPr>
              <w:t>
</w:t>
            </w:r>
            <w:r>
              <w:rPr>
                <w:rFonts w:ascii="Times New Roman"/>
                <w:b w:val="false"/>
                <w:i w:val="false"/>
                <w:color w:val="000000"/>
                <w:sz w:val="20"/>
              </w:rPr>
              <w:t>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w:t>
            </w:r>
            <w:r>
              <w:br/>
            </w:r>
            <w:r>
              <w:rPr>
                <w:rFonts w:ascii="Times New Roman"/>
                <w:b w:val="false"/>
                <w:i w:val="false"/>
                <w:color w:val="000000"/>
                <w:sz w:val="20"/>
              </w:rPr>
              <w:t>
</w:t>
            </w:r>
            <w:r>
              <w:rPr>
                <w:rFonts w:ascii="Times New Roman"/>
                <w:b w:val="false"/>
                <w:i w:val="false"/>
                <w:color w:val="000000"/>
                <w:sz w:val="20"/>
              </w:rPr>
              <w:t>Каменогорск,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 Либкнехта, 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25-36-81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uzovko@mail.ru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w:t>
            </w:r>
            <w:r>
              <w:rPr>
                <w:rFonts w:ascii="Times New Roman"/>
                <w:b w:val="false"/>
                <w:i w:val="false"/>
                <w:color w:val="000000"/>
                <w:sz w:val="20"/>
              </w:rPr>
              <w:t>село Крауыл,</w:t>
            </w:r>
            <w:r>
              <w:br/>
            </w:r>
            <w:r>
              <w:rPr>
                <w:rFonts w:ascii="Times New Roman"/>
                <w:b w:val="false"/>
                <w:i w:val="false"/>
                <w:color w:val="000000"/>
                <w:sz w:val="20"/>
              </w:rPr>
              <w:t>
</w:t>
            </w:r>
            <w:r>
              <w:rPr>
                <w:rFonts w:ascii="Times New Roman"/>
                <w:b w:val="false"/>
                <w:i w:val="false"/>
                <w:color w:val="000000"/>
                <w:sz w:val="20"/>
              </w:rPr>
              <w:t>улица Кунанбая,</w:t>
            </w:r>
            <w:r>
              <w:br/>
            </w:r>
            <w:r>
              <w:rPr>
                <w:rFonts w:ascii="Times New Roman"/>
                <w:b w:val="false"/>
                <w:i w:val="false"/>
                <w:color w:val="000000"/>
                <w:sz w:val="20"/>
              </w:rPr>
              <w:t>
</w:t>
            </w:r>
            <w:r>
              <w:rPr>
                <w:rFonts w:ascii="Times New Roman"/>
                <w:b w:val="false"/>
                <w:i w:val="false"/>
                <w:color w:val="000000"/>
                <w:sz w:val="20"/>
              </w:rPr>
              <w:t>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w:t>
            </w:r>
            <w:r>
              <w:rPr>
                <w:rFonts w:ascii="Times New Roman"/>
                <w:b w:val="false"/>
                <w:i w:val="false"/>
                <w:color w:val="000000"/>
                <w:sz w:val="20"/>
              </w:rPr>
              <w:t>9-12-18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abayzem@mail.kz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Аягозского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w:t>
            </w:r>
            <w:r>
              <w:br/>
            </w:r>
            <w:r>
              <w:rPr>
                <w:rFonts w:ascii="Times New Roman"/>
                <w:b w:val="false"/>
                <w:i w:val="false"/>
                <w:color w:val="000000"/>
                <w:sz w:val="20"/>
              </w:rPr>
              <w:t>
</w:t>
            </w:r>
            <w:r>
              <w:rPr>
                <w:rFonts w:ascii="Times New Roman"/>
                <w:b w:val="false"/>
                <w:i w:val="false"/>
                <w:color w:val="000000"/>
                <w:sz w:val="20"/>
              </w:rPr>
              <w:t>город Аягоз,</w:t>
            </w:r>
            <w:r>
              <w:br/>
            </w:r>
            <w:r>
              <w:rPr>
                <w:rFonts w:ascii="Times New Roman"/>
                <w:b w:val="false"/>
                <w:i w:val="false"/>
                <w:color w:val="000000"/>
                <w:sz w:val="20"/>
              </w:rPr>
              <w:t>
</w:t>
            </w:r>
            <w:r>
              <w:rPr>
                <w:rFonts w:ascii="Times New Roman"/>
                <w:b w:val="false"/>
                <w:i w:val="false"/>
                <w:color w:val="000000"/>
                <w:sz w:val="20"/>
              </w:rPr>
              <w:t>улица Аканаева,</w:t>
            </w:r>
            <w:r>
              <w:br/>
            </w:r>
            <w:r>
              <w:rPr>
                <w:rFonts w:ascii="Times New Roman"/>
                <w:b w:val="false"/>
                <w:i w:val="false"/>
                <w:color w:val="000000"/>
                <w:sz w:val="20"/>
              </w:rPr>
              <w:t>
</w:t>
            </w:r>
            <w:r>
              <w:rPr>
                <w:rFonts w:ascii="Times New Roman"/>
                <w:b w:val="false"/>
                <w:i w:val="false"/>
                <w:color w:val="000000"/>
                <w:sz w:val="20"/>
              </w:rPr>
              <w:t>63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w:t>
            </w:r>
            <w:r>
              <w:rPr>
                <w:rFonts w:ascii="Times New Roman"/>
                <w:b w:val="false"/>
                <w:i w:val="false"/>
                <w:color w:val="000000"/>
                <w:sz w:val="20"/>
              </w:rPr>
              <w:t>3-25-87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zemkom_ayagoz</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Бескарагайского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Бескарагай,</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Сейфуллина, 144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w:t>
            </w:r>
            <w:r>
              <w:rPr>
                <w:rFonts w:ascii="Times New Roman"/>
                <w:b w:val="false"/>
                <w:i w:val="false"/>
                <w:color w:val="000000"/>
                <w:sz w:val="20"/>
              </w:rPr>
              <w:t>9-07-26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zemkaragay@</w:t>
            </w:r>
            <w:r>
              <w:br/>
            </w:r>
            <w:r>
              <w:rPr>
                <w:rFonts w:ascii="Times New Roman"/>
                <w:b w:val="false"/>
                <w:i w:val="false"/>
                <w:color w:val="000000"/>
                <w:sz w:val="20"/>
              </w:rPr>
              <w:t>
</w:t>
            </w:r>
            <w:r>
              <w:rPr>
                <w:rFonts w:ascii="Times New Roman"/>
                <w:b w:val="false"/>
                <w:i w:val="false"/>
                <w:color w:val="000000"/>
                <w:sz w:val="20"/>
              </w:rPr>
              <w:t>yandex.ru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Бородулихинского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Бородулиха,</w:t>
            </w:r>
            <w:r>
              <w:br/>
            </w:r>
            <w:r>
              <w:rPr>
                <w:rFonts w:ascii="Times New Roman"/>
                <w:b w:val="false"/>
                <w:i w:val="false"/>
                <w:color w:val="000000"/>
                <w:sz w:val="20"/>
              </w:rPr>
              <w:t>
</w:t>
            </w:r>
            <w:r>
              <w:rPr>
                <w:rFonts w:ascii="Times New Roman"/>
                <w:b w:val="false"/>
                <w:i w:val="false"/>
                <w:color w:val="000000"/>
                <w:sz w:val="20"/>
              </w:rPr>
              <w:t>улица Ленина,</w:t>
            </w:r>
            <w:r>
              <w:br/>
            </w:r>
            <w:r>
              <w:rPr>
                <w:rFonts w:ascii="Times New Roman"/>
                <w:b w:val="false"/>
                <w:i w:val="false"/>
                <w:color w:val="000000"/>
                <w:sz w:val="20"/>
              </w:rPr>
              <w:t>
</w:t>
            </w:r>
            <w:r>
              <w:rPr>
                <w:rFonts w:ascii="Times New Roman"/>
                <w:b w:val="false"/>
                <w:i w:val="false"/>
                <w:color w:val="000000"/>
                <w:sz w:val="20"/>
              </w:rPr>
              <w:t>227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w:t>
            </w:r>
            <w:r>
              <w:rPr>
                <w:rFonts w:ascii="Times New Roman"/>
                <w:b w:val="false"/>
                <w:i w:val="false"/>
                <w:color w:val="000000"/>
                <w:sz w:val="20"/>
              </w:rPr>
              <w:t>2-10-63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Boroduliha.</w:t>
            </w:r>
            <w:r>
              <w:br/>
            </w:r>
            <w:r>
              <w:rPr>
                <w:rFonts w:ascii="Times New Roman"/>
                <w:b w:val="false"/>
                <w:i w:val="false"/>
                <w:color w:val="000000"/>
                <w:sz w:val="20"/>
              </w:rPr>
              <w:t>
</w:t>
            </w:r>
            <w:r>
              <w:rPr>
                <w:rFonts w:ascii="Times New Roman"/>
                <w:b w:val="false"/>
                <w:i w:val="false"/>
                <w:color w:val="000000"/>
                <w:sz w:val="20"/>
              </w:rPr>
              <w:t>zem@mail.ru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Глубоковского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Глубокое, улица</w:t>
            </w:r>
            <w:r>
              <w:br/>
            </w:r>
            <w:r>
              <w:rPr>
                <w:rFonts w:ascii="Times New Roman"/>
                <w:b w:val="false"/>
                <w:i w:val="false"/>
                <w:color w:val="000000"/>
                <w:sz w:val="20"/>
              </w:rPr>
              <w:t>
</w:t>
            </w:r>
            <w:r>
              <w:rPr>
                <w:rFonts w:ascii="Times New Roman"/>
                <w:b w:val="false"/>
                <w:i w:val="false"/>
                <w:color w:val="000000"/>
                <w:sz w:val="20"/>
              </w:rPr>
              <w:t>Поповича, 11 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w:t>
            </w:r>
            <w:r>
              <w:rPr>
                <w:rFonts w:ascii="Times New Roman"/>
                <w:b w:val="false"/>
                <w:i w:val="false"/>
                <w:color w:val="000000"/>
                <w:sz w:val="20"/>
              </w:rPr>
              <w:t>2-16-41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kancil@</w:t>
            </w:r>
            <w:r>
              <w:br/>
            </w:r>
            <w:r>
              <w:rPr>
                <w:rFonts w:ascii="Times New Roman"/>
                <w:b w:val="false"/>
                <w:i w:val="false"/>
                <w:color w:val="000000"/>
                <w:sz w:val="20"/>
              </w:rPr>
              <w:t>
</w:t>
            </w:r>
            <w:r>
              <w:rPr>
                <w:rFonts w:ascii="Times New Roman"/>
                <w:b w:val="false"/>
                <w:i w:val="false"/>
                <w:color w:val="000000"/>
                <w:sz w:val="20"/>
              </w:rPr>
              <w:t>akimglubokoe.</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Жарминского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Калбатау, улица</w:t>
            </w:r>
            <w:r>
              <w:br/>
            </w:r>
            <w:r>
              <w:rPr>
                <w:rFonts w:ascii="Times New Roman"/>
                <w:b w:val="false"/>
                <w:i w:val="false"/>
                <w:color w:val="000000"/>
                <w:sz w:val="20"/>
              </w:rPr>
              <w:t>
</w:t>
            </w:r>
            <w:r>
              <w:rPr>
                <w:rFonts w:ascii="Times New Roman"/>
                <w:b w:val="false"/>
                <w:i w:val="false"/>
                <w:color w:val="000000"/>
                <w:sz w:val="20"/>
              </w:rPr>
              <w:t>Достык, 98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w:t>
            </w:r>
            <w:r>
              <w:rPr>
                <w:rFonts w:ascii="Times New Roman"/>
                <w:b w:val="false"/>
                <w:i w:val="false"/>
                <w:color w:val="000000"/>
                <w:sz w:val="20"/>
              </w:rPr>
              <w:t>6-58-01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Zharma_zemkom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Зайсанского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Зайсан, улица</w:t>
            </w:r>
            <w:r>
              <w:br/>
            </w:r>
            <w:r>
              <w:rPr>
                <w:rFonts w:ascii="Times New Roman"/>
                <w:b w:val="false"/>
                <w:i w:val="false"/>
                <w:color w:val="000000"/>
                <w:sz w:val="20"/>
              </w:rPr>
              <w:t>
</w:t>
            </w:r>
            <w:r>
              <w:rPr>
                <w:rFonts w:ascii="Times New Roman"/>
                <w:b w:val="false"/>
                <w:i w:val="false"/>
                <w:color w:val="000000"/>
                <w:sz w:val="20"/>
              </w:rPr>
              <w:t>Жангельдина, 54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w:t>
            </w:r>
            <w:r>
              <w:rPr>
                <w:rFonts w:ascii="Times New Roman"/>
                <w:b w:val="false"/>
                <w:i w:val="false"/>
                <w:color w:val="000000"/>
                <w:sz w:val="20"/>
              </w:rPr>
              <w:t>2-72-11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zsnakim@mail.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Зыряновского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Зыряновск, улица</w:t>
            </w:r>
            <w:r>
              <w:br/>
            </w:r>
            <w:r>
              <w:rPr>
                <w:rFonts w:ascii="Times New Roman"/>
                <w:b w:val="false"/>
                <w:i w:val="false"/>
                <w:color w:val="000000"/>
                <w:sz w:val="20"/>
              </w:rPr>
              <w:t>
</w:t>
            </w:r>
            <w:r>
              <w:rPr>
                <w:rFonts w:ascii="Times New Roman"/>
                <w:b w:val="false"/>
                <w:i w:val="false"/>
                <w:color w:val="000000"/>
                <w:sz w:val="20"/>
              </w:rPr>
              <w:t>Советская, 18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w:t>
            </w:r>
            <w:r>
              <w:rPr>
                <w:rFonts w:ascii="Times New Roman"/>
                <w:b w:val="false"/>
                <w:i w:val="false"/>
                <w:color w:val="000000"/>
                <w:sz w:val="20"/>
              </w:rPr>
              <w:t>6-21-22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zem_zyryan@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Катон-Карагайского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w:t>
            </w:r>
            <w:r>
              <w:br/>
            </w:r>
            <w:r>
              <w:rPr>
                <w:rFonts w:ascii="Times New Roman"/>
                <w:b w:val="false"/>
                <w:i w:val="false"/>
                <w:color w:val="000000"/>
                <w:sz w:val="20"/>
              </w:rPr>
              <w:t>
</w:t>
            </w:r>
            <w:r>
              <w:rPr>
                <w:rFonts w:ascii="Times New Roman"/>
                <w:b w:val="false"/>
                <w:i w:val="false"/>
                <w:color w:val="000000"/>
                <w:sz w:val="20"/>
              </w:rPr>
              <w:t>Карагайский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Большенарым,</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Амангельды, 73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w:t>
            </w:r>
            <w:r>
              <w:rPr>
                <w:rFonts w:ascii="Times New Roman"/>
                <w:b w:val="false"/>
                <w:i w:val="false"/>
                <w:color w:val="000000"/>
                <w:sz w:val="20"/>
              </w:rPr>
              <w:t>2-19-06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ozo_katon@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Кокпектинского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Кокпекты, улица</w:t>
            </w:r>
            <w:r>
              <w:br/>
            </w:r>
            <w:r>
              <w:rPr>
                <w:rFonts w:ascii="Times New Roman"/>
                <w:b w:val="false"/>
                <w:i w:val="false"/>
                <w:color w:val="000000"/>
                <w:sz w:val="20"/>
              </w:rPr>
              <w:t>
</w:t>
            </w:r>
            <w:r>
              <w:rPr>
                <w:rFonts w:ascii="Times New Roman"/>
                <w:b w:val="false"/>
                <w:i w:val="false"/>
                <w:color w:val="000000"/>
                <w:sz w:val="20"/>
              </w:rPr>
              <w:t>Аблайхана, 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w:t>
            </w:r>
            <w:r>
              <w:rPr>
                <w:rFonts w:ascii="Times New Roman"/>
                <w:b w:val="false"/>
                <w:i w:val="false"/>
                <w:color w:val="000000"/>
                <w:sz w:val="20"/>
              </w:rPr>
              <w:t>2-12-94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Курчумского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Курчум, улица</w:t>
            </w:r>
            <w:r>
              <w:br/>
            </w:r>
            <w:r>
              <w:rPr>
                <w:rFonts w:ascii="Times New Roman"/>
                <w:b w:val="false"/>
                <w:i w:val="false"/>
                <w:color w:val="000000"/>
                <w:sz w:val="20"/>
              </w:rPr>
              <w:t>
</w:t>
            </w:r>
            <w:r>
              <w:rPr>
                <w:rFonts w:ascii="Times New Roman"/>
                <w:b w:val="false"/>
                <w:i w:val="false"/>
                <w:color w:val="000000"/>
                <w:sz w:val="20"/>
              </w:rPr>
              <w:t>Бауржана</w:t>
            </w:r>
            <w:r>
              <w:br/>
            </w:r>
            <w:r>
              <w:rPr>
                <w:rFonts w:ascii="Times New Roman"/>
                <w:b w:val="false"/>
                <w:i w:val="false"/>
                <w:color w:val="000000"/>
                <w:sz w:val="20"/>
              </w:rPr>
              <w:t>
</w:t>
            </w:r>
            <w:r>
              <w:rPr>
                <w:rFonts w:ascii="Times New Roman"/>
                <w:b w:val="false"/>
                <w:i w:val="false"/>
                <w:color w:val="000000"/>
                <w:sz w:val="20"/>
              </w:rPr>
              <w:t>Момышулы, 77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w:t>
            </w:r>
            <w:r>
              <w:rPr>
                <w:rFonts w:ascii="Times New Roman"/>
                <w:b w:val="false"/>
                <w:i w:val="false"/>
                <w:color w:val="000000"/>
                <w:sz w:val="20"/>
              </w:rPr>
              <w:t>2-15-93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zem_kurchum@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Тарбагатайского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Аксуат, улица</w:t>
            </w:r>
            <w:r>
              <w:br/>
            </w:r>
            <w:r>
              <w:rPr>
                <w:rFonts w:ascii="Times New Roman"/>
                <w:b w:val="false"/>
                <w:i w:val="false"/>
                <w:color w:val="000000"/>
                <w:sz w:val="20"/>
              </w:rPr>
              <w:t>
</w:t>
            </w:r>
            <w:r>
              <w:rPr>
                <w:rFonts w:ascii="Times New Roman"/>
                <w:b w:val="false"/>
                <w:i w:val="false"/>
                <w:color w:val="000000"/>
                <w:sz w:val="20"/>
              </w:rPr>
              <w:t>Аблайхана, 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w:t>
            </w:r>
            <w:r>
              <w:rPr>
                <w:rFonts w:ascii="Times New Roman"/>
                <w:b w:val="false"/>
                <w:i w:val="false"/>
                <w:color w:val="000000"/>
                <w:sz w:val="20"/>
              </w:rPr>
              <w:t>2-24-66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tarb_ray_</w:t>
            </w:r>
            <w:r>
              <w:br/>
            </w:r>
            <w:r>
              <w:rPr>
                <w:rFonts w:ascii="Times New Roman"/>
                <w:b w:val="false"/>
                <w:i w:val="false"/>
                <w:color w:val="000000"/>
                <w:sz w:val="20"/>
              </w:rPr>
              <w:t>
</w:t>
            </w:r>
            <w:r>
              <w:rPr>
                <w:rFonts w:ascii="Times New Roman"/>
                <w:b w:val="false"/>
                <w:i w:val="false"/>
                <w:color w:val="000000"/>
                <w:sz w:val="20"/>
              </w:rPr>
              <w:t>akimat@mail.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Уланского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r>
              <w:br/>
            </w:r>
            <w:r>
              <w:rPr>
                <w:rFonts w:ascii="Times New Roman"/>
                <w:b w:val="false"/>
                <w:i w:val="false"/>
                <w:color w:val="000000"/>
                <w:sz w:val="20"/>
              </w:rPr>
              <w:t>
</w:t>
            </w:r>
            <w:r>
              <w:rPr>
                <w:rFonts w:ascii="Times New Roman"/>
                <w:b w:val="false"/>
                <w:i w:val="false"/>
                <w:color w:val="000000"/>
                <w:sz w:val="20"/>
              </w:rPr>
              <w:t>поселок</w:t>
            </w:r>
            <w:r>
              <w:br/>
            </w:r>
            <w:r>
              <w:rPr>
                <w:rFonts w:ascii="Times New Roman"/>
                <w:b w:val="false"/>
                <w:i w:val="false"/>
                <w:color w:val="000000"/>
                <w:sz w:val="20"/>
              </w:rPr>
              <w:t>
</w:t>
            </w:r>
            <w:r>
              <w:rPr>
                <w:rFonts w:ascii="Times New Roman"/>
                <w:b w:val="false"/>
                <w:i w:val="false"/>
                <w:color w:val="000000"/>
                <w:sz w:val="20"/>
              </w:rPr>
              <w:t>Молодежный,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w:t>
            </w:r>
            <w:r>
              <w:rPr>
                <w:rFonts w:ascii="Times New Roman"/>
                <w:b w:val="false"/>
                <w:i w:val="false"/>
                <w:color w:val="000000"/>
                <w:sz w:val="20"/>
              </w:rPr>
              <w:t>2-72-76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ulan_zem@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Урджарского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Урджар, проспект</w:t>
            </w:r>
            <w:r>
              <w:br/>
            </w:r>
            <w:r>
              <w:rPr>
                <w:rFonts w:ascii="Times New Roman"/>
                <w:b w:val="false"/>
                <w:i w:val="false"/>
                <w:color w:val="000000"/>
                <w:sz w:val="20"/>
              </w:rPr>
              <w:t>
</w:t>
            </w:r>
            <w:r>
              <w:rPr>
                <w:rFonts w:ascii="Times New Roman"/>
                <w:b w:val="false"/>
                <w:i w:val="false"/>
                <w:color w:val="000000"/>
                <w:sz w:val="20"/>
              </w:rPr>
              <w:t>Аблайхана, 122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w:t>
            </w:r>
            <w:r>
              <w:rPr>
                <w:rFonts w:ascii="Times New Roman"/>
                <w:b w:val="false"/>
                <w:i w:val="false"/>
                <w:color w:val="000000"/>
                <w:sz w:val="20"/>
              </w:rPr>
              <w:t>3-34-98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tasaryk75@</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Шемонаихинского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Шемонаиха,</w:t>
            </w:r>
            <w:r>
              <w:br/>
            </w:r>
            <w:r>
              <w:rPr>
                <w:rFonts w:ascii="Times New Roman"/>
                <w:b w:val="false"/>
                <w:i w:val="false"/>
                <w:color w:val="000000"/>
                <w:sz w:val="20"/>
              </w:rPr>
              <w:t>
</w:t>
            </w:r>
            <w:r>
              <w:rPr>
                <w:rFonts w:ascii="Times New Roman"/>
                <w:b w:val="false"/>
                <w:i w:val="false"/>
                <w:color w:val="000000"/>
                <w:sz w:val="20"/>
              </w:rPr>
              <w:t>улица Советская,</w:t>
            </w:r>
            <w:r>
              <w:br/>
            </w:r>
            <w:r>
              <w:rPr>
                <w:rFonts w:ascii="Times New Roman"/>
                <w:b w:val="false"/>
                <w:i w:val="false"/>
                <w:color w:val="000000"/>
                <w:sz w:val="20"/>
              </w:rPr>
              <w:t>
</w:t>
            </w:r>
            <w:r>
              <w:rPr>
                <w:rFonts w:ascii="Times New Roman"/>
                <w:b w:val="false"/>
                <w:i w:val="false"/>
                <w:color w:val="000000"/>
                <w:sz w:val="20"/>
              </w:rPr>
              <w:t>61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w:t>
            </w:r>
            <w:r>
              <w:rPr>
                <w:rFonts w:ascii="Times New Roman"/>
                <w:b w:val="false"/>
                <w:i w:val="false"/>
                <w:color w:val="000000"/>
                <w:sz w:val="20"/>
              </w:rPr>
              <w:t>3-19-57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Otdelzemelotnash</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Риддера"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w:t>
            </w:r>
            <w:r>
              <w:rPr>
                <w:rFonts w:ascii="Times New Roman"/>
                <w:b w:val="false"/>
                <w:i w:val="false"/>
                <w:color w:val="000000"/>
                <w:sz w:val="20"/>
              </w:rPr>
              <w:t>улица Тохтарова,</w:t>
            </w:r>
            <w:r>
              <w:br/>
            </w:r>
            <w:r>
              <w:rPr>
                <w:rFonts w:ascii="Times New Roman"/>
                <w:b w:val="false"/>
                <w:i w:val="false"/>
                <w:color w:val="000000"/>
                <w:sz w:val="20"/>
              </w:rPr>
              <w:t>
</w:t>
            </w:r>
            <w:r>
              <w:rPr>
                <w:rFonts w:ascii="Times New Roman"/>
                <w:b w:val="false"/>
                <w:i w:val="false"/>
                <w:color w:val="000000"/>
                <w:sz w:val="20"/>
              </w:rPr>
              <w:t>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w:t>
            </w:r>
            <w:r>
              <w:rPr>
                <w:rFonts w:ascii="Times New Roman"/>
                <w:b w:val="false"/>
                <w:i w:val="false"/>
                <w:color w:val="000000"/>
                <w:sz w:val="20"/>
              </w:rPr>
              <w:t>4-27-55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Ozo_ridder@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Семей"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улица Интерна-</w:t>
            </w:r>
            <w:r>
              <w:br/>
            </w:r>
            <w:r>
              <w:rPr>
                <w:rFonts w:ascii="Times New Roman"/>
                <w:b w:val="false"/>
                <w:i w:val="false"/>
                <w:color w:val="000000"/>
                <w:sz w:val="20"/>
              </w:rPr>
              <w:t>
</w:t>
            </w:r>
            <w:r>
              <w:rPr>
                <w:rFonts w:ascii="Times New Roman"/>
                <w:b w:val="false"/>
                <w:i w:val="false"/>
                <w:color w:val="000000"/>
                <w:sz w:val="20"/>
              </w:rPr>
              <w:t>циональная, 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52-23-33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Chancellerryz</w:t>
            </w:r>
            <w:r>
              <w:br/>
            </w:r>
            <w:r>
              <w:rPr>
                <w:rFonts w:ascii="Times New Roman"/>
                <w:b w:val="false"/>
                <w:i w:val="false"/>
                <w:color w:val="000000"/>
                <w:sz w:val="20"/>
              </w:rPr>
              <w:t>
</w:t>
            </w:r>
            <w:r>
              <w:rPr>
                <w:rFonts w:ascii="Times New Roman"/>
                <w:b w:val="false"/>
                <w:i w:val="false"/>
                <w:color w:val="000000"/>
                <w:sz w:val="20"/>
              </w:rPr>
              <w:t>emotnoshenie@</w:t>
            </w:r>
            <w:r>
              <w:br/>
            </w:r>
            <w:r>
              <w:rPr>
                <w:rFonts w:ascii="Times New Roman"/>
                <w:b w:val="false"/>
                <w:i w:val="false"/>
                <w:color w:val="000000"/>
                <w:sz w:val="20"/>
              </w:rPr>
              <w:t>
</w:t>
            </w:r>
            <w:r>
              <w:rPr>
                <w:rFonts w:ascii="Times New Roman"/>
                <w:b w:val="false"/>
                <w:i w:val="false"/>
                <w:color w:val="000000"/>
                <w:sz w:val="20"/>
              </w:rPr>
              <w:t>akimsemey.</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Усть-Каменогорск"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Кирова, 33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26-34-64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Zem_vko@mail.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Жамбылской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2-й</w:t>
            </w:r>
            <w:r>
              <w:br/>
            </w:r>
            <w:r>
              <w:rPr>
                <w:rFonts w:ascii="Times New Roman"/>
                <w:b w:val="false"/>
                <w:i w:val="false"/>
                <w:color w:val="000000"/>
                <w:sz w:val="20"/>
              </w:rPr>
              <w:t>
</w:t>
            </w:r>
            <w:r>
              <w:rPr>
                <w:rFonts w:ascii="Times New Roman"/>
                <w:b w:val="false"/>
                <w:i w:val="false"/>
                <w:color w:val="000000"/>
                <w:sz w:val="20"/>
              </w:rPr>
              <w:t>переулок Казыбек</w:t>
            </w:r>
            <w:r>
              <w:br/>
            </w:r>
            <w:r>
              <w:rPr>
                <w:rFonts w:ascii="Times New Roman"/>
                <w:b w:val="false"/>
                <w:i w:val="false"/>
                <w:color w:val="000000"/>
                <w:sz w:val="20"/>
              </w:rPr>
              <w:t>
</w:t>
            </w:r>
            <w:r>
              <w:rPr>
                <w:rFonts w:ascii="Times New Roman"/>
                <w:b w:val="false"/>
                <w:i w:val="false"/>
                <w:color w:val="000000"/>
                <w:sz w:val="20"/>
              </w:rPr>
              <w:t>би, 26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43-58-87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jer@taraz.kz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Байзакского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Сарыкемер, улица</w:t>
            </w:r>
            <w:r>
              <w:br/>
            </w:r>
            <w:r>
              <w:rPr>
                <w:rFonts w:ascii="Times New Roman"/>
                <w:b w:val="false"/>
                <w:i w:val="false"/>
                <w:color w:val="000000"/>
                <w:sz w:val="20"/>
              </w:rPr>
              <w:t>
</w:t>
            </w:r>
            <w:r>
              <w:rPr>
                <w:rFonts w:ascii="Times New Roman"/>
                <w:b w:val="false"/>
                <w:i w:val="false"/>
                <w:color w:val="000000"/>
                <w:sz w:val="20"/>
              </w:rPr>
              <w:t>Сыздыкова,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w:t>
            </w:r>
            <w:r>
              <w:rPr>
                <w:rFonts w:ascii="Times New Roman"/>
                <w:b w:val="false"/>
                <w:i w:val="false"/>
                <w:color w:val="000000"/>
                <w:sz w:val="20"/>
              </w:rPr>
              <w:t>2-28-20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zemkombaizak@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w:t>
            </w:r>
            <w:r>
              <w:br/>
            </w:r>
            <w:r>
              <w:rPr>
                <w:rFonts w:ascii="Times New Roman"/>
                <w:b w:val="false"/>
                <w:i w:val="false"/>
                <w:color w:val="000000"/>
                <w:sz w:val="20"/>
              </w:rPr>
              <w:t>
</w:t>
            </w:r>
            <w:r>
              <w:rPr>
                <w:rFonts w:ascii="Times New Roman"/>
                <w:b w:val="false"/>
                <w:i w:val="false"/>
                <w:color w:val="000000"/>
                <w:sz w:val="20"/>
              </w:rPr>
              <w:t>район, село Аса,</w:t>
            </w:r>
            <w:r>
              <w:br/>
            </w:r>
            <w:r>
              <w:rPr>
                <w:rFonts w:ascii="Times New Roman"/>
                <w:b w:val="false"/>
                <w:i w:val="false"/>
                <w:color w:val="000000"/>
                <w:sz w:val="20"/>
              </w:rPr>
              <w:t>
</w:t>
            </w:r>
            <w:r>
              <w:rPr>
                <w:rFonts w:ascii="Times New Roman"/>
                <w:b w:val="false"/>
                <w:i w:val="false"/>
                <w:color w:val="000000"/>
                <w:sz w:val="20"/>
              </w:rPr>
              <w:t>улица Абая, 123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w:t>
            </w:r>
            <w:r>
              <w:rPr>
                <w:rFonts w:ascii="Times New Roman"/>
                <w:b w:val="false"/>
                <w:i w:val="false"/>
                <w:color w:val="000000"/>
                <w:sz w:val="20"/>
              </w:rPr>
              <w:t>2-13-53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otd_zem_otn_</w:t>
            </w:r>
            <w:r>
              <w:br/>
            </w:r>
            <w:r>
              <w:rPr>
                <w:rFonts w:ascii="Times New Roman"/>
                <w:b w:val="false"/>
                <w:i w:val="false"/>
                <w:color w:val="000000"/>
                <w:sz w:val="20"/>
              </w:rPr>
              <w:t>
</w:t>
            </w:r>
            <w:r>
              <w:rPr>
                <w:rFonts w:ascii="Times New Roman"/>
                <w:b w:val="false"/>
                <w:i w:val="false"/>
                <w:color w:val="000000"/>
                <w:sz w:val="20"/>
              </w:rPr>
              <w:t>asa@mail.ru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Жуалынского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Бауыржан, улица</w:t>
            </w:r>
            <w:r>
              <w:br/>
            </w:r>
            <w:r>
              <w:rPr>
                <w:rFonts w:ascii="Times New Roman"/>
                <w:b w:val="false"/>
                <w:i w:val="false"/>
                <w:color w:val="000000"/>
                <w:sz w:val="20"/>
              </w:rPr>
              <w:t>
</w:t>
            </w:r>
            <w:r>
              <w:rPr>
                <w:rFonts w:ascii="Times New Roman"/>
                <w:b w:val="false"/>
                <w:i w:val="false"/>
                <w:color w:val="000000"/>
                <w:sz w:val="20"/>
              </w:rPr>
              <w:t>Конаева,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w:t>
            </w:r>
            <w:r>
              <w:rPr>
                <w:rFonts w:ascii="Times New Roman"/>
                <w:b w:val="false"/>
                <w:i w:val="false"/>
                <w:color w:val="000000"/>
                <w:sz w:val="20"/>
              </w:rPr>
              <w:t>2-18-82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zem_jua@mail.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Кордайского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Кордай, улица</w:t>
            </w:r>
            <w:r>
              <w:br/>
            </w:r>
            <w:r>
              <w:rPr>
                <w:rFonts w:ascii="Times New Roman"/>
                <w:b w:val="false"/>
                <w:i w:val="false"/>
                <w:color w:val="000000"/>
                <w:sz w:val="20"/>
              </w:rPr>
              <w:t>
</w:t>
            </w:r>
            <w:r>
              <w:rPr>
                <w:rFonts w:ascii="Times New Roman"/>
                <w:b w:val="false"/>
                <w:i w:val="false"/>
                <w:color w:val="000000"/>
                <w:sz w:val="20"/>
              </w:rPr>
              <w:t>Толе би, 102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w:t>
            </w:r>
            <w:r>
              <w:rPr>
                <w:rFonts w:ascii="Times New Roman"/>
                <w:b w:val="false"/>
                <w:i w:val="false"/>
                <w:color w:val="000000"/>
                <w:sz w:val="20"/>
              </w:rPr>
              <w:t>2-27-95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raszem.@mail.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Меркенского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Мерке, улица</w:t>
            </w:r>
            <w:r>
              <w:br/>
            </w:r>
            <w:r>
              <w:rPr>
                <w:rFonts w:ascii="Times New Roman"/>
                <w:b w:val="false"/>
                <w:i w:val="false"/>
                <w:color w:val="000000"/>
                <w:sz w:val="20"/>
              </w:rPr>
              <w:t>
</w:t>
            </w:r>
            <w:r>
              <w:rPr>
                <w:rFonts w:ascii="Times New Roman"/>
                <w:b w:val="false"/>
                <w:i w:val="false"/>
                <w:color w:val="000000"/>
                <w:sz w:val="20"/>
              </w:rPr>
              <w:t>Смайлова, 169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w:t>
            </w:r>
            <w:r>
              <w:rPr>
                <w:rFonts w:ascii="Times New Roman"/>
                <w:b w:val="false"/>
                <w:i w:val="false"/>
                <w:color w:val="000000"/>
                <w:sz w:val="20"/>
              </w:rPr>
              <w:t>2-12-77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merke_esen@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Мойынкумского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Мойынкум, улица</w:t>
            </w:r>
            <w:r>
              <w:br/>
            </w:r>
            <w:r>
              <w:rPr>
                <w:rFonts w:ascii="Times New Roman"/>
                <w:b w:val="false"/>
                <w:i w:val="false"/>
                <w:color w:val="000000"/>
                <w:sz w:val="20"/>
              </w:rPr>
              <w:t>
</w:t>
            </w:r>
            <w:r>
              <w:rPr>
                <w:rFonts w:ascii="Times New Roman"/>
                <w:b w:val="false"/>
                <w:i w:val="false"/>
                <w:color w:val="000000"/>
                <w:sz w:val="20"/>
              </w:rPr>
              <w:t>Амангельды, 141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w:t>
            </w:r>
            <w:r>
              <w:rPr>
                <w:rFonts w:ascii="Times New Roman"/>
                <w:b w:val="false"/>
                <w:i w:val="false"/>
                <w:color w:val="000000"/>
                <w:sz w:val="20"/>
              </w:rPr>
              <w:t>2-48-38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moinkum.zher@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района им. Т. Рыскулова"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w:t>
            </w:r>
            <w:r>
              <w:br/>
            </w:r>
            <w:r>
              <w:rPr>
                <w:rFonts w:ascii="Times New Roman"/>
                <w:b w:val="false"/>
                <w:i w:val="false"/>
                <w:color w:val="000000"/>
                <w:sz w:val="20"/>
              </w:rPr>
              <w:t>
</w:t>
            </w:r>
            <w:r>
              <w:rPr>
                <w:rFonts w:ascii="Times New Roman"/>
                <w:b w:val="false"/>
                <w:i w:val="false"/>
                <w:color w:val="000000"/>
                <w:sz w:val="20"/>
              </w:rPr>
              <w:t>Т. Рыскулова,</w:t>
            </w:r>
            <w:r>
              <w:br/>
            </w:r>
            <w:r>
              <w:rPr>
                <w:rFonts w:ascii="Times New Roman"/>
                <w:b w:val="false"/>
                <w:i w:val="false"/>
                <w:color w:val="000000"/>
                <w:sz w:val="20"/>
              </w:rPr>
              <w:t>
</w:t>
            </w:r>
            <w:r>
              <w:rPr>
                <w:rFonts w:ascii="Times New Roman"/>
                <w:b w:val="false"/>
                <w:i w:val="false"/>
                <w:color w:val="000000"/>
                <w:sz w:val="20"/>
              </w:rPr>
              <w:t>село Кулан,</w:t>
            </w:r>
            <w:r>
              <w:br/>
            </w:r>
            <w:r>
              <w:rPr>
                <w:rFonts w:ascii="Times New Roman"/>
                <w:b w:val="false"/>
                <w:i w:val="false"/>
                <w:color w:val="000000"/>
                <w:sz w:val="20"/>
              </w:rPr>
              <w:t>
</w:t>
            </w:r>
            <w:r>
              <w:rPr>
                <w:rFonts w:ascii="Times New Roman"/>
                <w:b w:val="false"/>
                <w:i w:val="false"/>
                <w:color w:val="000000"/>
                <w:sz w:val="20"/>
              </w:rPr>
              <w:t>улица Жибек</w:t>
            </w:r>
            <w:r>
              <w:br/>
            </w:r>
            <w:r>
              <w:rPr>
                <w:rFonts w:ascii="Times New Roman"/>
                <w:b w:val="false"/>
                <w:i w:val="false"/>
                <w:color w:val="000000"/>
                <w:sz w:val="20"/>
              </w:rPr>
              <w:t>
</w:t>
            </w:r>
            <w:r>
              <w:rPr>
                <w:rFonts w:ascii="Times New Roman"/>
                <w:b w:val="false"/>
                <w:i w:val="false"/>
                <w:color w:val="000000"/>
                <w:sz w:val="20"/>
              </w:rPr>
              <w:t>жолы, 75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w:t>
            </w:r>
            <w:r>
              <w:rPr>
                <w:rFonts w:ascii="Times New Roman"/>
                <w:b w:val="false"/>
                <w:i w:val="false"/>
                <w:color w:val="000000"/>
                <w:sz w:val="20"/>
              </w:rPr>
              <w:t>2-21-84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kulan_jer@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Таласского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w:t>
            </w:r>
            <w:r>
              <w:br/>
            </w:r>
            <w:r>
              <w:rPr>
                <w:rFonts w:ascii="Times New Roman"/>
                <w:b w:val="false"/>
                <w:i w:val="false"/>
                <w:color w:val="000000"/>
                <w:sz w:val="20"/>
              </w:rPr>
              <w:t>
</w:t>
            </w:r>
            <w:r>
              <w:rPr>
                <w:rFonts w:ascii="Times New Roman"/>
                <w:b w:val="false"/>
                <w:i w:val="false"/>
                <w:color w:val="000000"/>
                <w:sz w:val="20"/>
              </w:rPr>
              <w:t>город Каратау,</w:t>
            </w:r>
            <w:r>
              <w:br/>
            </w:r>
            <w:r>
              <w:rPr>
                <w:rFonts w:ascii="Times New Roman"/>
                <w:b w:val="false"/>
                <w:i w:val="false"/>
                <w:color w:val="000000"/>
                <w:sz w:val="20"/>
              </w:rPr>
              <w:t>
</w:t>
            </w:r>
            <w:r>
              <w:rPr>
                <w:rFonts w:ascii="Times New Roman"/>
                <w:b w:val="false"/>
                <w:i w:val="false"/>
                <w:color w:val="000000"/>
                <w:sz w:val="20"/>
              </w:rPr>
              <w:t>улица Щейн, 47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w:t>
            </w:r>
            <w:r>
              <w:rPr>
                <w:rFonts w:ascii="Times New Roman"/>
                <w:b w:val="false"/>
                <w:i w:val="false"/>
                <w:color w:val="000000"/>
                <w:sz w:val="20"/>
              </w:rPr>
              <w:t>6-04-53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jer_talas@</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w:t>
            </w:r>
            <w:r>
              <w:br/>
            </w:r>
            <w:r>
              <w:rPr>
                <w:rFonts w:ascii="Times New Roman"/>
                <w:b w:val="false"/>
                <w:i w:val="false"/>
                <w:color w:val="000000"/>
                <w:sz w:val="20"/>
              </w:rPr>
              <w:t>
</w:t>
            </w:r>
            <w:r>
              <w:rPr>
                <w:rFonts w:ascii="Times New Roman"/>
                <w:b w:val="false"/>
                <w:i w:val="false"/>
                <w:color w:val="000000"/>
                <w:sz w:val="20"/>
              </w:rPr>
              <w:t>город Шу, улица</w:t>
            </w:r>
            <w:r>
              <w:br/>
            </w:r>
            <w:r>
              <w:rPr>
                <w:rFonts w:ascii="Times New Roman"/>
                <w:b w:val="false"/>
                <w:i w:val="false"/>
                <w:color w:val="000000"/>
                <w:sz w:val="20"/>
              </w:rPr>
              <w:t>
</w:t>
            </w:r>
            <w:r>
              <w:rPr>
                <w:rFonts w:ascii="Times New Roman"/>
                <w:b w:val="false"/>
                <w:i w:val="false"/>
                <w:color w:val="000000"/>
                <w:sz w:val="20"/>
              </w:rPr>
              <w:t>Толе би, 240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w:t>
            </w:r>
            <w:r>
              <w:rPr>
                <w:rFonts w:ascii="Times New Roman"/>
                <w:b w:val="false"/>
                <w:i w:val="false"/>
                <w:color w:val="000000"/>
                <w:sz w:val="20"/>
              </w:rPr>
              <w:t>3-18-53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shu_ger@mail.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Сарысуского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Жанатас, 1/25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w:t>
            </w:r>
            <w:r>
              <w:rPr>
                <w:rFonts w:ascii="Times New Roman"/>
                <w:b w:val="false"/>
                <w:i w:val="false"/>
                <w:color w:val="000000"/>
                <w:sz w:val="20"/>
              </w:rPr>
              <w:t>6-39-39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sarisu@mail.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Тараз"</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Желтоксан,</w:t>
            </w:r>
            <w:r>
              <w:br/>
            </w:r>
            <w:r>
              <w:rPr>
                <w:rFonts w:ascii="Times New Roman"/>
                <w:b w:val="false"/>
                <w:i w:val="false"/>
                <w:color w:val="000000"/>
                <w:sz w:val="20"/>
              </w:rPr>
              <w:t>
</w:t>
            </w:r>
            <w:r>
              <w:rPr>
                <w:rFonts w:ascii="Times New Roman"/>
                <w:b w:val="false"/>
                <w:i w:val="false"/>
                <w:color w:val="000000"/>
                <w:sz w:val="20"/>
              </w:rPr>
              <w:t>28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43-77-98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taraz_gorzem@</w:t>
            </w:r>
            <w:r>
              <w:br/>
            </w:r>
            <w:r>
              <w:rPr>
                <w:rFonts w:ascii="Times New Roman"/>
                <w:b w:val="false"/>
                <w:i w:val="false"/>
                <w:color w:val="000000"/>
                <w:sz w:val="20"/>
              </w:rPr>
              <w:t>
</w:t>
            </w:r>
            <w:r>
              <w:rPr>
                <w:rFonts w:ascii="Times New Roman"/>
                <w:b w:val="false"/>
                <w:i w:val="false"/>
                <w:color w:val="000000"/>
                <w:sz w:val="20"/>
              </w:rPr>
              <w:t>ok.kz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проспект Достык,</w:t>
            </w:r>
            <w:r>
              <w:br/>
            </w:r>
            <w:r>
              <w:rPr>
                <w:rFonts w:ascii="Times New Roman"/>
                <w:b w:val="false"/>
                <w:i w:val="false"/>
                <w:color w:val="000000"/>
                <w:sz w:val="20"/>
              </w:rPr>
              <w:t>
</w:t>
            </w:r>
            <w:r>
              <w:rPr>
                <w:rFonts w:ascii="Times New Roman"/>
                <w:b w:val="false"/>
                <w:i w:val="false"/>
                <w:color w:val="000000"/>
                <w:sz w:val="20"/>
              </w:rPr>
              <w:t>215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50-66-46,</w:t>
            </w:r>
            <w:r>
              <w:br/>
            </w:r>
            <w:r>
              <w:rPr>
                <w:rFonts w:ascii="Times New Roman"/>
                <w:b w:val="false"/>
                <w:i w:val="false"/>
                <w:color w:val="000000"/>
                <w:sz w:val="20"/>
              </w:rPr>
              <w:t>
</w:t>
            </w: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50-05-61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w:t>
            </w:r>
            <w:r>
              <w:br/>
            </w:r>
            <w:r>
              <w:rPr>
                <w:rFonts w:ascii="Times New Roman"/>
                <w:b w:val="false"/>
                <w:i w:val="false"/>
                <w:color w:val="000000"/>
                <w:sz w:val="20"/>
              </w:rPr>
              <w:t>
</w:t>
            </w:r>
            <w:r>
              <w:rPr>
                <w:rFonts w:ascii="Times New Roman"/>
                <w:b w:val="false"/>
                <w:i w:val="false"/>
                <w:color w:val="000000"/>
                <w:sz w:val="20"/>
              </w:rPr>
              <w:t>nursat.kz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Акжаикского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Чапаева,</w:t>
            </w:r>
            <w:r>
              <w:br/>
            </w:r>
            <w:r>
              <w:rPr>
                <w:rFonts w:ascii="Times New Roman"/>
                <w:b w:val="false"/>
                <w:i w:val="false"/>
                <w:color w:val="000000"/>
                <w:sz w:val="20"/>
              </w:rPr>
              <w:t>
</w:t>
            </w:r>
            <w:r>
              <w:rPr>
                <w:rFonts w:ascii="Times New Roman"/>
                <w:b w:val="false"/>
                <w:i w:val="false"/>
                <w:color w:val="000000"/>
                <w:sz w:val="20"/>
              </w:rPr>
              <w:t>улица Кунаева, 70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w:t>
            </w:r>
            <w:r>
              <w:rPr>
                <w:rFonts w:ascii="Times New Roman"/>
                <w:b w:val="false"/>
                <w:i w:val="false"/>
                <w:color w:val="000000"/>
                <w:sz w:val="20"/>
              </w:rPr>
              <w:t>9-13-01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akimakzhaik@</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Бокейординского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Сайхин, улица</w:t>
            </w:r>
            <w:r>
              <w:br/>
            </w:r>
            <w:r>
              <w:rPr>
                <w:rFonts w:ascii="Times New Roman"/>
                <w:b w:val="false"/>
                <w:i w:val="false"/>
                <w:color w:val="000000"/>
                <w:sz w:val="20"/>
              </w:rPr>
              <w:t>
</w:t>
            </w:r>
            <w:r>
              <w:rPr>
                <w:rFonts w:ascii="Times New Roman"/>
                <w:b w:val="false"/>
                <w:i w:val="false"/>
                <w:color w:val="000000"/>
                <w:sz w:val="20"/>
              </w:rPr>
              <w:t>Бергалиев,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w:t>
            </w:r>
            <w:r>
              <w:rPr>
                <w:rFonts w:ascii="Times New Roman"/>
                <w:b w:val="false"/>
                <w:i w:val="false"/>
                <w:color w:val="000000"/>
                <w:sz w:val="20"/>
              </w:rPr>
              <w:t>2-11-96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akimat_B@</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Бурлинского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Аксай, улица</w:t>
            </w:r>
            <w:r>
              <w:br/>
            </w:r>
            <w:r>
              <w:rPr>
                <w:rFonts w:ascii="Times New Roman"/>
                <w:b w:val="false"/>
                <w:i w:val="false"/>
                <w:color w:val="000000"/>
                <w:sz w:val="20"/>
              </w:rPr>
              <w:t>
</w:t>
            </w:r>
            <w:r>
              <w:rPr>
                <w:rFonts w:ascii="Times New Roman"/>
                <w:b w:val="false"/>
                <w:i w:val="false"/>
                <w:color w:val="000000"/>
                <w:sz w:val="20"/>
              </w:rPr>
              <w:t>Советская, 60/2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w:t>
            </w:r>
            <w:r>
              <w:rPr>
                <w:rFonts w:ascii="Times New Roman"/>
                <w:b w:val="false"/>
                <w:i w:val="false"/>
                <w:color w:val="000000"/>
                <w:sz w:val="20"/>
              </w:rPr>
              <w:t>2-19-60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SES1983@mail.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Жангалинского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Жанакала, улица</w:t>
            </w:r>
            <w:r>
              <w:br/>
            </w:r>
            <w:r>
              <w:rPr>
                <w:rFonts w:ascii="Times New Roman"/>
                <w:b w:val="false"/>
                <w:i w:val="false"/>
                <w:color w:val="000000"/>
                <w:sz w:val="20"/>
              </w:rPr>
              <w:t>
</w:t>
            </w:r>
            <w:r>
              <w:rPr>
                <w:rFonts w:ascii="Times New Roman"/>
                <w:b w:val="false"/>
                <w:i w:val="false"/>
                <w:color w:val="000000"/>
                <w:sz w:val="20"/>
              </w:rPr>
              <w:t>Халыктар</w:t>
            </w:r>
            <w:r>
              <w:br/>
            </w:r>
            <w:r>
              <w:rPr>
                <w:rFonts w:ascii="Times New Roman"/>
                <w:b w:val="false"/>
                <w:i w:val="false"/>
                <w:color w:val="000000"/>
                <w:sz w:val="20"/>
              </w:rPr>
              <w:t>
</w:t>
            </w:r>
            <w:r>
              <w:rPr>
                <w:rFonts w:ascii="Times New Roman"/>
                <w:b w:val="false"/>
                <w:i w:val="false"/>
                <w:color w:val="000000"/>
                <w:sz w:val="20"/>
              </w:rPr>
              <w:t>достыгы, 44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w:t>
            </w:r>
            <w:r>
              <w:rPr>
                <w:rFonts w:ascii="Times New Roman"/>
                <w:b w:val="false"/>
                <w:i w:val="false"/>
                <w:color w:val="000000"/>
                <w:sz w:val="20"/>
              </w:rPr>
              <w:t>2-18-92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akimjangala@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Жанибекского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Жанибек, улица</w:t>
            </w:r>
            <w:r>
              <w:br/>
            </w:r>
            <w:r>
              <w:rPr>
                <w:rFonts w:ascii="Times New Roman"/>
                <w:b w:val="false"/>
                <w:i w:val="false"/>
                <w:color w:val="000000"/>
                <w:sz w:val="20"/>
              </w:rPr>
              <w:t>
</w:t>
            </w:r>
            <w:r>
              <w:rPr>
                <w:rFonts w:ascii="Times New Roman"/>
                <w:b w:val="false"/>
                <w:i w:val="false"/>
                <w:color w:val="000000"/>
                <w:sz w:val="20"/>
              </w:rPr>
              <w:t>Г. Караш, 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w:t>
            </w:r>
            <w:r>
              <w:rPr>
                <w:rFonts w:ascii="Times New Roman"/>
                <w:b w:val="false"/>
                <w:i w:val="false"/>
                <w:color w:val="000000"/>
                <w:sz w:val="20"/>
              </w:rPr>
              <w:t>2-13-61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akimzhanibek@</w:t>
            </w:r>
            <w:r>
              <w:br/>
            </w:r>
            <w:r>
              <w:rPr>
                <w:rFonts w:ascii="Times New Roman"/>
                <w:b w:val="false"/>
                <w:i w:val="false"/>
                <w:color w:val="000000"/>
                <w:sz w:val="20"/>
              </w:rPr>
              <w:t>
</w:t>
            </w:r>
            <w:r>
              <w:rPr>
                <w:rFonts w:ascii="Times New Roman"/>
                <w:b w:val="false"/>
                <w:i w:val="false"/>
                <w:color w:val="000000"/>
                <w:sz w:val="20"/>
              </w:rPr>
              <w:t>rambler.</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Зеленовского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Переметное,</w:t>
            </w:r>
            <w:r>
              <w:br/>
            </w:r>
            <w:r>
              <w:rPr>
                <w:rFonts w:ascii="Times New Roman"/>
                <w:b w:val="false"/>
                <w:i w:val="false"/>
                <w:color w:val="000000"/>
                <w:sz w:val="20"/>
              </w:rPr>
              <w:t>
</w:t>
            </w:r>
            <w:r>
              <w:rPr>
                <w:rFonts w:ascii="Times New Roman"/>
                <w:b w:val="false"/>
                <w:i w:val="false"/>
                <w:color w:val="000000"/>
                <w:sz w:val="20"/>
              </w:rPr>
              <w:t>улица Гагарина,</w:t>
            </w:r>
            <w:r>
              <w:br/>
            </w:r>
            <w:r>
              <w:rPr>
                <w:rFonts w:ascii="Times New Roman"/>
                <w:b w:val="false"/>
                <w:i w:val="false"/>
                <w:color w:val="000000"/>
                <w:sz w:val="20"/>
              </w:rPr>
              <w:t>
</w:t>
            </w:r>
            <w:r>
              <w:rPr>
                <w:rFonts w:ascii="Times New Roman"/>
                <w:b w:val="false"/>
                <w:i w:val="false"/>
                <w:color w:val="000000"/>
                <w:sz w:val="20"/>
              </w:rPr>
              <w:t>137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w:t>
            </w:r>
            <w:r>
              <w:rPr>
                <w:rFonts w:ascii="Times New Roman"/>
                <w:b w:val="false"/>
                <w:i w:val="false"/>
                <w:color w:val="000000"/>
                <w:sz w:val="20"/>
              </w:rPr>
              <w:t>2-23-96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akimzelenov@</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Казталовского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Казталов, улица</w:t>
            </w:r>
            <w:r>
              <w:br/>
            </w:r>
            <w:r>
              <w:rPr>
                <w:rFonts w:ascii="Times New Roman"/>
                <w:b w:val="false"/>
                <w:i w:val="false"/>
                <w:color w:val="000000"/>
                <w:sz w:val="20"/>
              </w:rPr>
              <w:t>
</w:t>
            </w:r>
            <w:r>
              <w:rPr>
                <w:rFonts w:ascii="Times New Roman"/>
                <w:b w:val="false"/>
                <w:i w:val="false"/>
                <w:color w:val="000000"/>
                <w:sz w:val="20"/>
              </w:rPr>
              <w:t>Жабаева,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w:t>
            </w:r>
            <w:r>
              <w:rPr>
                <w:rFonts w:ascii="Times New Roman"/>
                <w:b w:val="false"/>
                <w:i w:val="false"/>
                <w:color w:val="000000"/>
                <w:sz w:val="20"/>
              </w:rPr>
              <w:t>3-15-95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zemkomkazt@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Каратобинского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Каратобе, улица</w:t>
            </w:r>
            <w:r>
              <w:br/>
            </w:r>
            <w:r>
              <w:rPr>
                <w:rFonts w:ascii="Times New Roman"/>
                <w:b w:val="false"/>
                <w:i w:val="false"/>
                <w:color w:val="000000"/>
                <w:sz w:val="20"/>
              </w:rPr>
              <w:t>
</w:t>
            </w:r>
            <w:r>
              <w:rPr>
                <w:rFonts w:ascii="Times New Roman"/>
                <w:b w:val="false"/>
                <w:i w:val="false"/>
                <w:color w:val="000000"/>
                <w:sz w:val="20"/>
              </w:rPr>
              <w:t>Курмангалиева,</w:t>
            </w:r>
            <w:r>
              <w:br/>
            </w:r>
            <w:r>
              <w:rPr>
                <w:rFonts w:ascii="Times New Roman"/>
                <w:b w:val="false"/>
                <w:i w:val="false"/>
                <w:color w:val="000000"/>
                <w:sz w:val="20"/>
              </w:rPr>
              <w:t>
</w:t>
            </w:r>
            <w:r>
              <w:rPr>
                <w:rFonts w:ascii="Times New Roman"/>
                <w:b w:val="false"/>
                <w:i w:val="false"/>
                <w:color w:val="000000"/>
                <w:sz w:val="20"/>
              </w:rPr>
              <w:t>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w:t>
            </w:r>
            <w:r>
              <w:rPr>
                <w:rFonts w:ascii="Times New Roman"/>
                <w:b w:val="false"/>
                <w:i w:val="false"/>
                <w:color w:val="000000"/>
                <w:sz w:val="20"/>
              </w:rPr>
              <w:t>3-11-71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akimkaratoba@</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Сырымского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r>
              <w:br/>
            </w:r>
            <w:r>
              <w:rPr>
                <w:rFonts w:ascii="Times New Roman"/>
                <w:b w:val="false"/>
                <w:i w:val="false"/>
                <w:color w:val="000000"/>
                <w:sz w:val="20"/>
              </w:rPr>
              <w:t>
</w:t>
            </w:r>
            <w:r>
              <w:rPr>
                <w:rFonts w:ascii="Times New Roman"/>
                <w:b w:val="false"/>
                <w:i w:val="false"/>
                <w:color w:val="000000"/>
                <w:sz w:val="20"/>
              </w:rPr>
              <w:t>село Жымпиты,</w:t>
            </w:r>
            <w:r>
              <w:br/>
            </w:r>
            <w:r>
              <w:rPr>
                <w:rFonts w:ascii="Times New Roman"/>
                <w:b w:val="false"/>
                <w:i w:val="false"/>
                <w:color w:val="000000"/>
                <w:sz w:val="20"/>
              </w:rPr>
              <w:t>
</w:t>
            </w:r>
            <w:r>
              <w:rPr>
                <w:rFonts w:ascii="Times New Roman"/>
                <w:b w:val="false"/>
                <w:i w:val="false"/>
                <w:color w:val="000000"/>
                <w:sz w:val="20"/>
              </w:rPr>
              <w:t>улица Казахстан,</w:t>
            </w:r>
            <w:r>
              <w:br/>
            </w:r>
            <w:r>
              <w:rPr>
                <w:rFonts w:ascii="Times New Roman"/>
                <w:b w:val="false"/>
                <w:i w:val="false"/>
                <w:color w:val="000000"/>
                <w:sz w:val="20"/>
              </w:rPr>
              <w:t>
</w:t>
            </w:r>
            <w:r>
              <w:rPr>
                <w:rFonts w:ascii="Times New Roman"/>
                <w:b w:val="false"/>
                <w:i w:val="false"/>
                <w:color w:val="000000"/>
                <w:sz w:val="20"/>
              </w:rPr>
              <w:t>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w:t>
            </w:r>
            <w:r>
              <w:rPr>
                <w:rFonts w:ascii="Times New Roman"/>
                <w:b w:val="false"/>
                <w:i w:val="false"/>
                <w:color w:val="000000"/>
                <w:sz w:val="20"/>
              </w:rPr>
              <w:t>3-11-14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akim_sirim@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Таскалинского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Таскала, улица</w:t>
            </w:r>
            <w:r>
              <w:br/>
            </w:r>
            <w:r>
              <w:rPr>
                <w:rFonts w:ascii="Times New Roman"/>
                <w:b w:val="false"/>
                <w:i w:val="false"/>
                <w:color w:val="000000"/>
                <w:sz w:val="20"/>
              </w:rPr>
              <w:t>
</w:t>
            </w:r>
            <w:r>
              <w:rPr>
                <w:rFonts w:ascii="Times New Roman"/>
                <w:b w:val="false"/>
                <w:i w:val="false"/>
                <w:color w:val="000000"/>
                <w:sz w:val="20"/>
              </w:rPr>
              <w:t>Абая,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w:t>
            </w:r>
            <w:r>
              <w:rPr>
                <w:rFonts w:ascii="Times New Roman"/>
                <w:b w:val="false"/>
                <w:i w:val="false"/>
                <w:color w:val="000000"/>
                <w:sz w:val="20"/>
              </w:rPr>
              <w:t>2-11-66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akimtaskala@</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Теректинского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Федеровка,</w:t>
            </w:r>
            <w:r>
              <w:br/>
            </w:r>
            <w:r>
              <w:rPr>
                <w:rFonts w:ascii="Times New Roman"/>
                <w:b w:val="false"/>
                <w:i w:val="false"/>
                <w:color w:val="000000"/>
                <w:sz w:val="20"/>
              </w:rPr>
              <w:t>
</w:t>
            </w:r>
            <w:r>
              <w:rPr>
                <w:rFonts w:ascii="Times New Roman"/>
                <w:b w:val="false"/>
                <w:i w:val="false"/>
                <w:color w:val="000000"/>
                <w:sz w:val="20"/>
              </w:rPr>
              <w:t>улица Юбилейная,</w:t>
            </w:r>
            <w:r>
              <w:br/>
            </w:r>
            <w:r>
              <w:rPr>
                <w:rFonts w:ascii="Times New Roman"/>
                <w:b w:val="false"/>
                <w:i w:val="false"/>
                <w:color w:val="000000"/>
                <w:sz w:val="20"/>
              </w:rPr>
              <w:t>
</w:t>
            </w:r>
            <w:r>
              <w:rPr>
                <w:rFonts w:ascii="Times New Roman"/>
                <w:b w:val="false"/>
                <w:i w:val="false"/>
                <w:color w:val="000000"/>
                <w:sz w:val="20"/>
              </w:rPr>
              <w:t>20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w:t>
            </w:r>
            <w:r>
              <w:rPr>
                <w:rFonts w:ascii="Times New Roman"/>
                <w:b w:val="false"/>
                <w:i w:val="false"/>
                <w:color w:val="000000"/>
                <w:sz w:val="20"/>
              </w:rPr>
              <w:t>2-14-84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Чингирлауского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Чингирлау, улица</w:t>
            </w:r>
            <w:r>
              <w:br/>
            </w:r>
            <w:r>
              <w:rPr>
                <w:rFonts w:ascii="Times New Roman"/>
                <w:b w:val="false"/>
                <w:i w:val="false"/>
                <w:color w:val="000000"/>
                <w:sz w:val="20"/>
              </w:rPr>
              <w:t>
</w:t>
            </w:r>
            <w:r>
              <w:rPr>
                <w:rFonts w:ascii="Times New Roman"/>
                <w:b w:val="false"/>
                <w:i w:val="false"/>
                <w:color w:val="000000"/>
                <w:sz w:val="20"/>
              </w:rPr>
              <w:t>Клышева, 93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w:t>
            </w:r>
            <w:r>
              <w:rPr>
                <w:rFonts w:ascii="Times New Roman"/>
                <w:b w:val="false"/>
                <w:i w:val="false"/>
                <w:color w:val="000000"/>
                <w:sz w:val="20"/>
              </w:rPr>
              <w:t>3-33-44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Akimchingirlau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Уральск"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Достык-Дружбы,</w:t>
            </w:r>
            <w:r>
              <w:br/>
            </w:r>
            <w:r>
              <w:rPr>
                <w:rFonts w:ascii="Times New Roman"/>
                <w:b w:val="false"/>
                <w:i w:val="false"/>
                <w:color w:val="000000"/>
                <w:sz w:val="20"/>
              </w:rPr>
              <w:t>
</w:t>
            </w:r>
            <w:r>
              <w:rPr>
                <w:rFonts w:ascii="Times New Roman"/>
                <w:b w:val="false"/>
                <w:i w:val="false"/>
                <w:color w:val="000000"/>
                <w:sz w:val="20"/>
              </w:rPr>
              <w:t>182/1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50-39-82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@pochta.ru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Гоголя,</w:t>
            </w:r>
            <w:r>
              <w:br/>
            </w:r>
            <w:r>
              <w:rPr>
                <w:rFonts w:ascii="Times New Roman"/>
                <w:b w:val="false"/>
                <w:i w:val="false"/>
                <w:color w:val="000000"/>
                <w:sz w:val="20"/>
              </w:rPr>
              <w:t>
</w:t>
            </w:r>
            <w:r>
              <w:rPr>
                <w:rFonts w:ascii="Times New Roman"/>
                <w:b w:val="false"/>
                <w:i w:val="false"/>
                <w:color w:val="000000"/>
                <w:sz w:val="20"/>
              </w:rPr>
              <w:t>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56-08-99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uzo_kanc@krg.</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w:t>
            </w:r>
            <w:r>
              <w:rPr>
                <w:rFonts w:ascii="Times New Roman"/>
                <w:b w:val="false"/>
                <w:i w:val="false"/>
                <w:color w:val="000000"/>
                <w:sz w:val="20"/>
              </w:rPr>
              <w:t>город Абай,</w:t>
            </w:r>
            <w:r>
              <w:br/>
            </w:r>
            <w:r>
              <w:rPr>
                <w:rFonts w:ascii="Times New Roman"/>
                <w:b w:val="false"/>
                <w:i w:val="false"/>
                <w:color w:val="000000"/>
                <w:sz w:val="20"/>
              </w:rPr>
              <w:t>
</w:t>
            </w:r>
            <w:r>
              <w:rPr>
                <w:rFonts w:ascii="Times New Roman"/>
                <w:b w:val="false"/>
                <w:i w:val="false"/>
                <w:color w:val="000000"/>
                <w:sz w:val="20"/>
              </w:rPr>
              <w:t>улица Курчатова,</w:t>
            </w:r>
            <w:r>
              <w:br/>
            </w:r>
            <w:r>
              <w:rPr>
                <w:rFonts w:ascii="Times New Roman"/>
                <w:b w:val="false"/>
                <w:i w:val="false"/>
                <w:color w:val="000000"/>
                <w:sz w:val="20"/>
              </w:rPr>
              <w:t>
</w:t>
            </w:r>
            <w:r>
              <w:rPr>
                <w:rFonts w:ascii="Times New Roman"/>
                <w:b w:val="false"/>
                <w:i w:val="false"/>
                <w:color w:val="000000"/>
                <w:sz w:val="20"/>
              </w:rPr>
              <w:t>43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w:t>
            </w:r>
            <w:r>
              <w:rPr>
                <w:rFonts w:ascii="Times New Roman"/>
                <w:b w:val="false"/>
                <w:i w:val="false"/>
                <w:color w:val="000000"/>
                <w:sz w:val="20"/>
              </w:rPr>
              <w:t>4-16-43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www.abay-</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karaganda.kz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Актогай,</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Бокейхана,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w:t>
            </w:r>
            <w:r>
              <w:rPr>
                <w:rFonts w:ascii="Times New Roman"/>
                <w:b w:val="false"/>
                <w:i w:val="false"/>
                <w:color w:val="000000"/>
                <w:sz w:val="20"/>
              </w:rPr>
              <w:t>2-13-83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Бухар-Жырауского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Ботакара, улица</w:t>
            </w:r>
            <w:r>
              <w:br/>
            </w:r>
            <w:r>
              <w:rPr>
                <w:rFonts w:ascii="Times New Roman"/>
                <w:b w:val="false"/>
                <w:i w:val="false"/>
                <w:color w:val="000000"/>
                <w:sz w:val="20"/>
              </w:rPr>
              <w:t>
</w:t>
            </w:r>
            <w:r>
              <w:rPr>
                <w:rFonts w:ascii="Times New Roman"/>
                <w:b w:val="false"/>
                <w:i w:val="false"/>
                <w:color w:val="000000"/>
                <w:sz w:val="20"/>
              </w:rPr>
              <w:t>Абылайхана, 38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w:t>
            </w:r>
            <w:r>
              <w:rPr>
                <w:rFonts w:ascii="Times New Roman"/>
                <w:b w:val="false"/>
                <w:i w:val="false"/>
                <w:color w:val="000000"/>
                <w:sz w:val="20"/>
              </w:rPr>
              <w:t>2-18-32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w:t>
            </w:r>
            <w:r>
              <w:br/>
            </w:r>
            <w:r>
              <w:rPr>
                <w:rFonts w:ascii="Times New Roman"/>
                <w:b w:val="false"/>
                <w:i w:val="false"/>
                <w:color w:val="000000"/>
                <w:sz w:val="20"/>
              </w:rPr>
              <w:t>
</w:t>
            </w:r>
            <w:r>
              <w:rPr>
                <w:rFonts w:ascii="Times New Roman"/>
                <w:b w:val="false"/>
                <w:i w:val="false"/>
                <w:color w:val="000000"/>
                <w:sz w:val="20"/>
              </w:rPr>
              <w:t>bukhar-zhiray</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Жанааркинского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Атасу, проспект</w:t>
            </w:r>
            <w:r>
              <w:br/>
            </w:r>
            <w:r>
              <w:rPr>
                <w:rFonts w:ascii="Times New Roman"/>
                <w:b w:val="false"/>
                <w:i w:val="false"/>
                <w:color w:val="000000"/>
                <w:sz w:val="20"/>
              </w:rPr>
              <w:t>
</w:t>
            </w:r>
            <w:r>
              <w:rPr>
                <w:rFonts w:ascii="Times New Roman"/>
                <w:b w:val="false"/>
                <w:i w:val="false"/>
                <w:color w:val="000000"/>
                <w:sz w:val="20"/>
              </w:rPr>
              <w:t>Независимости,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-64-59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ZherZhanaarka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Каркаралинского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Каркаралинск,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Бокейханова, 40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w:t>
            </w:r>
            <w:r>
              <w:rPr>
                <w:rFonts w:ascii="Times New Roman"/>
                <w:b w:val="false"/>
                <w:i w:val="false"/>
                <w:color w:val="000000"/>
                <w:sz w:val="20"/>
              </w:rPr>
              <w:t>3-14-04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karkar_</w:t>
            </w:r>
            <w:r>
              <w:br/>
            </w:r>
            <w:r>
              <w:rPr>
                <w:rFonts w:ascii="Times New Roman"/>
                <w:b w:val="false"/>
                <w:i w:val="false"/>
                <w:color w:val="000000"/>
                <w:sz w:val="20"/>
              </w:rPr>
              <w:t>
</w:t>
            </w:r>
            <w:r>
              <w:rPr>
                <w:rFonts w:ascii="Times New Roman"/>
                <w:b w:val="false"/>
                <w:i w:val="false"/>
                <w:color w:val="000000"/>
                <w:sz w:val="20"/>
              </w:rPr>
              <w:t>orgotdel@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Нуринского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r>
              <w:br/>
            </w:r>
            <w:r>
              <w:rPr>
                <w:rFonts w:ascii="Times New Roman"/>
                <w:b w:val="false"/>
                <w:i w:val="false"/>
                <w:color w:val="000000"/>
                <w:sz w:val="20"/>
              </w:rPr>
              <w:t>
</w:t>
            </w:r>
            <w:r>
              <w:rPr>
                <w:rFonts w:ascii="Times New Roman"/>
                <w:b w:val="false"/>
                <w:i w:val="false"/>
                <w:color w:val="000000"/>
                <w:sz w:val="20"/>
              </w:rPr>
              <w:t>поселок Киевка,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Сейфуллина, 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w:t>
            </w:r>
            <w:r>
              <w:rPr>
                <w:rFonts w:ascii="Times New Roman"/>
                <w:b w:val="false"/>
                <w:i w:val="false"/>
                <w:color w:val="000000"/>
                <w:sz w:val="20"/>
              </w:rPr>
              <w:t>2-11-95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www.nurinsk.kz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Осакаровского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Осакаровка,</w:t>
            </w:r>
            <w:r>
              <w:br/>
            </w:r>
            <w:r>
              <w:rPr>
                <w:rFonts w:ascii="Times New Roman"/>
                <w:b w:val="false"/>
                <w:i w:val="false"/>
                <w:color w:val="000000"/>
                <w:sz w:val="20"/>
              </w:rPr>
              <w:t>
</w:t>
            </w:r>
            <w:r>
              <w:rPr>
                <w:rFonts w:ascii="Times New Roman"/>
                <w:b w:val="false"/>
                <w:i w:val="false"/>
                <w:color w:val="000000"/>
                <w:sz w:val="20"/>
              </w:rPr>
              <w:t>улица Новая, 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w:t>
            </w:r>
            <w:r>
              <w:rPr>
                <w:rFonts w:ascii="Times New Roman"/>
                <w:b w:val="false"/>
                <w:i w:val="false"/>
                <w:color w:val="000000"/>
                <w:sz w:val="20"/>
              </w:rPr>
              <w:t>4-20-84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osak_izbirkom</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Улытауского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Улытау, улица</w:t>
            </w:r>
            <w:r>
              <w:br/>
            </w:r>
            <w:r>
              <w:rPr>
                <w:rFonts w:ascii="Times New Roman"/>
                <w:b w:val="false"/>
                <w:i w:val="false"/>
                <w:color w:val="000000"/>
                <w:sz w:val="20"/>
              </w:rPr>
              <w:t>
</w:t>
            </w:r>
            <w:r>
              <w:rPr>
                <w:rFonts w:ascii="Times New Roman"/>
                <w:b w:val="false"/>
                <w:i w:val="false"/>
                <w:color w:val="000000"/>
                <w:sz w:val="20"/>
              </w:rPr>
              <w:t>Абая,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w:t>
            </w:r>
            <w:r>
              <w:rPr>
                <w:rFonts w:ascii="Times New Roman"/>
                <w:b w:val="false"/>
                <w:i w:val="false"/>
                <w:color w:val="000000"/>
                <w:sz w:val="20"/>
              </w:rPr>
              <w:t>2-13-22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zem_kom82@</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Шетского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w:t>
            </w:r>
            <w:r>
              <w:br/>
            </w:r>
            <w:r>
              <w:rPr>
                <w:rFonts w:ascii="Times New Roman"/>
                <w:b w:val="false"/>
                <w:i w:val="false"/>
                <w:color w:val="000000"/>
                <w:sz w:val="20"/>
              </w:rPr>
              <w:t>
</w:t>
            </w:r>
            <w:r>
              <w:rPr>
                <w:rFonts w:ascii="Times New Roman"/>
                <w:b w:val="false"/>
                <w:i w:val="false"/>
                <w:color w:val="000000"/>
                <w:sz w:val="20"/>
              </w:rPr>
              <w:t>село Аксу-Аюлы,</w:t>
            </w:r>
            <w:r>
              <w:br/>
            </w:r>
            <w:r>
              <w:rPr>
                <w:rFonts w:ascii="Times New Roman"/>
                <w:b w:val="false"/>
                <w:i w:val="false"/>
                <w:color w:val="000000"/>
                <w:sz w:val="20"/>
              </w:rPr>
              <w:t>
</w:t>
            </w:r>
            <w:r>
              <w:rPr>
                <w:rFonts w:ascii="Times New Roman"/>
                <w:b w:val="false"/>
                <w:i w:val="false"/>
                <w:color w:val="000000"/>
                <w:sz w:val="20"/>
              </w:rPr>
              <w:t>улица Шортанбай</w:t>
            </w:r>
            <w:r>
              <w:br/>
            </w:r>
            <w:r>
              <w:rPr>
                <w:rFonts w:ascii="Times New Roman"/>
                <w:b w:val="false"/>
                <w:i w:val="false"/>
                <w:color w:val="000000"/>
                <w:sz w:val="20"/>
              </w:rPr>
              <w:t>
</w:t>
            </w:r>
            <w:r>
              <w:rPr>
                <w:rFonts w:ascii="Times New Roman"/>
                <w:b w:val="false"/>
                <w:i w:val="false"/>
                <w:color w:val="000000"/>
                <w:sz w:val="20"/>
              </w:rPr>
              <w:t>жырау,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w:t>
            </w:r>
            <w:r>
              <w:rPr>
                <w:rFonts w:ascii="Times New Roman"/>
                <w:b w:val="false"/>
                <w:i w:val="false"/>
                <w:color w:val="000000"/>
                <w:sz w:val="20"/>
              </w:rPr>
              <w:t>2-12-00</w:t>
            </w:r>
            <w:r>
              <w:br/>
            </w:r>
            <w:r>
              <w:rPr>
                <w:rFonts w:ascii="Times New Roman"/>
                <w:b w:val="false"/>
                <w:i w:val="false"/>
                <w:color w:val="000000"/>
                <w:sz w:val="20"/>
              </w:rPr>
              <w:t>
</w:t>
            </w:r>
            <w:r>
              <w:rPr>
                <w:rFonts w:ascii="Times New Roman"/>
                <w:b w:val="false"/>
                <w:i w:val="false"/>
                <w:color w:val="000000"/>
                <w:sz w:val="20"/>
              </w:rPr>
              <w:t>2-12-70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akimshet@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Жезказган"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w:t>
            </w:r>
            <w:r>
              <w:rPr>
                <w:rFonts w:ascii="Times New Roman"/>
                <w:b w:val="false"/>
                <w:i w:val="false"/>
                <w:color w:val="000000"/>
                <w:sz w:val="20"/>
              </w:rPr>
              <w:t>площадь Алаша,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r>
              <w:br/>
            </w:r>
            <w:r>
              <w:rPr>
                <w:rFonts w:ascii="Times New Roman"/>
                <w:b w:val="false"/>
                <w:i w:val="false"/>
                <w:color w:val="000000"/>
                <w:sz w:val="20"/>
              </w:rPr>
              <w:t>
</w:t>
            </w:r>
            <w:r>
              <w:rPr>
                <w:rFonts w:ascii="Times New Roman"/>
                <w:b w:val="false"/>
                <w:i w:val="false"/>
                <w:color w:val="000000"/>
                <w:sz w:val="20"/>
              </w:rPr>
              <w:t>77-33-18</w:t>
            </w:r>
            <w:r>
              <w:br/>
            </w:r>
            <w:r>
              <w:rPr>
                <w:rFonts w:ascii="Times New Roman"/>
                <w:b w:val="false"/>
                <w:i w:val="false"/>
                <w:color w:val="000000"/>
                <w:sz w:val="20"/>
              </w:rPr>
              <w:t>
</w:t>
            </w:r>
            <w:r>
              <w:rPr>
                <w:rFonts w:ascii="Times New Roman"/>
                <w:b w:val="false"/>
                <w:i w:val="false"/>
                <w:color w:val="000000"/>
                <w:sz w:val="20"/>
              </w:rPr>
              <w:t>77-34-32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zhez_zemkom@</w:t>
            </w:r>
            <w:r>
              <w:br/>
            </w:r>
            <w:r>
              <w:rPr>
                <w:rFonts w:ascii="Times New Roman"/>
                <w:b w:val="false"/>
                <w:i w:val="false"/>
                <w:color w:val="000000"/>
                <w:sz w:val="20"/>
              </w:rPr>
              <w:t>
</w:t>
            </w:r>
            <w:r>
              <w:rPr>
                <w:rFonts w:ascii="Times New Roman"/>
                <w:b w:val="false"/>
                <w:i w:val="false"/>
                <w:color w:val="000000"/>
                <w:sz w:val="20"/>
              </w:rPr>
              <w:t>krg.gor.kz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Балхаш"</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Уалиханова,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w:t>
            </w:r>
            <w:r>
              <w:rPr>
                <w:rFonts w:ascii="Times New Roman"/>
                <w:b w:val="false"/>
                <w:i w:val="false"/>
                <w:color w:val="000000"/>
                <w:sz w:val="20"/>
              </w:rPr>
              <w:t>4-97-53</w:t>
            </w:r>
            <w:r>
              <w:br/>
            </w:r>
            <w:r>
              <w:rPr>
                <w:rFonts w:ascii="Times New Roman"/>
                <w:b w:val="false"/>
                <w:i w:val="false"/>
                <w:color w:val="000000"/>
                <w:sz w:val="20"/>
              </w:rPr>
              <w:t>
</w:t>
            </w:r>
            <w:r>
              <w:rPr>
                <w:rFonts w:ascii="Times New Roman"/>
                <w:b w:val="false"/>
                <w:i w:val="false"/>
                <w:color w:val="000000"/>
                <w:sz w:val="20"/>
              </w:rPr>
              <w:t>4-10-59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www.zemlya.</w:t>
            </w:r>
            <w:r>
              <w:br/>
            </w:r>
            <w:r>
              <w:rPr>
                <w:rFonts w:ascii="Times New Roman"/>
                <w:b w:val="false"/>
                <w:i w:val="false"/>
                <w:color w:val="000000"/>
                <w:sz w:val="20"/>
              </w:rPr>
              <w:t>
</w:t>
            </w:r>
            <w:r>
              <w:rPr>
                <w:rFonts w:ascii="Times New Roman"/>
                <w:b w:val="false"/>
                <w:i w:val="false"/>
                <w:color w:val="000000"/>
                <w:sz w:val="20"/>
              </w:rPr>
              <w:t>balkhas.rz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Каражал"</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w:t>
            </w:r>
            <w:r>
              <w:rPr>
                <w:rFonts w:ascii="Times New Roman"/>
                <w:b w:val="false"/>
                <w:i w:val="false"/>
                <w:color w:val="000000"/>
                <w:sz w:val="20"/>
              </w:rPr>
              <w:t>улица Сары-тока,</w:t>
            </w:r>
            <w:r>
              <w:br/>
            </w:r>
            <w:r>
              <w:rPr>
                <w:rFonts w:ascii="Times New Roman"/>
                <w:b w:val="false"/>
                <w:i w:val="false"/>
                <w:color w:val="000000"/>
                <w:sz w:val="20"/>
              </w:rPr>
              <w:t>
</w:t>
            </w:r>
            <w:r>
              <w:rPr>
                <w:rFonts w:ascii="Times New Roman"/>
                <w:b w:val="false"/>
                <w:i w:val="false"/>
                <w:color w:val="000000"/>
                <w:sz w:val="20"/>
              </w:rPr>
              <w:t>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w:t>
            </w:r>
            <w:r>
              <w:rPr>
                <w:rFonts w:ascii="Times New Roman"/>
                <w:b w:val="false"/>
                <w:i w:val="false"/>
                <w:color w:val="000000"/>
                <w:sz w:val="20"/>
              </w:rPr>
              <w:t>2-71-97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Karazhal-zem@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Приозерск"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Космонавтов,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w:t>
            </w:r>
            <w:r>
              <w:rPr>
                <w:rFonts w:ascii="Times New Roman"/>
                <w:b w:val="false"/>
                <w:i w:val="false"/>
                <w:color w:val="000000"/>
                <w:sz w:val="20"/>
              </w:rPr>
              <w:t>5-41-90</w:t>
            </w:r>
            <w:r>
              <w:br/>
            </w:r>
            <w:r>
              <w:rPr>
                <w:rFonts w:ascii="Times New Roman"/>
                <w:b w:val="false"/>
                <w:i w:val="false"/>
                <w:color w:val="000000"/>
                <w:sz w:val="20"/>
              </w:rPr>
              <w:t>
</w:t>
            </w:r>
            <w:r>
              <w:rPr>
                <w:rFonts w:ascii="Times New Roman"/>
                <w:b w:val="false"/>
                <w:i w:val="false"/>
                <w:color w:val="000000"/>
                <w:sz w:val="20"/>
              </w:rPr>
              <w:t>5-30-92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prio_zo@krg.</w:t>
            </w:r>
            <w:r>
              <w:br/>
            </w:r>
            <w:r>
              <w:rPr>
                <w:rFonts w:ascii="Times New Roman"/>
                <w:b w:val="false"/>
                <w:i w:val="false"/>
                <w:color w:val="000000"/>
                <w:sz w:val="20"/>
              </w:rPr>
              <w:t>
</w:t>
            </w:r>
            <w:r>
              <w:rPr>
                <w:rFonts w:ascii="Times New Roman"/>
                <w:b w:val="false"/>
                <w:i w:val="false"/>
                <w:color w:val="000000"/>
                <w:sz w:val="20"/>
              </w:rPr>
              <w:t>gor.kz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Сарань"</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w:t>
            </w:r>
            <w:r>
              <w:rPr>
                <w:rFonts w:ascii="Times New Roman"/>
                <w:b w:val="false"/>
                <w:i w:val="false"/>
                <w:color w:val="000000"/>
                <w:sz w:val="20"/>
              </w:rPr>
              <w:t>улица Жамбыла,</w:t>
            </w:r>
            <w:r>
              <w:br/>
            </w:r>
            <w:r>
              <w:rPr>
                <w:rFonts w:ascii="Times New Roman"/>
                <w:b w:val="false"/>
                <w:i w:val="false"/>
                <w:color w:val="000000"/>
                <w:sz w:val="20"/>
              </w:rPr>
              <w:t>
</w:t>
            </w:r>
            <w:r>
              <w:rPr>
                <w:rFonts w:ascii="Times New Roman"/>
                <w:b w:val="false"/>
                <w:i w:val="false"/>
                <w:color w:val="000000"/>
                <w:sz w:val="20"/>
              </w:rPr>
              <w:t>67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w:t>
            </w:r>
            <w:r>
              <w:rPr>
                <w:rFonts w:ascii="Times New Roman"/>
                <w:b w:val="false"/>
                <w:i w:val="false"/>
                <w:color w:val="000000"/>
                <w:sz w:val="20"/>
              </w:rPr>
              <w:t>4-44-03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w:t>
            </w:r>
            <w:r>
              <w:br/>
            </w:r>
            <w:r>
              <w:rPr>
                <w:rFonts w:ascii="Times New Roman"/>
                <w:b w:val="false"/>
                <w:i w:val="false"/>
                <w:color w:val="000000"/>
                <w:sz w:val="20"/>
              </w:rPr>
              <w:t>
</w:t>
            </w:r>
            <w:r>
              <w:rPr>
                <w:rFonts w:ascii="Times New Roman"/>
                <w:b w:val="false"/>
                <w:i w:val="false"/>
                <w:color w:val="000000"/>
                <w:sz w:val="20"/>
              </w:rPr>
              <w:t>saran.kz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Сатпаев"</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Сатпаева, 108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w:t>
            </w:r>
            <w:r>
              <w:rPr>
                <w:rFonts w:ascii="Times New Roman"/>
                <w:b w:val="false"/>
                <w:i w:val="false"/>
                <w:color w:val="000000"/>
                <w:sz w:val="20"/>
              </w:rPr>
              <w:t>3-84-69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satp_ztm@krg.</w:t>
            </w:r>
            <w:r>
              <w:br/>
            </w:r>
            <w:r>
              <w:rPr>
                <w:rFonts w:ascii="Times New Roman"/>
                <w:b w:val="false"/>
                <w:i w:val="false"/>
                <w:color w:val="000000"/>
                <w:sz w:val="20"/>
              </w:rPr>
              <w:t>
</w:t>
            </w:r>
            <w:r>
              <w:rPr>
                <w:rFonts w:ascii="Times New Roman"/>
                <w:b w:val="false"/>
                <w:i w:val="false"/>
                <w:color w:val="000000"/>
                <w:sz w:val="20"/>
              </w:rPr>
              <w:t>gor.kz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Темиртау"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Металлургов, 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w:t>
            </w:r>
            <w:r>
              <w:br/>
            </w:r>
            <w:r>
              <w:rPr>
                <w:rFonts w:ascii="Times New Roman"/>
                <w:b w:val="false"/>
                <w:i w:val="false"/>
                <w:color w:val="000000"/>
                <w:sz w:val="20"/>
              </w:rPr>
              <w:t>
</w:t>
            </w:r>
            <w:r>
              <w:rPr>
                <w:rFonts w:ascii="Times New Roman"/>
                <w:b w:val="false"/>
                <w:i w:val="false"/>
                <w:color w:val="000000"/>
                <w:sz w:val="20"/>
              </w:rPr>
              <w:t>91-75-73</w:t>
            </w:r>
            <w:r>
              <w:br/>
            </w:r>
            <w:r>
              <w:rPr>
                <w:rFonts w:ascii="Times New Roman"/>
                <w:b w:val="false"/>
                <w:i w:val="false"/>
                <w:color w:val="000000"/>
                <w:sz w:val="20"/>
              </w:rPr>
              <w:t>
</w:t>
            </w:r>
            <w:r>
              <w:rPr>
                <w:rFonts w:ascii="Times New Roman"/>
                <w:b w:val="false"/>
                <w:i w:val="false"/>
                <w:color w:val="000000"/>
                <w:sz w:val="20"/>
              </w:rPr>
              <w:t>92-01-92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zemcom.</w:t>
            </w:r>
            <w:r>
              <w:br/>
            </w:r>
            <w:r>
              <w:rPr>
                <w:rFonts w:ascii="Times New Roman"/>
                <w:b w:val="false"/>
                <w:i w:val="false"/>
                <w:color w:val="000000"/>
                <w:sz w:val="20"/>
              </w:rPr>
              <w:t>
</w:t>
            </w:r>
            <w:r>
              <w:rPr>
                <w:rFonts w:ascii="Times New Roman"/>
                <w:b w:val="false"/>
                <w:i w:val="false"/>
                <w:color w:val="000000"/>
                <w:sz w:val="20"/>
              </w:rPr>
              <w:t>temirtau.kz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Шахтинск"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Московская, 29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w:t>
            </w:r>
            <w:r>
              <w:rPr>
                <w:rFonts w:ascii="Times New Roman"/>
                <w:b w:val="false"/>
                <w:i w:val="false"/>
                <w:color w:val="000000"/>
                <w:sz w:val="20"/>
              </w:rPr>
              <w:t>5-57-55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zemljash@</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Караганды"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Караганды,</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Бухар-Жырау, 16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42-03-07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Костанайской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Павших</w:t>
            </w:r>
            <w:r>
              <w:br/>
            </w:r>
            <w:r>
              <w:rPr>
                <w:rFonts w:ascii="Times New Roman"/>
                <w:b w:val="false"/>
                <w:i w:val="false"/>
                <w:color w:val="000000"/>
                <w:sz w:val="20"/>
              </w:rPr>
              <w:t>
</w:t>
            </w:r>
            <w:r>
              <w:rPr>
                <w:rFonts w:ascii="Times New Roman"/>
                <w:b w:val="false"/>
                <w:i w:val="false"/>
                <w:color w:val="000000"/>
                <w:sz w:val="20"/>
              </w:rPr>
              <w:t>борцов, 88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56-89-02,</w:t>
            </w:r>
            <w:r>
              <w:br/>
            </w:r>
            <w:r>
              <w:rPr>
                <w:rFonts w:ascii="Times New Roman"/>
                <w:b w:val="false"/>
                <w:i w:val="false"/>
                <w:color w:val="000000"/>
                <w:sz w:val="20"/>
              </w:rPr>
              <w:t>
</w:t>
            </w:r>
            <w:r>
              <w:rPr>
                <w:rFonts w:ascii="Times New Roman"/>
                <w:b w:val="false"/>
                <w:i w:val="false"/>
                <w:color w:val="000000"/>
                <w:sz w:val="20"/>
              </w:rPr>
              <w:t>56-88-86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uzo@kostanay.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w:t>
            </w:r>
            <w:r>
              <w:rPr>
                <w:rFonts w:ascii="Times New Roman"/>
                <w:b w:val="false"/>
                <w:i w:val="false"/>
                <w:color w:val="000000"/>
                <w:sz w:val="20"/>
              </w:rPr>
              <w:t>www.e-</w:t>
            </w:r>
            <w:r>
              <w:br/>
            </w:r>
            <w:r>
              <w:rPr>
                <w:rFonts w:ascii="Times New Roman"/>
                <w:b w:val="false"/>
                <w:i w:val="false"/>
                <w:color w:val="000000"/>
                <w:sz w:val="20"/>
              </w:rPr>
              <w:t>
</w:t>
            </w:r>
            <w:r>
              <w:rPr>
                <w:rFonts w:ascii="Times New Roman"/>
                <w:b w:val="false"/>
                <w:i w:val="false"/>
                <w:color w:val="000000"/>
                <w:sz w:val="20"/>
              </w:rPr>
              <w:t>kostanai.kz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Алтынсаринского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Убаган, улица</w:t>
            </w:r>
            <w:r>
              <w:br/>
            </w:r>
            <w:r>
              <w:rPr>
                <w:rFonts w:ascii="Times New Roman"/>
                <w:b w:val="false"/>
                <w:i w:val="false"/>
                <w:color w:val="000000"/>
                <w:sz w:val="20"/>
              </w:rPr>
              <w:t>
</w:t>
            </w:r>
            <w:r>
              <w:rPr>
                <w:rFonts w:ascii="Times New Roman"/>
                <w:b w:val="false"/>
                <w:i w:val="false"/>
                <w:color w:val="000000"/>
                <w:sz w:val="20"/>
              </w:rPr>
              <w:t>Ленина,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w:t>
            </w:r>
            <w:r>
              <w:rPr>
                <w:rFonts w:ascii="Times New Roman"/>
                <w:b w:val="false"/>
                <w:i w:val="false"/>
                <w:color w:val="000000"/>
                <w:sz w:val="20"/>
              </w:rPr>
              <w:t>3-42-35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ozo_altyn@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земельных отношений</w:t>
            </w:r>
            <w:r>
              <w:br/>
            </w:r>
            <w:r>
              <w:rPr>
                <w:rFonts w:ascii="Times New Roman"/>
                <w:b w:val="false"/>
                <w:i w:val="false"/>
                <w:color w:val="000000"/>
                <w:sz w:val="20"/>
              </w:rPr>
              <w:t>
</w:t>
            </w:r>
            <w:r>
              <w:rPr>
                <w:rFonts w:ascii="Times New Roman"/>
                <w:b w:val="false"/>
                <w:i w:val="false"/>
                <w:color w:val="000000"/>
                <w:sz w:val="20"/>
              </w:rPr>
              <w:t>Амангельдинского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Амангельды,</w:t>
            </w:r>
            <w:r>
              <w:br/>
            </w:r>
            <w:r>
              <w:rPr>
                <w:rFonts w:ascii="Times New Roman"/>
                <w:b w:val="false"/>
                <w:i w:val="false"/>
                <w:color w:val="000000"/>
                <w:sz w:val="20"/>
              </w:rPr>
              <w:t>
</w:t>
            </w:r>
            <w:r>
              <w:rPr>
                <w:rFonts w:ascii="Times New Roman"/>
                <w:b w:val="false"/>
                <w:i w:val="false"/>
                <w:color w:val="000000"/>
                <w:sz w:val="20"/>
              </w:rPr>
              <w:t>улица Майлина,</w:t>
            </w:r>
            <w:r>
              <w:br/>
            </w:r>
            <w:r>
              <w:rPr>
                <w:rFonts w:ascii="Times New Roman"/>
                <w:b w:val="false"/>
                <w:i w:val="false"/>
                <w:color w:val="000000"/>
                <w:sz w:val="20"/>
              </w:rPr>
              <w:t>
</w:t>
            </w:r>
            <w:r>
              <w:rPr>
                <w:rFonts w:ascii="Times New Roman"/>
                <w:b w:val="false"/>
                <w:i w:val="false"/>
                <w:color w:val="000000"/>
                <w:sz w:val="20"/>
              </w:rPr>
              <w:t>14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w:t>
            </w:r>
            <w:r>
              <w:rPr>
                <w:rFonts w:ascii="Times New Roman"/>
                <w:b w:val="false"/>
                <w:i w:val="false"/>
                <w:color w:val="000000"/>
                <w:sz w:val="20"/>
              </w:rPr>
              <w:t>2-12-76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Аулиекольского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Аулиеколь, улица</w:t>
            </w:r>
            <w:r>
              <w:br/>
            </w:r>
            <w:r>
              <w:rPr>
                <w:rFonts w:ascii="Times New Roman"/>
                <w:b w:val="false"/>
                <w:i w:val="false"/>
                <w:color w:val="000000"/>
                <w:sz w:val="20"/>
              </w:rPr>
              <w:t>
</w:t>
            </w:r>
            <w:r>
              <w:rPr>
                <w:rFonts w:ascii="Times New Roman"/>
                <w:b w:val="false"/>
                <w:i w:val="false"/>
                <w:color w:val="000000"/>
                <w:sz w:val="20"/>
              </w:rPr>
              <w:t>Целинная, 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w:t>
            </w:r>
            <w:r>
              <w:rPr>
                <w:rFonts w:ascii="Times New Roman"/>
                <w:b w:val="false"/>
                <w:i w:val="false"/>
                <w:color w:val="000000"/>
                <w:sz w:val="20"/>
              </w:rPr>
              <w:t>2-11-63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ayliekoljer@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Денисовского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Денисовка, улица</w:t>
            </w:r>
            <w:r>
              <w:br/>
            </w:r>
            <w:r>
              <w:rPr>
                <w:rFonts w:ascii="Times New Roman"/>
                <w:b w:val="false"/>
                <w:i w:val="false"/>
                <w:color w:val="000000"/>
                <w:sz w:val="20"/>
              </w:rPr>
              <w:t>
</w:t>
            </w:r>
            <w:r>
              <w:rPr>
                <w:rFonts w:ascii="Times New Roman"/>
                <w:b w:val="false"/>
                <w:i w:val="false"/>
                <w:color w:val="000000"/>
                <w:sz w:val="20"/>
              </w:rPr>
              <w:t>Калинина,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w:t>
            </w:r>
            <w:r>
              <w:rPr>
                <w:rFonts w:ascii="Times New Roman"/>
                <w:b w:val="false"/>
                <w:i w:val="false"/>
                <w:color w:val="000000"/>
                <w:sz w:val="20"/>
              </w:rPr>
              <w:t>9-26-73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Den_zemotdel@</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Джангелдинского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Джангелдинский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Торгай, улица</w:t>
            </w:r>
            <w:r>
              <w:br/>
            </w:r>
            <w:r>
              <w:rPr>
                <w:rFonts w:ascii="Times New Roman"/>
                <w:b w:val="false"/>
                <w:i w:val="false"/>
                <w:color w:val="000000"/>
                <w:sz w:val="20"/>
              </w:rPr>
              <w:t>
</w:t>
            </w:r>
            <w:r>
              <w:rPr>
                <w:rFonts w:ascii="Times New Roman"/>
                <w:b w:val="false"/>
                <w:i w:val="false"/>
                <w:color w:val="000000"/>
                <w:sz w:val="20"/>
              </w:rPr>
              <w:t>Алтынсарина,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w:t>
            </w:r>
            <w:r>
              <w:rPr>
                <w:rFonts w:ascii="Times New Roman"/>
                <w:b w:val="false"/>
                <w:i w:val="false"/>
                <w:color w:val="000000"/>
                <w:sz w:val="20"/>
              </w:rPr>
              <w:t>2-16-35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JangeldyGer@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земельных отношений</w:t>
            </w:r>
            <w:r>
              <w:br/>
            </w:r>
            <w:r>
              <w:rPr>
                <w:rFonts w:ascii="Times New Roman"/>
                <w:b w:val="false"/>
                <w:i w:val="false"/>
                <w:color w:val="000000"/>
                <w:sz w:val="20"/>
              </w:rPr>
              <w:t>
</w:t>
            </w:r>
            <w:r>
              <w:rPr>
                <w:rFonts w:ascii="Times New Roman"/>
                <w:b w:val="false"/>
                <w:i w:val="false"/>
                <w:color w:val="000000"/>
                <w:sz w:val="20"/>
              </w:rPr>
              <w:t>Житикаринского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Житикара, улица</w:t>
            </w:r>
            <w:r>
              <w:br/>
            </w:r>
            <w:r>
              <w:rPr>
                <w:rFonts w:ascii="Times New Roman"/>
                <w:b w:val="false"/>
                <w:i w:val="false"/>
                <w:color w:val="000000"/>
                <w:sz w:val="20"/>
              </w:rPr>
              <w:t>
</w:t>
            </w:r>
            <w:r>
              <w:rPr>
                <w:rFonts w:ascii="Times New Roman"/>
                <w:b w:val="false"/>
                <w:i w:val="false"/>
                <w:color w:val="000000"/>
                <w:sz w:val="20"/>
              </w:rPr>
              <w:t>Асанбаева, 51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w:t>
            </w:r>
            <w:r>
              <w:rPr>
                <w:rFonts w:ascii="Times New Roman"/>
                <w:b w:val="false"/>
                <w:i w:val="false"/>
                <w:color w:val="000000"/>
                <w:sz w:val="20"/>
              </w:rPr>
              <w:t>2-22-96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jitzem@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Карабалыкского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Карабалык, улица</w:t>
            </w:r>
            <w:r>
              <w:br/>
            </w:r>
            <w:r>
              <w:rPr>
                <w:rFonts w:ascii="Times New Roman"/>
                <w:b w:val="false"/>
                <w:i w:val="false"/>
                <w:color w:val="000000"/>
                <w:sz w:val="20"/>
              </w:rPr>
              <w:t>
</w:t>
            </w:r>
            <w:r>
              <w:rPr>
                <w:rFonts w:ascii="Times New Roman"/>
                <w:b w:val="false"/>
                <w:i w:val="false"/>
                <w:color w:val="000000"/>
                <w:sz w:val="20"/>
              </w:rPr>
              <w:t>Космонавтов, 16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w:t>
            </w:r>
            <w:r>
              <w:rPr>
                <w:rFonts w:ascii="Times New Roman"/>
                <w:b w:val="false"/>
                <w:i w:val="false"/>
                <w:color w:val="000000"/>
                <w:sz w:val="20"/>
              </w:rPr>
              <w:t>3-21-08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Kar_zemot@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Костанайского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Затобольск,</w:t>
            </w:r>
            <w:r>
              <w:br/>
            </w:r>
            <w:r>
              <w:rPr>
                <w:rFonts w:ascii="Times New Roman"/>
                <w:b w:val="false"/>
                <w:i w:val="false"/>
                <w:color w:val="000000"/>
                <w:sz w:val="20"/>
              </w:rPr>
              <w:t>
</w:t>
            </w:r>
            <w:r>
              <w:rPr>
                <w:rFonts w:ascii="Times New Roman"/>
                <w:b w:val="false"/>
                <w:i w:val="false"/>
                <w:color w:val="000000"/>
                <w:sz w:val="20"/>
              </w:rPr>
              <w:t>улица Калинина,</w:t>
            </w:r>
            <w:r>
              <w:br/>
            </w:r>
            <w:r>
              <w:rPr>
                <w:rFonts w:ascii="Times New Roman"/>
                <w:b w:val="false"/>
                <w:i w:val="false"/>
                <w:color w:val="000000"/>
                <w:sz w:val="20"/>
              </w:rPr>
              <w:t>
</w:t>
            </w:r>
            <w:r>
              <w:rPr>
                <w:rFonts w:ascii="Times New Roman"/>
                <w:b w:val="false"/>
                <w:i w:val="false"/>
                <w:color w:val="000000"/>
                <w:sz w:val="20"/>
              </w:rPr>
              <w:t>66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w:t>
            </w:r>
            <w:r>
              <w:rPr>
                <w:rFonts w:ascii="Times New Roman"/>
                <w:b w:val="false"/>
                <w:i w:val="false"/>
                <w:color w:val="000000"/>
                <w:sz w:val="20"/>
              </w:rPr>
              <w:t>2-26-83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zemotdelkst@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Камыстинского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Камысты, улица</w:t>
            </w:r>
            <w:r>
              <w:br/>
            </w:r>
            <w:r>
              <w:rPr>
                <w:rFonts w:ascii="Times New Roman"/>
                <w:b w:val="false"/>
                <w:i w:val="false"/>
                <w:color w:val="000000"/>
                <w:sz w:val="20"/>
              </w:rPr>
              <w:t>
</w:t>
            </w:r>
            <w:r>
              <w:rPr>
                <w:rFonts w:ascii="Times New Roman"/>
                <w:b w:val="false"/>
                <w:i w:val="false"/>
                <w:color w:val="000000"/>
                <w:sz w:val="20"/>
              </w:rPr>
              <w:t>Ержанова, 61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w:t>
            </w:r>
            <w:r>
              <w:rPr>
                <w:rFonts w:ascii="Times New Roman"/>
                <w:b w:val="false"/>
                <w:i w:val="false"/>
                <w:color w:val="000000"/>
                <w:sz w:val="20"/>
              </w:rPr>
              <w:t>2-21-82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zem-kamysty@</w:t>
            </w:r>
            <w:r>
              <w:br/>
            </w:r>
            <w:r>
              <w:rPr>
                <w:rFonts w:ascii="Times New Roman"/>
                <w:b w:val="false"/>
                <w:i w:val="false"/>
                <w:color w:val="000000"/>
                <w:sz w:val="20"/>
              </w:rPr>
              <w:t>
</w:t>
            </w:r>
            <w:r>
              <w:rPr>
                <w:rFonts w:ascii="Times New Roman"/>
                <w:b w:val="false"/>
                <w:i w:val="false"/>
                <w:color w:val="000000"/>
                <w:sz w:val="20"/>
              </w:rPr>
              <w:t>yandex.ru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Карасуского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Карасу, улица</w:t>
            </w:r>
            <w:r>
              <w:br/>
            </w:r>
            <w:r>
              <w:rPr>
                <w:rFonts w:ascii="Times New Roman"/>
                <w:b w:val="false"/>
                <w:i w:val="false"/>
                <w:color w:val="000000"/>
                <w:sz w:val="20"/>
              </w:rPr>
              <w:t>
</w:t>
            </w:r>
            <w:r>
              <w:rPr>
                <w:rFonts w:ascii="Times New Roman"/>
                <w:b w:val="false"/>
                <w:i w:val="false"/>
                <w:color w:val="000000"/>
                <w:sz w:val="20"/>
              </w:rPr>
              <w:t>Исакова, 66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w:t>
            </w:r>
            <w:r>
              <w:rPr>
                <w:rFonts w:ascii="Times New Roman"/>
                <w:b w:val="false"/>
                <w:i w:val="false"/>
                <w:color w:val="000000"/>
                <w:sz w:val="20"/>
              </w:rPr>
              <w:t>2-17-71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Мендыкаринского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Боровское, улица</w:t>
            </w:r>
            <w:r>
              <w:br/>
            </w:r>
            <w:r>
              <w:rPr>
                <w:rFonts w:ascii="Times New Roman"/>
                <w:b w:val="false"/>
                <w:i w:val="false"/>
                <w:color w:val="000000"/>
                <w:sz w:val="20"/>
              </w:rPr>
              <w:t>
</w:t>
            </w:r>
            <w:r>
              <w:rPr>
                <w:rFonts w:ascii="Times New Roman"/>
                <w:b w:val="false"/>
                <w:i w:val="false"/>
                <w:color w:val="000000"/>
                <w:sz w:val="20"/>
              </w:rPr>
              <w:t>Королева,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w:t>
            </w:r>
            <w:r>
              <w:rPr>
                <w:rFonts w:ascii="Times New Roman"/>
                <w:b w:val="false"/>
                <w:i w:val="false"/>
                <w:color w:val="000000"/>
                <w:sz w:val="20"/>
              </w:rPr>
              <w:t>2-15-78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mendzemkom@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Наурзумского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Караменды, улица</w:t>
            </w:r>
            <w:r>
              <w:br/>
            </w:r>
            <w:r>
              <w:rPr>
                <w:rFonts w:ascii="Times New Roman"/>
                <w:b w:val="false"/>
                <w:i w:val="false"/>
                <w:color w:val="000000"/>
                <w:sz w:val="20"/>
              </w:rPr>
              <w:t>
</w:t>
            </w:r>
            <w:r>
              <w:rPr>
                <w:rFonts w:ascii="Times New Roman"/>
                <w:b w:val="false"/>
                <w:i w:val="false"/>
                <w:color w:val="000000"/>
                <w:sz w:val="20"/>
              </w:rPr>
              <w:t>Шакшак Жанибек,</w:t>
            </w:r>
            <w:r>
              <w:br/>
            </w:r>
            <w:r>
              <w:rPr>
                <w:rFonts w:ascii="Times New Roman"/>
                <w:b w:val="false"/>
                <w:i w:val="false"/>
                <w:color w:val="000000"/>
                <w:sz w:val="20"/>
              </w:rPr>
              <w:t>
</w:t>
            </w:r>
            <w:r>
              <w:rPr>
                <w:rFonts w:ascii="Times New Roman"/>
                <w:b w:val="false"/>
                <w:i w:val="false"/>
                <w:color w:val="000000"/>
                <w:sz w:val="20"/>
              </w:rPr>
              <w:t>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w:t>
            </w:r>
            <w:r>
              <w:rPr>
                <w:rFonts w:ascii="Times New Roman"/>
                <w:b w:val="false"/>
                <w:i w:val="false"/>
                <w:color w:val="000000"/>
                <w:sz w:val="20"/>
              </w:rPr>
              <w:t>2-15-26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naurzhe@mail.</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Сарыкольского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Сарыколь, улица</w:t>
            </w:r>
            <w:r>
              <w:br/>
            </w:r>
            <w:r>
              <w:rPr>
                <w:rFonts w:ascii="Times New Roman"/>
                <w:b w:val="false"/>
                <w:i w:val="false"/>
                <w:color w:val="000000"/>
                <w:sz w:val="20"/>
              </w:rPr>
              <w:t>
</w:t>
            </w:r>
            <w:r>
              <w:rPr>
                <w:rFonts w:ascii="Times New Roman"/>
                <w:b w:val="false"/>
                <w:i w:val="false"/>
                <w:color w:val="000000"/>
                <w:sz w:val="20"/>
              </w:rPr>
              <w:t>Ленина, 76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w:t>
            </w:r>
            <w:r>
              <w:rPr>
                <w:rFonts w:ascii="Times New Roman"/>
                <w:b w:val="false"/>
                <w:i w:val="false"/>
                <w:color w:val="000000"/>
                <w:sz w:val="20"/>
              </w:rPr>
              <w:t>2-18-49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ozo@krcc.kz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Тарановского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Тарановское,</w:t>
            </w:r>
            <w:r>
              <w:br/>
            </w:r>
            <w:r>
              <w:rPr>
                <w:rFonts w:ascii="Times New Roman"/>
                <w:b w:val="false"/>
                <w:i w:val="false"/>
                <w:color w:val="000000"/>
                <w:sz w:val="20"/>
              </w:rPr>
              <w:t>
</w:t>
            </w:r>
            <w:r>
              <w:rPr>
                <w:rFonts w:ascii="Times New Roman"/>
                <w:b w:val="false"/>
                <w:i w:val="false"/>
                <w:color w:val="000000"/>
                <w:sz w:val="20"/>
              </w:rPr>
              <w:t>улица Калинина,</w:t>
            </w:r>
            <w:r>
              <w:br/>
            </w:r>
            <w:r>
              <w:rPr>
                <w:rFonts w:ascii="Times New Roman"/>
                <w:b w:val="false"/>
                <w:i w:val="false"/>
                <w:color w:val="000000"/>
                <w:sz w:val="20"/>
              </w:rPr>
              <w:t>
</w:t>
            </w:r>
            <w:r>
              <w:rPr>
                <w:rFonts w:ascii="Times New Roman"/>
                <w:b w:val="false"/>
                <w:i w:val="false"/>
                <w:color w:val="000000"/>
                <w:sz w:val="20"/>
              </w:rPr>
              <w:t>60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w:t>
            </w:r>
            <w:r>
              <w:rPr>
                <w:rFonts w:ascii="Times New Roman"/>
                <w:b w:val="false"/>
                <w:i w:val="false"/>
                <w:color w:val="000000"/>
                <w:sz w:val="20"/>
              </w:rPr>
              <w:t>3-64-51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Zemly_taran@</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Узункольского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Узунколь, улица</w:t>
            </w:r>
            <w:r>
              <w:br/>
            </w:r>
            <w:r>
              <w:rPr>
                <w:rFonts w:ascii="Times New Roman"/>
                <w:b w:val="false"/>
                <w:i w:val="false"/>
                <w:color w:val="000000"/>
                <w:sz w:val="20"/>
              </w:rPr>
              <w:t>
</w:t>
            </w:r>
            <w:r>
              <w:rPr>
                <w:rFonts w:ascii="Times New Roman"/>
                <w:b w:val="false"/>
                <w:i w:val="false"/>
                <w:color w:val="000000"/>
                <w:sz w:val="20"/>
              </w:rPr>
              <w:t>Мусрепова, 14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w:t>
            </w:r>
            <w:r>
              <w:rPr>
                <w:rFonts w:ascii="Times New Roman"/>
                <w:b w:val="false"/>
                <w:i w:val="false"/>
                <w:color w:val="000000"/>
                <w:sz w:val="20"/>
              </w:rPr>
              <w:t>2-15-47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Федоровского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Федоровка, улица</w:t>
            </w:r>
            <w:r>
              <w:br/>
            </w:r>
            <w:r>
              <w:rPr>
                <w:rFonts w:ascii="Times New Roman"/>
                <w:b w:val="false"/>
                <w:i w:val="false"/>
                <w:color w:val="000000"/>
                <w:sz w:val="20"/>
              </w:rPr>
              <w:t>
</w:t>
            </w:r>
            <w:r>
              <w:rPr>
                <w:rFonts w:ascii="Times New Roman"/>
                <w:b w:val="false"/>
                <w:i w:val="false"/>
                <w:color w:val="000000"/>
                <w:sz w:val="20"/>
              </w:rPr>
              <w:t>Красноармейская,</w:t>
            </w:r>
            <w:r>
              <w:br/>
            </w:r>
            <w:r>
              <w:rPr>
                <w:rFonts w:ascii="Times New Roman"/>
                <w:b w:val="false"/>
                <w:i w:val="false"/>
                <w:color w:val="000000"/>
                <w:sz w:val="20"/>
              </w:rPr>
              <w:t>
</w:t>
            </w:r>
            <w:r>
              <w:rPr>
                <w:rFonts w:ascii="Times New Roman"/>
                <w:b w:val="false"/>
                <w:i w:val="false"/>
                <w:color w:val="000000"/>
                <w:sz w:val="20"/>
              </w:rPr>
              <w:t>57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w:t>
            </w:r>
            <w:r>
              <w:rPr>
                <w:rFonts w:ascii="Times New Roman"/>
                <w:b w:val="false"/>
                <w:i w:val="false"/>
                <w:color w:val="000000"/>
                <w:sz w:val="20"/>
              </w:rPr>
              <w:t>2-18-76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Fed_zem@mail.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Аркалык"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w:t>
            </w:r>
            <w:r>
              <w:rPr>
                <w:rFonts w:ascii="Times New Roman"/>
                <w:b w:val="false"/>
                <w:i w:val="false"/>
                <w:color w:val="000000"/>
                <w:sz w:val="20"/>
              </w:rPr>
              <w:t>проспект Абая,</w:t>
            </w:r>
            <w:r>
              <w:br/>
            </w:r>
            <w:r>
              <w:rPr>
                <w:rFonts w:ascii="Times New Roman"/>
                <w:b w:val="false"/>
                <w:i w:val="false"/>
                <w:color w:val="000000"/>
                <w:sz w:val="20"/>
              </w:rPr>
              <w:t>
</w:t>
            </w:r>
            <w:r>
              <w:rPr>
                <w:rFonts w:ascii="Times New Roman"/>
                <w:b w:val="false"/>
                <w:i w:val="false"/>
                <w:color w:val="000000"/>
                <w:sz w:val="20"/>
              </w:rPr>
              <w:t>29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w:t>
            </w:r>
            <w:r>
              <w:rPr>
                <w:rFonts w:ascii="Times New Roman"/>
                <w:b w:val="false"/>
                <w:i w:val="false"/>
                <w:color w:val="000000"/>
                <w:sz w:val="20"/>
              </w:rPr>
              <w:t>7-23-52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Zem.ark@mail.</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Лисаковск"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w:t>
            </w:r>
            <w:r>
              <w:rPr>
                <w:rFonts w:ascii="Times New Roman"/>
                <w:b w:val="false"/>
                <w:i w:val="false"/>
                <w:color w:val="000000"/>
                <w:sz w:val="20"/>
              </w:rPr>
              <w:t>улица Мира, 31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w:t>
            </w:r>
            <w:r>
              <w:rPr>
                <w:rFonts w:ascii="Times New Roman"/>
                <w:b w:val="false"/>
                <w:i w:val="false"/>
                <w:color w:val="000000"/>
                <w:sz w:val="20"/>
              </w:rPr>
              <w:t>3-32-34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Terra_lsk@</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Рудный"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Космонавтов, 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w:t>
            </w:r>
            <w:r>
              <w:rPr>
                <w:rFonts w:ascii="Times New Roman"/>
                <w:b w:val="false"/>
                <w:i w:val="false"/>
                <w:color w:val="000000"/>
                <w:sz w:val="20"/>
              </w:rPr>
              <w:t>4-09-73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zemotd@mail.</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Костанай"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Амангельды, 93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57-57-44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gorzem@mail.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Кызылординской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проспект Абая,</w:t>
            </w:r>
            <w:r>
              <w:br/>
            </w:r>
            <w:r>
              <w:rPr>
                <w:rFonts w:ascii="Times New Roman"/>
                <w:b w:val="false"/>
                <w:i w:val="false"/>
                <w:color w:val="000000"/>
                <w:sz w:val="20"/>
              </w:rPr>
              <w:t>
</w:t>
            </w:r>
            <w:r>
              <w:rPr>
                <w:rFonts w:ascii="Times New Roman"/>
                <w:b w:val="false"/>
                <w:i w:val="false"/>
                <w:color w:val="000000"/>
                <w:sz w:val="20"/>
              </w:rPr>
              <w:t>27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23-98-67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UZO_KZ@mail.ru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Аральского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w:t>
            </w:r>
            <w:r>
              <w:br/>
            </w:r>
            <w:r>
              <w:rPr>
                <w:rFonts w:ascii="Times New Roman"/>
                <w:b w:val="false"/>
                <w:i w:val="false"/>
                <w:color w:val="000000"/>
                <w:sz w:val="20"/>
              </w:rPr>
              <w:t>
</w:t>
            </w:r>
            <w:r>
              <w:rPr>
                <w:rFonts w:ascii="Times New Roman"/>
                <w:b w:val="false"/>
                <w:i w:val="false"/>
                <w:color w:val="000000"/>
                <w:sz w:val="20"/>
              </w:rPr>
              <w:t>улица Мектеп, 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w:t>
            </w:r>
            <w:r>
              <w:rPr>
                <w:rFonts w:ascii="Times New Roman"/>
                <w:b w:val="false"/>
                <w:i w:val="false"/>
                <w:color w:val="000000"/>
                <w:sz w:val="20"/>
              </w:rPr>
              <w:t>2-15-43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rusaral@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Жалагашского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Жалагаш, улица</w:t>
            </w:r>
            <w:r>
              <w:br/>
            </w:r>
            <w:r>
              <w:rPr>
                <w:rFonts w:ascii="Times New Roman"/>
                <w:b w:val="false"/>
                <w:i w:val="false"/>
                <w:color w:val="000000"/>
                <w:sz w:val="20"/>
              </w:rPr>
              <w:t>
</w:t>
            </w:r>
            <w:r>
              <w:rPr>
                <w:rFonts w:ascii="Times New Roman"/>
                <w:b w:val="false"/>
                <w:i w:val="false"/>
                <w:color w:val="000000"/>
                <w:sz w:val="20"/>
              </w:rPr>
              <w:t>М. Мырзалиева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w:t>
            </w:r>
            <w:r>
              <w:rPr>
                <w:rFonts w:ascii="Times New Roman"/>
                <w:b w:val="false"/>
                <w:i w:val="false"/>
                <w:color w:val="000000"/>
                <w:sz w:val="20"/>
              </w:rPr>
              <w:t>3-19-78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zhalsemotn@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Жанакорганского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Жанакорган,</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 Көкенова, 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w:t>
            </w:r>
            <w:r>
              <w:rPr>
                <w:rFonts w:ascii="Times New Roman"/>
                <w:b w:val="false"/>
                <w:i w:val="false"/>
                <w:color w:val="000000"/>
                <w:sz w:val="20"/>
              </w:rPr>
              <w:t>2-12-78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pozakim@mail.</w:t>
            </w:r>
            <w:r>
              <w:br/>
            </w:r>
            <w:r>
              <w:rPr>
                <w:rFonts w:ascii="Times New Roman"/>
                <w:b w:val="false"/>
                <w:i w:val="false"/>
                <w:color w:val="000000"/>
                <w:sz w:val="20"/>
              </w:rPr>
              <w:t>
</w:t>
            </w:r>
            <w:r>
              <w:rPr>
                <w:rFonts w:ascii="Times New Roman"/>
                <w:b w:val="false"/>
                <w:i w:val="false"/>
                <w:color w:val="000000"/>
                <w:sz w:val="20"/>
              </w:rPr>
              <w:t>ru</w:t>
            </w:r>
            <w:r>
              <w:br/>
            </w:r>
            <w:r>
              <w:rPr>
                <w:rFonts w:ascii="Times New Roman"/>
                <w:b w:val="false"/>
                <w:i w:val="false"/>
                <w:color w:val="000000"/>
                <w:sz w:val="20"/>
              </w:rPr>
              <w:t>
</w:t>
            </w:r>
            <w:r>
              <w:rPr>
                <w:rFonts w:ascii="Times New Roman"/>
                <w:b w:val="false"/>
                <w:i w:val="false"/>
                <w:color w:val="000000"/>
                <w:sz w:val="20"/>
              </w:rPr>
              <w:t>org_acim@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Казалинского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Айтеке би, улица</w:t>
            </w:r>
            <w:r>
              <w:br/>
            </w:r>
            <w:r>
              <w:rPr>
                <w:rFonts w:ascii="Times New Roman"/>
                <w:b w:val="false"/>
                <w:i w:val="false"/>
                <w:color w:val="000000"/>
                <w:sz w:val="20"/>
              </w:rPr>
              <w:t>
</w:t>
            </w:r>
            <w:r>
              <w:rPr>
                <w:rFonts w:ascii="Times New Roman"/>
                <w:b w:val="false"/>
                <w:i w:val="false"/>
                <w:color w:val="000000"/>
                <w:sz w:val="20"/>
              </w:rPr>
              <w:t>Пиримова,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w:t>
            </w:r>
            <w:r>
              <w:rPr>
                <w:rFonts w:ascii="Times New Roman"/>
                <w:b w:val="false"/>
                <w:i w:val="false"/>
                <w:color w:val="000000"/>
                <w:sz w:val="20"/>
              </w:rPr>
              <w:t>2-16-47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baidenesova_A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Кармакшинского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Жосалы, улица</w:t>
            </w:r>
            <w:r>
              <w:br/>
            </w:r>
            <w:r>
              <w:rPr>
                <w:rFonts w:ascii="Times New Roman"/>
                <w:b w:val="false"/>
                <w:i w:val="false"/>
                <w:color w:val="000000"/>
                <w:sz w:val="20"/>
              </w:rPr>
              <w:t>
</w:t>
            </w:r>
            <w:r>
              <w:rPr>
                <w:rFonts w:ascii="Times New Roman"/>
                <w:b w:val="false"/>
                <w:i w:val="false"/>
                <w:color w:val="000000"/>
                <w:sz w:val="20"/>
              </w:rPr>
              <w:t>Абая, 95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w:t>
            </w:r>
            <w:r>
              <w:rPr>
                <w:rFonts w:ascii="Times New Roman"/>
                <w:b w:val="false"/>
                <w:i w:val="false"/>
                <w:color w:val="000000"/>
                <w:sz w:val="20"/>
              </w:rPr>
              <w:t>2-18-08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karmakshizher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Сырдарьинского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Теренузек, улица</w:t>
            </w:r>
            <w:r>
              <w:br/>
            </w:r>
            <w:r>
              <w:rPr>
                <w:rFonts w:ascii="Times New Roman"/>
                <w:b w:val="false"/>
                <w:i w:val="false"/>
                <w:color w:val="000000"/>
                <w:sz w:val="20"/>
              </w:rPr>
              <w:t>
</w:t>
            </w:r>
            <w:r>
              <w:rPr>
                <w:rFonts w:ascii="Times New Roman"/>
                <w:b w:val="false"/>
                <w:i w:val="false"/>
                <w:color w:val="000000"/>
                <w:sz w:val="20"/>
              </w:rPr>
              <w:t>Абая,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2-17-96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Sirdaria_</w:t>
            </w:r>
            <w:r>
              <w:br/>
            </w:r>
            <w:r>
              <w:rPr>
                <w:rFonts w:ascii="Times New Roman"/>
                <w:b w:val="false"/>
                <w:i w:val="false"/>
                <w:color w:val="000000"/>
                <w:sz w:val="20"/>
              </w:rPr>
              <w:t>
</w:t>
            </w:r>
            <w:r>
              <w:rPr>
                <w:rFonts w:ascii="Times New Roman"/>
                <w:b w:val="false"/>
                <w:i w:val="false"/>
                <w:color w:val="000000"/>
                <w:sz w:val="20"/>
              </w:rPr>
              <w:t>zemkom@mail.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Шиелийского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Шиели, улица</w:t>
            </w:r>
            <w:r>
              <w:br/>
            </w:r>
            <w:r>
              <w:rPr>
                <w:rFonts w:ascii="Times New Roman"/>
                <w:b w:val="false"/>
                <w:i w:val="false"/>
                <w:color w:val="000000"/>
                <w:sz w:val="20"/>
              </w:rPr>
              <w:t>
</w:t>
            </w:r>
            <w:r>
              <w:rPr>
                <w:rFonts w:ascii="Times New Roman"/>
                <w:b w:val="false"/>
                <w:i w:val="false"/>
                <w:color w:val="000000"/>
                <w:sz w:val="20"/>
              </w:rPr>
              <w:t>Жахаева, 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w:t>
            </w:r>
            <w:r>
              <w:rPr>
                <w:rFonts w:ascii="Times New Roman"/>
                <w:b w:val="false"/>
                <w:i w:val="false"/>
                <w:color w:val="000000"/>
                <w:sz w:val="20"/>
              </w:rPr>
              <w:t>4-20-82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Zemkom_shieli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Кызылорда"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Аманкельди, 102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23-11-51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Alisha_zher@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Мангистауской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23 микрорайон, 100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43-13-39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Aktau_UZO@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Бейнеуского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Бейнеу, улица</w:t>
            </w:r>
            <w:r>
              <w:br/>
            </w:r>
            <w:r>
              <w:rPr>
                <w:rFonts w:ascii="Times New Roman"/>
                <w:b w:val="false"/>
                <w:i w:val="false"/>
                <w:color w:val="000000"/>
                <w:sz w:val="20"/>
              </w:rPr>
              <w:t>
</w:t>
            </w:r>
            <w:r>
              <w:rPr>
                <w:rFonts w:ascii="Times New Roman"/>
                <w:b w:val="false"/>
                <w:i w:val="false"/>
                <w:color w:val="000000"/>
                <w:sz w:val="20"/>
              </w:rPr>
              <w:t>Д. Тажиева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w:t>
            </w:r>
            <w:r>
              <w:rPr>
                <w:rFonts w:ascii="Times New Roman"/>
                <w:b w:val="false"/>
                <w:i w:val="false"/>
                <w:color w:val="000000"/>
                <w:sz w:val="20"/>
              </w:rPr>
              <w:t>2-20-84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Karakuman@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Каракиянского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Курык, улица</w:t>
            </w:r>
            <w:r>
              <w:br/>
            </w:r>
            <w:r>
              <w:rPr>
                <w:rFonts w:ascii="Times New Roman"/>
                <w:b w:val="false"/>
                <w:i w:val="false"/>
                <w:color w:val="000000"/>
                <w:sz w:val="20"/>
              </w:rPr>
              <w:t>
</w:t>
            </w:r>
            <w:r>
              <w:rPr>
                <w:rFonts w:ascii="Times New Roman"/>
                <w:b w:val="false"/>
                <w:i w:val="false"/>
                <w:color w:val="000000"/>
                <w:sz w:val="20"/>
              </w:rPr>
              <w:t>Досан-батыра, 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w:t>
            </w:r>
            <w:r>
              <w:rPr>
                <w:rFonts w:ascii="Times New Roman"/>
                <w:b w:val="false"/>
                <w:i w:val="false"/>
                <w:color w:val="000000"/>
                <w:sz w:val="20"/>
              </w:rPr>
              <w:t>2-18-00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karakia_</w:t>
            </w:r>
            <w:r>
              <w:br/>
            </w:r>
            <w:r>
              <w:rPr>
                <w:rFonts w:ascii="Times New Roman"/>
                <w:b w:val="false"/>
                <w:i w:val="false"/>
                <w:color w:val="000000"/>
                <w:sz w:val="20"/>
              </w:rPr>
              <w:t>
</w:t>
            </w:r>
            <w:r>
              <w:rPr>
                <w:rFonts w:ascii="Times New Roman"/>
                <w:b w:val="false"/>
                <w:i w:val="false"/>
                <w:color w:val="000000"/>
                <w:sz w:val="20"/>
              </w:rPr>
              <w:t>zemcom@mail.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Мангистауского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Шетпе, улица</w:t>
            </w:r>
            <w:r>
              <w:br/>
            </w:r>
            <w:r>
              <w:rPr>
                <w:rFonts w:ascii="Times New Roman"/>
                <w:b w:val="false"/>
                <w:i w:val="false"/>
                <w:color w:val="000000"/>
                <w:sz w:val="20"/>
              </w:rPr>
              <w:t>
</w:t>
            </w:r>
            <w:r>
              <w:rPr>
                <w:rFonts w:ascii="Times New Roman"/>
                <w:b w:val="false"/>
                <w:i w:val="false"/>
                <w:color w:val="000000"/>
                <w:sz w:val="20"/>
              </w:rPr>
              <w:t>Центральная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w:t>
            </w:r>
            <w:r>
              <w:rPr>
                <w:rFonts w:ascii="Times New Roman"/>
                <w:b w:val="false"/>
                <w:i w:val="false"/>
                <w:color w:val="000000"/>
                <w:sz w:val="20"/>
              </w:rPr>
              <w:t>2-24-11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mroz@mail.ru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Мунайлинского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Мангистау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75-03-52</w:t>
            </w:r>
            <w:r>
              <w:br/>
            </w:r>
            <w:r>
              <w:rPr>
                <w:rFonts w:ascii="Times New Roman"/>
                <w:b w:val="false"/>
                <w:i w:val="false"/>
                <w:color w:val="000000"/>
                <w:sz w:val="20"/>
              </w:rPr>
              <w:t>
</w:t>
            </w:r>
            <w:r>
              <w:rPr>
                <w:rFonts w:ascii="Times New Roman"/>
                <w:b w:val="false"/>
                <w:i w:val="false"/>
                <w:color w:val="000000"/>
                <w:sz w:val="20"/>
              </w:rPr>
              <w:t>75-03-04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munailyzem@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Тупкараганского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Форт-Шевченко,</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Ш. Еркегулова,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w:t>
            </w:r>
            <w:r>
              <w:rPr>
                <w:rFonts w:ascii="Times New Roman"/>
                <w:b w:val="false"/>
                <w:i w:val="false"/>
                <w:color w:val="000000"/>
                <w:sz w:val="20"/>
              </w:rPr>
              <w:t>2-25-88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Fort_akyman@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Жанаозен"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w:t>
            </w:r>
            <w:r>
              <w:rPr>
                <w:rFonts w:ascii="Times New Roman"/>
                <w:b w:val="false"/>
                <w:i w:val="false"/>
                <w:color w:val="000000"/>
                <w:sz w:val="20"/>
              </w:rPr>
              <w:t>улица Сатпаева,</w:t>
            </w:r>
            <w:r>
              <w:br/>
            </w:r>
            <w:r>
              <w:rPr>
                <w:rFonts w:ascii="Times New Roman"/>
                <w:b w:val="false"/>
                <w:i w:val="false"/>
                <w:color w:val="000000"/>
                <w:sz w:val="20"/>
              </w:rPr>
              <w:t>
</w:t>
            </w:r>
            <w:r>
              <w:rPr>
                <w:rFonts w:ascii="Times New Roman"/>
                <w:b w:val="false"/>
                <w:i w:val="false"/>
                <w:color w:val="000000"/>
                <w:sz w:val="20"/>
              </w:rPr>
              <w:t>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w:t>
            </w:r>
            <w:r>
              <w:rPr>
                <w:rFonts w:ascii="Times New Roman"/>
                <w:b w:val="false"/>
                <w:i w:val="false"/>
                <w:color w:val="000000"/>
                <w:sz w:val="20"/>
              </w:rPr>
              <w:t>3-44-45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Zem_uzen@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Актау"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4 микрорайон, 72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33-67-37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www.Aktau_</w:t>
            </w:r>
            <w:r>
              <w:br/>
            </w:r>
            <w:r>
              <w:rPr>
                <w:rFonts w:ascii="Times New Roman"/>
                <w:b w:val="false"/>
                <w:i w:val="false"/>
                <w:color w:val="000000"/>
                <w:sz w:val="20"/>
              </w:rPr>
              <w:t>
</w:t>
            </w:r>
            <w:r>
              <w:rPr>
                <w:rFonts w:ascii="Times New Roman"/>
                <w:b w:val="false"/>
                <w:i w:val="false"/>
                <w:color w:val="000000"/>
                <w:sz w:val="20"/>
              </w:rPr>
              <w:t>info.kz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Павлодарской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проспект Победы,</w:t>
            </w:r>
            <w:r>
              <w:br/>
            </w:r>
            <w:r>
              <w:rPr>
                <w:rFonts w:ascii="Times New Roman"/>
                <w:b w:val="false"/>
                <w:i w:val="false"/>
                <w:color w:val="000000"/>
                <w:sz w:val="20"/>
              </w:rPr>
              <w:t>
</w:t>
            </w:r>
            <w:r>
              <w:rPr>
                <w:rFonts w:ascii="Times New Roman"/>
                <w:b w:val="false"/>
                <w:i w:val="false"/>
                <w:color w:val="000000"/>
                <w:sz w:val="20"/>
              </w:rPr>
              <w:t>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32-49-57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kense.uzo@</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Актогай, улица</w:t>
            </w:r>
            <w:r>
              <w:br/>
            </w:r>
            <w:r>
              <w:rPr>
                <w:rFonts w:ascii="Times New Roman"/>
                <w:b w:val="false"/>
                <w:i w:val="false"/>
                <w:color w:val="000000"/>
                <w:sz w:val="20"/>
              </w:rPr>
              <w:t>
</w:t>
            </w:r>
            <w:r>
              <w:rPr>
                <w:rFonts w:ascii="Times New Roman"/>
                <w:b w:val="false"/>
                <w:i w:val="false"/>
                <w:color w:val="000000"/>
                <w:sz w:val="20"/>
              </w:rPr>
              <w:t>Абая, 77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w:t>
            </w:r>
            <w:r>
              <w:rPr>
                <w:rFonts w:ascii="Times New Roman"/>
                <w:b w:val="false"/>
                <w:i w:val="false"/>
                <w:color w:val="000000"/>
                <w:sz w:val="20"/>
              </w:rPr>
              <w:t>2-14-25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 Aktjgai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Баянаульского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Баянаул, улица</w:t>
            </w:r>
            <w:r>
              <w:br/>
            </w:r>
            <w:r>
              <w:rPr>
                <w:rFonts w:ascii="Times New Roman"/>
                <w:b w:val="false"/>
                <w:i w:val="false"/>
                <w:color w:val="000000"/>
                <w:sz w:val="20"/>
              </w:rPr>
              <w:t>
</w:t>
            </w:r>
            <w:r>
              <w:rPr>
                <w:rFonts w:ascii="Times New Roman"/>
                <w:b w:val="false"/>
                <w:i w:val="false"/>
                <w:color w:val="000000"/>
                <w:sz w:val="20"/>
              </w:rPr>
              <w:t>Сатпаева, 55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w:t>
            </w:r>
            <w:r>
              <w:rPr>
                <w:rFonts w:ascii="Times New Roman"/>
                <w:b w:val="false"/>
                <w:i w:val="false"/>
                <w:color w:val="000000"/>
                <w:sz w:val="20"/>
              </w:rPr>
              <w:t>9-13-43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Железинского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Железинка, улица</w:t>
            </w:r>
            <w:r>
              <w:br/>
            </w:r>
            <w:r>
              <w:rPr>
                <w:rFonts w:ascii="Times New Roman"/>
                <w:b w:val="false"/>
                <w:i w:val="false"/>
                <w:color w:val="000000"/>
                <w:sz w:val="20"/>
              </w:rPr>
              <w:t>
</w:t>
            </w:r>
            <w:r>
              <w:rPr>
                <w:rFonts w:ascii="Times New Roman"/>
                <w:b w:val="false"/>
                <w:i w:val="false"/>
                <w:color w:val="000000"/>
                <w:sz w:val="20"/>
              </w:rPr>
              <w:t>Квиткова, 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w:t>
            </w:r>
            <w:r>
              <w:rPr>
                <w:rFonts w:ascii="Times New Roman"/>
                <w:b w:val="false"/>
                <w:i w:val="false"/>
                <w:color w:val="000000"/>
                <w:sz w:val="20"/>
              </w:rPr>
              <w:t>2-12-56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semotdelselesinka@</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Иртышского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w:t>
            </w:r>
            <w:r>
              <w:br/>
            </w:r>
            <w:r>
              <w:rPr>
                <w:rFonts w:ascii="Times New Roman"/>
                <w:b w:val="false"/>
                <w:i w:val="false"/>
                <w:color w:val="000000"/>
                <w:sz w:val="20"/>
              </w:rPr>
              <w:t>
</w:t>
            </w:r>
            <w:r>
              <w:rPr>
                <w:rFonts w:ascii="Times New Roman"/>
                <w:b w:val="false"/>
                <w:i w:val="false"/>
                <w:color w:val="000000"/>
                <w:sz w:val="20"/>
              </w:rPr>
              <w:t>село Иртышск,</w:t>
            </w:r>
            <w:r>
              <w:br/>
            </w:r>
            <w:r>
              <w:rPr>
                <w:rFonts w:ascii="Times New Roman"/>
                <w:b w:val="false"/>
                <w:i w:val="false"/>
                <w:color w:val="000000"/>
                <w:sz w:val="20"/>
              </w:rPr>
              <w:t>
</w:t>
            </w:r>
            <w:r>
              <w:rPr>
                <w:rFonts w:ascii="Times New Roman"/>
                <w:b w:val="false"/>
                <w:i w:val="false"/>
                <w:color w:val="000000"/>
                <w:sz w:val="20"/>
              </w:rPr>
              <w:t>улица Богенбая,</w:t>
            </w:r>
            <w:r>
              <w:br/>
            </w:r>
            <w:r>
              <w:rPr>
                <w:rFonts w:ascii="Times New Roman"/>
                <w:b w:val="false"/>
                <w:i w:val="false"/>
                <w:color w:val="000000"/>
                <w:sz w:val="20"/>
              </w:rPr>
              <w:t>
</w:t>
            </w:r>
            <w:r>
              <w:rPr>
                <w:rFonts w:ascii="Times New Roman"/>
                <w:b w:val="false"/>
                <w:i w:val="false"/>
                <w:color w:val="000000"/>
                <w:sz w:val="20"/>
              </w:rPr>
              <w:t>97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w:t>
            </w:r>
            <w:r>
              <w:rPr>
                <w:rFonts w:ascii="Times New Roman"/>
                <w:b w:val="false"/>
                <w:i w:val="false"/>
                <w:color w:val="000000"/>
                <w:sz w:val="20"/>
              </w:rPr>
              <w:t>2-15-46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irtadm@</w:t>
            </w:r>
            <w:r>
              <w:br/>
            </w:r>
            <w:r>
              <w:rPr>
                <w:rFonts w:ascii="Times New Roman"/>
                <w:b w:val="false"/>
                <w:i w:val="false"/>
                <w:color w:val="000000"/>
                <w:sz w:val="20"/>
              </w:rPr>
              <w:t>
</w:t>
            </w:r>
            <w:r>
              <w:rPr>
                <w:rFonts w:ascii="Times New Roman"/>
                <w:b w:val="false"/>
                <w:i w:val="false"/>
                <w:color w:val="000000"/>
                <w:sz w:val="20"/>
              </w:rPr>
              <w:t>pavlakimat.kz</w:t>
            </w:r>
            <w:r>
              <w:br/>
            </w:r>
            <w:r>
              <w:rPr>
                <w:rFonts w:ascii="Times New Roman"/>
                <w:b w:val="false"/>
                <w:i w:val="false"/>
                <w:color w:val="000000"/>
                <w:sz w:val="20"/>
              </w:rPr>
              <w:t>
</w:t>
            </w:r>
            <w:r>
              <w:rPr>
                <w:rFonts w:ascii="Times New Roman"/>
                <w:b w:val="false"/>
                <w:i w:val="false"/>
                <w:color w:val="000000"/>
                <w:sz w:val="20"/>
              </w:rPr>
              <w:t>irtadm@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Качирского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w:t>
            </w:r>
            <w:r>
              <w:br/>
            </w:r>
            <w:r>
              <w:rPr>
                <w:rFonts w:ascii="Times New Roman"/>
                <w:b w:val="false"/>
                <w:i w:val="false"/>
                <w:color w:val="000000"/>
                <w:sz w:val="20"/>
              </w:rPr>
              <w:t>
</w:t>
            </w:r>
            <w:r>
              <w:rPr>
                <w:rFonts w:ascii="Times New Roman"/>
                <w:b w:val="false"/>
                <w:i w:val="false"/>
                <w:color w:val="000000"/>
                <w:sz w:val="20"/>
              </w:rPr>
              <w:t>село Теренколь,</w:t>
            </w:r>
            <w:r>
              <w:br/>
            </w:r>
            <w:r>
              <w:rPr>
                <w:rFonts w:ascii="Times New Roman"/>
                <w:b w:val="false"/>
                <w:i w:val="false"/>
                <w:color w:val="000000"/>
                <w:sz w:val="20"/>
              </w:rPr>
              <w:t>
</w:t>
            </w:r>
            <w:r>
              <w:rPr>
                <w:rFonts w:ascii="Times New Roman"/>
                <w:b w:val="false"/>
                <w:i w:val="false"/>
                <w:color w:val="000000"/>
                <w:sz w:val="20"/>
              </w:rPr>
              <w:t>улица Тургенева,</w:t>
            </w:r>
            <w:r>
              <w:br/>
            </w:r>
            <w:r>
              <w:rPr>
                <w:rFonts w:ascii="Times New Roman"/>
                <w:b w:val="false"/>
                <w:i w:val="false"/>
                <w:color w:val="000000"/>
                <w:sz w:val="20"/>
              </w:rPr>
              <w:t>
</w:t>
            </w:r>
            <w:r>
              <w:rPr>
                <w:rFonts w:ascii="Times New Roman"/>
                <w:b w:val="false"/>
                <w:i w:val="false"/>
                <w:color w:val="000000"/>
                <w:sz w:val="20"/>
              </w:rPr>
              <w:t>85 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w:t>
            </w:r>
            <w:r>
              <w:rPr>
                <w:rFonts w:ascii="Times New Roman"/>
                <w:b w:val="false"/>
                <w:i w:val="false"/>
                <w:color w:val="000000"/>
                <w:sz w:val="20"/>
              </w:rPr>
              <w:t>2-11-78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OZO.kach@</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Лебяжинского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Акку, улица</w:t>
            </w:r>
            <w:r>
              <w:br/>
            </w:r>
            <w:r>
              <w:rPr>
                <w:rFonts w:ascii="Times New Roman"/>
                <w:b w:val="false"/>
                <w:i w:val="false"/>
                <w:color w:val="000000"/>
                <w:sz w:val="20"/>
              </w:rPr>
              <w:t>
</w:t>
            </w:r>
            <w:r>
              <w:rPr>
                <w:rFonts w:ascii="Times New Roman"/>
                <w:b w:val="false"/>
                <w:i w:val="false"/>
                <w:color w:val="000000"/>
                <w:sz w:val="20"/>
              </w:rPr>
              <w:t>Мира,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w:t>
            </w:r>
            <w:r>
              <w:rPr>
                <w:rFonts w:ascii="Times New Roman"/>
                <w:b w:val="false"/>
                <w:i w:val="false"/>
                <w:color w:val="000000"/>
                <w:sz w:val="20"/>
              </w:rPr>
              <w:t>2-10-03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Shakirov.alr@</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r>
              <w:br/>
            </w:r>
            <w:r>
              <w:rPr>
                <w:rFonts w:ascii="Times New Roman"/>
                <w:b w:val="false"/>
                <w:i w:val="false"/>
                <w:color w:val="000000"/>
                <w:sz w:val="20"/>
              </w:rPr>
              <w:t>
</w:t>
            </w:r>
            <w:r>
              <w:rPr>
                <w:rFonts w:ascii="Times New Roman"/>
                <w:b w:val="false"/>
                <w:i w:val="false"/>
                <w:color w:val="000000"/>
                <w:sz w:val="20"/>
              </w:rPr>
              <w:t>село Коктобе,</w:t>
            </w:r>
            <w:r>
              <w:br/>
            </w:r>
            <w:r>
              <w:rPr>
                <w:rFonts w:ascii="Times New Roman"/>
                <w:b w:val="false"/>
                <w:i w:val="false"/>
                <w:color w:val="000000"/>
                <w:sz w:val="20"/>
              </w:rPr>
              <w:t>
</w:t>
            </w:r>
            <w:r>
              <w:rPr>
                <w:rFonts w:ascii="Times New Roman"/>
                <w:b w:val="false"/>
                <w:i w:val="false"/>
                <w:color w:val="000000"/>
                <w:sz w:val="20"/>
              </w:rPr>
              <w:t>улица Аблайхана,</w:t>
            </w:r>
            <w:r>
              <w:br/>
            </w:r>
            <w:r>
              <w:rPr>
                <w:rFonts w:ascii="Times New Roman"/>
                <w:b w:val="false"/>
                <w:i w:val="false"/>
                <w:color w:val="000000"/>
                <w:sz w:val="20"/>
              </w:rPr>
              <w:t>
</w:t>
            </w:r>
            <w:r>
              <w:rPr>
                <w:rFonts w:ascii="Times New Roman"/>
                <w:b w:val="false"/>
                <w:i w:val="false"/>
                <w:color w:val="000000"/>
                <w:sz w:val="20"/>
              </w:rPr>
              <w:t>30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w:t>
            </w:r>
            <w:r>
              <w:rPr>
                <w:rFonts w:ascii="Times New Roman"/>
                <w:b w:val="false"/>
                <w:i w:val="false"/>
                <w:color w:val="000000"/>
                <w:sz w:val="20"/>
              </w:rPr>
              <w:t>9-13-77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Павлодарского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Павлодар, улица</w:t>
            </w:r>
            <w:r>
              <w:br/>
            </w:r>
            <w:r>
              <w:rPr>
                <w:rFonts w:ascii="Times New Roman"/>
                <w:b w:val="false"/>
                <w:i w:val="false"/>
                <w:color w:val="000000"/>
                <w:sz w:val="20"/>
              </w:rPr>
              <w:t>
</w:t>
            </w:r>
            <w:r>
              <w:rPr>
                <w:rFonts w:ascii="Times New Roman"/>
                <w:b w:val="false"/>
                <w:i w:val="false"/>
                <w:color w:val="000000"/>
                <w:sz w:val="20"/>
              </w:rPr>
              <w:t>Толстого, 22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32-32-36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Успенского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w:t>
            </w:r>
            <w:r>
              <w:br/>
            </w:r>
            <w:r>
              <w:rPr>
                <w:rFonts w:ascii="Times New Roman"/>
                <w:b w:val="false"/>
                <w:i w:val="false"/>
                <w:color w:val="000000"/>
                <w:sz w:val="20"/>
              </w:rPr>
              <w:t>
</w:t>
            </w:r>
            <w:r>
              <w:rPr>
                <w:rFonts w:ascii="Times New Roman"/>
                <w:b w:val="false"/>
                <w:i w:val="false"/>
                <w:color w:val="000000"/>
                <w:sz w:val="20"/>
              </w:rPr>
              <w:t>село Успенка,</w:t>
            </w:r>
            <w:r>
              <w:br/>
            </w:r>
            <w:r>
              <w:rPr>
                <w:rFonts w:ascii="Times New Roman"/>
                <w:b w:val="false"/>
                <w:i w:val="false"/>
                <w:color w:val="000000"/>
                <w:sz w:val="20"/>
              </w:rPr>
              <w:t>
</w:t>
            </w:r>
            <w:r>
              <w:rPr>
                <w:rFonts w:ascii="Times New Roman"/>
                <w:b w:val="false"/>
                <w:i w:val="false"/>
                <w:color w:val="000000"/>
                <w:sz w:val="20"/>
              </w:rPr>
              <w:t>улица Ленина, 70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w:t>
            </w:r>
            <w:r>
              <w:rPr>
                <w:rFonts w:ascii="Times New Roman"/>
                <w:b w:val="false"/>
                <w:i w:val="false"/>
                <w:color w:val="000000"/>
                <w:sz w:val="20"/>
              </w:rPr>
              <w:t>9-17-30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Ozouspen.ru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Щербактинского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Шарбакты, улица</w:t>
            </w:r>
            <w:r>
              <w:br/>
            </w:r>
            <w:r>
              <w:rPr>
                <w:rFonts w:ascii="Times New Roman"/>
                <w:b w:val="false"/>
                <w:i w:val="false"/>
                <w:color w:val="000000"/>
                <w:sz w:val="20"/>
              </w:rPr>
              <w:t>
</w:t>
            </w:r>
            <w:r>
              <w:rPr>
                <w:rFonts w:ascii="Times New Roman"/>
                <w:b w:val="false"/>
                <w:i w:val="false"/>
                <w:color w:val="000000"/>
                <w:sz w:val="20"/>
              </w:rPr>
              <w:t>Советов, 49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w:t>
            </w:r>
            <w:r>
              <w:rPr>
                <w:rFonts w:ascii="Times New Roman"/>
                <w:b w:val="false"/>
                <w:i w:val="false"/>
                <w:color w:val="000000"/>
                <w:sz w:val="20"/>
              </w:rPr>
              <w:t>2-16-51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Sherb_OZO@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Аксу"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w:t>
            </w:r>
            <w:r>
              <w:rPr>
                <w:rFonts w:ascii="Times New Roman"/>
                <w:b w:val="false"/>
                <w:i w:val="false"/>
                <w:color w:val="000000"/>
                <w:sz w:val="20"/>
              </w:rPr>
              <w:t>улица Пушкина,</w:t>
            </w:r>
            <w:r>
              <w:br/>
            </w:r>
            <w:r>
              <w:rPr>
                <w:rFonts w:ascii="Times New Roman"/>
                <w:b w:val="false"/>
                <w:i w:val="false"/>
                <w:color w:val="000000"/>
                <w:sz w:val="20"/>
              </w:rPr>
              <w:t>
</w:t>
            </w:r>
            <w:r>
              <w:rPr>
                <w:rFonts w:ascii="Times New Roman"/>
                <w:b w:val="false"/>
                <w:i w:val="false"/>
                <w:color w:val="000000"/>
                <w:sz w:val="20"/>
              </w:rPr>
              <w:t>42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6-22-46</w:t>
            </w:r>
            <w:r>
              <w:br/>
            </w:r>
            <w:r>
              <w:rPr>
                <w:rFonts w:ascii="Times New Roman"/>
                <w:b w:val="false"/>
                <w:i w:val="false"/>
                <w:color w:val="000000"/>
                <w:sz w:val="20"/>
              </w:rPr>
              <w:t>
</w:t>
            </w:r>
            <w:r>
              <w:rPr>
                <w:rFonts w:ascii="Times New Roman"/>
                <w:b w:val="false"/>
                <w:i w:val="false"/>
                <w:color w:val="000000"/>
                <w:sz w:val="20"/>
              </w:rPr>
              <w:t>5-01-25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kokin.aa@</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Экибастуз"</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w:t>
            </w:r>
            <w:r>
              <w:rPr>
                <w:rFonts w:ascii="Times New Roman"/>
                <w:b w:val="false"/>
                <w:i w:val="false"/>
                <w:color w:val="000000"/>
                <w:sz w:val="20"/>
              </w:rPr>
              <w:t>улица 50-летия</w:t>
            </w:r>
            <w:r>
              <w:br/>
            </w:r>
            <w:r>
              <w:rPr>
                <w:rFonts w:ascii="Times New Roman"/>
                <w:b w:val="false"/>
                <w:i w:val="false"/>
                <w:color w:val="000000"/>
                <w:sz w:val="20"/>
              </w:rPr>
              <w:t>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Экибастуза, 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w:t>
            </w:r>
            <w:r>
              <w:br/>
            </w:r>
            <w:r>
              <w:rPr>
                <w:rFonts w:ascii="Times New Roman"/>
                <w:b w:val="false"/>
                <w:i w:val="false"/>
                <w:color w:val="000000"/>
                <w:sz w:val="20"/>
              </w:rPr>
              <w:t>
</w:t>
            </w:r>
            <w:r>
              <w:rPr>
                <w:rFonts w:ascii="Times New Roman"/>
                <w:b w:val="false"/>
                <w:i w:val="false"/>
                <w:color w:val="000000"/>
                <w:sz w:val="20"/>
              </w:rPr>
              <w:t>5-43-00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co.zemres@</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Павлодар"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Площадь</w:t>
            </w:r>
            <w:r>
              <w:br/>
            </w:r>
            <w:r>
              <w:rPr>
                <w:rFonts w:ascii="Times New Roman"/>
                <w:b w:val="false"/>
                <w:i w:val="false"/>
                <w:color w:val="000000"/>
                <w:sz w:val="20"/>
              </w:rPr>
              <w:t>
</w:t>
            </w:r>
            <w:r>
              <w:rPr>
                <w:rFonts w:ascii="Times New Roman"/>
                <w:b w:val="false"/>
                <w:i w:val="false"/>
                <w:color w:val="000000"/>
                <w:sz w:val="20"/>
              </w:rPr>
              <w:t>Победы, 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32-48-27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City</w:t>
            </w:r>
            <w:r>
              <w:br/>
            </w:r>
            <w:r>
              <w:rPr>
                <w:rFonts w:ascii="Times New Roman"/>
                <w:b w:val="false"/>
                <w:i w:val="false"/>
                <w:color w:val="000000"/>
                <w:sz w:val="20"/>
              </w:rPr>
              <w:t>
</w:t>
            </w:r>
            <w:r>
              <w:rPr>
                <w:rFonts w:ascii="Times New Roman"/>
                <w:b w:val="false"/>
                <w:i w:val="false"/>
                <w:color w:val="000000"/>
                <w:sz w:val="20"/>
              </w:rPr>
              <w:t>d@nursat.kz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w:t>
            </w:r>
            <w:r>
              <w:br/>
            </w:r>
            <w:r>
              <w:rPr>
                <w:rFonts w:ascii="Times New Roman"/>
                <w:b w:val="false"/>
                <w:i w:val="false"/>
                <w:color w:val="000000"/>
                <w:sz w:val="20"/>
              </w:rPr>
              <w:t>
</w:t>
            </w:r>
            <w:r>
              <w:rPr>
                <w:rFonts w:ascii="Times New Roman"/>
                <w:b w:val="false"/>
                <w:i w:val="false"/>
                <w:color w:val="000000"/>
                <w:sz w:val="20"/>
              </w:rPr>
              <w:t>Северо-Казахстанской 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С. Муканова, 58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42-24-72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oblzem@sko.kz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Айыртауского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Саумалколь,</w:t>
            </w:r>
            <w:r>
              <w:br/>
            </w:r>
            <w:r>
              <w:rPr>
                <w:rFonts w:ascii="Times New Roman"/>
                <w:b w:val="false"/>
                <w:i w:val="false"/>
                <w:color w:val="000000"/>
                <w:sz w:val="20"/>
              </w:rPr>
              <w:t>
</w:t>
            </w:r>
            <w:r>
              <w:rPr>
                <w:rFonts w:ascii="Times New Roman"/>
                <w:b w:val="false"/>
                <w:i w:val="false"/>
                <w:color w:val="000000"/>
                <w:sz w:val="20"/>
              </w:rPr>
              <w:t>улица Озерная,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w:t>
            </w:r>
            <w:r>
              <w:rPr>
                <w:rFonts w:ascii="Times New Roman"/>
                <w:b w:val="false"/>
                <w:i w:val="false"/>
                <w:color w:val="000000"/>
                <w:sz w:val="20"/>
              </w:rPr>
              <w:t>2-28-05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sazeml@mail.ru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Акжарского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r>
              <w:br/>
            </w:r>
            <w:r>
              <w:rPr>
                <w:rFonts w:ascii="Times New Roman"/>
                <w:b w:val="false"/>
                <w:i w:val="false"/>
                <w:color w:val="000000"/>
                <w:sz w:val="20"/>
              </w:rPr>
              <w:t>
</w:t>
            </w:r>
            <w:r>
              <w:rPr>
                <w:rFonts w:ascii="Times New Roman"/>
                <w:b w:val="false"/>
                <w:i w:val="false"/>
                <w:color w:val="000000"/>
                <w:sz w:val="20"/>
              </w:rPr>
              <w:t>село Талшик,</w:t>
            </w:r>
            <w:r>
              <w:br/>
            </w:r>
            <w:r>
              <w:rPr>
                <w:rFonts w:ascii="Times New Roman"/>
                <w:b w:val="false"/>
                <w:i w:val="false"/>
                <w:color w:val="000000"/>
                <w:sz w:val="20"/>
              </w:rPr>
              <w:t>
</w:t>
            </w:r>
            <w:r>
              <w:rPr>
                <w:rFonts w:ascii="Times New Roman"/>
                <w:b w:val="false"/>
                <w:i w:val="false"/>
                <w:color w:val="000000"/>
                <w:sz w:val="20"/>
              </w:rPr>
              <w:t>улица Целинная,</w:t>
            </w:r>
            <w:r>
              <w:br/>
            </w:r>
            <w:r>
              <w:rPr>
                <w:rFonts w:ascii="Times New Roman"/>
                <w:b w:val="false"/>
                <w:i w:val="false"/>
                <w:color w:val="000000"/>
                <w:sz w:val="20"/>
              </w:rPr>
              <w:t>
</w:t>
            </w:r>
            <w:r>
              <w:rPr>
                <w:rFonts w:ascii="Times New Roman"/>
                <w:b w:val="false"/>
                <w:i w:val="false"/>
                <w:color w:val="000000"/>
                <w:sz w:val="20"/>
              </w:rPr>
              <w:t>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w:t>
            </w:r>
            <w:r>
              <w:rPr>
                <w:rFonts w:ascii="Times New Roman"/>
                <w:b w:val="false"/>
                <w:i w:val="false"/>
                <w:color w:val="000000"/>
                <w:sz w:val="20"/>
              </w:rPr>
              <w:t>2-13-44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zemelni_2009@</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Аккайынского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Смирново, улица</w:t>
            </w:r>
            <w:r>
              <w:br/>
            </w:r>
            <w:r>
              <w:rPr>
                <w:rFonts w:ascii="Times New Roman"/>
                <w:b w:val="false"/>
                <w:i w:val="false"/>
                <w:color w:val="000000"/>
                <w:sz w:val="20"/>
              </w:rPr>
              <w:t>
</w:t>
            </w:r>
            <w:r>
              <w:rPr>
                <w:rFonts w:ascii="Times New Roman"/>
                <w:b w:val="false"/>
                <w:i w:val="false"/>
                <w:color w:val="000000"/>
                <w:sz w:val="20"/>
              </w:rPr>
              <w:t>Народная, 37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w:t>
            </w:r>
            <w:r>
              <w:rPr>
                <w:rFonts w:ascii="Times New Roman"/>
                <w:b w:val="false"/>
                <w:i w:val="false"/>
                <w:color w:val="000000"/>
                <w:sz w:val="20"/>
              </w:rPr>
              <w:t>2-14-86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akkaiynozo@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района им. Г. Мусрепова"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w:t>
            </w:r>
            <w:r>
              <w:br/>
            </w:r>
            <w:r>
              <w:rPr>
                <w:rFonts w:ascii="Times New Roman"/>
                <w:b w:val="false"/>
                <w:i w:val="false"/>
                <w:color w:val="000000"/>
                <w:sz w:val="20"/>
              </w:rPr>
              <w:t>
</w:t>
            </w:r>
            <w:r>
              <w:rPr>
                <w:rFonts w:ascii="Times New Roman"/>
                <w:b w:val="false"/>
                <w:i w:val="false"/>
                <w:color w:val="000000"/>
                <w:sz w:val="20"/>
              </w:rPr>
              <w:t>Г. Мусрепова,</w:t>
            </w:r>
            <w:r>
              <w:br/>
            </w:r>
            <w:r>
              <w:rPr>
                <w:rFonts w:ascii="Times New Roman"/>
                <w:b w:val="false"/>
                <w:i w:val="false"/>
                <w:color w:val="000000"/>
                <w:sz w:val="20"/>
              </w:rPr>
              <w:t>
</w:t>
            </w: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Новоишимское,</w:t>
            </w:r>
            <w:r>
              <w:br/>
            </w:r>
            <w:r>
              <w:rPr>
                <w:rFonts w:ascii="Times New Roman"/>
                <w:b w:val="false"/>
                <w:i w:val="false"/>
                <w:color w:val="000000"/>
                <w:sz w:val="20"/>
              </w:rPr>
              <w:t>
</w:t>
            </w:r>
            <w:r>
              <w:rPr>
                <w:rFonts w:ascii="Times New Roman"/>
                <w:b w:val="false"/>
                <w:i w:val="false"/>
                <w:color w:val="000000"/>
                <w:sz w:val="20"/>
              </w:rPr>
              <w:t>улица Школьная,</w:t>
            </w:r>
            <w:r>
              <w:br/>
            </w:r>
            <w:r>
              <w:rPr>
                <w:rFonts w:ascii="Times New Roman"/>
                <w:b w:val="false"/>
                <w:i w:val="false"/>
                <w:color w:val="000000"/>
                <w:sz w:val="20"/>
              </w:rPr>
              <w:t>
</w:t>
            </w:r>
            <w:r>
              <w:rPr>
                <w:rFonts w:ascii="Times New Roman"/>
                <w:b w:val="false"/>
                <w:i w:val="false"/>
                <w:color w:val="000000"/>
                <w:sz w:val="20"/>
              </w:rPr>
              <w:t>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w:t>
            </w:r>
            <w:r>
              <w:rPr>
                <w:rFonts w:ascii="Times New Roman"/>
                <w:b w:val="false"/>
                <w:i w:val="false"/>
                <w:color w:val="000000"/>
                <w:sz w:val="20"/>
              </w:rPr>
              <w:t>2-14-74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ozo-gm@mail.ru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w:t>
            </w:r>
            <w:r>
              <w:rPr>
                <w:rFonts w:ascii="Times New Roman"/>
                <w:b w:val="false"/>
                <w:i w:val="false"/>
                <w:color w:val="000000"/>
                <w:sz w:val="20"/>
              </w:rPr>
              <w:t>село Явленка,</w:t>
            </w:r>
            <w:r>
              <w:br/>
            </w:r>
            <w:r>
              <w:rPr>
                <w:rFonts w:ascii="Times New Roman"/>
                <w:b w:val="false"/>
                <w:i w:val="false"/>
                <w:color w:val="000000"/>
                <w:sz w:val="20"/>
              </w:rPr>
              <w:t>
</w:t>
            </w:r>
            <w:r>
              <w:rPr>
                <w:rFonts w:ascii="Times New Roman"/>
                <w:b w:val="false"/>
                <w:i w:val="false"/>
                <w:color w:val="000000"/>
                <w:sz w:val="20"/>
              </w:rPr>
              <w:t>улица Ленина, 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w:t>
            </w:r>
            <w:r>
              <w:rPr>
                <w:rFonts w:ascii="Times New Roman"/>
                <w:b w:val="false"/>
                <w:i w:val="false"/>
                <w:color w:val="000000"/>
                <w:sz w:val="20"/>
              </w:rPr>
              <w:t>2-26-15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Ishim-vesti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Пресновка, улица</w:t>
            </w:r>
            <w:r>
              <w:br/>
            </w:r>
            <w:r>
              <w:rPr>
                <w:rFonts w:ascii="Times New Roman"/>
                <w:b w:val="false"/>
                <w:i w:val="false"/>
                <w:color w:val="000000"/>
                <w:sz w:val="20"/>
              </w:rPr>
              <w:t>
</w:t>
            </w:r>
            <w:r>
              <w:rPr>
                <w:rFonts w:ascii="Times New Roman"/>
                <w:b w:val="false"/>
                <w:i w:val="false"/>
                <w:color w:val="000000"/>
                <w:sz w:val="20"/>
              </w:rPr>
              <w:t>Дружбы, 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w:t>
            </w:r>
            <w:r>
              <w:rPr>
                <w:rFonts w:ascii="Times New Roman"/>
                <w:b w:val="false"/>
                <w:i w:val="false"/>
                <w:color w:val="000000"/>
                <w:sz w:val="20"/>
              </w:rPr>
              <w:t>2-28-11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zemgam78@</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Кызылжарского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Бишкуль, улица</w:t>
            </w:r>
            <w:r>
              <w:br/>
            </w:r>
            <w:r>
              <w:rPr>
                <w:rFonts w:ascii="Times New Roman"/>
                <w:b w:val="false"/>
                <w:i w:val="false"/>
                <w:color w:val="000000"/>
                <w:sz w:val="20"/>
              </w:rPr>
              <w:t>
</w:t>
            </w:r>
            <w:r>
              <w:rPr>
                <w:rFonts w:ascii="Times New Roman"/>
                <w:b w:val="false"/>
                <w:i w:val="false"/>
                <w:color w:val="000000"/>
                <w:sz w:val="20"/>
              </w:rPr>
              <w:t>Гагарина, 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w:t>
            </w:r>
            <w:r>
              <w:rPr>
                <w:rFonts w:ascii="Times New Roman"/>
                <w:b w:val="false"/>
                <w:i w:val="false"/>
                <w:color w:val="000000"/>
                <w:sz w:val="20"/>
              </w:rPr>
              <w:t>2-01-77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zemotdish@</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района им. М. Жумабаева"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w:t>
            </w:r>
            <w:r>
              <w:br/>
            </w:r>
            <w:r>
              <w:rPr>
                <w:rFonts w:ascii="Times New Roman"/>
                <w:b w:val="false"/>
                <w:i w:val="false"/>
                <w:color w:val="000000"/>
                <w:sz w:val="20"/>
              </w:rPr>
              <w:t>
</w:t>
            </w:r>
            <w:r>
              <w:rPr>
                <w:rFonts w:ascii="Times New Roman"/>
                <w:b w:val="false"/>
                <w:i w:val="false"/>
                <w:color w:val="000000"/>
                <w:sz w:val="20"/>
              </w:rPr>
              <w:t>М. Жумабаева,</w:t>
            </w:r>
            <w:r>
              <w:br/>
            </w:r>
            <w:r>
              <w:rPr>
                <w:rFonts w:ascii="Times New Roman"/>
                <w:b w:val="false"/>
                <w:i w:val="false"/>
                <w:color w:val="000000"/>
                <w:sz w:val="20"/>
              </w:rPr>
              <w:t>
</w:t>
            </w:r>
            <w:r>
              <w:rPr>
                <w:rFonts w:ascii="Times New Roman"/>
                <w:b w:val="false"/>
                <w:i w:val="false"/>
                <w:color w:val="000000"/>
                <w:sz w:val="20"/>
              </w:rPr>
              <w:t>город Булаево,</w:t>
            </w:r>
            <w:r>
              <w:br/>
            </w:r>
            <w:r>
              <w:rPr>
                <w:rFonts w:ascii="Times New Roman"/>
                <w:b w:val="false"/>
                <w:i w:val="false"/>
                <w:color w:val="000000"/>
                <w:sz w:val="20"/>
              </w:rPr>
              <w:t>
</w:t>
            </w:r>
            <w:r>
              <w:rPr>
                <w:rFonts w:ascii="Times New Roman"/>
                <w:b w:val="false"/>
                <w:i w:val="false"/>
                <w:color w:val="000000"/>
                <w:sz w:val="20"/>
              </w:rPr>
              <w:t>улица Целинная,</w:t>
            </w:r>
            <w:r>
              <w:br/>
            </w:r>
            <w:r>
              <w:rPr>
                <w:rFonts w:ascii="Times New Roman"/>
                <w:b w:val="false"/>
                <w:i w:val="false"/>
                <w:color w:val="000000"/>
                <w:sz w:val="20"/>
              </w:rPr>
              <w:t>
</w:t>
            </w:r>
            <w:r>
              <w:rPr>
                <w:rFonts w:ascii="Times New Roman"/>
                <w:b w:val="false"/>
                <w:i w:val="false"/>
                <w:color w:val="000000"/>
                <w:sz w:val="20"/>
              </w:rPr>
              <w:t>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w:t>
            </w:r>
            <w:r>
              <w:rPr>
                <w:rFonts w:ascii="Times New Roman"/>
                <w:b w:val="false"/>
                <w:i w:val="false"/>
                <w:color w:val="000000"/>
                <w:sz w:val="20"/>
              </w:rPr>
              <w:t>2-01-72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Dshl l@mail.kz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Мамлютского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Мамлютка, улица</w:t>
            </w:r>
            <w:r>
              <w:br/>
            </w:r>
            <w:r>
              <w:rPr>
                <w:rFonts w:ascii="Times New Roman"/>
                <w:b w:val="false"/>
                <w:i w:val="false"/>
                <w:color w:val="000000"/>
                <w:sz w:val="20"/>
              </w:rPr>
              <w:t>
</w:t>
            </w:r>
            <w:r>
              <w:rPr>
                <w:rFonts w:ascii="Times New Roman"/>
                <w:b w:val="false"/>
                <w:i w:val="false"/>
                <w:color w:val="000000"/>
                <w:sz w:val="20"/>
              </w:rPr>
              <w:t>Кунанбаева,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w:t>
            </w:r>
            <w:r>
              <w:rPr>
                <w:rFonts w:ascii="Times New Roman"/>
                <w:b w:val="false"/>
                <w:i w:val="false"/>
                <w:color w:val="000000"/>
                <w:sz w:val="20"/>
              </w:rPr>
              <w:t>2-27-47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Тайыншинского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Тайынша, улица</w:t>
            </w:r>
            <w:r>
              <w:br/>
            </w:r>
            <w:r>
              <w:rPr>
                <w:rFonts w:ascii="Times New Roman"/>
                <w:b w:val="false"/>
                <w:i w:val="false"/>
                <w:color w:val="000000"/>
                <w:sz w:val="20"/>
              </w:rPr>
              <w:t>
</w:t>
            </w:r>
            <w:r>
              <w:rPr>
                <w:rFonts w:ascii="Times New Roman"/>
                <w:b w:val="false"/>
                <w:i w:val="false"/>
                <w:color w:val="000000"/>
                <w:sz w:val="20"/>
              </w:rPr>
              <w:t>Конституции</w:t>
            </w:r>
            <w:r>
              <w:br/>
            </w:r>
            <w:r>
              <w:rPr>
                <w:rFonts w:ascii="Times New Roman"/>
                <w:b w:val="false"/>
                <w:i w:val="false"/>
                <w:color w:val="000000"/>
                <w:sz w:val="20"/>
              </w:rPr>
              <w:t>
</w:t>
            </w:r>
            <w:r>
              <w:rPr>
                <w:rFonts w:ascii="Times New Roman"/>
                <w:b w:val="false"/>
                <w:i w:val="false"/>
                <w:color w:val="000000"/>
                <w:sz w:val="20"/>
              </w:rPr>
              <w:t>Казахстана, 206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w:t>
            </w:r>
            <w:r>
              <w:rPr>
                <w:rFonts w:ascii="Times New Roman"/>
                <w:b w:val="false"/>
                <w:i w:val="false"/>
                <w:color w:val="000000"/>
                <w:sz w:val="20"/>
              </w:rPr>
              <w:t>2-21-85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tainsha-otd-</w:t>
            </w:r>
            <w:r>
              <w:br/>
            </w:r>
            <w:r>
              <w:rPr>
                <w:rFonts w:ascii="Times New Roman"/>
                <w:b w:val="false"/>
                <w:i w:val="false"/>
                <w:color w:val="000000"/>
                <w:sz w:val="20"/>
              </w:rPr>
              <w:t>
</w:t>
            </w:r>
            <w:r>
              <w:rPr>
                <w:rFonts w:ascii="Times New Roman"/>
                <w:b w:val="false"/>
                <w:i w:val="false"/>
                <w:color w:val="000000"/>
                <w:sz w:val="20"/>
              </w:rPr>
              <w:t>zem-otn@</w:t>
            </w:r>
            <w:r>
              <w:br/>
            </w:r>
            <w:r>
              <w:rPr>
                <w:rFonts w:ascii="Times New Roman"/>
                <w:b w:val="false"/>
                <w:i w:val="false"/>
                <w:color w:val="000000"/>
                <w:sz w:val="20"/>
              </w:rPr>
              <w:t>
</w:t>
            </w:r>
            <w:r>
              <w:rPr>
                <w:rFonts w:ascii="Times New Roman"/>
                <w:b w:val="false"/>
                <w:i w:val="false"/>
                <w:color w:val="000000"/>
                <w:sz w:val="20"/>
              </w:rPr>
              <w:t>yandex.ru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Тимирязевского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Тимирязево,</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Валиханова, 1/101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w:t>
            </w:r>
            <w:r>
              <w:rPr>
                <w:rFonts w:ascii="Times New Roman"/>
                <w:b w:val="false"/>
                <w:i w:val="false"/>
                <w:color w:val="000000"/>
                <w:sz w:val="20"/>
              </w:rPr>
              <w:t>2-02-03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w:t>
            </w:r>
            <w:r>
              <w:br/>
            </w:r>
            <w:r>
              <w:rPr>
                <w:rFonts w:ascii="Times New Roman"/>
                <w:b w:val="false"/>
                <w:i w:val="false"/>
                <w:color w:val="000000"/>
                <w:sz w:val="20"/>
              </w:rPr>
              <w:t>
</w:t>
            </w:r>
            <w:r>
              <w:rPr>
                <w:rFonts w:ascii="Times New Roman"/>
                <w:b w:val="false"/>
                <w:i w:val="false"/>
                <w:color w:val="000000"/>
                <w:sz w:val="20"/>
              </w:rPr>
              <w:t>akimat@sko.kz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Уалихановского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Кишкенеколь,</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Уалиханова, 85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2-18-99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ual_zem@</w:t>
            </w:r>
            <w:r>
              <w:br/>
            </w:r>
            <w:r>
              <w:rPr>
                <w:rFonts w:ascii="Times New Roman"/>
                <w:b w:val="false"/>
                <w:i w:val="false"/>
                <w:color w:val="000000"/>
                <w:sz w:val="20"/>
              </w:rPr>
              <w:t>
</w:t>
            </w:r>
            <w:r>
              <w:rPr>
                <w:rFonts w:ascii="Times New Roman"/>
                <w:b w:val="false"/>
                <w:i w:val="false"/>
                <w:color w:val="000000"/>
                <w:sz w:val="20"/>
              </w:rPr>
              <w:t>mail,</w:t>
            </w:r>
            <w:r>
              <w:br/>
            </w:r>
            <w:r>
              <w:rPr>
                <w:rFonts w:ascii="Times New Roman"/>
                <w:b w:val="false"/>
                <w:i w:val="false"/>
                <w:color w:val="000000"/>
                <w:sz w:val="20"/>
              </w:rPr>
              <w:t>
</w:t>
            </w:r>
            <w:r>
              <w:rPr>
                <w:rFonts w:ascii="Times New Roman"/>
                <w:b w:val="false"/>
                <w:i w:val="false"/>
                <w:color w:val="000000"/>
                <w:sz w:val="20"/>
              </w:rPr>
              <w:t>online.kz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района Шал акын"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w:t>
            </w:r>
            <w:r>
              <w:br/>
            </w:r>
            <w:r>
              <w:rPr>
                <w:rFonts w:ascii="Times New Roman"/>
                <w:b w:val="false"/>
                <w:i w:val="false"/>
                <w:color w:val="000000"/>
                <w:sz w:val="20"/>
              </w:rPr>
              <w:t>
</w:t>
            </w:r>
            <w:r>
              <w:rPr>
                <w:rFonts w:ascii="Times New Roman"/>
                <w:b w:val="false"/>
                <w:i w:val="false"/>
                <w:color w:val="000000"/>
                <w:sz w:val="20"/>
              </w:rPr>
              <w:t>город Сергеевка,</w:t>
            </w:r>
            <w:r>
              <w:br/>
            </w:r>
            <w:r>
              <w:rPr>
                <w:rFonts w:ascii="Times New Roman"/>
                <w:b w:val="false"/>
                <w:i w:val="false"/>
                <w:color w:val="000000"/>
                <w:sz w:val="20"/>
              </w:rPr>
              <w:t>
</w:t>
            </w:r>
            <w:r>
              <w:rPr>
                <w:rFonts w:ascii="Times New Roman"/>
                <w:b w:val="false"/>
                <w:i w:val="false"/>
                <w:color w:val="000000"/>
                <w:sz w:val="20"/>
              </w:rPr>
              <w:t>улица Победы, 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2-02-30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gisemcom@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Петропавловск"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Конституции</w:t>
            </w:r>
            <w:r>
              <w:br/>
            </w:r>
            <w:r>
              <w:rPr>
                <w:rFonts w:ascii="Times New Roman"/>
                <w:b w:val="false"/>
                <w:i w:val="false"/>
                <w:color w:val="000000"/>
                <w:sz w:val="20"/>
              </w:rPr>
              <w:t>
</w:t>
            </w:r>
            <w:r>
              <w:rPr>
                <w:rFonts w:ascii="Times New Roman"/>
                <w:b w:val="false"/>
                <w:i w:val="false"/>
                <w:color w:val="000000"/>
                <w:sz w:val="20"/>
              </w:rPr>
              <w:t>Казахстана,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46-02-06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zempetr@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Токаева,</w:t>
            </w:r>
            <w:r>
              <w:br/>
            </w:r>
            <w:r>
              <w:rPr>
                <w:rFonts w:ascii="Times New Roman"/>
                <w:b w:val="false"/>
                <w:i w:val="false"/>
                <w:color w:val="000000"/>
                <w:sz w:val="20"/>
              </w:rPr>
              <w:t>
</w:t>
            </w:r>
            <w:r>
              <w:rPr>
                <w:rFonts w:ascii="Times New Roman"/>
                <w:b w:val="false"/>
                <w:i w:val="false"/>
                <w:color w:val="000000"/>
                <w:sz w:val="20"/>
              </w:rPr>
              <w:t>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54-06-56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zem.otnosh.</w:t>
            </w:r>
            <w:r>
              <w:br/>
            </w:r>
            <w:r>
              <w:rPr>
                <w:rFonts w:ascii="Times New Roman"/>
                <w:b w:val="false"/>
                <w:i w:val="false"/>
                <w:color w:val="000000"/>
                <w:sz w:val="20"/>
              </w:rPr>
              <w:t>
</w:t>
            </w:r>
            <w:r>
              <w:rPr>
                <w:rFonts w:ascii="Times New Roman"/>
                <w:b w:val="false"/>
                <w:i w:val="false"/>
                <w:color w:val="000000"/>
                <w:sz w:val="20"/>
              </w:rPr>
              <w:t>uko@mail.ru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Арысь"</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Арысь,</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Аль-Фараби,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w:t>
            </w:r>
            <w:r>
              <w:rPr>
                <w:rFonts w:ascii="Times New Roman"/>
                <w:b w:val="false"/>
                <w:i w:val="false"/>
                <w:color w:val="000000"/>
                <w:sz w:val="20"/>
              </w:rPr>
              <w:t>2-22-53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ordotdel-</w:t>
            </w:r>
            <w:r>
              <w:br/>
            </w:r>
            <w:r>
              <w:rPr>
                <w:rFonts w:ascii="Times New Roman"/>
                <w:b w:val="false"/>
                <w:i w:val="false"/>
                <w:color w:val="000000"/>
                <w:sz w:val="20"/>
              </w:rPr>
              <w:t>
</w:t>
            </w:r>
            <w:r>
              <w:rPr>
                <w:rFonts w:ascii="Times New Roman"/>
                <w:b w:val="false"/>
                <w:i w:val="false"/>
                <w:color w:val="000000"/>
                <w:sz w:val="20"/>
              </w:rPr>
              <w:t>arys@mail.ru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Байдибекского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Шаян, улица</w:t>
            </w:r>
            <w:r>
              <w:br/>
            </w:r>
            <w:r>
              <w:rPr>
                <w:rFonts w:ascii="Times New Roman"/>
                <w:b w:val="false"/>
                <w:i w:val="false"/>
                <w:color w:val="000000"/>
                <w:sz w:val="20"/>
              </w:rPr>
              <w:t>
</w:t>
            </w:r>
            <w:r>
              <w:rPr>
                <w:rFonts w:ascii="Times New Roman"/>
                <w:b w:val="false"/>
                <w:i w:val="false"/>
                <w:color w:val="000000"/>
                <w:sz w:val="20"/>
              </w:rPr>
              <w:t>Спатаева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w:t>
            </w:r>
            <w:r>
              <w:rPr>
                <w:rFonts w:ascii="Times New Roman"/>
                <w:b w:val="false"/>
                <w:i w:val="false"/>
                <w:color w:val="000000"/>
                <w:sz w:val="20"/>
              </w:rPr>
              <w:t>2-23-55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temir74@mail.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Мактааральского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Мактааральский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Жетысай, улица</w:t>
            </w:r>
            <w:r>
              <w:br/>
            </w:r>
            <w:r>
              <w:rPr>
                <w:rFonts w:ascii="Times New Roman"/>
                <w:b w:val="false"/>
                <w:i w:val="false"/>
                <w:color w:val="000000"/>
                <w:sz w:val="20"/>
              </w:rPr>
              <w:t>
</w:t>
            </w:r>
            <w:r>
              <w:rPr>
                <w:rFonts w:ascii="Times New Roman"/>
                <w:b w:val="false"/>
                <w:i w:val="false"/>
                <w:color w:val="000000"/>
                <w:sz w:val="20"/>
              </w:rPr>
              <w:t>Калыбекова,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w:t>
            </w:r>
            <w:r>
              <w:rPr>
                <w:rFonts w:ascii="Times New Roman"/>
                <w:b w:val="false"/>
                <w:i w:val="false"/>
                <w:color w:val="000000"/>
                <w:sz w:val="20"/>
              </w:rPr>
              <w:t>6-29-94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Jer.kz@mail.ru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Казыгуртского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Казыгурт, улица</w:t>
            </w:r>
            <w:r>
              <w:br/>
            </w:r>
            <w:r>
              <w:rPr>
                <w:rFonts w:ascii="Times New Roman"/>
                <w:b w:val="false"/>
                <w:i w:val="false"/>
                <w:color w:val="000000"/>
                <w:sz w:val="20"/>
              </w:rPr>
              <w:t>
</w:t>
            </w:r>
            <w:r>
              <w:rPr>
                <w:rFonts w:ascii="Times New Roman"/>
                <w:b w:val="false"/>
                <w:i w:val="false"/>
                <w:color w:val="000000"/>
                <w:sz w:val="20"/>
              </w:rPr>
              <w:t>Тогаева,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w:t>
            </w:r>
            <w:r>
              <w:rPr>
                <w:rFonts w:ascii="Times New Roman"/>
                <w:b w:val="false"/>
                <w:i w:val="false"/>
                <w:color w:val="000000"/>
                <w:sz w:val="20"/>
              </w:rPr>
              <w:t>2-32-86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Ордабасинского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Темирлан, улица</w:t>
            </w:r>
            <w:r>
              <w:br/>
            </w:r>
            <w:r>
              <w:rPr>
                <w:rFonts w:ascii="Times New Roman"/>
                <w:b w:val="false"/>
                <w:i w:val="false"/>
                <w:color w:val="000000"/>
                <w:sz w:val="20"/>
              </w:rPr>
              <w:t>
</w:t>
            </w:r>
            <w:r>
              <w:rPr>
                <w:rFonts w:ascii="Times New Roman"/>
                <w:b w:val="false"/>
                <w:i w:val="false"/>
                <w:color w:val="000000"/>
                <w:sz w:val="20"/>
              </w:rPr>
              <w:t>Казыбек би,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w:t>
            </w:r>
            <w:r>
              <w:rPr>
                <w:rFonts w:ascii="Times New Roman"/>
                <w:b w:val="false"/>
                <w:i w:val="false"/>
                <w:color w:val="000000"/>
                <w:sz w:val="20"/>
              </w:rPr>
              <w:t>2-13-17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ordabasy_org@</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Отырарского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Шаульдер,</w:t>
            </w:r>
            <w:r>
              <w:br/>
            </w:r>
            <w:r>
              <w:rPr>
                <w:rFonts w:ascii="Times New Roman"/>
                <w:b w:val="false"/>
                <w:i w:val="false"/>
                <w:color w:val="000000"/>
                <w:sz w:val="20"/>
              </w:rPr>
              <w:t>
</w:t>
            </w:r>
            <w:r>
              <w:rPr>
                <w:rFonts w:ascii="Times New Roman"/>
                <w:b w:val="false"/>
                <w:i w:val="false"/>
                <w:color w:val="000000"/>
                <w:sz w:val="20"/>
              </w:rPr>
              <w:t>проспект Жибек</w:t>
            </w:r>
            <w:r>
              <w:br/>
            </w:r>
            <w:r>
              <w:rPr>
                <w:rFonts w:ascii="Times New Roman"/>
                <w:b w:val="false"/>
                <w:i w:val="false"/>
                <w:color w:val="000000"/>
                <w:sz w:val="20"/>
              </w:rPr>
              <w:t>
</w:t>
            </w:r>
            <w:r>
              <w:rPr>
                <w:rFonts w:ascii="Times New Roman"/>
                <w:b w:val="false"/>
                <w:i w:val="false"/>
                <w:color w:val="000000"/>
                <w:sz w:val="20"/>
              </w:rPr>
              <w:t>жолы, 37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w:t>
            </w:r>
            <w:r>
              <w:rPr>
                <w:rFonts w:ascii="Times New Roman"/>
                <w:b w:val="false"/>
                <w:i w:val="false"/>
                <w:color w:val="000000"/>
                <w:sz w:val="20"/>
              </w:rPr>
              <w:t>2-24-50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Сайрамского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Аксукент, улица</w:t>
            </w:r>
            <w:r>
              <w:br/>
            </w:r>
            <w:r>
              <w:rPr>
                <w:rFonts w:ascii="Times New Roman"/>
                <w:b w:val="false"/>
                <w:i w:val="false"/>
                <w:color w:val="000000"/>
                <w:sz w:val="20"/>
              </w:rPr>
              <w:t>
</w:t>
            </w:r>
            <w:r>
              <w:rPr>
                <w:rFonts w:ascii="Times New Roman"/>
                <w:b w:val="false"/>
                <w:i w:val="false"/>
                <w:color w:val="000000"/>
                <w:sz w:val="20"/>
              </w:rPr>
              <w:t>Кыстаубайев,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w:t>
            </w:r>
            <w:r>
              <w:rPr>
                <w:rFonts w:ascii="Times New Roman"/>
                <w:b w:val="false"/>
                <w:i w:val="false"/>
                <w:color w:val="000000"/>
                <w:sz w:val="20"/>
              </w:rPr>
              <w:t>2-24-45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cairam@mail.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Сарыагашского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Сарыагаш, улица</w:t>
            </w:r>
            <w:r>
              <w:br/>
            </w:r>
            <w:r>
              <w:rPr>
                <w:rFonts w:ascii="Times New Roman"/>
                <w:b w:val="false"/>
                <w:i w:val="false"/>
                <w:color w:val="000000"/>
                <w:sz w:val="20"/>
              </w:rPr>
              <w:t>
</w:t>
            </w:r>
            <w:r>
              <w:rPr>
                <w:rFonts w:ascii="Times New Roman"/>
                <w:b w:val="false"/>
                <w:i w:val="false"/>
                <w:color w:val="000000"/>
                <w:sz w:val="20"/>
              </w:rPr>
              <w:t>Исмаилова,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w:t>
            </w:r>
            <w:r>
              <w:rPr>
                <w:rFonts w:ascii="Times New Roman"/>
                <w:b w:val="false"/>
                <w:i w:val="false"/>
                <w:color w:val="000000"/>
                <w:sz w:val="20"/>
              </w:rPr>
              <w:t>2-28-32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sariagachakim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Сузакского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Сузакский район,</w:t>
            </w:r>
            <w:r>
              <w:br/>
            </w:r>
            <w:r>
              <w:rPr>
                <w:rFonts w:ascii="Times New Roman"/>
                <w:b w:val="false"/>
                <w:i w:val="false"/>
                <w:color w:val="000000"/>
                <w:sz w:val="20"/>
              </w:rPr>
              <w:t>
</w:t>
            </w:r>
            <w:r>
              <w:rPr>
                <w:rFonts w:ascii="Times New Roman"/>
                <w:b w:val="false"/>
                <w:i w:val="false"/>
                <w:color w:val="000000"/>
                <w:sz w:val="20"/>
              </w:rPr>
              <w:t>село Шолаккорган,</w:t>
            </w:r>
            <w:r>
              <w:br/>
            </w:r>
            <w:r>
              <w:rPr>
                <w:rFonts w:ascii="Times New Roman"/>
                <w:b w:val="false"/>
                <w:i w:val="false"/>
                <w:color w:val="000000"/>
                <w:sz w:val="20"/>
              </w:rPr>
              <w:t>
</w:t>
            </w:r>
            <w:r>
              <w:rPr>
                <w:rFonts w:ascii="Times New Roman"/>
                <w:b w:val="false"/>
                <w:i w:val="false"/>
                <w:color w:val="000000"/>
                <w:sz w:val="20"/>
              </w:rPr>
              <w:t>улица Жибек</w:t>
            </w:r>
            <w:r>
              <w:br/>
            </w:r>
            <w:r>
              <w:rPr>
                <w:rFonts w:ascii="Times New Roman"/>
                <w:b w:val="false"/>
                <w:i w:val="false"/>
                <w:color w:val="000000"/>
                <w:sz w:val="20"/>
              </w:rPr>
              <w:t>
</w:t>
            </w:r>
            <w:r>
              <w:rPr>
                <w:rFonts w:ascii="Times New Roman"/>
                <w:b w:val="false"/>
                <w:i w:val="false"/>
                <w:color w:val="000000"/>
                <w:sz w:val="20"/>
              </w:rPr>
              <w:t>жолы,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w:t>
            </w:r>
            <w:r>
              <w:rPr>
                <w:rFonts w:ascii="Times New Roman"/>
                <w:b w:val="false"/>
                <w:i w:val="false"/>
                <w:color w:val="000000"/>
                <w:sz w:val="20"/>
              </w:rPr>
              <w:t>4-17-69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uzo_sosak@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Толебийского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Ленгер, улица</w:t>
            </w:r>
            <w:r>
              <w:br/>
            </w:r>
            <w:r>
              <w:rPr>
                <w:rFonts w:ascii="Times New Roman"/>
                <w:b w:val="false"/>
                <w:i w:val="false"/>
                <w:color w:val="000000"/>
                <w:sz w:val="20"/>
              </w:rPr>
              <w:t>
</w:t>
            </w:r>
            <w:r>
              <w:rPr>
                <w:rFonts w:ascii="Times New Roman"/>
                <w:b w:val="false"/>
                <w:i w:val="false"/>
                <w:color w:val="000000"/>
                <w:sz w:val="20"/>
              </w:rPr>
              <w:t>Айтеке би, 28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w:t>
            </w:r>
            <w:r>
              <w:rPr>
                <w:rFonts w:ascii="Times New Roman"/>
                <w:b w:val="false"/>
                <w:i w:val="false"/>
                <w:color w:val="000000"/>
                <w:sz w:val="20"/>
              </w:rPr>
              <w:t>6-03-37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tolebi.akim@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Тюлькубасского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имени</w:t>
            </w:r>
            <w:r>
              <w:br/>
            </w:r>
            <w:r>
              <w:rPr>
                <w:rFonts w:ascii="Times New Roman"/>
                <w:b w:val="false"/>
                <w:i w:val="false"/>
                <w:color w:val="000000"/>
                <w:sz w:val="20"/>
              </w:rPr>
              <w:t>
</w:t>
            </w:r>
            <w:r>
              <w:rPr>
                <w:rFonts w:ascii="Times New Roman"/>
                <w:b w:val="false"/>
                <w:i w:val="false"/>
                <w:color w:val="000000"/>
                <w:sz w:val="20"/>
              </w:rPr>
              <w:t>Т. Рыскулова,</w:t>
            </w:r>
            <w:r>
              <w:br/>
            </w:r>
            <w:r>
              <w:rPr>
                <w:rFonts w:ascii="Times New Roman"/>
                <w:b w:val="false"/>
                <w:i w:val="false"/>
                <w:color w:val="000000"/>
                <w:sz w:val="20"/>
              </w:rPr>
              <w:t>
</w:t>
            </w:r>
            <w:r>
              <w:rPr>
                <w:rFonts w:ascii="Times New Roman"/>
                <w:b w:val="false"/>
                <w:i w:val="false"/>
                <w:color w:val="000000"/>
                <w:sz w:val="20"/>
              </w:rPr>
              <w:t>улица Жантурова,</w:t>
            </w:r>
            <w:r>
              <w:br/>
            </w:r>
            <w:r>
              <w:rPr>
                <w:rFonts w:ascii="Times New Roman"/>
                <w:b w:val="false"/>
                <w:i w:val="false"/>
                <w:color w:val="000000"/>
                <w:sz w:val="20"/>
              </w:rPr>
              <w:t>
</w:t>
            </w:r>
            <w:r>
              <w:rPr>
                <w:rFonts w:ascii="Times New Roman"/>
                <w:b w:val="false"/>
                <w:i w:val="false"/>
                <w:color w:val="000000"/>
                <w:sz w:val="20"/>
              </w:rPr>
              <w:t>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w:t>
            </w:r>
            <w:r>
              <w:rPr>
                <w:rFonts w:ascii="Times New Roman"/>
                <w:b w:val="false"/>
                <w:i w:val="false"/>
                <w:color w:val="000000"/>
                <w:sz w:val="20"/>
              </w:rPr>
              <w:t>5-25-95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trko@mail.ru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Шардаринского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Шардара, улица</w:t>
            </w:r>
            <w:r>
              <w:br/>
            </w:r>
            <w:r>
              <w:rPr>
                <w:rFonts w:ascii="Times New Roman"/>
                <w:b w:val="false"/>
                <w:i w:val="false"/>
                <w:color w:val="000000"/>
                <w:sz w:val="20"/>
              </w:rPr>
              <w:t>
</w:t>
            </w:r>
            <w:r>
              <w:rPr>
                <w:rFonts w:ascii="Times New Roman"/>
                <w:b w:val="false"/>
                <w:i w:val="false"/>
                <w:color w:val="000000"/>
                <w:sz w:val="20"/>
              </w:rPr>
              <w:t>Толеби,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w:t>
            </w:r>
            <w:r>
              <w:rPr>
                <w:rFonts w:ascii="Times New Roman"/>
                <w:b w:val="false"/>
                <w:i w:val="false"/>
                <w:color w:val="000000"/>
                <w:sz w:val="20"/>
              </w:rPr>
              <w:t>2-25-53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shar_zem_ot@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Кентау"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w:t>
            </w:r>
            <w:r>
              <w:rPr>
                <w:rFonts w:ascii="Times New Roman"/>
                <w:b w:val="false"/>
                <w:i w:val="false"/>
                <w:color w:val="000000"/>
                <w:sz w:val="20"/>
              </w:rPr>
              <w:t>улица Панфилова,</w:t>
            </w:r>
            <w:r>
              <w:br/>
            </w:r>
            <w:r>
              <w:rPr>
                <w:rFonts w:ascii="Times New Roman"/>
                <w:b w:val="false"/>
                <w:i w:val="false"/>
                <w:color w:val="000000"/>
                <w:sz w:val="20"/>
              </w:rPr>
              <w:t>
</w:t>
            </w:r>
            <w:r>
              <w:rPr>
                <w:rFonts w:ascii="Times New Roman"/>
                <w:b w:val="false"/>
                <w:i w:val="false"/>
                <w:color w:val="000000"/>
                <w:sz w:val="20"/>
              </w:rPr>
              <w:t>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w:t>
            </w:r>
            <w:r>
              <w:rPr>
                <w:rFonts w:ascii="Times New Roman"/>
                <w:b w:val="false"/>
                <w:i w:val="false"/>
                <w:color w:val="000000"/>
                <w:sz w:val="20"/>
              </w:rPr>
              <w:t>3-41-71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Abai_baitu@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Туркестан"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Г. Мусрепова,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w:t>
            </w:r>
            <w:r>
              <w:rPr>
                <w:rFonts w:ascii="Times New Roman"/>
                <w:b w:val="false"/>
                <w:i w:val="false"/>
                <w:color w:val="000000"/>
                <w:sz w:val="20"/>
              </w:rPr>
              <w:t>3-22-81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tur-akiman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Шымкент"</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Туркестанский, 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8-725-52</w:t>
            </w:r>
            <w:r>
              <w:br/>
            </w:r>
            <w:r>
              <w:rPr>
                <w:rFonts w:ascii="Times New Roman"/>
                <w:b w:val="false"/>
                <w:i w:val="false"/>
                <w:color w:val="000000"/>
                <w:sz w:val="20"/>
              </w:rPr>
              <w:t>
</w:t>
            </w:r>
            <w:r>
              <w:rPr>
                <w:rFonts w:ascii="Times New Roman"/>
                <w:b w:val="false"/>
                <w:i w:val="false"/>
                <w:color w:val="000000"/>
                <w:sz w:val="20"/>
              </w:rPr>
              <w:t>53-56-58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Shimkent.gov.</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города Алматы"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Толе би,155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278-46-81</w:t>
            </w:r>
            <w:r>
              <w:br/>
            </w:r>
            <w:r>
              <w:rPr>
                <w:rFonts w:ascii="Times New Roman"/>
                <w:b w:val="false"/>
                <w:i w:val="false"/>
                <w:color w:val="000000"/>
                <w:sz w:val="20"/>
              </w:rPr>
              <w:t>
</w:t>
            </w:r>
            <w:r>
              <w:rPr>
                <w:rFonts w:ascii="Times New Roman"/>
                <w:b w:val="false"/>
                <w:i w:val="false"/>
                <w:color w:val="000000"/>
                <w:sz w:val="20"/>
              </w:rPr>
              <w:t>278-46-67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uzoalmata@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города Астаны"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Иманова, 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78-72-53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ulpanUZO</w:t>
            </w:r>
            <w:r>
              <w:br/>
            </w:r>
            <w:r>
              <w:rPr>
                <w:rFonts w:ascii="Times New Roman"/>
                <w:b w:val="false"/>
                <w:i w:val="false"/>
                <w:color w:val="000000"/>
                <w:sz w:val="20"/>
              </w:rPr>
              <w:t>
</w:t>
            </w:r>
            <w:r>
              <w:rPr>
                <w:rFonts w:ascii="Times New Roman"/>
                <w:b w:val="false"/>
                <w:i w:val="false"/>
                <w:color w:val="000000"/>
                <w:sz w:val="20"/>
              </w:rPr>
              <w:t>@mail.ru</w:t>
            </w:r>
          </w:p>
        </w:tc>
      </w:tr>
    </w:tbl>
    <w:bookmarkStart w:name="z319" w:id="6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xml:space="preserve">
право временного возмездного  </w:t>
      </w:r>
      <w:r>
        <w:br/>
      </w:r>
      <w:r>
        <w:rPr>
          <w:rFonts w:ascii="Times New Roman"/>
          <w:b w:val="false"/>
          <w:i w:val="false"/>
          <w:color w:val="000000"/>
          <w:sz w:val="28"/>
        </w:rPr>
        <w:t xml:space="preserve">
(долгосрочного, краткосрочного) </w:t>
      </w:r>
      <w:r>
        <w:br/>
      </w:r>
      <w:r>
        <w:rPr>
          <w:rFonts w:ascii="Times New Roman"/>
          <w:b w:val="false"/>
          <w:i w:val="false"/>
          <w:color w:val="000000"/>
          <w:sz w:val="28"/>
        </w:rPr>
        <w:t xml:space="preserve">
землепользования (аренды)"  </w:t>
      </w:r>
    </w:p>
    <w:bookmarkEnd w:id="69"/>
    <w:bookmarkStart w:name="z320" w:id="70"/>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специализированных республиканских государственных</w:t>
      </w:r>
      <w:r>
        <w:br/>
      </w:r>
      <w:r>
        <w:rPr>
          <w:rFonts w:ascii="Times New Roman"/>
          <w:b w:val="false"/>
          <w:i w:val="false"/>
          <w:color w:val="000000"/>
          <w:sz w:val="28"/>
        </w:rPr>
        <w:t>
     </w:t>
      </w:r>
      <w:r>
        <w:rPr>
          <w:rFonts w:ascii="Times New Roman"/>
          <w:b/>
          <w:i w:val="false"/>
          <w:color w:val="000000"/>
          <w:sz w:val="28"/>
        </w:rPr>
        <w:t>предприятий по изготовлению актов на право временного</w:t>
      </w:r>
      <w:r>
        <w:br/>
      </w:r>
      <w:r>
        <w:rPr>
          <w:rFonts w:ascii="Times New Roman"/>
          <w:b w:val="false"/>
          <w:i w:val="false"/>
          <w:color w:val="000000"/>
          <w:sz w:val="28"/>
        </w:rPr>
        <w:t>
          </w:t>
      </w:r>
      <w:r>
        <w:rPr>
          <w:rFonts w:ascii="Times New Roman"/>
          <w:b/>
          <w:i w:val="false"/>
          <w:color w:val="000000"/>
          <w:sz w:val="28"/>
        </w:rPr>
        <w:t>возмездного (долгосрочного, краткосрочного)</w:t>
      </w:r>
      <w:r>
        <w:br/>
      </w:r>
      <w:r>
        <w:rPr>
          <w:rFonts w:ascii="Times New Roman"/>
          <w:b w:val="false"/>
          <w:i w:val="false"/>
          <w:color w:val="000000"/>
          <w:sz w:val="28"/>
        </w:rPr>
        <w:t>
                   </w:t>
      </w:r>
      <w:r>
        <w:rPr>
          <w:rFonts w:ascii="Times New Roman"/>
          <w:b/>
          <w:i w:val="false"/>
          <w:color w:val="000000"/>
          <w:sz w:val="28"/>
        </w:rPr>
        <w:t>землепользования (аренды)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0"/>
        <w:gridCol w:w="4012"/>
        <w:gridCol w:w="2371"/>
        <w:gridCol w:w="1887"/>
        <w:gridCol w:w="2540"/>
      </w:tblGrid>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специализированных</w:t>
            </w:r>
            <w:r>
              <w:br/>
            </w:r>
            <w:r>
              <w:rPr>
                <w:rFonts w:ascii="Times New Roman"/>
                <w:b w:val="false"/>
                <w:i w:val="false"/>
                <w:color w:val="000000"/>
                <w:sz w:val="20"/>
              </w:rPr>
              <w:t>
</w:t>
            </w:r>
            <w:r>
              <w:rPr>
                <w:rFonts w:ascii="Times New Roman"/>
                <w:b w:val="false"/>
                <w:i w:val="false"/>
                <w:color w:val="000000"/>
                <w:sz w:val="20"/>
              </w:rPr>
              <w:t>предприятий</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w:t>
            </w:r>
            <w:r>
              <w:br/>
            </w:r>
            <w:r>
              <w:rPr>
                <w:rFonts w:ascii="Times New Roman"/>
                <w:b w:val="false"/>
                <w:i w:val="false"/>
                <w:color w:val="000000"/>
                <w:sz w:val="20"/>
              </w:rPr>
              <w:t>
</w:t>
            </w:r>
            <w:r>
              <w:rPr>
                <w:rFonts w:ascii="Times New Roman"/>
                <w:b w:val="false"/>
                <w:i w:val="false"/>
                <w:color w:val="000000"/>
                <w:sz w:val="20"/>
              </w:rPr>
              <w:t>адрес</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w:t>
            </w:r>
            <w:r>
              <w:br/>
            </w:r>
            <w:r>
              <w:rPr>
                <w:rFonts w:ascii="Times New Roman"/>
                <w:b w:val="false"/>
                <w:i w:val="false"/>
                <w:color w:val="000000"/>
                <w:sz w:val="20"/>
              </w:rPr>
              <w:t>
</w:t>
            </w:r>
            <w:r>
              <w:rPr>
                <w:rFonts w:ascii="Times New Roman"/>
                <w:b w:val="false"/>
                <w:i w:val="false"/>
                <w:color w:val="000000"/>
                <w:sz w:val="20"/>
              </w:rPr>
              <w:t>должностное</w:t>
            </w:r>
            <w:r>
              <w:br/>
            </w:r>
            <w:r>
              <w:rPr>
                <w:rFonts w:ascii="Times New Roman"/>
                <w:b w:val="false"/>
                <w:i w:val="false"/>
                <w:color w:val="000000"/>
                <w:sz w:val="20"/>
              </w:rPr>
              <w:t>
</w:t>
            </w:r>
            <w:r>
              <w:rPr>
                <w:rFonts w:ascii="Times New Roman"/>
                <w:b w:val="false"/>
                <w:i w:val="false"/>
                <w:color w:val="000000"/>
                <w:sz w:val="20"/>
              </w:rPr>
              <w:t>лицо за</w:t>
            </w:r>
            <w:r>
              <w:br/>
            </w:r>
            <w:r>
              <w:rPr>
                <w:rFonts w:ascii="Times New Roman"/>
                <w:b w:val="false"/>
                <w:i w:val="false"/>
                <w:color w:val="000000"/>
                <w:sz w:val="20"/>
              </w:rPr>
              <w:t>
</w:t>
            </w:r>
            <w:r>
              <w:rPr>
                <w:rFonts w:ascii="Times New Roman"/>
                <w:b w:val="false"/>
                <w:i w:val="false"/>
                <w:color w:val="000000"/>
                <w:sz w:val="20"/>
              </w:rPr>
              <w:t>изготовление</w:t>
            </w:r>
            <w:r>
              <w:br/>
            </w:r>
            <w:r>
              <w:rPr>
                <w:rFonts w:ascii="Times New Roman"/>
                <w:b w:val="false"/>
                <w:i w:val="false"/>
                <w:color w:val="000000"/>
                <w:sz w:val="20"/>
              </w:rPr>
              <w:t>
</w:t>
            </w:r>
            <w:r>
              <w:rPr>
                <w:rFonts w:ascii="Times New Roman"/>
                <w:b w:val="false"/>
                <w:i w:val="false"/>
                <w:color w:val="000000"/>
                <w:sz w:val="20"/>
              </w:rPr>
              <w:t>идентифика-</w:t>
            </w:r>
            <w:r>
              <w:br/>
            </w:r>
            <w:r>
              <w:rPr>
                <w:rFonts w:ascii="Times New Roman"/>
                <w:b w:val="false"/>
                <w:i w:val="false"/>
                <w:color w:val="000000"/>
                <w:sz w:val="20"/>
              </w:rPr>
              <w:t>
</w:t>
            </w:r>
            <w:r>
              <w:rPr>
                <w:rFonts w:ascii="Times New Roman"/>
                <w:b w:val="false"/>
                <w:i w:val="false"/>
                <w:color w:val="000000"/>
                <w:sz w:val="20"/>
              </w:rPr>
              <w:t>ционных</w:t>
            </w:r>
            <w:r>
              <w:br/>
            </w:r>
            <w:r>
              <w:rPr>
                <w:rFonts w:ascii="Times New Roman"/>
                <w:b w:val="false"/>
                <w:i w:val="false"/>
                <w:color w:val="000000"/>
                <w:sz w:val="20"/>
              </w:rPr>
              <w:t>
</w:t>
            </w:r>
            <w:r>
              <w:rPr>
                <w:rFonts w:ascii="Times New Roman"/>
                <w:b w:val="false"/>
                <w:i w:val="false"/>
                <w:color w:val="000000"/>
                <w:sz w:val="20"/>
              </w:rPr>
              <w:t>документов</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w:t>
            </w:r>
            <w:r>
              <w:rPr>
                <w:rFonts w:ascii="Times New Roman"/>
                <w:b w:val="false"/>
                <w:i w:val="false"/>
                <w:color w:val="000000"/>
                <w:sz w:val="20"/>
              </w:rPr>
              <w:t>телефон</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w:t>
            </w:r>
            <w:r>
              <w:br/>
            </w:r>
            <w:r>
              <w:rPr>
                <w:rFonts w:ascii="Times New Roman"/>
                <w:b w:val="false"/>
                <w:i w:val="false"/>
                <w:color w:val="000000"/>
                <w:sz w:val="20"/>
              </w:rPr>
              <w:t>
</w:t>
            </w:r>
            <w:r>
              <w:rPr>
                <w:rFonts w:ascii="Times New Roman"/>
                <w:b w:val="false"/>
                <w:i w:val="false"/>
                <w:color w:val="000000"/>
                <w:sz w:val="20"/>
              </w:rPr>
              <w:t>адрес</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АкмолаНПЦзем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город Кокшетау,</w:t>
            </w:r>
            <w:r>
              <w:br/>
            </w:r>
            <w:r>
              <w:rPr>
                <w:rFonts w:ascii="Times New Roman"/>
                <w:b w:val="false"/>
                <w:i w:val="false"/>
                <w:color w:val="000000"/>
                <w:sz w:val="20"/>
              </w:rPr>
              <w:t>
</w:t>
            </w:r>
            <w:r>
              <w:rPr>
                <w:rFonts w:ascii="Times New Roman"/>
                <w:b w:val="false"/>
                <w:i w:val="false"/>
                <w:color w:val="000000"/>
                <w:sz w:val="20"/>
              </w:rPr>
              <w:t>улица Абая, 89</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25-73-13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akm_01@list.ru</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город</w:t>
            </w:r>
            <w:r>
              <w:br/>
            </w:r>
            <w:r>
              <w:rPr>
                <w:rFonts w:ascii="Times New Roman"/>
                <w:b w:val="false"/>
                <w:i w:val="false"/>
                <w:color w:val="000000"/>
                <w:sz w:val="20"/>
              </w:rPr>
              <w:t>
</w:t>
            </w:r>
            <w:r>
              <w:rPr>
                <w:rFonts w:ascii="Times New Roman"/>
                <w:b w:val="false"/>
                <w:i w:val="false"/>
                <w:color w:val="000000"/>
                <w:sz w:val="20"/>
              </w:rPr>
              <w:t>Талдыкорган, улица</w:t>
            </w:r>
            <w:r>
              <w:br/>
            </w:r>
            <w:r>
              <w:rPr>
                <w:rFonts w:ascii="Times New Roman"/>
                <w:b w:val="false"/>
                <w:i w:val="false"/>
                <w:color w:val="000000"/>
                <w:sz w:val="20"/>
              </w:rPr>
              <w:t>
</w:t>
            </w:r>
            <w:r>
              <w:rPr>
                <w:rFonts w:ascii="Times New Roman"/>
                <w:b w:val="false"/>
                <w:i w:val="false"/>
                <w:color w:val="000000"/>
                <w:sz w:val="20"/>
              </w:rPr>
              <w:t>Кабанбай батыра, 36/42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24-16-78</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alm_03@aisgzk.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АктюбеНПЦзем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город Актюбинск,</w:t>
            </w:r>
            <w:r>
              <w:br/>
            </w:r>
            <w:r>
              <w:rPr>
                <w:rFonts w:ascii="Times New Roman"/>
                <w:b w:val="false"/>
                <w:i w:val="false"/>
                <w:color w:val="000000"/>
                <w:sz w:val="20"/>
              </w:rPr>
              <w:t>
</w:t>
            </w:r>
            <w:r>
              <w:rPr>
                <w:rFonts w:ascii="Times New Roman"/>
                <w:b w:val="false"/>
                <w:i w:val="false"/>
                <w:color w:val="000000"/>
                <w:sz w:val="20"/>
              </w:rPr>
              <w:t>улица Ш.Калдаякова, 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54-06-94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060000 город Атырау,</w:t>
            </w:r>
            <w:r>
              <w:br/>
            </w:r>
            <w:r>
              <w:rPr>
                <w:rFonts w:ascii="Times New Roman"/>
                <w:b w:val="false"/>
                <w:i w:val="false"/>
                <w:color w:val="000000"/>
                <w:sz w:val="20"/>
              </w:rPr>
              <w:t>
</w:t>
            </w:r>
            <w:r>
              <w:rPr>
                <w:rFonts w:ascii="Times New Roman"/>
                <w:b w:val="false"/>
                <w:i w:val="false"/>
                <w:color w:val="000000"/>
                <w:sz w:val="20"/>
              </w:rPr>
              <w:t>Улица Ленина, 94б</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45-15-35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Ворошилова, 152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22-41-99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wsk_05@aisgzk.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город Тараз,</w:t>
            </w:r>
            <w:r>
              <w:br/>
            </w:r>
            <w:r>
              <w:rPr>
                <w:rFonts w:ascii="Times New Roman"/>
                <w:b w:val="false"/>
                <w:i w:val="false"/>
                <w:color w:val="000000"/>
                <w:sz w:val="20"/>
              </w:rPr>
              <w:t>
</w:t>
            </w:r>
            <w:r>
              <w:rPr>
                <w:rFonts w:ascii="Times New Roman"/>
                <w:b w:val="false"/>
                <w:i w:val="false"/>
                <w:color w:val="000000"/>
                <w:sz w:val="20"/>
              </w:rPr>
              <w:t>Улица Казбек би, 26</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43-72-20</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jam_06@aisgzk.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ЗапКазНПЦзем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город Уральск,</w:t>
            </w:r>
            <w:r>
              <w:br/>
            </w:r>
            <w:r>
              <w:rPr>
                <w:rFonts w:ascii="Times New Roman"/>
                <w:b w:val="false"/>
                <w:i w:val="false"/>
                <w:color w:val="000000"/>
                <w:sz w:val="20"/>
              </w:rPr>
              <w:t>
</w:t>
            </w:r>
            <w:r>
              <w:rPr>
                <w:rFonts w:ascii="Times New Roman"/>
                <w:b w:val="false"/>
                <w:i w:val="false"/>
                <w:color w:val="000000"/>
                <w:sz w:val="20"/>
              </w:rPr>
              <w:t>улица Молдагуловой, 22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26-98-76</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zkgnpcz@mail.</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w:t>
            </w:r>
            <w:r>
              <w:rPr>
                <w:rFonts w:ascii="Times New Roman"/>
                <w:b w:val="false"/>
                <w:i w:val="false"/>
                <w:color w:val="000000"/>
                <w:sz w:val="20"/>
              </w:rPr>
              <w:t>zap_08@aisgzk.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КарагандаНПЦзем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город Караганда,</w:t>
            </w:r>
            <w:r>
              <w:br/>
            </w:r>
            <w:r>
              <w:rPr>
                <w:rFonts w:ascii="Times New Roman"/>
                <w:b w:val="false"/>
                <w:i w:val="false"/>
                <w:color w:val="000000"/>
                <w:sz w:val="20"/>
              </w:rPr>
              <w:t>
</w:t>
            </w:r>
            <w:r>
              <w:rPr>
                <w:rFonts w:ascii="Times New Roman"/>
                <w:b w:val="false"/>
                <w:i w:val="false"/>
                <w:color w:val="000000"/>
                <w:sz w:val="20"/>
              </w:rPr>
              <w:t>улица Пассажирская, 15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47-56-95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город Костанай,</w:t>
            </w:r>
            <w:r>
              <w:br/>
            </w:r>
            <w:r>
              <w:rPr>
                <w:rFonts w:ascii="Times New Roman"/>
                <w:b w:val="false"/>
                <w:i w:val="false"/>
                <w:color w:val="000000"/>
                <w:sz w:val="20"/>
              </w:rPr>
              <w:t>
</w:t>
            </w:r>
            <w:r>
              <w:rPr>
                <w:rFonts w:ascii="Times New Roman"/>
                <w:b w:val="false"/>
                <w:i w:val="false"/>
                <w:color w:val="000000"/>
                <w:sz w:val="20"/>
              </w:rPr>
              <w:t>улица Амангельды, 93А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53-33-61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город Кызылорда,</w:t>
            </w:r>
            <w:r>
              <w:br/>
            </w:r>
            <w:r>
              <w:rPr>
                <w:rFonts w:ascii="Times New Roman"/>
                <w:b w:val="false"/>
                <w:i w:val="false"/>
                <w:color w:val="000000"/>
                <w:sz w:val="20"/>
              </w:rPr>
              <w:t>
</w:t>
            </w:r>
            <w:r>
              <w:rPr>
                <w:rFonts w:ascii="Times New Roman"/>
                <w:b w:val="false"/>
                <w:i w:val="false"/>
                <w:color w:val="000000"/>
                <w:sz w:val="20"/>
              </w:rPr>
              <w:t>улица Чайковского, 13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23-44-72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kzl_10@aisgzk.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город Актау,</w:t>
            </w:r>
            <w:r>
              <w:br/>
            </w:r>
            <w:r>
              <w:rPr>
                <w:rFonts w:ascii="Times New Roman"/>
                <w:b w:val="false"/>
                <w:i w:val="false"/>
                <w:color w:val="000000"/>
                <w:sz w:val="20"/>
              </w:rPr>
              <w:t>
</w:t>
            </w:r>
            <w:r>
              <w:rPr>
                <w:rFonts w:ascii="Times New Roman"/>
                <w:b w:val="false"/>
                <w:i w:val="false"/>
                <w:color w:val="000000"/>
                <w:sz w:val="20"/>
              </w:rPr>
              <w:t>23 микрорайон</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60-50-36</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город Павлодар,</w:t>
            </w:r>
            <w:r>
              <w:br/>
            </w:r>
            <w:r>
              <w:rPr>
                <w:rFonts w:ascii="Times New Roman"/>
                <w:b w:val="false"/>
                <w:i w:val="false"/>
                <w:color w:val="000000"/>
                <w:sz w:val="20"/>
              </w:rPr>
              <w:t>
</w:t>
            </w:r>
            <w:r>
              <w:rPr>
                <w:rFonts w:ascii="Times New Roman"/>
                <w:b w:val="false"/>
                <w:i w:val="false"/>
                <w:color w:val="000000"/>
                <w:sz w:val="20"/>
              </w:rPr>
              <w:t>улица Победы, 17</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32-07-55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СевКазНПЦзем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Интернациональная, 70</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33-07-30</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ЮжКазНПЦзем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 город Шымкент,</w:t>
            </w:r>
            <w:r>
              <w:br/>
            </w:r>
            <w:r>
              <w:rPr>
                <w:rFonts w:ascii="Times New Roman"/>
                <w:b w:val="false"/>
                <w:i w:val="false"/>
                <w:color w:val="000000"/>
                <w:sz w:val="20"/>
              </w:rPr>
              <w:t>
</w:t>
            </w:r>
            <w:r>
              <w:rPr>
                <w:rFonts w:ascii="Times New Roman"/>
                <w:b w:val="false"/>
                <w:i w:val="false"/>
                <w:color w:val="000000"/>
                <w:sz w:val="20"/>
              </w:rPr>
              <w:t>улица Х. Дулати, 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53-08-97</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ujk_19@aisgzk.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АстанагорНПЦзем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улица Желтоксан, 25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32-88-84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ast_21-@aisgzk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АлматыгорНПЦзем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город Алматы,</w:t>
            </w:r>
            <w:r>
              <w:br/>
            </w:r>
            <w:r>
              <w:rPr>
                <w:rFonts w:ascii="Times New Roman"/>
                <w:b w:val="false"/>
                <w:i w:val="false"/>
                <w:color w:val="000000"/>
                <w:sz w:val="20"/>
              </w:rPr>
              <w:t>
</w:t>
            </w:r>
            <w:r>
              <w:rPr>
                <w:rFonts w:ascii="Times New Roman"/>
                <w:b w:val="false"/>
                <w:i w:val="false"/>
                <w:color w:val="000000"/>
                <w:sz w:val="20"/>
              </w:rPr>
              <w:t>улица Ауэзова, 107</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42-69-13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alm_20@aisgzk.</w:t>
            </w:r>
            <w:r>
              <w:br/>
            </w:r>
            <w:r>
              <w:rPr>
                <w:rFonts w:ascii="Times New Roman"/>
                <w:b w:val="false"/>
                <w:i w:val="false"/>
                <w:color w:val="000000"/>
                <w:sz w:val="20"/>
              </w:rPr>
              <w:t>
</w:t>
            </w:r>
            <w:r>
              <w:rPr>
                <w:rFonts w:ascii="Times New Roman"/>
                <w:b w:val="false"/>
                <w:i w:val="false"/>
                <w:color w:val="000000"/>
                <w:sz w:val="20"/>
              </w:rPr>
              <w:t>kz</w:t>
            </w:r>
          </w:p>
        </w:tc>
      </w:tr>
    </w:tbl>
    <w:bookmarkStart w:name="z321" w:id="7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xml:space="preserve">
право временного возмездного   </w:t>
      </w:r>
      <w:r>
        <w:br/>
      </w:r>
      <w:r>
        <w:rPr>
          <w:rFonts w:ascii="Times New Roman"/>
          <w:b w:val="false"/>
          <w:i w:val="false"/>
          <w:color w:val="000000"/>
          <w:sz w:val="28"/>
        </w:rPr>
        <w:t xml:space="preserve">
(долгосрочного, краткосрочного) </w:t>
      </w:r>
      <w:r>
        <w:br/>
      </w:r>
      <w:r>
        <w:rPr>
          <w:rFonts w:ascii="Times New Roman"/>
          <w:b w:val="false"/>
          <w:i w:val="false"/>
          <w:color w:val="000000"/>
          <w:sz w:val="28"/>
        </w:rPr>
        <w:t xml:space="preserve">
землепользования (аренды)"   </w:t>
      </w:r>
    </w:p>
    <w:bookmarkEnd w:id="71"/>
    <w:bookmarkStart w:name="z322" w:id="72"/>
    <w:p>
      <w:pPr>
        <w:spacing w:after="0"/>
        <w:ind w:left="0"/>
        <w:jc w:val="both"/>
      </w:pPr>
      <w:r>
        <w:rPr>
          <w:rFonts w:ascii="Times New Roman"/>
          <w:b w:val="false"/>
          <w:i w:val="false"/>
          <w:color w:val="000000"/>
          <w:sz w:val="28"/>
        </w:rPr>
        <w:t>
                    </w:t>
      </w:r>
      <w:r>
        <w:rPr>
          <w:rFonts w:ascii="Times New Roman"/>
          <w:b/>
          <w:i w:val="false"/>
          <w:color w:val="000000"/>
          <w:sz w:val="28"/>
        </w:rPr>
        <w:t>Центры обслуживание населения</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4770"/>
        <w:gridCol w:w="3675"/>
        <w:gridCol w:w="2392"/>
        <w:gridCol w:w="2498"/>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w:t>
            </w:r>
            <w:r>
              <w:br/>
            </w:r>
            <w:r>
              <w:rPr>
                <w:rFonts w:ascii="Times New Roman"/>
                <w:b w:val="false"/>
                <w:i w:val="false"/>
                <w:color w:val="000000"/>
                <w:sz w:val="20"/>
              </w:rPr>
              <w:t>
</w:t>
            </w:r>
            <w:r>
              <w:rPr>
                <w:rFonts w:ascii="Times New Roman"/>
                <w:b w:val="false"/>
                <w:i w:val="false"/>
                <w:color w:val="000000"/>
                <w:sz w:val="20"/>
              </w:rPr>
              <w:t>центров</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операционного</w:t>
            </w:r>
            <w:r>
              <w:br/>
            </w:r>
            <w:r>
              <w:rPr>
                <w:rFonts w:ascii="Times New Roman"/>
                <w:b w:val="false"/>
                <w:i w:val="false"/>
                <w:color w:val="000000"/>
                <w:sz w:val="20"/>
              </w:rPr>
              <w:t>
</w:t>
            </w:r>
            <w:r>
              <w:rPr>
                <w:rFonts w:ascii="Times New Roman"/>
                <w:b w:val="false"/>
                <w:i w:val="false"/>
                <w:color w:val="000000"/>
                <w:sz w:val="20"/>
              </w:rPr>
              <w:t>зала</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r>
              <w:br/>
            </w:r>
            <w:r>
              <w:rPr>
                <w:rFonts w:ascii="Times New Roman"/>
                <w:b w:val="false"/>
                <w:i w:val="false"/>
                <w:color w:val="000000"/>
                <w:sz w:val="20"/>
              </w:rPr>
              <w:t>
</w:t>
            </w:r>
            <w:r>
              <w:rPr>
                <w:rFonts w:ascii="Times New Roman"/>
                <w:b w:val="false"/>
                <w:i w:val="false"/>
                <w:color w:val="000000"/>
                <w:sz w:val="20"/>
              </w:rPr>
              <w:t>руководителя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Ауэзова, дом</w:t>
            </w:r>
            <w:r>
              <w:br/>
            </w:r>
            <w:r>
              <w:rPr>
                <w:rFonts w:ascii="Times New Roman"/>
                <w:b w:val="false"/>
                <w:i w:val="false"/>
                <w:color w:val="000000"/>
                <w:sz w:val="20"/>
              </w:rPr>
              <w:t>
</w:t>
            </w:r>
            <w:r>
              <w:rPr>
                <w:rFonts w:ascii="Times New Roman"/>
                <w:b w:val="false"/>
                <w:i w:val="false"/>
                <w:color w:val="000000"/>
                <w:sz w:val="20"/>
              </w:rPr>
              <w:t>189 "а"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25-77-16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Актюбинской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Актобе, </w:t>
            </w:r>
            <w:r>
              <w:br/>
            </w:r>
            <w:r>
              <w:rPr>
                <w:rFonts w:ascii="Times New Roman"/>
                <w:b w:val="false"/>
                <w:i w:val="false"/>
                <w:color w:val="000000"/>
                <w:sz w:val="20"/>
              </w:rPr>
              <w:t>
</w:t>
            </w:r>
            <w:r>
              <w:rPr>
                <w:rFonts w:ascii="Times New Roman"/>
                <w:b w:val="false"/>
                <w:i w:val="false"/>
                <w:color w:val="000000"/>
                <w:sz w:val="20"/>
              </w:rPr>
              <w:t>улица Тургенева, дом</w:t>
            </w:r>
            <w:r>
              <w:br/>
            </w:r>
            <w:r>
              <w:rPr>
                <w:rFonts w:ascii="Times New Roman"/>
                <w:b w:val="false"/>
                <w:i w:val="false"/>
                <w:color w:val="000000"/>
                <w:sz w:val="20"/>
              </w:rPr>
              <w:t>
</w:t>
            </w:r>
            <w:r>
              <w:rPr>
                <w:rFonts w:ascii="Times New Roman"/>
                <w:b w:val="false"/>
                <w:i w:val="false"/>
                <w:color w:val="000000"/>
                <w:sz w:val="20"/>
              </w:rPr>
              <w:t>109</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56-24-53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55-15-55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Тауелсиздик, дом 67</w:t>
            </w:r>
            <w:r>
              <w:br/>
            </w:r>
            <w:r>
              <w:rPr>
                <w:rFonts w:ascii="Times New Roman"/>
                <w:b w:val="false"/>
                <w:i w:val="false"/>
                <w:color w:val="000000"/>
                <w:sz w:val="20"/>
              </w:rPr>
              <w:t>
</w:t>
            </w:r>
            <w:r>
              <w:rPr>
                <w:rFonts w:ascii="Times New Roman"/>
                <w:b w:val="false"/>
                <w:i w:val="false"/>
                <w:color w:val="000000"/>
                <w:sz w:val="20"/>
              </w:rPr>
              <w:t>"б"</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24-21-10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Авангардская,</w:t>
            </w:r>
            <w:r>
              <w:br/>
            </w:r>
            <w:r>
              <w:rPr>
                <w:rFonts w:ascii="Times New Roman"/>
                <w:b w:val="false"/>
                <w:i w:val="false"/>
                <w:color w:val="000000"/>
                <w:sz w:val="20"/>
              </w:rPr>
              <w:t>
</w:t>
            </w:r>
            <w:r>
              <w:rPr>
                <w:rFonts w:ascii="Times New Roman"/>
                <w:b w:val="false"/>
                <w:i w:val="false"/>
                <w:color w:val="000000"/>
                <w:sz w:val="20"/>
              </w:rPr>
              <w:t>дом 2-23 "б"</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28-31-14</w:t>
            </w:r>
            <w:r>
              <w:br/>
            </w:r>
            <w:r>
              <w:rPr>
                <w:rFonts w:ascii="Times New Roman"/>
                <w:b w:val="false"/>
                <w:i w:val="false"/>
                <w:color w:val="000000"/>
                <w:sz w:val="20"/>
              </w:rPr>
              <w:t>
</w:t>
            </w:r>
            <w:r>
              <w:rPr>
                <w:rFonts w:ascii="Times New Roman"/>
                <w:b w:val="false"/>
                <w:i w:val="false"/>
                <w:color w:val="000000"/>
                <w:sz w:val="20"/>
              </w:rPr>
              <w:t>28-40-06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1 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Белинского, дом</w:t>
            </w:r>
            <w:r>
              <w:br/>
            </w:r>
            <w:r>
              <w:rPr>
                <w:rFonts w:ascii="Times New Roman"/>
                <w:b w:val="false"/>
                <w:i w:val="false"/>
                <w:color w:val="000000"/>
                <w:sz w:val="20"/>
              </w:rPr>
              <w:t>
</w:t>
            </w:r>
            <w:r>
              <w:rPr>
                <w:rFonts w:ascii="Times New Roman"/>
                <w:b w:val="false"/>
                <w:i w:val="false"/>
                <w:color w:val="000000"/>
                <w:sz w:val="20"/>
              </w:rPr>
              <w:t>37 "а"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22-48-03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2 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408-ой квартал, дом</w:t>
            </w:r>
            <w:r>
              <w:br/>
            </w:r>
            <w:r>
              <w:rPr>
                <w:rFonts w:ascii="Times New Roman"/>
                <w:b w:val="false"/>
                <w:i w:val="false"/>
                <w:color w:val="000000"/>
                <w:sz w:val="20"/>
              </w:rPr>
              <w:t>
</w:t>
            </w:r>
            <w:r>
              <w:rPr>
                <w:rFonts w:ascii="Times New Roman"/>
                <w:b w:val="false"/>
                <w:i w:val="false"/>
                <w:color w:val="000000"/>
                <w:sz w:val="20"/>
              </w:rPr>
              <w:t>21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33-55-77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w:t>
            </w:r>
            <w:r>
              <w:br/>
            </w:r>
            <w:r>
              <w:rPr>
                <w:rFonts w:ascii="Times New Roman"/>
                <w:b w:val="false"/>
                <w:i w:val="false"/>
                <w:color w:val="000000"/>
                <w:sz w:val="20"/>
              </w:rPr>
              <w:t>
</w:t>
            </w:r>
            <w:r>
              <w:rPr>
                <w:rFonts w:ascii="Times New Roman"/>
                <w:b w:val="false"/>
                <w:i w:val="false"/>
                <w:color w:val="000000"/>
                <w:sz w:val="20"/>
              </w:rPr>
              <w:t>Койгельди, дом 158</w:t>
            </w:r>
            <w:r>
              <w:br/>
            </w:r>
            <w:r>
              <w:rPr>
                <w:rFonts w:ascii="Times New Roman"/>
                <w:b w:val="false"/>
                <w:i w:val="false"/>
                <w:color w:val="000000"/>
                <w:sz w:val="20"/>
              </w:rPr>
              <w:t>
</w:t>
            </w:r>
            <w:r>
              <w:rPr>
                <w:rFonts w:ascii="Times New Roman"/>
                <w:b w:val="false"/>
                <w:i w:val="false"/>
                <w:color w:val="000000"/>
                <w:sz w:val="20"/>
              </w:rPr>
              <w:t>"а"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51-44-79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Жамбыла, дом 81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Карагандинской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Чкалова, дом 7</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42-09-10</w:t>
            </w:r>
            <w:r>
              <w:br/>
            </w:r>
            <w:r>
              <w:rPr>
                <w:rFonts w:ascii="Times New Roman"/>
                <w:b w:val="false"/>
                <w:i w:val="false"/>
                <w:color w:val="000000"/>
                <w:sz w:val="20"/>
              </w:rPr>
              <w:t>
</w:t>
            </w:r>
            <w:r>
              <w:rPr>
                <w:rFonts w:ascii="Times New Roman"/>
                <w:b w:val="false"/>
                <w:i w:val="false"/>
                <w:color w:val="000000"/>
                <w:sz w:val="20"/>
              </w:rPr>
              <w:t>41-63-10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Костанайской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w:t>
            </w:r>
            <w:r>
              <w:br/>
            </w:r>
            <w:r>
              <w:rPr>
                <w:rFonts w:ascii="Times New Roman"/>
                <w:b w:val="false"/>
                <w:i w:val="false"/>
                <w:color w:val="000000"/>
                <w:sz w:val="20"/>
              </w:rPr>
              <w:t>
</w:t>
            </w:r>
            <w:r>
              <w:rPr>
                <w:rFonts w:ascii="Times New Roman"/>
                <w:b w:val="false"/>
                <w:i w:val="false"/>
                <w:color w:val="000000"/>
                <w:sz w:val="20"/>
              </w:rPr>
              <w:t>Тарана, дом 114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53-26-00</w:t>
            </w:r>
            <w:r>
              <w:br/>
            </w:r>
            <w:r>
              <w:rPr>
                <w:rFonts w:ascii="Times New Roman"/>
                <w:b w:val="false"/>
                <w:i w:val="false"/>
                <w:color w:val="000000"/>
                <w:sz w:val="20"/>
              </w:rPr>
              <w:t>
</w:t>
            </w:r>
            <w:r>
              <w:rPr>
                <w:rFonts w:ascii="Times New Roman"/>
                <w:b w:val="false"/>
                <w:i w:val="false"/>
                <w:color w:val="000000"/>
                <w:sz w:val="20"/>
              </w:rPr>
              <w:t>21-13-11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Кызылординской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Муратбаева, б/н</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23-07-51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Мангистауской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w:t>
            </w:r>
            <w:r>
              <w:br/>
            </w:r>
            <w:r>
              <w:rPr>
                <w:rFonts w:ascii="Times New Roman"/>
                <w:b w:val="false"/>
                <w:i w:val="false"/>
                <w:color w:val="000000"/>
                <w:sz w:val="20"/>
              </w:rPr>
              <w:t>
</w:t>
            </w:r>
            <w:r>
              <w:rPr>
                <w:rFonts w:ascii="Times New Roman"/>
                <w:b w:val="false"/>
                <w:i w:val="false"/>
                <w:color w:val="000000"/>
                <w:sz w:val="20"/>
              </w:rPr>
              <w:t>микрорайон, дом 67</w:t>
            </w:r>
            <w:r>
              <w:br/>
            </w:r>
            <w:r>
              <w:rPr>
                <w:rFonts w:ascii="Times New Roman"/>
                <w:b w:val="false"/>
                <w:i w:val="false"/>
                <w:color w:val="000000"/>
                <w:sz w:val="20"/>
              </w:rPr>
              <w:t>
</w:t>
            </w:r>
            <w:r>
              <w:rPr>
                <w:rFonts w:ascii="Times New Roman"/>
                <w:b w:val="false"/>
                <w:i w:val="false"/>
                <w:color w:val="000000"/>
                <w:sz w:val="20"/>
              </w:rPr>
              <w:t>"б"</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42-23-12</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w:t>
            </w:r>
            <w:r>
              <w:br/>
            </w:r>
            <w:r>
              <w:rPr>
                <w:rFonts w:ascii="Times New Roman"/>
                <w:b w:val="false"/>
                <w:i w:val="false"/>
                <w:color w:val="000000"/>
                <w:sz w:val="20"/>
              </w:rPr>
              <w:t>
</w:t>
            </w:r>
            <w:r>
              <w:rPr>
                <w:rFonts w:ascii="Times New Roman"/>
                <w:b w:val="false"/>
                <w:i w:val="false"/>
                <w:color w:val="000000"/>
                <w:sz w:val="20"/>
              </w:rPr>
              <w:t>Павлова, дом 48</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r>
              <w:br/>
            </w:r>
            <w:r>
              <w:rPr>
                <w:rFonts w:ascii="Times New Roman"/>
                <w:b w:val="false"/>
                <w:i w:val="false"/>
                <w:color w:val="000000"/>
                <w:sz w:val="20"/>
              </w:rPr>
              <w:t>
</w:t>
            </w:r>
            <w:r>
              <w:rPr>
                <w:rFonts w:ascii="Times New Roman"/>
                <w:b w:val="false"/>
                <w:i w:val="false"/>
                <w:color w:val="000000"/>
                <w:sz w:val="20"/>
              </w:rPr>
              <w:t>33-47-48</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Северо-Казахстанской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Ауэзова, дом</w:t>
            </w:r>
            <w:r>
              <w:br/>
            </w:r>
            <w:r>
              <w:rPr>
                <w:rFonts w:ascii="Times New Roman"/>
                <w:b w:val="false"/>
                <w:i w:val="false"/>
                <w:color w:val="000000"/>
                <w:sz w:val="20"/>
              </w:rPr>
              <w:t>
</w:t>
            </w:r>
            <w:r>
              <w:rPr>
                <w:rFonts w:ascii="Times New Roman"/>
                <w:b w:val="false"/>
                <w:i w:val="false"/>
                <w:color w:val="000000"/>
                <w:sz w:val="20"/>
              </w:rPr>
              <w:t>157</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42-69-50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Южно-Казахстанской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Шымкент, </w:t>
            </w:r>
            <w:r>
              <w:br/>
            </w:r>
            <w:r>
              <w:rPr>
                <w:rFonts w:ascii="Times New Roman"/>
                <w:b w:val="false"/>
                <w:i w:val="false"/>
                <w:color w:val="000000"/>
                <w:sz w:val="20"/>
              </w:rPr>
              <w:t>
</w:t>
            </w:r>
            <w:r>
              <w:rPr>
                <w:rFonts w:ascii="Times New Roman"/>
                <w:b w:val="false"/>
                <w:i w:val="false"/>
                <w:color w:val="000000"/>
                <w:sz w:val="20"/>
              </w:rPr>
              <w:t>ул. Мадели кожа, б/н</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Алмалинского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Богенбай батыра, дом</w:t>
            </w:r>
            <w:r>
              <w:br/>
            </w:r>
            <w:r>
              <w:rPr>
                <w:rFonts w:ascii="Times New Roman"/>
                <w:b w:val="false"/>
                <w:i w:val="false"/>
                <w:color w:val="000000"/>
                <w:sz w:val="20"/>
              </w:rPr>
              <w:t>
</w:t>
            </w:r>
            <w:r>
              <w:rPr>
                <w:rFonts w:ascii="Times New Roman"/>
                <w:b w:val="false"/>
                <w:i w:val="false"/>
                <w:color w:val="000000"/>
                <w:sz w:val="20"/>
              </w:rPr>
              <w:t>221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378-09-10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Алатауского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Жанкожа батыра, дом</w:t>
            </w:r>
            <w:r>
              <w:br/>
            </w:r>
            <w:r>
              <w:rPr>
                <w:rFonts w:ascii="Times New Roman"/>
                <w:b w:val="false"/>
                <w:i w:val="false"/>
                <w:color w:val="000000"/>
                <w:sz w:val="20"/>
              </w:rPr>
              <w:t>
</w:t>
            </w:r>
            <w:r>
              <w:rPr>
                <w:rFonts w:ascii="Times New Roman"/>
                <w:b w:val="false"/>
                <w:i w:val="false"/>
                <w:color w:val="000000"/>
                <w:sz w:val="20"/>
              </w:rPr>
              <w:t>24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Ауэзовского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Букеева, дом 128</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317-82-29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256-08-69</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Бостандыкского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микрорайон Алмагуль,</w:t>
            </w:r>
            <w:r>
              <w:br/>
            </w:r>
            <w:r>
              <w:rPr>
                <w:rFonts w:ascii="Times New Roman"/>
                <w:b w:val="false"/>
                <w:i w:val="false"/>
                <w:color w:val="000000"/>
                <w:sz w:val="20"/>
              </w:rPr>
              <w:t>
</w:t>
            </w:r>
            <w:r>
              <w:rPr>
                <w:rFonts w:ascii="Times New Roman"/>
                <w:b w:val="false"/>
                <w:i w:val="false"/>
                <w:color w:val="000000"/>
                <w:sz w:val="20"/>
              </w:rPr>
              <w:t>дом 9 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293-41-14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Жетысуского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Толе би, дом 155</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378-46-72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Медеуского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Маркова, дом 44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239-65-53</w:t>
            </w:r>
            <w:r>
              <w:br/>
            </w:r>
            <w:r>
              <w:rPr>
                <w:rFonts w:ascii="Times New Roman"/>
                <w:b w:val="false"/>
                <w:i w:val="false"/>
                <w:color w:val="000000"/>
                <w:sz w:val="20"/>
              </w:rPr>
              <w:t>
</w:t>
            </w:r>
            <w:r>
              <w:rPr>
                <w:rFonts w:ascii="Times New Roman"/>
                <w:b w:val="false"/>
                <w:i w:val="false"/>
                <w:color w:val="000000"/>
                <w:sz w:val="20"/>
              </w:rPr>
              <w:t>239-65-47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239-65-52</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Турксибского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Рихарда Зорге,</w:t>
            </w:r>
            <w:r>
              <w:br/>
            </w:r>
            <w:r>
              <w:rPr>
                <w:rFonts w:ascii="Times New Roman"/>
                <w:b w:val="false"/>
                <w:i w:val="false"/>
                <w:color w:val="000000"/>
                <w:sz w:val="20"/>
              </w:rPr>
              <w:t>
</w:t>
            </w:r>
            <w:r>
              <w:rPr>
                <w:rFonts w:ascii="Times New Roman"/>
                <w:b w:val="false"/>
                <w:i w:val="false"/>
                <w:color w:val="000000"/>
                <w:sz w:val="20"/>
              </w:rPr>
              <w:t>дом 9</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234-09-27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1 района Алматы города</w:t>
            </w:r>
            <w:r>
              <w:br/>
            </w:r>
            <w:r>
              <w:rPr>
                <w:rFonts w:ascii="Times New Roman"/>
                <w:b w:val="false"/>
                <w:i w:val="false"/>
                <w:color w:val="000000"/>
                <w:sz w:val="20"/>
              </w:rPr>
              <w:t>
</w:t>
            </w:r>
            <w:r>
              <w:rPr>
                <w:rFonts w:ascii="Times New Roman"/>
                <w:b w:val="false"/>
                <w:i w:val="false"/>
                <w:color w:val="000000"/>
                <w:sz w:val="20"/>
              </w:rPr>
              <w:t>Астаны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Мирзоян, дом 25</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2 района Алматы города</w:t>
            </w:r>
            <w:r>
              <w:br/>
            </w:r>
            <w:r>
              <w:rPr>
                <w:rFonts w:ascii="Times New Roman"/>
                <w:b w:val="false"/>
                <w:i w:val="false"/>
                <w:color w:val="000000"/>
                <w:sz w:val="20"/>
              </w:rPr>
              <w:t>
</w:t>
            </w:r>
            <w:r>
              <w:rPr>
                <w:rFonts w:ascii="Times New Roman"/>
                <w:b w:val="false"/>
                <w:i w:val="false"/>
                <w:color w:val="000000"/>
                <w:sz w:val="20"/>
              </w:rPr>
              <w:t>Астаны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w:t>
            </w:r>
            <w:r>
              <w:br/>
            </w:r>
            <w:r>
              <w:rPr>
                <w:rFonts w:ascii="Times New Roman"/>
                <w:b w:val="false"/>
                <w:i w:val="false"/>
                <w:color w:val="000000"/>
                <w:sz w:val="20"/>
              </w:rPr>
              <w:t>
</w:t>
            </w:r>
            <w:r>
              <w:rPr>
                <w:rFonts w:ascii="Times New Roman"/>
                <w:b w:val="false"/>
                <w:i w:val="false"/>
                <w:color w:val="000000"/>
                <w:sz w:val="20"/>
              </w:rPr>
              <w:t>Күйші Дина, дом 31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1 района Сарыарка города</w:t>
            </w:r>
            <w:r>
              <w:br/>
            </w:r>
            <w:r>
              <w:rPr>
                <w:rFonts w:ascii="Times New Roman"/>
                <w:b w:val="false"/>
                <w:i w:val="false"/>
                <w:color w:val="000000"/>
                <w:sz w:val="20"/>
              </w:rPr>
              <w:t>
</w:t>
            </w:r>
            <w:r>
              <w:rPr>
                <w:rFonts w:ascii="Times New Roman"/>
                <w:b w:val="false"/>
                <w:i w:val="false"/>
                <w:color w:val="000000"/>
                <w:sz w:val="20"/>
              </w:rPr>
              <w:t>Астана</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проспект Республики,</w:t>
            </w:r>
            <w:r>
              <w:br/>
            </w:r>
            <w:r>
              <w:rPr>
                <w:rFonts w:ascii="Times New Roman"/>
                <w:b w:val="false"/>
                <w:i w:val="false"/>
                <w:color w:val="000000"/>
                <w:sz w:val="20"/>
              </w:rPr>
              <w:t>
</w:t>
            </w:r>
            <w:r>
              <w:rPr>
                <w:rFonts w:ascii="Times New Roman"/>
                <w:b w:val="false"/>
                <w:i w:val="false"/>
                <w:color w:val="000000"/>
                <w:sz w:val="20"/>
              </w:rPr>
              <w:t>дом 47</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32-42-79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2 района Сарыарка города</w:t>
            </w:r>
            <w:r>
              <w:br/>
            </w:r>
            <w:r>
              <w:rPr>
                <w:rFonts w:ascii="Times New Roman"/>
                <w:b w:val="false"/>
                <w:i w:val="false"/>
                <w:color w:val="000000"/>
                <w:sz w:val="20"/>
              </w:rPr>
              <w:t>
</w:t>
            </w:r>
            <w:r>
              <w:rPr>
                <w:rFonts w:ascii="Times New Roman"/>
                <w:b w:val="false"/>
                <w:i w:val="false"/>
                <w:color w:val="000000"/>
                <w:sz w:val="20"/>
              </w:rPr>
              <w:t>Астана</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w:t>
            </w:r>
            <w:r>
              <w:br/>
            </w:r>
            <w:r>
              <w:rPr>
                <w:rFonts w:ascii="Times New Roman"/>
                <w:b w:val="false"/>
                <w:i w:val="false"/>
                <w:color w:val="000000"/>
                <w:sz w:val="20"/>
              </w:rPr>
              <w:t>
</w:t>
            </w:r>
            <w:r>
              <w:rPr>
                <w:rFonts w:ascii="Times New Roman"/>
                <w:b w:val="false"/>
                <w:i w:val="false"/>
                <w:color w:val="000000"/>
                <w:sz w:val="20"/>
              </w:rPr>
              <w:t>Сюинбай акына, дом 85</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района Есил города Астана</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w:t>
            </w:r>
            <w:r>
              <w:br/>
            </w:r>
            <w:r>
              <w:rPr>
                <w:rFonts w:ascii="Times New Roman"/>
                <w:b w:val="false"/>
                <w:i w:val="false"/>
                <w:color w:val="000000"/>
                <w:sz w:val="20"/>
              </w:rPr>
              <w:t>
</w:t>
            </w:r>
            <w:r>
              <w:rPr>
                <w:rFonts w:ascii="Times New Roman"/>
                <w:b w:val="false"/>
                <w:i w:val="false"/>
                <w:color w:val="000000"/>
                <w:sz w:val="20"/>
              </w:rPr>
              <w:t>Сауран, дом 7</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50-13-69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w:t>
            </w:r>
            <w:r>
              <w:br/>
            </w:r>
            <w:r>
              <w:rPr>
                <w:rFonts w:ascii="Times New Roman"/>
                <w:b w:val="false"/>
                <w:i w:val="false"/>
                <w:color w:val="000000"/>
                <w:sz w:val="20"/>
              </w:rPr>
              <w:t>
</w:t>
            </w:r>
            <w:r>
              <w:rPr>
                <w:rFonts w:ascii="Times New Roman"/>
                <w:b w:val="false"/>
                <w:i w:val="false"/>
                <w:color w:val="000000"/>
                <w:sz w:val="20"/>
              </w:rPr>
              <w:t>приемная</w:t>
            </w:r>
          </w:p>
        </w:tc>
      </w:tr>
    </w:tbl>
    <w:bookmarkStart w:name="z323" w:id="7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xml:space="preserve">
право временного возмездного   </w:t>
      </w:r>
      <w:r>
        <w:br/>
      </w:r>
      <w:r>
        <w:rPr>
          <w:rFonts w:ascii="Times New Roman"/>
          <w:b w:val="false"/>
          <w:i w:val="false"/>
          <w:color w:val="000000"/>
          <w:sz w:val="28"/>
        </w:rPr>
        <w:t xml:space="preserve">
(долгосрочного, краткосрочного) </w:t>
      </w:r>
      <w:r>
        <w:br/>
      </w:r>
      <w:r>
        <w:rPr>
          <w:rFonts w:ascii="Times New Roman"/>
          <w:b w:val="false"/>
          <w:i w:val="false"/>
          <w:color w:val="000000"/>
          <w:sz w:val="28"/>
        </w:rPr>
        <w:t xml:space="preserve">
землепользования (аренды)"  </w:t>
      </w:r>
    </w:p>
    <w:bookmarkEnd w:id="73"/>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от ______________________________________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либо полное наименование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юридического лица)           </w:t>
      </w:r>
      <w:r>
        <w:br/>
      </w:r>
      <w:r>
        <w:rPr>
          <w:rFonts w:ascii="Times New Roman"/>
          <w:b w:val="false"/>
          <w:i w:val="false"/>
          <w:color w:val="000000"/>
          <w:sz w:val="28"/>
        </w:rPr>
        <w:t>
_______________________________________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________________________________________</w:t>
      </w:r>
      <w:r>
        <w:br/>
      </w:r>
      <w:r>
        <w:rPr>
          <w:rFonts w:ascii="Times New Roman"/>
          <w:b w:val="false"/>
          <w:i w:val="false"/>
          <w:color w:val="000000"/>
          <w:sz w:val="28"/>
        </w:rPr>
        <w:t>
контактный телефон, адрес)</w:t>
      </w:r>
    </w:p>
    <w:bookmarkStart w:name="z324" w:id="74"/>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о выдаче акта на право временного возмездного</w:t>
      </w:r>
      <w:r>
        <w:br/>
      </w:r>
      <w:r>
        <w:rPr>
          <w:rFonts w:ascii="Times New Roman"/>
          <w:b w:val="false"/>
          <w:i w:val="false"/>
          <w:color w:val="000000"/>
          <w:sz w:val="28"/>
        </w:rPr>
        <w:t>
</w:t>
      </w:r>
      <w:r>
        <w:rPr>
          <w:rFonts w:ascii="Times New Roman"/>
          <w:b/>
          <w:i w:val="false"/>
          <w:color w:val="000000"/>
          <w:sz w:val="28"/>
        </w:rPr>
        <w:t>     (долгосрочного, краткосрочного) землепользования (аренды)</w:t>
      </w:r>
    </w:p>
    <w:bookmarkEnd w:id="74"/>
    <w:p>
      <w:pPr>
        <w:spacing w:after="0"/>
        <w:ind w:left="0"/>
        <w:jc w:val="both"/>
      </w:pPr>
      <w:r>
        <w:rPr>
          <w:rFonts w:ascii="Times New Roman"/>
          <w:b w:val="false"/>
          <w:i w:val="false"/>
          <w:color w:val="000000"/>
          <w:sz w:val="28"/>
        </w:rPr>
        <w:t>      Прошу выдать акт (дубликат акта) на право временного</w:t>
      </w:r>
      <w:r>
        <w:br/>
      </w:r>
      <w:r>
        <w:rPr>
          <w:rFonts w:ascii="Times New Roman"/>
          <w:b w:val="false"/>
          <w:i w:val="false"/>
          <w:color w:val="000000"/>
          <w:sz w:val="28"/>
        </w:rPr>
        <w:t>
возмездного (долгосрочного, краткосрочного) землепользования (аренды)</w:t>
      </w:r>
      <w:r>
        <w:br/>
      </w:r>
      <w:r>
        <w:rPr>
          <w:rFonts w:ascii="Times New Roman"/>
          <w:b w:val="false"/>
          <w:i w:val="false"/>
          <w:color w:val="000000"/>
          <w:sz w:val="28"/>
        </w:rPr>
        <w:t>
на земельный участок, расположенного по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 нахождения) земельного участка)</w:t>
      </w:r>
      <w:r>
        <w:br/>
      </w:r>
      <w:r>
        <w:rPr>
          <w:rFonts w:ascii="Times New Roman"/>
          <w:b w:val="false"/>
          <w:i w:val="false"/>
          <w:color w:val="000000"/>
          <w:sz w:val="28"/>
        </w:rPr>
        <w:t>
предоставленный _____________________________________________________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Дата __________            Заявитель ________________________________</w:t>
      </w:r>
      <w:r>
        <w:br/>
      </w:r>
      <w:r>
        <w:rPr>
          <w:rFonts w:ascii="Times New Roman"/>
          <w:b w:val="false"/>
          <w:i w:val="false"/>
          <w:color w:val="000000"/>
          <w:sz w:val="28"/>
        </w:rPr>
        <w:t>
                                 (фамилия, имя, отчество физического</w:t>
      </w:r>
      <w:r>
        <w:br/>
      </w:r>
      <w:r>
        <w:rPr>
          <w:rFonts w:ascii="Times New Roman"/>
          <w:b w:val="false"/>
          <w:i w:val="false"/>
          <w:color w:val="000000"/>
          <w:sz w:val="28"/>
        </w:rPr>
        <w:t>
                                     ________________________________</w:t>
      </w:r>
      <w:r>
        <w:br/>
      </w:r>
      <w:r>
        <w:rPr>
          <w:rFonts w:ascii="Times New Roman"/>
          <w:b w:val="false"/>
          <w:i w:val="false"/>
          <w:color w:val="000000"/>
          <w:sz w:val="28"/>
        </w:rPr>
        <w:t>
                                        или юридического лица либо</w:t>
      </w:r>
      <w:r>
        <w:br/>
      </w:r>
      <w:r>
        <w:rPr>
          <w:rFonts w:ascii="Times New Roman"/>
          <w:b w:val="false"/>
          <w:i w:val="false"/>
          <w:color w:val="000000"/>
          <w:sz w:val="28"/>
        </w:rPr>
        <w:t>
                                     _______________________________</w:t>
      </w:r>
      <w:r>
        <w:br/>
      </w:r>
      <w:r>
        <w:rPr>
          <w:rFonts w:ascii="Times New Roman"/>
          <w:b w:val="false"/>
          <w:i w:val="false"/>
          <w:color w:val="000000"/>
          <w:sz w:val="28"/>
        </w:rPr>
        <w:t>
                                     уполномоченного лица, подпись)</w:t>
      </w:r>
    </w:p>
    <w:bookmarkStart w:name="z325" w:id="7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xml:space="preserve">
право временного возмездного   </w:t>
      </w:r>
      <w:r>
        <w:br/>
      </w:r>
      <w:r>
        <w:rPr>
          <w:rFonts w:ascii="Times New Roman"/>
          <w:b w:val="false"/>
          <w:i w:val="false"/>
          <w:color w:val="000000"/>
          <w:sz w:val="28"/>
        </w:rPr>
        <w:t xml:space="preserve">
(долгосрочного, краткосрочного) </w:t>
      </w:r>
      <w:r>
        <w:br/>
      </w:r>
      <w:r>
        <w:rPr>
          <w:rFonts w:ascii="Times New Roman"/>
          <w:b w:val="false"/>
          <w:i w:val="false"/>
          <w:color w:val="000000"/>
          <w:sz w:val="28"/>
        </w:rPr>
        <w:t xml:space="preserve">
землепользования (аренды)"  </w:t>
      </w:r>
    </w:p>
    <w:bookmarkEnd w:id="75"/>
    <w:bookmarkStart w:name="z326" w:id="76"/>
    <w:p>
      <w:pPr>
        <w:spacing w:after="0"/>
        <w:ind w:left="0"/>
        <w:jc w:val="both"/>
      </w:pPr>
      <w:r>
        <w:rPr>
          <w:rFonts w:ascii="Times New Roman"/>
          <w:b w:val="false"/>
          <w:i w:val="false"/>
          <w:color w:val="000000"/>
          <w:sz w:val="28"/>
        </w:rPr>
        <w:t>
            </w:t>
      </w:r>
      <w:r>
        <w:rPr>
          <w:rFonts w:ascii="Times New Roman"/>
          <w:b/>
          <w:i w:val="false"/>
          <w:color w:val="000000"/>
          <w:sz w:val="28"/>
        </w:rPr>
        <w:t>Значения показателей качества и эффективности</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7"/>
        <w:gridCol w:w="2582"/>
        <w:gridCol w:w="2895"/>
        <w:gridCol w:w="2646"/>
      </w:tblGrid>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процесса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w:t>
            </w:r>
            <w:r>
              <w:rPr>
                <w:rFonts w:ascii="Times New Roman"/>
                <w:b w:val="false"/>
                <w:i w:val="false"/>
                <w:color w:val="000000"/>
                <w:sz w:val="20"/>
              </w:rPr>
              <w:t>информация о которых</w:t>
            </w:r>
            <w:r>
              <w:br/>
            </w:r>
            <w:r>
              <w:rPr>
                <w:rFonts w:ascii="Times New Roman"/>
                <w:b w:val="false"/>
                <w:i w:val="false"/>
                <w:color w:val="000000"/>
                <w:sz w:val="20"/>
              </w:rPr>
              <w:t>
</w:t>
            </w:r>
            <w:r>
              <w:rPr>
                <w:rFonts w:ascii="Times New Roman"/>
                <w:b w:val="false"/>
                <w:i w:val="false"/>
                <w:color w:val="000000"/>
                <w:sz w:val="20"/>
              </w:rPr>
              <w:t>доступна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w:t>
            </w:r>
            <w:r>
              <w:br/>
            </w:r>
            <w:r>
              <w:rPr>
                <w:rFonts w:ascii="Times New Roman"/>
                <w:b w:val="false"/>
                <w:i w:val="false"/>
                <w:color w:val="000000"/>
                <w:sz w:val="20"/>
              </w:rPr>
              <w:t>
</w:t>
            </w:r>
            <w:r>
              <w:rPr>
                <w:rFonts w:ascii="Times New Roman"/>
                <w:b w:val="false"/>
                <w:i w:val="false"/>
                <w:color w:val="000000"/>
                <w:sz w:val="20"/>
              </w:rPr>
              <w:t>существующим порядком</w:t>
            </w:r>
            <w:r>
              <w:br/>
            </w:r>
            <w:r>
              <w:rPr>
                <w:rFonts w:ascii="Times New Roman"/>
                <w:b w:val="false"/>
                <w:i w:val="false"/>
                <w:color w:val="000000"/>
                <w:sz w:val="20"/>
              </w:rPr>
              <w:t>
</w:t>
            </w:r>
            <w:r>
              <w:rPr>
                <w:rFonts w:ascii="Times New Roman"/>
                <w:b w:val="false"/>
                <w:i w:val="false"/>
                <w:color w:val="000000"/>
                <w:sz w:val="20"/>
              </w:rPr>
              <w:t>обжалования</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7" w:id="7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xml:space="preserve">
право временного возмездного   </w:t>
      </w:r>
      <w:r>
        <w:br/>
      </w:r>
      <w:r>
        <w:rPr>
          <w:rFonts w:ascii="Times New Roman"/>
          <w:b w:val="false"/>
          <w:i w:val="false"/>
          <w:color w:val="000000"/>
          <w:sz w:val="28"/>
        </w:rPr>
        <w:t xml:space="preserve">
(долгосрочного, краткосрочного) </w:t>
      </w:r>
      <w:r>
        <w:br/>
      </w:r>
      <w:r>
        <w:rPr>
          <w:rFonts w:ascii="Times New Roman"/>
          <w:b w:val="false"/>
          <w:i w:val="false"/>
          <w:color w:val="000000"/>
          <w:sz w:val="28"/>
        </w:rPr>
        <w:t xml:space="preserve">
землепользования (аренды)"  </w:t>
      </w:r>
    </w:p>
    <w:bookmarkEnd w:id="77"/>
    <w:bookmarkStart w:name="z328" w:id="78"/>
    <w:p>
      <w:pPr>
        <w:spacing w:after="0"/>
        <w:ind w:left="0"/>
        <w:jc w:val="both"/>
      </w:pPr>
      <w:r>
        <w:rPr>
          <w:rFonts w:ascii="Times New Roman"/>
          <w:b w:val="false"/>
          <w:i w:val="false"/>
          <w:color w:val="000000"/>
          <w:sz w:val="28"/>
        </w:rPr>
        <w:t>
               </w:t>
      </w:r>
      <w:r>
        <w:rPr>
          <w:rFonts w:ascii="Times New Roman"/>
          <w:b/>
          <w:i w:val="false"/>
          <w:color w:val="000000"/>
          <w:sz w:val="28"/>
        </w:rPr>
        <w:t>Перечень местных исполнительных органов,</w:t>
      </w:r>
      <w:r>
        <w:br/>
      </w:r>
      <w:r>
        <w:rPr>
          <w:rFonts w:ascii="Times New Roman"/>
          <w:b w:val="false"/>
          <w:i w:val="false"/>
          <w:color w:val="000000"/>
          <w:sz w:val="28"/>
        </w:rPr>
        <w:t>
   </w:t>
      </w:r>
      <w:r>
        <w:rPr>
          <w:rFonts w:ascii="Times New Roman"/>
          <w:b/>
          <w:i w:val="false"/>
          <w:color w:val="000000"/>
          <w:sz w:val="28"/>
        </w:rPr>
        <w:t>ответственных за организацию оказания государственных услуги</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9"/>
        <w:gridCol w:w="2790"/>
        <w:gridCol w:w="2071"/>
        <w:gridCol w:w="1577"/>
        <w:gridCol w:w="2653"/>
      </w:tblGrid>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структурных</w:t>
            </w:r>
            <w:r>
              <w:br/>
            </w:r>
            <w:r>
              <w:rPr>
                <w:rFonts w:ascii="Times New Roman"/>
                <w:b w:val="false"/>
                <w:i w:val="false"/>
                <w:color w:val="000000"/>
                <w:sz w:val="20"/>
              </w:rPr>
              <w:t>
</w:t>
            </w:r>
            <w:r>
              <w:rPr>
                <w:rFonts w:ascii="Times New Roman"/>
                <w:b w:val="false"/>
                <w:i w:val="false"/>
                <w:color w:val="000000"/>
                <w:sz w:val="20"/>
              </w:rPr>
              <w:t>подразделений местных</w:t>
            </w:r>
            <w:r>
              <w:br/>
            </w:r>
            <w:r>
              <w:rPr>
                <w:rFonts w:ascii="Times New Roman"/>
                <w:b w:val="false"/>
                <w:i w:val="false"/>
                <w:color w:val="000000"/>
                <w:sz w:val="20"/>
              </w:rPr>
              <w:t>
</w:t>
            </w:r>
            <w:r>
              <w:rPr>
                <w:rFonts w:ascii="Times New Roman"/>
                <w:b w:val="false"/>
                <w:i w:val="false"/>
                <w:color w:val="000000"/>
                <w:sz w:val="20"/>
              </w:rPr>
              <w:t>исполнительных органов</w:t>
            </w:r>
            <w:r>
              <w:br/>
            </w:r>
            <w:r>
              <w:rPr>
                <w:rFonts w:ascii="Times New Roman"/>
                <w:b w:val="false"/>
                <w:i w:val="false"/>
                <w:color w:val="000000"/>
                <w:sz w:val="20"/>
              </w:rPr>
              <w:t>
</w:t>
            </w:r>
            <w:r>
              <w:rPr>
                <w:rFonts w:ascii="Times New Roman"/>
                <w:b w:val="false"/>
                <w:i w:val="false"/>
                <w:color w:val="000000"/>
                <w:sz w:val="20"/>
              </w:rPr>
              <w:t>областей (города</w:t>
            </w:r>
            <w:r>
              <w:br/>
            </w:r>
            <w:r>
              <w:rPr>
                <w:rFonts w:ascii="Times New Roman"/>
                <w:b w:val="false"/>
                <w:i w:val="false"/>
                <w:color w:val="000000"/>
                <w:sz w:val="20"/>
              </w:rPr>
              <w:t>
</w:t>
            </w:r>
            <w:r>
              <w:rPr>
                <w:rFonts w:ascii="Times New Roman"/>
                <w:b w:val="false"/>
                <w:i w:val="false"/>
                <w:color w:val="000000"/>
                <w:sz w:val="20"/>
              </w:rPr>
              <w:t>республиканского значения,</w:t>
            </w:r>
            <w:r>
              <w:br/>
            </w:r>
            <w:r>
              <w:rPr>
                <w:rFonts w:ascii="Times New Roman"/>
                <w:b w:val="false"/>
                <w:i w:val="false"/>
                <w:color w:val="000000"/>
                <w:sz w:val="20"/>
              </w:rPr>
              <w:t>
</w:t>
            </w:r>
            <w:r>
              <w:rPr>
                <w:rFonts w:ascii="Times New Roman"/>
                <w:b w:val="false"/>
                <w:i w:val="false"/>
                <w:color w:val="000000"/>
                <w:sz w:val="20"/>
              </w:rPr>
              <w:t>столицы), района (города</w:t>
            </w:r>
            <w:r>
              <w:br/>
            </w:r>
            <w:r>
              <w:rPr>
                <w:rFonts w:ascii="Times New Roman"/>
                <w:b w:val="false"/>
                <w:i w:val="false"/>
                <w:color w:val="000000"/>
                <w:sz w:val="20"/>
              </w:rPr>
              <w:t>
</w:t>
            </w:r>
            <w:r>
              <w:rPr>
                <w:rFonts w:ascii="Times New Roman"/>
                <w:b w:val="false"/>
                <w:i w:val="false"/>
                <w:color w:val="000000"/>
                <w:sz w:val="20"/>
              </w:rPr>
              <w:t>областного значения)</w:t>
            </w:r>
            <w:r>
              <w:br/>
            </w:r>
            <w:r>
              <w:rPr>
                <w:rFonts w:ascii="Times New Roman"/>
                <w:b w:val="false"/>
                <w:i w:val="false"/>
                <w:color w:val="000000"/>
                <w:sz w:val="20"/>
              </w:rPr>
              <w:t>
</w:t>
            </w:r>
            <w:r>
              <w:rPr>
                <w:rFonts w:ascii="Times New Roman"/>
                <w:b w:val="false"/>
                <w:i w:val="false"/>
                <w:color w:val="000000"/>
                <w:sz w:val="20"/>
              </w:rPr>
              <w:t>осуществляющие функции в</w:t>
            </w:r>
            <w:r>
              <w:br/>
            </w:r>
            <w:r>
              <w:rPr>
                <w:rFonts w:ascii="Times New Roman"/>
                <w:b w:val="false"/>
                <w:i w:val="false"/>
                <w:color w:val="000000"/>
                <w:sz w:val="20"/>
              </w:rPr>
              <w:t>
</w:t>
            </w:r>
            <w:r>
              <w:rPr>
                <w:rFonts w:ascii="Times New Roman"/>
                <w:b w:val="false"/>
                <w:i w:val="false"/>
                <w:color w:val="000000"/>
                <w:sz w:val="20"/>
              </w:rPr>
              <w:t>области земельных отношений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расположение,</w:t>
            </w:r>
            <w:r>
              <w:br/>
            </w:r>
            <w:r>
              <w:rPr>
                <w:rFonts w:ascii="Times New Roman"/>
                <w:b w:val="false"/>
                <w:i w:val="false"/>
                <w:color w:val="000000"/>
                <w:sz w:val="20"/>
              </w:rPr>
              <w:t>
</w:t>
            </w:r>
            <w:r>
              <w:rPr>
                <w:rFonts w:ascii="Times New Roman"/>
                <w:b w:val="false"/>
                <w:i w:val="false"/>
                <w:color w:val="000000"/>
                <w:sz w:val="20"/>
              </w:rPr>
              <w:t>адрес</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ное лицо за</w:t>
            </w:r>
            <w:r>
              <w:br/>
            </w:r>
            <w:r>
              <w:rPr>
                <w:rFonts w:ascii="Times New Roman"/>
                <w:b w:val="false"/>
                <w:i w:val="false"/>
                <w:color w:val="000000"/>
                <w:sz w:val="20"/>
              </w:rPr>
              <w:t>
</w:t>
            </w:r>
            <w:r>
              <w:rPr>
                <w:rFonts w:ascii="Times New Roman"/>
                <w:b w:val="false"/>
                <w:i w:val="false"/>
                <w:color w:val="000000"/>
                <w:sz w:val="20"/>
              </w:rPr>
              <w:t>оказание</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услуги</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телефон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w:t>
            </w:r>
            <w:r>
              <w:br/>
            </w:r>
            <w:r>
              <w:rPr>
                <w:rFonts w:ascii="Times New Roman"/>
                <w:b w:val="false"/>
                <w:i w:val="false"/>
                <w:color w:val="000000"/>
                <w:sz w:val="20"/>
              </w:rPr>
              <w:t>
</w:t>
            </w:r>
            <w:r>
              <w:rPr>
                <w:rFonts w:ascii="Times New Roman"/>
                <w:b w:val="false"/>
                <w:i w:val="false"/>
                <w:color w:val="000000"/>
                <w:sz w:val="20"/>
              </w:rPr>
              <w:t>адрес</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по Акмолинской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Сатпаева,</w:t>
            </w:r>
            <w:r>
              <w:br/>
            </w:r>
            <w:r>
              <w:rPr>
                <w:rFonts w:ascii="Times New Roman"/>
                <w:b w:val="false"/>
                <w:i w:val="false"/>
                <w:color w:val="000000"/>
                <w:sz w:val="20"/>
              </w:rPr>
              <w:t>
</w:t>
            </w:r>
            <w:r>
              <w:rPr>
                <w:rFonts w:ascii="Times New Roman"/>
                <w:b w:val="false"/>
                <w:i w:val="false"/>
                <w:color w:val="000000"/>
                <w:sz w:val="20"/>
              </w:rPr>
              <w:t>1 Б</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25-00-96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uzo_akm@mail.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Акколь, улица</w:t>
            </w:r>
            <w:r>
              <w:br/>
            </w:r>
            <w:r>
              <w:rPr>
                <w:rFonts w:ascii="Times New Roman"/>
                <w:b w:val="false"/>
                <w:i w:val="false"/>
                <w:color w:val="000000"/>
                <w:sz w:val="20"/>
              </w:rPr>
              <w:t>
</w:t>
            </w:r>
            <w:r>
              <w:rPr>
                <w:rFonts w:ascii="Times New Roman"/>
                <w:b w:val="false"/>
                <w:i w:val="false"/>
                <w:color w:val="000000"/>
                <w:sz w:val="20"/>
              </w:rPr>
              <w:t>Нурмагамбетова,</w:t>
            </w:r>
            <w:r>
              <w:br/>
            </w:r>
            <w:r>
              <w:rPr>
                <w:rFonts w:ascii="Times New Roman"/>
                <w:b w:val="false"/>
                <w:i w:val="false"/>
                <w:color w:val="000000"/>
                <w:sz w:val="20"/>
              </w:rPr>
              <w:t>
</w:t>
            </w:r>
            <w:r>
              <w:rPr>
                <w:rFonts w:ascii="Times New Roman"/>
                <w:b w:val="false"/>
                <w:i w:val="false"/>
                <w:color w:val="000000"/>
                <w:sz w:val="20"/>
              </w:rPr>
              <w:t>81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w:t>
            </w:r>
            <w:r>
              <w:rPr>
                <w:rFonts w:ascii="Times New Roman"/>
                <w:b w:val="false"/>
                <w:i w:val="false"/>
                <w:color w:val="000000"/>
                <w:sz w:val="20"/>
              </w:rPr>
              <w:t>2-25-48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zem_akkol@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Аршалынского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Аршалы, улица</w:t>
            </w:r>
            <w:r>
              <w:br/>
            </w:r>
            <w:r>
              <w:rPr>
                <w:rFonts w:ascii="Times New Roman"/>
                <w:b w:val="false"/>
                <w:i w:val="false"/>
                <w:color w:val="000000"/>
                <w:sz w:val="20"/>
              </w:rPr>
              <w:t>
</w:t>
            </w:r>
            <w:r>
              <w:rPr>
                <w:rFonts w:ascii="Times New Roman"/>
                <w:b w:val="false"/>
                <w:i w:val="false"/>
                <w:color w:val="000000"/>
                <w:sz w:val="20"/>
              </w:rPr>
              <w:t>Ташенова, 47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w:t>
            </w:r>
            <w:r>
              <w:rPr>
                <w:rFonts w:ascii="Times New Roman"/>
                <w:b w:val="false"/>
                <w:i w:val="false"/>
                <w:color w:val="000000"/>
                <w:sz w:val="20"/>
              </w:rPr>
              <w:t>2-13-56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zemarchaly@</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Астраханского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Астраханка,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Аль-Фараби, 50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w:t>
            </w:r>
            <w:r>
              <w:rPr>
                <w:rFonts w:ascii="Times New Roman"/>
                <w:b w:val="false"/>
                <w:i w:val="false"/>
                <w:color w:val="000000"/>
                <w:sz w:val="20"/>
              </w:rPr>
              <w:t>2-38-65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astrshan_zem@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Атбасарского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Атбасар,</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Валиханова, 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w:t>
            </w:r>
            <w:r>
              <w:rPr>
                <w:rFonts w:ascii="Times New Roman"/>
                <w:b w:val="false"/>
                <w:i w:val="false"/>
                <w:color w:val="000000"/>
                <w:sz w:val="20"/>
              </w:rPr>
              <w:t>2-13-45,</w:t>
            </w:r>
            <w:r>
              <w:br/>
            </w:r>
            <w:r>
              <w:rPr>
                <w:rFonts w:ascii="Times New Roman"/>
                <w:b w:val="false"/>
                <w:i w:val="false"/>
                <w:color w:val="000000"/>
                <w:sz w:val="20"/>
              </w:rPr>
              <w:t>
</w:t>
            </w:r>
            <w:r>
              <w:rPr>
                <w:rFonts w:ascii="Times New Roman"/>
                <w:b w:val="false"/>
                <w:i w:val="false"/>
                <w:color w:val="000000"/>
                <w:sz w:val="20"/>
              </w:rPr>
              <w:t>2-43-71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Буландынского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Макинск, улица</w:t>
            </w:r>
            <w:r>
              <w:br/>
            </w:r>
            <w:r>
              <w:rPr>
                <w:rFonts w:ascii="Times New Roman"/>
                <w:b w:val="false"/>
                <w:i w:val="false"/>
                <w:color w:val="000000"/>
                <w:sz w:val="20"/>
              </w:rPr>
              <w:t>
</w:t>
            </w:r>
            <w:r>
              <w:rPr>
                <w:rFonts w:ascii="Times New Roman"/>
                <w:b w:val="false"/>
                <w:i w:val="false"/>
                <w:color w:val="000000"/>
                <w:sz w:val="20"/>
              </w:rPr>
              <w:t>Некрасова, 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w:t>
            </w:r>
            <w:r>
              <w:rPr>
                <w:rFonts w:ascii="Times New Roman"/>
                <w:b w:val="false"/>
                <w:i w:val="false"/>
                <w:color w:val="000000"/>
                <w:sz w:val="20"/>
              </w:rPr>
              <w:t>2-38-15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zem-bul@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Егиндыкольского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Егиндыколь,</w:t>
            </w:r>
            <w:r>
              <w:br/>
            </w:r>
            <w:r>
              <w:rPr>
                <w:rFonts w:ascii="Times New Roman"/>
                <w:b w:val="false"/>
                <w:i w:val="false"/>
                <w:color w:val="000000"/>
                <w:sz w:val="20"/>
              </w:rPr>
              <w:t>
</w:t>
            </w:r>
            <w:r>
              <w:rPr>
                <w:rFonts w:ascii="Times New Roman"/>
                <w:b w:val="false"/>
                <w:i w:val="false"/>
                <w:color w:val="000000"/>
                <w:sz w:val="20"/>
              </w:rPr>
              <w:t>улица Победы, 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w:t>
            </w:r>
            <w:r>
              <w:rPr>
                <w:rFonts w:ascii="Times New Roman"/>
                <w:b w:val="false"/>
                <w:i w:val="false"/>
                <w:color w:val="000000"/>
                <w:sz w:val="20"/>
              </w:rPr>
              <w:t>2-15-10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otdelzemotnegin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Енбекшильдерского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Степняк, улица</w:t>
            </w:r>
            <w:r>
              <w:br/>
            </w:r>
            <w:r>
              <w:rPr>
                <w:rFonts w:ascii="Times New Roman"/>
                <w:b w:val="false"/>
                <w:i w:val="false"/>
                <w:color w:val="000000"/>
                <w:sz w:val="20"/>
              </w:rPr>
              <w:t>
</w:t>
            </w:r>
            <w:r>
              <w:rPr>
                <w:rFonts w:ascii="Times New Roman"/>
                <w:b w:val="false"/>
                <w:i w:val="false"/>
                <w:color w:val="000000"/>
                <w:sz w:val="20"/>
              </w:rPr>
              <w:t>Ленина, 109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w:t>
            </w:r>
            <w:r>
              <w:rPr>
                <w:rFonts w:ascii="Times New Roman"/>
                <w:b w:val="false"/>
                <w:i w:val="false"/>
                <w:color w:val="000000"/>
                <w:sz w:val="20"/>
              </w:rPr>
              <w:t>2-14-73,</w:t>
            </w:r>
            <w:r>
              <w:br/>
            </w:r>
            <w:r>
              <w:rPr>
                <w:rFonts w:ascii="Times New Roman"/>
                <w:b w:val="false"/>
                <w:i w:val="false"/>
                <w:color w:val="000000"/>
                <w:sz w:val="20"/>
              </w:rPr>
              <w:t>
</w:t>
            </w:r>
            <w:r>
              <w:rPr>
                <w:rFonts w:ascii="Times New Roman"/>
                <w:b w:val="false"/>
                <w:i w:val="false"/>
                <w:color w:val="000000"/>
                <w:sz w:val="20"/>
              </w:rPr>
              <w:t>2-22-83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uzoenbek@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Ерейментауского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Ерейментау,</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 Кунанбаева,</w:t>
            </w:r>
            <w:r>
              <w:br/>
            </w:r>
            <w:r>
              <w:rPr>
                <w:rFonts w:ascii="Times New Roman"/>
                <w:b w:val="false"/>
                <w:i w:val="false"/>
                <w:color w:val="000000"/>
                <w:sz w:val="20"/>
              </w:rPr>
              <w:t>
</w:t>
            </w:r>
            <w:r>
              <w:rPr>
                <w:rFonts w:ascii="Times New Roman"/>
                <w:b w:val="false"/>
                <w:i w:val="false"/>
                <w:color w:val="000000"/>
                <w:sz w:val="20"/>
              </w:rPr>
              <w:t>136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w:t>
            </w:r>
            <w:r>
              <w:rPr>
                <w:rFonts w:ascii="Times New Roman"/>
                <w:b w:val="false"/>
                <w:i w:val="false"/>
                <w:color w:val="000000"/>
                <w:sz w:val="20"/>
              </w:rPr>
              <w:t>2-12-74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eremenzem@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город Есиль,</w:t>
            </w:r>
            <w:r>
              <w:br/>
            </w:r>
            <w:r>
              <w:rPr>
                <w:rFonts w:ascii="Times New Roman"/>
                <w:b w:val="false"/>
                <w:i w:val="false"/>
                <w:color w:val="000000"/>
                <w:sz w:val="20"/>
              </w:rPr>
              <w:t>
</w:t>
            </w:r>
            <w:r>
              <w:rPr>
                <w:rFonts w:ascii="Times New Roman"/>
                <w:b w:val="false"/>
                <w:i w:val="false"/>
                <w:color w:val="000000"/>
                <w:sz w:val="20"/>
              </w:rPr>
              <w:t>улица Д. Конаева, 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w:t>
            </w:r>
            <w:r>
              <w:rPr>
                <w:rFonts w:ascii="Times New Roman"/>
                <w:b w:val="false"/>
                <w:i w:val="false"/>
                <w:color w:val="000000"/>
                <w:sz w:val="20"/>
              </w:rPr>
              <w:t>2-16-47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Esil_zemcom@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Жаксынского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Жаксы,</w:t>
            </w:r>
            <w:r>
              <w:br/>
            </w:r>
            <w:r>
              <w:rPr>
                <w:rFonts w:ascii="Times New Roman"/>
                <w:b w:val="false"/>
                <w:i w:val="false"/>
                <w:color w:val="000000"/>
                <w:sz w:val="20"/>
              </w:rPr>
              <w:t>
</w:t>
            </w:r>
            <w:r>
              <w:rPr>
                <w:rFonts w:ascii="Times New Roman"/>
                <w:b w:val="false"/>
                <w:i w:val="false"/>
                <w:color w:val="000000"/>
                <w:sz w:val="20"/>
              </w:rPr>
              <w:t>улица Ленина, 32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w:t>
            </w:r>
            <w:r>
              <w:rPr>
                <w:rFonts w:ascii="Times New Roman"/>
                <w:b w:val="false"/>
                <w:i w:val="false"/>
                <w:color w:val="000000"/>
                <w:sz w:val="20"/>
              </w:rPr>
              <w:t>2-20-11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bota_99_29_@</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Жаркаинского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Державинск,</w:t>
            </w:r>
            <w:r>
              <w:br/>
            </w:r>
            <w:r>
              <w:rPr>
                <w:rFonts w:ascii="Times New Roman"/>
                <w:b w:val="false"/>
                <w:i w:val="false"/>
                <w:color w:val="000000"/>
                <w:sz w:val="20"/>
              </w:rPr>
              <w:t>
</w:t>
            </w:r>
            <w:r>
              <w:rPr>
                <w:rFonts w:ascii="Times New Roman"/>
                <w:b w:val="false"/>
                <w:i w:val="false"/>
                <w:color w:val="000000"/>
                <w:sz w:val="20"/>
              </w:rPr>
              <w:t>улица Захарова,</w:t>
            </w:r>
            <w:r>
              <w:br/>
            </w:r>
            <w:r>
              <w:rPr>
                <w:rFonts w:ascii="Times New Roman"/>
                <w:b w:val="false"/>
                <w:i w:val="false"/>
                <w:color w:val="000000"/>
                <w:sz w:val="20"/>
              </w:rPr>
              <w:t>
</w:t>
            </w:r>
            <w:r>
              <w:rPr>
                <w:rFonts w:ascii="Times New Roman"/>
                <w:b w:val="false"/>
                <w:i w:val="false"/>
                <w:color w:val="000000"/>
                <w:sz w:val="20"/>
              </w:rPr>
              <w:t>16/4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w:t>
            </w:r>
            <w:r>
              <w:rPr>
                <w:rFonts w:ascii="Times New Roman"/>
                <w:b w:val="false"/>
                <w:i w:val="false"/>
                <w:color w:val="000000"/>
                <w:sz w:val="20"/>
              </w:rPr>
              <w:t>9-23-87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otzemot@</w:t>
            </w:r>
            <w:r>
              <w:br/>
            </w:r>
            <w:r>
              <w:rPr>
                <w:rFonts w:ascii="Times New Roman"/>
                <w:b w:val="false"/>
                <w:i w:val="false"/>
                <w:color w:val="000000"/>
                <w:sz w:val="20"/>
              </w:rPr>
              <w:t>
</w:t>
            </w:r>
            <w:r>
              <w:rPr>
                <w:rFonts w:ascii="Times New Roman"/>
                <w:b w:val="false"/>
                <w:i w:val="false"/>
                <w:color w:val="000000"/>
                <w:sz w:val="20"/>
              </w:rPr>
              <w:t>kokshetau.</w:t>
            </w:r>
            <w:r>
              <w:br/>
            </w:r>
            <w:r>
              <w:rPr>
                <w:rFonts w:ascii="Times New Roman"/>
                <w:b w:val="false"/>
                <w:i w:val="false"/>
                <w:color w:val="000000"/>
                <w:sz w:val="20"/>
              </w:rPr>
              <w:t>
</w:t>
            </w:r>
            <w:r>
              <w:rPr>
                <w:rFonts w:ascii="Times New Roman"/>
                <w:b w:val="false"/>
                <w:i w:val="false"/>
                <w:color w:val="000000"/>
                <w:sz w:val="20"/>
              </w:rPr>
              <w:t>online.kz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Зерендинского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Зеренда, улица</w:t>
            </w:r>
            <w:r>
              <w:br/>
            </w:r>
            <w:r>
              <w:rPr>
                <w:rFonts w:ascii="Times New Roman"/>
                <w:b w:val="false"/>
                <w:i w:val="false"/>
                <w:color w:val="000000"/>
                <w:sz w:val="20"/>
              </w:rPr>
              <w:t>
</w:t>
            </w:r>
            <w:r>
              <w:rPr>
                <w:rFonts w:ascii="Times New Roman"/>
                <w:b w:val="false"/>
                <w:i w:val="false"/>
                <w:color w:val="000000"/>
                <w:sz w:val="20"/>
              </w:rPr>
              <w:t>Мира, 81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w:t>
            </w:r>
            <w:r>
              <w:rPr>
                <w:rFonts w:ascii="Times New Roman"/>
                <w:b w:val="false"/>
                <w:i w:val="false"/>
                <w:color w:val="000000"/>
                <w:sz w:val="20"/>
              </w:rPr>
              <w:t>21-9-91,</w:t>
            </w:r>
            <w:r>
              <w:br/>
            </w:r>
            <w:r>
              <w:rPr>
                <w:rFonts w:ascii="Times New Roman"/>
                <w:b w:val="false"/>
                <w:i w:val="false"/>
                <w:color w:val="000000"/>
                <w:sz w:val="20"/>
              </w:rPr>
              <w:t>
</w:t>
            </w:r>
            <w:r>
              <w:rPr>
                <w:rFonts w:ascii="Times New Roman"/>
                <w:b w:val="false"/>
                <w:i w:val="false"/>
                <w:color w:val="000000"/>
                <w:sz w:val="20"/>
              </w:rPr>
              <w:t>21-1-87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OZO_ZER@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Коргалжынского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Коргалжын,</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Болганбаева, 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w:t>
            </w:r>
            <w:r>
              <w:rPr>
                <w:rFonts w:ascii="Times New Roman"/>
                <w:b w:val="false"/>
                <w:i w:val="false"/>
                <w:color w:val="000000"/>
                <w:sz w:val="20"/>
              </w:rPr>
              <w:t>2-16-21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Zemkorg@</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Сандыктауского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Балкашино,</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Абылайхана, 119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w:t>
            </w:r>
            <w:r>
              <w:rPr>
                <w:rFonts w:ascii="Times New Roman"/>
                <w:b w:val="false"/>
                <w:i w:val="false"/>
                <w:color w:val="000000"/>
                <w:sz w:val="20"/>
              </w:rPr>
              <w:t>9-13-56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zand_zem_@</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Целиноградского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Акмол,</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Гагарина, 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w:t>
            </w:r>
            <w:r>
              <w:rPr>
                <w:rFonts w:ascii="Times New Roman"/>
                <w:b w:val="false"/>
                <w:i w:val="false"/>
                <w:color w:val="000000"/>
                <w:sz w:val="20"/>
              </w:rPr>
              <w:t>3-11-24,</w:t>
            </w:r>
            <w:r>
              <w:br/>
            </w:r>
            <w:r>
              <w:rPr>
                <w:rFonts w:ascii="Times New Roman"/>
                <w:b w:val="false"/>
                <w:i w:val="false"/>
                <w:color w:val="000000"/>
                <w:sz w:val="20"/>
              </w:rPr>
              <w:t>
</w:t>
            </w:r>
            <w:r>
              <w:rPr>
                <w:rFonts w:ascii="Times New Roman"/>
                <w:b w:val="false"/>
                <w:i w:val="false"/>
                <w:color w:val="000000"/>
                <w:sz w:val="20"/>
              </w:rPr>
              <w:t>3-11-64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Zemcom73@</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Шортандинского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Шортанды, улица</w:t>
            </w:r>
            <w:r>
              <w:br/>
            </w:r>
            <w:r>
              <w:rPr>
                <w:rFonts w:ascii="Times New Roman"/>
                <w:b w:val="false"/>
                <w:i w:val="false"/>
                <w:color w:val="000000"/>
                <w:sz w:val="20"/>
              </w:rPr>
              <w:t>
</w:t>
            </w:r>
            <w:r>
              <w:rPr>
                <w:rFonts w:ascii="Times New Roman"/>
                <w:b w:val="false"/>
                <w:i w:val="false"/>
                <w:color w:val="000000"/>
                <w:sz w:val="20"/>
              </w:rPr>
              <w:t>Лермонтова, 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w:t>
            </w:r>
            <w:r>
              <w:rPr>
                <w:rFonts w:ascii="Times New Roman"/>
                <w:b w:val="false"/>
                <w:i w:val="false"/>
                <w:color w:val="000000"/>
                <w:sz w:val="20"/>
              </w:rPr>
              <w:t>2-26-40,</w:t>
            </w:r>
            <w:r>
              <w:br/>
            </w:r>
            <w:r>
              <w:rPr>
                <w:rFonts w:ascii="Times New Roman"/>
                <w:b w:val="false"/>
                <w:i w:val="false"/>
                <w:color w:val="000000"/>
                <w:sz w:val="20"/>
              </w:rPr>
              <w:t>
</w:t>
            </w:r>
            <w:r>
              <w:rPr>
                <w:rFonts w:ascii="Times New Roman"/>
                <w:b w:val="false"/>
                <w:i w:val="false"/>
                <w:color w:val="000000"/>
                <w:sz w:val="20"/>
              </w:rPr>
              <w:t>2-18-80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zemshort@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Бурабайского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Щучинск, улица</w:t>
            </w:r>
            <w:r>
              <w:br/>
            </w:r>
            <w:r>
              <w:rPr>
                <w:rFonts w:ascii="Times New Roman"/>
                <w:b w:val="false"/>
                <w:i w:val="false"/>
                <w:color w:val="000000"/>
                <w:sz w:val="20"/>
              </w:rPr>
              <w:t>
</w:t>
            </w:r>
            <w:r>
              <w:rPr>
                <w:rFonts w:ascii="Times New Roman"/>
                <w:b w:val="false"/>
                <w:i w:val="false"/>
                <w:color w:val="000000"/>
                <w:sz w:val="20"/>
              </w:rPr>
              <w:t>Абылайхана, 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w:t>
            </w:r>
            <w:r>
              <w:rPr>
                <w:rFonts w:ascii="Times New Roman"/>
                <w:b w:val="false"/>
                <w:i w:val="false"/>
                <w:color w:val="000000"/>
                <w:sz w:val="20"/>
              </w:rPr>
              <w:t>4-22-89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OZOHR@mail.ru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Степногорск"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Степногорск,</w:t>
            </w:r>
            <w:r>
              <w:br/>
            </w:r>
            <w:r>
              <w:rPr>
                <w:rFonts w:ascii="Times New Roman"/>
                <w:b w:val="false"/>
                <w:i w:val="false"/>
                <w:color w:val="000000"/>
                <w:sz w:val="20"/>
              </w:rPr>
              <w:t>
</w:t>
            </w:r>
            <w:r>
              <w:rPr>
                <w:rFonts w:ascii="Times New Roman"/>
                <w:b w:val="false"/>
                <w:i w:val="false"/>
                <w:color w:val="000000"/>
                <w:sz w:val="20"/>
              </w:rPr>
              <w:t>4 микрорайон,</w:t>
            </w:r>
            <w:r>
              <w:br/>
            </w:r>
            <w:r>
              <w:rPr>
                <w:rFonts w:ascii="Times New Roman"/>
                <w:b w:val="false"/>
                <w:i w:val="false"/>
                <w:color w:val="000000"/>
                <w:sz w:val="20"/>
              </w:rPr>
              <w:t>
</w:t>
            </w:r>
            <w:r>
              <w:rPr>
                <w:rFonts w:ascii="Times New Roman"/>
                <w:b w:val="false"/>
                <w:i w:val="false"/>
                <w:color w:val="000000"/>
                <w:sz w:val="20"/>
              </w:rPr>
              <w:t>здание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w:t>
            </w:r>
            <w:r>
              <w:rPr>
                <w:rFonts w:ascii="Times New Roman"/>
                <w:b w:val="false"/>
                <w:i w:val="false"/>
                <w:color w:val="000000"/>
                <w:sz w:val="20"/>
              </w:rPr>
              <w:t>6-25-12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zem_step@</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Кокшетау"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Абая, 89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25-35-56,</w:t>
            </w:r>
            <w:r>
              <w:br/>
            </w:r>
            <w:r>
              <w:rPr>
                <w:rFonts w:ascii="Times New Roman"/>
                <w:b w:val="false"/>
                <w:i w:val="false"/>
                <w:color w:val="000000"/>
                <w:sz w:val="20"/>
              </w:rPr>
              <w:t>
</w:t>
            </w:r>
            <w:r>
              <w:rPr>
                <w:rFonts w:ascii="Times New Roman"/>
                <w:b w:val="false"/>
                <w:i w:val="false"/>
                <w:color w:val="000000"/>
                <w:sz w:val="20"/>
              </w:rPr>
              <w:t>25-46-79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Абылхайр хана,</w:t>
            </w:r>
            <w:r>
              <w:br/>
            </w:r>
            <w:r>
              <w:rPr>
                <w:rFonts w:ascii="Times New Roman"/>
                <w:b w:val="false"/>
                <w:i w:val="false"/>
                <w:color w:val="000000"/>
                <w:sz w:val="20"/>
              </w:rPr>
              <w:t>
</w:t>
            </w:r>
            <w:r>
              <w:rPr>
                <w:rFonts w:ascii="Times New Roman"/>
                <w:b w:val="false"/>
                <w:i w:val="false"/>
                <w:color w:val="000000"/>
                <w:sz w:val="20"/>
              </w:rPr>
              <w:t>40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56-03-55,</w:t>
            </w:r>
            <w:r>
              <w:br/>
            </w:r>
            <w:r>
              <w:rPr>
                <w:rFonts w:ascii="Times New Roman"/>
                <w:b w:val="false"/>
                <w:i w:val="false"/>
                <w:color w:val="000000"/>
                <w:sz w:val="20"/>
              </w:rPr>
              <w:t>
</w:t>
            </w:r>
            <w:r>
              <w:rPr>
                <w:rFonts w:ascii="Times New Roman"/>
                <w:b w:val="false"/>
                <w:i w:val="false"/>
                <w:color w:val="000000"/>
                <w:sz w:val="20"/>
              </w:rPr>
              <w:t>ф. 54-59-</w:t>
            </w:r>
            <w:r>
              <w:br/>
            </w:r>
            <w:r>
              <w:rPr>
                <w:rFonts w:ascii="Times New Roman"/>
                <w:b w:val="false"/>
                <w:i w:val="false"/>
                <w:color w:val="000000"/>
                <w:sz w:val="20"/>
              </w:rPr>
              <w:t>
</w:t>
            </w:r>
            <w:r>
              <w:rPr>
                <w:rFonts w:ascii="Times New Roman"/>
                <w:b w:val="false"/>
                <w:i w:val="false"/>
                <w:color w:val="000000"/>
                <w:sz w:val="20"/>
              </w:rPr>
              <w:t>42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zem_otnoh@</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Айтекебийского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Комсомол, улица</w:t>
            </w:r>
            <w:r>
              <w:br/>
            </w:r>
            <w:r>
              <w:rPr>
                <w:rFonts w:ascii="Times New Roman"/>
                <w:b w:val="false"/>
                <w:i w:val="false"/>
                <w:color w:val="000000"/>
                <w:sz w:val="20"/>
              </w:rPr>
              <w:t>
</w:t>
            </w:r>
            <w:r>
              <w:rPr>
                <w:rFonts w:ascii="Times New Roman"/>
                <w:b w:val="false"/>
                <w:i w:val="false"/>
                <w:color w:val="000000"/>
                <w:sz w:val="20"/>
              </w:rPr>
              <w:t>Балдырган, 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2-15-72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Zemotdel_</w:t>
            </w:r>
            <w:r>
              <w:br/>
            </w:r>
            <w:r>
              <w:rPr>
                <w:rFonts w:ascii="Times New Roman"/>
                <w:b w:val="false"/>
                <w:i w:val="false"/>
                <w:color w:val="000000"/>
                <w:sz w:val="20"/>
              </w:rPr>
              <w:t>
</w:t>
            </w:r>
            <w:r>
              <w:rPr>
                <w:rFonts w:ascii="Times New Roman"/>
                <w:b w:val="false"/>
                <w:i w:val="false"/>
                <w:color w:val="000000"/>
                <w:sz w:val="20"/>
              </w:rPr>
              <w:t>Aitek@mail.ru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Алгинского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город Алга,</w:t>
            </w:r>
            <w:r>
              <w:br/>
            </w:r>
            <w:r>
              <w:rPr>
                <w:rFonts w:ascii="Times New Roman"/>
                <w:b w:val="false"/>
                <w:i w:val="false"/>
                <w:color w:val="000000"/>
                <w:sz w:val="20"/>
              </w:rPr>
              <w:t>
</w:t>
            </w:r>
            <w:r>
              <w:rPr>
                <w:rFonts w:ascii="Times New Roman"/>
                <w:b w:val="false"/>
                <w:i w:val="false"/>
                <w:color w:val="000000"/>
                <w:sz w:val="20"/>
              </w:rPr>
              <w:t>5 микрорайон,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3-10-37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Байганинского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Карауылкелди,</w:t>
            </w:r>
            <w:r>
              <w:br/>
            </w:r>
            <w:r>
              <w:rPr>
                <w:rFonts w:ascii="Times New Roman"/>
                <w:b w:val="false"/>
                <w:i w:val="false"/>
                <w:color w:val="000000"/>
                <w:sz w:val="20"/>
              </w:rPr>
              <w:t>
</w:t>
            </w:r>
            <w:r>
              <w:rPr>
                <w:rFonts w:ascii="Times New Roman"/>
                <w:b w:val="false"/>
                <w:i w:val="false"/>
                <w:color w:val="000000"/>
                <w:sz w:val="20"/>
              </w:rPr>
              <w:t>улица Д. Конаева, 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w:t>
            </w:r>
            <w:r>
              <w:rPr>
                <w:rFonts w:ascii="Times New Roman"/>
                <w:b w:val="false"/>
                <w:i w:val="false"/>
                <w:color w:val="000000"/>
                <w:sz w:val="20"/>
              </w:rPr>
              <w:t>2-25-57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w:t>
            </w:r>
            <w:r>
              <w:br/>
            </w:r>
            <w:r>
              <w:rPr>
                <w:rFonts w:ascii="Times New Roman"/>
                <w:b w:val="false"/>
                <w:i w:val="false"/>
                <w:color w:val="000000"/>
                <w:sz w:val="20"/>
              </w:rPr>
              <w:t>
</w:t>
            </w:r>
            <w:r>
              <w:rPr>
                <w:rFonts w:ascii="Times New Roman"/>
                <w:b w:val="false"/>
                <w:i w:val="false"/>
                <w:color w:val="000000"/>
                <w:sz w:val="20"/>
              </w:rPr>
              <w:t>zemotno@mail.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Иргизского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r>
              <w:br/>
            </w:r>
            <w:r>
              <w:rPr>
                <w:rFonts w:ascii="Times New Roman"/>
                <w:b w:val="false"/>
                <w:i w:val="false"/>
                <w:color w:val="000000"/>
                <w:sz w:val="20"/>
              </w:rPr>
              <w:t>
</w:t>
            </w:r>
            <w:r>
              <w:rPr>
                <w:rFonts w:ascii="Times New Roman"/>
                <w:b w:val="false"/>
                <w:i w:val="false"/>
                <w:color w:val="000000"/>
                <w:sz w:val="20"/>
              </w:rPr>
              <w:t>село Иргиз,</w:t>
            </w:r>
            <w:r>
              <w:br/>
            </w:r>
            <w:r>
              <w:rPr>
                <w:rFonts w:ascii="Times New Roman"/>
                <w:b w:val="false"/>
                <w:i w:val="false"/>
                <w:color w:val="000000"/>
                <w:sz w:val="20"/>
              </w:rPr>
              <w:t>
</w:t>
            </w:r>
            <w:r>
              <w:rPr>
                <w:rFonts w:ascii="Times New Roman"/>
                <w:b w:val="false"/>
                <w:i w:val="false"/>
                <w:color w:val="000000"/>
                <w:sz w:val="20"/>
              </w:rPr>
              <w:t>улица Абылхайыр</w:t>
            </w:r>
            <w:r>
              <w:br/>
            </w:r>
            <w:r>
              <w:rPr>
                <w:rFonts w:ascii="Times New Roman"/>
                <w:b w:val="false"/>
                <w:i w:val="false"/>
                <w:color w:val="000000"/>
                <w:sz w:val="20"/>
              </w:rPr>
              <w:t>
</w:t>
            </w:r>
            <w:r>
              <w:rPr>
                <w:rFonts w:ascii="Times New Roman"/>
                <w:b w:val="false"/>
                <w:i w:val="false"/>
                <w:color w:val="000000"/>
                <w:sz w:val="20"/>
              </w:rPr>
              <w:t>хана, 28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2-10-61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irgizzem@kz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Каргалинского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Бадамша,</w:t>
            </w:r>
            <w:r>
              <w:br/>
            </w:r>
            <w:r>
              <w:rPr>
                <w:rFonts w:ascii="Times New Roman"/>
                <w:b w:val="false"/>
                <w:i w:val="false"/>
                <w:color w:val="000000"/>
                <w:sz w:val="20"/>
              </w:rPr>
              <w:t>
</w:t>
            </w:r>
            <w:r>
              <w:rPr>
                <w:rFonts w:ascii="Times New Roman"/>
                <w:b w:val="false"/>
                <w:i w:val="false"/>
                <w:color w:val="000000"/>
                <w:sz w:val="20"/>
              </w:rPr>
              <w:t>улица Айтеке би,</w:t>
            </w:r>
            <w:r>
              <w:br/>
            </w:r>
            <w:r>
              <w:rPr>
                <w:rFonts w:ascii="Times New Roman"/>
                <w:b w:val="false"/>
                <w:i w:val="false"/>
                <w:color w:val="000000"/>
                <w:sz w:val="20"/>
              </w:rPr>
              <w:t>
</w:t>
            </w:r>
            <w:r>
              <w:rPr>
                <w:rFonts w:ascii="Times New Roman"/>
                <w:b w:val="false"/>
                <w:i w:val="false"/>
                <w:color w:val="000000"/>
                <w:sz w:val="20"/>
              </w:rPr>
              <w:t>32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2-27-66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KARGALAZEM@KZ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Кобдинского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Кобда, улица</w:t>
            </w:r>
            <w:r>
              <w:br/>
            </w:r>
            <w:r>
              <w:rPr>
                <w:rFonts w:ascii="Times New Roman"/>
                <w:b w:val="false"/>
                <w:i w:val="false"/>
                <w:color w:val="000000"/>
                <w:sz w:val="20"/>
              </w:rPr>
              <w:t>
</w:t>
            </w:r>
            <w:r>
              <w:rPr>
                <w:rFonts w:ascii="Times New Roman"/>
                <w:b w:val="false"/>
                <w:i w:val="false"/>
                <w:color w:val="000000"/>
                <w:sz w:val="20"/>
              </w:rPr>
              <w:t>Желтоксан, 26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2-16-34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hobdazem@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Мартукского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Мартук, улица</w:t>
            </w:r>
            <w:r>
              <w:br/>
            </w:r>
            <w:r>
              <w:rPr>
                <w:rFonts w:ascii="Times New Roman"/>
                <w:b w:val="false"/>
                <w:i w:val="false"/>
                <w:color w:val="000000"/>
                <w:sz w:val="20"/>
              </w:rPr>
              <w:t>
</w:t>
            </w:r>
            <w:r>
              <w:rPr>
                <w:rFonts w:ascii="Times New Roman"/>
                <w:b w:val="false"/>
                <w:i w:val="false"/>
                <w:color w:val="000000"/>
                <w:sz w:val="20"/>
              </w:rPr>
              <w:t>Сейфуллина, 38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2-11-10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Мугалжарского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Кандыагаш, улица</w:t>
            </w:r>
            <w:r>
              <w:br/>
            </w:r>
            <w:r>
              <w:rPr>
                <w:rFonts w:ascii="Times New Roman"/>
                <w:b w:val="false"/>
                <w:i w:val="false"/>
                <w:color w:val="000000"/>
                <w:sz w:val="20"/>
              </w:rPr>
              <w:t>
</w:t>
            </w:r>
            <w:r>
              <w:rPr>
                <w:rFonts w:ascii="Times New Roman"/>
                <w:b w:val="false"/>
                <w:i w:val="false"/>
                <w:color w:val="000000"/>
                <w:sz w:val="20"/>
              </w:rPr>
              <w:t>Гагарина, 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36-5-29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Mur.zemotdel@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Темирского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w:t>
            </w:r>
            <w:r>
              <w:rPr>
                <w:rFonts w:ascii="Times New Roman"/>
                <w:b w:val="false"/>
                <w:i w:val="false"/>
                <w:color w:val="000000"/>
                <w:sz w:val="20"/>
              </w:rPr>
              <w:t>поселок</w:t>
            </w:r>
            <w:r>
              <w:br/>
            </w:r>
            <w:r>
              <w:rPr>
                <w:rFonts w:ascii="Times New Roman"/>
                <w:b w:val="false"/>
                <w:i w:val="false"/>
                <w:color w:val="000000"/>
                <w:sz w:val="20"/>
              </w:rPr>
              <w:t>
</w:t>
            </w:r>
            <w:r>
              <w:rPr>
                <w:rFonts w:ascii="Times New Roman"/>
                <w:b w:val="false"/>
                <w:i w:val="false"/>
                <w:color w:val="000000"/>
                <w:sz w:val="20"/>
              </w:rPr>
              <w:t>Шубаркудык,</w:t>
            </w:r>
            <w:r>
              <w:br/>
            </w:r>
            <w:r>
              <w:rPr>
                <w:rFonts w:ascii="Times New Roman"/>
                <w:b w:val="false"/>
                <w:i w:val="false"/>
                <w:color w:val="000000"/>
                <w:sz w:val="20"/>
              </w:rPr>
              <w:t>
</w:t>
            </w:r>
            <w:r>
              <w:rPr>
                <w:rFonts w:ascii="Times New Roman"/>
                <w:b w:val="false"/>
                <w:i w:val="false"/>
                <w:color w:val="000000"/>
                <w:sz w:val="20"/>
              </w:rPr>
              <w:t>улица Желтоксан,</w:t>
            </w:r>
            <w:r>
              <w:br/>
            </w:r>
            <w:r>
              <w:rPr>
                <w:rFonts w:ascii="Times New Roman"/>
                <w:b w:val="false"/>
                <w:i w:val="false"/>
                <w:color w:val="000000"/>
                <w:sz w:val="20"/>
              </w:rPr>
              <w:t>
</w:t>
            </w:r>
            <w:r>
              <w:rPr>
                <w:rFonts w:ascii="Times New Roman"/>
                <w:b w:val="false"/>
                <w:i w:val="false"/>
                <w:color w:val="000000"/>
                <w:sz w:val="20"/>
              </w:rPr>
              <w:t>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2-21-22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Zem_otnoh@</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Уилского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r>
              <w:br/>
            </w:r>
            <w:r>
              <w:rPr>
                <w:rFonts w:ascii="Times New Roman"/>
                <w:b w:val="false"/>
                <w:i w:val="false"/>
                <w:color w:val="000000"/>
                <w:sz w:val="20"/>
              </w:rPr>
              <w:t>
</w:t>
            </w:r>
            <w:r>
              <w:rPr>
                <w:rFonts w:ascii="Times New Roman"/>
                <w:b w:val="false"/>
                <w:i w:val="false"/>
                <w:color w:val="000000"/>
                <w:sz w:val="20"/>
              </w:rPr>
              <w:t>село Уил,</w:t>
            </w:r>
            <w:r>
              <w:br/>
            </w:r>
            <w:r>
              <w:rPr>
                <w:rFonts w:ascii="Times New Roman"/>
                <w:b w:val="false"/>
                <w:i w:val="false"/>
                <w:color w:val="000000"/>
                <w:sz w:val="20"/>
              </w:rPr>
              <w:t>
</w:t>
            </w:r>
            <w:r>
              <w:rPr>
                <w:rFonts w:ascii="Times New Roman"/>
                <w:b w:val="false"/>
                <w:i w:val="false"/>
                <w:color w:val="000000"/>
                <w:sz w:val="20"/>
              </w:rPr>
              <w:t>улица Кокжар, 69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2-18-80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Zem_komytet@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Шалкарского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Шалкар, улица</w:t>
            </w:r>
            <w:r>
              <w:br/>
            </w:r>
            <w:r>
              <w:rPr>
                <w:rFonts w:ascii="Times New Roman"/>
                <w:b w:val="false"/>
                <w:i w:val="false"/>
                <w:color w:val="000000"/>
                <w:sz w:val="20"/>
              </w:rPr>
              <w:t>
</w:t>
            </w:r>
            <w:r>
              <w:rPr>
                <w:rFonts w:ascii="Times New Roman"/>
                <w:b w:val="false"/>
                <w:i w:val="false"/>
                <w:color w:val="000000"/>
                <w:sz w:val="20"/>
              </w:rPr>
              <w:t>Айтеке би, 63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2-13-29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Zhalkar-gkb</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Хромтауского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город Хромтау,</w:t>
            </w:r>
            <w:r>
              <w:br/>
            </w:r>
            <w:r>
              <w:rPr>
                <w:rFonts w:ascii="Times New Roman"/>
                <w:b w:val="false"/>
                <w:i w:val="false"/>
                <w:color w:val="000000"/>
                <w:sz w:val="20"/>
              </w:rPr>
              <w:t>
</w:t>
            </w:r>
            <w:r>
              <w:rPr>
                <w:rFonts w:ascii="Times New Roman"/>
                <w:b w:val="false"/>
                <w:i w:val="false"/>
                <w:color w:val="000000"/>
                <w:sz w:val="20"/>
              </w:rPr>
              <w:t>улица Спорт,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2-51-47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Khromtauzem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Актобе"</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Алтынсарина,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21-25-56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zem.komytet@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Талдыкорган,</w:t>
            </w:r>
            <w:r>
              <w:br/>
            </w:r>
            <w:r>
              <w:rPr>
                <w:rFonts w:ascii="Times New Roman"/>
                <w:b w:val="false"/>
                <w:i w:val="false"/>
                <w:color w:val="000000"/>
                <w:sz w:val="20"/>
              </w:rPr>
              <w:t>
</w:t>
            </w:r>
            <w:r>
              <w:rPr>
                <w:rFonts w:ascii="Times New Roman"/>
                <w:b w:val="false"/>
                <w:i w:val="false"/>
                <w:color w:val="000000"/>
                <w:sz w:val="20"/>
              </w:rPr>
              <w:t>улица Кабанбай</w:t>
            </w:r>
            <w:r>
              <w:br/>
            </w:r>
            <w:r>
              <w:rPr>
                <w:rFonts w:ascii="Times New Roman"/>
                <w:b w:val="false"/>
                <w:i w:val="false"/>
                <w:color w:val="000000"/>
                <w:sz w:val="20"/>
              </w:rPr>
              <w:t>
</w:t>
            </w:r>
            <w:r>
              <w:rPr>
                <w:rFonts w:ascii="Times New Roman"/>
                <w:b w:val="false"/>
                <w:i w:val="false"/>
                <w:color w:val="000000"/>
                <w:sz w:val="20"/>
              </w:rPr>
              <w:t>батыра, 36/42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27-01-25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yprzo@mail.ru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Аксуского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r>
              <w:br/>
            </w:r>
            <w:r>
              <w:rPr>
                <w:rFonts w:ascii="Times New Roman"/>
                <w:b w:val="false"/>
                <w:i w:val="false"/>
                <w:color w:val="000000"/>
                <w:sz w:val="20"/>
              </w:rPr>
              <w:t>
</w:t>
            </w:r>
            <w:r>
              <w:rPr>
                <w:rFonts w:ascii="Times New Roman"/>
                <w:b w:val="false"/>
                <w:i w:val="false"/>
                <w:color w:val="000000"/>
                <w:sz w:val="20"/>
              </w:rPr>
              <w:t>поселок</w:t>
            </w:r>
            <w:r>
              <w:br/>
            </w:r>
            <w:r>
              <w:rPr>
                <w:rFonts w:ascii="Times New Roman"/>
                <w:b w:val="false"/>
                <w:i w:val="false"/>
                <w:color w:val="000000"/>
                <w:sz w:val="20"/>
              </w:rPr>
              <w:t>
</w:t>
            </w:r>
            <w:r>
              <w:rPr>
                <w:rFonts w:ascii="Times New Roman"/>
                <w:b w:val="false"/>
                <w:i w:val="false"/>
                <w:color w:val="000000"/>
                <w:sz w:val="20"/>
              </w:rPr>
              <w:t>Жансугурова,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Желтоксан,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w:t>
            </w:r>
            <w:r>
              <w:rPr>
                <w:rFonts w:ascii="Times New Roman"/>
                <w:b w:val="false"/>
                <w:i w:val="false"/>
                <w:color w:val="000000"/>
                <w:sz w:val="20"/>
              </w:rPr>
              <w:t>2-21-26,</w:t>
            </w:r>
            <w:r>
              <w:br/>
            </w:r>
            <w:r>
              <w:rPr>
                <w:rFonts w:ascii="Times New Roman"/>
                <w:b w:val="false"/>
                <w:i w:val="false"/>
                <w:color w:val="000000"/>
                <w:sz w:val="20"/>
              </w:rPr>
              <w:t>
</w:t>
            </w:r>
            <w:r>
              <w:rPr>
                <w:rFonts w:ascii="Times New Roman"/>
                <w:b w:val="false"/>
                <w:i w:val="false"/>
                <w:color w:val="000000"/>
                <w:sz w:val="20"/>
              </w:rPr>
              <w:t>2-16-60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w:t>
            </w:r>
            <w:r>
              <w:br/>
            </w:r>
            <w:r>
              <w:rPr>
                <w:rFonts w:ascii="Times New Roman"/>
                <w:b w:val="false"/>
                <w:i w:val="false"/>
                <w:color w:val="000000"/>
                <w:sz w:val="20"/>
              </w:rPr>
              <w:t>
</w:t>
            </w:r>
            <w:r>
              <w:rPr>
                <w:rFonts w:ascii="Times New Roman"/>
                <w:b w:val="false"/>
                <w:i w:val="false"/>
                <w:color w:val="000000"/>
                <w:sz w:val="20"/>
              </w:rPr>
              <w:t>megaline.kz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Алакольского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Учарал, улица</w:t>
            </w:r>
            <w:r>
              <w:br/>
            </w:r>
            <w:r>
              <w:rPr>
                <w:rFonts w:ascii="Times New Roman"/>
                <w:b w:val="false"/>
                <w:i w:val="false"/>
                <w:color w:val="000000"/>
                <w:sz w:val="20"/>
              </w:rPr>
              <w:t>
</w:t>
            </w:r>
            <w:r>
              <w:rPr>
                <w:rFonts w:ascii="Times New Roman"/>
                <w:b w:val="false"/>
                <w:i w:val="false"/>
                <w:color w:val="000000"/>
                <w:sz w:val="20"/>
              </w:rPr>
              <w:t>Кабанбай батыра,</w:t>
            </w:r>
            <w:r>
              <w:br/>
            </w:r>
            <w:r>
              <w:rPr>
                <w:rFonts w:ascii="Times New Roman"/>
                <w:b w:val="false"/>
                <w:i w:val="false"/>
                <w:color w:val="000000"/>
                <w:sz w:val="20"/>
              </w:rPr>
              <w:t>
</w:t>
            </w:r>
            <w:r>
              <w:rPr>
                <w:rFonts w:ascii="Times New Roman"/>
                <w:b w:val="false"/>
                <w:i w:val="false"/>
                <w:color w:val="000000"/>
                <w:sz w:val="20"/>
              </w:rPr>
              <w:t>91 г</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w:t>
            </w:r>
            <w:r>
              <w:rPr>
                <w:rFonts w:ascii="Times New Roman"/>
                <w:b w:val="false"/>
                <w:i w:val="false"/>
                <w:color w:val="000000"/>
                <w:sz w:val="20"/>
              </w:rPr>
              <w:t>2-33-33,</w:t>
            </w:r>
            <w:r>
              <w:br/>
            </w:r>
            <w:r>
              <w:rPr>
                <w:rFonts w:ascii="Times New Roman"/>
                <w:b w:val="false"/>
                <w:i w:val="false"/>
                <w:color w:val="000000"/>
                <w:sz w:val="20"/>
              </w:rPr>
              <w:t>
</w:t>
            </w:r>
            <w:r>
              <w:rPr>
                <w:rFonts w:ascii="Times New Roman"/>
                <w:b w:val="false"/>
                <w:i w:val="false"/>
                <w:color w:val="000000"/>
                <w:sz w:val="20"/>
              </w:rPr>
              <w:t>2-22-08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akimat_Alako@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Балхашского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Баканас, улица</w:t>
            </w:r>
            <w:r>
              <w:br/>
            </w:r>
            <w:r>
              <w:rPr>
                <w:rFonts w:ascii="Times New Roman"/>
                <w:b w:val="false"/>
                <w:i w:val="false"/>
                <w:color w:val="000000"/>
                <w:sz w:val="20"/>
              </w:rPr>
              <w:t>
</w:t>
            </w:r>
            <w:r>
              <w:rPr>
                <w:rFonts w:ascii="Times New Roman"/>
                <w:b w:val="false"/>
                <w:i w:val="false"/>
                <w:color w:val="000000"/>
                <w:sz w:val="20"/>
              </w:rPr>
              <w:t>Конаева, 66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9-12-15,</w:t>
            </w:r>
            <w:r>
              <w:br/>
            </w:r>
            <w:r>
              <w:rPr>
                <w:rFonts w:ascii="Times New Roman"/>
                <w:b w:val="false"/>
                <w:i w:val="false"/>
                <w:color w:val="000000"/>
                <w:sz w:val="20"/>
              </w:rPr>
              <w:t>
</w:t>
            </w:r>
            <w:r>
              <w:rPr>
                <w:rFonts w:ascii="Times New Roman"/>
                <w:b w:val="false"/>
                <w:i w:val="false"/>
                <w:color w:val="000000"/>
                <w:sz w:val="20"/>
              </w:rPr>
              <w:t>9-16-82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bagi_88@mail.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Енбекшиказахского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Есик, улица</w:t>
            </w:r>
            <w:r>
              <w:br/>
            </w:r>
            <w:r>
              <w:rPr>
                <w:rFonts w:ascii="Times New Roman"/>
                <w:b w:val="false"/>
                <w:i w:val="false"/>
                <w:color w:val="000000"/>
                <w:sz w:val="20"/>
              </w:rPr>
              <w:t>
</w:t>
            </w:r>
            <w:r>
              <w:rPr>
                <w:rFonts w:ascii="Times New Roman"/>
                <w:b w:val="false"/>
                <w:i w:val="false"/>
                <w:color w:val="000000"/>
                <w:sz w:val="20"/>
              </w:rPr>
              <w:t>Токатаева, 53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w:t>
            </w:r>
            <w:r>
              <w:rPr>
                <w:rFonts w:ascii="Times New Roman"/>
                <w:b w:val="false"/>
                <w:i w:val="false"/>
                <w:color w:val="000000"/>
                <w:sz w:val="20"/>
              </w:rPr>
              <w:t>4-54-07,</w:t>
            </w:r>
            <w:r>
              <w:br/>
            </w:r>
            <w:r>
              <w:rPr>
                <w:rFonts w:ascii="Times New Roman"/>
                <w:b w:val="false"/>
                <w:i w:val="false"/>
                <w:color w:val="000000"/>
                <w:sz w:val="20"/>
              </w:rPr>
              <w:t>
</w:t>
            </w:r>
            <w:r>
              <w:rPr>
                <w:rFonts w:ascii="Times New Roman"/>
                <w:b w:val="false"/>
                <w:i w:val="false"/>
                <w:color w:val="000000"/>
                <w:sz w:val="20"/>
              </w:rPr>
              <w:t>4-57-77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Lotus Notus-</w:t>
            </w:r>
            <w:r>
              <w:br/>
            </w:r>
            <w:r>
              <w:rPr>
                <w:rFonts w:ascii="Times New Roman"/>
                <w:b w:val="false"/>
                <w:i w:val="false"/>
                <w:color w:val="000000"/>
                <w:sz w:val="20"/>
              </w:rPr>
              <w:t>
</w:t>
            </w:r>
            <w:r>
              <w:rPr>
                <w:rFonts w:ascii="Times New Roman"/>
                <w:b w:val="false"/>
                <w:i w:val="false"/>
                <w:color w:val="000000"/>
                <w:sz w:val="20"/>
              </w:rPr>
              <w:t>Beiseuov</w:t>
            </w:r>
            <w:r>
              <w:br/>
            </w:r>
            <w:r>
              <w:rPr>
                <w:rFonts w:ascii="Times New Roman"/>
                <w:b w:val="false"/>
                <w:i w:val="false"/>
                <w:color w:val="000000"/>
                <w:sz w:val="20"/>
              </w:rPr>
              <w:t>
</w:t>
            </w:r>
            <w:r>
              <w:rPr>
                <w:rFonts w:ascii="Times New Roman"/>
                <w:b w:val="false"/>
                <w:i w:val="false"/>
                <w:color w:val="000000"/>
                <w:sz w:val="20"/>
              </w:rPr>
              <w:t>Busashevieh</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Ескельдинского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Карабулак, улица</w:t>
            </w:r>
            <w:r>
              <w:br/>
            </w:r>
            <w:r>
              <w:rPr>
                <w:rFonts w:ascii="Times New Roman"/>
                <w:b w:val="false"/>
                <w:i w:val="false"/>
                <w:color w:val="000000"/>
                <w:sz w:val="20"/>
              </w:rPr>
              <w:t>
</w:t>
            </w:r>
            <w:r>
              <w:rPr>
                <w:rFonts w:ascii="Times New Roman"/>
                <w:b w:val="false"/>
                <w:i w:val="false"/>
                <w:color w:val="000000"/>
                <w:sz w:val="20"/>
              </w:rPr>
              <w:t>Сатпаева, 65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3-00-66,</w:t>
            </w:r>
            <w:r>
              <w:br/>
            </w:r>
            <w:r>
              <w:rPr>
                <w:rFonts w:ascii="Times New Roman"/>
                <w:b w:val="false"/>
                <w:i w:val="false"/>
                <w:color w:val="000000"/>
                <w:sz w:val="20"/>
              </w:rPr>
              <w:t>
</w:t>
            </w:r>
            <w:r>
              <w:rPr>
                <w:rFonts w:ascii="Times New Roman"/>
                <w:b w:val="false"/>
                <w:i w:val="false"/>
                <w:color w:val="000000"/>
                <w:sz w:val="20"/>
              </w:rPr>
              <w:t>3-17-68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otdel_zhkh</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Узынагаш, улица</w:t>
            </w:r>
            <w:r>
              <w:br/>
            </w:r>
            <w:r>
              <w:rPr>
                <w:rFonts w:ascii="Times New Roman"/>
                <w:b w:val="false"/>
                <w:i w:val="false"/>
                <w:color w:val="000000"/>
                <w:sz w:val="20"/>
              </w:rPr>
              <w:t>
</w:t>
            </w:r>
            <w:r>
              <w:rPr>
                <w:rFonts w:ascii="Times New Roman"/>
                <w:b w:val="false"/>
                <w:i w:val="false"/>
                <w:color w:val="000000"/>
                <w:sz w:val="20"/>
              </w:rPr>
              <w:t>Караш батыра, 117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w:t>
            </w:r>
            <w:r>
              <w:rPr>
                <w:rFonts w:ascii="Times New Roman"/>
                <w:b w:val="false"/>
                <w:i w:val="false"/>
                <w:color w:val="000000"/>
                <w:sz w:val="20"/>
              </w:rPr>
              <w:t>2-29-51,</w:t>
            </w:r>
            <w:r>
              <w:br/>
            </w:r>
            <w:r>
              <w:rPr>
                <w:rFonts w:ascii="Times New Roman"/>
                <w:b w:val="false"/>
                <w:i w:val="false"/>
                <w:color w:val="000000"/>
                <w:sz w:val="20"/>
              </w:rPr>
              <w:t>
</w:t>
            </w:r>
            <w:r>
              <w:rPr>
                <w:rFonts w:ascii="Times New Roman"/>
                <w:b w:val="false"/>
                <w:i w:val="false"/>
                <w:color w:val="000000"/>
                <w:sz w:val="20"/>
              </w:rPr>
              <w:t>2-07-44,</w:t>
            </w:r>
            <w:r>
              <w:br/>
            </w:r>
            <w:r>
              <w:rPr>
                <w:rFonts w:ascii="Times New Roman"/>
                <w:b w:val="false"/>
                <w:i w:val="false"/>
                <w:color w:val="000000"/>
                <w:sz w:val="20"/>
              </w:rPr>
              <w:t>
</w:t>
            </w:r>
            <w:r>
              <w:rPr>
                <w:rFonts w:ascii="Times New Roman"/>
                <w:b w:val="false"/>
                <w:i w:val="false"/>
                <w:color w:val="000000"/>
                <w:sz w:val="20"/>
              </w:rPr>
              <w:t>2-15-11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Lotus Notus-</w:t>
            </w:r>
            <w:r>
              <w:br/>
            </w:r>
            <w:r>
              <w:rPr>
                <w:rFonts w:ascii="Times New Roman"/>
                <w:b w:val="false"/>
                <w:i w:val="false"/>
                <w:color w:val="000000"/>
                <w:sz w:val="20"/>
              </w:rPr>
              <w:t>
</w:t>
            </w:r>
            <w:r>
              <w:rPr>
                <w:rFonts w:ascii="Times New Roman"/>
                <w:b w:val="false"/>
                <w:i w:val="false"/>
                <w:color w:val="000000"/>
                <w:sz w:val="20"/>
              </w:rPr>
              <w:t>Umirzakova</w:t>
            </w:r>
            <w:r>
              <w:br/>
            </w:r>
            <w:r>
              <w:rPr>
                <w:rFonts w:ascii="Times New Roman"/>
                <w:b w:val="false"/>
                <w:i w:val="false"/>
                <w:color w:val="000000"/>
                <w:sz w:val="20"/>
              </w:rPr>
              <w:t>
</w:t>
            </w:r>
            <w:r>
              <w:rPr>
                <w:rFonts w:ascii="Times New Roman"/>
                <w:b w:val="false"/>
                <w:i w:val="false"/>
                <w:color w:val="000000"/>
                <w:sz w:val="20"/>
              </w:rPr>
              <w:t>Saruar</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Илийского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w:t>
            </w:r>
            <w:r>
              <w:br/>
            </w:r>
            <w:r>
              <w:rPr>
                <w:rFonts w:ascii="Times New Roman"/>
                <w:b w:val="false"/>
                <w:i w:val="false"/>
                <w:color w:val="000000"/>
                <w:sz w:val="20"/>
              </w:rPr>
              <w:t>
</w:t>
            </w:r>
            <w:r>
              <w:rPr>
                <w:rFonts w:ascii="Times New Roman"/>
                <w:b w:val="false"/>
                <w:i w:val="false"/>
                <w:color w:val="000000"/>
                <w:sz w:val="20"/>
              </w:rPr>
              <w:t>село Отеген</w:t>
            </w:r>
            <w:r>
              <w:br/>
            </w:r>
            <w:r>
              <w:rPr>
                <w:rFonts w:ascii="Times New Roman"/>
                <w:b w:val="false"/>
                <w:i w:val="false"/>
                <w:color w:val="000000"/>
                <w:sz w:val="20"/>
              </w:rPr>
              <w:t>
</w:t>
            </w:r>
            <w:r>
              <w:rPr>
                <w:rFonts w:ascii="Times New Roman"/>
                <w:b w:val="false"/>
                <w:i w:val="false"/>
                <w:color w:val="000000"/>
                <w:sz w:val="20"/>
              </w:rPr>
              <w:t>батыра, улица</w:t>
            </w:r>
            <w:r>
              <w:br/>
            </w:r>
            <w:r>
              <w:rPr>
                <w:rFonts w:ascii="Times New Roman"/>
                <w:b w:val="false"/>
                <w:i w:val="false"/>
                <w:color w:val="000000"/>
                <w:sz w:val="20"/>
              </w:rPr>
              <w:t>
</w:t>
            </w:r>
            <w:r>
              <w:rPr>
                <w:rFonts w:ascii="Times New Roman"/>
                <w:b w:val="false"/>
                <w:i w:val="false"/>
                <w:color w:val="000000"/>
                <w:sz w:val="20"/>
              </w:rPr>
              <w:t>Абая,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w:t>
            </w:r>
            <w:r>
              <w:rPr>
                <w:rFonts w:ascii="Times New Roman"/>
                <w:b w:val="false"/>
                <w:i w:val="false"/>
                <w:color w:val="000000"/>
                <w:sz w:val="20"/>
              </w:rPr>
              <w:t>2-26-91,</w:t>
            </w:r>
            <w:r>
              <w:br/>
            </w:r>
            <w:r>
              <w:rPr>
                <w:rFonts w:ascii="Times New Roman"/>
                <w:b w:val="false"/>
                <w:i w:val="false"/>
                <w:color w:val="000000"/>
                <w:sz w:val="20"/>
              </w:rPr>
              <w:t>
</w:t>
            </w:r>
            <w:r>
              <w:rPr>
                <w:rFonts w:ascii="Times New Roman"/>
                <w:b w:val="false"/>
                <w:i w:val="false"/>
                <w:color w:val="000000"/>
                <w:sz w:val="20"/>
              </w:rPr>
              <w:t>2-09-78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Iliiorgodel08.</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Карасайского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Каскелен, улица</w:t>
            </w:r>
            <w:r>
              <w:br/>
            </w:r>
            <w:r>
              <w:rPr>
                <w:rFonts w:ascii="Times New Roman"/>
                <w:b w:val="false"/>
                <w:i w:val="false"/>
                <w:color w:val="000000"/>
                <w:sz w:val="20"/>
              </w:rPr>
              <w:t>
</w:t>
            </w:r>
            <w:r>
              <w:rPr>
                <w:rFonts w:ascii="Times New Roman"/>
                <w:b w:val="false"/>
                <w:i w:val="false"/>
                <w:color w:val="000000"/>
                <w:sz w:val="20"/>
              </w:rPr>
              <w:t>Гаражная, 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w:t>
            </w:r>
            <w:r>
              <w:rPr>
                <w:rFonts w:ascii="Times New Roman"/>
                <w:b w:val="false"/>
                <w:i w:val="false"/>
                <w:color w:val="000000"/>
                <w:sz w:val="20"/>
              </w:rPr>
              <w:t>2-00-41,</w:t>
            </w:r>
            <w:r>
              <w:br/>
            </w:r>
            <w:r>
              <w:rPr>
                <w:rFonts w:ascii="Times New Roman"/>
                <w:b w:val="false"/>
                <w:i w:val="false"/>
                <w:color w:val="000000"/>
                <w:sz w:val="20"/>
              </w:rPr>
              <w:t>
</w:t>
            </w:r>
            <w:r>
              <w:rPr>
                <w:rFonts w:ascii="Times New Roman"/>
                <w:b w:val="false"/>
                <w:i w:val="false"/>
                <w:color w:val="000000"/>
                <w:sz w:val="20"/>
              </w:rPr>
              <w:t>2-58-41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karasay_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Каратальского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Уштобе, улица</w:t>
            </w:r>
            <w:r>
              <w:br/>
            </w:r>
            <w:r>
              <w:rPr>
                <w:rFonts w:ascii="Times New Roman"/>
                <w:b w:val="false"/>
                <w:i w:val="false"/>
                <w:color w:val="000000"/>
                <w:sz w:val="20"/>
              </w:rPr>
              <w:t>
</w:t>
            </w:r>
            <w:r>
              <w:rPr>
                <w:rFonts w:ascii="Times New Roman"/>
                <w:b w:val="false"/>
                <w:i w:val="false"/>
                <w:color w:val="000000"/>
                <w:sz w:val="20"/>
              </w:rPr>
              <w:t>Космолданова,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w:t>
            </w:r>
            <w:r>
              <w:rPr>
                <w:rFonts w:ascii="Times New Roman"/>
                <w:b w:val="false"/>
                <w:i w:val="false"/>
                <w:color w:val="000000"/>
                <w:sz w:val="20"/>
              </w:rPr>
              <w:t>2-10-45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org_karatal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Кербулакского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Сарыозек, улица</w:t>
            </w:r>
            <w:r>
              <w:br/>
            </w:r>
            <w:r>
              <w:rPr>
                <w:rFonts w:ascii="Times New Roman"/>
                <w:b w:val="false"/>
                <w:i w:val="false"/>
                <w:color w:val="000000"/>
                <w:sz w:val="20"/>
              </w:rPr>
              <w:t>
</w:t>
            </w:r>
            <w:r>
              <w:rPr>
                <w:rFonts w:ascii="Times New Roman"/>
                <w:b w:val="false"/>
                <w:i w:val="false"/>
                <w:color w:val="000000"/>
                <w:sz w:val="20"/>
              </w:rPr>
              <w:t>Момышулы, здание</w:t>
            </w:r>
            <w:r>
              <w:br/>
            </w:r>
            <w:r>
              <w:rPr>
                <w:rFonts w:ascii="Times New Roman"/>
                <w:b w:val="false"/>
                <w:i w:val="false"/>
                <w:color w:val="000000"/>
                <w:sz w:val="20"/>
              </w:rPr>
              <w:t>
</w:t>
            </w:r>
            <w:r>
              <w:rPr>
                <w:rFonts w:ascii="Times New Roman"/>
                <w:b w:val="false"/>
                <w:i w:val="false"/>
                <w:color w:val="000000"/>
                <w:sz w:val="20"/>
              </w:rPr>
              <w:t>ЦОН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w:t>
            </w:r>
            <w:r>
              <w:rPr>
                <w:rFonts w:ascii="Times New Roman"/>
                <w:b w:val="false"/>
                <w:i w:val="false"/>
                <w:color w:val="000000"/>
                <w:sz w:val="20"/>
              </w:rPr>
              <w:t>2-16-01,</w:t>
            </w:r>
            <w:r>
              <w:br/>
            </w:r>
            <w:r>
              <w:rPr>
                <w:rFonts w:ascii="Times New Roman"/>
                <w:b w:val="false"/>
                <w:i w:val="false"/>
                <w:color w:val="000000"/>
                <w:sz w:val="20"/>
              </w:rPr>
              <w:t>
</w:t>
            </w:r>
            <w:r>
              <w:rPr>
                <w:rFonts w:ascii="Times New Roman"/>
                <w:b w:val="false"/>
                <w:i w:val="false"/>
                <w:color w:val="000000"/>
                <w:sz w:val="20"/>
              </w:rPr>
              <w:t>3-22-53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kerbakimbux</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Коксуского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r>
              <w:br/>
            </w:r>
            <w:r>
              <w:rPr>
                <w:rFonts w:ascii="Times New Roman"/>
                <w:b w:val="false"/>
                <w:i w:val="false"/>
                <w:color w:val="000000"/>
                <w:sz w:val="20"/>
              </w:rPr>
              <w:t>
</w:t>
            </w:r>
            <w:r>
              <w:rPr>
                <w:rFonts w:ascii="Times New Roman"/>
                <w:b w:val="false"/>
                <w:i w:val="false"/>
                <w:color w:val="000000"/>
                <w:sz w:val="20"/>
              </w:rPr>
              <w:t>поселок Балпык</w:t>
            </w:r>
            <w:r>
              <w:br/>
            </w:r>
            <w:r>
              <w:rPr>
                <w:rFonts w:ascii="Times New Roman"/>
                <w:b w:val="false"/>
                <w:i w:val="false"/>
                <w:color w:val="000000"/>
                <w:sz w:val="20"/>
              </w:rPr>
              <w:t>
</w:t>
            </w:r>
            <w:r>
              <w:rPr>
                <w:rFonts w:ascii="Times New Roman"/>
                <w:b w:val="false"/>
                <w:i w:val="false"/>
                <w:color w:val="000000"/>
                <w:sz w:val="20"/>
              </w:rPr>
              <w:t>би,</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Мырзабекулы, 38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w:t>
            </w:r>
            <w:r>
              <w:rPr>
                <w:rFonts w:ascii="Times New Roman"/>
                <w:b w:val="false"/>
                <w:i w:val="false"/>
                <w:color w:val="000000"/>
                <w:sz w:val="20"/>
              </w:rPr>
              <w:t>2-08-61,</w:t>
            </w:r>
            <w:r>
              <w:br/>
            </w:r>
            <w:r>
              <w:rPr>
                <w:rFonts w:ascii="Times New Roman"/>
                <w:b w:val="false"/>
                <w:i w:val="false"/>
                <w:color w:val="000000"/>
                <w:sz w:val="20"/>
              </w:rPr>
              <w:t>
</w:t>
            </w:r>
            <w:r>
              <w:rPr>
                <w:rFonts w:ascii="Times New Roman"/>
                <w:b w:val="false"/>
                <w:i w:val="false"/>
                <w:color w:val="000000"/>
                <w:sz w:val="20"/>
              </w:rPr>
              <w:t>2-03-07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akimat-koksu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Панфиловского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Жаркент, улица</w:t>
            </w:r>
            <w:r>
              <w:br/>
            </w:r>
            <w:r>
              <w:rPr>
                <w:rFonts w:ascii="Times New Roman"/>
                <w:b w:val="false"/>
                <w:i w:val="false"/>
                <w:color w:val="000000"/>
                <w:sz w:val="20"/>
              </w:rPr>
              <w:t>
</w:t>
            </w:r>
            <w:r>
              <w:rPr>
                <w:rFonts w:ascii="Times New Roman"/>
                <w:b w:val="false"/>
                <w:i w:val="false"/>
                <w:color w:val="000000"/>
                <w:sz w:val="20"/>
              </w:rPr>
              <w:t>Головацкого, 131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w:t>
            </w:r>
            <w:r>
              <w:rPr>
                <w:rFonts w:ascii="Times New Roman"/>
                <w:b w:val="false"/>
                <w:i w:val="false"/>
                <w:color w:val="000000"/>
                <w:sz w:val="20"/>
              </w:rPr>
              <w:t>5-11-36,</w:t>
            </w:r>
            <w:r>
              <w:br/>
            </w:r>
            <w:r>
              <w:rPr>
                <w:rFonts w:ascii="Times New Roman"/>
                <w:b w:val="false"/>
                <w:i w:val="false"/>
                <w:color w:val="000000"/>
                <w:sz w:val="20"/>
              </w:rPr>
              <w:t>
</w:t>
            </w:r>
            <w:r>
              <w:rPr>
                <w:rFonts w:ascii="Times New Roman"/>
                <w:b w:val="false"/>
                <w:i w:val="false"/>
                <w:color w:val="000000"/>
                <w:sz w:val="20"/>
              </w:rPr>
              <w:t>5-01-19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js_rima@bk.ru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Райымбекского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Кеген, улица</w:t>
            </w:r>
            <w:r>
              <w:br/>
            </w:r>
            <w:r>
              <w:rPr>
                <w:rFonts w:ascii="Times New Roman"/>
                <w:b w:val="false"/>
                <w:i w:val="false"/>
                <w:color w:val="000000"/>
                <w:sz w:val="20"/>
              </w:rPr>
              <w:t>
</w:t>
            </w:r>
            <w:r>
              <w:rPr>
                <w:rFonts w:ascii="Times New Roman"/>
                <w:b w:val="false"/>
                <w:i w:val="false"/>
                <w:color w:val="000000"/>
                <w:sz w:val="20"/>
              </w:rPr>
              <w:t>Азимжапова,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w:t>
            </w:r>
            <w:r>
              <w:rPr>
                <w:rFonts w:ascii="Times New Roman"/>
                <w:b w:val="false"/>
                <w:i w:val="false"/>
                <w:color w:val="000000"/>
                <w:sz w:val="20"/>
              </w:rPr>
              <w:t>2-15-69,</w:t>
            </w:r>
            <w:r>
              <w:br/>
            </w:r>
            <w:r>
              <w:rPr>
                <w:rFonts w:ascii="Times New Roman"/>
                <w:b w:val="false"/>
                <w:i w:val="false"/>
                <w:color w:val="000000"/>
                <w:sz w:val="20"/>
              </w:rPr>
              <w:t>
</w:t>
            </w:r>
            <w:r>
              <w:rPr>
                <w:rFonts w:ascii="Times New Roman"/>
                <w:b w:val="false"/>
                <w:i w:val="false"/>
                <w:color w:val="000000"/>
                <w:sz w:val="20"/>
              </w:rPr>
              <w:t>2-15-24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raimbek_</w:t>
            </w:r>
            <w:r>
              <w:br/>
            </w:r>
            <w:r>
              <w:rPr>
                <w:rFonts w:ascii="Times New Roman"/>
                <w:b w:val="false"/>
                <w:i w:val="false"/>
                <w:color w:val="000000"/>
                <w:sz w:val="20"/>
              </w:rPr>
              <w:t>
</w:t>
            </w:r>
            <w:r>
              <w:rPr>
                <w:rFonts w:ascii="Times New Roman"/>
                <w:b w:val="false"/>
                <w:i w:val="false"/>
                <w:color w:val="000000"/>
                <w:sz w:val="20"/>
              </w:rPr>
              <w:t>akimat@mail.ru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Саркандского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Сарканд, улица</w:t>
            </w:r>
            <w:r>
              <w:br/>
            </w:r>
            <w:r>
              <w:rPr>
                <w:rFonts w:ascii="Times New Roman"/>
                <w:b w:val="false"/>
                <w:i w:val="false"/>
                <w:color w:val="000000"/>
                <w:sz w:val="20"/>
              </w:rPr>
              <w:t>
</w:t>
            </w:r>
            <w:r>
              <w:rPr>
                <w:rFonts w:ascii="Times New Roman"/>
                <w:b w:val="false"/>
                <w:i w:val="false"/>
                <w:color w:val="000000"/>
                <w:sz w:val="20"/>
              </w:rPr>
              <w:t>Тынышбаева, 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Начальника</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w:t>
            </w:r>
            <w:r>
              <w:rPr>
                <w:rFonts w:ascii="Times New Roman"/>
                <w:b w:val="false"/>
                <w:i w:val="false"/>
                <w:color w:val="000000"/>
                <w:sz w:val="20"/>
              </w:rPr>
              <w:t>2-17-93,</w:t>
            </w:r>
            <w:r>
              <w:br/>
            </w:r>
            <w:r>
              <w:rPr>
                <w:rFonts w:ascii="Times New Roman"/>
                <w:b w:val="false"/>
                <w:i w:val="false"/>
                <w:color w:val="000000"/>
                <w:sz w:val="20"/>
              </w:rPr>
              <w:t>
</w:t>
            </w:r>
            <w:r>
              <w:rPr>
                <w:rFonts w:ascii="Times New Roman"/>
                <w:b w:val="false"/>
                <w:i w:val="false"/>
                <w:color w:val="000000"/>
                <w:sz w:val="20"/>
              </w:rPr>
              <w:t>2-32-79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sarkand-2009</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Талгарского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r>
              <w:br/>
            </w:r>
            <w:r>
              <w:rPr>
                <w:rFonts w:ascii="Times New Roman"/>
                <w:b w:val="false"/>
                <w:i w:val="false"/>
                <w:color w:val="000000"/>
                <w:sz w:val="20"/>
              </w:rPr>
              <w:t>
</w:t>
            </w:r>
            <w:r>
              <w:rPr>
                <w:rFonts w:ascii="Times New Roman"/>
                <w:b w:val="false"/>
                <w:i w:val="false"/>
                <w:color w:val="000000"/>
                <w:sz w:val="20"/>
              </w:rPr>
              <w:t>город Талгар,</w:t>
            </w:r>
            <w:r>
              <w:br/>
            </w:r>
            <w:r>
              <w:rPr>
                <w:rFonts w:ascii="Times New Roman"/>
                <w:b w:val="false"/>
                <w:i w:val="false"/>
                <w:color w:val="000000"/>
                <w:sz w:val="20"/>
              </w:rPr>
              <w:t>
</w:t>
            </w:r>
            <w:r>
              <w:rPr>
                <w:rFonts w:ascii="Times New Roman"/>
                <w:b w:val="false"/>
                <w:i w:val="false"/>
                <w:color w:val="000000"/>
                <w:sz w:val="20"/>
              </w:rPr>
              <w:t>улица Рыскулова,</w:t>
            </w:r>
            <w:r>
              <w:br/>
            </w:r>
            <w:r>
              <w:rPr>
                <w:rFonts w:ascii="Times New Roman"/>
                <w:b w:val="false"/>
                <w:i w:val="false"/>
                <w:color w:val="000000"/>
                <w:sz w:val="20"/>
              </w:rPr>
              <w:t>
</w:t>
            </w:r>
            <w:r>
              <w:rPr>
                <w:rFonts w:ascii="Times New Roman"/>
                <w:b w:val="false"/>
                <w:i w:val="false"/>
                <w:color w:val="000000"/>
                <w:sz w:val="20"/>
              </w:rPr>
              <w:t>98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Начальника</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88-16-71</w:t>
            </w:r>
            <w:r>
              <w:br/>
            </w:r>
            <w:r>
              <w:rPr>
                <w:rFonts w:ascii="Times New Roman"/>
                <w:b w:val="false"/>
                <w:i w:val="false"/>
                <w:color w:val="000000"/>
                <w:sz w:val="20"/>
              </w:rPr>
              <w:t>
</w:t>
            </w:r>
            <w:r>
              <w:rPr>
                <w:rFonts w:ascii="Times New Roman"/>
                <w:b w:val="false"/>
                <w:i w:val="false"/>
                <w:color w:val="000000"/>
                <w:sz w:val="20"/>
              </w:rPr>
              <w:t>88-16-72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talgar-akimat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Уйгурского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r>
              <w:br/>
            </w:r>
            <w:r>
              <w:rPr>
                <w:rFonts w:ascii="Times New Roman"/>
                <w:b w:val="false"/>
                <w:i w:val="false"/>
                <w:color w:val="000000"/>
                <w:sz w:val="20"/>
              </w:rPr>
              <w:t>
</w:t>
            </w:r>
            <w:r>
              <w:rPr>
                <w:rFonts w:ascii="Times New Roman"/>
                <w:b w:val="false"/>
                <w:i w:val="false"/>
                <w:color w:val="000000"/>
                <w:sz w:val="20"/>
              </w:rPr>
              <w:t>село Чунджа,</w:t>
            </w:r>
            <w:r>
              <w:br/>
            </w:r>
            <w:r>
              <w:rPr>
                <w:rFonts w:ascii="Times New Roman"/>
                <w:b w:val="false"/>
                <w:i w:val="false"/>
                <w:color w:val="000000"/>
                <w:sz w:val="20"/>
              </w:rPr>
              <w:t>
</w:t>
            </w:r>
            <w:r>
              <w:rPr>
                <w:rFonts w:ascii="Times New Roman"/>
                <w:b w:val="false"/>
                <w:i w:val="false"/>
                <w:color w:val="000000"/>
                <w:sz w:val="20"/>
              </w:rPr>
              <w:t>улица Кентал</w:t>
            </w:r>
            <w:r>
              <w:br/>
            </w:r>
            <w:r>
              <w:rPr>
                <w:rFonts w:ascii="Times New Roman"/>
                <w:b w:val="false"/>
                <w:i w:val="false"/>
                <w:color w:val="000000"/>
                <w:sz w:val="20"/>
              </w:rPr>
              <w:t>
</w:t>
            </w:r>
            <w:r>
              <w:rPr>
                <w:rFonts w:ascii="Times New Roman"/>
                <w:b w:val="false"/>
                <w:i w:val="false"/>
                <w:color w:val="000000"/>
                <w:sz w:val="20"/>
              </w:rPr>
              <w:t>Исламова, 70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w:t>
            </w:r>
            <w:r>
              <w:rPr>
                <w:rFonts w:ascii="Times New Roman"/>
                <w:b w:val="false"/>
                <w:i w:val="false"/>
                <w:color w:val="000000"/>
                <w:sz w:val="20"/>
              </w:rPr>
              <w:t>2-16-50</w:t>
            </w:r>
            <w:r>
              <w:br/>
            </w:r>
            <w:r>
              <w:rPr>
                <w:rFonts w:ascii="Times New Roman"/>
                <w:b w:val="false"/>
                <w:i w:val="false"/>
                <w:color w:val="000000"/>
                <w:sz w:val="20"/>
              </w:rPr>
              <w:t>
</w:t>
            </w:r>
            <w:r>
              <w:rPr>
                <w:rFonts w:ascii="Times New Roman"/>
                <w:b w:val="false"/>
                <w:i w:val="false"/>
                <w:color w:val="000000"/>
                <w:sz w:val="20"/>
              </w:rPr>
              <w:t>2-16-96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www.uigur-</w:t>
            </w:r>
            <w:r>
              <w:br/>
            </w:r>
            <w:r>
              <w:rPr>
                <w:rFonts w:ascii="Times New Roman"/>
                <w:b w:val="false"/>
                <w:i w:val="false"/>
                <w:color w:val="000000"/>
                <w:sz w:val="20"/>
              </w:rPr>
              <w:t>
</w:t>
            </w:r>
            <w:r>
              <w:rPr>
                <w:rFonts w:ascii="Times New Roman"/>
                <w:b w:val="false"/>
                <w:i w:val="false"/>
                <w:color w:val="000000"/>
                <w:sz w:val="20"/>
              </w:rPr>
              <w:t>akimat.kz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Капшагай"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Койшымапова,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w:t>
            </w:r>
            <w:r>
              <w:rPr>
                <w:rFonts w:ascii="Times New Roman"/>
                <w:b w:val="false"/>
                <w:i w:val="false"/>
                <w:color w:val="000000"/>
                <w:sz w:val="20"/>
              </w:rPr>
              <w:t>4-07-75</w:t>
            </w:r>
            <w:r>
              <w:br/>
            </w:r>
            <w:r>
              <w:rPr>
                <w:rFonts w:ascii="Times New Roman"/>
                <w:b w:val="false"/>
                <w:i w:val="false"/>
                <w:color w:val="000000"/>
                <w:sz w:val="20"/>
              </w:rPr>
              <w:t>
</w:t>
            </w:r>
            <w:r>
              <w:rPr>
                <w:rFonts w:ascii="Times New Roman"/>
                <w:b w:val="false"/>
                <w:i w:val="false"/>
                <w:color w:val="000000"/>
                <w:sz w:val="20"/>
              </w:rPr>
              <w:t>4-14-04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O_sholpan_67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Текели"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Абылайхана, 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w:t>
            </w:r>
            <w:r>
              <w:rPr>
                <w:rFonts w:ascii="Times New Roman"/>
                <w:b w:val="false"/>
                <w:i w:val="false"/>
                <w:color w:val="000000"/>
                <w:sz w:val="20"/>
              </w:rPr>
              <w:t>4-27-96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akimat_tekeli</w:t>
            </w:r>
            <w:r>
              <w:br/>
            </w:r>
            <w:r>
              <w:rPr>
                <w:rFonts w:ascii="Times New Roman"/>
                <w:b w:val="false"/>
                <w:i w:val="false"/>
                <w:color w:val="000000"/>
                <w:sz w:val="20"/>
              </w:rPr>
              <w:t>
</w:t>
            </w:r>
            <w:r>
              <w:rPr>
                <w:rFonts w:ascii="Times New Roman"/>
                <w:b w:val="false"/>
                <w:i w:val="false"/>
                <w:color w:val="000000"/>
                <w:sz w:val="20"/>
              </w:rPr>
              <w:t>forever.kz</w:t>
            </w:r>
            <w:r>
              <w:br/>
            </w:r>
            <w:r>
              <w:rPr>
                <w:rFonts w:ascii="Times New Roman"/>
                <w:b w:val="false"/>
                <w:i w:val="false"/>
                <w:color w:val="000000"/>
                <w:sz w:val="20"/>
              </w:rPr>
              <w:t>
</w:t>
            </w:r>
            <w:r>
              <w:rPr>
                <w:rFonts w:ascii="Times New Roman"/>
                <w:b w:val="false"/>
                <w:i w:val="false"/>
                <w:color w:val="000000"/>
                <w:sz w:val="20"/>
              </w:rPr>
              <w:t>ozeo@mail.ru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Талдыкорган"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Талдыкорган,</w:t>
            </w:r>
            <w:r>
              <w:br/>
            </w:r>
            <w:r>
              <w:rPr>
                <w:rFonts w:ascii="Times New Roman"/>
                <w:b w:val="false"/>
                <w:i w:val="false"/>
                <w:color w:val="000000"/>
                <w:sz w:val="20"/>
              </w:rPr>
              <w:t>
</w:t>
            </w:r>
            <w:r>
              <w:rPr>
                <w:rFonts w:ascii="Times New Roman"/>
                <w:b w:val="false"/>
                <w:i w:val="false"/>
                <w:color w:val="000000"/>
                <w:sz w:val="20"/>
              </w:rPr>
              <w:t>улица Кабанбай</w:t>
            </w:r>
            <w:r>
              <w:br/>
            </w:r>
            <w:r>
              <w:rPr>
                <w:rFonts w:ascii="Times New Roman"/>
                <w:b w:val="false"/>
                <w:i w:val="false"/>
                <w:color w:val="000000"/>
                <w:sz w:val="20"/>
              </w:rPr>
              <w:t>
</w:t>
            </w:r>
            <w:r>
              <w:rPr>
                <w:rFonts w:ascii="Times New Roman"/>
                <w:b w:val="false"/>
                <w:i w:val="false"/>
                <w:color w:val="000000"/>
                <w:sz w:val="20"/>
              </w:rPr>
              <w:t>батыра, 36/42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24-01-45</w:t>
            </w:r>
            <w:r>
              <w:br/>
            </w:r>
            <w:r>
              <w:rPr>
                <w:rFonts w:ascii="Times New Roman"/>
                <w:b w:val="false"/>
                <w:i w:val="false"/>
                <w:color w:val="000000"/>
                <w:sz w:val="20"/>
              </w:rPr>
              <w:t>
</w:t>
            </w:r>
            <w:r>
              <w:rPr>
                <w:rFonts w:ascii="Times New Roman"/>
                <w:b w:val="false"/>
                <w:i w:val="false"/>
                <w:color w:val="000000"/>
                <w:sz w:val="20"/>
              </w:rPr>
              <w:t>24-19-76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w:t>
            </w:r>
            <w:r>
              <w:br/>
            </w:r>
            <w:r>
              <w:rPr>
                <w:rFonts w:ascii="Times New Roman"/>
                <w:b w:val="false"/>
                <w:i w:val="false"/>
                <w:color w:val="000000"/>
                <w:sz w:val="20"/>
              </w:rPr>
              <w:t>
</w:t>
            </w:r>
            <w:r>
              <w:rPr>
                <w:rFonts w:ascii="Times New Roman"/>
                <w:b w:val="false"/>
                <w:i w:val="false"/>
                <w:color w:val="000000"/>
                <w:sz w:val="20"/>
              </w:rPr>
              <w:t>mtgaline.kz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Атырауской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Абая, 10 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32-46-00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Atyrau_uzo@</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Жылыойского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Кульсары,</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Махамбета, 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w:t>
            </w:r>
            <w:r>
              <w:rPr>
                <w:rFonts w:ascii="Times New Roman"/>
                <w:b w:val="false"/>
                <w:i w:val="false"/>
                <w:color w:val="000000"/>
                <w:sz w:val="20"/>
              </w:rPr>
              <w:t>5-09-01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w:t>
            </w:r>
            <w:r>
              <w:br/>
            </w:r>
            <w:r>
              <w:rPr>
                <w:rFonts w:ascii="Times New Roman"/>
                <w:b w:val="false"/>
                <w:i w:val="false"/>
                <w:color w:val="000000"/>
                <w:sz w:val="20"/>
              </w:rPr>
              <w:t>
</w:t>
            </w:r>
            <w:r>
              <w:rPr>
                <w:rFonts w:ascii="Times New Roman"/>
                <w:b w:val="false"/>
                <w:i w:val="false"/>
                <w:color w:val="000000"/>
                <w:sz w:val="20"/>
              </w:rPr>
              <w:t>kulsary@mail.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Индерского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r>
              <w:br/>
            </w:r>
            <w:r>
              <w:rPr>
                <w:rFonts w:ascii="Times New Roman"/>
                <w:b w:val="false"/>
                <w:i w:val="false"/>
                <w:color w:val="000000"/>
                <w:sz w:val="20"/>
              </w:rPr>
              <w:t>
</w:t>
            </w:r>
            <w:r>
              <w:rPr>
                <w:rFonts w:ascii="Times New Roman"/>
                <w:b w:val="false"/>
                <w:i w:val="false"/>
                <w:color w:val="000000"/>
                <w:sz w:val="20"/>
              </w:rPr>
              <w:t>поселок Индер,</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Мендигалиева,</w:t>
            </w:r>
            <w:r>
              <w:br/>
            </w:r>
            <w:r>
              <w:rPr>
                <w:rFonts w:ascii="Times New Roman"/>
                <w:b w:val="false"/>
                <w:i w:val="false"/>
                <w:color w:val="000000"/>
                <w:sz w:val="20"/>
              </w:rPr>
              <w:t>
</w:t>
            </w:r>
            <w:r>
              <w:rPr>
                <w:rFonts w:ascii="Times New Roman"/>
                <w:b w:val="false"/>
                <w:i w:val="false"/>
                <w:color w:val="000000"/>
                <w:sz w:val="20"/>
              </w:rPr>
              <w:t>30/12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w:t>
            </w:r>
            <w:r>
              <w:rPr>
                <w:rFonts w:ascii="Times New Roman"/>
                <w:b w:val="false"/>
                <w:i w:val="false"/>
                <w:color w:val="000000"/>
                <w:sz w:val="20"/>
              </w:rPr>
              <w:t>2-17-96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InderRZO@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Исатайского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Аккистау, улица</w:t>
            </w:r>
            <w:r>
              <w:br/>
            </w:r>
            <w:r>
              <w:rPr>
                <w:rFonts w:ascii="Times New Roman"/>
                <w:b w:val="false"/>
                <w:i w:val="false"/>
                <w:color w:val="000000"/>
                <w:sz w:val="20"/>
              </w:rPr>
              <w:t>
</w:t>
            </w:r>
            <w:r>
              <w:rPr>
                <w:rFonts w:ascii="Times New Roman"/>
                <w:b w:val="false"/>
                <w:i w:val="false"/>
                <w:color w:val="000000"/>
                <w:sz w:val="20"/>
              </w:rPr>
              <w:t>Ынтымак,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w:t>
            </w:r>
            <w:r>
              <w:rPr>
                <w:rFonts w:ascii="Times New Roman"/>
                <w:b w:val="false"/>
                <w:i w:val="false"/>
                <w:color w:val="000000"/>
                <w:sz w:val="20"/>
              </w:rPr>
              <w:t>2-01-59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Isatai_Zem.</w:t>
            </w:r>
            <w:r>
              <w:br/>
            </w:r>
            <w:r>
              <w:rPr>
                <w:rFonts w:ascii="Times New Roman"/>
                <w:b w:val="false"/>
                <w:i w:val="false"/>
                <w:color w:val="000000"/>
                <w:sz w:val="20"/>
              </w:rPr>
              <w:t>
</w:t>
            </w:r>
            <w:r>
              <w:rPr>
                <w:rFonts w:ascii="Times New Roman"/>
                <w:b w:val="false"/>
                <w:i w:val="false"/>
                <w:color w:val="000000"/>
                <w:sz w:val="20"/>
              </w:rPr>
              <w:t>com@mail.ru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Курмангазинского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Ганюшкино, улица</w:t>
            </w:r>
            <w:r>
              <w:br/>
            </w:r>
            <w:r>
              <w:rPr>
                <w:rFonts w:ascii="Times New Roman"/>
                <w:b w:val="false"/>
                <w:i w:val="false"/>
                <w:color w:val="000000"/>
                <w:sz w:val="20"/>
              </w:rPr>
              <w:t>
</w:t>
            </w:r>
            <w:r>
              <w:rPr>
                <w:rFonts w:ascii="Times New Roman"/>
                <w:b w:val="false"/>
                <w:i w:val="false"/>
                <w:color w:val="000000"/>
                <w:sz w:val="20"/>
              </w:rPr>
              <w:t>Кошекбаева, 25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w:t>
            </w:r>
            <w:r>
              <w:rPr>
                <w:rFonts w:ascii="Times New Roman"/>
                <w:b w:val="false"/>
                <w:i w:val="false"/>
                <w:color w:val="000000"/>
                <w:sz w:val="20"/>
              </w:rPr>
              <w:t>2-14-47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Z_o_kurmangazy</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Кызылкугинского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Миялы, улица</w:t>
            </w:r>
            <w:r>
              <w:br/>
            </w:r>
            <w:r>
              <w:rPr>
                <w:rFonts w:ascii="Times New Roman"/>
                <w:b w:val="false"/>
                <w:i w:val="false"/>
                <w:color w:val="000000"/>
                <w:sz w:val="20"/>
              </w:rPr>
              <w:t>
</w:t>
            </w:r>
            <w:r>
              <w:rPr>
                <w:rFonts w:ascii="Times New Roman"/>
                <w:b w:val="false"/>
                <w:i w:val="false"/>
                <w:color w:val="000000"/>
                <w:sz w:val="20"/>
              </w:rPr>
              <w:t>Сатпаева,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w:t>
            </w:r>
            <w:r>
              <w:rPr>
                <w:rFonts w:ascii="Times New Roman"/>
                <w:b w:val="false"/>
                <w:i w:val="false"/>
                <w:color w:val="000000"/>
                <w:sz w:val="20"/>
              </w:rPr>
              <w:t>2-15-18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Suindik_k@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Макатского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r>
              <w:br/>
            </w:r>
            <w:r>
              <w:rPr>
                <w:rFonts w:ascii="Times New Roman"/>
                <w:b w:val="false"/>
                <w:i w:val="false"/>
                <w:color w:val="000000"/>
                <w:sz w:val="20"/>
              </w:rPr>
              <w:t>
</w:t>
            </w:r>
            <w:r>
              <w:rPr>
                <w:rFonts w:ascii="Times New Roman"/>
                <w:b w:val="false"/>
                <w:i w:val="false"/>
                <w:color w:val="000000"/>
                <w:sz w:val="20"/>
              </w:rPr>
              <w:t>поселок Макат,</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Центральная</w:t>
            </w:r>
            <w:r>
              <w:br/>
            </w:r>
            <w:r>
              <w:rPr>
                <w:rFonts w:ascii="Times New Roman"/>
                <w:b w:val="false"/>
                <w:i w:val="false"/>
                <w:color w:val="000000"/>
                <w:sz w:val="20"/>
              </w:rPr>
              <w:t>
</w:t>
            </w:r>
            <w:r>
              <w:rPr>
                <w:rFonts w:ascii="Times New Roman"/>
                <w:b w:val="false"/>
                <w:i w:val="false"/>
                <w:color w:val="000000"/>
                <w:sz w:val="20"/>
              </w:rPr>
              <w:t>площадь,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w:t>
            </w:r>
            <w:r>
              <w:rPr>
                <w:rFonts w:ascii="Times New Roman"/>
                <w:b w:val="false"/>
                <w:i w:val="false"/>
                <w:color w:val="000000"/>
                <w:sz w:val="20"/>
              </w:rPr>
              <w:t>3-22-04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rafaell 81</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Махамбетского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Махамбет, улица</w:t>
            </w:r>
            <w:r>
              <w:br/>
            </w:r>
            <w:r>
              <w:rPr>
                <w:rFonts w:ascii="Times New Roman"/>
                <w:b w:val="false"/>
                <w:i w:val="false"/>
                <w:color w:val="000000"/>
                <w:sz w:val="20"/>
              </w:rPr>
              <w:t>
</w:t>
            </w:r>
            <w:r>
              <w:rPr>
                <w:rFonts w:ascii="Times New Roman"/>
                <w:b w:val="false"/>
                <w:i w:val="false"/>
                <w:color w:val="000000"/>
                <w:sz w:val="20"/>
              </w:rPr>
              <w:t>Абая, 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w:t>
            </w:r>
            <w:r>
              <w:rPr>
                <w:rFonts w:ascii="Times New Roman"/>
                <w:b w:val="false"/>
                <w:i w:val="false"/>
                <w:color w:val="000000"/>
                <w:sz w:val="20"/>
              </w:rPr>
              <w:t>2-19-45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Zhukovg1950@</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Атырау"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Азаттык,</w:t>
            </w:r>
            <w:r>
              <w:br/>
            </w:r>
            <w:r>
              <w:rPr>
                <w:rFonts w:ascii="Times New Roman"/>
                <w:b w:val="false"/>
                <w:i w:val="false"/>
                <w:color w:val="000000"/>
                <w:sz w:val="20"/>
              </w:rPr>
              <w:t>
</w:t>
            </w:r>
            <w:r>
              <w:rPr>
                <w:rFonts w:ascii="Times New Roman"/>
                <w:b w:val="false"/>
                <w:i w:val="false"/>
                <w:color w:val="000000"/>
                <w:sz w:val="20"/>
              </w:rPr>
              <w:t>94 Б</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45-14-82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Atyraugorzem_</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w:t>
            </w:r>
            <w:r>
              <w:br/>
            </w:r>
            <w:r>
              <w:rPr>
                <w:rFonts w:ascii="Times New Roman"/>
                <w:b w:val="false"/>
                <w:i w:val="false"/>
                <w:color w:val="000000"/>
                <w:sz w:val="20"/>
              </w:rPr>
              <w:t>
</w:t>
            </w:r>
            <w:r>
              <w:rPr>
                <w:rFonts w:ascii="Times New Roman"/>
                <w:b w:val="false"/>
                <w:i w:val="false"/>
                <w:color w:val="000000"/>
                <w:sz w:val="20"/>
              </w:rPr>
              <w:t>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w:t>
            </w:r>
            <w:r>
              <w:br/>
            </w:r>
            <w:r>
              <w:rPr>
                <w:rFonts w:ascii="Times New Roman"/>
                <w:b w:val="false"/>
                <w:i w:val="false"/>
                <w:color w:val="000000"/>
                <w:sz w:val="20"/>
              </w:rPr>
              <w:t>
</w:t>
            </w:r>
            <w:r>
              <w:rPr>
                <w:rFonts w:ascii="Times New Roman"/>
                <w:b w:val="false"/>
                <w:i w:val="false"/>
                <w:color w:val="000000"/>
                <w:sz w:val="20"/>
              </w:rPr>
              <w:t>Каменогорск,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 Либкнехта, 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25-36-81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uzovko@mail.ru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w:t>
            </w:r>
            <w:r>
              <w:rPr>
                <w:rFonts w:ascii="Times New Roman"/>
                <w:b w:val="false"/>
                <w:i w:val="false"/>
                <w:color w:val="000000"/>
                <w:sz w:val="20"/>
              </w:rPr>
              <w:t>село Крауыл,</w:t>
            </w:r>
            <w:r>
              <w:br/>
            </w:r>
            <w:r>
              <w:rPr>
                <w:rFonts w:ascii="Times New Roman"/>
                <w:b w:val="false"/>
                <w:i w:val="false"/>
                <w:color w:val="000000"/>
                <w:sz w:val="20"/>
              </w:rPr>
              <w:t>
</w:t>
            </w:r>
            <w:r>
              <w:rPr>
                <w:rFonts w:ascii="Times New Roman"/>
                <w:b w:val="false"/>
                <w:i w:val="false"/>
                <w:color w:val="000000"/>
                <w:sz w:val="20"/>
              </w:rPr>
              <w:t>улица Кунанбая,</w:t>
            </w:r>
            <w:r>
              <w:br/>
            </w:r>
            <w:r>
              <w:rPr>
                <w:rFonts w:ascii="Times New Roman"/>
                <w:b w:val="false"/>
                <w:i w:val="false"/>
                <w:color w:val="000000"/>
                <w:sz w:val="20"/>
              </w:rPr>
              <w:t>
</w:t>
            </w:r>
            <w:r>
              <w:rPr>
                <w:rFonts w:ascii="Times New Roman"/>
                <w:b w:val="false"/>
                <w:i w:val="false"/>
                <w:color w:val="000000"/>
                <w:sz w:val="20"/>
              </w:rPr>
              <w:t>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w:t>
            </w:r>
            <w:r>
              <w:rPr>
                <w:rFonts w:ascii="Times New Roman"/>
                <w:b w:val="false"/>
                <w:i w:val="false"/>
                <w:color w:val="000000"/>
                <w:sz w:val="20"/>
              </w:rPr>
              <w:t>9-12-18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abayzem@mail.kz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Аягозского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w:t>
            </w:r>
            <w:r>
              <w:br/>
            </w:r>
            <w:r>
              <w:rPr>
                <w:rFonts w:ascii="Times New Roman"/>
                <w:b w:val="false"/>
                <w:i w:val="false"/>
                <w:color w:val="000000"/>
                <w:sz w:val="20"/>
              </w:rPr>
              <w:t>
</w:t>
            </w:r>
            <w:r>
              <w:rPr>
                <w:rFonts w:ascii="Times New Roman"/>
                <w:b w:val="false"/>
                <w:i w:val="false"/>
                <w:color w:val="000000"/>
                <w:sz w:val="20"/>
              </w:rPr>
              <w:t>город Аягоз,</w:t>
            </w:r>
            <w:r>
              <w:br/>
            </w:r>
            <w:r>
              <w:rPr>
                <w:rFonts w:ascii="Times New Roman"/>
                <w:b w:val="false"/>
                <w:i w:val="false"/>
                <w:color w:val="000000"/>
                <w:sz w:val="20"/>
              </w:rPr>
              <w:t>
</w:t>
            </w:r>
            <w:r>
              <w:rPr>
                <w:rFonts w:ascii="Times New Roman"/>
                <w:b w:val="false"/>
                <w:i w:val="false"/>
                <w:color w:val="000000"/>
                <w:sz w:val="20"/>
              </w:rPr>
              <w:t>улица Аканаева,</w:t>
            </w:r>
            <w:r>
              <w:br/>
            </w:r>
            <w:r>
              <w:rPr>
                <w:rFonts w:ascii="Times New Roman"/>
                <w:b w:val="false"/>
                <w:i w:val="false"/>
                <w:color w:val="000000"/>
                <w:sz w:val="20"/>
              </w:rPr>
              <w:t>
</w:t>
            </w:r>
            <w:r>
              <w:rPr>
                <w:rFonts w:ascii="Times New Roman"/>
                <w:b w:val="false"/>
                <w:i w:val="false"/>
                <w:color w:val="000000"/>
                <w:sz w:val="20"/>
              </w:rPr>
              <w:t>63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w:t>
            </w:r>
            <w:r>
              <w:rPr>
                <w:rFonts w:ascii="Times New Roman"/>
                <w:b w:val="false"/>
                <w:i w:val="false"/>
                <w:color w:val="000000"/>
                <w:sz w:val="20"/>
              </w:rPr>
              <w:t>3-25-87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zemkom_ayagoz</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Бескарагайского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Бескарагай,</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Сейфуллина, 144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w:t>
            </w:r>
            <w:r>
              <w:rPr>
                <w:rFonts w:ascii="Times New Roman"/>
                <w:b w:val="false"/>
                <w:i w:val="false"/>
                <w:color w:val="000000"/>
                <w:sz w:val="20"/>
              </w:rPr>
              <w:t>9-07-26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zemkaragay@</w:t>
            </w:r>
            <w:r>
              <w:br/>
            </w:r>
            <w:r>
              <w:rPr>
                <w:rFonts w:ascii="Times New Roman"/>
                <w:b w:val="false"/>
                <w:i w:val="false"/>
                <w:color w:val="000000"/>
                <w:sz w:val="20"/>
              </w:rPr>
              <w:t>
</w:t>
            </w:r>
            <w:r>
              <w:rPr>
                <w:rFonts w:ascii="Times New Roman"/>
                <w:b w:val="false"/>
                <w:i w:val="false"/>
                <w:color w:val="000000"/>
                <w:sz w:val="20"/>
              </w:rPr>
              <w:t>yandex.ru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Бородулихинского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Бородулиха,</w:t>
            </w:r>
            <w:r>
              <w:br/>
            </w:r>
            <w:r>
              <w:rPr>
                <w:rFonts w:ascii="Times New Roman"/>
                <w:b w:val="false"/>
                <w:i w:val="false"/>
                <w:color w:val="000000"/>
                <w:sz w:val="20"/>
              </w:rPr>
              <w:t>
</w:t>
            </w:r>
            <w:r>
              <w:rPr>
                <w:rFonts w:ascii="Times New Roman"/>
                <w:b w:val="false"/>
                <w:i w:val="false"/>
                <w:color w:val="000000"/>
                <w:sz w:val="20"/>
              </w:rPr>
              <w:t>улица Ленина,</w:t>
            </w:r>
            <w:r>
              <w:br/>
            </w:r>
            <w:r>
              <w:rPr>
                <w:rFonts w:ascii="Times New Roman"/>
                <w:b w:val="false"/>
                <w:i w:val="false"/>
                <w:color w:val="000000"/>
                <w:sz w:val="20"/>
              </w:rPr>
              <w:t>
</w:t>
            </w:r>
            <w:r>
              <w:rPr>
                <w:rFonts w:ascii="Times New Roman"/>
                <w:b w:val="false"/>
                <w:i w:val="false"/>
                <w:color w:val="000000"/>
                <w:sz w:val="20"/>
              </w:rPr>
              <w:t>227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w:t>
            </w:r>
            <w:r>
              <w:rPr>
                <w:rFonts w:ascii="Times New Roman"/>
                <w:b w:val="false"/>
                <w:i w:val="false"/>
                <w:color w:val="000000"/>
                <w:sz w:val="20"/>
              </w:rPr>
              <w:t>2-10-63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Boroduliha.</w:t>
            </w:r>
            <w:r>
              <w:br/>
            </w:r>
            <w:r>
              <w:rPr>
                <w:rFonts w:ascii="Times New Roman"/>
                <w:b w:val="false"/>
                <w:i w:val="false"/>
                <w:color w:val="000000"/>
                <w:sz w:val="20"/>
              </w:rPr>
              <w:t>
</w:t>
            </w:r>
            <w:r>
              <w:rPr>
                <w:rFonts w:ascii="Times New Roman"/>
                <w:b w:val="false"/>
                <w:i w:val="false"/>
                <w:color w:val="000000"/>
                <w:sz w:val="20"/>
              </w:rPr>
              <w:t>zem@mail.ru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Глубоковского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Глубокое, улица</w:t>
            </w:r>
            <w:r>
              <w:br/>
            </w:r>
            <w:r>
              <w:rPr>
                <w:rFonts w:ascii="Times New Roman"/>
                <w:b w:val="false"/>
                <w:i w:val="false"/>
                <w:color w:val="000000"/>
                <w:sz w:val="20"/>
              </w:rPr>
              <w:t>
</w:t>
            </w:r>
            <w:r>
              <w:rPr>
                <w:rFonts w:ascii="Times New Roman"/>
                <w:b w:val="false"/>
                <w:i w:val="false"/>
                <w:color w:val="000000"/>
                <w:sz w:val="20"/>
              </w:rPr>
              <w:t>Поповича, 11 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w:t>
            </w:r>
            <w:r>
              <w:rPr>
                <w:rFonts w:ascii="Times New Roman"/>
                <w:b w:val="false"/>
                <w:i w:val="false"/>
                <w:color w:val="000000"/>
                <w:sz w:val="20"/>
              </w:rPr>
              <w:t>2-16-41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kancil@</w:t>
            </w:r>
            <w:r>
              <w:br/>
            </w:r>
            <w:r>
              <w:rPr>
                <w:rFonts w:ascii="Times New Roman"/>
                <w:b w:val="false"/>
                <w:i w:val="false"/>
                <w:color w:val="000000"/>
                <w:sz w:val="20"/>
              </w:rPr>
              <w:t>
</w:t>
            </w:r>
            <w:r>
              <w:rPr>
                <w:rFonts w:ascii="Times New Roman"/>
                <w:b w:val="false"/>
                <w:i w:val="false"/>
                <w:color w:val="000000"/>
                <w:sz w:val="20"/>
              </w:rPr>
              <w:t>akimglubokoe.</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Жарминского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Калбатау, улица</w:t>
            </w:r>
            <w:r>
              <w:br/>
            </w:r>
            <w:r>
              <w:rPr>
                <w:rFonts w:ascii="Times New Roman"/>
                <w:b w:val="false"/>
                <w:i w:val="false"/>
                <w:color w:val="000000"/>
                <w:sz w:val="20"/>
              </w:rPr>
              <w:t>
</w:t>
            </w:r>
            <w:r>
              <w:rPr>
                <w:rFonts w:ascii="Times New Roman"/>
                <w:b w:val="false"/>
                <w:i w:val="false"/>
                <w:color w:val="000000"/>
                <w:sz w:val="20"/>
              </w:rPr>
              <w:t>Достык, 98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w:t>
            </w:r>
            <w:r>
              <w:rPr>
                <w:rFonts w:ascii="Times New Roman"/>
                <w:b w:val="false"/>
                <w:i w:val="false"/>
                <w:color w:val="000000"/>
                <w:sz w:val="20"/>
              </w:rPr>
              <w:t>6-58-01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Zharma_zemkom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Зайсанского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Зайсан, улица</w:t>
            </w:r>
            <w:r>
              <w:br/>
            </w:r>
            <w:r>
              <w:rPr>
                <w:rFonts w:ascii="Times New Roman"/>
                <w:b w:val="false"/>
                <w:i w:val="false"/>
                <w:color w:val="000000"/>
                <w:sz w:val="20"/>
              </w:rPr>
              <w:t>
</w:t>
            </w:r>
            <w:r>
              <w:rPr>
                <w:rFonts w:ascii="Times New Roman"/>
                <w:b w:val="false"/>
                <w:i w:val="false"/>
                <w:color w:val="000000"/>
                <w:sz w:val="20"/>
              </w:rPr>
              <w:t>Жангельдина, 54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w:t>
            </w:r>
            <w:r>
              <w:rPr>
                <w:rFonts w:ascii="Times New Roman"/>
                <w:b w:val="false"/>
                <w:i w:val="false"/>
                <w:color w:val="000000"/>
                <w:sz w:val="20"/>
              </w:rPr>
              <w:t>2-72-11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zsnakim@mail.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Зыряновского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Зыряновск, улица</w:t>
            </w:r>
            <w:r>
              <w:br/>
            </w:r>
            <w:r>
              <w:rPr>
                <w:rFonts w:ascii="Times New Roman"/>
                <w:b w:val="false"/>
                <w:i w:val="false"/>
                <w:color w:val="000000"/>
                <w:sz w:val="20"/>
              </w:rPr>
              <w:t>
</w:t>
            </w:r>
            <w:r>
              <w:rPr>
                <w:rFonts w:ascii="Times New Roman"/>
                <w:b w:val="false"/>
                <w:i w:val="false"/>
                <w:color w:val="000000"/>
                <w:sz w:val="20"/>
              </w:rPr>
              <w:t>Советская, 18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w:t>
            </w:r>
            <w:r>
              <w:rPr>
                <w:rFonts w:ascii="Times New Roman"/>
                <w:b w:val="false"/>
                <w:i w:val="false"/>
                <w:color w:val="000000"/>
                <w:sz w:val="20"/>
              </w:rPr>
              <w:t>6-21-22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zem_zyryan@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Катон-Карагайского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w:t>
            </w:r>
            <w:r>
              <w:br/>
            </w:r>
            <w:r>
              <w:rPr>
                <w:rFonts w:ascii="Times New Roman"/>
                <w:b w:val="false"/>
                <w:i w:val="false"/>
                <w:color w:val="000000"/>
                <w:sz w:val="20"/>
              </w:rPr>
              <w:t>
</w:t>
            </w:r>
            <w:r>
              <w:rPr>
                <w:rFonts w:ascii="Times New Roman"/>
                <w:b w:val="false"/>
                <w:i w:val="false"/>
                <w:color w:val="000000"/>
                <w:sz w:val="20"/>
              </w:rPr>
              <w:t>Карагайский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Большенарым,</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Амангельды, 73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w:t>
            </w:r>
            <w:r>
              <w:rPr>
                <w:rFonts w:ascii="Times New Roman"/>
                <w:b w:val="false"/>
                <w:i w:val="false"/>
                <w:color w:val="000000"/>
                <w:sz w:val="20"/>
              </w:rPr>
              <w:t>2-19-06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ozo_katon@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Кокпектинского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Кокпекты, улица</w:t>
            </w:r>
            <w:r>
              <w:br/>
            </w:r>
            <w:r>
              <w:rPr>
                <w:rFonts w:ascii="Times New Roman"/>
                <w:b w:val="false"/>
                <w:i w:val="false"/>
                <w:color w:val="000000"/>
                <w:sz w:val="20"/>
              </w:rPr>
              <w:t>
</w:t>
            </w:r>
            <w:r>
              <w:rPr>
                <w:rFonts w:ascii="Times New Roman"/>
                <w:b w:val="false"/>
                <w:i w:val="false"/>
                <w:color w:val="000000"/>
                <w:sz w:val="20"/>
              </w:rPr>
              <w:t>Аблайхана, 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w:t>
            </w:r>
            <w:r>
              <w:rPr>
                <w:rFonts w:ascii="Times New Roman"/>
                <w:b w:val="false"/>
                <w:i w:val="false"/>
                <w:color w:val="000000"/>
                <w:sz w:val="20"/>
              </w:rPr>
              <w:t>2-12-94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Курчумского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Курчум, улица</w:t>
            </w:r>
            <w:r>
              <w:br/>
            </w:r>
            <w:r>
              <w:rPr>
                <w:rFonts w:ascii="Times New Roman"/>
                <w:b w:val="false"/>
                <w:i w:val="false"/>
                <w:color w:val="000000"/>
                <w:sz w:val="20"/>
              </w:rPr>
              <w:t>
</w:t>
            </w:r>
            <w:r>
              <w:rPr>
                <w:rFonts w:ascii="Times New Roman"/>
                <w:b w:val="false"/>
                <w:i w:val="false"/>
                <w:color w:val="000000"/>
                <w:sz w:val="20"/>
              </w:rPr>
              <w:t>Бауржана</w:t>
            </w:r>
            <w:r>
              <w:br/>
            </w:r>
            <w:r>
              <w:rPr>
                <w:rFonts w:ascii="Times New Roman"/>
                <w:b w:val="false"/>
                <w:i w:val="false"/>
                <w:color w:val="000000"/>
                <w:sz w:val="20"/>
              </w:rPr>
              <w:t>
</w:t>
            </w:r>
            <w:r>
              <w:rPr>
                <w:rFonts w:ascii="Times New Roman"/>
                <w:b w:val="false"/>
                <w:i w:val="false"/>
                <w:color w:val="000000"/>
                <w:sz w:val="20"/>
              </w:rPr>
              <w:t>Момышулы, 77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w:t>
            </w:r>
            <w:r>
              <w:rPr>
                <w:rFonts w:ascii="Times New Roman"/>
                <w:b w:val="false"/>
                <w:i w:val="false"/>
                <w:color w:val="000000"/>
                <w:sz w:val="20"/>
              </w:rPr>
              <w:t>2-15-93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zem_kurchum@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Тарбагатайского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Аксуат, улица</w:t>
            </w:r>
            <w:r>
              <w:br/>
            </w:r>
            <w:r>
              <w:rPr>
                <w:rFonts w:ascii="Times New Roman"/>
                <w:b w:val="false"/>
                <w:i w:val="false"/>
                <w:color w:val="000000"/>
                <w:sz w:val="20"/>
              </w:rPr>
              <w:t>
</w:t>
            </w:r>
            <w:r>
              <w:rPr>
                <w:rFonts w:ascii="Times New Roman"/>
                <w:b w:val="false"/>
                <w:i w:val="false"/>
                <w:color w:val="000000"/>
                <w:sz w:val="20"/>
              </w:rPr>
              <w:t>Аблайхана, 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w:t>
            </w:r>
            <w:r>
              <w:rPr>
                <w:rFonts w:ascii="Times New Roman"/>
                <w:b w:val="false"/>
                <w:i w:val="false"/>
                <w:color w:val="000000"/>
                <w:sz w:val="20"/>
              </w:rPr>
              <w:t>2-24-66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tarb_ray_</w:t>
            </w:r>
            <w:r>
              <w:br/>
            </w:r>
            <w:r>
              <w:rPr>
                <w:rFonts w:ascii="Times New Roman"/>
                <w:b w:val="false"/>
                <w:i w:val="false"/>
                <w:color w:val="000000"/>
                <w:sz w:val="20"/>
              </w:rPr>
              <w:t>
</w:t>
            </w:r>
            <w:r>
              <w:rPr>
                <w:rFonts w:ascii="Times New Roman"/>
                <w:b w:val="false"/>
                <w:i w:val="false"/>
                <w:color w:val="000000"/>
                <w:sz w:val="20"/>
              </w:rPr>
              <w:t>akimat@mail.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Уланского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r>
              <w:br/>
            </w:r>
            <w:r>
              <w:rPr>
                <w:rFonts w:ascii="Times New Roman"/>
                <w:b w:val="false"/>
                <w:i w:val="false"/>
                <w:color w:val="000000"/>
                <w:sz w:val="20"/>
              </w:rPr>
              <w:t>
</w:t>
            </w:r>
            <w:r>
              <w:rPr>
                <w:rFonts w:ascii="Times New Roman"/>
                <w:b w:val="false"/>
                <w:i w:val="false"/>
                <w:color w:val="000000"/>
                <w:sz w:val="20"/>
              </w:rPr>
              <w:t>поселок</w:t>
            </w:r>
            <w:r>
              <w:br/>
            </w:r>
            <w:r>
              <w:rPr>
                <w:rFonts w:ascii="Times New Roman"/>
                <w:b w:val="false"/>
                <w:i w:val="false"/>
                <w:color w:val="000000"/>
                <w:sz w:val="20"/>
              </w:rPr>
              <w:t>
</w:t>
            </w:r>
            <w:r>
              <w:rPr>
                <w:rFonts w:ascii="Times New Roman"/>
                <w:b w:val="false"/>
                <w:i w:val="false"/>
                <w:color w:val="000000"/>
                <w:sz w:val="20"/>
              </w:rPr>
              <w:t>Молодежный,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w:t>
            </w:r>
            <w:r>
              <w:rPr>
                <w:rFonts w:ascii="Times New Roman"/>
                <w:b w:val="false"/>
                <w:i w:val="false"/>
                <w:color w:val="000000"/>
                <w:sz w:val="20"/>
              </w:rPr>
              <w:t>2-72-76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ulan_zem@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Урджарского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Урджар, проспект</w:t>
            </w:r>
            <w:r>
              <w:br/>
            </w:r>
            <w:r>
              <w:rPr>
                <w:rFonts w:ascii="Times New Roman"/>
                <w:b w:val="false"/>
                <w:i w:val="false"/>
                <w:color w:val="000000"/>
                <w:sz w:val="20"/>
              </w:rPr>
              <w:t>
</w:t>
            </w:r>
            <w:r>
              <w:rPr>
                <w:rFonts w:ascii="Times New Roman"/>
                <w:b w:val="false"/>
                <w:i w:val="false"/>
                <w:color w:val="000000"/>
                <w:sz w:val="20"/>
              </w:rPr>
              <w:t>Аблайхана, 122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w:t>
            </w:r>
            <w:r>
              <w:rPr>
                <w:rFonts w:ascii="Times New Roman"/>
                <w:b w:val="false"/>
                <w:i w:val="false"/>
                <w:color w:val="000000"/>
                <w:sz w:val="20"/>
              </w:rPr>
              <w:t>3-34-98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tasaryk75@</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Шемонаихинского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Шемонаиха,</w:t>
            </w:r>
            <w:r>
              <w:br/>
            </w:r>
            <w:r>
              <w:rPr>
                <w:rFonts w:ascii="Times New Roman"/>
                <w:b w:val="false"/>
                <w:i w:val="false"/>
                <w:color w:val="000000"/>
                <w:sz w:val="20"/>
              </w:rPr>
              <w:t>
</w:t>
            </w:r>
            <w:r>
              <w:rPr>
                <w:rFonts w:ascii="Times New Roman"/>
                <w:b w:val="false"/>
                <w:i w:val="false"/>
                <w:color w:val="000000"/>
                <w:sz w:val="20"/>
              </w:rPr>
              <w:t>улица Советская,</w:t>
            </w:r>
            <w:r>
              <w:br/>
            </w:r>
            <w:r>
              <w:rPr>
                <w:rFonts w:ascii="Times New Roman"/>
                <w:b w:val="false"/>
                <w:i w:val="false"/>
                <w:color w:val="000000"/>
                <w:sz w:val="20"/>
              </w:rPr>
              <w:t>
</w:t>
            </w:r>
            <w:r>
              <w:rPr>
                <w:rFonts w:ascii="Times New Roman"/>
                <w:b w:val="false"/>
                <w:i w:val="false"/>
                <w:color w:val="000000"/>
                <w:sz w:val="20"/>
              </w:rPr>
              <w:t>61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w:t>
            </w:r>
            <w:r>
              <w:rPr>
                <w:rFonts w:ascii="Times New Roman"/>
                <w:b w:val="false"/>
                <w:i w:val="false"/>
                <w:color w:val="000000"/>
                <w:sz w:val="20"/>
              </w:rPr>
              <w:t>3-19-57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Otdelzemelotnash</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Риддера"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w:t>
            </w:r>
            <w:r>
              <w:rPr>
                <w:rFonts w:ascii="Times New Roman"/>
                <w:b w:val="false"/>
                <w:i w:val="false"/>
                <w:color w:val="000000"/>
                <w:sz w:val="20"/>
              </w:rPr>
              <w:t>улица Тохтарова,</w:t>
            </w:r>
            <w:r>
              <w:br/>
            </w:r>
            <w:r>
              <w:rPr>
                <w:rFonts w:ascii="Times New Roman"/>
                <w:b w:val="false"/>
                <w:i w:val="false"/>
                <w:color w:val="000000"/>
                <w:sz w:val="20"/>
              </w:rPr>
              <w:t>
</w:t>
            </w:r>
            <w:r>
              <w:rPr>
                <w:rFonts w:ascii="Times New Roman"/>
                <w:b w:val="false"/>
                <w:i w:val="false"/>
                <w:color w:val="000000"/>
                <w:sz w:val="20"/>
              </w:rPr>
              <w:t>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w:t>
            </w:r>
            <w:r>
              <w:rPr>
                <w:rFonts w:ascii="Times New Roman"/>
                <w:b w:val="false"/>
                <w:i w:val="false"/>
                <w:color w:val="000000"/>
                <w:sz w:val="20"/>
              </w:rPr>
              <w:t>4-27-55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Ozo_ridder@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Семей"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улица Интерна-</w:t>
            </w:r>
            <w:r>
              <w:br/>
            </w:r>
            <w:r>
              <w:rPr>
                <w:rFonts w:ascii="Times New Roman"/>
                <w:b w:val="false"/>
                <w:i w:val="false"/>
                <w:color w:val="000000"/>
                <w:sz w:val="20"/>
              </w:rPr>
              <w:t>
</w:t>
            </w:r>
            <w:r>
              <w:rPr>
                <w:rFonts w:ascii="Times New Roman"/>
                <w:b w:val="false"/>
                <w:i w:val="false"/>
                <w:color w:val="000000"/>
                <w:sz w:val="20"/>
              </w:rPr>
              <w:t>циональная, 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52-23-33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Chancellerryz</w:t>
            </w:r>
            <w:r>
              <w:br/>
            </w:r>
            <w:r>
              <w:rPr>
                <w:rFonts w:ascii="Times New Roman"/>
                <w:b w:val="false"/>
                <w:i w:val="false"/>
                <w:color w:val="000000"/>
                <w:sz w:val="20"/>
              </w:rPr>
              <w:t>
</w:t>
            </w:r>
            <w:r>
              <w:rPr>
                <w:rFonts w:ascii="Times New Roman"/>
                <w:b w:val="false"/>
                <w:i w:val="false"/>
                <w:color w:val="000000"/>
                <w:sz w:val="20"/>
              </w:rPr>
              <w:t>emotnoshenie@</w:t>
            </w:r>
            <w:r>
              <w:br/>
            </w:r>
            <w:r>
              <w:rPr>
                <w:rFonts w:ascii="Times New Roman"/>
                <w:b w:val="false"/>
                <w:i w:val="false"/>
                <w:color w:val="000000"/>
                <w:sz w:val="20"/>
              </w:rPr>
              <w:t>
</w:t>
            </w:r>
            <w:r>
              <w:rPr>
                <w:rFonts w:ascii="Times New Roman"/>
                <w:b w:val="false"/>
                <w:i w:val="false"/>
                <w:color w:val="000000"/>
                <w:sz w:val="20"/>
              </w:rPr>
              <w:t>akimsemey.</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Усть-Каменогорск"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Кирова, 33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26-34-64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Zem_vko@mail.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Жамбылской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2-й</w:t>
            </w:r>
            <w:r>
              <w:br/>
            </w:r>
            <w:r>
              <w:rPr>
                <w:rFonts w:ascii="Times New Roman"/>
                <w:b w:val="false"/>
                <w:i w:val="false"/>
                <w:color w:val="000000"/>
                <w:sz w:val="20"/>
              </w:rPr>
              <w:t>
</w:t>
            </w:r>
            <w:r>
              <w:rPr>
                <w:rFonts w:ascii="Times New Roman"/>
                <w:b w:val="false"/>
                <w:i w:val="false"/>
                <w:color w:val="000000"/>
                <w:sz w:val="20"/>
              </w:rPr>
              <w:t>переулок Казыбек</w:t>
            </w:r>
            <w:r>
              <w:br/>
            </w:r>
            <w:r>
              <w:rPr>
                <w:rFonts w:ascii="Times New Roman"/>
                <w:b w:val="false"/>
                <w:i w:val="false"/>
                <w:color w:val="000000"/>
                <w:sz w:val="20"/>
              </w:rPr>
              <w:t>
</w:t>
            </w:r>
            <w:r>
              <w:rPr>
                <w:rFonts w:ascii="Times New Roman"/>
                <w:b w:val="false"/>
                <w:i w:val="false"/>
                <w:color w:val="000000"/>
                <w:sz w:val="20"/>
              </w:rPr>
              <w:t>би, 26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43-58-87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jer@taraz.kz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Байзакского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Сарыкемер, улица</w:t>
            </w:r>
            <w:r>
              <w:br/>
            </w:r>
            <w:r>
              <w:rPr>
                <w:rFonts w:ascii="Times New Roman"/>
                <w:b w:val="false"/>
                <w:i w:val="false"/>
                <w:color w:val="000000"/>
                <w:sz w:val="20"/>
              </w:rPr>
              <w:t>
</w:t>
            </w:r>
            <w:r>
              <w:rPr>
                <w:rFonts w:ascii="Times New Roman"/>
                <w:b w:val="false"/>
                <w:i w:val="false"/>
                <w:color w:val="000000"/>
                <w:sz w:val="20"/>
              </w:rPr>
              <w:t>Сыздыкова,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w:t>
            </w:r>
            <w:r>
              <w:rPr>
                <w:rFonts w:ascii="Times New Roman"/>
                <w:b w:val="false"/>
                <w:i w:val="false"/>
                <w:color w:val="000000"/>
                <w:sz w:val="20"/>
              </w:rPr>
              <w:t>2-28-20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zemkombaizak@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w:t>
            </w:r>
            <w:r>
              <w:br/>
            </w:r>
            <w:r>
              <w:rPr>
                <w:rFonts w:ascii="Times New Roman"/>
                <w:b w:val="false"/>
                <w:i w:val="false"/>
                <w:color w:val="000000"/>
                <w:sz w:val="20"/>
              </w:rPr>
              <w:t>
</w:t>
            </w:r>
            <w:r>
              <w:rPr>
                <w:rFonts w:ascii="Times New Roman"/>
                <w:b w:val="false"/>
                <w:i w:val="false"/>
                <w:color w:val="000000"/>
                <w:sz w:val="20"/>
              </w:rPr>
              <w:t>район, село Аса,</w:t>
            </w:r>
            <w:r>
              <w:br/>
            </w:r>
            <w:r>
              <w:rPr>
                <w:rFonts w:ascii="Times New Roman"/>
                <w:b w:val="false"/>
                <w:i w:val="false"/>
                <w:color w:val="000000"/>
                <w:sz w:val="20"/>
              </w:rPr>
              <w:t>
</w:t>
            </w:r>
            <w:r>
              <w:rPr>
                <w:rFonts w:ascii="Times New Roman"/>
                <w:b w:val="false"/>
                <w:i w:val="false"/>
                <w:color w:val="000000"/>
                <w:sz w:val="20"/>
              </w:rPr>
              <w:t>улица Абая, 123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w:t>
            </w:r>
            <w:r>
              <w:rPr>
                <w:rFonts w:ascii="Times New Roman"/>
                <w:b w:val="false"/>
                <w:i w:val="false"/>
                <w:color w:val="000000"/>
                <w:sz w:val="20"/>
              </w:rPr>
              <w:t>2-13-53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otd_zem_otn_</w:t>
            </w:r>
            <w:r>
              <w:br/>
            </w:r>
            <w:r>
              <w:rPr>
                <w:rFonts w:ascii="Times New Roman"/>
                <w:b w:val="false"/>
                <w:i w:val="false"/>
                <w:color w:val="000000"/>
                <w:sz w:val="20"/>
              </w:rPr>
              <w:t>
</w:t>
            </w:r>
            <w:r>
              <w:rPr>
                <w:rFonts w:ascii="Times New Roman"/>
                <w:b w:val="false"/>
                <w:i w:val="false"/>
                <w:color w:val="000000"/>
                <w:sz w:val="20"/>
              </w:rPr>
              <w:t>asa@mail.ru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Жуалынского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Бауыржан, улица</w:t>
            </w:r>
            <w:r>
              <w:br/>
            </w:r>
            <w:r>
              <w:rPr>
                <w:rFonts w:ascii="Times New Roman"/>
                <w:b w:val="false"/>
                <w:i w:val="false"/>
                <w:color w:val="000000"/>
                <w:sz w:val="20"/>
              </w:rPr>
              <w:t>
</w:t>
            </w:r>
            <w:r>
              <w:rPr>
                <w:rFonts w:ascii="Times New Roman"/>
                <w:b w:val="false"/>
                <w:i w:val="false"/>
                <w:color w:val="000000"/>
                <w:sz w:val="20"/>
              </w:rPr>
              <w:t>Конаева,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w:t>
            </w:r>
            <w:r>
              <w:rPr>
                <w:rFonts w:ascii="Times New Roman"/>
                <w:b w:val="false"/>
                <w:i w:val="false"/>
                <w:color w:val="000000"/>
                <w:sz w:val="20"/>
              </w:rPr>
              <w:t>2-18-82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zem_jua@mail.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Кордайского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Кордай, улица</w:t>
            </w:r>
            <w:r>
              <w:br/>
            </w:r>
            <w:r>
              <w:rPr>
                <w:rFonts w:ascii="Times New Roman"/>
                <w:b w:val="false"/>
                <w:i w:val="false"/>
                <w:color w:val="000000"/>
                <w:sz w:val="20"/>
              </w:rPr>
              <w:t>
</w:t>
            </w:r>
            <w:r>
              <w:rPr>
                <w:rFonts w:ascii="Times New Roman"/>
                <w:b w:val="false"/>
                <w:i w:val="false"/>
                <w:color w:val="000000"/>
                <w:sz w:val="20"/>
              </w:rPr>
              <w:t>Толе би, 102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w:t>
            </w:r>
            <w:r>
              <w:rPr>
                <w:rFonts w:ascii="Times New Roman"/>
                <w:b w:val="false"/>
                <w:i w:val="false"/>
                <w:color w:val="000000"/>
                <w:sz w:val="20"/>
              </w:rPr>
              <w:t>2-27-95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raszem.@mail.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Меркенского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Мерке, улица</w:t>
            </w:r>
            <w:r>
              <w:br/>
            </w:r>
            <w:r>
              <w:rPr>
                <w:rFonts w:ascii="Times New Roman"/>
                <w:b w:val="false"/>
                <w:i w:val="false"/>
                <w:color w:val="000000"/>
                <w:sz w:val="20"/>
              </w:rPr>
              <w:t>
</w:t>
            </w:r>
            <w:r>
              <w:rPr>
                <w:rFonts w:ascii="Times New Roman"/>
                <w:b w:val="false"/>
                <w:i w:val="false"/>
                <w:color w:val="000000"/>
                <w:sz w:val="20"/>
              </w:rPr>
              <w:t>Смайлова, 169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w:t>
            </w:r>
            <w:r>
              <w:rPr>
                <w:rFonts w:ascii="Times New Roman"/>
                <w:b w:val="false"/>
                <w:i w:val="false"/>
                <w:color w:val="000000"/>
                <w:sz w:val="20"/>
              </w:rPr>
              <w:t>2-12-77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merke_esen@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Мойынкумского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Мойынкум, улица</w:t>
            </w:r>
            <w:r>
              <w:br/>
            </w:r>
            <w:r>
              <w:rPr>
                <w:rFonts w:ascii="Times New Roman"/>
                <w:b w:val="false"/>
                <w:i w:val="false"/>
                <w:color w:val="000000"/>
                <w:sz w:val="20"/>
              </w:rPr>
              <w:t>
</w:t>
            </w:r>
            <w:r>
              <w:rPr>
                <w:rFonts w:ascii="Times New Roman"/>
                <w:b w:val="false"/>
                <w:i w:val="false"/>
                <w:color w:val="000000"/>
                <w:sz w:val="20"/>
              </w:rPr>
              <w:t>Амангельды, 141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w:t>
            </w:r>
            <w:r>
              <w:rPr>
                <w:rFonts w:ascii="Times New Roman"/>
                <w:b w:val="false"/>
                <w:i w:val="false"/>
                <w:color w:val="000000"/>
                <w:sz w:val="20"/>
              </w:rPr>
              <w:t>2-48-38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moinkum.zher@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района им. Т. Рыскулова"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w:t>
            </w:r>
            <w:r>
              <w:br/>
            </w:r>
            <w:r>
              <w:rPr>
                <w:rFonts w:ascii="Times New Roman"/>
                <w:b w:val="false"/>
                <w:i w:val="false"/>
                <w:color w:val="000000"/>
                <w:sz w:val="20"/>
              </w:rPr>
              <w:t>
</w:t>
            </w:r>
            <w:r>
              <w:rPr>
                <w:rFonts w:ascii="Times New Roman"/>
                <w:b w:val="false"/>
                <w:i w:val="false"/>
                <w:color w:val="000000"/>
                <w:sz w:val="20"/>
              </w:rPr>
              <w:t>Т. Рыскулова,</w:t>
            </w:r>
            <w:r>
              <w:br/>
            </w:r>
            <w:r>
              <w:rPr>
                <w:rFonts w:ascii="Times New Roman"/>
                <w:b w:val="false"/>
                <w:i w:val="false"/>
                <w:color w:val="000000"/>
                <w:sz w:val="20"/>
              </w:rPr>
              <w:t>
</w:t>
            </w:r>
            <w:r>
              <w:rPr>
                <w:rFonts w:ascii="Times New Roman"/>
                <w:b w:val="false"/>
                <w:i w:val="false"/>
                <w:color w:val="000000"/>
                <w:sz w:val="20"/>
              </w:rPr>
              <w:t>село Кулан,</w:t>
            </w:r>
            <w:r>
              <w:br/>
            </w:r>
            <w:r>
              <w:rPr>
                <w:rFonts w:ascii="Times New Roman"/>
                <w:b w:val="false"/>
                <w:i w:val="false"/>
                <w:color w:val="000000"/>
                <w:sz w:val="20"/>
              </w:rPr>
              <w:t>
</w:t>
            </w:r>
            <w:r>
              <w:rPr>
                <w:rFonts w:ascii="Times New Roman"/>
                <w:b w:val="false"/>
                <w:i w:val="false"/>
                <w:color w:val="000000"/>
                <w:sz w:val="20"/>
              </w:rPr>
              <w:t>улица Жибек</w:t>
            </w:r>
            <w:r>
              <w:br/>
            </w:r>
            <w:r>
              <w:rPr>
                <w:rFonts w:ascii="Times New Roman"/>
                <w:b w:val="false"/>
                <w:i w:val="false"/>
                <w:color w:val="000000"/>
                <w:sz w:val="20"/>
              </w:rPr>
              <w:t>
</w:t>
            </w:r>
            <w:r>
              <w:rPr>
                <w:rFonts w:ascii="Times New Roman"/>
                <w:b w:val="false"/>
                <w:i w:val="false"/>
                <w:color w:val="000000"/>
                <w:sz w:val="20"/>
              </w:rPr>
              <w:t>жолы, 75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w:t>
            </w:r>
            <w:r>
              <w:rPr>
                <w:rFonts w:ascii="Times New Roman"/>
                <w:b w:val="false"/>
                <w:i w:val="false"/>
                <w:color w:val="000000"/>
                <w:sz w:val="20"/>
              </w:rPr>
              <w:t>2-21-84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kulan_jer@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Таласского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w:t>
            </w:r>
            <w:r>
              <w:br/>
            </w:r>
            <w:r>
              <w:rPr>
                <w:rFonts w:ascii="Times New Roman"/>
                <w:b w:val="false"/>
                <w:i w:val="false"/>
                <w:color w:val="000000"/>
                <w:sz w:val="20"/>
              </w:rPr>
              <w:t>
</w:t>
            </w:r>
            <w:r>
              <w:rPr>
                <w:rFonts w:ascii="Times New Roman"/>
                <w:b w:val="false"/>
                <w:i w:val="false"/>
                <w:color w:val="000000"/>
                <w:sz w:val="20"/>
              </w:rPr>
              <w:t>город Каратау,</w:t>
            </w:r>
            <w:r>
              <w:br/>
            </w:r>
            <w:r>
              <w:rPr>
                <w:rFonts w:ascii="Times New Roman"/>
                <w:b w:val="false"/>
                <w:i w:val="false"/>
                <w:color w:val="000000"/>
                <w:sz w:val="20"/>
              </w:rPr>
              <w:t>
</w:t>
            </w:r>
            <w:r>
              <w:rPr>
                <w:rFonts w:ascii="Times New Roman"/>
                <w:b w:val="false"/>
                <w:i w:val="false"/>
                <w:color w:val="000000"/>
                <w:sz w:val="20"/>
              </w:rPr>
              <w:t>улица Щейн, 47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w:t>
            </w:r>
            <w:r>
              <w:rPr>
                <w:rFonts w:ascii="Times New Roman"/>
                <w:b w:val="false"/>
                <w:i w:val="false"/>
                <w:color w:val="000000"/>
                <w:sz w:val="20"/>
              </w:rPr>
              <w:t>6-04-53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jer_talas@</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w:t>
            </w:r>
            <w:r>
              <w:br/>
            </w:r>
            <w:r>
              <w:rPr>
                <w:rFonts w:ascii="Times New Roman"/>
                <w:b w:val="false"/>
                <w:i w:val="false"/>
                <w:color w:val="000000"/>
                <w:sz w:val="20"/>
              </w:rPr>
              <w:t>
</w:t>
            </w:r>
            <w:r>
              <w:rPr>
                <w:rFonts w:ascii="Times New Roman"/>
                <w:b w:val="false"/>
                <w:i w:val="false"/>
                <w:color w:val="000000"/>
                <w:sz w:val="20"/>
              </w:rPr>
              <w:t>город Шу, улица</w:t>
            </w:r>
            <w:r>
              <w:br/>
            </w:r>
            <w:r>
              <w:rPr>
                <w:rFonts w:ascii="Times New Roman"/>
                <w:b w:val="false"/>
                <w:i w:val="false"/>
                <w:color w:val="000000"/>
                <w:sz w:val="20"/>
              </w:rPr>
              <w:t>
</w:t>
            </w:r>
            <w:r>
              <w:rPr>
                <w:rFonts w:ascii="Times New Roman"/>
                <w:b w:val="false"/>
                <w:i w:val="false"/>
                <w:color w:val="000000"/>
                <w:sz w:val="20"/>
              </w:rPr>
              <w:t>Толе би, 240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w:t>
            </w:r>
            <w:r>
              <w:rPr>
                <w:rFonts w:ascii="Times New Roman"/>
                <w:b w:val="false"/>
                <w:i w:val="false"/>
                <w:color w:val="000000"/>
                <w:sz w:val="20"/>
              </w:rPr>
              <w:t>3-18-53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shu_ger@mail.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Сарысуского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Жанатас, 1/25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w:t>
            </w:r>
            <w:r>
              <w:rPr>
                <w:rFonts w:ascii="Times New Roman"/>
                <w:b w:val="false"/>
                <w:i w:val="false"/>
                <w:color w:val="000000"/>
                <w:sz w:val="20"/>
              </w:rPr>
              <w:t>6-39-39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sarisu@mail.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Тараз"</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Желтоксан,</w:t>
            </w:r>
            <w:r>
              <w:br/>
            </w:r>
            <w:r>
              <w:rPr>
                <w:rFonts w:ascii="Times New Roman"/>
                <w:b w:val="false"/>
                <w:i w:val="false"/>
                <w:color w:val="000000"/>
                <w:sz w:val="20"/>
              </w:rPr>
              <w:t>
</w:t>
            </w:r>
            <w:r>
              <w:rPr>
                <w:rFonts w:ascii="Times New Roman"/>
                <w:b w:val="false"/>
                <w:i w:val="false"/>
                <w:color w:val="000000"/>
                <w:sz w:val="20"/>
              </w:rPr>
              <w:t>28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43-77-98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taraz_gorzem@</w:t>
            </w:r>
            <w:r>
              <w:br/>
            </w:r>
            <w:r>
              <w:rPr>
                <w:rFonts w:ascii="Times New Roman"/>
                <w:b w:val="false"/>
                <w:i w:val="false"/>
                <w:color w:val="000000"/>
                <w:sz w:val="20"/>
              </w:rPr>
              <w:t>
</w:t>
            </w:r>
            <w:r>
              <w:rPr>
                <w:rFonts w:ascii="Times New Roman"/>
                <w:b w:val="false"/>
                <w:i w:val="false"/>
                <w:color w:val="000000"/>
                <w:sz w:val="20"/>
              </w:rPr>
              <w:t>ok.kz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проспект Достык,</w:t>
            </w:r>
            <w:r>
              <w:br/>
            </w:r>
            <w:r>
              <w:rPr>
                <w:rFonts w:ascii="Times New Roman"/>
                <w:b w:val="false"/>
                <w:i w:val="false"/>
                <w:color w:val="000000"/>
                <w:sz w:val="20"/>
              </w:rPr>
              <w:t>
</w:t>
            </w:r>
            <w:r>
              <w:rPr>
                <w:rFonts w:ascii="Times New Roman"/>
                <w:b w:val="false"/>
                <w:i w:val="false"/>
                <w:color w:val="000000"/>
                <w:sz w:val="20"/>
              </w:rPr>
              <w:t>215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50-66-46,</w:t>
            </w:r>
            <w:r>
              <w:br/>
            </w:r>
            <w:r>
              <w:rPr>
                <w:rFonts w:ascii="Times New Roman"/>
                <w:b w:val="false"/>
                <w:i w:val="false"/>
                <w:color w:val="000000"/>
                <w:sz w:val="20"/>
              </w:rPr>
              <w:t>
</w:t>
            </w: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50-05-61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w:t>
            </w:r>
            <w:r>
              <w:br/>
            </w:r>
            <w:r>
              <w:rPr>
                <w:rFonts w:ascii="Times New Roman"/>
                <w:b w:val="false"/>
                <w:i w:val="false"/>
                <w:color w:val="000000"/>
                <w:sz w:val="20"/>
              </w:rPr>
              <w:t>
</w:t>
            </w:r>
            <w:r>
              <w:rPr>
                <w:rFonts w:ascii="Times New Roman"/>
                <w:b w:val="false"/>
                <w:i w:val="false"/>
                <w:color w:val="000000"/>
                <w:sz w:val="20"/>
              </w:rPr>
              <w:t>nursat.kz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Акжаикского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Чапаева,</w:t>
            </w:r>
            <w:r>
              <w:br/>
            </w:r>
            <w:r>
              <w:rPr>
                <w:rFonts w:ascii="Times New Roman"/>
                <w:b w:val="false"/>
                <w:i w:val="false"/>
                <w:color w:val="000000"/>
                <w:sz w:val="20"/>
              </w:rPr>
              <w:t>
</w:t>
            </w:r>
            <w:r>
              <w:rPr>
                <w:rFonts w:ascii="Times New Roman"/>
                <w:b w:val="false"/>
                <w:i w:val="false"/>
                <w:color w:val="000000"/>
                <w:sz w:val="20"/>
              </w:rPr>
              <w:t>улица Кунаева, 70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w:t>
            </w:r>
            <w:r>
              <w:rPr>
                <w:rFonts w:ascii="Times New Roman"/>
                <w:b w:val="false"/>
                <w:i w:val="false"/>
                <w:color w:val="000000"/>
                <w:sz w:val="20"/>
              </w:rPr>
              <w:t>9-13-01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akimakzhaik@</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Бокейординского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Сайхин, улица</w:t>
            </w:r>
            <w:r>
              <w:br/>
            </w:r>
            <w:r>
              <w:rPr>
                <w:rFonts w:ascii="Times New Roman"/>
                <w:b w:val="false"/>
                <w:i w:val="false"/>
                <w:color w:val="000000"/>
                <w:sz w:val="20"/>
              </w:rPr>
              <w:t>
</w:t>
            </w:r>
            <w:r>
              <w:rPr>
                <w:rFonts w:ascii="Times New Roman"/>
                <w:b w:val="false"/>
                <w:i w:val="false"/>
                <w:color w:val="000000"/>
                <w:sz w:val="20"/>
              </w:rPr>
              <w:t>Бергалиев,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w:t>
            </w:r>
            <w:r>
              <w:rPr>
                <w:rFonts w:ascii="Times New Roman"/>
                <w:b w:val="false"/>
                <w:i w:val="false"/>
                <w:color w:val="000000"/>
                <w:sz w:val="20"/>
              </w:rPr>
              <w:t>2-11-96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akimat_B@</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Бурлинского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Аксай, улица</w:t>
            </w:r>
            <w:r>
              <w:br/>
            </w:r>
            <w:r>
              <w:rPr>
                <w:rFonts w:ascii="Times New Roman"/>
                <w:b w:val="false"/>
                <w:i w:val="false"/>
                <w:color w:val="000000"/>
                <w:sz w:val="20"/>
              </w:rPr>
              <w:t>
</w:t>
            </w:r>
            <w:r>
              <w:rPr>
                <w:rFonts w:ascii="Times New Roman"/>
                <w:b w:val="false"/>
                <w:i w:val="false"/>
                <w:color w:val="000000"/>
                <w:sz w:val="20"/>
              </w:rPr>
              <w:t>Советская, 60/2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w:t>
            </w:r>
            <w:r>
              <w:rPr>
                <w:rFonts w:ascii="Times New Roman"/>
                <w:b w:val="false"/>
                <w:i w:val="false"/>
                <w:color w:val="000000"/>
                <w:sz w:val="20"/>
              </w:rPr>
              <w:t>2-19-60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SES1983@mail.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Жангалинского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Жанакала, улица</w:t>
            </w:r>
            <w:r>
              <w:br/>
            </w:r>
            <w:r>
              <w:rPr>
                <w:rFonts w:ascii="Times New Roman"/>
                <w:b w:val="false"/>
                <w:i w:val="false"/>
                <w:color w:val="000000"/>
                <w:sz w:val="20"/>
              </w:rPr>
              <w:t>
</w:t>
            </w:r>
            <w:r>
              <w:rPr>
                <w:rFonts w:ascii="Times New Roman"/>
                <w:b w:val="false"/>
                <w:i w:val="false"/>
                <w:color w:val="000000"/>
                <w:sz w:val="20"/>
              </w:rPr>
              <w:t>Халыктар</w:t>
            </w:r>
            <w:r>
              <w:br/>
            </w:r>
            <w:r>
              <w:rPr>
                <w:rFonts w:ascii="Times New Roman"/>
                <w:b w:val="false"/>
                <w:i w:val="false"/>
                <w:color w:val="000000"/>
                <w:sz w:val="20"/>
              </w:rPr>
              <w:t>
</w:t>
            </w:r>
            <w:r>
              <w:rPr>
                <w:rFonts w:ascii="Times New Roman"/>
                <w:b w:val="false"/>
                <w:i w:val="false"/>
                <w:color w:val="000000"/>
                <w:sz w:val="20"/>
              </w:rPr>
              <w:t>достыгы, 44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w:t>
            </w:r>
            <w:r>
              <w:rPr>
                <w:rFonts w:ascii="Times New Roman"/>
                <w:b w:val="false"/>
                <w:i w:val="false"/>
                <w:color w:val="000000"/>
                <w:sz w:val="20"/>
              </w:rPr>
              <w:t>2-18-92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akimjangala@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Жанибекского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Жанибек, улица</w:t>
            </w:r>
            <w:r>
              <w:br/>
            </w:r>
            <w:r>
              <w:rPr>
                <w:rFonts w:ascii="Times New Roman"/>
                <w:b w:val="false"/>
                <w:i w:val="false"/>
                <w:color w:val="000000"/>
                <w:sz w:val="20"/>
              </w:rPr>
              <w:t>
</w:t>
            </w:r>
            <w:r>
              <w:rPr>
                <w:rFonts w:ascii="Times New Roman"/>
                <w:b w:val="false"/>
                <w:i w:val="false"/>
                <w:color w:val="000000"/>
                <w:sz w:val="20"/>
              </w:rPr>
              <w:t>Г. Караш, 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w:t>
            </w:r>
            <w:r>
              <w:rPr>
                <w:rFonts w:ascii="Times New Roman"/>
                <w:b w:val="false"/>
                <w:i w:val="false"/>
                <w:color w:val="000000"/>
                <w:sz w:val="20"/>
              </w:rPr>
              <w:t>2-13-61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akimzhanibek@</w:t>
            </w:r>
            <w:r>
              <w:br/>
            </w:r>
            <w:r>
              <w:rPr>
                <w:rFonts w:ascii="Times New Roman"/>
                <w:b w:val="false"/>
                <w:i w:val="false"/>
                <w:color w:val="000000"/>
                <w:sz w:val="20"/>
              </w:rPr>
              <w:t>
</w:t>
            </w:r>
            <w:r>
              <w:rPr>
                <w:rFonts w:ascii="Times New Roman"/>
                <w:b w:val="false"/>
                <w:i w:val="false"/>
                <w:color w:val="000000"/>
                <w:sz w:val="20"/>
              </w:rPr>
              <w:t>rambler.</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Зеленовского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Переметное,</w:t>
            </w:r>
            <w:r>
              <w:br/>
            </w:r>
            <w:r>
              <w:rPr>
                <w:rFonts w:ascii="Times New Roman"/>
                <w:b w:val="false"/>
                <w:i w:val="false"/>
                <w:color w:val="000000"/>
                <w:sz w:val="20"/>
              </w:rPr>
              <w:t>
</w:t>
            </w:r>
            <w:r>
              <w:rPr>
                <w:rFonts w:ascii="Times New Roman"/>
                <w:b w:val="false"/>
                <w:i w:val="false"/>
                <w:color w:val="000000"/>
                <w:sz w:val="20"/>
              </w:rPr>
              <w:t>улица Гагарина,</w:t>
            </w:r>
            <w:r>
              <w:br/>
            </w:r>
            <w:r>
              <w:rPr>
                <w:rFonts w:ascii="Times New Roman"/>
                <w:b w:val="false"/>
                <w:i w:val="false"/>
                <w:color w:val="000000"/>
                <w:sz w:val="20"/>
              </w:rPr>
              <w:t>
</w:t>
            </w:r>
            <w:r>
              <w:rPr>
                <w:rFonts w:ascii="Times New Roman"/>
                <w:b w:val="false"/>
                <w:i w:val="false"/>
                <w:color w:val="000000"/>
                <w:sz w:val="20"/>
              </w:rPr>
              <w:t>137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w:t>
            </w:r>
            <w:r>
              <w:rPr>
                <w:rFonts w:ascii="Times New Roman"/>
                <w:b w:val="false"/>
                <w:i w:val="false"/>
                <w:color w:val="000000"/>
                <w:sz w:val="20"/>
              </w:rPr>
              <w:t>2-23-96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akimzelenov@</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Казталовского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Казталов, улица</w:t>
            </w:r>
            <w:r>
              <w:br/>
            </w:r>
            <w:r>
              <w:rPr>
                <w:rFonts w:ascii="Times New Roman"/>
                <w:b w:val="false"/>
                <w:i w:val="false"/>
                <w:color w:val="000000"/>
                <w:sz w:val="20"/>
              </w:rPr>
              <w:t>
</w:t>
            </w:r>
            <w:r>
              <w:rPr>
                <w:rFonts w:ascii="Times New Roman"/>
                <w:b w:val="false"/>
                <w:i w:val="false"/>
                <w:color w:val="000000"/>
                <w:sz w:val="20"/>
              </w:rPr>
              <w:t>Жабаева,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w:t>
            </w:r>
            <w:r>
              <w:rPr>
                <w:rFonts w:ascii="Times New Roman"/>
                <w:b w:val="false"/>
                <w:i w:val="false"/>
                <w:color w:val="000000"/>
                <w:sz w:val="20"/>
              </w:rPr>
              <w:t>3-15-95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zemkomkazt@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Каратобинского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Каратобе, улица</w:t>
            </w:r>
            <w:r>
              <w:br/>
            </w:r>
            <w:r>
              <w:rPr>
                <w:rFonts w:ascii="Times New Roman"/>
                <w:b w:val="false"/>
                <w:i w:val="false"/>
                <w:color w:val="000000"/>
                <w:sz w:val="20"/>
              </w:rPr>
              <w:t>
</w:t>
            </w:r>
            <w:r>
              <w:rPr>
                <w:rFonts w:ascii="Times New Roman"/>
                <w:b w:val="false"/>
                <w:i w:val="false"/>
                <w:color w:val="000000"/>
                <w:sz w:val="20"/>
              </w:rPr>
              <w:t>Курмангалиева,</w:t>
            </w:r>
            <w:r>
              <w:br/>
            </w:r>
            <w:r>
              <w:rPr>
                <w:rFonts w:ascii="Times New Roman"/>
                <w:b w:val="false"/>
                <w:i w:val="false"/>
                <w:color w:val="000000"/>
                <w:sz w:val="20"/>
              </w:rPr>
              <w:t>
</w:t>
            </w:r>
            <w:r>
              <w:rPr>
                <w:rFonts w:ascii="Times New Roman"/>
                <w:b w:val="false"/>
                <w:i w:val="false"/>
                <w:color w:val="000000"/>
                <w:sz w:val="20"/>
              </w:rPr>
              <w:t>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w:t>
            </w:r>
            <w:r>
              <w:rPr>
                <w:rFonts w:ascii="Times New Roman"/>
                <w:b w:val="false"/>
                <w:i w:val="false"/>
                <w:color w:val="000000"/>
                <w:sz w:val="20"/>
              </w:rPr>
              <w:t>3-11-71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akimkaratoba@</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Сырымского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r>
              <w:br/>
            </w:r>
            <w:r>
              <w:rPr>
                <w:rFonts w:ascii="Times New Roman"/>
                <w:b w:val="false"/>
                <w:i w:val="false"/>
                <w:color w:val="000000"/>
                <w:sz w:val="20"/>
              </w:rPr>
              <w:t>
</w:t>
            </w:r>
            <w:r>
              <w:rPr>
                <w:rFonts w:ascii="Times New Roman"/>
                <w:b w:val="false"/>
                <w:i w:val="false"/>
                <w:color w:val="000000"/>
                <w:sz w:val="20"/>
              </w:rPr>
              <w:t>село Жымпиты,</w:t>
            </w:r>
            <w:r>
              <w:br/>
            </w:r>
            <w:r>
              <w:rPr>
                <w:rFonts w:ascii="Times New Roman"/>
                <w:b w:val="false"/>
                <w:i w:val="false"/>
                <w:color w:val="000000"/>
                <w:sz w:val="20"/>
              </w:rPr>
              <w:t>
</w:t>
            </w:r>
            <w:r>
              <w:rPr>
                <w:rFonts w:ascii="Times New Roman"/>
                <w:b w:val="false"/>
                <w:i w:val="false"/>
                <w:color w:val="000000"/>
                <w:sz w:val="20"/>
              </w:rPr>
              <w:t>улица Казахстан,</w:t>
            </w:r>
            <w:r>
              <w:br/>
            </w:r>
            <w:r>
              <w:rPr>
                <w:rFonts w:ascii="Times New Roman"/>
                <w:b w:val="false"/>
                <w:i w:val="false"/>
                <w:color w:val="000000"/>
                <w:sz w:val="20"/>
              </w:rPr>
              <w:t>
</w:t>
            </w:r>
            <w:r>
              <w:rPr>
                <w:rFonts w:ascii="Times New Roman"/>
                <w:b w:val="false"/>
                <w:i w:val="false"/>
                <w:color w:val="000000"/>
                <w:sz w:val="20"/>
              </w:rPr>
              <w:t>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w:t>
            </w:r>
            <w:r>
              <w:rPr>
                <w:rFonts w:ascii="Times New Roman"/>
                <w:b w:val="false"/>
                <w:i w:val="false"/>
                <w:color w:val="000000"/>
                <w:sz w:val="20"/>
              </w:rPr>
              <w:t>3-11-14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akim_sirim@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Таскалинского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Таскала, улица</w:t>
            </w:r>
            <w:r>
              <w:br/>
            </w:r>
            <w:r>
              <w:rPr>
                <w:rFonts w:ascii="Times New Roman"/>
                <w:b w:val="false"/>
                <w:i w:val="false"/>
                <w:color w:val="000000"/>
                <w:sz w:val="20"/>
              </w:rPr>
              <w:t>
</w:t>
            </w:r>
            <w:r>
              <w:rPr>
                <w:rFonts w:ascii="Times New Roman"/>
                <w:b w:val="false"/>
                <w:i w:val="false"/>
                <w:color w:val="000000"/>
                <w:sz w:val="20"/>
              </w:rPr>
              <w:t>Абая,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w:t>
            </w:r>
            <w:r>
              <w:rPr>
                <w:rFonts w:ascii="Times New Roman"/>
                <w:b w:val="false"/>
                <w:i w:val="false"/>
                <w:color w:val="000000"/>
                <w:sz w:val="20"/>
              </w:rPr>
              <w:t>2-11-66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akimtaskala@</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Теректинского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Федеровка,</w:t>
            </w:r>
            <w:r>
              <w:br/>
            </w:r>
            <w:r>
              <w:rPr>
                <w:rFonts w:ascii="Times New Roman"/>
                <w:b w:val="false"/>
                <w:i w:val="false"/>
                <w:color w:val="000000"/>
                <w:sz w:val="20"/>
              </w:rPr>
              <w:t>
</w:t>
            </w:r>
            <w:r>
              <w:rPr>
                <w:rFonts w:ascii="Times New Roman"/>
                <w:b w:val="false"/>
                <w:i w:val="false"/>
                <w:color w:val="000000"/>
                <w:sz w:val="20"/>
              </w:rPr>
              <w:t>улица Юбилейная,</w:t>
            </w:r>
            <w:r>
              <w:br/>
            </w:r>
            <w:r>
              <w:rPr>
                <w:rFonts w:ascii="Times New Roman"/>
                <w:b w:val="false"/>
                <w:i w:val="false"/>
                <w:color w:val="000000"/>
                <w:sz w:val="20"/>
              </w:rPr>
              <w:t>
</w:t>
            </w:r>
            <w:r>
              <w:rPr>
                <w:rFonts w:ascii="Times New Roman"/>
                <w:b w:val="false"/>
                <w:i w:val="false"/>
                <w:color w:val="000000"/>
                <w:sz w:val="20"/>
              </w:rPr>
              <w:t>20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w:t>
            </w:r>
            <w:r>
              <w:rPr>
                <w:rFonts w:ascii="Times New Roman"/>
                <w:b w:val="false"/>
                <w:i w:val="false"/>
                <w:color w:val="000000"/>
                <w:sz w:val="20"/>
              </w:rPr>
              <w:t>2-14-84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Чингирлауского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Чингирлау, улица</w:t>
            </w:r>
            <w:r>
              <w:br/>
            </w:r>
            <w:r>
              <w:rPr>
                <w:rFonts w:ascii="Times New Roman"/>
                <w:b w:val="false"/>
                <w:i w:val="false"/>
                <w:color w:val="000000"/>
                <w:sz w:val="20"/>
              </w:rPr>
              <w:t>
</w:t>
            </w:r>
            <w:r>
              <w:rPr>
                <w:rFonts w:ascii="Times New Roman"/>
                <w:b w:val="false"/>
                <w:i w:val="false"/>
                <w:color w:val="000000"/>
                <w:sz w:val="20"/>
              </w:rPr>
              <w:t>Клышева, 93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w:t>
            </w:r>
            <w:r>
              <w:rPr>
                <w:rFonts w:ascii="Times New Roman"/>
                <w:b w:val="false"/>
                <w:i w:val="false"/>
                <w:color w:val="000000"/>
                <w:sz w:val="20"/>
              </w:rPr>
              <w:t>3-33-44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Akimchingirlau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Уральск"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Достык-Дружбы,</w:t>
            </w:r>
            <w:r>
              <w:br/>
            </w:r>
            <w:r>
              <w:rPr>
                <w:rFonts w:ascii="Times New Roman"/>
                <w:b w:val="false"/>
                <w:i w:val="false"/>
                <w:color w:val="000000"/>
                <w:sz w:val="20"/>
              </w:rPr>
              <w:t>
</w:t>
            </w:r>
            <w:r>
              <w:rPr>
                <w:rFonts w:ascii="Times New Roman"/>
                <w:b w:val="false"/>
                <w:i w:val="false"/>
                <w:color w:val="000000"/>
                <w:sz w:val="20"/>
              </w:rPr>
              <w:t>182/1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50-39-82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@pochta.ru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Гоголя,</w:t>
            </w:r>
            <w:r>
              <w:br/>
            </w:r>
            <w:r>
              <w:rPr>
                <w:rFonts w:ascii="Times New Roman"/>
                <w:b w:val="false"/>
                <w:i w:val="false"/>
                <w:color w:val="000000"/>
                <w:sz w:val="20"/>
              </w:rPr>
              <w:t>
</w:t>
            </w:r>
            <w:r>
              <w:rPr>
                <w:rFonts w:ascii="Times New Roman"/>
                <w:b w:val="false"/>
                <w:i w:val="false"/>
                <w:color w:val="000000"/>
                <w:sz w:val="20"/>
              </w:rPr>
              <w:t>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56-08-99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uzo_kanc@krg.</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w:t>
            </w:r>
            <w:r>
              <w:rPr>
                <w:rFonts w:ascii="Times New Roman"/>
                <w:b w:val="false"/>
                <w:i w:val="false"/>
                <w:color w:val="000000"/>
                <w:sz w:val="20"/>
              </w:rPr>
              <w:t>город Абай,</w:t>
            </w:r>
            <w:r>
              <w:br/>
            </w:r>
            <w:r>
              <w:rPr>
                <w:rFonts w:ascii="Times New Roman"/>
                <w:b w:val="false"/>
                <w:i w:val="false"/>
                <w:color w:val="000000"/>
                <w:sz w:val="20"/>
              </w:rPr>
              <w:t>
</w:t>
            </w:r>
            <w:r>
              <w:rPr>
                <w:rFonts w:ascii="Times New Roman"/>
                <w:b w:val="false"/>
                <w:i w:val="false"/>
                <w:color w:val="000000"/>
                <w:sz w:val="20"/>
              </w:rPr>
              <w:t>улица Курчатова,</w:t>
            </w:r>
            <w:r>
              <w:br/>
            </w:r>
            <w:r>
              <w:rPr>
                <w:rFonts w:ascii="Times New Roman"/>
                <w:b w:val="false"/>
                <w:i w:val="false"/>
                <w:color w:val="000000"/>
                <w:sz w:val="20"/>
              </w:rPr>
              <w:t>
</w:t>
            </w:r>
            <w:r>
              <w:rPr>
                <w:rFonts w:ascii="Times New Roman"/>
                <w:b w:val="false"/>
                <w:i w:val="false"/>
                <w:color w:val="000000"/>
                <w:sz w:val="20"/>
              </w:rPr>
              <w:t>43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w:t>
            </w:r>
            <w:r>
              <w:rPr>
                <w:rFonts w:ascii="Times New Roman"/>
                <w:b w:val="false"/>
                <w:i w:val="false"/>
                <w:color w:val="000000"/>
                <w:sz w:val="20"/>
              </w:rPr>
              <w:t>4-16-43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www.abay-</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karaganda.kz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Актогай,</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Бокейхана,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w:t>
            </w:r>
            <w:r>
              <w:rPr>
                <w:rFonts w:ascii="Times New Roman"/>
                <w:b w:val="false"/>
                <w:i w:val="false"/>
                <w:color w:val="000000"/>
                <w:sz w:val="20"/>
              </w:rPr>
              <w:t>2-13-83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Бухар-Жырауского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Ботакара, улица</w:t>
            </w:r>
            <w:r>
              <w:br/>
            </w:r>
            <w:r>
              <w:rPr>
                <w:rFonts w:ascii="Times New Roman"/>
                <w:b w:val="false"/>
                <w:i w:val="false"/>
                <w:color w:val="000000"/>
                <w:sz w:val="20"/>
              </w:rPr>
              <w:t>
</w:t>
            </w:r>
            <w:r>
              <w:rPr>
                <w:rFonts w:ascii="Times New Roman"/>
                <w:b w:val="false"/>
                <w:i w:val="false"/>
                <w:color w:val="000000"/>
                <w:sz w:val="20"/>
              </w:rPr>
              <w:t>Абылайхана, 38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w:t>
            </w:r>
            <w:r>
              <w:rPr>
                <w:rFonts w:ascii="Times New Roman"/>
                <w:b w:val="false"/>
                <w:i w:val="false"/>
                <w:color w:val="000000"/>
                <w:sz w:val="20"/>
              </w:rPr>
              <w:t>2-18-32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w:t>
            </w:r>
            <w:r>
              <w:br/>
            </w:r>
            <w:r>
              <w:rPr>
                <w:rFonts w:ascii="Times New Roman"/>
                <w:b w:val="false"/>
                <w:i w:val="false"/>
                <w:color w:val="000000"/>
                <w:sz w:val="20"/>
              </w:rPr>
              <w:t>
</w:t>
            </w:r>
            <w:r>
              <w:rPr>
                <w:rFonts w:ascii="Times New Roman"/>
                <w:b w:val="false"/>
                <w:i w:val="false"/>
                <w:color w:val="000000"/>
                <w:sz w:val="20"/>
              </w:rPr>
              <w:t>bukhar-zhiray</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Жанааркинского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Атасу, проспект</w:t>
            </w:r>
            <w:r>
              <w:br/>
            </w:r>
            <w:r>
              <w:rPr>
                <w:rFonts w:ascii="Times New Roman"/>
                <w:b w:val="false"/>
                <w:i w:val="false"/>
                <w:color w:val="000000"/>
                <w:sz w:val="20"/>
              </w:rPr>
              <w:t>
</w:t>
            </w:r>
            <w:r>
              <w:rPr>
                <w:rFonts w:ascii="Times New Roman"/>
                <w:b w:val="false"/>
                <w:i w:val="false"/>
                <w:color w:val="000000"/>
                <w:sz w:val="20"/>
              </w:rPr>
              <w:t>Независимости,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-64-59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ZherZhanaarka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Каркаралинского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Каркаралинск,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Бокейханова, 40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w:t>
            </w:r>
            <w:r>
              <w:rPr>
                <w:rFonts w:ascii="Times New Roman"/>
                <w:b w:val="false"/>
                <w:i w:val="false"/>
                <w:color w:val="000000"/>
                <w:sz w:val="20"/>
              </w:rPr>
              <w:t>3-14-04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karkar_</w:t>
            </w:r>
            <w:r>
              <w:br/>
            </w:r>
            <w:r>
              <w:rPr>
                <w:rFonts w:ascii="Times New Roman"/>
                <w:b w:val="false"/>
                <w:i w:val="false"/>
                <w:color w:val="000000"/>
                <w:sz w:val="20"/>
              </w:rPr>
              <w:t>
</w:t>
            </w:r>
            <w:r>
              <w:rPr>
                <w:rFonts w:ascii="Times New Roman"/>
                <w:b w:val="false"/>
                <w:i w:val="false"/>
                <w:color w:val="000000"/>
                <w:sz w:val="20"/>
              </w:rPr>
              <w:t>orgotdel@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Нуринского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r>
              <w:br/>
            </w:r>
            <w:r>
              <w:rPr>
                <w:rFonts w:ascii="Times New Roman"/>
                <w:b w:val="false"/>
                <w:i w:val="false"/>
                <w:color w:val="000000"/>
                <w:sz w:val="20"/>
              </w:rPr>
              <w:t>
</w:t>
            </w:r>
            <w:r>
              <w:rPr>
                <w:rFonts w:ascii="Times New Roman"/>
                <w:b w:val="false"/>
                <w:i w:val="false"/>
                <w:color w:val="000000"/>
                <w:sz w:val="20"/>
              </w:rPr>
              <w:t>поселок Киевка,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Сейфуллина, 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w:t>
            </w:r>
            <w:r>
              <w:rPr>
                <w:rFonts w:ascii="Times New Roman"/>
                <w:b w:val="false"/>
                <w:i w:val="false"/>
                <w:color w:val="000000"/>
                <w:sz w:val="20"/>
              </w:rPr>
              <w:t>2-11-95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www.nurinsk.kz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Осакаровского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Осакаровка,</w:t>
            </w:r>
            <w:r>
              <w:br/>
            </w:r>
            <w:r>
              <w:rPr>
                <w:rFonts w:ascii="Times New Roman"/>
                <w:b w:val="false"/>
                <w:i w:val="false"/>
                <w:color w:val="000000"/>
                <w:sz w:val="20"/>
              </w:rPr>
              <w:t>
</w:t>
            </w:r>
            <w:r>
              <w:rPr>
                <w:rFonts w:ascii="Times New Roman"/>
                <w:b w:val="false"/>
                <w:i w:val="false"/>
                <w:color w:val="000000"/>
                <w:sz w:val="20"/>
              </w:rPr>
              <w:t>улица Новая, 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w:t>
            </w:r>
            <w:r>
              <w:rPr>
                <w:rFonts w:ascii="Times New Roman"/>
                <w:b w:val="false"/>
                <w:i w:val="false"/>
                <w:color w:val="000000"/>
                <w:sz w:val="20"/>
              </w:rPr>
              <w:t>4-20-84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osak_izbirkom</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Улытауского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Улытау, улица</w:t>
            </w:r>
            <w:r>
              <w:br/>
            </w:r>
            <w:r>
              <w:rPr>
                <w:rFonts w:ascii="Times New Roman"/>
                <w:b w:val="false"/>
                <w:i w:val="false"/>
                <w:color w:val="000000"/>
                <w:sz w:val="20"/>
              </w:rPr>
              <w:t>
</w:t>
            </w:r>
            <w:r>
              <w:rPr>
                <w:rFonts w:ascii="Times New Roman"/>
                <w:b w:val="false"/>
                <w:i w:val="false"/>
                <w:color w:val="000000"/>
                <w:sz w:val="20"/>
              </w:rPr>
              <w:t>Абая,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w:t>
            </w:r>
            <w:r>
              <w:rPr>
                <w:rFonts w:ascii="Times New Roman"/>
                <w:b w:val="false"/>
                <w:i w:val="false"/>
                <w:color w:val="000000"/>
                <w:sz w:val="20"/>
              </w:rPr>
              <w:t>2-13-22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zem_kom82@</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Шетского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w:t>
            </w:r>
            <w:r>
              <w:br/>
            </w:r>
            <w:r>
              <w:rPr>
                <w:rFonts w:ascii="Times New Roman"/>
                <w:b w:val="false"/>
                <w:i w:val="false"/>
                <w:color w:val="000000"/>
                <w:sz w:val="20"/>
              </w:rPr>
              <w:t>
</w:t>
            </w:r>
            <w:r>
              <w:rPr>
                <w:rFonts w:ascii="Times New Roman"/>
                <w:b w:val="false"/>
                <w:i w:val="false"/>
                <w:color w:val="000000"/>
                <w:sz w:val="20"/>
              </w:rPr>
              <w:t>село Аксу-Аюлы,</w:t>
            </w:r>
            <w:r>
              <w:br/>
            </w:r>
            <w:r>
              <w:rPr>
                <w:rFonts w:ascii="Times New Roman"/>
                <w:b w:val="false"/>
                <w:i w:val="false"/>
                <w:color w:val="000000"/>
                <w:sz w:val="20"/>
              </w:rPr>
              <w:t>
</w:t>
            </w:r>
            <w:r>
              <w:rPr>
                <w:rFonts w:ascii="Times New Roman"/>
                <w:b w:val="false"/>
                <w:i w:val="false"/>
                <w:color w:val="000000"/>
                <w:sz w:val="20"/>
              </w:rPr>
              <w:t>улица Шортанбай</w:t>
            </w:r>
            <w:r>
              <w:br/>
            </w:r>
            <w:r>
              <w:rPr>
                <w:rFonts w:ascii="Times New Roman"/>
                <w:b w:val="false"/>
                <w:i w:val="false"/>
                <w:color w:val="000000"/>
                <w:sz w:val="20"/>
              </w:rPr>
              <w:t>
</w:t>
            </w:r>
            <w:r>
              <w:rPr>
                <w:rFonts w:ascii="Times New Roman"/>
                <w:b w:val="false"/>
                <w:i w:val="false"/>
                <w:color w:val="000000"/>
                <w:sz w:val="20"/>
              </w:rPr>
              <w:t>жырау,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w:t>
            </w:r>
            <w:r>
              <w:rPr>
                <w:rFonts w:ascii="Times New Roman"/>
                <w:b w:val="false"/>
                <w:i w:val="false"/>
                <w:color w:val="000000"/>
                <w:sz w:val="20"/>
              </w:rPr>
              <w:t>2-12-00</w:t>
            </w:r>
            <w:r>
              <w:br/>
            </w:r>
            <w:r>
              <w:rPr>
                <w:rFonts w:ascii="Times New Roman"/>
                <w:b w:val="false"/>
                <w:i w:val="false"/>
                <w:color w:val="000000"/>
                <w:sz w:val="20"/>
              </w:rPr>
              <w:t>
</w:t>
            </w:r>
            <w:r>
              <w:rPr>
                <w:rFonts w:ascii="Times New Roman"/>
                <w:b w:val="false"/>
                <w:i w:val="false"/>
                <w:color w:val="000000"/>
                <w:sz w:val="20"/>
              </w:rPr>
              <w:t>2-12-70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akimshet@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Жезказган"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w:t>
            </w:r>
            <w:r>
              <w:rPr>
                <w:rFonts w:ascii="Times New Roman"/>
                <w:b w:val="false"/>
                <w:i w:val="false"/>
                <w:color w:val="000000"/>
                <w:sz w:val="20"/>
              </w:rPr>
              <w:t>площадь Алаша,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r>
              <w:br/>
            </w:r>
            <w:r>
              <w:rPr>
                <w:rFonts w:ascii="Times New Roman"/>
                <w:b w:val="false"/>
                <w:i w:val="false"/>
                <w:color w:val="000000"/>
                <w:sz w:val="20"/>
              </w:rPr>
              <w:t>
</w:t>
            </w:r>
            <w:r>
              <w:rPr>
                <w:rFonts w:ascii="Times New Roman"/>
                <w:b w:val="false"/>
                <w:i w:val="false"/>
                <w:color w:val="000000"/>
                <w:sz w:val="20"/>
              </w:rPr>
              <w:t>77-33-18</w:t>
            </w:r>
            <w:r>
              <w:br/>
            </w:r>
            <w:r>
              <w:rPr>
                <w:rFonts w:ascii="Times New Roman"/>
                <w:b w:val="false"/>
                <w:i w:val="false"/>
                <w:color w:val="000000"/>
                <w:sz w:val="20"/>
              </w:rPr>
              <w:t>
</w:t>
            </w:r>
            <w:r>
              <w:rPr>
                <w:rFonts w:ascii="Times New Roman"/>
                <w:b w:val="false"/>
                <w:i w:val="false"/>
                <w:color w:val="000000"/>
                <w:sz w:val="20"/>
              </w:rPr>
              <w:t>77-34-32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zhez_zemkom@</w:t>
            </w:r>
            <w:r>
              <w:br/>
            </w:r>
            <w:r>
              <w:rPr>
                <w:rFonts w:ascii="Times New Roman"/>
                <w:b w:val="false"/>
                <w:i w:val="false"/>
                <w:color w:val="000000"/>
                <w:sz w:val="20"/>
              </w:rPr>
              <w:t>
</w:t>
            </w:r>
            <w:r>
              <w:rPr>
                <w:rFonts w:ascii="Times New Roman"/>
                <w:b w:val="false"/>
                <w:i w:val="false"/>
                <w:color w:val="000000"/>
                <w:sz w:val="20"/>
              </w:rPr>
              <w:t>krg.gor.kz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Балхаш"</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Уалиханова,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w:t>
            </w:r>
            <w:r>
              <w:rPr>
                <w:rFonts w:ascii="Times New Roman"/>
                <w:b w:val="false"/>
                <w:i w:val="false"/>
                <w:color w:val="000000"/>
                <w:sz w:val="20"/>
              </w:rPr>
              <w:t>4-97-53</w:t>
            </w:r>
            <w:r>
              <w:br/>
            </w:r>
            <w:r>
              <w:rPr>
                <w:rFonts w:ascii="Times New Roman"/>
                <w:b w:val="false"/>
                <w:i w:val="false"/>
                <w:color w:val="000000"/>
                <w:sz w:val="20"/>
              </w:rPr>
              <w:t>
</w:t>
            </w:r>
            <w:r>
              <w:rPr>
                <w:rFonts w:ascii="Times New Roman"/>
                <w:b w:val="false"/>
                <w:i w:val="false"/>
                <w:color w:val="000000"/>
                <w:sz w:val="20"/>
              </w:rPr>
              <w:t>4-10-59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www.zemlya.</w:t>
            </w:r>
            <w:r>
              <w:br/>
            </w:r>
            <w:r>
              <w:rPr>
                <w:rFonts w:ascii="Times New Roman"/>
                <w:b w:val="false"/>
                <w:i w:val="false"/>
                <w:color w:val="000000"/>
                <w:sz w:val="20"/>
              </w:rPr>
              <w:t>
</w:t>
            </w:r>
            <w:r>
              <w:rPr>
                <w:rFonts w:ascii="Times New Roman"/>
                <w:b w:val="false"/>
                <w:i w:val="false"/>
                <w:color w:val="000000"/>
                <w:sz w:val="20"/>
              </w:rPr>
              <w:t>balkhas.rz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Каражал"</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w:t>
            </w:r>
            <w:r>
              <w:rPr>
                <w:rFonts w:ascii="Times New Roman"/>
                <w:b w:val="false"/>
                <w:i w:val="false"/>
                <w:color w:val="000000"/>
                <w:sz w:val="20"/>
              </w:rPr>
              <w:t>улица Сары-тока,</w:t>
            </w:r>
            <w:r>
              <w:br/>
            </w:r>
            <w:r>
              <w:rPr>
                <w:rFonts w:ascii="Times New Roman"/>
                <w:b w:val="false"/>
                <w:i w:val="false"/>
                <w:color w:val="000000"/>
                <w:sz w:val="20"/>
              </w:rPr>
              <w:t>
</w:t>
            </w:r>
            <w:r>
              <w:rPr>
                <w:rFonts w:ascii="Times New Roman"/>
                <w:b w:val="false"/>
                <w:i w:val="false"/>
                <w:color w:val="000000"/>
                <w:sz w:val="20"/>
              </w:rPr>
              <w:t>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w:t>
            </w:r>
            <w:r>
              <w:rPr>
                <w:rFonts w:ascii="Times New Roman"/>
                <w:b w:val="false"/>
                <w:i w:val="false"/>
                <w:color w:val="000000"/>
                <w:sz w:val="20"/>
              </w:rPr>
              <w:t>2-71-97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Karazhal-zem@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Приозерск"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Космонавтов,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w:t>
            </w:r>
            <w:r>
              <w:rPr>
                <w:rFonts w:ascii="Times New Roman"/>
                <w:b w:val="false"/>
                <w:i w:val="false"/>
                <w:color w:val="000000"/>
                <w:sz w:val="20"/>
              </w:rPr>
              <w:t>5-41-90</w:t>
            </w:r>
            <w:r>
              <w:br/>
            </w:r>
            <w:r>
              <w:rPr>
                <w:rFonts w:ascii="Times New Roman"/>
                <w:b w:val="false"/>
                <w:i w:val="false"/>
                <w:color w:val="000000"/>
                <w:sz w:val="20"/>
              </w:rPr>
              <w:t>
</w:t>
            </w:r>
            <w:r>
              <w:rPr>
                <w:rFonts w:ascii="Times New Roman"/>
                <w:b w:val="false"/>
                <w:i w:val="false"/>
                <w:color w:val="000000"/>
                <w:sz w:val="20"/>
              </w:rPr>
              <w:t>5-30-92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prio_zo@krg.</w:t>
            </w:r>
            <w:r>
              <w:br/>
            </w:r>
            <w:r>
              <w:rPr>
                <w:rFonts w:ascii="Times New Roman"/>
                <w:b w:val="false"/>
                <w:i w:val="false"/>
                <w:color w:val="000000"/>
                <w:sz w:val="20"/>
              </w:rPr>
              <w:t>
</w:t>
            </w:r>
            <w:r>
              <w:rPr>
                <w:rFonts w:ascii="Times New Roman"/>
                <w:b w:val="false"/>
                <w:i w:val="false"/>
                <w:color w:val="000000"/>
                <w:sz w:val="20"/>
              </w:rPr>
              <w:t>gor.kz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Сарань"</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w:t>
            </w:r>
            <w:r>
              <w:rPr>
                <w:rFonts w:ascii="Times New Roman"/>
                <w:b w:val="false"/>
                <w:i w:val="false"/>
                <w:color w:val="000000"/>
                <w:sz w:val="20"/>
              </w:rPr>
              <w:t>улица Жамбыла,</w:t>
            </w:r>
            <w:r>
              <w:br/>
            </w:r>
            <w:r>
              <w:rPr>
                <w:rFonts w:ascii="Times New Roman"/>
                <w:b w:val="false"/>
                <w:i w:val="false"/>
                <w:color w:val="000000"/>
                <w:sz w:val="20"/>
              </w:rPr>
              <w:t>
</w:t>
            </w:r>
            <w:r>
              <w:rPr>
                <w:rFonts w:ascii="Times New Roman"/>
                <w:b w:val="false"/>
                <w:i w:val="false"/>
                <w:color w:val="000000"/>
                <w:sz w:val="20"/>
              </w:rPr>
              <w:t>67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w:t>
            </w:r>
            <w:r>
              <w:rPr>
                <w:rFonts w:ascii="Times New Roman"/>
                <w:b w:val="false"/>
                <w:i w:val="false"/>
                <w:color w:val="000000"/>
                <w:sz w:val="20"/>
              </w:rPr>
              <w:t>4-44-03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w:t>
            </w:r>
            <w:r>
              <w:br/>
            </w:r>
            <w:r>
              <w:rPr>
                <w:rFonts w:ascii="Times New Roman"/>
                <w:b w:val="false"/>
                <w:i w:val="false"/>
                <w:color w:val="000000"/>
                <w:sz w:val="20"/>
              </w:rPr>
              <w:t>
</w:t>
            </w:r>
            <w:r>
              <w:rPr>
                <w:rFonts w:ascii="Times New Roman"/>
                <w:b w:val="false"/>
                <w:i w:val="false"/>
                <w:color w:val="000000"/>
                <w:sz w:val="20"/>
              </w:rPr>
              <w:t>saran.kz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Сатпаев"</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Сатпаева, 108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w:t>
            </w:r>
            <w:r>
              <w:rPr>
                <w:rFonts w:ascii="Times New Roman"/>
                <w:b w:val="false"/>
                <w:i w:val="false"/>
                <w:color w:val="000000"/>
                <w:sz w:val="20"/>
              </w:rPr>
              <w:t>3-84-69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satp_ztm@krg.</w:t>
            </w:r>
            <w:r>
              <w:br/>
            </w:r>
            <w:r>
              <w:rPr>
                <w:rFonts w:ascii="Times New Roman"/>
                <w:b w:val="false"/>
                <w:i w:val="false"/>
                <w:color w:val="000000"/>
                <w:sz w:val="20"/>
              </w:rPr>
              <w:t>
</w:t>
            </w:r>
            <w:r>
              <w:rPr>
                <w:rFonts w:ascii="Times New Roman"/>
                <w:b w:val="false"/>
                <w:i w:val="false"/>
                <w:color w:val="000000"/>
                <w:sz w:val="20"/>
              </w:rPr>
              <w:t>gor.kz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Темиртау"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Металлургов, 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w:t>
            </w:r>
            <w:r>
              <w:br/>
            </w:r>
            <w:r>
              <w:rPr>
                <w:rFonts w:ascii="Times New Roman"/>
                <w:b w:val="false"/>
                <w:i w:val="false"/>
                <w:color w:val="000000"/>
                <w:sz w:val="20"/>
              </w:rPr>
              <w:t>
</w:t>
            </w:r>
            <w:r>
              <w:rPr>
                <w:rFonts w:ascii="Times New Roman"/>
                <w:b w:val="false"/>
                <w:i w:val="false"/>
                <w:color w:val="000000"/>
                <w:sz w:val="20"/>
              </w:rPr>
              <w:t>91-75-73</w:t>
            </w:r>
            <w:r>
              <w:br/>
            </w:r>
            <w:r>
              <w:rPr>
                <w:rFonts w:ascii="Times New Roman"/>
                <w:b w:val="false"/>
                <w:i w:val="false"/>
                <w:color w:val="000000"/>
                <w:sz w:val="20"/>
              </w:rPr>
              <w:t>
</w:t>
            </w:r>
            <w:r>
              <w:rPr>
                <w:rFonts w:ascii="Times New Roman"/>
                <w:b w:val="false"/>
                <w:i w:val="false"/>
                <w:color w:val="000000"/>
                <w:sz w:val="20"/>
              </w:rPr>
              <w:t>92-01-92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zemcom.</w:t>
            </w:r>
            <w:r>
              <w:br/>
            </w:r>
            <w:r>
              <w:rPr>
                <w:rFonts w:ascii="Times New Roman"/>
                <w:b w:val="false"/>
                <w:i w:val="false"/>
                <w:color w:val="000000"/>
                <w:sz w:val="20"/>
              </w:rPr>
              <w:t>
</w:t>
            </w:r>
            <w:r>
              <w:rPr>
                <w:rFonts w:ascii="Times New Roman"/>
                <w:b w:val="false"/>
                <w:i w:val="false"/>
                <w:color w:val="000000"/>
                <w:sz w:val="20"/>
              </w:rPr>
              <w:t>temirtau.kz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Шахтинск"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Московская, 29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w:t>
            </w:r>
            <w:r>
              <w:rPr>
                <w:rFonts w:ascii="Times New Roman"/>
                <w:b w:val="false"/>
                <w:i w:val="false"/>
                <w:color w:val="000000"/>
                <w:sz w:val="20"/>
              </w:rPr>
              <w:t>5-57-55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zemljash@</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Караганды"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Караганды,</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Бухар-Жырау, 16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42-03-07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Костанайской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Павших</w:t>
            </w:r>
            <w:r>
              <w:br/>
            </w:r>
            <w:r>
              <w:rPr>
                <w:rFonts w:ascii="Times New Roman"/>
                <w:b w:val="false"/>
                <w:i w:val="false"/>
                <w:color w:val="000000"/>
                <w:sz w:val="20"/>
              </w:rPr>
              <w:t>
</w:t>
            </w:r>
            <w:r>
              <w:rPr>
                <w:rFonts w:ascii="Times New Roman"/>
                <w:b w:val="false"/>
                <w:i w:val="false"/>
                <w:color w:val="000000"/>
                <w:sz w:val="20"/>
              </w:rPr>
              <w:t>борцов, 88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56-89-02,</w:t>
            </w:r>
            <w:r>
              <w:br/>
            </w:r>
            <w:r>
              <w:rPr>
                <w:rFonts w:ascii="Times New Roman"/>
                <w:b w:val="false"/>
                <w:i w:val="false"/>
                <w:color w:val="000000"/>
                <w:sz w:val="20"/>
              </w:rPr>
              <w:t>
</w:t>
            </w:r>
            <w:r>
              <w:rPr>
                <w:rFonts w:ascii="Times New Roman"/>
                <w:b w:val="false"/>
                <w:i w:val="false"/>
                <w:color w:val="000000"/>
                <w:sz w:val="20"/>
              </w:rPr>
              <w:t>56-88-86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uzo@kostanay.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w:t>
            </w:r>
            <w:r>
              <w:rPr>
                <w:rFonts w:ascii="Times New Roman"/>
                <w:b w:val="false"/>
                <w:i w:val="false"/>
                <w:color w:val="000000"/>
                <w:sz w:val="20"/>
              </w:rPr>
              <w:t>www.e-</w:t>
            </w:r>
            <w:r>
              <w:br/>
            </w:r>
            <w:r>
              <w:rPr>
                <w:rFonts w:ascii="Times New Roman"/>
                <w:b w:val="false"/>
                <w:i w:val="false"/>
                <w:color w:val="000000"/>
                <w:sz w:val="20"/>
              </w:rPr>
              <w:t>
</w:t>
            </w:r>
            <w:r>
              <w:rPr>
                <w:rFonts w:ascii="Times New Roman"/>
                <w:b w:val="false"/>
                <w:i w:val="false"/>
                <w:color w:val="000000"/>
                <w:sz w:val="20"/>
              </w:rPr>
              <w:t>kostanai.kz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Алтынсаринского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Убаган, улица</w:t>
            </w:r>
            <w:r>
              <w:br/>
            </w:r>
            <w:r>
              <w:rPr>
                <w:rFonts w:ascii="Times New Roman"/>
                <w:b w:val="false"/>
                <w:i w:val="false"/>
                <w:color w:val="000000"/>
                <w:sz w:val="20"/>
              </w:rPr>
              <w:t>
</w:t>
            </w:r>
            <w:r>
              <w:rPr>
                <w:rFonts w:ascii="Times New Roman"/>
                <w:b w:val="false"/>
                <w:i w:val="false"/>
                <w:color w:val="000000"/>
                <w:sz w:val="20"/>
              </w:rPr>
              <w:t>Ленина,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w:t>
            </w:r>
            <w:r>
              <w:rPr>
                <w:rFonts w:ascii="Times New Roman"/>
                <w:b w:val="false"/>
                <w:i w:val="false"/>
                <w:color w:val="000000"/>
                <w:sz w:val="20"/>
              </w:rPr>
              <w:t>3-42-35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ozo_altyn@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земельных отношений</w:t>
            </w:r>
            <w:r>
              <w:br/>
            </w:r>
            <w:r>
              <w:rPr>
                <w:rFonts w:ascii="Times New Roman"/>
                <w:b w:val="false"/>
                <w:i w:val="false"/>
                <w:color w:val="000000"/>
                <w:sz w:val="20"/>
              </w:rPr>
              <w:t>
</w:t>
            </w:r>
            <w:r>
              <w:rPr>
                <w:rFonts w:ascii="Times New Roman"/>
                <w:b w:val="false"/>
                <w:i w:val="false"/>
                <w:color w:val="000000"/>
                <w:sz w:val="20"/>
              </w:rPr>
              <w:t>Амангельдинского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Амангельды,</w:t>
            </w:r>
            <w:r>
              <w:br/>
            </w:r>
            <w:r>
              <w:rPr>
                <w:rFonts w:ascii="Times New Roman"/>
                <w:b w:val="false"/>
                <w:i w:val="false"/>
                <w:color w:val="000000"/>
                <w:sz w:val="20"/>
              </w:rPr>
              <w:t>
</w:t>
            </w:r>
            <w:r>
              <w:rPr>
                <w:rFonts w:ascii="Times New Roman"/>
                <w:b w:val="false"/>
                <w:i w:val="false"/>
                <w:color w:val="000000"/>
                <w:sz w:val="20"/>
              </w:rPr>
              <w:t>улица Майлина,</w:t>
            </w:r>
            <w:r>
              <w:br/>
            </w:r>
            <w:r>
              <w:rPr>
                <w:rFonts w:ascii="Times New Roman"/>
                <w:b w:val="false"/>
                <w:i w:val="false"/>
                <w:color w:val="000000"/>
                <w:sz w:val="20"/>
              </w:rPr>
              <w:t>
</w:t>
            </w:r>
            <w:r>
              <w:rPr>
                <w:rFonts w:ascii="Times New Roman"/>
                <w:b w:val="false"/>
                <w:i w:val="false"/>
                <w:color w:val="000000"/>
                <w:sz w:val="20"/>
              </w:rPr>
              <w:t>14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w:t>
            </w:r>
            <w:r>
              <w:rPr>
                <w:rFonts w:ascii="Times New Roman"/>
                <w:b w:val="false"/>
                <w:i w:val="false"/>
                <w:color w:val="000000"/>
                <w:sz w:val="20"/>
              </w:rPr>
              <w:t>2-12-76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Аулиекольского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Аулиеколь, улица</w:t>
            </w:r>
            <w:r>
              <w:br/>
            </w:r>
            <w:r>
              <w:rPr>
                <w:rFonts w:ascii="Times New Roman"/>
                <w:b w:val="false"/>
                <w:i w:val="false"/>
                <w:color w:val="000000"/>
                <w:sz w:val="20"/>
              </w:rPr>
              <w:t>
</w:t>
            </w:r>
            <w:r>
              <w:rPr>
                <w:rFonts w:ascii="Times New Roman"/>
                <w:b w:val="false"/>
                <w:i w:val="false"/>
                <w:color w:val="000000"/>
                <w:sz w:val="20"/>
              </w:rPr>
              <w:t>Целинная, 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w:t>
            </w:r>
            <w:r>
              <w:rPr>
                <w:rFonts w:ascii="Times New Roman"/>
                <w:b w:val="false"/>
                <w:i w:val="false"/>
                <w:color w:val="000000"/>
                <w:sz w:val="20"/>
              </w:rPr>
              <w:t>2-11-63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ayliekoljer@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Денисовского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Денисовка, улица</w:t>
            </w:r>
            <w:r>
              <w:br/>
            </w:r>
            <w:r>
              <w:rPr>
                <w:rFonts w:ascii="Times New Roman"/>
                <w:b w:val="false"/>
                <w:i w:val="false"/>
                <w:color w:val="000000"/>
                <w:sz w:val="20"/>
              </w:rPr>
              <w:t>
</w:t>
            </w:r>
            <w:r>
              <w:rPr>
                <w:rFonts w:ascii="Times New Roman"/>
                <w:b w:val="false"/>
                <w:i w:val="false"/>
                <w:color w:val="000000"/>
                <w:sz w:val="20"/>
              </w:rPr>
              <w:t>Калинина,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w:t>
            </w:r>
            <w:r>
              <w:rPr>
                <w:rFonts w:ascii="Times New Roman"/>
                <w:b w:val="false"/>
                <w:i w:val="false"/>
                <w:color w:val="000000"/>
                <w:sz w:val="20"/>
              </w:rPr>
              <w:t>9-26-73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Den_zemotdel@</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Джангелдинского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Джангелдинский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Торгай, улица</w:t>
            </w:r>
            <w:r>
              <w:br/>
            </w:r>
            <w:r>
              <w:rPr>
                <w:rFonts w:ascii="Times New Roman"/>
                <w:b w:val="false"/>
                <w:i w:val="false"/>
                <w:color w:val="000000"/>
                <w:sz w:val="20"/>
              </w:rPr>
              <w:t>
</w:t>
            </w:r>
            <w:r>
              <w:rPr>
                <w:rFonts w:ascii="Times New Roman"/>
                <w:b w:val="false"/>
                <w:i w:val="false"/>
                <w:color w:val="000000"/>
                <w:sz w:val="20"/>
              </w:rPr>
              <w:t>Алтынсарина,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w:t>
            </w:r>
            <w:r>
              <w:rPr>
                <w:rFonts w:ascii="Times New Roman"/>
                <w:b w:val="false"/>
                <w:i w:val="false"/>
                <w:color w:val="000000"/>
                <w:sz w:val="20"/>
              </w:rPr>
              <w:t>2-16-35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JangeldyGer@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земельных отношений</w:t>
            </w:r>
            <w:r>
              <w:br/>
            </w:r>
            <w:r>
              <w:rPr>
                <w:rFonts w:ascii="Times New Roman"/>
                <w:b w:val="false"/>
                <w:i w:val="false"/>
                <w:color w:val="000000"/>
                <w:sz w:val="20"/>
              </w:rPr>
              <w:t>
</w:t>
            </w:r>
            <w:r>
              <w:rPr>
                <w:rFonts w:ascii="Times New Roman"/>
                <w:b w:val="false"/>
                <w:i w:val="false"/>
                <w:color w:val="000000"/>
                <w:sz w:val="20"/>
              </w:rPr>
              <w:t>Житикаринского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Житикара, улица</w:t>
            </w:r>
            <w:r>
              <w:br/>
            </w:r>
            <w:r>
              <w:rPr>
                <w:rFonts w:ascii="Times New Roman"/>
                <w:b w:val="false"/>
                <w:i w:val="false"/>
                <w:color w:val="000000"/>
                <w:sz w:val="20"/>
              </w:rPr>
              <w:t>
</w:t>
            </w:r>
            <w:r>
              <w:rPr>
                <w:rFonts w:ascii="Times New Roman"/>
                <w:b w:val="false"/>
                <w:i w:val="false"/>
                <w:color w:val="000000"/>
                <w:sz w:val="20"/>
              </w:rPr>
              <w:t>Асанбаева, 51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w:t>
            </w:r>
            <w:r>
              <w:rPr>
                <w:rFonts w:ascii="Times New Roman"/>
                <w:b w:val="false"/>
                <w:i w:val="false"/>
                <w:color w:val="000000"/>
                <w:sz w:val="20"/>
              </w:rPr>
              <w:t>2-22-96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jitzem@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Карабалыкского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Карабалык, улица</w:t>
            </w:r>
            <w:r>
              <w:br/>
            </w:r>
            <w:r>
              <w:rPr>
                <w:rFonts w:ascii="Times New Roman"/>
                <w:b w:val="false"/>
                <w:i w:val="false"/>
                <w:color w:val="000000"/>
                <w:sz w:val="20"/>
              </w:rPr>
              <w:t>
</w:t>
            </w:r>
            <w:r>
              <w:rPr>
                <w:rFonts w:ascii="Times New Roman"/>
                <w:b w:val="false"/>
                <w:i w:val="false"/>
                <w:color w:val="000000"/>
                <w:sz w:val="20"/>
              </w:rPr>
              <w:t>Космонавтов, 16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w:t>
            </w:r>
            <w:r>
              <w:rPr>
                <w:rFonts w:ascii="Times New Roman"/>
                <w:b w:val="false"/>
                <w:i w:val="false"/>
                <w:color w:val="000000"/>
                <w:sz w:val="20"/>
              </w:rPr>
              <w:t>3-21-08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Kar_zemot@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Костанайского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Затобольск,</w:t>
            </w:r>
            <w:r>
              <w:br/>
            </w:r>
            <w:r>
              <w:rPr>
                <w:rFonts w:ascii="Times New Roman"/>
                <w:b w:val="false"/>
                <w:i w:val="false"/>
                <w:color w:val="000000"/>
                <w:sz w:val="20"/>
              </w:rPr>
              <w:t>
</w:t>
            </w:r>
            <w:r>
              <w:rPr>
                <w:rFonts w:ascii="Times New Roman"/>
                <w:b w:val="false"/>
                <w:i w:val="false"/>
                <w:color w:val="000000"/>
                <w:sz w:val="20"/>
              </w:rPr>
              <w:t>улица Калинина,</w:t>
            </w:r>
            <w:r>
              <w:br/>
            </w:r>
            <w:r>
              <w:rPr>
                <w:rFonts w:ascii="Times New Roman"/>
                <w:b w:val="false"/>
                <w:i w:val="false"/>
                <w:color w:val="000000"/>
                <w:sz w:val="20"/>
              </w:rPr>
              <w:t>
</w:t>
            </w:r>
            <w:r>
              <w:rPr>
                <w:rFonts w:ascii="Times New Roman"/>
                <w:b w:val="false"/>
                <w:i w:val="false"/>
                <w:color w:val="000000"/>
                <w:sz w:val="20"/>
              </w:rPr>
              <w:t>66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w:t>
            </w:r>
            <w:r>
              <w:rPr>
                <w:rFonts w:ascii="Times New Roman"/>
                <w:b w:val="false"/>
                <w:i w:val="false"/>
                <w:color w:val="000000"/>
                <w:sz w:val="20"/>
              </w:rPr>
              <w:t>2-26-83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zemotdelkst@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Камыстинского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Камысты, улица</w:t>
            </w:r>
            <w:r>
              <w:br/>
            </w:r>
            <w:r>
              <w:rPr>
                <w:rFonts w:ascii="Times New Roman"/>
                <w:b w:val="false"/>
                <w:i w:val="false"/>
                <w:color w:val="000000"/>
                <w:sz w:val="20"/>
              </w:rPr>
              <w:t>
</w:t>
            </w:r>
            <w:r>
              <w:rPr>
                <w:rFonts w:ascii="Times New Roman"/>
                <w:b w:val="false"/>
                <w:i w:val="false"/>
                <w:color w:val="000000"/>
                <w:sz w:val="20"/>
              </w:rPr>
              <w:t>Ержанова, 61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w:t>
            </w:r>
            <w:r>
              <w:rPr>
                <w:rFonts w:ascii="Times New Roman"/>
                <w:b w:val="false"/>
                <w:i w:val="false"/>
                <w:color w:val="000000"/>
                <w:sz w:val="20"/>
              </w:rPr>
              <w:t>2-21-82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zem-kamysty@</w:t>
            </w:r>
            <w:r>
              <w:br/>
            </w:r>
            <w:r>
              <w:rPr>
                <w:rFonts w:ascii="Times New Roman"/>
                <w:b w:val="false"/>
                <w:i w:val="false"/>
                <w:color w:val="000000"/>
                <w:sz w:val="20"/>
              </w:rPr>
              <w:t>
</w:t>
            </w:r>
            <w:r>
              <w:rPr>
                <w:rFonts w:ascii="Times New Roman"/>
                <w:b w:val="false"/>
                <w:i w:val="false"/>
                <w:color w:val="000000"/>
                <w:sz w:val="20"/>
              </w:rPr>
              <w:t>yandex.ru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Карасуского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Карасу, улица</w:t>
            </w:r>
            <w:r>
              <w:br/>
            </w:r>
            <w:r>
              <w:rPr>
                <w:rFonts w:ascii="Times New Roman"/>
                <w:b w:val="false"/>
                <w:i w:val="false"/>
                <w:color w:val="000000"/>
                <w:sz w:val="20"/>
              </w:rPr>
              <w:t>
</w:t>
            </w:r>
            <w:r>
              <w:rPr>
                <w:rFonts w:ascii="Times New Roman"/>
                <w:b w:val="false"/>
                <w:i w:val="false"/>
                <w:color w:val="000000"/>
                <w:sz w:val="20"/>
              </w:rPr>
              <w:t>Исакова, 66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w:t>
            </w:r>
            <w:r>
              <w:rPr>
                <w:rFonts w:ascii="Times New Roman"/>
                <w:b w:val="false"/>
                <w:i w:val="false"/>
                <w:color w:val="000000"/>
                <w:sz w:val="20"/>
              </w:rPr>
              <w:t>2-17-71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Мендыкаринского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Боровское, улица</w:t>
            </w:r>
            <w:r>
              <w:br/>
            </w:r>
            <w:r>
              <w:rPr>
                <w:rFonts w:ascii="Times New Roman"/>
                <w:b w:val="false"/>
                <w:i w:val="false"/>
                <w:color w:val="000000"/>
                <w:sz w:val="20"/>
              </w:rPr>
              <w:t>
</w:t>
            </w:r>
            <w:r>
              <w:rPr>
                <w:rFonts w:ascii="Times New Roman"/>
                <w:b w:val="false"/>
                <w:i w:val="false"/>
                <w:color w:val="000000"/>
                <w:sz w:val="20"/>
              </w:rPr>
              <w:t>Королева,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w:t>
            </w:r>
            <w:r>
              <w:rPr>
                <w:rFonts w:ascii="Times New Roman"/>
                <w:b w:val="false"/>
                <w:i w:val="false"/>
                <w:color w:val="000000"/>
                <w:sz w:val="20"/>
              </w:rPr>
              <w:t>2-15-78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mendzemkom@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Наурзумского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Караменды, улица</w:t>
            </w:r>
            <w:r>
              <w:br/>
            </w:r>
            <w:r>
              <w:rPr>
                <w:rFonts w:ascii="Times New Roman"/>
                <w:b w:val="false"/>
                <w:i w:val="false"/>
                <w:color w:val="000000"/>
                <w:sz w:val="20"/>
              </w:rPr>
              <w:t>
</w:t>
            </w:r>
            <w:r>
              <w:rPr>
                <w:rFonts w:ascii="Times New Roman"/>
                <w:b w:val="false"/>
                <w:i w:val="false"/>
                <w:color w:val="000000"/>
                <w:sz w:val="20"/>
              </w:rPr>
              <w:t>Шакшак Жанибек,</w:t>
            </w:r>
            <w:r>
              <w:br/>
            </w:r>
            <w:r>
              <w:rPr>
                <w:rFonts w:ascii="Times New Roman"/>
                <w:b w:val="false"/>
                <w:i w:val="false"/>
                <w:color w:val="000000"/>
                <w:sz w:val="20"/>
              </w:rPr>
              <w:t>
</w:t>
            </w:r>
            <w:r>
              <w:rPr>
                <w:rFonts w:ascii="Times New Roman"/>
                <w:b w:val="false"/>
                <w:i w:val="false"/>
                <w:color w:val="000000"/>
                <w:sz w:val="20"/>
              </w:rPr>
              <w:t>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w:t>
            </w:r>
            <w:r>
              <w:rPr>
                <w:rFonts w:ascii="Times New Roman"/>
                <w:b w:val="false"/>
                <w:i w:val="false"/>
                <w:color w:val="000000"/>
                <w:sz w:val="20"/>
              </w:rPr>
              <w:t>2-15-26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naurzhe@mail.</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Сарыкольского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Сарыколь, улица</w:t>
            </w:r>
            <w:r>
              <w:br/>
            </w:r>
            <w:r>
              <w:rPr>
                <w:rFonts w:ascii="Times New Roman"/>
                <w:b w:val="false"/>
                <w:i w:val="false"/>
                <w:color w:val="000000"/>
                <w:sz w:val="20"/>
              </w:rPr>
              <w:t>
</w:t>
            </w:r>
            <w:r>
              <w:rPr>
                <w:rFonts w:ascii="Times New Roman"/>
                <w:b w:val="false"/>
                <w:i w:val="false"/>
                <w:color w:val="000000"/>
                <w:sz w:val="20"/>
              </w:rPr>
              <w:t>Ленина, 76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w:t>
            </w:r>
            <w:r>
              <w:rPr>
                <w:rFonts w:ascii="Times New Roman"/>
                <w:b w:val="false"/>
                <w:i w:val="false"/>
                <w:color w:val="000000"/>
                <w:sz w:val="20"/>
              </w:rPr>
              <w:t>2-18-49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ozo@krcc.kz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Тарановского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Тарановское,</w:t>
            </w:r>
            <w:r>
              <w:br/>
            </w:r>
            <w:r>
              <w:rPr>
                <w:rFonts w:ascii="Times New Roman"/>
                <w:b w:val="false"/>
                <w:i w:val="false"/>
                <w:color w:val="000000"/>
                <w:sz w:val="20"/>
              </w:rPr>
              <w:t>
</w:t>
            </w:r>
            <w:r>
              <w:rPr>
                <w:rFonts w:ascii="Times New Roman"/>
                <w:b w:val="false"/>
                <w:i w:val="false"/>
                <w:color w:val="000000"/>
                <w:sz w:val="20"/>
              </w:rPr>
              <w:t>улица Калинина,</w:t>
            </w:r>
            <w:r>
              <w:br/>
            </w:r>
            <w:r>
              <w:rPr>
                <w:rFonts w:ascii="Times New Roman"/>
                <w:b w:val="false"/>
                <w:i w:val="false"/>
                <w:color w:val="000000"/>
                <w:sz w:val="20"/>
              </w:rPr>
              <w:t>
</w:t>
            </w:r>
            <w:r>
              <w:rPr>
                <w:rFonts w:ascii="Times New Roman"/>
                <w:b w:val="false"/>
                <w:i w:val="false"/>
                <w:color w:val="000000"/>
                <w:sz w:val="20"/>
              </w:rPr>
              <w:t>60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w:t>
            </w:r>
            <w:r>
              <w:rPr>
                <w:rFonts w:ascii="Times New Roman"/>
                <w:b w:val="false"/>
                <w:i w:val="false"/>
                <w:color w:val="000000"/>
                <w:sz w:val="20"/>
              </w:rPr>
              <w:t>3-64-51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Zemly_taran@</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Узункольского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Узунколь, улица</w:t>
            </w:r>
            <w:r>
              <w:br/>
            </w:r>
            <w:r>
              <w:rPr>
                <w:rFonts w:ascii="Times New Roman"/>
                <w:b w:val="false"/>
                <w:i w:val="false"/>
                <w:color w:val="000000"/>
                <w:sz w:val="20"/>
              </w:rPr>
              <w:t>
</w:t>
            </w:r>
            <w:r>
              <w:rPr>
                <w:rFonts w:ascii="Times New Roman"/>
                <w:b w:val="false"/>
                <w:i w:val="false"/>
                <w:color w:val="000000"/>
                <w:sz w:val="20"/>
              </w:rPr>
              <w:t>Мусрепова, 14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w:t>
            </w:r>
            <w:r>
              <w:rPr>
                <w:rFonts w:ascii="Times New Roman"/>
                <w:b w:val="false"/>
                <w:i w:val="false"/>
                <w:color w:val="000000"/>
                <w:sz w:val="20"/>
              </w:rPr>
              <w:t>2-15-47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Федоровского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Федоровка, улица</w:t>
            </w:r>
            <w:r>
              <w:br/>
            </w:r>
            <w:r>
              <w:rPr>
                <w:rFonts w:ascii="Times New Roman"/>
                <w:b w:val="false"/>
                <w:i w:val="false"/>
                <w:color w:val="000000"/>
                <w:sz w:val="20"/>
              </w:rPr>
              <w:t>
</w:t>
            </w:r>
            <w:r>
              <w:rPr>
                <w:rFonts w:ascii="Times New Roman"/>
                <w:b w:val="false"/>
                <w:i w:val="false"/>
                <w:color w:val="000000"/>
                <w:sz w:val="20"/>
              </w:rPr>
              <w:t>Красноармейская,</w:t>
            </w:r>
            <w:r>
              <w:br/>
            </w:r>
            <w:r>
              <w:rPr>
                <w:rFonts w:ascii="Times New Roman"/>
                <w:b w:val="false"/>
                <w:i w:val="false"/>
                <w:color w:val="000000"/>
                <w:sz w:val="20"/>
              </w:rPr>
              <w:t>
</w:t>
            </w:r>
            <w:r>
              <w:rPr>
                <w:rFonts w:ascii="Times New Roman"/>
                <w:b w:val="false"/>
                <w:i w:val="false"/>
                <w:color w:val="000000"/>
                <w:sz w:val="20"/>
              </w:rPr>
              <w:t>57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w:t>
            </w:r>
            <w:r>
              <w:rPr>
                <w:rFonts w:ascii="Times New Roman"/>
                <w:b w:val="false"/>
                <w:i w:val="false"/>
                <w:color w:val="000000"/>
                <w:sz w:val="20"/>
              </w:rPr>
              <w:t>2-18-76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Fed_zem@mail.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Аркалык"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w:t>
            </w:r>
            <w:r>
              <w:rPr>
                <w:rFonts w:ascii="Times New Roman"/>
                <w:b w:val="false"/>
                <w:i w:val="false"/>
                <w:color w:val="000000"/>
                <w:sz w:val="20"/>
              </w:rPr>
              <w:t>проспект Абая,</w:t>
            </w:r>
            <w:r>
              <w:br/>
            </w:r>
            <w:r>
              <w:rPr>
                <w:rFonts w:ascii="Times New Roman"/>
                <w:b w:val="false"/>
                <w:i w:val="false"/>
                <w:color w:val="000000"/>
                <w:sz w:val="20"/>
              </w:rPr>
              <w:t>
</w:t>
            </w:r>
            <w:r>
              <w:rPr>
                <w:rFonts w:ascii="Times New Roman"/>
                <w:b w:val="false"/>
                <w:i w:val="false"/>
                <w:color w:val="000000"/>
                <w:sz w:val="20"/>
              </w:rPr>
              <w:t>29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w:t>
            </w:r>
            <w:r>
              <w:rPr>
                <w:rFonts w:ascii="Times New Roman"/>
                <w:b w:val="false"/>
                <w:i w:val="false"/>
                <w:color w:val="000000"/>
                <w:sz w:val="20"/>
              </w:rPr>
              <w:t>7-23-52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Zem.ark@mail.</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Лисаковск"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w:t>
            </w:r>
            <w:r>
              <w:rPr>
                <w:rFonts w:ascii="Times New Roman"/>
                <w:b w:val="false"/>
                <w:i w:val="false"/>
                <w:color w:val="000000"/>
                <w:sz w:val="20"/>
              </w:rPr>
              <w:t>улица Мира, 31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w:t>
            </w:r>
            <w:r>
              <w:rPr>
                <w:rFonts w:ascii="Times New Roman"/>
                <w:b w:val="false"/>
                <w:i w:val="false"/>
                <w:color w:val="000000"/>
                <w:sz w:val="20"/>
              </w:rPr>
              <w:t>3-32-34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Terra_lsk@</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Рудный"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Космонавтов, 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w:t>
            </w:r>
            <w:r>
              <w:rPr>
                <w:rFonts w:ascii="Times New Roman"/>
                <w:b w:val="false"/>
                <w:i w:val="false"/>
                <w:color w:val="000000"/>
                <w:sz w:val="20"/>
              </w:rPr>
              <w:t>4-09-73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zemotd@mail.</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Костанай"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Амангельды, 93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57-57-44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gorzem@mail.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Кызылординской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проспект Абая,</w:t>
            </w:r>
            <w:r>
              <w:br/>
            </w:r>
            <w:r>
              <w:rPr>
                <w:rFonts w:ascii="Times New Roman"/>
                <w:b w:val="false"/>
                <w:i w:val="false"/>
                <w:color w:val="000000"/>
                <w:sz w:val="20"/>
              </w:rPr>
              <w:t>
</w:t>
            </w:r>
            <w:r>
              <w:rPr>
                <w:rFonts w:ascii="Times New Roman"/>
                <w:b w:val="false"/>
                <w:i w:val="false"/>
                <w:color w:val="000000"/>
                <w:sz w:val="20"/>
              </w:rPr>
              <w:t>27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23-98-67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UZO_KZ@mail.ru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Аральского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w:t>
            </w:r>
            <w:r>
              <w:br/>
            </w:r>
            <w:r>
              <w:rPr>
                <w:rFonts w:ascii="Times New Roman"/>
                <w:b w:val="false"/>
                <w:i w:val="false"/>
                <w:color w:val="000000"/>
                <w:sz w:val="20"/>
              </w:rPr>
              <w:t>
</w:t>
            </w:r>
            <w:r>
              <w:rPr>
                <w:rFonts w:ascii="Times New Roman"/>
                <w:b w:val="false"/>
                <w:i w:val="false"/>
                <w:color w:val="000000"/>
                <w:sz w:val="20"/>
              </w:rPr>
              <w:t>улица Мектеп, 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w:t>
            </w:r>
            <w:r>
              <w:rPr>
                <w:rFonts w:ascii="Times New Roman"/>
                <w:b w:val="false"/>
                <w:i w:val="false"/>
                <w:color w:val="000000"/>
                <w:sz w:val="20"/>
              </w:rPr>
              <w:t>2-15-43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rusaral@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Жалагашского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Жалагаш, улица</w:t>
            </w:r>
            <w:r>
              <w:br/>
            </w:r>
            <w:r>
              <w:rPr>
                <w:rFonts w:ascii="Times New Roman"/>
                <w:b w:val="false"/>
                <w:i w:val="false"/>
                <w:color w:val="000000"/>
                <w:sz w:val="20"/>
              </w:rPr>
              <w:t>
</w:t>
            </w:r>
            <w:r>
              <w:rPr>
                <w:rFonts w:ascii="Times New Roman"/>
                <w:b w:val="false"/>
                <w:i w:val="false"/>
                <w:color w:val="000000"/>
                <w:sz w:val="20"/>
              </w:rPr>
              <w:t>М. Мырзалиева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w:t>
            </w:r>
            <w:r>
              <w:rPr>
                <w:rFonts w:ascii="Times New Roman"/>
                <w:b w:val="false"/>
                <w:i w:val="false"/>
                <w:color w:val="000000"/>
                <w:sz w:val="20"/>
              </w:rPr>
              <w:t>3-19-78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zhalsemotn@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Жанакорганского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Жанакорган,</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 Көкенова, 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w:t>
            </w:r>
            <w:r>
              <w:rPr>
                <w:rFonts w:ascii="Times New Roman"/>
                <w:b w:val="false"/>
                <w:i w:val="false"/>
                <w:color w:val="000000"/>
                <w:sz w:val="20"/>
              </w:rPr>
              <w:t>2-12-78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pozakim@mail.</w:t>
            </w:r>
            <w:r>
              <w:br/>
            </w:r>
            <w:r>
              <w:rPr>
                <w:rFonts w:ascii="Times New Roman"/>
                <w:b w:val="false"/>
                <w:i w:val="false"/>
                <w:color w:val="000000"/>
                <w:sz w:val="20"/>
              </w:rPr>
              <w:t>
</w:t>
            </w:r>
            <w:r>
              <w:rPr>
                <w:rFonts w:ascii="Times New Roman"/>
                <w:b w:val="false"/>
                <w:i w:val="false"/>
                <w:color w:val="000000"/>
                <w:sz w:val="20"/>
              </w:rPr>
              <w:t>ru</w:t>
            </w:r>
            <w:r>
              <w:br/>
            </w:r>
            <w:r>
              <w:rPr>
                <w:rFonts w:ascii="Times New Roman"/>
                <w:b w:val="false"/>
                <w:i w:val="false"/>
                <w:color w:val="000000"/>
                <w:sz w:val="20"/>
              </w:rPr>
              <w:t>
</w:t>
            </w:r>
            <w:r>
              <w:rPr>
                <w:rFonts w:ascii="Times New Roman"/>
                <w:b w:val="false"/>
                <w:i w:val="false"/>
                <w:color w:val="000000"/>
                <w:sz w:val="20"/>
              </w:rPr>
              <w:t>org_acim@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Казалинского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Айтеке би, улица</w:t>
            </w:r>
            <w:r>
              <w:br/>
            </w:r>
            <w:r>
              <w:rPr>
                <w:rFonts w:ascii="Times New Roman"/>
                <w:b w:val="false"/>
                <w:i w:val="false"/>
                <w:color w:val="000000"/>
                <w:sz w:val="20"/>
              </w:rPr>
              <w:t>
</w:t>
            </w:r>
            <w:r>
              <w:rPr>
                <w:rFonts w:ascii="Times New Roman"/>
                <w:b w:val="false"/>
                <w:i w:val="false"/>
                <w:color w:val="000000"/>
                <w:sz w:val="20"/>
              </w:rPr>
              <w:t>Пиримова,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w:t>
            </w:r>
            <w:r>
              <w:rPr>
                <w:rFonts w:ascii="Times New Roman"/>
                <w:b w:val="false"/>
                <w:i w:val="false"/>
                <w:color w:val="000000"/>
                <w:sz w:val="20"/>
              </w:rPr>
              <w:t>2-16-47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baidenesova_A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Кармакшинского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Жосалы, улица</w:t>
            </w:r>
            <w:r>
              <w:br/>
            </w:r>
            <w:r>
              <w:rPr>
                <w:rFonts w:ascii="Times New Roman"/>
                <w:b w:val="false"/>
                <w:i w:val="false"/>
                <w:color w:val="000000"/>
                <w:sz w:val="20"/>
              </w:rPr>
              <w:t>
</w:t>
            </w:r>
            <w:r>
              <w:rPr>
                <w:rFonts w:ascii="Times New Roman"/>
                <w:b w:val="false"/>
                <w:i w:val="false"/>
                <w:color w:val="000000"/>
                <w:sz w:val="20"/>
              </w:rPr>
              <w:t>Абая, 95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w:t>
            </w:r>
            <w:r>
              <w:rPr>
                <w:rFonts w:ascii="Times New Roman"/>
                <w:b w:val="false"/>
                <w:i w:val="false"/>
                <w:color w:val="000000"/>
                <w:sz w:val="20"/>
              </w:rPr>
              <w:t>2-18-08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karmakshizher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Сырдарьинского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Теренузек, улица</w:t>
            </w:r>
            <w:r>
              <w:br/>
            </w:r>
            <w:r>
              <w:rPr>
                <w:rFonts w:ascii="Times New Roman"/>
                <w:b w:val="false"/>
                <w:i w:val="false"/>
                <w:color w:val="000000"/>
                <w:sz w:val="20"/>
              </w:rPr>
              <w:t>
</w:t>
            </w:r>
            <w:r>
              <w:rPr>
                <w:rFonts w:ascii="Times New Roman"/>
                <w:b w:val="false"/>
                <w:i w:val="false"/>
                <w:color w:val="000000"/>
                <w:sz w:val="20"/>
              </w:rPr>
              <w:t>Абая,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2-17-96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Sirdaria_</w:t>
            </w:r>
            <w:r>
              <w:br/>
            </w:r>
            <w:r>
              <w:rPr>
                <w:rFonts w:ascii="Times New Roman"/>
                <w:b w:val="false"/>
                <w:i w:val="false"/>
                <w:color w:val="000000"/>
                <w:sz w:val="20"/>
              </w:rPr>
              <w:t>
</w:t>
            </w:r>
            <w:r>
              <w:rPr>
                <w:rFonts w:ascii="Times New Roman"/>
                <w:b w:val="false"/>
                <w:i w:val="false"/>
                <w:color w:val="000000"/>
                <w:sz w:val="20"/>
              </w:rPr>
              <w:t>zemkom@mail.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Шиелийского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Шиели, улица</w:t>
            </w:r>
            <w:r>
              <w:br/>
            </w:r>
            <w:r>
              <w:rPr>
                <w:rFonts w:ascii="Times New Roman"/>
                <w:b w:val="false"/>
                <w:i w:val="false"/>
                <w:color w:val="000000"/>
                <w:sz w:val="20"/>
              </w:rPr>
              <w:t>
</w:t>
            </w:r>
            <w:r>
              <w:rPr>
                <w:rFonts w:ascii="Times New Roman"/>
                <w:b w:val="false"/>
                <w:i w:val="false"/>
                <w:color w:val="000000"/>
                <w:sz w:val="20"/>
              </w:rPr>
              <w:t>Жахаева, 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w:t>
            </w:r>
            <w:r>
              <w:rPr>
                <w:rFonts w:ascii="Times New Roman"/>
                <w:b w:val="false"/>
                <w:i w:val="false"/>
                <w:color w:val="000000"/>
                <w:sz w:val="20"/>
              </w:rPr>
              <w:t>4-20-82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Zemkom_shieli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Кызылорда"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Аманкельди, 102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23-11-51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Alisha_zher@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Мангистауской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23 микрорайон, 100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43-13-39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Aktau_UZO@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Бейнеуского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Бейнеу, улица</w:t>
            </w:r>
            <w:r>
              <w:br/>
            </w:r>
            <w:r>
              <w:rPr>
                <w:rFonts w:ascii="Times New Roman"/>
                <w:b w:val="false"/>
                <w:i w:val="false"/>
                <w:color w:val="000000"/>
                <w:sz w:val="20"/>
              </w:rPr>
              <w:t>
</w:t>
            </w:r>
            <w:r>
              <w:rPr>
                <w:rFonts w:ascii="Times New Roman"/>
                <w:b w:val="false"/>
                <w:i w:val="false"/>
                <w:color w:val="000000"/>
                <w:sz w:val="20"/>
              </w:rPr>
              <w:t>Д. Тажиева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w:t>
            </w:r>
            <w:r>
              <w:rPr>
                <w:rFonts w:ascii="Times New Roman"/>
                <w:b w:val="false"/>
                <w:i w:val="false"/>
                <w:color w:val="000000"/>
                <w:sz w:val="20"/>
              </w:rPr>
              <w:t>2-20-84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Karakuman@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Каракиянского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Курык, улица</w:t>
            </w:r>
            <w:r>
              <w:br/>
            </w:r>
            <w:r>
              <w:rPr>
                <w:rFonts w:ascii="Times New Roman"/>
                <w:b w:val="false"/>
                <w:i w:val="false"/>
                <w:color w:val="000000"/>
                <w:sz w:val="20"/>
              </w:rPr>
              <w:t>
</w:t>
            </w:r>
            <w:r>
              <w:rPr>
                <w:rFonts w:ascii="Times New Roman"/>
                <w:b w:val="false"/>
                <w:i w:val="false"/>
                <w:color w:val="000000"/>
                <w:sz w:val="20"/>
              </w:rPr>
              <w:t>Досан-батыра, 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w:t>
            </w:r>
            <w:r>
              <w:rPr>
                <w:rFonts w:ascii="Times New Roman"/>
                <w:b w:val="false"/>
                <w:i w:val="false"/>
                <w:color w:val="000000"/>
                <w:sz w:val="20"/>
              </w:rPr>
              <w:t>2-18-00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karakia_</w:t>
            </w:r>
            <w:r>
              <w:br/>
            </w:r>
            <w:r>
              <w:rPr>
                <w:rFonts w:ascii="Times New Roman"/>
                <w:b w:val="false"/>
                <w:i w:val="false"/>
                <w:color w:val="000000"/>
                <w:sz w:val="20"/>
              </w:rPr>
              <w:t>
</w:t>
            </w:r>
            <w:r>
              <w:rPr>
                <w:rFonts w:ascii="Times New Roman"/>
                <w:b w:val="false"/>
                <w:i w:val="false"/>
                <w:color w:val="000000"/>
                <w:sz w:val="20"/>
              </w:rPr>
              <w:t>zemcom@mail.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Мангистауского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Шетпе, улица</w:t>
            </w:r>
            <w:r>
              <w:br/>
            </w:r>
            <w:r>
              <w:rPr>
                <w:rFonts w:ascii="Times New Roman"/>
                <w:b w:val="false"/>
                <w:i w:val="false"/>
                <w:color w:val="000000"/>
                <w:sz w:val="20"/>
              </w:rPr>
              <w:t>
</w:t>
            </w:r>
            <w:r>
              <w:rPr>
                <w:rFonts w:ascii="Times New Roman"/>
                <w:b w:val="false"/>
                <w:i w:val="false"/>
                <w:color w:val="000000"/>
                <w:sz w:val="20"/>
              </w:rPr>
              <w:t>Центральная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w:t>
            </w:r>
            <w:r>
              <w:rPr>
                <w:rFonts w:ascii="Times New Roman"/>
                <w:b w:val="false"/>
                <w:i w:val="false"/>
                <w:color w:val="000000"/>
                <w:sz w:val="20"/>
              </w:rPr>
              <w:t>2-24-11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mroz@mail.ru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Мунайлинского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Мангистау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75-03-52</w:t>
            </w:r>
            <w:r>
              <w:br/>
            </w:r>
            <w:r>
              <w:rPr>
                <w:rFonts w:ascii="Times New Roman"/>
                <w:b w:val="false"/>
                <w:i w:val="false"/>
                <w:color w:val="000000"/>
                <w:sz w:val="20"/>
              </w:rPr>
              <w:t>
</w:t>
            </w:r>
            <w:r>
              <w:rPr>
                <w:rFonts w:ascii="Times New Roman"/>
                <w:b w:val="false"/>
                <w:i w:val="false"/>
                <w:color w:val="000000"/>
                <w:sz w:val="20"/>
              </w:rPr>
              <w:t>75-03-04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munailyzem@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Тупкараганского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Форт-Шевченко,</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Ш. Еркегулова,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w:t>
            </w:r>
            <w:r>
              <w:rPr>
                <w:rFonts w:ascii="Times New Roman"/>
                <w:b w:val="false"/>
                <w:i w:val="false"/>
                <w:color w:val="000000"/>
                <w:sz w:val="20"/>
              </w:rPr>
              <w:t>2-25-88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Fort_akyman@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Жанаозен"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w:t>
            </w:r>
            <w:r>
              <w:rPr>
                <w:rFonts w:ascii="Times New Roman"/>
                <w:b w:val="false"/>
                <w:i w:val="false"/>
                <w:color w:val="000000"/>
                <w:sz w:val="20"/>
              </w:rPr>
              <w:t>улица Сатпаева,</w:t>
            </w:r>
            <w:r>
              <w:br/>
            </w:r>
            <w:r>
              <w:rPr>
                <w:rFonts w:ascii="Times New Roman"/>
                <w:b w:val="false"/>
                <w:i w:val="false"/>
                <w:color w:val="000000"/>
                <w:sz w:val="20"/>
              </w:rPr>
              <w:t>
</w:t>
            </w:r>
            <w:r>
              <w:rPr>
                <w:rFonts w:ascii="Times New Roman"/>
                <w:b w:val="false"/>
                <w:i w:val="false"/>
                <w:color w:val="000000"/>
                <w:sz w:val="20"/>
              </w:rPr>
              <w:t>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w:t>
            </w:r>
            <w:r>
              <w:rPr>
                <w:rFonts w:ascii="Times New Roman"/>
                <w:b w:val="false"/>
                <w:i w:val="false"/>
                <w:color w:val="000000"/>
                <w:sz w:val="20"/>
              </w:rPr>
              <w:t>3-44-45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Zem_uzen@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Актау"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4 микрорайон, 72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33-67-37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www.Aktau_</w:t>
            </w:r>
            <w:r>
              <w:br/>
            </w:r>
            <w:r>
              <w:rPr>
                <w:rFonts w:ascii="Times New Roman"/>
                <w:b w:val="false"/>
                <w:i w:val="false"/>
                <w:color w:val="000000"/>
                <w:sz w:val="20"/>
              </w:rPr>
              <w:t>
</w:t>
            </w:r>
            <w:r>
              <w:rPr>
                <w:rFonts w:ascii="Times New Roman"/>
                <w:b w:val="false"/>
                <w:i w:val="false"/>
                <w:color w:val="000000"/>
                <w:sz w:val="20"/>
              </w:rPr>
              <w:t>info.kz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Павлодарской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проспект Победы,</w:t>
            </w:r>
            <w:r>
              <w:br/>
            </w:r>
            <w:r>
              <w:rPr>
                <w:rFonts w:ascii="Times New Roman"/>
                <w:b w:val="false"/>
                <w:i w:val="false"/>
                <w:color w:val="000000"/>
                <w:sz w:val="20"/>
              </w:rPr>
              <w:t>
</w:t>
            </w:r>
            <w:r>
              <w:rPr>
                <w:rFonts w:ascii="Times New Roman"/>
                <w:b w:val="false"/>
                <w:i w:val="false"/>
                <w:color w:val="000000"/>
                <w:sz w:val="20"/>
              </w:rPr>
              <w:t>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32-49-57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kense.uzo@</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Актогай, улица</w:t>
            </w:r>
            <w:r>
              <w:br/>
            </w:r>
            <w:r>
              <w:rPr>
                <w:rFonts w:ascii="Times New Roman"/>
                <w:b w:val="false"/>
                <w:i w:val="false"/>
                <w:color w:val="000000"/>
                <w:sz w:val="20"/>
              </w:rPr>
              <w:t>
</w:t>
            </w:r>
            <w:r>
              <w:rPr>
                <w:rFonts w:ascii="Times New Roman"/>
                <w:b w:val="false"/>
                <w:i w:val="false"/>
                <w:color w:val="000000"/>
                <w:sz w:val="20"/>
              </w:rPr>
              <w:t>Абая, 77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w:t>
            </w:r>
            <w:r>
              <w:rPr>
                <w:rFonts w:ascii="Times New Roman"/>
                <w:b w:val="false"/>
                <w:i w:val="false"/>
                <w:color w:val="000000"/>
                <w:sz w:val="20"/>
              </w:rPr>
              <w:t>2-14-25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 Aktjgai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Баянаульского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Баянаул, улица</w:t>
            </w:r>
            <w:r>
              <w:br/>
            </w:r>
            <w:r>
              <w:rPr>
                <w:rFonts w:ascii="Times New Roman"/>
                <w:b w:val="false"/>
                <w:i w:val="false"/>
                <w:color w:val="000000"/>
                <w:sz w:val="20"/>
              </w:rPr>
              <w:t>
</w:t>
            </w:r>
            <w:r>
              <w:rPr>
                <w:rFonts w:ascii="Times New Roman"/>
                <w:b w:val="false"/>
                <w:i w:val="false"/>
                <w:color w:val="000000"/>
                <w:sz w:val="20"/>
              </w:rPr>
              <w:t>Сатпаева, 55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w:t>
            </w:r>
            <w:r>
              <w:rPr>
                <w:rFonts w:ascii="Times New Roman"/>
                <w:b w:val="false"/>
                <w:i w:val="false"/>
                <w:color w:val="000000"/>
                <w:sz w:val="20"/>
              </w:rPr>
              <w:t>9-13-43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Железинского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Железинка, улица</w:t>
            </w:r>
            <w:r>
              <w:br/>
            </w:r>
            <w:r>
              <w:rPr>
                <w:rFonts w:ascii="Times New Roman"/>
                <w:b w:val="false"/>
                <w:i w:val="false"/>
                <w:color w:val="000000"/>
                <w:sz w:val="20"/>
              </w:rPr>
              <w:t>
</w:t>
            </w:r>
            <w:r>
              <w:rPr>
                <w:rFonts w:ascii="Times New Roman"/>
                <w:b w:val="false"/>
                <w:i w:val="false"/>
                <w:color w:val="000000"/>
                <w:sz w:val="20"/>
              </w:rPr>
              <w:t>Квиткова, 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w:t>
            </w:r>
            <w:r>
              <w:rPr>
                <w:rFonts w:ascii="Times New Roman"/>
                <w:b w:val="false"/>
                <w:i w:val="false"/>
                <w:color w:val="000000"/>
                <w:sz w:val="20"/>
              </w:rPr>
              <w:t>2-12-56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semotdelselesinka@</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Иртышского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w:t>
            </w:r>
            <w:r>
              <w:br/>
            </w:r>
            <w:r>
              <w:rPr>
                <w:rFonts w:ascii="Times New Roman"/>
                <w:b w:val="false"/>
                <w:i w:val="false"/>
                <w:color w:val="000000"/>
                <w:sz w:val="20"/>
              </w:rPr>
              <w:t>
</w:t>
            </w:r>
            <w:r>
              <w:rPr>
                <w:rFonts w:ascii="Times New Roman"/>
                <w:b w:val="false"/>
                <w:i w:val="false"/>
                <w:color w:val="000000"/>
                <w:sz w:val="20"/>
              </w:rPr>
              <w:t>село Иртышск,</w:t>
            </w:r>
            <w:r>
              <w:br/>
            </w:r>
            <w:r>
              <w:rPr>
                <w:rFonts w:ascii="Times New Roman"/>
                <w:b w:val="false"/>
                <w:i w:val="false"/>
                <w:color w:val="000000"/>
                <w:sz w:val="20"/>
              </w:rPr>
              <w:t>
</w:t>
            </w:r>
            <w:r>
              <w:rPr>
                <w:rFonts w:ascii="Times New Roman"/>
                <w:b w:val="false"/>
                <w:i w:val="false"/>
                <w:color w:val="000000"/>
                <w:sz w:val="20"/>
              </w:rPr>
              <w:t>улица Богенбая,</w:t>
            </w:r>
            <w:r>
              <w:br/>
            </w:r>
            <w:r>
              <w:rPr>
                <w:rFonts w:ascii="Times New Roman"/>
                <w:b w:val="false"/>
                <w:i w:val="false"/>
                <w:color w:val="000000"/>
                <w:sz w:val="20"/>
              </w:rPr>
              <w:t>
</w:t>
            </w:r>
            <w:r>
              <w:rPr>
                <w:rFonts w:ascii="Times New Roman"/>
                <w:b w:val="false"/>
                <w:i w:val="false"/>
                <w:color w:val="000000"/>
                <w:sz w:val="20"/>
              </w:rPr>
              <w:t>97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w:t>
            </w:r>
            <w:r>
              <w:rPr>
                <w:rFonts w:ascii="Times New Roman"/>
                <w:b w:val="false"/>
                <w:i w:val="false"/>
                <w:color w:val="000000"/>
                <w:sz w:val="20"/>
              </w:rPr>
              <w:t>2-15-46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irtadm@</w:t>
            </w:r>
            <w:r>
              <w:br/>
            </w:r>
            <w:r>
              <w:rPr>
                <w:rFonts w:ascii="Times New Roman"/>
                <w:b w:val="false"/>
                <w:i w:val="false"/>
                <w:color w:val="000000"/>
                <w:sz w:val="20"/>
              </w:rPr>
              <w:t>
</w:t>
            </w:r>
            <w:r>
              <w:rPr>
                <w:rFonts w:ascii="Times New Roman"/>
                <w:b w:val="false"/>
                <w:i w:val="false"/>
                <w:color w:val="000000"/>
                <w:sz w:val="20"/>
              </w:rPr>
              <w:t>pavlakimat.kz</w:t>
            </w:r>
            <w:r>
              <w:br/>
            </w:r>
            <w:r>
              <w:rPr>
                <w:rFonts w:ascii="Times New Roman"/>
                <w:b w:val="false"/>
                <w:i w:val="false"/>
                <w:color w:val="000000"/>
                <w:sz w:val="20"/>
              </w:rPr>
              <w:t>
</w:t>
            </w:r>
            <w:r>
              <w:rPr>
                <w:rFonts w:ascii="Times New Roman"/>
                <w:b w:val="false"/>
                <w:i w:val="false"/>
                <w:color w:val="000000"/>
                <w:sz w:val="20"/>
              </w:rPr>
              <w:t>irtadm@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Качирского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w:t>
            </w:r>
            <w:r>
              <w:br/>
            </w:r>
            <w:r>
              <w:rPr>
                <w:rFonts w:ascii="Times New Roman"/>
                <w:b w:val="false"/>
                <w:i w:val="false"/>
                <w:color w:val="000000"/>
                <w:sz w:val="20"/>
              </w:rPr>
              <w:t>
</w:t>
            </w:r>
            <w:r>
              <w:rPr>
                <w:rFonts w:ascii="Times New Roman"/>
                <w:b w:val="false"/>
                <w:i w:val="false"/>
                <w:color w:val="000000"/>
                <w:sz w:val="20"/>
              </w:rPr>
              <w:t>село Теренколь,</w:t>
            </w:r>
            <w:r>
              <w:br/>
            </w:r>
            <w:r>
              <w:rPr>
                <w:rFonts w:ascii="Times New Roman"/>
                <w:b w:val="false"/>
                <w:i w:val="false"/>
                <w:color w:val="000000"/>
                <w:sz w:val="20"/>
              </w:rPr>
              <w:t>
</w:t>
            </w:r>
            <w:r>
              <w:rPr>
                <w:rFonts w:ascii="Times New Roman"/>
                <w:b w:val="false"/>
                <w:i w:val="false"/>
                <w:color w:val="000000"/>
                <w:sz w:val="20"/>
              </w:rPr>
              <w:t>улица Тургенева,</w:t>
            </w:r>
            <w:r>
              <w:br/>
            </w:r>
            <w:r>
              <w:rPr>
                <w:rFonts w:ascii="Times New Roman"/>
                <w:b w:val="false"/>
                <w:i w:val="false"/>
                <w:color w:val="000000"/>
                <w:sz w:val="20"/>
              </w:rPr>
              <w:t>
</w:t>
            </w:r>
            <w:r>
              <w:rPr>
                <w:rFonts w:ascii="Times New Roman"/>
                <w:b w:val="false"/>
                <w:i w:val="false"/>
                <w:color w:val="000000"/>
                <w:sz w:val="20"/>
              </w:rPr>
              <w:t>85 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w:t>
            </w:r>
            <w:r>
              <w:rPr>
                <w:rFonts w:ascii="Times New Roman"/>
                <w:b w:val="false"/>
                <w:i w:val="false"/>
                <w:color w:val="000000"/>
                <w:sz w:val="20"/>
              </w:rPr>
              <w:t>2-11-78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OZO.kach@</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Лебяжинского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Акку, улица</w:t>
            </w:r>
            <w:r>
              <w:br/>
            </w:r>
            <w:r>
              <w:rPr>
                <w:rFonts w:ascii="Times New Roman"/>
                <w:b w:val="false"/>
                <w:i w:val="false"/>
                <w:color w:val="000000"/>
                <w:sz w:val="20"/>
              </w:rPr>
              <w:t>
</w:t>
            </w:r>
            <w:r>
              <w:rPr>
                <w:rFonts w:ascii="Times New Roman"/>
                <w:b w:val="false"/>
                <w:i w:val="false"/>
                <w:color w:val="000000"/>
                <w:sz w:val="20"/>
              </w:rPr>
              <w:t>Мира,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w:t>
            </w:r>
            <w:r>
              <w:rPr>
                <w:rFonts w:ascii="Times New Roman"/>
                <w:b w:val="false"/>
                <w:i w:val="false"/>
                <w:color w:val="000000"/>
                <w:sz w:val="20"/>
              </w:rPr>
              <w:t>2-10-03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Shakirov.alr@</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r>
              <w:br/>
            </w:r>
            <w:r>
              <w:rPr>
                <w:rFonts w:ascii="Times New Roman"/>
                <w:b w:val="false"/>
                <w:i w:val="false"/>
                <w:color w:val="000000"/>
                <w:sz w:val="20"/>
              </w:rPr>
              <w:t>
</w:t>
            </w:r>
            <w:r>
              <w:rPr>
                <w:rFonts w:ascii="Times New Roman"/>
                <w:b w:val="false"/>
                <w:i w:val="false"/>
                <w:color w:val="000000"/>
                <w:sz w:val="20"/>
              </w:rPr>
              <w:t>село Коктобе,</w:t>
            </w:r>
            <w:r>
              <w:br/>
            </w:r>
            <w:r>
              <w:rPr>
                <w:rFonts w:ascii="Times New Roman"/>
                <w:b w:val="false"/>
                <w:i w:val="false"/>
                <w:color w:val="000000"/>
                <w:sz w:val="20"/>
              </w:rPr>
              <w:t>
</w:t>
            </w:r>
            <w:r>
              <w:rPr>
                <w:rFonts w:ascii="Times New Roman"/>
                <w:b w:val="false"/>
                <w:i w:val="false"/>
                <w:color w:val="000000"/>
                <w:sz w:val="20"/>
              </w:rPr>
              <w:t>улица Аблайхана,</w:t>
            </w:r>
            <w:r>
              <w:br/>
            </w:r>
            <w:r>
              <w:rPr>
                <w:rFonts w:ascii="Times New Roman"/>
                <w:b w:val="false"/>
                <w:i w:val="false"/>
                <w:color w:val="000000"/>
                <w:sz w:val="20"/>
              </w:rPr>
              <w:t>
</w:t>
            </w:r>
            <w:r>
              <w:rPr>
                <w:rFonts w:ascii="Times New Roman"/>
                <w:b w:val="false"/>
                <w:i w:val="false"/>
                <w:color w:val="000000"/>
                <w:sz w:val="20"/>
              </w:rPr>
              <w:t>30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w:t>
            </w:r>
            <w:r>
              <w:rPr>
                <w:rFonts w:ascii="Times New Roman"/>
                <w:b w:val="false"/>
                <w:i w:val="false"/>
                <w:color w:val="000000"/>
                <w:sz w:val="20"/>
              </w:rPr>
              <w:t>9-13-77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Павлодарского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Павлодар, улица</w:t>
            </w:r>
            <w:r>
              <w:br/>
            </w:r>
            <w:r>
              <w:rPr>
                <w:rFonts w:ascii="Times New Roman"/>
                <w:b w:val="false"/>
                <w:i w:val="false"/>
                <w:color w:val="000000"/>
                <w:sz w:val="20"/>
              </w:rPr>
              <w:t>
</w:t>
            </w:r>
            <w:r>
              <w:rPr>
                <w:rFonts w:ascii="Times New Roman"/>
                <w:b w:val="false"/>
                <w:i w:val="false"/>
                <w:color w:val="000000"/>
                <w:sz w:val="20"/>
              </w:rPr>
              <w:t>Толстого, 22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32-32-36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Успенского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w:t>
            </w:r>
            <w:r>
              <w:br/>
            </w:r>
            <w:r>
              <w:rPr>
                <w:rFonts w:ascii="Times New Roman"/>
                <w:b w:val="false"/>
                <w:i w:val="false"/>
                <w:color w:val="000000"/>
                <w:sz w:val="20"/>
              </w:rPr>
              <w:t>
</w:t>
            </w:r>
            <w:r>
              <w:rPr>
                <w:rFonts w:ascii="Times New Roman"/>
                <w:b w:val="false"/>
                <w:i w:val="false"/>
                <w:color w:val="000000"/>
                <w:sz w:val="20"/>
              </w:rPr>
              <w:t>село Успенка,</w:t>
            </w:r>
            <w:r>
              <w:br/>
            </w:r>
            <w:r>
              <w:rPr>
                <w:rFonts w:ascii="Times New Roman"/>
                <w:b w:val="false"/>
                <w:i w:val="false"/>
                <w:color w:val="000000"/>
                <w:sz w:val="20"/>
              </w:rPr>
              <w:t>
</w:t>
            </w:r>
            <w:r>
              <w:rPr>
                <w:rFonts w:ascii="Times New Roman"/>
                <w:b w:val="false"/>
                <w:i w:val="false"/>
                <w:color w:val="000000"/>
                <w:sz w:val="20"/>
              </w:rPr>
              <w:t>улица Ленина, 70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w:t>
            </w:r>
            <w:r>
              <w:rPr>
                <w:rFonts w:ascii="Times New Roman"/>
                <w:b w:val="false"/>
                <w:i w:val="false"/>
                <w:color w:val="000000"/>
                <w:sz w:val="20"/>
              </w:rPr>
              <w:t>9-17-30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Ozouspen.ru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Щербактинского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Шарбакты, улица</w:t>
            </w:r>
            <w:r>
              <w:br/>
            </w:r>
            <w:r>
              <w:rPr>
                <w:rFonts w:ascii="Times New Roman"/>
                <w:b w:val="false"/>
                <w:i w:val="false"/>
                <w:color w:val="000000"/>
                <w:sz w:val="20"/>
              </w:rPr>
              <w:t>
</w:t>
            </w:r>
            <w:r>
              <w:rPr>
                <w:rFonts w:ascii="Times New Roman"/>
                <w:b w:val="false"/>
                <w:i w:val="false"/>
                <w:color w:val="000000"/>
                <w:sz w:val="20"/>
              </w:rPr>
              <w:t>Советов, 49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w:t>
            </w:r>
            <w:r>
              <w:rPr>
                <w:rFonts w:ascii="Times New Roman"/>
                <w:b w:val="false"/>
                <w:i w:val="false"/>
                <w:color w:val="000000"/>
                <w:sz w:val="20"/>
              </w:rPr>
              <w:t>2-16-51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Sherb_OZO@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Аксу"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w:t>
            </w:r>
            <w:r>
              <w:rPr>
                <w:rFonts w:ascii="Times New Roman"/>
                <w:b w:val="false"/>
                <w:i w:val="false"/>
                <w:color w:val="000000"/>
                <w:sz w:val="20"/>
              </w:rPr>
              <w:t>улица Пушкина,</w:t>
            </w:r>
            <w:r>
              <w:br/>
            </w:r>
            <w:r>
              <w:rPr>
                <w:rFonts w:ascii="Times New Roman"/>
                <w:b w:val="false"/>
                <w:i w:val="false"/>
                <w:color w:val="000000"/>
                <w:sz w:val="20"/>
              </w:rPr>
              <w:t>
</w:t>
            </w:r>
            <w:r>
              <w:rPr>
                <w:rFonts w:ascii="Times New Roman"/>
                <w:b w:val="false"/>
                <w:i w:val="false"/>
                <w:color w:val="000000"/>
                <w:sz w:val="20"/>
              </w:rPr>
              <w:t>42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6-22-46</w:t>
            </w:r>
            <w:r>
              <w:br/>
            </w:r>
            <w:r>
              <w:rPr>
                <w:rFonts w:ascii="Times New Roman"/>
                <w:b w:val="false"/>
                <w:i w:val="false"/>
                <w:color w:val="000000"/>
                <w:sz w:val="20"/>
              </w:rPr>
              <w:t>
</w:t>
            </w:r>
            <w:r>
              <w:rPr>
                <w:rFonts w:ascii="Times New Roman"/>
                <w:b w:val="false"/>
                <w:i w:val="false"/>
                <w:color w:val="000000"/>
                <w:sz w:val="20"/>
              </w:rPr>
              <w:t>5-01-25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kokin.aa@</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Экибастуз"</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w:t>
            </w:r>
            <w:r>
              <w:rPr>
                <w:rFonts w:ascii="Times New Roman"/>
                <w:b w:val="false"/>
                <w:i w:val="false"/>
                <w:color w:val="000000"/>
                <w:sz w:val="20"/>
              </w:rPr>
              <w:t>улица 50-летия</w:t>
            </w:r>
            <w:r>
              <w:br/>
            </w:r>
            <w:r>
              <w:rPr>
                <w:rFonts w:ascii="Times New Roman"/>
                <w:b w:val="false"/>
                <w:i w:val="false"/>
                <w:color w:val="000000"/>
                <w:sz w:val="20"/>
              </w:rPr>
              <w:t>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Экибастуза, 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w:t>
            </w:r>
            <w:r>
              <w:br/>
            </w:r>
            <w:r>
              <w:rPr>
                <w:rFonts w:ascii="Times New Roman"/>
                <w:b w:val="false"/>
                <w:i w:val="false"/>
                <w:color w:val="000000"/>
                <w:sz w:val="20"/>
              </w:rPr>
              <w:t>
</w:t>
            </w:r>
            <w:r>
              <w:rPr>
                <w:rFonts w:ascii="Times New Roman"/>
                <w:b w:val="false"/>
                <w:i w:val="false"/>
                <w:color w:val="000000"/>
                <w:sz w:val="20"/>
              </w:rPr>
              <w:t>5-43-00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co.zemres@</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Павлодар"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Площадь</w:t>
            </w:r>
            <w:r>
              <w:br/>
            </w:r>
            <w:r>
              <w:rPr>
                <w:rFonts w:ascii="Times New Roman"/>
                <w:b w:val="false"/>
                <w:i w:val="false"/>
                <w:color w:val="000000"/>
                <w:sz w:val="20"/>
              </w:rPr>
              <w:t>
</w:t>
            </w:r>
            <w:r>
              <w:rPr>
                <w:rFonts w:ascii="Times New Roman"/>
                <w:b w:val="false"/>
                <w:i w:val="false"/>
                <w:color w:val="000000"/>
                <w:sz w:val="20"/>
              </w:rPr>
              <w:t>Победы, 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32-48-27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City</w:t>
            </w:r>
            <w:r>
              <w:br/>
            </w:r>
            <w:r>
              <w:rPr>
                <w:rFonts w:ascii="Times New Roman"/>
                <w:b w:val="false"/>
                <w:i w:val="false"/>
                <w:color w:val="000000"/>
                <w:sz w:val="20"/>
              </w:rPr>
              <w:t>
</w:t>
            </w:r>
            <w:r>
              <w:rPr>
                <w:rFonts w:ascii="Times New Roman"/>
                <w:b w:val="false"/>
                <w:i w:val="false"/>
                <w:color w:val="000000"/>
                <w:sz w:val="20"/>
              </w:rPr>
              <w:t>d@nursat.kz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w:t>
            </w:r>
            <w:r>
              <w:br/>
            </w:r>
            <w:r>
              <w:rPr>
                <w:rFonts w:ascii="Times New Roman"/>
                <w:b w:val="false"/>
                <w:i w:val="false"/>
                <w:color w:val="000000"/>
                <w:sz w:val="20"/>
              </w:rPr>
              <w:t>
</w:t>
            </w:r>
            <w:r>
              <w:rPr>
                <w:rFonts w:ascii="Times New Roman"/>
                <w:b w:val="false"/>
                <w:i w:val="false"/>
                <w:color w:val="000000"/>
                <w:sz w:val="20"/>
              </w:rPr>
              <w:t>Северо-Казахстанской 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С. Муканова, 58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42-24-72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oblzem@sko.kz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Айыртауского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Саумалколь,</w:t>
            </w:r>
            <w:r>
              <w:br/>
            </w:r>
            <w:r>
              <w:rPr>
                <w:rFonts w:ascii="Times New Roman"/>
                <w:b w:val="false"/>
                <w:i w:val="false"/>
                <w:color w:val="000000"/>
                <w:sz w:val="20"/>
              </w:rPr>
              <w:t>
</w:t>
            </w:r>
            <w:r>
              <w:rPr>
                <w:rFonts w:ascii="Times New Roman"/>
                <w:b w:val="false"/>
                <w:i w:val="false"/>
                <w:color w:val="000000"/>
                <w:sz w:val="20"/>
              </w:rPr>
              <w:t>улица Озерная,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w:t>
            </w:r>
            <w:r>
              <w:rPr>
                <w:rFonts w:ascii="Times New Roman"/>
                <w:b w:val="false"/>
                <w:i w:val="false"/>
                <w:color w:val="000000"/>
                <w:sz w:val="20"/>
              </w:rPr>
              <w:t>2-28-05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sazeml@mail.ru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Акжарского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r>
              <w:br/>
            </w:r>
            <w:r>
              <w:rPr>
                <w:rFonts w:ascii="Times New Roman"/>
                <w:b w:val="false"/>
                <w:i w:val="false"/>
                <w:color w:val="000000"/>
                <w:sz w:val="20"/>
              </w:rPr>
              <w:t>
</w:t>
            </w:r>
            <w:r>
              <w:rPr>
                <w:rFonts w:ascii="Times New Roman"/>
                <w:b w:val="false"/>
                <w:i w:val="false"/>
                <w:color w:val="000000"/>
                <w:sz w:val="20"/>
              </w:rPr>
              <w:t>село Талшик,</w:t>
            </w:r>
            <w:r>
              <w:br/>
            </w:r>
            <w:r>
              <w:rPr>
                <w:rFonts w:ascii="Times New Roman"/>
                <w:b w:val="false"/>
                <w:i w:val="false"/>
                <w:color w:val="000000"/>
                <w:sz w:val="20"/>
              </w:rPr>
              <w:t>
</w:t>
            </w:r>
            <w:r>
              <w:rPr>
                <w:rFonts w:ascii="Times New Roman"/>
                <w:b w:val="false"/>
                <w:i w:val="false"/>
                <w:color w:val="000000"/>
                <w:sz w:val="20"/>
              </w:rPr>
              <w:t>улица Целинная,</w:t>
            </w:r>
            <w:r>
              <w:br/>
            </w:r>
            <w:r>
              <w:rPr>
                <w:rFonts w:ascii="Times New Roman"/>
                <w:b w:val="false"/>
                <w:i w:val="false"/>
                <w:color w:val="000000"/>
                <w:sz w:val="20"/>
              </w:rPr>
              <w:t>
</w:t>
            </w:r>
            <w:r>
              <w:rPr>
                <w:rFonts w:ascii="Times New Roman"/>
                <w:b w:val="false"/>
                <w:i w:val="false"/>
                <w:color w:val="000000"/>
                <w:sz w:val="20"/>
              </w:rPr>
              <w:t>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w:t>
            </w:r>
            <w:r>
              <w:rPr>
                <w:rFonts w:ascii="Times New Roman"/>
                <w:b w:val="false"/>
                <w:i w:val="false"/>
                <w:color w:val="000000"/>
                <w:sz w:val="20"/>
              </w:rPr>
              <w:t>2-13-44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zemelni_2009@</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Аккайынского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Смирново, улица</w:t>
            </w:r>
            <w:r>
              <w:br/>
            </w:r>
            <w:r>
              <w:rPr>
                <w:rFonts w:ascii="Times New Roman"/>
                <w:b w:val="false"/>
                <w:i w:val="false"/>
                <w:color w:val="000000"/>
                <w:sz w:val="20"/>
              </w:rPr>
              <w:t>
</w:t>
            </w:r>
            <w:r>
              <w:rPr>
                <w:rFonts w:ascii="Times New Roman"/>
                <w:b w:val="false"/>
                <w:i w:val="false"/>
                <w:color w:val="000000"/>
                <w:sz w:val="20"/>
              </w:rPr>
              <w:t>Народная, 37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w:t>
            </w:r>
            <w:r>
              <w:rPr>
                <w:rFonts w:ascii="Times New Roman"/>
                <w:b w:val="false"/>
                <w:i w:val="false"/>
                <w:color w:val="000000"/>
                <w:sz w:val="20"/>
              </w:rPr>
              <w:t>2-14-86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akkaiynozo@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района им. Г. Мусрепова"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w:t>
            </w:r>
            <w:r>
              <w:br/>
            </w:r>
            <w:r>
              <w:rPr>
                <w:rFonts w:ascii="Times New Roman"/>
                <w:b w:val="false"/>
                <w:i w:val="false"/>
                <w:color w:val="000000"/>
                <w:sz w:val="20"/>
              </w:rPr>
              <w:t>
</w:t>
            </w:r>
            <w:r>
              <w:rPr>
                <w:rFonts w:ascii="Times New Roman"/>
                <w:b w:val="false"/>
                <w:i w:val="false"/>
                <w:color w:val="000000"/>
                <w:sz w:val="20"/>
              </w:rPr>
              <w:t>Г. Мусрепова,</w:t>
            </w:r>
            <w:r>
              <w:br/>
            </w:r>
            <w:r>
              <w:rPr>
                <w:rFonts w:ascii="Times New Roman"/>
                <w:b w:val="false"/>
                <w:i w:val="false"/>
                <w:color w:val="000000"/>
                <w:sz w:val="20"/>
              </w:rPr>
              <w:t>
</w:t>
            </w: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Новоишимское,</w:t>
            </w:r>
            <w:r>
              <w:br/>
            </w:r>
            <w:r>
              <w:rPr>
                <w:rFonts w:ascii="Times New Roman"/>
                <w:b w:val="false"/>
                <w:i w:val="false"/>
                <w:color w:val="000000"/>
                <w:sz w:val="20"/>
              </w:rPr>
              <w:t>
</w:t>
            </w:r>
            <w:r>
              <w:rPr>
                <w:rFonts w:ascii="Times New Roman"/>
                <w:b w:val="false"/>
                <w:i w:val="false"/>
                <w:color w:val="000000"/>
                <w:sz w:val="20"/>
              </w:rPr>
              <w:t>улица Школьная,</w:t>
            </w:r>
            <w:r>
              <w:br/>
            </w:r>
            <w:r>
              <w:rPr>
                <w:rFonts w:ascii="Times New Roman"/>
                <w:b w:val="false"/>
                <w:i w:val="false"/>
                <w:color w:val="000000"/>
                <w:sz w:val="20"/>
              </w:rPr>
              <w:t>
</w:t>
            </w:r>
            <w:r>
              <w:rPr>
                <w:rFonts w:ascii="Times New Roman"/>
                <w:b w:val="false"/>
                <w:i w:val="false"/>
                <w:color w:val="000000"/>
                <w:sz w:val="20"/>
              </w:rPr>
              <w:t>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w:t>
            </w:r>
            <w:r>
              <w:rPr>
                <w:rFonts w:ascii="Times New Roman"/>
                <w:b w:val="false"/>
                <w:i w:val="false"/>
                <w:color w:val="000000"/>
                <w:sz w:val="20"/>
              </w:rPr>
              <w:t>2-14-74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ozo-gm@mail.ru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w:t>
            </w:r>
            <w:r>
              <w:rPr>
                <w:rFonts w:ascii="Times New Roman"/>
                <w:b w:val="false"/>
                <w:i w:val="false"/>
                <w:color w:val="000000"/>
                <w:sz w:val="20"/>
              </w:rPr>
              <w:t>село Явленка,</w:t>
            </w:r>
            <w:r>
              <w:br/>
            </w:r>
            <w:r>
              <w:rPr>
                <w:rFonts w:ascii="Times New Roman"/>
                <w:b w:val="false"/>
                <w:i w:val="false"/>
                <w:color w:val="000000"/>
                <w:sz w:val="20"/>
              </w:rPr>
              <w:t>
</w:t>
            </w:r>
            <w:r>
              <w:rPr>
                <w:rFonts w:ascii="Times New Roman"/>
                <w:b w:val="false"/>
                <w:i w:val="false"/>
                <w:color w:val="000000"/>
                <w:sz w:val="20"/>
              </w:rPr>
              <w:t>улица Ленина, 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w:t>
            </w:r>
            <w:r>
              <w:rPr>
                <w:rFonts w:ascii="Times New Roman"/>
                <w:b w:val="false"/>
                <w:i w:val="false"/>
                <w:color w:val="000000"/>
                <w:sz w:val="20"/>
              </w:rPr>
              <w:t>2-26-15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Ishim-vesti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Пресновка, улица</w:t>
            </w:r>
            <w:r>
              <w:br/>
            </w:r>
            <w:r>
              <w:rPr>
                <w:rFonts w:ascii="Times New Roman"/>
                <w:b w:val="false"/>
                <w:i w:val="false"/>
                <w:color w:val="000000"/>
                <w:sz w:val="20"/>
              </w:rPr>
              <w:t>
</w:t>
            </w:r>
            <w:r>
              <w:rPr>
                <w:rFonts w:ascii="Times New Roman"/>
                <w:b w:val="false"/>
                <w:i w:val="false"/>
                <w:color w:val="000000"/>
                <w:sz w:val="20"/>
              </w:rPr>
              <w:t>Дружбы, 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w:t>
            </w:r>
            <w:r>
              <w:rPr>
                <w:rFonts w:ascii="Times New Roman"/>
                <w:b w:val="false"/>
                <w:i w:val="false"/>
                <w:color w:val="000000"/>
                <w:sz w:val="20"/>
              </w:rPr>
              <w:t>2-28-11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zemgam78@</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Кызылжарского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Бишкуль, улица</w:t>
            </w:r>
            <w:r>
              <w:br/>
            </w:r>
            <w:r>
              <w:rPr>
                <w:rFonts w:ascii="Times New Roman"/>
                <w:b w:val="false"/>
                <w:i w:val="false"/>
                <w:color w:val="000000"/>
                <w:sz w:val="20"/>
              </w:rPr>
              <w:t>
</w:t>
            </w:r>
            <w:r>
              <w:rPr>
                <w:rFonts w:ascii="Times New Roman"/>
                <w:b w:val="false"/>
                <w:i w:val="false"/>
                <w:color w:val="000000"/>
                <w:sz w:val="20"/>
              </w:rPr>
              <w:t>Гагарина, 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w:t>
            </w:r>
            <w:r>
              <w:rPr>
                <w:rFonts w:ascii="Times New Roman"/>
                <w:b w:val="false"/>
                <w:i w:val="false"/>
                <w:color w:val="000000"/>
                <w:sz w:val="20"/>
              </w:rPr>
              <w:t>2-01-77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zemotdish@</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района им. М. Жумабаева"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w:t>
            </w:r>
            <w:r>
              <w:br/>
            </w:r>
            <w:r>
              <w:rPr>
                <w:rFonts w:ascii="Times New Roman"/>
                <w:b w:val="false"/>
                <w:i w:val="false"/>
                <w:color w:val="000000"/>
                <w:sz w:val="20"/>
              </w:rPr>
              <w:t>
</w:t>
            </w:r>
            <w:r>
              <w:rPr>
                <w:rFonts w:ascii="Times New Roman"/>
                <w:b w:val="false"/>
                <w:i w:val="false"/>
                <w:color w:val="000000"/>
                <w:sz w:val="20"/>
              </w:rPr>
              <w:t>М. Жумабаева,</w:t>
            </w:r>
            <w:r>
              <w:br/>
            </w:r>
            <w:r>
              <w:rPr>
                <w:rFonts w:ascii="Times New Roman"/>
                <w:b w:val="false"/>
                <w:i w:val="false"/>
                <w:color w:val="000000"/>
                <w:sz w:val="20"/>
              </w:rPr>
              <w:t>
</w:t>
            </w:r>
            <w:r>
              <w:rPr>
                <w:rFonts w:ascii="Times New Roman"/>
                <w:b w:val="false"/>
                <w:i w:val="false"/>
                <w:color w:val="000000"/>
                <w:sz w:val="20"/>
              </w:rPr>
              <w:t>город Булаево,</w:t>
            </w:r>
            <w:r>
              <w:br/>
            </w:r>
            <w:r>
              <w:rPr>
                <w:rFonts w:ascii="Times New Roman"/>
                <w:b w:val="false"/>
                <w:i w:val="false"/>
                <w:color w:val="000000"/>
                <w:sz w:val="20"/>
              </w:rPr>
              <w:t>
</w:t>
            </w:r>
            <w:r>
              <w:rPr>
                <w:rFonts w:ascii="Times New Roman"/>
                <w:b w:val="false"/>
                <w:i w:val="false"/>
                <w:color w:val="000000"/>
                <w:sz w:val="20"/>
              </w:rPr>
              <w:t>улица Целинная,</w:t>
            </w:r>
            <w:r>
              <w:br/>
            </w:r>
            <w:r>
              <w:rPr>
                <w:rFonts w:ascii="Times New Roman"/>
                <w:b w:val="false"/>
                <w:i w:val="false"/>
                <w:color w:val="000000"/>
                <w:sz w:val="20"/>
              </w:rPr>
              <w:t>
</w:t>
            </w:r>
            <w:r>
              <w:rPr>
                <w:rFonts w:ascii="Times New Roman"/>
                <w:b w:val="false"/>
                <w:i w:val="false"/>
                <w:color w:val="000000"/>
                <w:sz w:val="20"/>
              </w:rPr>
              <w:t>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w:t>
            </w:r>
            <w:r>
              <w:rPr>
                <w:rFonts w:ascii="Times New Roman"/>
                <w:b w:val="false"/>
                <w:i w:val="false"/>
                <w:color w:val="000000"/>
                <w:sz w:val="20"/>
              </w:rPr>
              <w:t>2-01-72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Dshl l@mail.kz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Мамлютского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Мамлютка, улица</w:t>
            </w:r>
            <w:r>
              <w:br/>
            </w:r>
            <w:r>
              <w:rPr>
                <w:rFonts w:ascii="Times New Roman"/>
                <w:b w:val="false"/>
                <w:i w:val="false"/>
                <w:color w:val="000000"/>
                <w:sz w:val="20"/>
              </w:rPr>
              <w:t>
</w:t>
            </w:r>
            <w:r>
              <w:rPr>
                <w:rFonts w:ascii="Times New Roman"/>
                <w:b w:val="false"/>
                <w:i w:val="false"/>
                <w:color w:val="000000"/>
                <w:sz w:val="20"/>
              </w:rPr>
              <w:t>Кунанбаева,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w:t>
            </w:r>
            <w:r>
              <w:rPr>
                <w:rFonts w:ascii="Times New Roman"/>
                <w:b w:val="false"/>
                <w:i w:val="false"/>
                <w:color w:val="000000"/>
                <w:sz w:val="20"/>
              </w:rPr>
              <w:t>2-27-47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Тайыншинского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Тайынша, улица</w:t>
            </w:r>
            <w:r>
              <w:br/>
            </w:r>
            <w:r>
              <w:rPr>
                <w:rFonts w:ascii="Times New Roman"/>
                <w:b w:val="false"/>
                <w:i w:val="false"/>
                <w:color w:val="000000"/>
                <w:sz w:val="20"/>
              </w:rPr>
              <w:t>
</w:t>
            </w:r>
            <w:r>
              <w:rPr>
                <w:rFonts w:ascii="Times New Roman"/>
                <w:b w:val="false"/>
                <w:i w:val="false"/>
                <w:color w:val="000000"/>
                <w:sz w:val="20"/>
              </w:rPr>
              <w:t>Конституции</w:t>
            </w:r>
            <w:r>
              <w:br/>
            </w:r>
            <w:r>
              <w:rPr>
                <w:rFonts w:ascii="Times New Roman"/>
                <w:b w:val="false"/>
                <w:i w:val="false"/>
                <w:color w:val="000000"/>
                <w:sz w:val="20"/>
              </w:rPr>
              <w:t>
</w:t>
            </w:r>
            <w:r>
              <w:rPr>
                <w:rFonts w:ascii="Times New Roman"/>
                <w:b w:val="false"/>
                <w:i w:val="false"/>
                <w:color w:val="000000"/>
                <w:sz w:val="20"/>
              </w:rPr>
              <w:t>Казахстана, 206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w:t>
            </w:r>
            <w:r>
              <w:rPr>
                <w:rFonts w:ascii="Times New Roman"/>
                <w:b w:val="false"/>
                <w:i w:val="false"/>
                <w:color w:val="000000"/>
                <w:sz w:val="20"/>
              </w:rPr>
              <w:t>2-21-85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tainsha-otd-</w:t>
            </w:r>
            <w:r>
              <w:br/>
            </w:r>
            <w:r>
              <w:rPr>
                <w:rFonts w:ascii="Times New Roman"/>
                <w:b w:val="false"/>
                <w:i w:val="false"/>
                <w:color w:val="000000"/>
                <w:sz w:val="20"/>
              </w:rPr>
              <w:t>
</w:t>
            </w:r>
            <w:r>
              <w:rPr>
                <w:rFonts w:ascii="Times New Roman"/>
                <w:b w:val="false"/>
                <w:i w:val="false"/>
                <w:color w:val="000000"/>
                <w:sz w:val="20"/>
              </w:rPr>
              <w:t>zem-otn@</w:t>
            </w:r>
            <w:r>
              <w:br/>
            </w:r>
            <w:r>
              <w:rPr>
                <w:rFonts w:ascii="Times New Roman"/>
                <w:b w:val="false"/>
                <w:i w:val="false"/>
                <w:color w:val="000000"/>
                <w:sz w:val="20"/>
              </w:rPr>
              <w:t>
</w:t>
            </w:r>
            <w:r>
              <w:rPr>
                <w:rFonts w:ascii="Times New Roman"/>
                <w:b w:val="false"/>
                <w:i w:val="false"/>
                <w:color w:val="000000"/>
                <w:sz w:val="20"/>
              </w:rPr>
              <w:t>yandex.ru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Тимирязевского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Тимирязево,</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Валиханова, 1/101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w:t>
            </w:r>
            <w:r>
              <w:rPr>
                <w:rFonts w:ascii="Times New Roman"/>
                <w:b w:val="false"/>
                <w:i w:val="false"/>
                <w:color w:val="000000"/>
                <w:sz w:val="20"/>
              </w:rPr>
              <w:t>2-02-03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w:t>
            </w:r>
            <w:r>
              <w:br/>
            </w:r>
            <w:r>
              <w:rPr>
                <w:rFonts w:ascii="Times New Roman"/>
                <w:b w:val="false"/>
                <w:i w:val="false"/>
                <w:color w:val="000000"/>
                <w:sz w:val="20"/>
              </w:rPr>
              <w:t>
</w:t>
            </w:r>
            <w:r>
              <w:rPr>
                <w:rFonts w:ascii="Times New Roman"/>
                <w:b w:val="false"/>
                <w:i w:val="false"/>
                <w:color w:val="000000"/>
                <w:sz w:val="20"/>
              </w:rPr>
              <w:t>akimat@sko.kz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Уалихановского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Кишкенеколь,</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Уалиханова, 85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2-18-99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ual_zem@</w:t>
            </w:r>
            <w:r>
              <w:br/>
            </w:r>
            <w:r>
              <w:rPr>
                <w:rFonts w:ascii="Times New Roman"/>
                <w:b w:val="false"/>
                <w:i w:val="false"/>
                <w:color w:val="000000"/>
                <w:sz w:val="20"/>
              </w:rPr>
              <w:t>
</w:t>
            </w:r>
            <w:r>
              <w:rPr>
                <w:rFonts w:ascii="Times New Roman"/>
                <w:b w:val="false"/>
                <w:i w:val="false"/>
                <w:color w:val="000000"/>
                <w:sz w:val="20"/>
              </w:rPr>
              <w:t>mail,</w:t>
            </w:r>
            <w:r>
              <w:br/>
            </w:r>
            <w:r>
              <w:rPr>
                <w:rFonts w:ascii="Times New Roman"/>
                <w:b w:val="false"/>
                <w:i w:val="false"/>
                <w:color w:val="000000"/>
                <w:sz w:val="20"/>
              </w:rPr>
              <w:t>
</w:t>
            </w:r>
            <w:r>
              <w:rPr>
                <w:rFonts w:ascii="Times New Roman"/>
                <w:b w:val="false"/>
                <w:i w:val="false"/>
                <w:color w:val="000000"/>
                <w:sz w:val="20"/>
              </w:rPr>
              <w:t>online.kz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района Шал акын"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w:t>
            </w:r>
            <w:r>
              <w:br/>
            </w:r>
            <w:r>
              <w:rPr>
                <w:rFonts w:ascii="Times New Roman"/>
                <w:b w:val="false"/>
                <w:i w:val="false"/>
                <w:color w:val="000000"/>
                <w:sz w:val="20"/>
              </w:rPr>
              <w:t>
</w:t>
            </w:r>
            <w:r>
              <w:rPr>
                <w:rFonts w:ascii="Times New Roman"/>
                <w:b w:val="false"/>
                <w:i w:val="false"/>
                <w:color w:val="000000"/>
                <w:sz w:val="20"/>
              </w:rPr>
              <w:t>город Сергеевка,</w:t>
            </w:r>
            <w:r>
              <w:br/>
            </w:r>
            <w:r>
              <w:rPr>
                <w:rFonts w:ascii="Times New Roman"/>
                <w:b w:val="false"/>
                <w:i w:val="false"/>
                <w:color w:val="000000"/>
                <w:sz w:val="20"/>
              </w:rPr>
              <w:t>
</w:t>
            </w:r>
            <w:r>
              <w:rPr>
                <w:rFonts w:ascii="Times New Roman"/>
                <w:b w:val="false"/>
                <w:i w:val="false"/>
                <w:color w:val="000000"/>
                <w:sz w:val="20"/>
              </w:rPr>
              <w:t>улица Победы, 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2-02-30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gisemcom@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Петропавловск"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Конституции</w:t>
            </w:r>
            <w:r>
              <w:br/>
            </w:r>
            <w:r>
              <w:rPr>
                <w:rFonts w:ascii="Times New Roman"/>
                <w:b w:val="false"/>
                <w:i w:val="false"/>
                <w:color w:val="000000"/>
                <w:sz w:val="20"/>
              </w:rPr>
              <w:t>
</w:t>
            </w:r>
            <w:r>
              <w:rPr>
                <w:rFonts w:ascii="Times New Roman"/>
                <w:b w:val="false"/>
                <w:i w:val="false"/>
                <w:color w:val="000000"/>
                <w:sz w:val="20"/>
              </w:rPr>
              <w:t>Казахстана,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46-02-06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zempetr@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Токаева,</w:t>
            </w:r>
            <w:r>
              <w:br/>
            </w:r>
            <w:r>
              <w:rPr>
                <w:rFonts w:ascii="Times New Roman"/>
                <w:b w:val="false"/>
                <w:i w:val="false"/>
                <w:color w:val="000000"/>
                <w:sz w:val="20"/>
              </w:rPr>
              <w:t>
</w:t>
            </w:r>
            <w:r>
              <w:rPr>
                <w:rFonts w:ascii="Times New Roman"/>
                <w:b w:val="false"/>
                <w:i w:val="false"/>
                <w:color w:val="000000"/>
                <w:sz w:val="20"/>
              </w:rPr>
              <w:t>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54-06-56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zem.otnosh.</w:t>
            </w:r>
            <w:r>
              <w:br/>
            </w:r>
            <w:r>
              <w:rPr>
                <w:rFonts w:ascii="Times New Roman"/>
                <w:b w:val="false"/>
                <w:i w:val="false"/>
                <w:color w:val="000000"/>
                <w:sz w:val="20"/>
              </w:rPr>
              <w:t>
</w:t>
            </w:r>
            <w:r>
              <w:rPr>
                <w:rFonts w:ascii="Times New Roman"/>
                <w:b w:val="false"/>
                <w:i w:val="false"/>
                <w:color w:val="000000"/>
                <w:sz w:val="20"/>
              </w:rPr>
              <w:t>uko@mail.ru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Арысь"</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Арысь,</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Аль-Фараби,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w:t>
            </w:r>
            <w:r>
              <w:rPr>
                <w:rFonts w:ascii="Times New Roman"/>
                <w:b w:val="false"/>
                <w:i w:val="false"/>
                <w:color w:val="000000"/>
                <w:sz w:val="20"/>
              </w:rPr>
              <w:t>2-22-53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ordotdel-</w:t>
            </w:r>
            <w:r>
              <w:br/>
            </w:r>
            <w:r>
              <w:rPr>
                <w:rFonts w:ascii="Times New Roman"/>
                <w:b w:val="false"/>
                <w:i w:val="false"/>
                <w:color w:val="000000"/>
                <w:sz w:val="20"/>
              </w:rPr>
              <w:t>
</w:t>
            </w:r>
            <w:r>
              <w:rPr>
                <w:rFonts w:ascii="Times New Roman"/>
                <w:b w:val="false"/>
                <w:i w:val="false"/>
                <w:color w:val="000000"/>
                <w:sz w:val="20"/>
              </w:rPr>
              <w:t>arys@mail.ru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Байдибекского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Шаян, улица</w:t>
            </w:r>
            <w:r>
              <w:br/>
            </w:r>
            <w:r>
              <w:rPr>
                <w:rFonts w:ascii="Times New Roman"/>
                <w:b w:val="false"/>
                <w:i w:val="false"/>
                <w:color w:val="000000"/>
                <w:sz w:val="20"/>
              </w:rPr>
              <w:t>
</w:t>
            </w:r>
            <w:r>
              <w:rPr>
                <w:rFonts w:ascii="Times New Roman"/>
                <w:b w:val="false"/>
                <w:i w:val="false"/>
                <w:color w:val="000000"/>
                <w:sz w:val="20"/>
              </w:rPr>
              <w:t>Спатаева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w:t>
            </w:r>
            <w:r>
              <w:rPr>
                <w:rFonts w:ascii="Times New Roman"/>
                <w:b w:val="false"/>
                <w:i w:val="false"/>
                <w:color w:val="000000"/>
                <w:sz w:val="20"/>
              </w:rPr>
              <w:t>2-23-55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temir74@mail.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Мактааральского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Мактааральский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Жетысай, улица</w:t>
            </w:r>
            <w:r>
              <w:br/>
            </w:r>
            <w:r>
              <w:rPr>
                <w:rFonts w:ascii="Times New Roman"/>
                <w:b w:val="false"/>
                <w:i w:val="false"/>
                <w:color w:val="000000"/>
                <w:sz w:val="20"/>
              </w:rPr>
              <w:t>
</w:t>
            </w:r>
            <w:r>
              <w:rPr>
                <w:rFonts w:ascii="Times New Roman"/>
                <w:b w:val="false"/>
                <w:i w:val="false"/>
                <w:color w:val="000000"/>
                <w:sz w:val="20"/>
              </w:rPr>
              <w:t>Калыбекова,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w:t>
            </w:r>
            <w:r>
              <w:rPr>
                <w:rFonts w:ascii="Times New Roman"/>
                <w:b w:val="false"/>
                <w:i w:val="false"/>
                <w:color w:val="000000"/>
                <w:sz w:val="20"/>
              </w:rPr>
              <w:t>6-29-94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Jer.kz@mail.ru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Казыгуртского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Казыгурт, улица</w:t>
            </w:r>
            <w:r>
              <w:br/>
            </w:r>
            <w:r>
              <w:rPr>
                <w:rFonts w:ascii="Times New Roman"/>
                <w:b w:val="false"/>
                <w:i w:val="false"/>
                <w:color w:val="000000"/>
                <w:sz w:val="20"/>
              </w:rPr>
              <w:t>
</w:t>
            </w:r>
            <w:r>
              <w:rPr>
                <w:rFonts w:ascii="Times New Roman"/>
                <w:b w:val="false"/>
                <w:i w:val="false"/>
                <w:color w:val="000000"/>
                <w:sz w:val="20"/>
              </w:rPr>
              <w:t>Тогаева,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w:t>
            </w:r>
            <w:r>
              <w:rPr>
                <w:rFonts w:ascii="Times New Roman"/>
                <w:b w:val="false"/>
                <w:i w:val="false"/>
                <w:color w:val="000000"/>
                <w:sz w:val="20"/>
              </w:rPr>
              <w:t>2-32-86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Ордабасинского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Темирлан, улица</w:t>
            </w:r>
            <w:r>
              <w:br/>
            </w:r>
            <w:r>
              <w:rPr>
                <w:rFonts w:ascii="Times New Roman"/>
                <w:b w:val="false"/>
                <w:i w:val="false"/>
                <w:color w:val="000000"/>
                <w:sz w:val="20"/>
              </w:rPr>
              <w:t>
</w:t>
            </w:r>
            <w:r>
              <w:rPr>
                <w:rFonts w:ascii="Times New Roman"/>
                <w:b w:val="false"/>
                <w:i w:val="false"/>
                <w:color w:val="000000"/>
                <w:sz w:val="20"/>
              </w:rPr>
              <w:t>Казыбек би,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w:t>
            </w:r>
            <w:r>
              <w:rPr>
                <w:rFonts w:ascii="Times New Roman"/>
                <w:b w:val="false"/>
                <w:i w:val="false"/>
                <w:color w:val="000000"/>
                <w:sz w:val="20"/>
              </w:rPr>
              <w:t>2-13-17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ordabasy_org@</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Отырарского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Шаульдер,</w:t>
            </w:r>
            <w:r>
              <w:br/>
            </w:r>
            <w:r>
              <w:rPr>
                <w:rFonts w:ascii="Times New Roman"/>
                <w:b w:val="false"/>
                <w:i w:val="false"/>
                <w:color w:val="000000"/>
                <w:sz w:val="20"/>
              </w:rPr>
              <w:t>
</w:t>
            </w:r>
            <w:r>
              <w:rPr>
                <w:rFonts w:ascii="Times New Roman"/>
                <w:b w:val="false"/>
                <w:i w:val="false"/>
                <w:color w:val="000000"/>
                <w:sz w:val="20"/>
              </w:rPr>
              <w:t>проспект Жибек</w:t>
            </w:r>
            <w:r>
              <w:br/>
            </w:r>
            <w:r>
              <w:rPr>
                <w:rFonts w:ascii="Times New Roman"/>
                <w:b w:val="false"/>
                <w:i w:val="false"/>
                <w:color w:val="000000"/>
                <w:sz w:val="20"/>
              </w:rPr>
              <w:t>
</w:t>
            </w:r>
            <w:r>
              <w:rPr>
                <w:rFonts w:ascii="Times New Roman"/>
                <w:b w:val="false"/>
                <w:i w:val="false"/>
                <w:color w:val="000000"/>
                <w:sz w:val="20"/>
              </w:rPr>
              <w:t>жолы, 37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w:t>
            </w:r>
            <w:r>
              <w:rPr>
                <w:rFonts w:ascii="Times New Roman"/>
                <w:b w:val="false"/>
                <w:i w:val="false"/>
                <w:color w:val="000000"/>
                <w:sz w:val="20"/>
              </w:rPr>
              <w:t>2-24-50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Сайрамского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Аксукент, улица</w:t>
            </w:r>
            <w:r>
              <w:br/>
            </w:r>
            <w:r>
              <w:rPr>
                <w:rFonts w:ascii="Times New Roman"/>
                <w:b w:val="false"/>
                <w:i w:val="false"/>
                <w:color w:val="000000"/>
                <w:sz w:val="20"/>
              </w:rPr>
              <w:t>
</w:t>
            </w:r>
            <w:r>
              <w:rPr>
                <w:rFonts w:ascii="Times New Roman"/>
                <w:b w:val="false"/>
                <w:i w:val="false"/>
                <w:color w:val="000000"/>
                <w:sz w:val="20"/>
              </w:rPr>
              <w:t>Кыстаубайев,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w:t>
            </w:r>
            <w:r>
              <w:rPr>
                <w:rFonts w:ascii="Times New Roman"/>
                <w:b w:val="false"/>
                <w:i w:val="false"/>
                <w:color w:val="000000"/>
                <w:sz w:val="20"/>
              </w:rPr>
              <w:t>2-24-45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cairam@mail.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Сарыагашского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Сарыагаш, улица</w:t>
            </w:r>
            <w:r>
              <w:br/>
            </w:r>
            <w:r>
              <w:rPr>
                <w:rFonts w:ascii="Times New Roman"/>
                <w:b w:val="false"/>
                <w:i w:val="false"/>
                <w:color w:val="000000"/>
                <w:sz w:val="20"/>
              </w:rPr>
              <w:t>
</w:t>
            </w:r>
            <w:r>
              <w:rPr>
                <w:rFonts w:ascii="Times New Roman"/>
                <w:b w:val="false"/>
                <w:i w:val="false"/>
                <w:color w:val="000000"/>
                <w:sz w:val="20"/>
              </w:rPr>
              <w:t>Исмаилова,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w:t>
            </w:r>
            <w:r>
              <w:rPr>
                <w:rFonts w:ascii="Times New Roman"/>
                <w:b w:val="false"/>
                <w:i w:val="false"/>
                <w:color w:val="000000"/>
                <w:sz w:val="20"/>
              </w:rPr>
              <w:t>2-28-32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sariagachakim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Сузакского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Сузакский район,</w:t>
            </w:r>
            <w:r>
              <w:br/>
            </w:r>
            <w:r>
              <w:rPr>
                <w:rFonts w:ascii="Times New Roman"/>
                <w:b w:val="false"/>
                <w:i w:val="false"/>
                <w:color w:val="000000"/>
                <w:sz w:val="20"/>
              </w:rPr>
              <w:t>
</w:t>
            </w:r>
            <w:r>
              <w:rPr>
                <w:rFonts w:ascii="Times New Roman"/>
                <w:b w:val="false"/>
                <w:i w:val="false"/>
                <w:color w:val="000000"/>
                <w:sz w:val="20"/>
              </w:rPr>
              <w:t>село Шолаккорган,</w:t>
            </w:r>
            <w:r>
              <w:br/>
            </w:r>
            <w:r>
              <w:rPr>
                <w:rFonts w:ascii="Times New Roman"/>
                <w:b w:val="false"/>
                <w:i w:val="false"/>
                <w:color w:val="000000"/>
                <w:sz w:val="20"/>
              </w:rPr>
              <w:t>
</w:t>
            </w:r>
            <w:r>
              <w:rPr>
                <w:rFonts w:ascii="Times New Roman"/>
                <w:b w:val="false"/>
                <w:i w:val="false"/>
                <w:color w:val="000000"/>
                <w:sz w:val="20"/>
              </w:rPr>
              <w:t>улица Жибек</w:t>
            </w:r>
            <w:r>
              <w:br/>
            </w:r>
            <w:r>
              <w:rPr>
                <w:rFonts w:ascii="Times New Roman"/>
                <w:b w:val="false"/>
                <w:i w:val="false"/>
                <w:color w:val="000000"/>
                <w:sz w:val="20"/>
              </w:rPr>
              <w:t>
</w:t>
            </w:r>
            <w:r>
              <w:rPr>
                <w:rFonts w:ascii="Times New Roman"/>
                <w:b w:val="false"/>
                <w:i w:val="false"/>
                <w:color w:val="000000"/>
                <w:sz w:val="20"/>
              </w:rPr>
              <w:t>жолы,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w:t>
            </w:r>
            <w:r>
              <w:rPr>
                <w:rFonts w:ascii="Times New Roman"/>
                <w:b w:val="false"/>
                <w:i w:val="false"/>
                <w:color w:val="000000"/>
                <w:sz w:val="20"/>
              </w:rPr>
              <w:t>4-17-69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uzo_sosak@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Толебийского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Ленгер, улица</w:t>
            </w:r>
            <w:r>
              <w:br/>
            </w:r>
            <w:r>
              <w:rPr>
                <w:rFonts w:ascii="Times New Roman"/>
                <w:b w:val="false"/>
                <w:i w:val="false"/>
                <w:color w:val="000000"/>
                <w:sz w:val="20"/>
              </w:rPr>
              <w:t>
</w:t>
            </w:r>
            <w:r>
              <w:rPr>
                <w:rFonts w:ascii="Times New Roman"/>
                <w:b w:val="false"/>
                <w:i w:val="false"/>
                <w:color w:val="000000"/>
                <w:sz w:val="20"/>
              </w:rPr>
              <w:t>Айтеке би, 28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w:t>
            </w:r>
            <w:r>
              <w:rPr>
                <w:rFonts w:ascii="Times New Roman"/>
                <w:b w:val="false"/>
                <w:i w:val="false"/>
                <w:color w:val="000000"/>
                <w:sz w:val="20"/>
              </w:rPr>
              <w:t>6-03-37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tolebi.akim@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Тюлькубасского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имени</w:t>
            </w:r>
            <w:r>
              <w:br/>
            </w:r>
            <w:r>
              <w:rPr>
                <w:rFonts w:ascii="Times New Roman"/>
                <w:b w:val="false"/>
                <w:i w:val="false"/>
                <w:color w:val="000000"/>
                <w:sz w:val="20"/>
              </w:rPr>
              <w:t>
</w:t>
            </w:r>
            <w:r>
              <w:rPr>
                <w:rFonts w:ascii="Times New Roman"/>
                <w:b w:val="false"/>
                <w:i w:val="false"/>
                <w:color w:val="000000"/>
                <w:sz w:val="20"/>
              </w:rPr>
              <w:t>Т. Рыскулова,</w:t>
            </w:r>
            <w:r>
              <w:br/>
            </w:r>
            <w:r>
              <w:rPr>
                <w:rFonts w:ascii="Times New Roman"/>
                <w:b w:val="false"/>
                <w:i w:val="false"/>
                <w:color w:val="000000"/>
                <w:sz w:val="20"/>
              </w:rPr>
              <w:t>
</w:t>
            </w:r>
            <w:r>
              <w:rPr>
                <w:rFonts w:ascii="Times New Roman"/>
                <w:b w:val="false"/>
                <w:i w:val="false"/>
                <w:color w:val="000000"/>
                <w:sz w:val="20"/>
              </w:rPr>
              <w:t>улица Жантурова,</w:t>
            </w:r>
            <w:r>
              <w:br/>
            </w:r>
            <w:r>
              <w:rPr>
                <w:rFonts w:ascii="Times New Roman"/>
                <w:b w:val="false"/>
                <w:i w:val="false"/>
                <w:color w:val="000000"/>
                <w:sz w:val="20"/>
              </w:rPr>
              <w:t>
</w:t>
            </w:r>
            <w:r>
              <w:rPr>
                <w:rFonts w:ascii="Times New Roman"/>
                <w:b w:val="false"/>
                <w:i w:val="false"/>
                <w:color w:val="000000"/>
                <w:sz w:val="20"/>
              </w:rPr>
              <w:t>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w:t>
            </w:r>
            <w:r>
              <w:rPr>
                <w:rFonts w:ascii="Times New Roman"/>
                <w:b w:val="false"/>
                <w:i w:val="false"/>
                <w:color w:val="000000"/>
                <w:sz w:val="20"/>
              </w:rPr>
              <w:t>5-25-95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trko@mail.ru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Шардаринского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Шардара, улица</w:t>
            </w:r>
            <w:r>
              <w:br/>
            </w:r>
            <w:r>
              <w:rPr>
                <w:rFonts w:ascii="Times New Roman"/>
                <w:b w:val="false"/>
                <w:i w:val="false"/>
                <w:color w:val="000000"/>
                <w:sz w:val="20"/>
              </w:rPr>
              <w:t>
</w:t>
            </w:r>
            <w:r>
              <w:rPr>
                <w:rFonts w:ascii="Times New Roman"/>
                <w:b w:val="false"/>
                <w:i w:val="false"/>
                <w:color w:val="000000"/>
                <w:sz w:val="20"/>
              </w:rPr>
              <w:t>Толеби,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w:t>
            </w:r>
            <w:r>
              <w:rPr>
                <w:rFonts w:ascii="Times New Roman"/>
                <w:b w:val="false"/>
                <w:i w:val="false"/>
                <w:color w:val="000000"/>
                <w:sz w:val="20"/>
              </w:rPr>
              <w:t>2-25-53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shar_zem_ot@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Кентау"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w:t>
            </w:r>
            <w:r>
              <w:rPr>
                <w:rFonts w:ascii="Times New Roman"/>
                <w:b w:val="false"/>
                <w:i w:val="false"/>
                <w:color w:val="000000"/>
                <w:sz w:val="20"/>
              </w:rPr>
              <w:t>улица Панфилова,</w:t>
            </w:r>
            <w:r>
              <w:br/>
            </w:r>
            <w:r>
              <w:rPr>
                <w:rFonts w:ascii="Times New Roman"/>
                <w:b w:val="false"/>
                <w:i w:val="false"/>
                <w:color w:val="000000"/>
                <w:sz w:val="20"/>
              </w:rPr>
              <w:t>
</w:t>
            </w:r>
            <w:r>
              <w:rPr>
                <w:rFonts w:ascii="Times New Roman"/>
                <w:b w:val="false"/>
                <w:i w:val="false"/>
                <w:color w:val="000000"/>
                <w:sz w:val="20"/>
              </w:rPr>
              <w:t>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w:t>
            </w:r>
            <w:r>
              <w:rPr>
                <w:rFonts w:ascii="Times New Roman"/>
                <w:b w:val="false"/>
                <w:i w:val="false"/>
                <w:color w:val="000000"/>
                <w:sz w:val="20"/>
              </w:rPr>
              <w:t>3-41-71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Abai_baitu@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Туркестан"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Г. Мусрепова,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w:t>
            </w:r>
            <w:r>
              <w:rPr>
                <w:rFonts w:ascii="Times New Roman"/>
                <w:b w:val="false"/>
                <w:i w:val="false"/>
                <w:color w:val="000000"/>
                <w:sz w:val="20"/>
              </w:rPr>
              <w:t>3-22-81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tur-akiman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Шымкент"</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Туркестанский, 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8-725-52</w:t>
            </w:r>
            <w:r>
              <w:br/>
            </w:r>
            <w:r>
              <w:rPr>
                <w:rFonts w:ascii="Times New Roman"/>
                <w:b w:val="false"/>
                <w:i w:val="false"/>
                <w:color w:val="000000"/>
                <w:sz w:val="20"/>
              </w:rPr>
              <w:t>
</w:t>
            </w:r>
            <w:r>
              <w:rPr>
                <w:rFonts w:ascii="Times New Roman"/>
                <w:b w:val="false"/>
                <w:i w:val="false"/>
                <w:color w:val="000000"/>
                <w:sz w:val="20"/>
              </w:rPr>
              <w:t>53-56-58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Shimkent.gov.</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города Алматы"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Толе би,155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278-46-81</w:t>
            </w:r>
            <w:r>
              <w:br/>
            </w:r>
            <w:r>
              <w:rPr>
                <w:rFonts w:ascii="Times New Roman"/>
                <w:b w:val="false"/>
                <w:i w:val="false"/>
                <w:color w:val="000000"/>
                <w:sz w:val="20"/>
              </w:rPr>
              <w:t>
</w:t>
            </w:r>
            <w:r>
              <w:rPr>
                <w:rFonts w:ascii="Times New Roman"/>
                <w:b w:val="false"/>
                <w:i w:val="false"/>
                <w:color w:val="000000"/>
                <w:sz w:val="20"/>
              </w:rPr>
              <w:t>278-46-67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uzoalmata@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города Астаны"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Иманова, 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78-72-53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ulpanUZO</w:t>
            </w:r>
            <w:r>
              <w:br/>
            </w:r>
            <w:r>
              <w:rPr>
                <w:rFonts w:ascii="Times New Roman"/>
                <w:b w:val="false"/>
                <w:i w:val="false"/>
                <w:color w:val="000000"/>
                <w:sz w:val="20"/>
              </w:rPr>
              <w:t>
</w:t>
            </w:r>
            <w:r>
              <w:rPr>
                <w:rFonts w:ascii="Times New Roman"/>
                <w:b w:val="false"/>
                <w:i w:val="false"/>
                <w:color w:val="000000"/>
                <w:sz w:val="20"/>
              </w:rPr>
              <w:t>@mail.ru</w:t>
            </w:r>
          </w:p>
        </w:tc>
      </w:tr>
    </w:tbl>
    <w:bookmarkStart w:name="z329" w:id="79"/>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xml:space="preserve">
право временного возмездного   </w:t>
      </w:r>
      <w:r>
        <w:br/>
      </w:r>
      <w:r>
        <w:rPr>
          <w:rFonts w:ascii="Times New Roman"/>
          <w:b w:val="false"/>
          <w:i w:val="false"/>
          <w:color w:val="000000"/>
          <w:sz w:val="28"/>
        </w:rPr>
        <w:t xml:space="preserve">
(долгосрочного, краткосрочного) </w:t>
      </w:r>
      <w:r>
        <w:br/>
      </w:r>
      <w:r>
        <w:rPr>
          <w:rFonts w:ascii="Times New Roman"/>
          <w:b w:val="false"/>
          <w:i w:val="false"/>
          <w:color w:val="000000"/>
          <w:sz w:val="28"/>
        </w:rPr>
        <w:t xml:space="preserve">
землепользования (аренды)"  </w:t>
      </w:r>
    </w:p>
    <w:bookmarkEnd w:id="79"/>
    <w:bookmarkStart w:name="z330" w:id="80"/>
    <w:p>
      <w:pPr>
        <w:spacing w:after="0"/>
        <w:ind w:left="0"/>
        <w:jc w:val="both"/>
      </w:pPr>
      <w:r>
        <w:rPr>
          <w:rFonts w:ascii="Times New Roman"/>
          <w:b w:val="false"/>
          <w:i w:val="false"/>
          <w:color w:val="000000"/>
          <w:sz w:val="28"/>
        </w:rPr>
        <w:t>
        </w:t>
      </w:r>
      <w:r>
        <w:rPr>
          <w:rFonts w:ascii="Times New Roman"/>
          <w:b/>
          <w:i w:val="false"/>
          <w:color w:val="000000"/>
          <w:sz w:val="28"/>
        </w:rPr>
        <w:t>Стоимость работ по изготовлению идентификационных</w:t>
      </w:r>
      <w:r>
        <w:br/>
      </w:r>
      <w:r>
        <w:rPr>
          <w:rFonts w:ascii="Times New Roman"/>
          <w:b w:val="false"/>
          <w:i w:val="false"/>
          <w:color w:val="000000"/>
          <w:sz w:val="28"/>
        </w:rPr>
        <w:t>
 </w:t>
      </w:r>
      <w:r>
        <w:rPr>
          <w:rFonts w:ascii="Times New Roman"/>
          <w:b/>
          <w:i w:val="false"/>
          <w:color w:val="000000"/>
          <w:sz w:val="28"/>
        </w:rPr>
        <w:t>документов на земельные участки исчисляются исходя из размера</w:t>
      </w:r>
      <w:r>
        <w:br/>
      </w:r>
      <w:r>
        <w:rPr>
          <w:rFonts w:ascii="Times New Roman"/>
          <w:b w:val="false"/>
          <w:i w:val="false"/>
          <w:color w:val="000000"/>
          <w:sz w:val="28"/>
        </w:rPr>
        <w:t>
        </w:t>
      </w:r>
      <w:r>
        <w:rPr>
          <w:rFonts w:ascii="Times New Roman"/>
          <w:b/>
          <w:i w:val="false"/>
          <w:color w:val="000000"/>
          <w:sz w:val="28"/>
        </w:rPr>
        <w:t>месячного расчетного показателя, установленного на</w:t>
      </w:r>
      <w:r>
        <w:br/>
      </w:r>
      <w:r>
        <w:rPr>
          <w:rFonts w:ascii="Times New Roman"/>
          <w:b w:val="false"/>
          <w:i w:val="false"/>
          <w:color w:val="000000"/>
          <w:sz w:val="28"/>
        </w:rPr>
        <w:t>
    </w:t>
      </w:r>
      <w:r>
        <w:rPr>
          <w:rFonts w:ascii="Times New Roman"/>
          <w:b/>
          <w:i w:val="false"/>
          <w:color w:val="000000"/>
          <w:sz w:val="28"/>
        </w:rPr>
        <w:t>соответствующий финансовый год законом о республиканском</w:t>
      </w:r>
      <w:r>
        <w:br/>
      </w:r>
      <w:r>
        <w:rPr>
          <w:rFonts w:ascii="Times New Roman"/>
          <w:b w:val="false"/>
          <w:i w:val="false"/>
          <w:color w:val="000000"/>
          <w:sz w:val="28"/>
        </w:rPr>
        <w:t>
              </w:t>
      </w:r>
      <w:r>
        <w:rPr>
          <w:rFonts w:ascii="Times New Roman"/>
          <w:b/>
          <w:i w:val="false"/>
          <w:color w:val="000000"/>
          <w:sz w:val="28"/>
        </w:rPr>
        <w:t>бюджете (далее - МРП), и составляют:</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0"/>
        <w:gridCol w:w="2081"/>
        <w:gridCol w:w="1517"/>
        <w:gridCol w:w="4672"/>
      </w:tblGrid>
      <w:tr>
        <w:trPr>
          <w:trHeight w:val="30" w:hRule="atLeast"/>
        </w:trPr>
        <w:tc>
          <w:tcPr>
            <w:tcW w:w="5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земельного</w:t>
            </w:r>
            <w:r>
              <w:br/>
            </w:r>
            <w:r>
              <w:rPr>
                <w:rFonts w:ascii="Times New Roman"/>
                <w:b w:val="false"/>
                <w:i w:val="false"/>
                <w:color w:val="000000"/>
                <w:sz w:val="20"/>
              </w:rPr>
              <w:t>
</w:t>
            </w:r>
            <w:r>
              <w:rPr>
                <w:rFonts w:ascii="Times New Roman"/>
                <w:b w:val="false"/>
                <w:i w:val="false"/>
                <w:color w:val="000000"/>
                <w:sz w:val="20"/>
              </w:rPr>
              <w:t>участка,</w:t>
            </w:r>
            <w:r>
              <w:br/>
            </w:r>
            <w:r>
              <w:rPr>
                <w:rFonts w:ascii="Times New Roman"/>
                <w:b w:val="false"/>
                <w:i w:val="false"/>
                <w:color w:val="000000"/>
                <w:sz w:val="20"/>
              </w:rPr>
              <w:t>
</w:t>
            </w:r>
            <w:r>
              <w:rPr>
                <w:rFonts w:ascii="Times New Roman"/>
                <w:b w:val="false"/>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w:t>
            </w:r>
            <w:r>
              <w:rPr>
                <w:rFonts w:ascii="Times New Roman"/>
                <w:b w:val="false"/>
                <w:i w:val="false"/>
                <w:color w:val="000000"/>
                <w:sz w:val="20"/>
              </w:rPr>
              <w:t>стоимости работ в</w:t>
            </w:r>
            <w:r>
              <w:br/>
            </w:r>
            <w:r>
              <w:rPr>
                <w:rFonts w:ascii="Times New Roman"/>
                <w:b w:val="false"/>
                <w:i w:val="false"/>
                <w:color w:val="000000"/>
                <w:sz w:val="20"/>
              </w:rPr>
              <w:t>
</w:t>
            </w:r>
            <w:r>
              <w:rPr>
                <w:rFonts w:ascii="Times New Roman"/>
                <w:b w:val="false"/>
                <w:i w:val="false"/>
                <w:color w:val="000000"/>
                <w:sz w:val="20"/>
              </w:rPr>
              <w:t>зависимости от площади</w:t>
            </w:r>
            <w:r>
              <w:br/>
            </w:r>
            <w:r>
              <w:rPr>
                <w:rFonts w:ascii="Times New Roman"/>
                <w:b w:val="false"/>
                <w:i w:val="false"/>
                <w:color w:val="000000"/>
                <w:sz w:val="20"/>
              </w:rPr>
              <w:t>
</w:t>
            </w:r>
            <w:r>
              <w:rPr>
                <w:rFonts w:ascii="Times New Roman"/>
                <w:b w:val="false"/>
                <w:i w:val="false"/>
                <w:color w:val="000000"/>
                <w:sz w:val="20"/>
              </w:rPr>
              <w:t>земельного участка</w:t>
            </w:r>
          </w:p>
        </w:tc>
      </w:tr>
      <w:tr>
        <w:trPr>
          <w:trHeight w:val="3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w:t>
            </w:r>
            <w:r>
              <w:rPr>
                <w:rFonts w:ascii="Times New Roman"/>
                <w:b w:val="false"/>
                <w:i w:val="false"/>
                <w:color w:val="000000"/>
                <w:sz w:val="20"/>
              </w:rPr>
              <w:t>строительства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w:t>
            </w:r>
            <w:r>
              <w:rPr>
                <w:rFonts w:ascii="Times New Roman"/>
                <w:b w:val="false"/>
                <w:i w:val="false"/>
                <w:color w:val="000000"/>
                <w:sz w:val="20"/>
              </w:rPr>
              <w:t>строительства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w:t>
            </w:r>
            <w:r>
              <w:rPr>
                <w:rFonts w:ascii="Times New Roman"/>
                <w:b w:val="false"/>
                <w:i w:val="false"/>
                <w:color w:val="000000"/>
                <w:sz w:val="20"/>
              </w:rPr>
              <w:t>хозяйства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w:t>
            </w:r>
            <w:r>
              <w:rPr>
                <w:rFonts w:ascii="Times New Roman"/>
                <w:b w:val="false"/>
                <w:i w:val="false"/>
                <w:color w:val="000000"/>
                <w:sz w:val="20"/>
              </w:rPr>
              <w:t>до 500 га – 1,2;</w:t>
            </w:r>
            <w:r>
              <w:br/>
            </w:r>
            <w:r>
              <w:rPr>
                <w:rFonts w:ascii="Times New Roman"/>
                <w:b w:val="false"/>
                <w:i w:val="false"/>
                <w:color w:val="000000"/>
                <w:sz w:val="20"/>
              </w:rPr>
              <w:t>
</w:t>
            </w:r>
            <w:r>
              <w:rPr>
                <w:rFonts w:ascii="Times New Roman"/>
                <w:b w:val="false"/>
                <w:i w:val="false"/>
                <w:color w:val="000000"/>
                <w:sz w:val="20"/>
              </w:rPr>
              <w:t>до 1000 га – 1,3;</w:t>
            </w:r>
            <w:r>
              <w:br/>
            </w:r>
            <w:r>
              <w:rPr>
                <w:rFonts w:ascii="Times New Roman"/>
                <w:b w:val="false"/>
                <w:i w:val="false"/>
                <w:color w:val="000000"/>
                <w:sz w:val="20"/>
              </w:rPr>
              <w:t>
</w:t>
            </w:r>
            <w:r>
              <w:rPr>
                <w:rFonts w:ascii="Times New Roman"/>
                <w:b w:val="false"/>
                <w:i w:val="false"/>
                <w:color w:val="000000"/>
                <w:sz w:val="20"/>
              </w:rPr>
              <w:t>свыше 1000 га – 1,4</w:t>
            </w:r>
          </w:p>
        </w:tc>
      </w:tr>
      <w:tr>
        <w:trPr>
          <w:trHeight w:val="3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w:t>
            </w:r>
            <w:r>
              <w:rPr>
                <w:rFonts w:ascii="Times New Roman"/>
                <w:b w:val="false"/>
                <w:i w:val="false"/>
                <w:color w:val="000000"/>
                <w:sz w:val="20"/>
              </w:rPr>
              <w:t>до 10 га – 1,2;</w:t>
            </w:r>
            <w:r>
              <w:br/>
            </w:r>
            <w:r>
              <w:rPr>
                <w:rFonts w:ascii="Times New Roman"/>
                <w:b w:val="false"/>
                <w:i w:val="false"/>
                <w:color w:val="000000"/>
                <w:sz w:val="20"/>
              </w:rPr>
              <w:t>
</w:t>
            </w:r>
            <w:r>
              <w:rPr>
                <w:rFonts w:ascii="Times New Roman"/>
                <w:b w:val="false"/>
                <w:i w:val="false"/>
                <w:color w:val="000000"/>
                <w:sz w:val="20"/>
              </w:rPr>
              <w:t>до 50 га – 1,3;</w:t>
            </w:r>
            <w:r>
              <w:br/>
            </w:r>
            <w:r>
              <w:rPr>
                <w:rFonts w:ascii="Times New Roman"/>
                <w:b w:val="false"/>
                <w:i w:val="false"/>
                <w:color w:val="000000"/>
                <w:sz w:val="20"/>
              </w:rPr>
              <w:t>
</w:t>
            </w:r>
            <w:r>
              <w:rPr>
                <w:rFonts w:ascii="Times New Roman"/>
                <w:b w:val="false"/>
                <w:i w:val="false"/>
                <w:color w:val="000000"/>
                <w:sz w:val="20"/>
              </w:rPr>
              <w:t>свыше 50 га – 1,4</w:t>
            </w:r>
          </w:p>
        </w:tc>
      </w:tr>
      <w:tr>
        <w:trPr>
          <w:trHeight w:val="3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w:t>
            </w:r>
            <w:r>
              <w:rPr>
                <w:rFonts w:ascii="Times New Roman"/>
                <w:b w:val="false"/>
                <w:i w:val="false"/>
                <w:color w:val="000000"/>
                <w:sz w:val="20"/>
              </w:rPr>
              <w:t>кондоминиума)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w:t>
            </w:r>
            <w:r>
              <w:rPr>
                <w:rFonts w:ascii="Times New Roman"/>
                <w:b w:val="false"/>
                <w:i w:val="false"/>
                <w:color w:val="000000"/>
                <w:sz w:val="20"/>
              </w:rPr>
              <w:t>до 2,0 га – 1,2;</w:t>
            </w:r>
            <w:r>
              <w:br/>
            </w:r>
            <w:r>
              <w:rPr>
                <w:rFonts w:ascii="Times New Roman"/>
                <w:b w:val="false"/>
                <w:i w:val="false"/>
                <w:color w:val="000000"/>
                <w:sz w:val="20"/>
              </w:rPr>
              <w:t>
</w:t>
            </w:r>
            <w:r>
              <w:rPr>
                <w:rFonts w:ascii="Times New Roman"/>
                <w:b w:val="false"/>
                <w:i w:val="false"/>
                <w:color w:val="000000"/>
                <w:sz w:val="20"/>
              </w:rPr>
              <w:t>до 2,5 га – 1,3;</w:t>
            </w:r>
            <w:r>
              <w:br/>
            </w:r>
            <w:r>
              <w:rPr>
                <w:rFonts w:ascii="Times New Roman"/>
                <w:b w:val="false"/>
                <w:i w:val="false"/>
                <w:color w:val="000000"/>
                <w:sz w:val="20"/>
              </w:rPr>
              <w:t>
</w:t>
            </w:r>
            <w:r>
              <w:rPr>
                <w:rFonts w:ascii="Times New Roman"/>
                <w:b w:val="false"/>
                <w:i w:val="false"/>
                <w:color w:val="000000"/>
                <w:sz w:val="20"/>
              </w:rPr>
              <w:t>свыше 2,5 га – 1,4</w:t>
            </w:r>
          </w:p>
        </w:tc>
      </w:tr>
    </w:tbl>
    <w:bookmarkStart w:name="z331" w:id="81"/>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xml:space="preserve">
право временного возмездного   </w:t>
      </w:r>
      <w:r>
        <w:br/>
      </w:r>
      <w:r>
        <w:rPr>
          <w:rFonts w:ascii="Times New Roman"/>
          <w:b w:val="false"/>
          <w:i w:val="false"/>
          <w:color w:val="000000"/>
          <w:sz w:val="28"/>
        </w:rPr>
        <w:t xml:space="preserve">
(долгосрочного, краткосрочного) </w:t>
      </w:r>
      <w:r>
        <w:br/>
      </w:r>
      <w:r>
        <w:rPr>
          <w:rFonts w:ascii="Times New Roman"/>
          <w:b w:val="false"/>
          <w:i w:val="false"/>
          <w:color w:val="000000"/>
          <w:sz w:val="28"/>
        </w:rPr>
        <w:t xml:space="preserve">
землепользования (аренды)"  </w:t>
      </w:r>
    </w:p>
    <w:bookmarkEnd w:id="81"/>
    <w:bookmarkStart w:name="z332" w:id="82"/>
    <w:p>
      <w:pPr>
        <w:spacing w:after="0"/>
        <w:ind w:left="0"/>
        <w:jc w:val="both"/>
      </w:pPr>
      <w:r>
        <w:rPr>
          <w:rFonts w:ascii="Times New Roman"/>
          <w:b w:val="false"/>
          <w:i w:val="false"/>
          <w:color w:val="000000"/>
          <w:sz w:val="28"/>
        </w:rPr>
        <w:t>
</w:t>
      </w:r>
      <w:r>
        <w:rPr>
          <w:rFonts w:ascii="Times New Roman"/>
          <w:b/>
          <w:i w:val="false"/>
          <w:color w:val="000000"/>
          <w:sz w:val="28"/>
        </w:rPr>
        <w:t>                            Квитанция</w:t>
      </w:r>
    </w:p>
    <w:bookmarkEnd w:id="82"/>
    <w:p>
      <w:pPr>
        <w:spacing w:after="0"/>
        <w:ind w:left="0"/>
        <w:jc w:val="both"/>
      </w:pPr>
      <w:r>
        <w:rPr>
          <w:rFonts w:ascii="Times New Roman"/>
          <w:b w:val="false"/>
          <w:i w:val="false"/>
          <w:color w:val="000000"/>
          <w:sz w:val="28"/>
        </w:rPr>
        <w:t>Отправитель денег __________________________________________________</w:t>
      </w:r>
      <w:r>
        <w:br/>
      </w:r>
      <w:r>
        <w:rPr>
          <w:rFonts w:ascii="Times New Roman"/>
          <w:b w:val="false"/>
          <w:i w:val="false"/>
          <w:color w:val="000000"/>
          <w:sz w:val="28"/>
        </w:rPr>
        <w:t>
                         Фамилия, имя, отчество, РНН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Получатель платежа _________________________________________________</w:t>
      </w:r>
      <w:r>
        <w:br/>
      </w:r>
      <w:r>
        <w:rPr>
          <w:rFonts w:ascii="Times New Roman"/>
          <w:b w:val="false"/>
          <w:i w:val="false"/>
          <w:color w:val="000000"/>
          <w:sz w:val="28"/>
        </w:rPr>
        <w:t>
                    наименование специализированного предприятия, РНН</w:t>
      </w:r>
      <w:r>
        <w:br/>
      </w:r>
      <w:r>
        <w:rPr>
          <w:rFonts w:ascii="Times New Roman"/>
          <w:b w:val="false"/>
          <w:i w:val="false"/>
          <w:color w:val="000000"/>
          <w:sz w:val="28"/>
        </w:rPr>
        <w:t>
Банк посредник _____________________________________________________</w:t>
      </w:r>
      <w:r>
        <w:br/>
      </w:r>
      <w:r>
        <w:rPr>
          <w:rFonts w:ascii="Times New Roman"/>
          <w:b w:val="false"/>
          <w:i w:val="false"/>
          <w:color w:val="000000"/>
          <w:sz w:val="28"/>
        </w:rPr>
        <w:t>
                      наименование банка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платежа</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НДС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Место для подписи и печати</w:t>
      </w:r>
      <w:r>
        <w:br/>
      </w:r>
      <w:r>
        <w:rPr>
          <w:rFonts w:ascii="Times New Roman"/>
          <w:b w:val="false"/>
          <w:i w:val="false"/>
          <w:color w:val="000000"/>
          <w:sz w:val="28"/>
        </w:rPr>
        <w:t>
_________________________  _________________________________________</w:t>
      </w:r>
      <w:r>
        <w:br/>
      </w:r>
      <w:r>
        <w:rPr>
          <w:rFonts w:ascii="Times New Roman"/>
          <w:b w:val="false"/>
          <w:i w:val="false"/>
          <w:color w:val="000000"/>
          <w:sz w:val="28"/>
        </w:rPr>
        <w:t>
подпись отправителя денег   подпись ответственного исполнителя, дата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Отправитель денег  _________________________________________________</w:t>
      </w:r>
      <w:r>
        <w:br/>
      </w:r>
      <w:r>
        <w:rPr>
          <w:rFonts w:ascii="Times New Roman"/>
          <w:b w:val="false"/>
          <w:i w:val="false"/>
          <w:color w:val="000000"/>
          <w:sz w:val="28"/>
        </w:rPr>
        <w:t>
                               Фамилия, имя, отчество,  РНН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Получатель платежа __________________________________________________</w:t>
      </w:r>
      <w:r>
        <w:br/>
      </w:r>
      <w:r>
        <w:rPr>
          <w:rFonts w:ascii="Times New Roman"/>
          <w:b w:val="false"/>
          <w:i w:val="false"/>
          <w:color w:val="000000"/>
          <w:sz w:val="28"/>
        </w:rPr>
        <w:t>
                наименование  специализированного предприятия, РНН</w:t>
      </w:r>
      <w:r>
        <w:br/>
      </w:r>
      <w:r>
        <w:rPr>
          <w:rFonts w:ascii="Times New Roman"/>
          <w:b w:val="false"/>
          <w:i w:val="false"/>
          <w:color w:val="000000"/>
          <w:sz w:val="28"/>
        </w:rPr>
        <w:t>
Банк посредник  _____________________________________________________</w:t>
      </w:r>
      <w:r>
        <w:br/>
      </w:r>
      <w:r>
        <w:rPr>
          <w:rFonts w:ascii="Times New Roman"/>
          <w:b w:val="false"/>
          <w:i w:val="false"/>
          <w:color w:val="000000"/>
          <w:sz w:val="28"/>
        </w:rPr>
        <w:t>
                       наименование банка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платежа</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НДС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Место для подписи и печати</w:t>
      </w:r>
      <w:r>
        <w:br/>
      </w:r>
      <w:r>
        <w:rPr>
          <w:rFonts w:ascii="Times New Roman"/>
          <w:b w:val="false"/>
          <w:i w:val="false"/>
          <w:color w:val="000000"/>
          <w:sz w:val="28"/>
        </w:rPr>
        <w:t>
___________________________   _______________________________________</w:t>
      </w:r>
      <w:r>
        <w:br/>
      </w:r>
      <w:r>
        <w:rPr>
          <w:rFonts w:ascii="Times New Roman"/>
          <w:b w:val="false"/>
          <w:i w:val="false"/>
          <w:color w:val="000000"/>
          <w:sz w:val="28"/>
        </w:rPr>
        <w:t>
подпись отправителя денег   подпись ответственного исполнителя, дата</w:t>
      </w:r>
    </w:p>
    <w:bookmarkStart w:name="z427" w:id="83"/>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февраля 2010 года № 102</w:t>
      </w:r>
    </w:p>
    <w:bookmarkEnd w:id="83"/>
    <w:bookmarkStart w:name="z428" w:id="8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"Оформление и выдача актов на право временного</w:t>
      </w:r>
      <w:r>
        <w:br/>
      </w:r>
      <w:r>
        <w:rPr>
          <w:rFonts w:ascii="Times New Roman"/>
          <w:b/>
          <w:i w:val="false"/>
          <w:color w:val="000000"/>
        </w:rPr>
        <w:t>
безвозмездного землепользования"</w:t>
      </w:r>
    </w:p>
    <w:bookmarkEnd w:id="84"/>
    <w:p>
      <w:pPr>
        <w:spacing w:after="0"/>
        <w:ind w:left="0"/>
        <w:jc w:val="both"/>
      </w:pPr>
      <w:r>
        <w:rPr>
          <w:rFonts w:ascii="Times New Roman"/>
          <w:b w:val="false"/>
          <w:i w:val="false"/>
          <w:color w:val="ff0000"/>
          <w:sz w:val="28"/>
        </w:rPr>
        <w:t xml:space="preserve">      Сноска. Стандарт в редакции постановления Правительства РК от 19.05.2011 </w:t>
      </w:r>
      <w:r>
        <w:rPr>
          <w:rFonts w:ascii="Times New Roman"/>
          <w:b w:val="false"/>
          <w:i w:val="false"/>
          <w:color w:val="ff0000"/>
          <w:sz w:val="28"/>
        </w:rPr>
        <w:t>№ 545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429" w:id="85"/>
    <w:p>
      <w:pPr>
        <w:spacing w:after="0"/>
        <w:ind w:left="0"/>
        <w:jc w:val="left"/>
      </w:pPr>
      <w:r>
        <w:rPr>
          <w:rFonts w:ascii="Times New Roman"/>
          <w:b/>
          <w:i w:val="false"/>
          <w:color w:val="000000"/>
        </w:rPr>
        <w:t xml:space="preserve"> 
1. Общие положения</w:t>
      </w:r>
    </w:p>
    <w:bookmarkEnd w:id="85"/>
    <w:bookmarkStart w:name="z430" w:id="86"/>
    <w:p>
      <w:pPr>
        <w:spacing w:after="0"/>
        <w:ind w:left="0"/>
        <w:jc w:val="both"/>
      </w:pPr>
      <w:r>
        <w:rPr>
          <w:rFonts w:ascii="Times New Roman"/>
          <w:b w:val="false"/>
          <w:i w:val="false"/>
          <w:color w:val="000000"/>
          <w:sz w:val="28"/>
        </w:rPr>
        <w:t>
      1. Государственная услуга оказывается структурными подразделениями местных исполнительных органов областей (города республиканского значения, столицы), района (города областного значения), осуществляющими функции в области земельных отношений (далее - уполномоченный орган), указанными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с участием соответствующих специализированных республиканских государственных предприятий (далее - специализированные предприятия), которые изготавливают акт на право временного безвозмездного землепользования,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 по месту нахождения земельного участка.</w:t>
      </w:r>
      <w:r>
        <w:br/>
      </w:r>
      <w:r>
        <w:rPr>
          <w:rFonts w:ascii="Times New Roman"/>
          <w:b w:val="false"/>
          <w:i w:val="false"/>
          <w:color w:val="000000"/>
          <w:sz w:val="28"/>
        </w:rPr>
        <w:t>
</w:t>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 перечень которых указан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статей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ff0000"/>
          <w:sz w:val="28"/>
        </w:rPr>
        <w:t>Сноска. Пункт 3 в редакции постановления Правительства РК от 01.12.2011</w:t>
      </w:r>
      <w:r>
        <w:rPr>
          <w:rFonts w:ascii="Times New Roman"/>
          <w:b w:val="false"/>
          <w:i w:val="false"/>
          <w:color w:val="000000"/>
          <w:sz w:val="28"/>
        </w:rPr>
        <w:t> </w:t>
      </w:r>
      <w:r>
        <w:rPr>
          <w:rFonts w:ascii="Times New Roman"/>
          <w:b w:val="false"/>
          <w:i w:val="false"/>
          <w:color w:val="000000"/>
          <w:sz w:val="28"/>
        </w:rPr>
        <w:t>№ 1429</w:t>
      </w:r>
      <w:r>
        <w:rPr>
          <w:rFonts w:ascii="Times New Roman"/>
          <w:b w:val="false"/>
          <w:i w:val="false"/>
          <w:color w:val="ff0000"/>
          <w:sz w:val="28"/>
        </w:rPr>
        <w:t xml:space="preserve"> (вводится в действие с 30.01.2012).</w:t>
      </w:r>
      <w:r>
        <w:br/>
      </w:r>
      <w:r>
        <w:rPr>
          <w:rFonts w:ascii="Times New Roman"/>
          <w:b w:val="false"/>
          <w:i w:val="false"/>
          <w:color w:val="000000"/>
          <w:sz w:val="28"/>
        </w:rPr>
        <w:t>
</w:t>
      </w:r>
      <w:r>
        <w:rPr>
          <w:rFonts w:ascii="Times New Roman"/>
          <w:b w:val="false"/>
          <w:i w:val="false"/>
          <w:color w:val="000000"/>
          <w:sz w:val="28"/>
        </w:rPr>
        <w:t>
      4. Настоящий стандарт размещается на специальных информационных стендах уполномоченного органа и Центра и опубликовывается в средствах массовой информации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на интернет-ресурсе, перечень которых указан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временного безвозмездного землепользования или дубликата акта на право временного безвозмездного землепользования,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составляет 6 рабочих дней, при выдаче дубликата акта на право временного безвозмездного землепользования - 4 рабочих дня;</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ff0000"/>
          <w:sz w:val="28"/>
        </w:rPr>
        <w:t>Сноска. Пункт 7 с изменением, внесенным постановлением Правительства РК от 01.12.2011</w:t>
      </w:r>
      <w:r>
        <w:rPr>
          <w:rFonts w:ascii="Times New Roman"/>
          <w:b w:val="false"/>
          <w:i w:val="false"/>
          <w:color w:val="000000"/>
          <w:sz w:val="28"/>
        </w:rPr>
        <w:t> </w:t>
      </w:r>
      <w:r>
        <w:rPr>
          <w:rFonts w:ascii="Times New Roman"/>
          <w:b w:val="false"/>
          <w:i w:val="false"/>
          <w:color w:val="000000"/>
          <w:sz w:val="28"/>
        </w:rPr>
        <w:t>№ 1429</w:t>
      </w:r>
      <w:r>
        <w:rPr>
          <w:rFonts w:ascii="Times New Roman"/>
          <w:b w:val="false"/>
          <w:i w:val="false"/>
          <w:color w:val="000000"/>
          <w:sz w:val="28"/>
        </w:rPr>
        <w:t> </w:t>
      </w:r>
      <w:r>
        <w:rPr>
          <w:rFonts w:ascii="Times New Roman"/>
          <w:b w:val="false"/>
          <w:i w:val="false"/>
          <w:color w:val="ff0000"/>
          <w:sz w:val="28"/>
        </w:rPr>
        <w:t>(вводится в действие с 30.01.2012).</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временного безвозмездного землепользования в размере,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Оплата за изготовление акта на право временного безвозмездного землепользования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 Форма документа (квитанции) приведена в </w:t>
      </w:r>
      <w:r>
        <w:rPr>
          <w:rFonts w:ascii="Times New Roman"/>
          <w:b w:val="false"/>
          <w:i w:val="false"/>
          <w:color w:val="000000"/>
          <w:sz w:val="28"/>
        </w:rPr>
        <w:t>приложении 8</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w:t>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при обращении в Центр:</w:t>
      </w:r>
      <w:r>
        <w:br/>
      </w:r>
      <w:r>
        <w:rPr>
          <w:rFonts w:ascii="Times New Roman"/>
          <w:b w:val="false"/>
          <w:i w:val="false"/>
          <w:color w:val="000000"/>
          <w:sz w:val="28"/>
        </w:rPr>
        <w:t>
</w:t>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20.00 часов, без перерыва на обед, для филиалов и представительств устанавливается график работы с 9.00 часов до 19.00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уполномоченного органа или Центра. В зале располагаются справочное бюро, кресла ожидания, информационные стенды с образцами заполненных бланков, стойки с бланками заявлений.</w:t>
      </w:r>
      <w:r>
        <w:br/>
      </w:r>
      <w:r>
        <w:rPr>
          <w:rFonts w:ascii="Times New Roman"/>
          <w:b w:val="false"/>
          <w:i w:val="false"/>
          <w:color w:val="000000"/>
          <w:sz w:val="28"/>
        </w:rPr>
        <w:t>
</w:t>
      </w:r>
      <w:r>
        <w:rPr>
          <w:rFonts w:ascii="Times New Roman"/>
          <w:b w:val="false"/>
          <w:i w:val="false"/>
          <w:color w:val="000000"/>
          <w:sz w:val="28"/>
        </w:rPr>
        <w:t>
      Условия для людей с ограниченными физическими возможностями предусмотрены (пандусы, лифты).</w:t>
      </w:r>
    </w:p>
    <w:bookmarkEnd w:id="86"/>
    <w:bookmarkStart w:name="z353" w:id="87"/>
    <w:p>
      <w:pPr>
        <w:spacing w:after="0"/>
        <w:ind w:left="0"/>
        <w:jc w:val="left"/>
      </w:pPr>
      <w:r>
        <w:rPr>
          <w:rFonts w:ascii="Times New Roman"/>
          <w:b/>
          <w:i w:val="false"/>
          <w:color w:val="000000"/>
        </w:rPr>
        <w:t xml:space="preserve"> 
2. Порядок оказания государственной услуги</w:t>
      </w:r>
    </w:p>
    <w:bookmarkEnd w:id="87"/>
    <w:bookmarkStart w:name="z354" w:id="88"/>
    <w:p>
      <w:pPr>
        <w:spacing w:after="0"/>
        <w:ind w:left="0"/>
        <w:jc w:val="both"/>
      </w:pPr>
      <w:r>
        <w:rPr>
          <w:rFonts w:ascii="Times New Roman"/>
          <w:b w:val="false"/>
          <w:i w:val="false"/>
          <w:color w:val="000000"/>
          <w:sz w:val="28"/>
        </w:rPr>
        <w:t>
      11. Для выдачи акта на право временного безвозмездного землепользования или дубликата акта на право временного безвозмездного землепользования необходимо предоставление в уполномоченный орган или в Центр следующих документов:</w:t>
      </w:r>
      <w:r>
        <w:br/>
      </w:r>
      <w:r>
        <w:rPr>
          <w:rFonts w:ascii="Times New Roman"/>
          <w:b w:val="false"/>
          <w:i w:val="false"/>
          <w:color w:val="000000"/>
          <w:sz w:val="28"/>
        </w:rPr>
        <w:t>
</w:t>
      </w:r>
      <w:r>
        <w:rPr>
          <w:rFonts w:ascii="Times New Roman"/>
          <w:b w:val="false"/>
          <w:i w:val="false"/>
          <w:color w:val="000000"/>
          <w:sz w:val="28"/>
        </w:rPr>
        <w:t>
      1) при предоставлении государством права временного безвозмездного землепользования:</w:t>
      </w:r>
      <w:r>
        <w:br/>
      </w:r>
      <w:r>
        <w:rPr>
          <w:rFonts w:ascii="Times New Roman"/>
          <w:b w:val="false"/>
          <w:i w:val="false"/>
          <w:color w:val="000000"/>
          <w:sz w:val="28"/>
        </w:rPr>
        <w:t>
</w:t>
      </w:r>
      <w:r>
        <w:rPr>
          <w:rFonts w:ascii="Times New Roman"/>
          <w:b w:val="false"/>
          <w:i w:val="false"/>
          <w:color w:val="000000"/>
          <w:sz w:val="28"/>
        </w:rPr>
        <w:t>
      заявление в уполномоченный орган на выдачу акта на право временного безвозмездного землепользования,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копия выписки из решения местного исполнительного органа о предоставлении права временного безвозмездного землепользования;</w:t>
      </w:r>
      <w:r>
        <w:br/>
      </w:r>
      <w:r>
        <w:rPr>
          <w:rFonts w:ascii="Times New Roman"/>
          <w:b w:val="false"/>
          <w:i w:val="false"/>
          <w:color w:val="000000"/>
          <w:sz w:val="28"/>
        </w:rPr>
        <w:t>
</w:t>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w:t>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w:t>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w:t>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w:t>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w:t>
      </w:r>
      <w:r>
        <w:rPr>
          <w:rFonts w:ascii="Times New Roman"/>
          <w:b w:val="false"/>
          <w:i w:val="false"/>
          <w:color w:val="000000"/>
          <w:sz w:val="28"/>
        </w:rPr>
        <w:t>
      Для проверки копии удостоверения личности лица, доверенности или документа удостоверяющего полномочия представителя предъявляются их оригиналы,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w:t>
      </w:r>
      <w:r>
        <w:rPr>
          <w:rFonts w:ascii="Times New Roman"/>
          <w:b w:val="false"/>
          <w:i w:val="false"/>
          <w:color w:val="000000"/>
          <w:sz w:val="28"/>
        </w:rPr>
        <w:t>
      заявление в уполномоченный орган на выдачу акта на право временного безвозмездного землепользования,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безвозмездного землепользования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w:t>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w:t>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w:t>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w:t>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w:t>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w:t>
      </w:r>
      <w:r>
        <w:rPr>
          <w:rFonts w:ascii="Times New Roman"/>
          <w:b w:val="false"/>
          <w:i w:val="false"/>
          <w:color w:val="000000"/>
          <w:sz w:val="28"/>
        </w:rPr>
        <w:t>
      Для проверки копии удостоверения личности лица, доверенности или документа удостоверяющего полномочия представителя предъявляются их оригиналы,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3) при выдаче дубликата акта на право временного безвозмездного землепользования:</w:t>
      </w:r>
      <w:r>
        <w:br/>
      </w:r>
      <w:r>
        <w:rPr>
          <w:rFonts w:ascii="Times New Roman"/>
          <w:b w:val="false"/>
          <w:i w:val="false"/>
          <w:color w:val="000000"/>
          <w:sz w:val="28"/>
        </w:rPr>
        <w:t>
</w:t>
      </w:r>
      <w:r>
        <w:rPr>
          <w:rFonts w:ascii="Times New Roman"/>
          <w:b w:val="false"/>
          <w:i w:val="false"/>
          <w:color w:val="000000"/>
          <w:sz w:val="28"/>
        </w:rPr>
        <w:t>
      заявление в уполномоченный орган на выдачу дубликата акта на право временного безвозмездного землепользования,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документ (квитанция) об уплате услуг за изготовление дубликата акта на право временного безвозмездного землепользования;</w:t>
      </w:r>
      <w:r>
        <w:br/>
      </w:r>
      <w:r>
        <w:rPr>
          <w:rFonts w:ascii="Times New Roman"/>
          <w:b w:val="false"/>
          <w:i w:val="false"/>
          <w:color w:val="000000"/>
          <w:sz w:val="28"/>
        </w:rPr>
        <w:t>
</w:t>
      </w:r>
      <w:r>
        <w:rPr>
          <w:rFonts w:ascii="Times New Roman"/>
          <w:b w:val="false"/>
          <w:i w:val="false"/>
          <w:color w:val="000000"/>
          <w:sz w:val="28"/>
        </w:rPr>
        <w:t>
      экземпляр местной областной газеты по месту нахождения земельного участка с опубликованным объявлением о признании подлинника акта на право временного безвозмездного землепользования недействительным.</w:t>
      </w:r>
      <w:r>
        <w:br/>
      </w:r>
      <w:r>
        <w:rPr>
          <w:rFonts w:ascii="Times New Roman"/>
          <w:b w:val="false"/>
          <w:i w:val="false"/>
          <w:color w:val="000000"/>
          <w:sz w:val="28"/>
        </w:rPr>
        <w:t>
</w:t>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w:t>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w:t>
      </w:r>
      <w:r>
        <w:rPr>
          <w:rFonts w:ascii="Times New Roman"/>
          <w:b w:val="false"/>
          <w:i w:val="false"/>
          <w:color w:val="000000"/>
          <w:sz w:val="28"/>
        </w:rPr>
        <w:t>
      Для проверки копии удостоверения личности лица, доверенности или документа удостоверяющего полномочия представителя предъявляются их оригиналы,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12. Бланки заявлений в уполномоченном органе находятся в справочном бюро.</w:t>
      </w:r>
      <w:r>
        <w:br/>
      </w:r>
      <w:r>
        <w:rPr>
          <w:rFonts w:ascii="Times New Roman"/>
          <w:b w:val="false"/>
          <w:i w:val="false"/>
          <w:color w:val="000000"/>
          <w:sz w:val="28"/>
        </w:rPr>
        <w:t>
</w:t>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документы, указанные в  </w:t>
      </w:r>
      <w:r>
        <w:rPr>
          <w:rFonts w:ascii="Times New Roman"/>
          <w:b w:val="false"/>
          <w:i w:val="false"/>
          <w:color w:val="000000"/>
          <w:sz w:val="28"/>
        </w:rPr>
        <w:t>пункте 11</w:t>
      </w:r>
      <w:r>
        <w:rPr>
          <w:rFonts w:ascii="Times New Roman"/>
          <w:b w:val="false"/>
          <w:i w:val="false"/>
          <w:color w:val="000000"/>
          <w:sz w:val="28"/>
        </w:rPr>
        <w:t> настоящего стандарта, сдаются ответственному сотруднику уполномоченного органа по месту нахождения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 Центре прием документов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 который принимает документы.</w:t>
      </w:r>
      <w:r>
        <w:br/>
      </w:r>
      <w:r>
        <w:rPr>
          <w:rFonts w:ascii="Times New Roman"/>
          <w:b w:val="false"/>
          <w:i w:val="false"/>
          <w:color w:val="000000"/>
          <w:sz w:val="28"/>
        </w:rPr>
        <w:t>
</w:t>
      </w:r>
      <w:r>
        <w:rPr>
          <w:rFonts w:ascii="Times New Roman"/>
          <w:b w:val="false"/>
          <w:i w:val="false"/>
          <w:color w:val="000000"/>
          <w:sz w:val="28"/>
        </w:rPr>
        <w:t>
      14. Уполномоченным органом или Центром потребителю выдается расписка о приеме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(время)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и должности лица,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15. Выдача акта на право временного безвозмездного землепользования осуществляется лично потребителю, либо доверенному лицу с предоставлением доверенности, расписки и документа, удостоверяющего личность потребителя либо доверенного лица.</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отказывается в случае непредоставления потребителем соответствующих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w:t>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w:t>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w:t>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w:t>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w:t>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временного безвозмездного землепользования и сроков приостановления, с указанием последующих действий потребителя для устранения причин приостановления оформления.</w:t>
      </w:r>
    </w:p>
    <w:bookmarkEnd w:id="88"/>
    <w:bookmarkStart w:name="z400" w:id="89"/>
    <w:p>
      <w:pPr>
        <w:spacing w:after="0"/>
        <w:ind w:left="0"/>
        <w:jc w:val="left"/>
      </w:pPr>
      <w:r>
        <w:rPr>
          <w:rFonts w:ascii="Times New Roman"/>
          <w:b/>
          <w:i w:val="false"/>
          <w:color w:val="000000"/>
        </w:rPr>
        <w:t xml:space="preserve"> 
3. Принципы работы</w:t>
      </w:r>
    </w:p>
    <w:bookmarkEnd w:id="89"/>
    <w:bookmarkStart w:name="z401" w:id="90"/>
    <w:p>
      <w:pPr>
        <w:spacing w:after="0"/>
        <w:ind w:left="0"/>
        <w:jc w:val="both"/>
      </w:pPr>
      <w:r>
        <w:rPr>
          <w:rFonts w:ascii="Times New Roman"/>
          <w:b w:val="false"/>
          <w:i w:val="false"/>
          <w:color w:val="000000"/>
          <w:sz w:val="28"/>
        </w:rPr>
        <w:t>
      17. Деятельность уполномоченного органа и Центра основывается на следующих принципах:</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 при исполнении служебных обязанностей;</w:t>
      </w:r>
      <w:r>
        <w:br/>
      </w:r>
      <w:r>
        <w:rPr>
          <w:rFonts w:ascii="Times New Roman"/>
          <w:b w:val="false"/>
          <w:i w:val="false"/>
          <w:color w:val="000000"/>
          <w:sz w:val="28"/>
        </w:rPr>
        <w:t>
</w:t>
      </w:r>
      <w:r>
        <w:rPr>
          <w:rFonts w:ascii="Times New Roman"/>
          <w:b w:val="false"/>
          <w:i w:val="false"/>
          <w:color w:val="000000"/>
          <w:sz w:val="28"/>
        </w:rPr>
        <w:t>
      3) вежливости;</w:t>
      </w:r>
      <w:r>
        <w:br/>
      </w:r>
      <w:r>
        <w:rPr>
          <w:rFonts w:ascii="Times New Roman"/>
          <w:b w:val="false"/>
          <w:i w:val="false"/>
          <w:color w:val="000000"/>
          <w:sz w:val="28"/>
        </w:rPr>
        <w:t>
</w:t>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w:t>
      </w:r>
      <w:r>
        <w:rPr>
          <w:rFonts w:ascii="Times New Roman"/>
          <w:b w:val="false"/>
          <w:i w:val="false"/>
          <w:color w:val="000000"/>
          <w:sz w:val="28"/>
        </w:rPr>
        <w:t>
      5) защиты и конфиденциальности информации;</w:t>
      </w:r>
      <w:r>
        <w:br/>
      </w:r>
      <w:r>
        <w:rPr>
          <w:rFonts w:ascii="Times New Roman"/>
          <w:b w:val="false"/>
          <w:i w:val="false"/>
          <w:color w:val="000000"/>
          <w:sz w:val="28"/>
        </w:rPr>
        <w:t>
</w:t>
      </w:r>
      <w:r>
        <w:rPr>
          <w:rFonts w:ascii="Times New Roman"/>
          <w:b w:val="false"/>
          <w:i w:val="false"/>
          <w:color w:val="000000"/>
          <w:sz w:val="28"/>
        </w:rPr>
        <w:t>
      6) обеспечения сохранности документов, которые потребитель не получил в установленные сроки.</w:t>
      </w:r>
    </w:p>
    <w:bookmarkEnd w:id="90"/>
    <w:bookmarkStart w:name="z408" w:id="91"/>
    <w:p>
      <w:pPr>
        <w:spacing w:after="0"/>
        <w:ind w:left="0"/>
        <w:jc w:val="left"/>
      </w:pPr>
      <w:r>
        <w:rPr>
          <w:rFonts w:ascii="Times New Roman"/>
          <w:b/>
          <w:i w:val="false"/>
          <w:color w:val="000000"/>
        </w:rPr>
        <w:t xml:space="preserve"> 
4. Результаты работы</w:t>
      </w:r>
    </w:p>
    <w:bookmarkEnd w:id="91"/>
    <w:bookmarkStart w:name="z409" w:id="92"/>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ежегодно утверждаются соответствующим приказом Председателя Агентства Республики Казахстан по управлению земельными ресурсами.</w:t>
      </w:r>
    </w:p>
    <w:bookmarkEnd w:id="92"/>
    <w:bookmarkStart w:name="z411" w:id="93"/>
    <w:p>
      <w:pPr>
        <w:spacing w:after="0"/>
        <w:ind w:left="0"/>
        <w:jc w:val="left"/>
      </w:pPr>
      <w:r>
        <w:rPr>
          <w:rFonts w:ascii="Times New Roman"/>
          <w:b/>
          <w:i w:val="false"/>
          <w:color w:val="000000"/>
        </w:rPr>
        <w:t xml:space="preserve"> 
5. Порядок обжалования</w:t>
      </w:r>
    </w:p>
    <w:bookmarkEnd w:id="93"/>
    <w:bookmarkStart w:name="z412" w:id="94"/>
    <w:p>
      <w:pPr>
        <w:spacing w:after="0"/>
        <w:ind w:left="0"/>
        <w:jc w:val="both"/>
      </w:pPr>
      <w:r>
        <w:rPr>
          <w:rFonts w:ascii="Times New Roman"/>
          <w:b w:val="false"/>
          <w:i w:val="false"/>
          <w:color w:val="000000"/>
          <w:sz w:val="28"/>
        </w:rPr>
        <w:t>
      20. Для разъяснения порядка обжалования действий (бездействия) сотрудников уполномоченного органа и оказания содействия в подготовке жалобы потребитель может обратиться к ответственному сотруднику, определенным уполномоченным органом. Адреса и телефоны,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Информацию о порядке обжалований действий (бездействия) инспектора Центра можно получить по телефонам, указанным в </w:t>
      </w:r>
      <w:r>
        <w:rPr>
          <w:rFonts w:ascii="Times New Roman"/>
          <w:b w:val="false"/>
          <w:i w:val="false"/>
          <w:color w:val="000000"/>
          <w:sz w:val="28"/>
        </w:rPr>
        <w:t>приложении 3</w:t>
      </w:r>
      <w:r>
        <w:rPr>
          <w:rFonts w:ascii="Times New Roman"/>
          <w:b w:val="false"/>
          <w:i w:val="false"/>
          <w:color w:val="000000"/>
          <w:sz w:val="28"/>
        </w:rPr>
        <w:t xml:space="preserve"> настоящего стандарта, а также по телефону информационно-справочной службы Центра: 58-00-58.</w:t>
      </w:r>
      <w:r>
        <w:br/>
      </w:r>
      <w:r>
        <w:rPr>
          <w:rFonts w:ascii="Times New Roman"/>
          <w:b w:val="false"/>
          <w:i w:val="false"/>
          <w:color w:val="000000"/>
          <w:sz w:val="28"/>
        </w:rPr>
        <w:t>
</w:t>
      </w:r>
      <w:r>
        <w:rPr>
          <w:rFonts w:ascii="Times New Roman"/>
          <w:b w:val="false"/>
          <w:i w:val="false"/>
          <w:color w:val="000000"/>
          <w:sz w:val="28"/>
        </w:rPr>
        <w:t>
      21. Ответственным за организацию оказания государственной услуги являются местные исполнительные органы областей (города республиканского значения, столицы), района (города областного значения). В случае несогласия с результатами оказанной государственной услуги потребитель может обратиться к ответственному должностному лицу местных исполнительных органов областей (города республиканского значения, столицы), района (города областного значения), адреса и телефоны которых указаны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случае претензий по качеству предоставления государственной услуги уполномоченными органом, а также Центрами, жалоба подается на имя руководителя уполномоченного органа или Центра. Адреса и телефоны, которых указаны в приложении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стандарту, на стендах, расположенных в помещениях уполномоченного органа и Центра.</w:t>
      </w:r>
      <w:r>
        <w:br/>
      </w:r>
      <w:r>
        <w:rPr>
          <w:rFonts w:ascii="Times New Roman"/>
          <w:b w:val="false"/>
          <w:i w:val="false"/>
          <w:color w:val="000000"/>
          <w:sz w:val="28"/>
        </w:rPr>
        <w:t>
</w:t>
      </w:r>
      <w:r>
        <w:rPr>
          <w:rFonts w:ascii="Times New Roman"/>
          <w:b w:val="false"/>
          <w:i w:val="false"/>
          <w:color w:val="000000"/>
          <w:sz w:val="28"/>
        </w:rPr>
        <w:t xml:space="preserve">
      График работы и приема начальника уполномоченного органа и директора Центра определяется в соответствии с графиками их работы. </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письменной форме по почте, или в электронном виде в случаях, предусмотренных действующим законодательством, либо нарочно.</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журнале учета входящих документов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 Потребителю выдается талон с указанием даты и времени, фамилии и инициалов лица, принявшего жалобу.</w:t>
      </w:r>
      <w:r>
        <w:br/>
      </w:r>
      <w:r>
        <w:rPr>
          <w:rFonts w:ascii="Times New Roman"/>
          <w:b w:val="false"/>
          <w:i w:val="false"/>
          <w:color w:val="000000"/>
          <w:sz w:val="28"/>
        </w:rPr>
        <w:t>
</w:t>
      </w:r>
      <w:r>
        <w:rPr>
          <w:rFonts w:ascii="Times New Roman"/>
          <w:b w:val="false"/>
          <w:i w:val="false"/>
          <w:color w:val="000000"/>
          <w:sz w:val="28"/>
        </w:rPr>
        <w:t xml:space="preserve">
      Установленные сроки рассмотрения обращений граждан - 30 календарных дней, а не требующие получения дополнительной информации и изучения - 15 календарных дней. </w:t>
      </w:r>
      <w:r>
        <w:br/>
      </w:r>
      <w:r>
        <w:rPr>
          <w:rFonts w:ascii="Times New Roman"/>
          <w:b w:val="false"/>
          <w:i w:val="false"/>
          <w:color w:val="000000"/>
          <w:sz w:val="28"/>
        </w:rPr>
        <w:t>
</w:t>
      </w:r>
      <w:r>
        <w:rPr>
          <w:rFonts w:ascii="Times New Roman"/>
          <w:b w:val="false"/>
          <w:i w:val="false"/>
          <w:color w:val="000000"/>
          <w:sz w:val="28"/>
        </w:rPr>
        <w:t>
      Результаты рассмотрения жалобы излагаются в письменном виде, которые потребитель может получить при личном посещении, либо направляется по почте, либо электронной почте по адресу, указанном в жалобе.</w:t>
      </w:r>
      <w:r>
        <w:br/>
      </w:r>
      <w:r>
        <w:rPr>
          <w:rFonts w:ascii="Times New Roman"/>
          <w:b w:val="false"/>
          <w:i w:val="false"/>
          <w:color w:val="000000"/>
          <w:sz w:val="28"/>
        </w:rPr>
        <w:t>
</w:t>
      </w:r>
      <w:r>
        <w:rPr>
          <w:rFonts w:ascii="Times New Roman"/>
          <w:b w:val="false"/>
          <w:i w:val="false"/>
          <w:color w:val="000000"/>
          <w:sz w:val="28"/>
        </w:rPr>
        <w:t>
      26. В случаях, если потребитель не обратился за получением документов в срок, уполномоченный орган обеспечивает их хранение в течение 6 месяцев, после чего передает их в архив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В случаях, если потребитель не обратился за получением документов в срок, Центр обеспечивает их хранение в течение 1 месяца, после чего передает их в уполномоченный орган.</w:t>
      </w:r>
    </w:p>
    <w:bookmarkEnd w:id="94"/>
    <w:bookmarkStart w:name="z424" w:id="9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xml:space="preserve">
землепользования"      </w:t>
      </w:r>
    </w:p>
    <w:bookmarkEnd w:id="95"/>
    <w:bookmarkStart w:name="z425" w:id="96"/>
    <w:p>
      <w:pPr>
        <w:spacing w:after="0"/>
        <w:ind w:left="0"/>
        <w:jc w:val="both"/>
      </w:pPr>
      <w:r>
        <w:rPr>
          <w:rFonts w:ascii="Times New Roman"/>
          <w:b w:val="false"/>
          <w:i w:val="false"/>
          <w:color w:val="000000"/>
          <w:sz w:val="28"/>
        </w:rPr>
        <w:t>
                  </w:t>
      </w:r>
      <w:r>
        <w:rPr>
          <w:rFonts w:ascii="Times New Roman"/>
          <w:b/>
          <w:i w:val="false"/>
          <w:color w:val="000000"/>
          <w:sz w:val="28"/>
        </w:rPr>
        <w:t>Перечень уполномоченных органов</w:t>
      </w:r>
      <w:r>
        <w:br/>
      </w:r>
      <w:r>
        <w:rPr>
          <w:rFonts w:ascii="Times New Roman"/>
          <w:b w:val="false"/>
          <w:i w:val="false"/>
          <w:color w:val="000000"/>
          <w:sz w:val="28"/>
        </w:rPr>
        <w:t>
                 </w:t>
      </w:r>
      <w:r>
        <w:rPr>
          <w:rFonts w:ascii="Times New Roman"/>
          <w:b/>
          <w:i w:val="false"/>
          <w:color w:val="000000"/>
          <w:sz w:val="28"/>
        </w:rPr>
        <w:t>по оказанию государственной услуги</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9"/>
        <w:gridCol w:w="2790"/>
        <w:gridCol w:w="2071"/>
        <w:gridCol w:w="1577"/>
        <w:gridCol w:w="2653"/>
      </w:tblGrid>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структурных</w:t>
            </w:r>
            <w:r>
              <w:br/>
            </w:r>
            <w:r>
              <w:rPr>
                <w:rFonts w:ascii="Times New Roman"/>
                <w:b w:val="false"/>
                <w:i w:val="false"/>
                <w:color w:val="000000"/>
                <w:sz w:val="20"/>
              </w:rPr>
              <w:t>
</w:t>
            </w:r>
            <w:r>
              <w:rPr>
                <w:rFonts w:ascii="Times New Roman"/>
                <w:b w:val="false"/>
                <w:i w:val="false"/>
                <w:color w:val="000000"/>
                <w:sz w:val="20"/>
              </w:rPr>
              <w:t>подразделений местных</w:t>
            </w:r>
            <w:r>
              <w:br/>
            </w:r>
            <w:r>
              <w:rPr>
                <w:rFonts w:ascii="Times New Roman"/>
                <w:b w:val="false"/>
                <w:i w:val="false"/>
                <w:color w:val="000000"/>
                <w:sz w:val="20"/>
              </w:rPr>
              <w:t>
</w:t>
            </w:r>
            <w:r>
              <w:rPr>
                <w:rFonts w:ascii="Times New Roman"/>
                <w:b w:val="false"/>
                <w:i w:val="false"/>
                <w:color w:val="000000"/>
                <w:sz w:val="20"/>
              </w:rPr>
              <w:t>исполнительных органов</w:t>
            </w:r>
            <w:r>
              <w:br/>
            </w:r>
            <w:r>
              <w:rPr>
                <w:rFonts w:ascii="Times New Roman"/>
                <w:b w:val="false"/>
                <w:i w:val="false"/>
                <w:color w:val="000000"/>
                <w:sz w:val="20"/>
              </w:rPr>
              <w:t>
</w:t>
            </w:r>
            <w:r>
              <w:rPr>
                <w:rFonts w:ascii="Times New Roman"/>
                <w:b w:val="false"/>
                <w:i w:val="false"/>
                <w:color w:val="000000"/>
                <w:sz w:val="20"/>
              </w:rPr>
              <w:t>областей (города</w:t>
            </w:r>
            <w:r>
              <w:br/>
            </w:r>
            <w:r>
              <w:rPr>
                <w:rFonts w:ascii="Times New Roman"/>
                <w:b w:val="false"/>
                <w:i w:val="false"/>
                <w:color w:val="000000"/>
                <w:sz w:val="20"/>
              </w:rPr>
              <w:t>
</w:t>
            </w:r>
            <w:r>
              <w:rPr>
                <w:rFonts w:ascii="Times New Roman"/>
                <w:b w:val="false"/>
                <w:i w:val="false"/>
                <w:color w:val="000000"/>
                <w:sz w:val="20"/>
              </w:rPr>
              <w:t>республиканского значения,</w:t>
            </w:r>
            <w:r>
              <w:br/>
            </w:r>
            <w:r>
              <w:rPr>
                <w:rFonts w:ascii="Times New Roman"/>
                <w:b w:val="false"/>
                <w:i w:val="false"/>
                <w:color w:val="000000"/>
                <w:sz w:val="20"/>
              </w:rPr>
              <w:t>
</w:t>
            </w:r>
            <w:r>
              <w:rPr>
                <w:rFonts w:ascii="Times New Roman"/>
                <w:b w:val="false"/>
                <w:i w:val="false"/>
                <w:color w:val="000000"/>
                <w:sz w:val="20"/>
              </w:rPr>
              <w:t>столицы), района (города</w:t>
            </w:r>
            <w:r>
              <w:br/>
            </w:r>
            <w:r>
              <w:rPr>
                <w:rFonts w:ascii="Times New Roman"/>
                <w:b w:val="false"/>
                <w:i w:val="false"/>
                <w:color w:val="000000"/>
                <w:sz w:val="20"/>
              </w:rPr>
              <w:t>
</w:t>
            </w:r>
            <w:r>
              <w:rPr>
                <w:rFonts w:ascii="Times New Roman"/>
                <w:b w:val="false"/>
                <w:i w:val="false"/>
                <w:color w:val="000000"/>
                <w:sz w:val="20"/>
              </w:rPr>
              <w:t>областного значения)</w:t>
            </w:r>
            <w:r>
              <w:br/>
            </w:r>
            <w:r>
              <w:rPr>
                <w:rFonts w:ascii="Times New Roman"/>
                <w:b w:val="false"/>
                <w:i w:val="false"/>
                <w:color w:val="000000"/>
                <w:sz w:val="20"/>
              </w:rPr>
              <w:t>
</w:t>
            </w:r>
            <w:r>
              <w:rPr>
                <w:rFonts w:ascii="Times New Roman"/>
                <w:b w:val="false"/>
                <w:i w:val="false"/>
                <w:color w:val="000000"/>
                <w:sz w:val="20"/>
              </w:rPr>
              <w:t>осуществляющие функции в</w:t>
            </w:r>
            <w:r>
              <w:br/>
            </w:r>
            <w:r>
              <w:rPr>
                <w:rFonts w:ascii="Times New Roman"/>
                <w:b w:val="false"/>
                <w:i w:val="false"/>
                <w:color w:val="000000"/>
                <w:sz w:val="20"/>
              </w:rPr>
              <w:t>
</w:t>
            </w:r>
            <w:r>
              <w:rPr>
                <w:rFonts w:ascii="Times New Roman"/>
                <w:b w:val="false"/>
                <w:i w:val="false"/>
                <w:color w:val="000000"/>
                <w:sz w:val="20"/>
              </w:rPr>
              <w:t>области земельных отношений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расположение,</w:t>
            </w:r>
            <w:r>
              <w:br/>
            </w:r>
            <w:r>
              <w:rPr>
                <w:rFonts w:ascii="Times New Roman"/>
                <w:b w:val="false"/>
                <w:i w:val="false"/>
                <w:color w:val="000000"/>
                <w:sz w:val="20"/>
              </w:rPr>
              <w:t>
</w:t>
            </w:r>
            <w:r>
              <w:rPr>
                <w:rFonts w:ascii="Times New Roman"/>
                <w:b w:val="false"/>
                <w:i w:val="false"/>
                <w:color w:val="000000"/>
                <w:sz w:val="20"/>
              </w:rPr>
              <w:t>адрес</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ное лицо за</w:t>
            </w:r>
            <w:r>
              <w:br/>
            </w:r>
            <w:r>
              <w:rPr>
                <w:rFonts w:ascii="Times New Roman"/>
                <w:b w:val="false"/>
                <w:i w:val="false"/>
                <w:color w:val="000000"/>
                <w:sz w:val="20"/>
              </w:rPr>
              <w:t>
</w:t>
            </w:r>
            <w:r>
              <w:rPr>
                <w:rFonts w:ascii="Times New Roman"/>
                <w:b w:val="false"/>
                <w:i w:val="false"/>
                <w:color w:val="000000"/>
                <w:sz w:val="20"/>
              </w:rPr>
              <w:t>оказание</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услуги</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телефон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w:t>
            </w:r>
            <w:r>
              <w:br/>
            </w:r>
            <w:r>
              <w:rPr>
                <w:rFonts w:ascii="Times New Roman"/>
                <w:b w:val="false"/>
                <w:i w:val="false"/>
                <w:color w:val="000000"/>
                <w:sz w:val="20"/>
              </w:rPr>
              <w:t>
</w:t>
            </w:r>
            <w:r>
              <w:rPr>
                <w:rFonts w:ascii="Times New Roman"/>
                <w:b w:val="false"/>
                <w:i w:val="false"/>
                <w:color w:val="000000"/>
                <w:sz w:val="20"/>
              </w:rPr>
              <w:t>адрес</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по Акмолинской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Сатпаева,</w:t>
            </w:r>
            <w:r>
              <w:br/>
            </w:r>
            <w:r>
              <w:rPr>
                <w:rFonts w:ascii="Times New Roman"/>
                <w:b w:val="false"/>
                <w:i w:val="false"/>
                <w:color w:val="000000"/>
                <w:sz w:val="20"/>
              </w:rPr>
              <w:t>
</w:t>
            </w:r>
            <w:r>
              <w:rPr>
                <w:rFonts w:ascii="Times New Roman"/>
                <w:b w:val="false"/>
                <w:i w:val="false"/>
                <w:color w:val="000000"/>
                <w:sz w:val="20"/>
              </w:rPr>
              <w:t>1 Б</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25-00-96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uzo_akm@mail.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Акколь, улица</w:t>
            </w:r>
            <w:r>
              <w:br/>
            </w:r>
            <w:r>
              <w:rPr>
                <w:rFonts w:ascii="Times New Roman"/>
                <w:b w:val="false"/>
                <w:i w:val="false"/>
                <w:color w:val="000000"/>
                <w:sz w:val="20"/>
              </w:rPr>
              <w:t>
</w:t>
            </w:r>
            <w:r>
              <w:rPr>
                <w:rFonts w:ascii="Times New Roman"/>
                <w:b w:val="false"/>
                <w:i w:val="false"/>
                <w:color w:val="000000"/>
                <w:sz w:val="20"/>
              </w:rPr>
              <w:t>Нурмагамбетова,</w:t>
            </w:r>
            <w:r>
              <w:br/>
            </w:r>
            <w:r>
              <w:rPr>
                <w:rFonts w:ascii="Times New Roman"/>
                <w:b w:val="false"/>
                <w:i w:val="false"/>
                <w:color w:val="000000"/>
                <w:sz w:val="20"/>
              </w:rPr>
              <w:t>
</w:t>
            </w:r>
            <w:r>
              <w:rPr>
                <w:rFonts w:ascii="Times New Roman"/>
                <w:b w:val="false"/>
                <w:i w:val="false"/>
                <w:color w:val="000000"/>
                <w:sz w:val="20"/>
              </w:rPr>
              <w:t>81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w:t>
            </w:r>
            <w:r>
              <w:rPr>
                <w:rFonts w:ascii="Times New Roman"/>
                <w:b w:val="false"/>
                <w:i w:val="false"/>
                <w:color w:val="000000"/>
                <w:sz w:val="20"/>
              </w:rPr>
              <w:t>2-25-48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zem_akkol@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Аршалынского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Аршалы, улица</w:t>
            </w:r>
            <w:r>
              <w:br/>
            </w:r>
            <w:r>
              <w:rPr>
                <w:rFonts w:ascii="Times New Roman"/>
                <w:b w:val="false"/>
                <w:i w:val="false"/>
                <w:color w:val="000000"/>
                <w:sz w:val="20"/>
              </w:rPr>
              <w:t>
</w:t>
            </w:r>
            <w:r>
              <w:rPr>
                <w:rFonts w:ascii="Times New Roman"/>
                <w:b w:val="false"/>
                <w:i w:val="false"/>
                <w:color w:val="000000"/>
                <w:sz w:val="20"/>
              </w:rPr>
              <w:t>Ташенова 47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w:t>
            </w:r>
            <w:r>
              <w:rPr>
                <w:rFonts w:ascii="Times New Roman"/>
                <w:b w:val="false"/>
                <w:i w:val="false"/>
                <w:color w:val="000000"/>
                <w:sz w:val="20"/>
              </w:rPr>
              <w:t>2-13-56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zemarchaly@</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Астраханского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Астраханка,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Аль-Фараби, 50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w:t>
            </w:r>
            <w:r>
              <w:rPr>
                <w:rFonts w:ascii="Times New Roman"/>
                <w:b w:val="false"/>
                <w:i w:val="false"/>
                <w:color w:val="000000"/>
                <w:sz w:val="20"/>
              </w:rPr>
              <w:t>2-38-65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astrshan_zem@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Атбасарского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Атбасар,</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Валиханова, 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w:t>
            </w:r>
            <w:r>
              <w:rPr>
                <w:rFonts w:ascii="Times New Roman"/>
                <w:b w:val="false"/>
                <w:i w:val="false"/>
                <w:color w:val="000000"/>
                <w:sz w:val="20"/>
              </w:rPr>
              <w:t>2-13-45,</w:t>
            </w:r>
            <w:r>
              <w:br/>
            </w:r>
            <w:r>
              <w:rPr>
                <w:rFonts w:ascii="Times New Roman"/>
                <w:b w:val="false"/>
                <w:i w:val="false"/>
                <w:color w:val="000000"/>
                <w:sz w:val="20"/>
              </w:rPr>
              <w:t>
</w:t>
            </w:r>
            <w:r>
              <w:rPr>
                <w:rFonts w:ascii="Times New Roman"/>
                <w:b w:val="false"/>
                <w:i w:val="false"/>
                <w:color w:val="000000"/>
                <w:sz w:val="20"/>
              </w:rPr>
              <w:t>2-43-71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Буландынского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Макинск, улица</w:t>
            </w:r>
            <w:r>
              <w:br/>
            </w:r>
            <w:r>
              <w:rPr>
                <w:rFonts w:ascii="Times New Roman"/>
                <w:b w:val="false"/>
                <w:i w:val="false"/>
                <w:color w:val="000000"/>
                <w:sz w:val="20"/>
              </w:rPr>
              <w:t>
</w:t>
            </w:r>
            <w:r>
              <w:rPr>
                <w:rFonts w:ascii="Times New Roman"/>
                <w:b w:val="false"/>
                <w:i w:val="false"/>
                <w:color w:val="000000"/>
                <w:sz w:val="20"/>
              </w:rPr>
              <w:t>Некрасова, 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w:t>
            </w:r>
            <w:r>
              <w:rPr>
                <w:rFonts w:ascii="Times New Roman"/>
                <w:b w:val="false"/>
                <w:i w:val="false"/>
                <w:color w:val="000000"/>
                <w:sz w:val="20"/>
              </w:rPr>
              <w:t>2-38-15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zem-bul@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Егиндыкольского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Егиндыколь</w:t>
            </w:r>
            <w:r>
              <w:br/>
            </w:r>
            <w:r>
              <w:rPr>
                <w:rFonts w:ascii="Times New Roman"/>
                <w:b w:val="false"/>
                <w:i w:val="false"/>
                <w:color w:val="000000"/>
                <w:sz w:val="20"/>
              </w:rPr>
              <w:t>
</w:t>
            </w:r>
            <w:r>
              <w:rPr>
                <w:rFonts w:ascii="Times New Roman"/>
                <w:b w:val="false"/>
                <w:i w:val="false"/>
                <w:color w:val="000000"/>
                <w:sz w:val="20"/>
              </w:rPr>
              <w:t>улица Победы, 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w:t>
            </w:r>
            <w:r>
              <w:rPr>
                <w:rFonts w:ascii="Times New Roman"/>
                <w:b w:val="false"/>
                <w:i w:val="false"/>
                <w:color w:val="000000"/>
                <w:sz w:val="20"/>
              </w:rPr>
              <w:t>2-15-10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otdelzemot-</w:t>
            </w:r>
            <w:r>
              <w:br/>
            </w:r>
            <w:r>
              <w:rPr>
                <w:rFonts w:ascii="Times New Roman"/>
                <w:b w:val="false"/>
                <w:i w:val="false"/>
                <w:color w:val="000000"/>
                <w:sz w:val="20"/>
              </w:rPr>
              <w:t>
</w:t>
            </w:r>
            <w:r>
              <w:rPr>
                <w:rFonts w:ascii="Times New Roman"/>
                <w:b w:val="false"/>
                <w:i w:val="false"/>
                <w:color w:val="000000"/>
                <w:sz w:val="20"/>
              </w:rPr>
              <w:t>negin@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Енбекшильдерского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Степняк, улица</w:t>
            </w:r>
            <w:r>
              <w:br/>
            </w:r>
            <w:r>
              <w:rPr>
                <w:rFonts w:ascii="Times New Roman"/>
                <w:b w:val="false"/>
                <w:i w:val="false"/>
                <w:color w:val="000000"/>
                <w:sz w:val="20"/>
              </w:rPr>
              <w:t>
</w:t>
            </w:r>
            <w:r>
              <w:rPr>
                <w:rFonts w:ascii="Times New Roman"/>
                <w:b w:val="false"/>
                <w:i w:val="false"/>
                <w:color w:val="000000"/>
                <w:sz w:val="20"/>
              </w:rPr>
              <w:t>Ленина, 109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w:t>
            </w:r>
            <w:r>
              <w:rPr>
                <w:rFonts w:ascii="Times New Roman"/>
                <w:b w:val="false"/>
                <w:i w:val="false"/>
                <w:color w:val="000000"/>
                <w:sz w:val="20"/>
              </w:rPr>
              <w:t>2-14-73</w:t>
            </w:r>
            <w:r>
              <w:br/>
            </w:r>
            <w:r>
              <w:rPr>
                <w:rFonts w:ascii="Times New Roman"/>
                <w:b w:val="false"/>
                <w:i w:val="false"/>
                <w:color w:val="000000"/>
                <w:sz w:val="20"/>
              </w:rPr>
              <w:t>
</w:t>
            </w:r>
            <w:r>
              <w:rPr>
                <w:rFonts w:ascii="Times New Roman"/>
                <w:b w:val="false"/>
                <w:i w:val="false"/>
                <w:color w:val="000000"/>
                <w:sz w:val="20"/>
              </w:rPr>
              <w:t>2-22-83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uzoenbek@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Ерейментауского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Ерейментау улица</w:t>
            </w:r>
            <w:r>
              <w:br/>
            </w:r>
            <w:r>
              <w:rPr>
                <w:rFonts w:ascii="Times New Roman"/>
                <w:b w:val="false"/>
                <w:i w:val="false"/>
                <w:color w:val="000000"/>
                <w:sz w:val="20"/>
              </w:rPr>
              <w:t>
</w:t>
            </w:r>
            <w:r>
              <w:rPr>
                <w:rFonts w:ascii="Times New Roman"/>
                <w:b w:val="false"/>
                <w:i w:val="false"/>
                <w:color w:val="000000"/>
                <w:sz w:val="20"/>
              </w:rPr>
              <w:t>А. Кунанбаева,</w:t>
            </w:r>
            <w:r>
              <w:br/>
            </w:r>
            <w:r>
              <w:rPr>
                <w:rFonts w:ascii="Times New Roman"/>
                <w:b w:val="false"/>
                <w:i w:val="false"/>
                <w:color w:val="000000"/>
                <w:sz w:val="20"/>
              </w:rPr>
              <w:t>
</w:t>
            </w:r>
            <w:r>
              <w:rPr>
                <w:rFonts w:ascii="Times New Roman"/>
                <w:b w:val="false"/>
                <w:i w:val="false"/>
                <w:color w:val="000000"/>
                <w:sz w:val="20"/>
              </w:rPr>
              <w:t>136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w:t>
            </w:r>
            <w:r>
              <w:rPr>
                <w:rFonts w:ascii="Times New Roman"/>
                <w:b w:val="false"/>
                <w:i w:val="false"/>
                <w:color w:val="000000"/>
                <w:sz w:val="20"/>
              </w:rPr>
              <w:t>2-12-74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eremenzem@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город Есиль,</w:t>
            </w:r>
            <w:r>
              <w:br/>
            </w:r>
            <w:r>
              <w:rPr>
                <w:rFonts w:ascii="Times New Roman"/>
                <w:b w:val="false"/>
                <w:i w:val="false"/>
                <w:color w:val="000000"/>
                <w:sz w:val="20"/>
              </w:rPr>
              <w:t>
</w:t>
            </w:r>
            <w:r>
              <w:rPr>
                <w:rFonts w:ascii="Times New Roman"/>
                <w:b w:val="false"/>
                <w:i w:val="false"/>
                <w:color w:val="000000"/>
                <w:sz w:val="20"/>
              </w:rPr>
              <w:t>улица Д.</w:t>
            </w:r>
            <w:r>
              <w:br/>
            </w:r>
            <w:r>
              <w:rPr>
                <w:rFonts w:ascii="Times New Roman"/>
                <w:b w:val="false"/>
                <w:i w:val="false"/>
                <w:color w:val="000000"/>
                <w:sz w:val="20"/>
              </w:rPr>
              <w:t>
</w:t>
            </w:r>
            <w:r>
              <w:rPr>
                <w:rFonts w:ascii="Times New Roman"/>
                <w:b w:val="false"/>
                <w:i w:val="false"/>
                <w:color w:val="000000"/>
                <w:sz w:val="20"/>
              </w:rPr>
              <w:t>Конаева, 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w:t>
            </w:r>
            <w:r>
              <w:rPr>
                <w:rFonts w:ascii="Times New Roman"/>
                <w:b w:val="false"/>
                <w:i w:val="false"/>
                <w:color w:val="000000"/>
                <w:sz w:val="20"/>
              </w:rPr>
              <w:t>2-16-47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Esil_zemcom@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Жаксынского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Жаксы,</w:t>
            </w:r>
            <w:r>
              <w:br/>
            </w:r>
            <w:r>
              <w:rPr>
                <w:rFonts w:ascii="Times New Roman"/>
                <w:b w:val="false"/>
                <w:i w:val="false"/>
                <w:color w:val="000000"/>
                <w:sz w:val="20"/>
              </w:rPr>
              <w:t>
</w:t>
            </w:r>
            <w:r>
              <w:rPr>
                <w:rFonts w:ascii="Times New Roman"/>
                <w:b w:val="false"/>
                <w:i w:val="false"/>
                <w:color w:val="000000"/>
                <w:sz w:val="20"/>
              </w:rPr>
              <w:t>улица Ленина, 32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w:t>
            </w:r>
            <w:r>
              <w:rPr>
                <w:rFonts w:ascii="Times New Roman"/>
                <w:b w:val="false"/>
                <w:i w:val="false"/>
                <w:color w:val="000000"/>
                <w:sz w:val="20"/>
              </w:rPr>
              <w:t>2-20-11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bota_99_29_@</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Жаркаинского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Державинск,</w:t>
            </w:r>
            <w:r>
              <w:br/>
            </w:r>
            <w:r>
              <w:rPr>
                <w:rFonts w:ascii="Times New Roman"/>
                <w:b w:val="false"/>
                <w:i w:val="false"/>
                <w:color w:val="000000"/>
                <w:sz w:val="20"/>
              </w:rPr>
              <w:t>
</w:t>
            </w:r>
            <w:r>
              <w:rPr>
                <w:rFonts w:ascii="Times New Roman"/>
                <w:b w:val="false"/>
                <w:i w:val="false"/>
                <w:color w:val="000000"/>
                <w:sz w:val="20"/>
              </w:rPr>
              <w:t>улица Захарова,</w:t>
            </w:r>
            <w:r>
              <w:br/>
            </w:r>
            <w:r>
              <w:rPr>
                <w:rFonts w:ascii="Times New Roman"/>
                <w:b w:val="false"/>
                <w:i w:val="false"/>
                <w:color w:val="000000"/>
                <w:sz w:val="20"/>
              </w:rPr>
              <w:t>
</w:t>
            </w:r>
            <w:r>
              <w:rPr>
                <w:rFonts w:ascii="Times New Roman"/>
                <w:b w:val="false"/>
                <w:i w:val="false"/>
                <w:color w:val="000000"/>
                <w:sz w:val="20"/>
              </w:rPr>
              <w:t>16/4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w:t>
            </w:r>
            <w:r>
              <w:rPr>
                <w:rFonts w:ascii="Times New Roman"/>
                <w:b w:val="false"/>
                <w:i w:val="false"/>
                <w:color w:val="000000"/>
                <w:sz w:val="20"/>
              </w:rPr>
              <w:t>9-23-87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otzemot@</w:t>
            </w:r>
            <w:r>
              <w:br/>
            </w:r>
            <w:r>
              <w:rPr>
                <w:rFonts w:ascii="Times New Roman"/>
                <w:b w:val="false"/>
                <w:i w:val="false"/>
                <w:color w:val="000000"/>
                <w:sz w:val="20"/>
              </w:rPr>
              <w:t>
</w:t>
            </w:r>
            <w:r>
              <w:rPr>
                <w:rFonts w:ascii="Times New Roman"/>
                <w:b w:val="false"/>
                <w:i w:val="false"/>
                <w:color w:val="000000"/>
                <w:sz w:val="20"/>
              </w:rPr>
              <w:t>kokshetau.</w:t>
            </w:r>
            <w:r>
              <w:br/>
            </w:r>
            <w:r>
              <w:rPr>
                <w:rFonts w:ascii="Times New Roman"/>
                <w:b w:val="false"/>
                <w:i w:val="false"/>
                <w:color w:val="000000"/>
                <w:sz w:val="20"/>
              </w:rPr>
              <w:t>
</w:t>
            </w:r>
            <w:r>
              <w:rPr>
                <w:rFonts w:ascii="Times New Roman"/>
                <w:b w:val="false"/>
                <w:i w:val="false"/>
                <w:color w:val="000000"/>
                <w:sz w:val="20"/>
              </w:rPr>
              <w:t>online.kz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Зерендинского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Зеренда, улица</w:t>
            </w:r>
            <w:r>
              <w:br/>
            </w:r>
            <w:r>
              <w:rPr>
                <w:rFonts w:ascii="Times New Roman"/>
                <w:b w:val="false"/>
                <w:i w:val="false"/>
                <w:color w:val="000000"/>
                <w:sz w:val="20"/>
              </w:rPr>
              <w:t>
</w:t>
            </w:r>
            <w:r>
              <w:rPr>
                <w:rFonts w:ascii="Times New Roman"/>
                <w:b w:val="false"/>
                <w:i w:val="false"/>
                <w:color w:val="000000"/>
                <w:sz w:val="20"/>
              </w:rPr>
              <w:t>Мира, 81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w:t>
            </w:r>
            <w:r>
              <w:rPr>
                <w:rFonts w:ascii="Times New Roman"/>
                <w:b w:val="false"/>
                <w:i w:val="false"/>
                <w:color w:val="000000"/>
                <w:sz w:val="20"/>
              </w:rPr>
              <w:t>21-9-91</w:t>
            </w:r>
            <w:r>
              <w:br/>
            </w:r>
            <w:r>
              <w:rPr>
                <w:rFonts w:ascii="Times New Roman"/>
                <w:b w:val="false"/>
                <w:i w:val="false"/>
                <w:color w:val="000000"/>
                <w:sz w:val="20"/>
              </w:rPr>
              <w:t>
</w:t>
            </w:r>
            <w:r>
              <w:rPr>
                <w:rFonts w:ascii="Times New Roman"/>
                <w:b w:val="false"/>
                <w:i w:val="false"/>
                <w:color w:val="000000"/>
                <w:sz w:val="20"/>
              </w:rPr>
              <w:t>21-1-87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OZO_ZER@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Коргалжынского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Коргалжын,</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Болганбаева, 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w:t>
            </w:r>
            <w:r>
              <w:rPr>
                <w:rFonts w:ascii="Times New Roman"/>
                <w:b w:val="false"/>
                <w:i w:val="false"/>
                <w:color w:val="000000"/>
                <w:sz w:val="20"/>
              </w:rPr>
              <w:t>2-16-21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Zemkorg@</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Сандыктауского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Балкашино,</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Абылайхана, 119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w:t>
            </w:r>
            <w:r>
              <w:rPr>
                <w:rFonts w:ascii="Times New Roman"/>
                <w:b w:val="false"/>
                <w:i w:val="false"/>
                <w:color w:val="000000"/>
                <w:sz w:val="20"/>
              </w:rPr>
              <w:t>9-13-56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zand_zem_@</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Целиноградского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Акмол,</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Гагарина,15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w:t>
            </w:r>
            <w:r>
              <w:rPr>
                <w:rFonts w:ascii="Times New Roman"/>
                <w:b w:val="false"/>
                <w:i w:val="false"/>
                <w:color w:val="000000"/>
                <w:sz w:val="20"/>
              </w:rPr>
              <w:t>3-11-24</w:t>
            </w:r>
            <w:r>
              <w:br/>
            </w:r>
            <w:r>
              <w:rPr>
                <w:rFonts w:ascii="Times New Roman"/>
                <w:b w:val="false"/>
                <w:i w:val="false"/>
                <w:color w:val="000000"/>
                <w:sz w:val="20"/>
              </w:rPr>
              <w:t>
</w:t>
            </w:r>
            <w:r>
              <w:rPr>
                <w:rFonts w:ascii="Times New Roman"/>
                <w:b w:val="false"/>
                <w:i w:val="false"/>
                <w:color w:val="000000"/>
                <w:sz w:val="20"/>
              </w:rPr>
              <w:t>3-11-64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Zemcom73@</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Шортандинского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Шортанды, улица</w:t>
            </w:r>
            <w:r>
              <w:br/>
            </w:r>
            <w:r>
              <w:rPr>
                <w:rFonts w:ascii="Times New Roman"/>
                <w:b w:val="false"/>
                <w:i w:val="false"/>
                <w:color w:val="000000"/>
                <w:sz w:val="20"/>
              </w:rPr>
              <w:t>
</w:t>
            </w:r>
            <w:r>
              <w:rPr>
                <w:rFonts w:ascii="Times New Roman"/>
                <w:b w:val="false"/>
                <w:i w:val="false"/>
                <w:color w:val="000000"/>
                <w:sz w:val="20"/>
              </w:rPr>
              <w:t>Лермонтова, 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w:t>
            </w:r>
            <w:r>
              <w:rPr>
                <w:rFonts w:ascii="Times New Roman"/>
                <w:b w:val="false"/>
                <w:i w:val="false"/>
                <w:color w:val="000000"/>
                <w:sz w:val="20"/>
              </w:rPr>
              <w:t>2-26-40</w:t>
            </w:r>
            <w:r>
              <w:br/>
            </w:r>
            <w:r>
              <w:rPr>
                <w:rFonts w:ascii="Times New Roman"/>
                <w:b w:val="false"/>
                <w:i w:val="false"/>
                <w:color w:val="000000"/>
                <w:sz w:val="20"/>
              </w:rPr>
              <w:t>
</w:t>
            </w:r>
            <w:r>
              <w:rPr>
                <w:rFonts w:ascii="Times New Roman"/>
                <w:b w:val="false"/>
                <w:i w:val="false"/>
                <w:color w:val="000000"/>
                <w:sz w:val="20"/>
              </w:rPr>
              <w:t>2-18-80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zemshort@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Бурабайского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Щучинск, улица</w:t>
            </w:r>
            <w:r>
              <w:br/>
            </w:r>
            <w:r>
              <w:rPr>
                <w:rFonts w:ascii="Times New Roman"/>
                <w:b w:val="false"/>
                <w:i w:val="false"/>
                <w:color w:val="000000"/>
                <w:sz w:val="20"/>
              </w:rPr>
              <w:t>
</w:t>
            </w:r>
            <w:r>
              <w:rPr>
                <w:rFonts w:ascii="Times New Roman"/>
                <w:b w:val="false"/>
                <w:i w:val="false"/>
                <w:color w:val="000000"/>
                <w:sz w:val="20"/>
              </w:rPr>
              <w:t>Абылайхана, 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w:t>
            </w:r>
            <w:r>
              <w:rPr>
                <w:rFonts w:ascii="Times New Roman"/>
                <w:b w:val="false"/>
                <w:i w:val="false"/>
                <w:color w:val="000000"/>
                <w:sz w:val="20"/>
              </w:rPr>
              <w:t>4-22-89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OZOHR@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Степногорск"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Степногорск,</w:t>
            </w:r>
            <w:r>
              <w:br/>
            </w:r>
            <w:r>
              <w:rPr>
                <w:rFonts w:ascii="Times New Roman"/>
                <w:b w:val="false"/>
                <w:i w:val="false"/>
                <w:color w:val="000000"/>
                <w:sz w:val="20"/>
              </w:rPr>
              <w:t>
</w:t>
            </w:r>
            <w:r>
              <w:rPr>
                <w:rFonts w:ascii="Times New Roman"/>
                <w:b w:val="false"/>
                <w:i w:val="false"/>
                <w:color w:val="000000"/>
                <w:sz w:val="20"/>
              </w:rPr>
              <w:t>4 микрорайон,</w:t>
            </w:r>
            <w:r>
              <w:br/>
            </w:r>
            <w:r>
              <w:rPr>
                <w:rFonts w:ascii="Times New Roman"/>
                <w:b w:val="false"/>
                <w:i w:val="false"/>
                <w:color w:val="000000"/>
                <w:sz w:val="20"/>
              </w:rPr>
              <w:t>
</w:t>
            </w:r>
            <w:r>
              <w:rPr>
                <w:rFonts w:ascii="Times New Roman"/>
                <w:b w:val="false"/>
                <w:i w:val="false"/>
                <w:color w:val="000000"/>
                <w:sz w:val="20"/>
              </w:rPr>
              <w:t>здание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w:t>
            </w:r>
            <w:r>
              <w:rPr>
                <w:rFonts w:ascii="Times New Roman"/>
                <w:b w:val="false"/>
                <w:i w:val="false"/>
                <w:color w:val="000000"/>
                <w:sz w:val="20"/>
              </w:rPr>
              <w:t>6-25-12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zem_step@</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Кокшетау"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Абая 89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25-35-56</w:t>
            </w:r>
            <w:r>
              <w:br/>
            </w:r>
            <w:r>
              <w:rPr>
                <w:rFonts w:ascii="Times New Roman"/>
                <w:b w:val="false"/>
                <w:i w:val="false"/>
                <w:color w:val="000000"/>
                <w:sz w:val="20"/>
              </w:rPr>
              <w:t>
</w:t>
            </w:r>
            <w:r>
              <w:rPr>
                <w:rFonts w:ascii="Times New Roman"/>
                <w:b w:val="false"/>
                <w:i w:val="false"/>
                <w:color w:val="000000"/>
                <w:sz w:val="20"/>
              </w:rPr>
              <w:t>25-46-79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Актюбинской</w:t>
            </w:r>
            <w:r>
              <w:br/>
            </w:r>
            <w:r>
              <w:rPr>
                <w:rFonts w:ascii="Times New Roman"/>
                <w:b w:val="false"/>
                <w:i w:val="false"/>
                <w:color w:val="000000"/>
                <w:sz w:val="20"/>
              </w:rPr>
              <w:t>
</w:t>
            </w:r>
            <w:r>
              <w:rPr>
                <w:rFonts w:ascii="Times New Roman"/>
                <w:b w:val="false"/>
                <w:i w:val="false"/>
                <w:color w:val="000000"/>
                <w:sz w:val="20"/>
              </w:rPr>
              <w:t xml:space="preserve">области"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Абылхайр хана,</w:t>
            </w:r>
            <w:r>
              <w:br/>
            </w:r>
            <w:r>
              <w:rPr>
                <w:rFonts w:ascii="Times New Roman"/>
                <w:b w:val="false"/>
                <w:i w:val="false"/>
                <w:color w:val="000000"/>
                <w:sz w:val="20"/>
              </w:rPr>
              <w:t>
</w:t>
            </w:r>
            <w:r>
              <w:rPr>
                <w:rFonts w:ascii="Times New Roman"/>
                <w:b w:val="false"/>
                <w:i w:val="false"/>
                <w:color w:val="000000"/>
                <w:sz w:val="20"/>
              </w:rPr>
              <w:t>40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56-03-55</w:t>
            </w:r>
            <w:r>
              <w:br/>
            </w:r>
            <w:r>
              <w:rPr>
                <w:rFonts w:ascii="Times New Roman"/>
                <w:b w:val="false"/>
                <w:i w:val="false"/>
                <w:color w:val="000000"/>
                <w:sz w:val="20"/>
              </w:rPr>
              <w:t>
</w:t>
            </w:r>
            <w:r>
              <w:rPr>
                <w:rFonts w:ascii="Times New Roman"/>
                <w:b w:val="false"/>
                <w:i w:val="false"/>
                <w:color w:val="000000"/>
                <w:sz w:val="20"/>
              </w:rPr>
              <w:t>ф.54-59-</w:t>
            </w:r>
            <w:r>
              <w:br/>
            </w:r>
            <w:r>
              <w:rPr>
                <w:rFonts w:ascii="Times New Roman"/>
                <w:b w:val="false"/>
                <w:i w:val="false"/>
                <w:color w:val="000000"/>
                <w:sz w:val="20"/>
              </w:rPr>
              <w:t>
</w:t>
            </w:r>
            <w:r>
              <w:rPr>
                <w:rFonts w:ascii="Times New Roman"/>
                <w:b w:val="false"/>
                <w:i w:val="false"/>
                <w:color w:val="000000"/>
                <w:sz w:val="20"/>
              </w:rPr>
              <w:t>42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zem_otnoh@</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Айтекебийского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Комсомол, улица</w:t>
            </w:r>
            <w:r>
              <w:br/>
            </w:r>
            <w:r>
              <w:rPr>
                <w:rFonts w:ascii="Times New Roman"/>
                <w:b w:val="false"/>
                <w:i w:val="false"/>
                <w:color w:val="000000"/>
                <w:sz w:val="20"/>
              </w:rPr>
              <w:t>
</w:t>
            </w:r>
            <w:r>
              <w:rPr>
                <w:rFonts w:ascii="Times New Roman"/>
                <w:b w:val="false"/>
                <w:i w:val="false"/>
                <w:color w:val="000000"/>
                <w:sz w:val="20"/>
              </w:rPr>
              <w:t>Балдырган, 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2-15-72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Zemotdel_</w:t>
            </w:r>
            <w:r>
              <w:br/>
            </w:r>
            <w:r>
              <w:rPr>
                <w:rFonts w:ascii="Times New Roman"/>
                <w:b w:val="false"/>
                <w:i w:val="false"/>
                <w:color w:val="000000"/>
                <w:sz w:val="20"/>
              </w:rPr>
              <w:t>
</w:t>
            </w:r>
            <w:r>
              <w:rPr>
                <w:rFonts w:ascii="Times New Roman"/>
                <w:b w:val="false"/>
                <w:i w:val="false"/>
                <w:color w:val="000000"/>
                <w:sz w:val="20"/>
              </w:rPr>
              <w:t>Aitek@mail.ru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Алгинского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город Алга, 5</w:t>
            </w:r>
            <w:r>
              <w:br/>
            </w:r>
            <w:r>
              <w:rPr>
                <w:rFonts w:ascii="Times New Roman"/>
                <w:b w:val="false"/>
                <w:i w:val="false"/>
                <w:color w:val="000000"/>
                <w:sz w:val="20"/>
              </w:rPr>
              <w:t>
</w:t>
            </w:r>
            <w:r>
              <w:rPr>
                <w:rFonts w:ascii="Times New Roman"/>
                <w:b w:val="false"/>
                <w:i w:val="false"/>
                <w:color w:val="000000"/>
                <w:sz w:val="20"/>
              </w:rPr>
              <w:t>микрорайон,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3-10-37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 xml:space="preserve">"Отдел земельных отношений </w:t>
            </w:r>
            <w:r>
              <w:br/>
            </w:r>
            <w:r>
              <w:rPr>
                <w:rFonts w:ascii="Times New Roman"/>
                <w:b w:val="false"/>
                <w:i w:val="false"/>
                <w:color w:val="000000"/>
                <w:sz w:val="20"/>
              </w:rPr>
              <w:t>
</w:t>
            </w:r>
            <w:r>
              <w:rPr>
                <w:rFonts w:ascii="Times New Roman"/>
                <w:b w:val="false"/>
                <w:i w:val="false"/>
                <w:color w:val="000000"/>
                <w:sz w:val="20"/>
              </w:rPr>
              <w:t>Байганинского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Карауылкелди,</w:t>
            </w:r>
            <w:r>
              <w:br/>
            </w:r>
            <w:r>
              <w:rPr>
                <w:rFonts w:ascii="Times New Roman"/>
                <w:b w:val="false"/>
                <w:i w:val="false"/>
                <w:color w:val="000000"/>
                <w:sz w:val="20"/>
              </w:rPr>
              <w:t>
</w:t>
            </w:r>
            <w:r>
              <w:rPr>
                <w:rFonts w:ascii="Times New Roman"/>
                <w:b w:val="false"/>
                <w:i w:val="false"/>
                <w:color w:val="000000"/>
                <w:sz w:val="20"/>
              </w:rPr>
              <w:t>улица Д.</w:t>
            </w:r>
            <w:r>
              <w:br/>
            </w:r>
            <w:r>
              <w:rPr>
                <w:rFonts w:ascii="Times New Roman"/>
                <w:b w:val="false"/>
                <w:i w:val="false"/>
                <w:color w:val="000000"/>
                <w:sz w:val="20"/>
              </w:rPr>
              <w:t>
</w:t>
            </w:r>
            <w:r>
              <w:rPr>
                <w:rFonts w:ascii="Times New Roman"/>
                <w:b w:val="false"/>
                <w:i w:val="false"/>
                <w:color w:val="000000"/>
                <w:sz w:val="20"/>
              </w:rPr>
              <w:t>Конаева, 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w:t>
            </w:r>
            <w:r>
              <w:rPr>
                <w:rFonts w:ascii="Times New Roman"/>
                <w:b w:val="false"/>
                <w:i w:val="false"/>
                <w:color w:val="000000"/>
                <w:sz w:val="20"/>
              </w:rPr>
              <w:t>2-25-57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w:t>
            </w:r>
            <w:r>
              <w:br/>
            </w:r>
            <w:r>
              <w:rPr>
                <w:rFonts w:ascii="Times New Roman"/>
                <w:b w:val="false"/>
                <w:i w:val="false"/>
                <w:color w:val="000000"/>
                <w:sz w:val="20"/>
              </w:rPr>
              <w:t>
</w:t>
            </w:r>
            <w:r>
              <w:rPr>
                <w:rFonts w:ascii="Times New Roman"/>
                <w:b w:val="false"/>
                <w:i w:val="false"/>
                <w:color w:val="000000"/>
                <w:sz w:val="20"/>
              </w:rPr>
              <w:t>zemotno@mail.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Иргизского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r>
              <w:br/>
            </w:r>
            <w:r>
              <w:rPr>
                <w:rFonts w:ascii="Times New Roman"/>
                <w:b w:val="false"/>
                <w:i w:val="false"/>
                <w:color w:val="000000"/>
                <w:sz w:val="20"/>
              </w:rPr>
              <w:t>
</w:t>
            </w:r>
            <w:r>
              <w:rPr>
                <w:rFonts w:ascii="Times New Roman"/>
                <w:b w:val="false"/>
                <w:i w:val="false"/>
                <w:color w:val="000000"/>
                <w:sz w:val="20"/>
              </w:rPr>
              <w:t>село Иргиз,</w:t>
            </w:r>
            <w:r>
              <w:br/>
            </w:r>
            <w:r>
              <w:rPr>
                <w:rFonts w:ascii="Times New Roman"/>
                <w:b w:val="false"/>
                <w:i w:val="false"/>
                <w:color w:val="000000"/>
                <w:sz w:val="20"/>
              </w:rPr>
              <w:t>
</w:t>
            </w:r>
            <w:r>
              <w:rPr>
                <w:rFonts w:ascii="Times New Roman"/>
                <w:b w:val="false"/>
                <w:i w:val="false"/>
                <w:color w:val="000000"/>
                <w:sz w:val="20"/>
              </w:rPr>
              <w:t>улица Абылхайыр</w:t>
            </w:r>
            <w:r>
              <w:br/>
            </w:r>
            <w:r>
              <w:rPr>
                <w:rFonts w:ascii="Times New Roman"/>
                <w:b w:val="false"/>
                <w:i w:val="false"/>
                <w:color w:val="000000"/>
                <w:sz w:val="20"/>
              </w:rPr>
              <w:t>
</w:t>
            </w:r>
            <w:r>
              <w:rPr>
                <w:rFonts w:ascii="Times New Roman"/>
                <w:b w:val="false"/>
                <w:i w:val="false"/>
                <w:color w:val="000000"/>
                <w:sz w:val="20"/>
              </w:rPr>
              <w:t>хана, 28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2-10-61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irgizzem@kz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Каргалинского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Бадамша,</w:t>
            </w:r>
            <w:r>
              <w:br/>
            </w:r>
            <w:r>
              <w:rPr>
                <w:rFonts w:ascii="Times New Roman"/>
                <w:b w:val="false"/>
                <w:i w:val="false"/>
                <w:color w:val="000000"/>
                <w:sz w:val="20"/>
              </w:rPr>
              <w:t>
</w:t>
            </w:r>
            <w:r>
              <w:rPr>
                <w:rFonts w:ascii="Times New Roman"/>
                <w:b w:val="false"/>
                <w:i w:val="false"/>
                <w:color w:val="000000"/>
                <w:sz w:val="20"/>
              </w:rPr>
              <w:t>улица Айтеке би,</w:t>
            </w:r>
            <w:r>
              <w:br/>
            </w:r>
            <w:r>
              <w:rPr>
                <w:rFonts w:ascii="Times New Roman"/>
                <w:b w:val="false"/>
                <w:i w:val="false"/>
                <w:color w:val="000000"/>
                <w:sz w:val="20"/>
              </w:rPr>
              <w:t>
</w:t>
            </w:r>
            <w:r>
              <w:rPr>
                <w:rFonts w:ascii="Times New Roman"/>
                <w:b w:val="false"/>
                <w:i w:val="false"/>
                <w:color w:val="000000"/>
                <w:sz w:val="20"/>
              </w:rPr>
              <w:t>32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2-27-66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KARGALAZEM@KZ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Кобдинского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Кобда, улица</w:t>
            </w:r>
            <w:r>
              <w:br/>
            </w:r>
            <w:r>
              <w:rPr>
                <w:rFonts w:ascii="Times New Roman"/>
                <w:b w:val="false"/>
                <w:i w:val="false"/>
                <w:color w:val="000000"/>
                <w:sz w:val="20"/>
              </w:rPr>
              <w:t>
</w:t>
            </w:r>
            <w:r>
              <w:rPr>
                <w:rFonts w:ascii="Times New Roman"/>
                <w:b w:val="false"/>
                <w:i w:val="false"/>
                <w:color w:val="000000"/>
                <w:sz w:val="20"/>
              </w:rPr>
              <w:t>Желтоксан, 26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2-16-34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hobdazem@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Мартукского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Мартук, улица</w:t>
            </w:r>
            <w:r>
              <w:br/>
            </w:r>
            <w:r>
              <w:rPr>
                <w:rFonts w:ascii="Times New Roman"/>
                <w:b w:val="false"/>
                <w:i w:val="false"/>
                <w:color w:val="000000"/>
                <w:sz w:val="20"/>
              </w:rPr>
              <w:t>
</w:t>
            </w:r>
            <w:r>
              <w:rPr>
                <w:rFonts w:ascii="Times New Roman"/>
                <w:b w:val="false"/>
                <w:i w:val="false"/>
                <w:color w:val="000000"/>
                <w:sz w:val="20"/>
              </w:rPr>
              <w:t>Сейфуллина, 38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2-11-10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Мугалжарского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Кандыагаш, улица</w:t>
            </w:r>
            <w:r>
              <w:br/>
            </w:r>
            <w:r>
              <w:rPr>
                <w:rFonts w:ascii="Times New Roman"/>
                <w:b w:val="false"/>
                <w:i w:val="false"/>
                <w:color w:val="000000"/>
                <w:sz w:val="20"/>
              </w:rPr>
              <w:t>
</w:t>
            </w:r>
            <w:r>
              <w:rPr>
                <w:rFonts w:ascii="Times New Roman"/>
                <w:b w:val="false"/>
                <w:i w:val="false"/>
                <w:color w:val="000000"/>
                <w:sz w:val="20"/>
              </w:rPr>
              <w:t>Гагарина, 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36-5-29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Mur.zemotdel@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Темирского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w:t>
            </w:r>
            <w:r>
              <w:rPr>
                <w:rFonts w:ascii="Times New Roman"/>
                <w:b w:val="false"/>
                <w:i w:val="false"/>
                <w:color w:val="000000"/>
                <w:sz w:val="20"/>
              </w:rPr>
              <w:t>поселок</w:t>
            </w:r>
            <w:r>
              <w:br/>
            </w:r>
            <w:r>
              <w:rPr>
                <w:rFonts w:ascii="Times New Roman"/>
                <w:b w:val="false"/>
                <w:i w:val="false"/>
                <w:color w:val="000000"/>
                <w:sz w:val="20"/>
              </w:rPr>
              <w:t>
</w:t>
            </w:r>
            <w:r>
              <w:rPr>
                <w:rFonts w:ascii="Times New Roman"/>
                <w:b w:val="false"/>
                <w:i w:val="false"/>
                <w:color w:val="000000"/>
                <w:sz w:val="20"/>
              </w:rPr>
              <w:t>Шубаркудык,</w:t>
            </w:r>
            <w:r>
              <w:br/>
            </w:r>
            <w:r>
              <w:rPr>
                <w:rFonts w:ascii="Times New Roman"/>
                <w:b w:val="false"/>
                <w:i w:val="false"/>
                <w:color w:val="000000"/>
                <w:sz w:val="20"/>
              </w:rPr>
              <w:t>
</w:t>
            </w:r>
            <w:r>
              <w:rPr>
                <w:rFonts w:ascii="Times New Roman"/>
                <w:b w:val="false"/>
                <w:i w:val="false"/>
                <w:color w:val="000000"/>
                <w:sz w:val="20"/>
              </w:rPr>
              <w:t>улица Желтоксан,</w:t>
            </w:r>
            <w:r>
              <w:br/>
            </w:r>
            <w:r>
              <w:rPr>
                <w:rFonts w:ascii="Times New Roman"/>
                <w:b w:val="false"/>
                <w:i w:val="false"/>
                <w:color w:val="000000"/>
                <w:sz w:val="20"/>
              </w:rPr>
              <w:t>
</w:t>
            </w:r>
            <w:r>
              <w:rPr>
                <w:rFonts w:ascii="Times New Roman"/>
                <w:b w:val="false"/>
                <w:i w:val="false"/>
                <w:color w:val="000000"/>
                <w:sz w:val="20"/>
              </w:rPr>
              <w:t>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2-21-22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Zem_otnoh@</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Уилского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r>
              <w:br/>
            </w:r>
            <w:r>
              <w:rPr>
                <w:rFonts w:ascii="Times New Roman"/>
                <w:b w:val="false"/>
                <w:i w:val="false"/>
                <w:color w:val="000000"/>
                <w:sz w:val="20"/>
              </w:rPr>
              <w:t>
</w:t>
            </w:r>
            <w:r>
              <w:rPr>
                <w:rFonts w:ascii="Times New Roman"/>
                <w:b w:val="false"/>
                <w:i w:val="false"/>
                <w:color w:val="000000"/>
                <w:sz w:val="20"/>
              </w:rPr>
              <w:t>село Уил, улица</w:t>
            </w:r>
            <w:r>
              <w:br/>
            </w:r>
            <w:r>
              <w:rPr>
                <w:rFonts w:ascii="Times New Roman"/>
                <w:b w:val="false"/>
                <w:i w:val="false"/>
                <w:color w:val="000000"/>
                <w:sz w:val="20"/>
              </w:rPr>
              <w:t>
</w:t>
            </w:r>
            <w:r>
              <w:rPr>
                <w:rFonts w:ascii="Times New Roman"/>
                <w:b w:val="false"/>
                <w:i w:val="false"/>
                <w:color w:val="000000"/>
                <w:sz w:val="20"/>
              </w:rPr>
              <w:t>Кокжар, 69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2-18-80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Zem_komytet@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Шалкарского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Шалкар, улица</w:t>
            </w:r>
            <w:r>
              <w:br/>
            </w:r>
            <w:r>
              <w:rPr>
                <w:rFonts w:ascii="Times New Roman"/>
                <w:b w:val="false"/>
                <w:i w:val="false"/>
                <w:color w:val="000000"/>
                <w:sz w:val="20"/>
              </w:rPr>
              <w:t>
</w:t>
            </w:r>
            <w:r>
              <w:rPr>
                <w:rFonts w:ascii="Times New Roman"/>
                <w:b w:val="false"/>
                <w:i w:val="false"/>
                <w:color w:val="000000"/>
                <w:sz w:val="20"/>
              </w:rPr>
              <w:t>Айтеке би, 63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2-13-29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Zhalkar-gkb</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Хромтауского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Хромтау, улица</w:t>
            </w:r>
            <w:r>
              <w:br/>
            </w:r>
            <w:r>
              <w:rPr>
                <w:rFonts w:ascii="Times New Roman"/>
                <w:b w:val="false"/>
                <w:i w:val="false"/>
                <w:color w:val="000000"/>
                <w:sz w:val="20"/>
              </w:rPr>
              <w:t>
</w:t>
            </w:r>
            <w:r>
              <w:rPr>
                <w:rFonts w:ascii="Times New Roman"/>
                <w:b w:val="false"/>
                <w:i w:val="false"/>
                <w:color w:val="000000"/>
                <w:sz w:val="20"/>
              </w:rPr>
              <w:t>Спорт,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2-51-47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Khromtau 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Актобе"</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Алтынсарина,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21-25-56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zem.komytet@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Талдыкорган,</w:t>
            </w:r>
            <w:r>
              <w:br/>
            </w:r>
            <w:r>
              <w:rPr>
                <w:rFonts w:ascii="Times New Roman"/>
                <w:b w:val="false"/>
                <w:i w:val="false"/>
                <w:color w:val="000000"/>
                <w:sz w:val="20"/>
              </w:rPr>
              <w:t>
</w:t>
            </w:r>
            <w:r>
              <w:rPr>
                <w:rFonts w:ascii="Times New Roman"/>
                <w:b w:val="false"/>
                <w:i w:val="false"/>
                <w:color w:val="000000"/>
                <w:sz w:val="20"/>
              </w:rPr>
              <w:t>улица Кабанбай</w:t>
            </w:r>
            <w:r>
              <w:br/>
            </w:r>
            <w:r>
              <w:rPr>
                <w:rFonts w:ascii="Times New Roman"/>
                <w:b w:val="false"/>
                <w:i w:val="false"/>
                <w:color w:val="000000"/>
                <w:sz w:val="20"/>
              </w:rPr>
              <w:t>
</w:t>
            </w:r>
            <w:r>
              <w:rPr>
                <w:rFonts w:ascii="Times New Roman"/>
                <w:b w:val="false"/>
                <w:i w:val="false"/>
                <w:color w:val="000000"/>
                <w:sz w:val="20"/>
              </w:rPr>
              <w:t xml:space="preserve">батыра, 36/42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27-01-25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yprzo@mail.ru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Аксуского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r>
              <w:br/>
            </w:r>
            <w:r>
              <w:rPr>
                <w:rFonts w:ascii="Times New Roman"/>
                <w:b w:val="false"/>
                <w:i w:val="false"/>
                <w:color w:val="000000"/>
                <w:sz w:val="20"/>
              </w:rPr>
              <w:t>
</w:t>
            </w:r>
            <w:r>
              <w:rPr>
                <w:rFonts w:ascii="Times New Roman"/>
                <w:b w:val="false"/>
                <w:i w:val="false"/>
                <w:color w:val="000000"/>
                <w:sz w:val="20"/>
              </w:rPr>
              <w:t>поселок</w:t>
            </w:r>
            <w:r>
              <w:br/>
            </w:r>
            <w:r>
              <w:rPr>
                <w:rFonts w:ascii="Times New Roman"/>
                <w:b w:val="false"/>
                <w:i w:val="false"/>
                <w:color w:val="000000"/>
                <w:sz w:val="20"/>
              </w:rPr>
              <w:t>
</w:t>
            </w:r>
            <w:r>
              <w:rPr>
                <w:rFonts w:ascii="Times New Roman"/>
                <w:b w:val="false"/>
                <w:i w:val="false"/>
                <w:color w:val="000000"/>
                <w:sz w:val="20"/>
              </w:rPr>
              <w:t>Жансугурова,</w:t>
            </w:r>
            <w:r>
              <w:br/>
            </w:r>
            <w:r>
              <w:rPr>
                <w:rFonts w:ascii="Times New Roman"/>
                <w:b w:val="false"/>
                <w:i w:val="false"/>
                <w:color w:val="000000"/>
                <w:sz w:val="20"/>
              </w:rPr>
              <w:t>
</w:t>
            </w:r>
            <w:r>
              <w:rPr>
                <w:rFonts w:ascii="Times New Roman"/>
                <w:b w:val="false"/>
                <w:i w:val="false"/>
                <w:color w:val="000000"/>
                <w:sz w:val="20"/>
              </w:rPr>
              <w:t>улица Желтоксан,</w:t>
            </w:r>
            <w:r>
              <w:br/>
            </w:r>
            <w:r>
              <w:rPr>
                <w:rFonts w:ascii="Times New Roman"/>
                <w:b w:val="false"/>
                <w:i w:val="false"/>
                <w:color w:val="000000"/>
                <w:sz w:val="20"/>
              </w:rPr>
              <w:t>
</w:t>
            </w:r>
            <w:r>
              <w:rPr>
                <w:rFonts w:ascii="Times New Roman"/>
                <w:b w:val="false"/>
                <w:i w:val="false"/>
                <w:color w:val="000000"/>
                <w:sz w:val="20"/>
              </w:rPr>
              <w:t>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w:t>
            </w:r>
            <w:r>
              <w:rPr>
                <w:rFonts w:ascii="Times New Roman"/>
                <w:b w:val="false"/>
                <w:i w:val="false"/>
                <w:color w:val="000000"/>
                <w:sz w:val="20"/>
              </w:rPr>
              <w:t>2-21-26</w:t>
            </w:r>
            <w:r>
              <w:br/>
            </w:r>
            <w:r>
              <w:rPr>
                <w:rFonts w:ascii="Times New Roman"/>
                <w:b w:val="false"/>
                <w:i w:val="false"/>
                <w:color w:val="000000"/>
                <w:sz w:val="20"/>
              </w:rPr>
              <w:t>
</w:t>
            </w:r>
            <w:r>
              <w:rPr>
                <w:rFonts w:ascii="Times New Roman"/>
                <w:b w:val="false"/>
                <w:i w:val="false"/>
                <w:color w:val="000000"/>
                <w:sz w:val="20"/>
              </w:rPr>
              <w:t>2-16-60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w:t>
            </w:r>
            <w:r>
              <w:br/>
            </w:r>
            <w:r>
              <w:rPr>
                <w:rFonts w:ascii="Times New Roman"/>
                <w:b w:val="false"/>
                <w:i w:val="false"/>
                <w:color w:val="000000"/>
                <w:sz w:val="20"/>
              </w:rPr>
              <w:t>
</w:t>
            </w:r>
            <w:r>
              <w:rPr>
                <w:rFonts w:ascii="Times New Roman"/>
                <w:b w:val="false"/>
                <w:i w:val="false"/>
                <w:color w:val="000000"/>
                <w:sz w:val="20"/>
              </w:rPr>
              <w:t>megaline.kz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Алакольского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Учарал улица</w:t>
            </w:r>
            <w:r>
              <w:br/>
            </w:r>
            <w:r>
              <w:rPr>
                <w:rFonts w:ascii="Times New Roman"/>
                <w:b w:val="false"/>
                <w:i w:val="false"/>
                <w:color w:val="000000"/>
                <w:sz w:val="20"/>
              </w:rPr>
              <w:t>
</w:t>
            </w:r>
            <w:r>
              <w:rPr>
                <w:rFonts w:ascii="Times New Roman"/>
                <w:b w:val="false"/>
                <w:i w:val="false"/>
                <w:color w:val="000000"/>
                <w:sz w:val="20"/>
              </w:rPr>
              <w:t>Кабанбай батыра,</w:t>
            </w:r>
            <w:r>
              <w:br/>
            </w:r>
            <w:r>
              <w:rPr>
                <w:rFonts w:ascii="Times New Roman"/>
                <w:b w:val="false"/>
                <w:i w:val="false"/>
                <w:color w:val="000000"/>
                <w:sz w:val="20"/>
              </w:rPr>
              <w:t>
</w:t>
            </w:r>
            <w:r>
              <w:rPr>
                <w:rFonts w:ascii="Times New Roman"/>
                <w:b w:val="false"/>
                <w:i w:val="false"/>
                <w:color w:val="000000"/>
                <w:sz w:val="20"/>
              </w:rPr>
              <w:t>91 г</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w:t>
            </w:r>
            <w:r>
              <w:rPr>
                <w:rFonts w:ascii="Times New Roman"/>
                <w:b w:val="false"/>
                <w:i w:val="false"/>
                <w:color w:val="000000"/>
                <w:sz w:val="20"/>
              </w:rPr>
              <w:t>2-33-33</w:t>
            </w:r>
            <w:r>
              <w:br/>
            </w:r>
            <w:r>
              <w:rPr>
                <w:rFonts w:ascii="Times New Roman"/>
                <w:b w:val="false"/>
                <w:i w:val="false"/>
                <w:color w:val="000000"/>
                <w:sz w:val="20"/>
              </w:rPr>
              <w:t>
</w:t>
            </w:r>
            <w:r>
              <w:rPr>
                <w:rFonts w:ascii="Times New Roman"/>
                <w:b w:val="false"/>
                <w:i w:val="false"/>
                <w:color w:val="000000"/>
                <w:sz w:val="20"/>
              </w:rPr>
              <w:t>2-22-08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akimat_Alako@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Балхашского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Баканас, улица</w:t>
            </w:r>
            <w:r>
              <w:br/>
            </w:r>
            <w:r>
              <w:rPr>
                <w:rFonts w:ascii="Times New Roman"/>
                <w:b w:val="false"/>
                <w:i w:val="false"/>
                <w:color w:val="000000"/>
                <w:sz w:val="20"/>
              </w:rPr>
              <w:t>
</w:t>
            </w:r>
            <w:r>
              <w:rPr>
                <w:rFonts w:ascii="Times New Roman"/>
                <w:b w:val="false"/>
                <w:i w:val="false"/>
                <w:color w:val="000000"/>
                <w:sz w:val="20"/>
              </w:rPr>
              <w:t>Конаева, 66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9-12-15</w:t>
            </w:r>
            <w:r>
              <w:br/>
            </w:r>
            <w:r>
              <w:rPr>
                <w:rFonts w:ascii="Times New Roman"/>
                <w:b w:val="false"/>
                <w:i w:val="false"/>
                <w:color w:val="000000"/>
                <w:sz w:val="20"/>
              </w:rPr>
              <w:t>
</w:t>
            </w:r>
            <w:r>
              <w:rPr>
                <w:rFonts w:ascii="Times New Roman"/>
                <w:b w:val="false"/>
                <w:i w:val="false"/>
                <w:color w:val="000000"/>
                <w:sz w:val="20"/>
              </w:rPr>
              <w:t>9-16-82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bagi_88@mail.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Енбекшиказахского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Есик, улица</w:t>
            </w:r>
            <w:r>
              <w:br/>
            </w:r>
            <w:r>
              <w:rPr>
                <w:rFonts w:ascii="Times New Roman"/>
                <w:b w:val="false"/>
                <w:i w:val="false"/>
                <w:color w:val="000000"/>
                <w:sz w:val="20"/>
              </w:rPr>
              <w:t>
</w:t>
            </w:r>
            <w:r>
              <w:rPr>
                <w:rFonts w:ascii="Times New Roman"/>
                <w:b w:val="false"/>
                <w:i w:val="false"/>
                <w:color w:val="000000"/>
                <w:sz w:val="20"/>
              </w:rPr>
              <w:t>Токатаева, 53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w:t>
            </w:r>
            <w:r>
              <w:rPr>
                <w:rFonts w:ascii="Times New Roman"/>
                <w:b w:val="false"/>
                <w:i w:val="false"/>
                <w:color w:val="000000"/>
                <w:sz w:val="20"/>
              </w:rPr>
              <w:t>4-54-07</w:t>
            </w:r>
            <w:r>
              <w:br/>
            </w:r>
            <w:r>
              <w:rPr>
                <w:rFonts w:ascii="Times New Roman"/>
                <w:b w:val="false"/>
                <w:i w:val="false"/>
                <w:color w:val="000000"/>
                <w:sz w:val="20"/>
              </w:rPr>
              <w:t>
</w:t>
            </w:r>
            <w:r>
              <w:rPr>
                <w:rFonts w:ascii="Times New Roman"/>
                <w:b w:val="false"/>
                <w:i w:val="false"/>
                <w:color w:val="000000"/>
                <w:sz w:val="20"/>
              </w:rPr>
              <w:t>4-57-77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Lotus</w:t>
            </w:r>
            <w:r>
              <w:br/>
            </w:r>
            <w:r>
              <w:rPr>
                <w:rFonts w:ascii="Times New Roman"/>
                <w:b w:val="false"/>
                <w:i w:val="false"/>
                <w:color w:val="000000"/>
                <w:sz w:val="20"/>
              </w:rPr>
              <w:t>
</w:t>
            </w:r>
            <w:r>
              <w:rPr>
                <w:rFonts w:ascii="Times New Roman"/>
                <w:b w:val="false"/>
                <w:i w:val="false"/>
                <w:color w:val="000000"/>
                <w:sz w:val="20"/>
              </w:rPr>
              <w:t>Notus-</w:t>
            </w:r>
            <w:r>
              <w:br/>
            </w:r>
            <w:r>
              <w:rPr>
                <w:rFonts w:ascii="Times New Roman"/>
                <w:b w:val="false"/>
                <w:i w:val="false"/>
                <w:color w:val="000000"/>
                <w:sz w:val="20"/>
              </w:rPr>
              <w:t>
</w:t>
            </w:r>
            <w:r>
              <w:rPr>
                <w:rFonts w:ascii="Times New Roman"/>
                <w:b w:val="false"/>
                <w:i w:val="false"/>
                <w:color w:val="000000"/>
                <w:sz w:val="20"/>
              </w:rPr>
              <w:t>Beiseuov</w:t>
            </w:r>
            <w:r>
              <w:br/>
            </w:r>
            <w:r>
              <w:rPr>
                <w:rFonts w:ascii="Times New Roman"/>
                <w:b w:val="false"/>
                <w:i w:val="false"/>
                <w:color w:val="000000"/>
                <w:sz w:val="20"/>
              </w:rPr>
              <w:t>
</w:t>
            </w:r>
            <w:r>
              <w:rPr>
                <w:rFonts w:ascii="Times New Roman"/>
                <w:b w:val="false"/>
                <w:i w:val="false"/>
                <w:color w:val="000000"/>
                <w:sz w:val="20"/>
              </w:rPr>
              <w:t>Busashevieh</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Ескельдинского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Карабулак, улица</w:t>
            </w:r>
            <w:r>
              <w:br/>
            </w:r>
            <w:r>
              <w:rPr>
                <w:rFonts w:ascii="Times New Roman"/>
                <w:b w:val="false"/>
                <w:i w:val="false"/>
                <w:color w:val="000000"/>
                <w:sz w:val="20"/>
              </w:rPr>
              <w:t>
</w:t>
            </w:r>
            <w:r>
              <w:rPr>
                <w:rFonts w:ascii="Times New Roman"/>
                <w:b w:val="false"/>
                <w:i w:val="false"/>
                <w:color w:val="000000"/>
                <w:sz w:val="20"/>
              </w:rPr>
              <w:t>Сатпаева, 65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3-00-66</w:t>
            </w:r>
            <w:r>
              <w:br/>
            </w:r>
            <w:r>
              <w:rPr>
                <w:rFonts w:ascii="Times New Roman"/>
                <w:b w:val="false"/>
                <w:i w:val="false"/>
                <w:color w:val="000000"/>
                <w:sz w:val="20"/>
              </w:rPr>
              <w:t>
</w:t>
            </w:r>
            <w:r>
              <w:rPr>
                <w:rFonts w:ascii="Times New Roman"/>
                <w:b w:val="false"/>
                <w:i w:val="false"/>
                <w:color w:val="000000"/>
                <w:sz w:val="20"/>
              </w:rPr>
              <w:t>3-17-68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otdel_zhkh</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Узынагаш, улица</w:t>
            </w:r>
            <w:r>
              <w:br/>
            </w:r>
            <w:r>
              <w:rPr>
                <w:rFonts w:ascii="Times New Roman"/>
                <w:b w:val="false"/>
                <w:i w:val="false"/>
                <w:color w:val="000000"/>
                <w:sz w:val="20"/>
              </w:rPr>
              <w:t>
</w:t>
            </w:r>
            <w:r>
              <w:rPr>
                <w:rFonts w:ascii="Times New Roman"/>
                <w:b w:val="false"/>
                <w:i w:val="false"/>
                <w:color w:val="000000"/>
                <w:sz w:val="20"/>
              </w:rPr>
              <w:t>Караш батыра,117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w:t>
            </w:r>
            <w:r>
              <w:rPr>
                <w:rFonts w:ascii="Times New Roman"/>
                <w:b w:val="false"/>
                <w:i w:val="false"/>
                <w:color w:val="000000"/>
                <w:sz w:val="20"/>
              </w:rPr>
              <w:t>2-29-51</w:t>
            </w:r>
            <w:r>
              <w:br/>
            </w:r>
            <w:r>
              <w:rPr>
                <w:rFonts w:ascii="Times New Roman"/>
                <w:b w:val="false"/>
                <w:i w:val="false"/>
                <w:color w:val="000000"/>
                <w:sz w:val="20"/>
              </w:rPr>
              <w:t>
</w:t>
            </w:r>
            <w:r>
              <w:rPr>
                <w:rFonts w:ascii="Times New Roman"/>
                <w:b w:val="false"/>
                <w:i w:val="false"/>
                <w:color w:val="000000"/>
                <w:sz w:val="20"/>
              </w:rPr>
              <w:t>2-07-44</w:t>
            </w:r>
            <w:r>
              <w:br/>
            </w:r>
            <w:r>
              <w:rPr>
                <w:rFonts w:ascii="Times New Roman"/>
                <w:b w:val="false"/>
                <w:i w:val="false"/>
                <w:color w:val="000000"/>
                <w:sz w:val="20"/>
              </w:rPr>
              <w:t>
</w:t>
            </w:r>
            <w:r>
              <w:rPr>
                <w:rFonts w:ascii="Times New Roman"/>
                <w:b w:val="false"/>
                <w:i w:val="false"/>
                <w:color w:val="000000"/>
                <w:sz w:val="20"/>
              </w:rPr>
              <w:t>2-15-11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Lotus Notus-</w:t>
            </w:r>
            <w:r>
              <w:br/>
            </w:r>
            <w:r>
              <w:rPr>
                <w:rFonts w:ascii="Times New Roman"/>
                <w:b w:val="false"/>
                <w:i w:val="false"/>
                <w:color w:val="000000"/>
                <w:sz w:val="20"/>
              </w:rPr>
              <w:t>
</w:t>
            </w:r>
            <w:r>
              <w:rPr>
                <w:rFonts w:ascii="Times New Roman"/>
                <w:b w:val="false"/>
                <w:i w:val="false"/>
                <w:color w:val="000000"/>
                <w:sz w:val="20"/>
              </w:rPr>
              <w:t>Umirzakova</w:t>
            </w:r>
            <w:r>
              <w:br/>
            </w:r>
            <w:r>
              <w:rPr>
                <w:rFonts w:ascii="Times New Roman"/>
                <w:b w:val="false"/>
                <w:i w:val="false"/>
                <w:color w:val="000000"/>
                <w:sz w:val="20"/>
              </w:rPr>
              <w:t>
</w:t>
            </w:r>
            <w:r>
              <w:rPr>
                <w:rFonts w:ascii="Times New Roman"/>
                <w:b w:val="false"/>
                <w:i w:val="false"/>
                <w:color w:val="000000"/>
                <w:sz w:val="20"/>
              </w:rPr>
              <w:t>Saruar</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Илийского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w:t>
            </w:r>
            <w:r>
              <w:br/>
            </w:r>
            <w:r>
              <w:rPr>
                <w:rFonts w:ascii="Times New Roman"/>
                <w:b w:val="false"/>
                <w:i w:val="false"/>
                <w:color w:val="000000"/>
                <w:sz w:val="20"/>
              </w:rPr>
              <w:t>
</w:t>
            </w:r>
            <w:r>
              <w:rPr>
                <w:rFonts w:ascii="Times New Roman"/>
                <w:b w:val="false"/>
                <w:i w:val="false"/>
                <w:color w:val="000000"/>
                <w:sz w:val="20"/>
              </w:rPr>
              <w:t>село Отеген</w:t>
            </w:r>
            <w:r>
              <w:br/>
            </w:r>
            <w:r>
              <w:rPr>
                <w:rFonts w:ascii="Times New Roman"/>
                <w:b w:val="false"/>
                <w:i w:val="false"/>
                <w:color w:val="000000"/>
                <w:sz w:val="20"/>
              </w:rPr>
              <w:t>
</w:t>
            </w:r>
            <w:r>
              <w:rPr>
                <w:rFonts w:ascii="Times New Roman"/>
                <w:b w:val="false"/>
                <w:i w:val="false"/>
                <w:color w:val="000000"/>
                <w:sz w:val="20"/>
              </w:rPr>
              <w:t>батыра, улица</w:t>
            </w:r>
            <w:r>
              <w:br/>
            </w:r>
            <w:r>
              <w:rPr>
                <w:rFonts w:ascii="Times New Roman"/>
                <w:b w:val="false"/>
                <w:i w:val="false"/>
                <w:color w:val="000000"/>
                <w:sz w:val="20"/>
              </w:rPr>
              <w:t>
</w:t>
            </w:r>
            <w:r>
              <w:rPr>
                <w:rFonts w:ascii="Times New Roman"/>
                <w:b w:val="false"/>
                <w:i w:val="false"/>
                <w:color w:val="000000"/>
                <w:sz w:val="20"/>
              </w:rPr>
              <w:t>Абая,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w:t>
            </w:r>
            <w:r>
              <w:rPr>
                <w:rFonts w:ascii="Times New Roman"/>
                <w:b w:val="false"/>
                <w:i w:val="false"/>
                <w:color w:val="000000"/>
                <w:sz w:val="20"/>
              </w:rPr>
              <w:t>2-26-91</w:t>
            </w:r>
            <w:r>
              <w:br/>
            </w:r>
            <w:r>
              <w:rPr>
                <w:rFonts w:ascii="Times New Roman"/>
                <w:b w:val="false"/>
                <w:i w:val="false"/>
                <w:color w:val="000000"/>
                <w:sz w:val="20"/>
              </w:rPr>
              <w:t>
</w:t>
            </w:r>
            <w:r>
              <w:rPr>
                <w:rFonts w:ascii="Times New Roman"/>
                <w:b w:val="false"/>
                <w:i w:val="false"/>
                <w:color w:val="000000"/>
                <w:sz w:val="20"/>
              </w:rPr>
              <w:t>2-09-78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IIiiorgodel</w:t>
            </w:r>
            <w:r>
              <w:br/>
            </w:r>
            <w:r>
              <w:rPr>
                <w:rFonts w:ascii="Times New Roman"/>
                <w:b w:val="false"/>
                <w:i w:val="false"/>
                <w:color w:val="000000"/>
                <w:sz w:val="20"/>
              </w:rPr>
              <w:t>
</w:t>
            </w:r>
            <w:r>
              <w:rPr>
                <w:rFonts w:ascii="Times New Roman"/>
                <w:b w:val="false"/>
                <w:i w:val="false"/>
                <w:color w:val="000000"/>
                <w:sz w:val="20"/>
              </w:rPr>
              <w:t>08. @mail.ru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Карасайского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Каскелен, улица</w:t>
            </w:r>
            <w:r>
              <w:br/>
            </w:r>
            <w:r>
              <w:rPr>
                <w:rFonts w:ascii="Times New Roman"/>
                <w:b w:val="false"/>
                <w:i w:val="false"/>
                <w:color w:val="000000"/>
                <w:sz w:val="20"/>
              </w:rPr>
              <w:t>
</w:t>
            </w:r>
            <w:r>
              <w:rPr>
                <w:rFonts w:ascii="Times New Roman"/>
                <w:b w:val="false"/>
                <w:i w:val="false"/>
                <w:color w:val="000000"/>
                <w:sz w:val="20"/>
              </w:rPr>
              <w:t>Гаражная, 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w:t>
            </w:r>
            <w:r>
              <w:rPr>
                <w:rFonts w:ascii="Times New Roman"/>
                <w:b w:val="false"/>
                <w:i w:val="false"/>
                <w:color w:val="000000"/>
                <w:sz w:val="20"/>
              </w:rPr>
              <w:t>2-00-41</w:t>
            </w:r>
            <w:r>
              <w:br/>
            </w:r>
            <w:r>
              <w:rPr>
                <w:rFonts w:ascii="Times New Roman"/>
                <w:b w:val="false"/>
                <w:i w:val="false"/>
                <w:color w:val="000000"/>
                <w:sz w:val="20"/>
              </w:rPr>
              <w:t>
</w:t>
            </w:r>
            <w:r>
              <w:rPr>
                <w:rFonts w:ascii="Times New Roman"/>
                <w:b w:val="false"/>
                <w:i w:val="false"/>
                <w:color w:val="000000"/>
                <w:sz w:val="20"/>
              </w:rPr>
              <w:t>2-58-41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karasay_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Каратальского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Уштобе, улица</w:t>
            </w:r>
            <w:r>
              <w:br/>
            </w:r>
            <w:r>
              <w:rPr>
                <w:rFonts w:ascii="Times New Roman"/>
                <w:b w:val="false"/>
                <w:i w:val="false"/>
                <w:color w:val="000000"/>
                <w:sz w:val="20"/>
              </w:rPr>
              <w:t>
</w:t>
            </w:r>
            <w:r>
              <w:rPr>
                <w:rFonts w:ascii="Times New Roman"/>
                <w:b w:val="false"/>
                <w:i w:val="false"/>
                <w:color w:val="000000"/>
                <w:sz w:val="20"/>
              </w:rPr>
              <w:t>Космолданова,21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w:t>
            </w:r>
            <w:r>
              <w:rPr>
                <w:rFonts w:ascii="Times New Roman"/>
                <w:b w:val="false"/>
                <w:i w:val="false"/>
                <w:color w:val="000000"/>
                <w:sz w:val="20"/>
              </w:rPr>
              <w:t>2-10-45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org_karatal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Кербулакского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Сарыозек, улица</w:t>
            </w:r>
            <w:r>
              <w:br/>
            </w:r>
            <w:r>
              <w:rPr>
                <w:rFonts w:ascii="Times New Roman"/>
                <w:b w:val="false"/>
                <w:i w:val="false"/>
                <w:color w:val="000000"/>
                <w:sz w:val="20"/>
              </w:rPr>
              <w:t>
</w:t>
            </w:r>
            <w:r>
              <w:rPr>
                <w:rFonts w:ascii="Times New Roman"/>
                <w:b w:val="false"/>
                <w:i w:val="false"/>
                <w:color w:val="000000"/>
                <w:sz w:val="20"/>
              </w:rPr>
              <w:t>Момышулы, здание</w:t>
            </w:r>
            <w:r>
              <w:br/>
            </w:r>
            <w:r>
              <w:rPr>
                <w:rFonts w:ascii="Times New Roman"/>
                <w:b w:val="false"/>
                <w:i w:val="false"/>
                <w:color w:val="000000"/>
                <w:sz w:val="20"/>
              </w:rPr>
              <w:t>
</w:t>
            </w:r>
            <w:r>
              <w:rPr>
                <w:rFonts w:ascii="Times New Roman"/>
                <w:b w:val="false"/>
                <w:i w:val="false"/>
                <w:color w:val="000000"/>
                <w:sz w:val="20"/>
              </w:rPr>
              <w:t>ЦОН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w:t>
            </w:r>
            <w:r>
              <w:rPr>
                <w:rFonts w:ascii="Times New Roman"/>
                <w:b w:val="false"/>
                <w:i w:val="false"/>
                <w:color w:val="000000"/>
                <w:sz w:val="20"/>
              </w:rPr>
              <w:t>2-16-01</w:t>
            </w:r>
            <w:r>
              <w:br/>
            </w:r>
            <w:r>
              <w:rPr>
                <w:rFonts w:ascii="Times New Roman"/>
                <w:b w:val="false"/>
                <w:i w:val="false"/>
                <w:color w:val="000000"/>
                <w:sz w:val="20"/>
              </w:rPr>
              <w:t>
</w:t>
            </w:r>
            <w:r>
              <w:rPr>
                <w:rFonts w:ascii="Times New Roman"/>
                <w:b w:val="false"/>
                <w:i w:val="false"/>
                <w:color w:val="000000"/>
                <w:sz w:val="20"/>
              </w:rPr>
              <w:t>3-22-53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kerbakimbux</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Коксуского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r>
              <w:br/>
            </w:r>
            <w:r>
              <w:rPr>
                <w:rFonts w:ascii="Times New Roman"/>
                <w:b w:val="false"/>
                <w:i w:val="false"/>
                <w:color w:val="000000"/>
                <w:sz w:val="20"/>
              </w:rPr>
              <w:t>
</w:t>
            </w:r>
            <w:r>
              <w:rPr>
                <w:rFonts w:ascii="Times New Roman"/>
                <w:b w:val="false"/>
                <w:i w:val="false"/>
                <w:color w:val="000000"/>
                <w:sz w:val="20"/>
              </w:rPr>
              <w:t>поселок Балпык</w:t>
            </w:r>
            <w:r>
              <w:br/>
            </w:r>
            <w:r>
              <w:rPr>
                <w:rFonts w:ascii="Times New Roman"/>
                <w:b w:val="false"/>
                <w:i w:val="false"/>
                <w:color w:val="000000"/>
                <w:sz w:val="20"/>
              </w:rPr>
              <w:t>
</w:t>
            </w:r>
            <w:r>
              <w:rPr>
                <w:rFonts w:ascii="Times New Roman"/>
                <w:b w:val="false"/>
                <w:i w:val="false"/>
                <w:color w:val="000000"/>
                <w:sz w:val="20"/>
              </w:rPr>
              <w:t>би,</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Мырзабекулы, 38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w:t>
            </w:r>
            <w:r>
              <w:rPr>
                <w:rFonts w:ascii="Times New Roman"/>
                <w:b w:val="false"/>
                <w:i w:val="false"/>
                <w:color w:val="000000"/>
                <w:sz w:val="20"/>
              </w:rPr>
              <w:t>2-08-61</w:t>
            </w:r>
          </w:p>
          <w:p>
            <w:pPr>
              <w:spacing w:after="20"/>
              <w:ind w:left="20"/>
              <w:jc w:val="both"/>
            </w:pPr>
            <w:r>
              <w:rPr>
                <w:rFonts w:ascii="Times New Roman"/>
                <w:b w:val="false"/>
                <w:i w:val="false"/>
                <w:color w:val="000000"/>
                <w:sz w:val="20"/>
              </w:rPr>
              <w:t>2-03-07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fkimat-koksu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Панфиловского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Жаркент, улица</w:t>
            </w:r>
            <w:r>
              <w:br/>
            </w:r>
            <w:r>
              <w:rPr>
                <w:rFonts w:ascii="Times New Roman"/>
                <w:b w:val="false"/>
                <w:i w:val="false"/>
                <w:color w:val="000000"/>
                <w:sz w:val="20"/>
              </w:rPr>
              <w:t>
</w:t>
            </w:r>
            <w:r>
              <w:rPr>
                <w:rFonts w:ascii="Times New Roman"/>
                <w:b w:val="false"/>
                <w:i w:val="false"/>
                <w:color w:val="000000"/>
                <w:sz w:val="20"/>
              </w:rPr>
              <w:t>Головацкого, 131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w:t>
            </w:r>
            <w:r>
              <w:rPr>
                <w:rFonts w:ascii="Times New Roman"/>
                <w:b w:val="false"/>
                <w:i w:val="false"/>
                <w:color w:val="000000"/>
                <w:sz w:val="20"/>
              </w:rPr>
              <w:t>5-11-36</w:t>
            </w:r>
            <w:r>
              <w:br/>
            </w:r>
            <w:r>
              <w:rPr>
                <w:rFonts w:ascii="Times New Roman"/>
                <w:b w:val="false"/>
                <w:i w:val="false"/>
                <w:color w:val="000000"/>
                <w:sz w:val="20"/>
              </w:rPr>
              <w:t>
</w:t>
            </w:r>
            <w:r>
              <w:rPr>
                <w:rFonts w:ascii="Times New Roman"/>
                <w:b w:val="false"/>
                <w:i w:val="false"/>
                <w:color w:val="000000"/>
                <w:sz w:val="20"/>
              </w:rPr>
              <w:t>5-01-19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js_rima</w:t>
            </w:r>
            <w:r>
              <w:br/>
            </w:r>
            <w:r>
              <w:rPr>
                <w:rFonts w:ascii="Times New Roman"/>
                <w:b w:val="false"/>
                <w:i w:val="false"/>
                <w:color w:val="000000"/>
                <w:sz w:val="20"/>
              </w:rPr>
              <w:t>
</w:t>
            </w:r>
            <w:r>
              <w:rPr>
                <w:rFonts w:ascii="Times New Roman"/>
                <w:b w:val="false"/>
                <w:i w:val="false"/>
                <w:color w:val="000000"/>
                <w:sz w:val="20"/>
              </w:rPr>
              <w:t>@bk.ru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Райымбекского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Кеген, улица</w:t>
            </w:r>
            <w:r>
              <w:br/>
            </w:r>
            <w:r>
              <w:rPr>
                <w:rFonts w:ascii="Times New Roman"/>
                <w:b w:val="false"/>
                <w:i w:val="false"/>
                <w:color w:val="000000"/>
                <w:sz w:val="20"/>
              </w:rPr>
              <w:t>
</w:t>
            </w:r>
            <w:r>
              <w:rPr>
                <w:rFonts w:ascii="Times New Roman"/>
                <w:b w:val="false"/>
                <w:i w:val="false"/>
                <w:color w:val="000000"/>
                <w:sz w:val="20"/>
              </w:rPr>
              <w:t>Азимжапова,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w:t>
            </w:r>
            <w:r>
              <w:rPr>
                <w:rFonts w:ascii="Times New Roman"/>
                <w:b w:val="false"/>
                <w:i w:val="false"/>
                <w:color w:val="000000"/>
                <w:sz w:val="20"/>
              </w:rPr>
              <w:t>2-15-69</w:t>
            </w:r>
            <w:r>
              <w:br/>
            </w:r>
            <w:r>
              <w:rPr>
                <w:rFonts w:ascii="Times New Roman"/>
                <w:b w:val="false"/>
                <w:i w:val="false"/>
                <w:color w:val="000000"/>
                <w:sz w:val="20"/>
              </w:rPr>
              <w:t>
</w:t>
            </w:r>
            <w:r>
              <w:rPr>
                <w:rFonts w:ascii="Times New Roman"/>
                <w:b w:val="false"/>
                <w:i w:val="false"/>
                <w:color w:val="000000"/>
                <w:sz w:val="20"/>
              </w:rPr>
              <w:t>2-15-24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raimbek_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Саркандского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Сарканд, улица</w:t>
            </w:r>
            <w:r>
              <w:br/>
            </w:r>
            <w:r>
              <w:rPr>
                <w:rFonts w:ascii="Times New Roman"/>
                <w:b w:val="false"/>
                <w:i w:val="false"/>
                <w:color w:val="000000"/>
                <w:sz w:val="20"/>
              </w:rPr>
              <w:t>
</w:t>
            </w:r>
            <w:r>
              <w:rPr>
                <w:rFonts w:ascii="Times New Roman"/>
                <w:b w:val="false"/>
                <w:i w:val="false"/>
                <w:color w:val="000000"/>
                <w:sz w:val="20"/>
              </w:rPr>
              <w:t>Тынышбаева, 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Начальника</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w:t>
            </w:r>
            <w:r>
              <w:rPr>
                <w:rFonts w:ascii="Times New Roman"/>
                <w:b w:val="false"/>
                <w:i w:val="false"/>
                <w:color w:val="000000"/>
                <w:sz w:val="20"/>
              </w:rPr>
              <w:t>2-17-93</w:t>
            </w:r>
            <w:r>
              <w:br/>
            </w:r>
            <w:r>
              <w:rPr>
                <w:rFonts w:ascii="Times New Roman"/>
                <w:b w:val="false"/>
                <w:i w:val="false"/>
                <w:color w:val="000000"/>
                <w:sz w:val="20"/>
              </w:rPr>
              <w:t>
</w:t>
            </w:r>
            <w:r>
              <w:rPr>
                <w:rFonts w:ascii="Times New Roman"/>
                <w:b w:val="false"/>
                <w:i w:val="false"/>
                <w:color w:val="000000"/>
                <w:sz w:val="20"/>
              </w:rPr>
              <w:t>2-32-79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sarkand-2009</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Талгарского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город Талгар,</w:t>
            </w:r>
            <w:r>
              <w:br/>
            </w:r>
            <w:r>
              <w:rPr>
                <w:rFonts w:ascii="Times New Roman"/>
                <w:b w:val="false"/>
                <w:i w:val="false"/>
                <w:color w:val="000000"/>
                <w:sz w:val="20"/>
              </w:rPr>
              <w:t>
</w:t>
            </w:r>
            <w:r>
              <w:rPr>
                <w:rFonts w:ascii="Times New Roman"/>
                <w:b w:val="false"/>
                <w:i w:val="false"/>
                <w:color w:val="000000"/>
                <w:sz w:val="20"/>
              </w:rPr>
              <w:t>улица Рыскулова,</w:t>
            </w:r>
            <w:r>
              <w:br/>
            </w:r>
            <w:r>
              <w:rPr>
                <w:rFonts w:ascii="Times New Roman"/>
                <w:b w:val="false"/>
                <w:i w:val="false"/>
                <w:color w:val="000000"/>
                <w:sz w:val="20"/>
              </w:rPr>
              <w:t>
</w:t>
            </w:r>
            <w:r>
              <w:rPr>
                <w:rFonts w:ascii="Times New Roman"/>
                <w:b w:val="false"/>
                <w:i w:val="false"/>
                <w:color w:val="000000"/>
                <w:sz w:val="20"/>
              </w:rPr>
              <w:t>98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Начальника</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88-16-71</w:t>
            </w:r>
            <w:r>
              <w:br/>
            </w:r>
            <w:r>
              <w:rPr>
                <w:rFonts w:ascii="Times New Roman"/>
                <w:b w:val="false"/>
                <w:i w:val="false"/>
                <w:color w:val="000000"/>
                <w:sz w:val="20"/>
              </w:rPr>
              <w:t>
</w:t>
            </w:r>
            <w:r>
              <w:rPr>
                <w:rFonts w:ascii="Times New Roman"/>
                <w:b w:val="false"/>
                <w:i w:val="false"/>
                <w:color w:val="000000"/>
                <w:sz w:val="20"/>
              </w:rPr>
              <w:t>88-16-72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talgar-akimat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Уйгурского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r>
              <w:br/>
            </w:r>
            <w:r>
              <w:rPr>
                <w:rFonts w:ascii="Times New Roman"/>
                <w:b w:val="false"/>
                <w:i w:val="false"/>
                <w:color w:val="000000"/>
                <w:sz w:val="20"/>
              </w:rPr>
              <w:t>
</w:t>
            </w:r>
            <w:r>
              <w:rPr>
                <w:rFonts w:ascii="Times New Roman"/>
                <w:b w:val="false"/>
                <w:i w:val="false"/>
                <w:color w:val="000000"/>
                <w:sz w:val="20"/>
              </w:rPr>
              <w:t>село Чунджа,</w:t>
            </w:r>
            <w:r>
              <w:br/>
            </w:r>
            <w:r>
              <w:rPr>
                <w:rFonts w:ascii="Times New Roman"/>
                <w:b w:val="false"/>
                <w:i w:val="false"/>
                <w:color w:val="000000"/>
                <w:sz w:val="20"/>
              </w:rPr>
              <w:t>
</w:t>
            </w:r>
            <w:r>
              <w:rPr>
                <w:rFonts w:ascii="Times New Roman"/>
                <w:b w:val="false"/>
                <w:i w:val="false"/>
                <w:color w:val="000000"/>
                <w:sz w:val="20"/>
              </w:rPr>
              <w:t>улица Кентал</w:t>
            </w:r>
            <w:r>
              <w:br/>
            </w:r>
            <w:r>
              <w:rPr>
                <w:rFonts w:ascii="Times New Roman"/>
                <w:b w:val="false"/>
                <w:i w:val="false"/>
                <w:color w:val="000000"/>
                <w:sz w:val="20"/>
              </w:rPr>
              <w:t>
</w:t>
            </w:r>
            <w:r>
              <w:rPr>
                <w:rFonts w:ascii="Times New Roman"/>
                <w:b w:val="false"/>
                <w:i w:val="false"/>
                <w:color w:val="000000"/>
                <w:sz w:val="20"/>
              </w:rPr>
              <w:t>Исламова, 70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w:t>
            </w:r>
            <w:r>
              <w:rPr>
                <w:rFonts w:ascii="Times New Roman"/>
                <w:b w:val="false"/>
                <w:i w:val="false"/>
                <w:color w:val="000000"/>
                <w:sz w:val="20"/>
              </w:rPr>
              <w:t>2-16-50</w:t>
            </w:r>
            <w:r>
              <w:br/>
            </w:r>
            <w:r>
              <w:rPr>
                <w:rFonts w:ascii="Times New Roman"/>
                <w:b w:val="false"/>
                <w:i w:val="false"/>
                <w:color w:val="000000"/>
                <w:sz w:val="20"/>
              </w:rPr>
              <w:t>
</w:t>
            </w:r>
            <w:r>
              <w:rPr>
                <w:rFonts w:ascii="Times New Roman"/>
                <w:b w:val="false"/>
                <w:i w:val="false"/>
                <w:color w:val="000000"/>
                <w:sz w:val="20"/>
              </w:rPr>
              <w:t>2-16-96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www.uigur-</w:t>
            </w:r>
            <w:r>
              <w:br/>
            </w:r>
            <w:r>
              <w:rPr>
                <w:rFonts w:ascii="Times New Roman"/>
                <w:b w:val="false"/>
                <w:i w:val="false"/>
                <w:color w:val="000000"/>
                <w:sz w:val="20"/>
              </w:rPr>
              <w:t>
</w:t>
            </w:r>
            <w:r>
              <w:rPr>
                <w:rFonts w:ascii="Times New Roman"/>
                <w:b w:val="false"/>
                <w:i w:val="false"/>
                <w:color w:val="000000"/>
                <w:sz w:val="20"/>
              </w:rPr>
              <w:t>akimat.kz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Капшагай"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Койшымапова,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w:t>
            </w:r>
            <w:r>
              <w:rPr>
                <w:rFonts w:ascii="Times New Roman"/>
                <w:b w:val="false"/>
                <w:i w:val="false"/>
                <w:color w:val="000000"/>
                <w:sz w:val="20"/>
              </w:rPr>
              <w:t>4-07-75</w:t>
            </w:r>
            <w:r>
              <w:br/>
            </w:r>
            <w:r>
              <w:rPr>
                <w:rFonts w:ascii="Times New Roman"/>
                <w:b w:val="false"/>
                <w:i w:val="false"/>
                <w:color w:val="000000"/>
                <w:sz w:val="20"/>
              </w:rPr>
              <w:t>
</w:t>
            </w:r>
            <w:r>
              <w:rPr>
                <w:rFonts w:ascii="Times New Roman"/>
                <w:b w:val="false"/>
                <w:i w:val="false"/>
                <w:color w:val="000000"/>
                <w:sz w:val="20"/>
              </w:rPr>
              <w:t>4-14-04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O_sholpan_67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Текели"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Абылайхана,34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w:t>
            </w:r>
            <w:r>
              <w:rPr>
                <w:rFonts w:ascii="Times New Roman"/>
                <w:b w:val="false"/>
                <w:i w:val="false"/>
                <w:color w:val="000000"/>
                <w:sz w:val="20"/>
              </w:rPr>
              <w:t>4-27-96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akimat_tekeli</w:t>
            </w:r>
            <w:r>
              <w:br/>
            </w:r>
            <w:r>
              <w:rPr>
                <w:rFonts w:ascii="Times New Roman"/>
                <w:b w:val="false"/>
                <w:i w:val="false"/>
                <w:color w:val="000000"/>
                <w:sz w:val="20"/>
              </w:rPr>
              <w:t>
</w:t>
            </w:r>
            <w:r>
              <w:rPr>
                <w:rFonts w:ascii="Times New Roman"/>
                <w:b w:val="false"/>
                <w:i w:val="false"/>
                <w:color w:val="000000"/>
                <w:sz w:val="20"/>
              </w:rPr>
              <w:t>forever.kz</w:t>
            </w:r>
            <w:r>
              <w:br/>
            </w:r>
            <w:r>
              <w:rPr>
                <w:rFonts w:ascii="Times New Roman"/>
                <w:b w:val="false"/>
                <w:i w:val="false"/>
                <w:color w:val="000000"/>
                <w:sz w:val="20"/>
              </w:rPr>
              <w:t>
</w:t>
            </w:r>
            <w:r>
              <w:rPr>
                <w:rFonts w:ascii="Times New Roman"/>
                <w:b w:val="false"/>
                <w:i w:val="false"/>
                <w:color w:val="000000"/>
                <w:sz w:val="20"/>
              </w:rPr>
              <w:t>ozeo@mail.ru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Талдыкорган"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Талдыкорган,</w:t>
            </w:r>
            <w:r>
              <w:br/>
            </w:r>
            <w:r>
              <w:rPr>
                <w:rFonts w:ascii="Times New Roman"/>
                <w:b w:val="false"/>
                <w:i w:val="false"/>
                <w:color w:val="000000"/>
                <w:sz w:val="20"/>
              </w:rPr>
              <w:t>
</w:t>
            </w:r>
            <w:r>
              <w:rPr>
                <w:rFonts w:ascii="Times New Roman"/>
                <w:b w:val="false"/>
                <w:i w:val="false"/>
                <w:color w:val="000000"/>
                <w:sz w:val="20"/>
              </w:rPr>
              <w:t>улица Кабанбай</w:t>
            </w:r>
            <w:r>
              <w:br/>
            </w:r>
            <w:r>
              <w:rPr>
                <w:rFonts w:ascii="Times New Roman"/>
                <w:b w:val="false"/>
                <w:i w:val="false"/>
                <w:color w:val="000000"/>
                <w:sz w:val="20"/>
              </w:rPr>
              <w:t>
</w:t>
            </w:r>
            <w:r>
              <w:rPr>
                <w:rFonts w:ascii="Times New Roman"/>
                <w:b w:val="false"/>
                <w:i w:val="false"/>
                <w:color w:val="000000"/>
                <w:sz w:val="20"/>
              </w:rPr>
              <w:t>батыра, 36/42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24-01-45</w:t>
            </w:r>
            <w:r>
              <w:br/>
            </w:r>
            <w:r>
              <w:rPr>
                <w:rFonts w:ascii="Times New Roman"/>
                <w:b w:val="false"/>
                <w:i w:val="false"/>
                <w:color w:val="000000"/>
                <w:sz w:val="20"/>
              </w:rPr>
              <w:t>
</w:t>
            </w:r>
            <w:r>
              <w:rPr>
                <w:rFonts w:ascii="Times New Roman"/>
                <w:b w:val="false"/>
                <w:i w:val="false"/>
                <w:color w:val="000000"/>
                <w:sz w:val="20"/>
              </w:rPr>
              <w:t>24-19-76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w:t>
            </w:r>
            <w:r>
              <w:br/>
            </w:r>
            <w:r>
              <w:rPr>
                <w:rFonts w:ascii="Times New Roman"/>
                <w:b w:val="false"/>
                <w:i w:val="false"/>
                <w:color w:val="000000"/>
                <w:sz w:val="20"/>
              </w:rPr>
              <w:t>
</w:t>
            </w:r>
            <w:r>
              <w:rPr>
                <w:rFonts w:ascii="Times New Roman"/>
                <w:b w:val="false"/>
                <w:i w:val="false"/>
                <w:color w:val="000000"/>
                <w:sz w:val="20"/>
              </w:rPr>
              <w:t>mtgaline.kz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Атырауской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Абая, 10 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32-46-00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Atyrau_uzo@</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Жылыойского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Кульсары,</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Махамбета, 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w:t>
            </w:r>
            <w:r>
              <w:rPr>
                <w:rFonts w:ascii="Times New Roman"/>
                <w:b w:val="false"/>
                <w:i w:val="false"/>
                <w:color w:val="000000"/>
                <w:sz w:val="20"/>
              </w:rPr>
              <w:t>5-09-01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w:t>
            </w:r>
            <w:r>
              <w:br/>
            </w:r>
            <w:r>
              <w:rPr>
                <w:rFonts w:ascii="Times New Roman"/>
                <w:b w:val="false"/>
                <w:i w:val="false"/>
                <w:color w:val="000000"/>
                <w:sz w:val="20"/>
              </w:rPr>
              <w:t>
</w:t>
            </w:r>
            <w:r>
              <w:rPr>
                <w:rFonts w:ascii="Times New Roman"/>
                <w:b w:val="false"/>
                <w:i w:val="false"/>
                <w:color w:val="000000"/>
                <w:sz w:val="20"/>
              </w:rPr>
              <w:t>kulsary@mail.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Индерского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r>
              <w:br/>
            </w:r>
            <w:r>
              <w:rPr>
                <w:rFonts w:ascii="Times New Roman"/>
                <w:b w:val="false"/>
                <w:i w:val="false"/>
                <w:color w:val="000000"/>
                <w:sz w:val="20"/>
              </w:rPr>
              <w:t>
</w:t>
            </w:r>
            <w:r>
              <w:rPr>
                <w:rFonts w:ascii="Times New Roman"/>
                <w:b w:val="false"/>
                <w:i w:val="false"/>
                <w:color w:val="000000"/>
                <w:sz w:val="20"/>
              </w:rPr>
              <w:t>поселок Индер,</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Мендигалиева,</w:t>
            </w:r>
            <w:r>
              <w:br/>
            </w:r>
            <w:r>
              <w:rPr>
                <w:rFonts w:ascii="Times New Roman"/>
                <w:b w:val="false"/>
                <w:i w:val="false"/>
                <w:color w:val="000000"/>
                <w:sz w:val="20"/>
              </w:rPr>
              <w:t>
</w:t>
            </w:r>
            <w:r>
              <w:rPr>
                <w:rFonts w:ascii="Times New Roman"/>
                <w:b w:val="false"/>
                <w:i w:val="false"/>
                <w:color w:val="000000"/>
                <w:sz w:val="20"/>
              </w:rPr>
              <w:t>30/12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w:t>
            </w:r>
            <w:r>
              <w:rPr>
                <w:rFonts w:ascii="Times New Roman"/>
                <w:b w:val="false"/>
                <w:i w:val="false"/>
                <w:color w:val="000000"/>
                <w:sz w:val="20"/>
              </w:rPr>
              <w:t>2-17-96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InderRZO@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Исатайского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Аккистау, улица</w:t>
            </w:r>
            <w:r>
              <w:br/>
            </w:r>
            <w:r>
              <w:rPr>
                <w:rFonts w:ascii="Times New Roman"/>
                <w:b w:val="false"/>
                <w:i w:val="false"/>
                <w:color w:val="000000"/>
                <w:sz w:val="20"/>
              </w:rPr>
              <w:t>
</w:t>
            </w:r>
            <w:r>
              <w:rPr>
                <w:rFonts w:ascii="Times New Roman"/>
                <w:b w:val="false"/>
                <w:i w:val="false"/>
                <w:color w:val="000000"/>
                <w:sz w:val="20"/>
              </w:rPr>
              <w:t>Ынтымак,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w:t>
            </w:r>
            <w:r>
              <w:rPr>
                <w:rFonts w:ascii="Times New Roman"/>
                <w:b w:val="false"/>
                <w:i w:val="false"/>
                <w:color w:val="000000"/>
                <w:sz w:val="20"/>
              </w:rPr>
              <w:t>2-01-59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Isatai_Zem.</w:t>
            </w:r>
            <w:r>
              <w:br/>
            </w:r>
            <w:r>
              <w:rPr>
                <w:rFonts w:ascii="Times New Roman"/>
                <w:b w:val="false"/>
                <w:i w:val="false"/>
                <w:color w:val="000000"/>
                <w:sz w:val="20"/>
              </w:rPr>
              <w:t>
</w:t>
            </w:r>
            <w:r>
              <w:rPr>
                <w:rFonts w:ascii="Times New Roman"/>
                <w:b w:val="false"/>
                <w:i w:val="false"/>
                <w:color w:val="000000"/>
                <w:sz w:val="20"/>
              </w:rPr>
              <w:t>com@mail.ru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Курмангазинского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Ганюшкино, улица</w:t>
            </w:r>
            <w:r>
              <w:br/>
            </w:r>
            <w:r>
              <w:rPr>
                <w:rFonts w:ascii="Times New Roman"/>
                <w:b w:val="false"/>
                <w:i w:val="false"/>
                <w:color w:val="000000"/>
                <w:sz w:val="20"/>
              </w:rPr>
              <w:t>
</w:t>
            </w:r>
            <w:r>
              <w:rPr>
                <w:rFonts w:ascii="Times New Roman"/>
                <w:b w:val="false"/>
                <w:i w:val="false"/>
                <w:color w:val="000000"/>
                <w:sz w:val="20"/>
              </w:rPr>
              <w:t>Кошекбаева, 25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w:t>
            </w:r>
            <w:r>
              <w:rPr>
                <w:rFonts w:ascii="Times New Roman"/>
                <w:b w:val="false"/>
                <w:i w:val="false"/>
                <w:color w:val="000000"/>
                <w:sz w:val="20"/>
              </w:rPr>
              <w:t>2-14-47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Z_o_kurman-</w:t>
            </w:r>
            <w:r>
              <w:br/>
            </w:r>
            <w:r>
              <w:rPr>
                <w:rFonts w:ascii="Times New Roman"/>
                <w:b w:val="false"/>
                <w:i w:val="false"/>
                <w:color w:val="000000"/>
                <w:sz w:val="20"/>
              </w:rPr>
              <w:t>
</w:t>
            </w:r>
            <w:r>
              <w:rPr>
                <w:rFonts w:ascii="Times New Roman"/>
                <w:b w:val="false"/>
                <w:i w:val="false"/>
                <w:color w:val="000000"/>
                <w:sz w:val="20"/>
              </w:rPr>
              <w:t>gazy@mail.ru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Кызылкугинского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Миялы, улица</w:t>
            </w:r>
            <w:r>
              <w:br/>
            </w:r>
            <w:r>
              <w:rPr>
                <w:rFonts w:ascii="Times New Roman"/>
                <w:b w:val="false"/>
                <w:i w:val="false"/>
                <w:color w:val="000000"/>
                <w:sz w:val="20"/>
              </w:rPr>
              <w:t>
</w:t>
            </w:r>
            <w:r>
              <w:rPr>
                <w:rFonts w:ascii="Times New Roman"/>
                <w:b w:val="false"/>
                <w:i w:val="false"/>
                <w:color w:val="000000"/>
                <w:sz w:val="20"/>
              </w:rPr>
              <w:t>Сатпаева,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w:t>
            </w:r>
            <w:r>
              <w:rPr>
                <w:rFonts w:ascii="Times New Roman"/>
                <w:b w:val="false"/>
                <w:i w:val="false"/>
                <w:color w:val="000000"/>
                <w:sz w:val="20"/>
              </w:rPr>
              <w:t>2-15-18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Suindik_k@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Макатского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r>
              <w:br/>
            </w:r>
            <w:r>
              <w:rPr>
                <w:rFonts w:ascii="Times New Roman"/>
                <w:b w:val="false"/>
                <w:i w:val="false"/>
                <w:color w:val="000000"/>
                <w:sz w:val="20"/>
              </w:rPr>
              <w:t>
</w:t>
            </w:r>
            <w:r>
              <w:rPr>
                <w:rFonts w:ascii="Times New Roman"/>
                <w:b w:val="false"/>
                <w:i w:val="false"/>
                <w:color w:val="000000"/>
                <w:sz w:val="20"/>
              </w:rPr>
              <w:t>поселок Макат,</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Центральная</w:t>
            </w:r>
            <w:r>
              <w:br/>
            </w:r>
            <w:r>
              <w:rPr>
                <w:rFonts w:ascii="Times New Roman"/>
                <w:b w:val="false"/>
                <w:i w:val="false"/>
                <w:color w:val="000000"/>
                <w:sz w:val="20"/>
              </w:rPr>
              <w:t>
</w:t>
            </w:r>
            <w:r>
              <w:rPr>
                <w:rFonts w:ascii="Times New Roman"/>
                <w:b w:val="false"/>
                <w:i w:val="false"/>
                <w:color w:val="000000"/>
                <w:sz w:val="20"/>
              </w:rPr>
              <w:t>площадь,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w:t>
            </w:r>
            <w:r>
              <w:rPr>
                <w:rFonts w:ascii="Times New Roman"/>
                <w:b w:val="false"/>
                <w:i w:val="false"/>
                <w:color w:val="000000"/>
                <w:sz w:val="20"/>
              </w:rPr>
              <w:t>3-22-04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rafaell 81</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Махамбетского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Махамбет, улица</w:t>
            </w:r>
            <w:r>
              <w:br/>
            </w:r>
            <w:r>
              <w:rPr>
                <w:rFonts w:ascii="Times New Roman"/>
                <w:b w:val="false"/>
                <w:i w:val="false"/>
                <w:color w:val="000000"/>
                <w:sz w:val="20"/>
              </w:rPr>
              <w:t>
</w:t>
            </w:r>
            <w:r>
              <w:rPr>
                <w:rFonts w:ascii="Times New Roman"/>
                <w:b w:val="false"/>
                <w:i w:val="false"/>
                <w:color w:val="000000"/>
                <w:sz w:val="20"/>
              </w:rPr>
              <w:t>Абая, 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w:t>
            </w:r>
            <w:r>
              <w:rPr>
                <w:rFonts w:ascii="Times New Roman"/>
                <w:b w:val="false"/>
                <w:i w:val="false"/>
                <w:color w:val="000000"/>
                <w:sz w:val="20"/>
              </w:rPr>
              <w:t>2-19-45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Zhukovg1950@</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Атырау"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Азаттык,</w:t>
            </w:r>
            <w:r>
              <w:br/>
            </w:r>
            <w:r>
              <w:rPr>
                <w:rFonts w:ascii="Times New Roman"/>
                <w:b w:val="false"/>
                <w:i w:val="false"/>
                <w:color w:val="000000"/>
                <w:sz w:val="20"/>
              </w:rPr>
              <w:t>
</w:t>
            </w:r>
            <w:r>
              <w:rPr>
                <w:rFonts w:ascii="Times New Roman"/>
                <w:b w:val="false"/>
                <w:i w:val="false"/>
                <w:color w:val="000000"/>
                <w:sz w:val="20"/>
              </w:rPr>
              <w:t>94 Б</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45-14-82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Atyraugorzem_</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w:t>
            </w:r>
            <w:r>
              <w:br/>
            </w:r>
            <w:r>
              <w:rPr>
                <w:rFonts w:ascii="Times New Roman"/>
                <w:b w:val="false"/>
                <w:i w:val="false"/>
                <w:color w:val="000000"/>
                <w:sz w:val="20"/>
              </w:rPr>
              <w:t>
</w:t>
            </w:r>
            <w:r>
              <w:rPr>
                <w:rFonts w:ascii="Times New Roman"/>
                <w:b w:val="false"/>
                <w:i w:val="false"/>
                <w:color w:val="000000"/>
                <w:sz w:val="20"/>
              </w:rPr>
              <w:t>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w:t>
            </w:r>
            <w:r>
              <w:br/>
            </w:r>
            <w:r>
              <w:rPr>
                <w:rFonts w:ascii="Times New Roman"/>
                <w:b w:val="false"/>
                <w:i w:val="false"/>
                <w:color w:val="000000"/>
                <w:sz w:val="20"/>
              </w:rPr>
              <w:t>
</w:t>
            </w:r>
            <w:r>
              <w:rPr>
                <w:rFonts w:ascii="Times New Roman"/>
                <w:b w:val="false"/>
                <w:i w:val="false"/>
                <w:color w:val="000000"/>
                <w:sz w:val="20"/>
              </w:rPr>
              <w:t>Каменогорск,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 Либкнехта, 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25-36-81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uzovko@mail.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w:t>
            </w:r>
            <w:r>
              <w:rPr>
                <w:rFonts w:ascii="Times New Roman"/>
                <w:b w:val="false"/>
                <w:i w:val="false"/>
                <w:color w:val="000000"/>
                <w:sz w:val="20"/>
              </w:rPr>
              <w:t>село Крауыл,</w:t>
            </w:r>
            <w:r>
              <w:br/>
            </w:r>
            <w:r>
              <w:rPr>
                <w:rFonts w:ascii="Times New Roman"/>
                <w:b w:val="false"/>
                <w:i w:val="false"/>
                <w:color w:val="000000"/>
                <w:sz w:val="20"/>
              </w:rPr>
              <w:t>
</w:t>
            </w:r>
            <w:r>
              <w:rPr>
                <w:rFonts w:ascii="Times New Roman"/>
                <w:b w:val="false"/>
                <w:i w:val="false"/>
                <w:color w:val="000000"/>
                <w:sz w:val="20"/>
              </w:rPr>
              <w:t>улица Кунанбая,</w:t>
            </w:r>
            <w:r>
              <w:br/>
            </w:r>
            <w:r>
              <w:rPr>
                <w:rFonts w:ascii="Times New Roman"/>
                <w:b w:val="false"/>
                <w:i w:val="false"/>
                <w:color w:val="000000"/>
                <w:sz w:val="20"/>
              </w:rPr>
              <w:t>
</w:t>
            </w:r>
            <w:r>
              <w:rPr>
                <w:rFonts w:ascii="Times New Roman"/>
                <w:b w:val="false"/>
                <w:i w:val="false"/>
                <w:color w:val="000000"/>
                <w:sz w:val="20"/>
              </w:rPr>
              <w:t>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w:t>
            </w:r>
            <w:r>
              <w:rPr>
                <w:rFonts w:ascii="Times New Roman"/>
                <w:b w:val="false"/>
                <w:i w:val="false"/>
                <w:color w:val="000000"/>
                <w:sz w:val="20"/>
              </w:rPr>
              <w:t>9-12-18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abayzem@mail.</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Аягозского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w:t>
            </w:r>
            <w:r>
              <w:br/>
            </w:r>
            <w:r>
              <w:rPr>
                <w:rFonts w:ascii="Times New Roman"/>
                <w:b w:val="false"/>
                <w:i w:val="false"/>
                <w:color w:val="000000"/>
                <w:sz w:val="20"/>
              </w:rPr>
              <w:t>
</w:t>
            </w:r>
            <w:r>
              <w:rPr>
                <w:rFonts w:ascii="Times New Roman"/>
                <w:b w:val="false"/>
                <w:i w:val="false"/>
                <w:color w:val="000000"/>
                <w:sz w:val="20"/>
              </w:rPr>
              <w:t>город Аягоз,</w:t>
            </w:r>
            <w:r>
              <w:br/>
            </w:r>
            <w:r>
              <w:rPr>
                <w:rFonts w:ascii="Times New Roman"/>
                <w:b w:val="false"/>
                <w:i w:val="false"/>
                <w:color w:val="000000"/>
                <w:sz w:val="20"/>
              </w:rPr>
              <w:t>
</w:t>
            </w:r>
            <w:r>
              <w:rPr>
                <w:rFonts w:ascii="Times New Roman"/>
                <w:b w:val="false"/>
                <w:i w:val="false"/>
                <w:color w:val="000000"/>
                <w:sz w:val="20"/>
              </w:rPr>
              <w:t>улица Аканаева,</w:t>
            </w:r>
            <w:r>
              <w:br/>
            </w:r>
            <w:r>
              <w:rPr>
                <w:rFonts w:ascii="Times New Roman"/>
                <w:b w:val="false"/>
                <w:i w:val="false"/>
                <w:color w:val="000000"/>
                <w:sz w:val="20"/>
              </w:rPr>
              <w:t>
</w:t>
            </w:r>
            <w:r>
              <w:rPr>
                <w:rFonts w:ascii="Times New Roman"/>
                <w:b w:val="false"/>
                <w:i w:val="false"/>
                <w:color w:val="000000"/>
                <w:sz w:val="20"/>
              </w:rPr>
              <w:t>63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w:t>
            </w:r>
            <w:r>
              <w:rPr>
                <w:rFonts w:ascii="Times New Roman"/>
                <w:b w:val="false"/>
                <w:i w:val="false"/>
                <w:color w:val="000000"/>
                <w:sz w:val="20"/>
              </w:rPr>
              <w:t>3-25-87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zemkom_ayagoz</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Бескарагайского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Бескарагай,</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Сейфуллина, 144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w:t>
            </w:r>
            <w:r>
              <w:rPr>
                <w:rFonts w:ascii="Times New Roman"/>
                <w:b w:val="false"/>
                <w:i w:val="false"/>
                <w:color w:val="000000"/>
                <w:sz w:val="20"/>
              </w:rPr>
              <w:t>9-07-26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zemkaragay@</w:t>
            </w:r>
            <w:r>
              <w:br/>
            </w:r>
            <w:r>
              <w:rPr>
                <w:rFonts w:ascii="Times New Roman"/>
                <w:b w:val="false"/>
                <w:i w:val="false"/>
                <w:color w:val="000000"/>
                <w:sz w:val="20"/>
              </w:rPr>
              <w:t>
</w:t>
            </w:r>
            <w:r>
              <w:rPr>
                <w:rFonts w:ascii="Times New Roman"/>
                <w:b w:val="false"/>
                <w:i w:val="false"/>
                <w:color w:val="000000"/>
                <w:sz w:val="20"/>
              </w:rPr>
              <w:t>yandex.ru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Бородулихинского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Бородулиха,</w:t>
            </w:r>
            <w:r>
              <w:br/>
            </w:r>
            <w:r>
              <w:rPr>
                <w:rFonts w:ascii="Times New Roman"/>
                <w:b w:val="false"/>
                <w:i w:val="false"/>
                <w:color w:val="000000"/>
                <w:sz w:val="20"/>
              </w:rPr>
              <w:t>
</w:t>
            </w:r>
            <w:r>
              <w:rPr>
                <w:rFonts w:ascii="Times New Roman"/>
                <w:b w:val="false"/>
                <w:i w:val="false"/>
                <w:color w:val="000000"/>
                <w:sz w:val="20"/>
              </w:rPr>
              <w:t>улица Ленина,</w:t>
            </w:r>
            <w:r>
              <w:br/>
            </w:r>
            <w:r>
              <w:rPr>
                <w:rFonts w:ascii="Times New Roman"/>
                <w:b w:val="false"/>
                <w:i w:val="false"/>
                <w:color w:val="000000"/>
                <w:sz w:val="20"/>
              </w:rPr>
              <w:t>
</w:t>
            </w:r>
            <w:r>
              <w:rPr>
                <w:rFonts w:ascii="Times New Roman"/>
                <w:b w:val="false"/>
                <w:i w:val="false"/>
                <w:color w:val="000000"/>
                <w:sz w:val="20"/>
              </w:rPr>
              <w:t>227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w:t>
            </w:r>
            <w:r>
              <w:rPr>
                <w:rFonts w:ascii="Times New Roman"/>
                <w:b w:val="false"/>
                <w:i w:val="false"/>
                <w:color w:val="000000"/>
                <w:sz w:val="20"/>
              </w:rPr>
              <w:t>2-10-63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Boroduliha.</w:t>
            </w:r>
            <w:r>
              <w:br/>
            </w:r>
            <w:r>
              <w:rPr>
                <w:rFonts w:ascii="Times New Roman"/>
                <w:b w:val="false"/>
                <w:i w:val="false"/>
                <w:color w:val="000000"/>
                <w:sz w:val="20"/>
              </w:rPr>
              <w:t>
</w:t>
            </w:r>
            <w:r>
              <w:rPr>
                <w:rFonts w:ascii="Times New Roman"/>
                <w:b w:val="false"/>
                <w:i w:val="false"/>
                <w:color w:val="000000"/>
                <w:sz w:val="20"/>
              </w:rPr>
              <w:t>zem@mail.ru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Глубоковского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Глубокое, улица</w:t>
            </w:r>
            <w:r>
              <w:br/>
            </w:r>
            <w:r>
              <w:rPr>
                <w:rFonts w:ascii="Times New Roman"/>
                <w:b w:val="false"/>
                <w:i w:val="false"/>
                <w:color w:val="000000"/>
                <w:sz w:val="20"/>
              </w:rPr>
              <w:t>
</w:t>
            </w:r>
            <w:r>
              <w:rPr>
                <w:rFonts w:ascii="Times New Roman"/>
                <w:b w:val="false"/>
                <w:i w:val="false"/>
                <w:color w:val="000000"/>
                <w:sz w:val="20"/>
              </w:rPr>
              <w:t>Поповича, 11 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w:t>
            </w:r>
            <w:r>
              <w:rPr>
                <w:rFonts w:ascii="Times New Roman"/>
                <w:b w:val="false"/>
                <w:i w:val="false"/>
                <w:color w:val="000000"/>
                <w:sz w:val="20"/>
              </w:rPr>
              <w:t>2-16-41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kancil@</w:t>
            </w:r>
            <w:r>
              <w:br/>
            </w:r>
            <w:r>
              <w:rPr>
                <w:rFonts w:ascii="Times New Roman"/>
                <w:b w:val="false"/>
                <w:i w:val="false"/>
                <w:color w:val="000000"/>
                <w:sz w:val="20"/>
              </w:rPr>
              <w:t>
</w:t>
            </w:r>
            <w:r>
              <w:rPr>
                <w:rFonts w:ascii="Times New Roman"/>
                <w:b w:val="false"/>
                <w:i w:val="false"/>
                <w:color w:val="000000"/>
                <w:sz w:val="20"/>
              </w:rPr>
              <w:t>akimglubokoe.</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Жарминского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Калбатау, улица</w:t>
            </w:r>
            <w:r>
              <w:br/>
            </w:r>
            <w:r>
              <w:rPr>
                <w:rFonts w:ascii="Times New Roman"/>
                <w:b w:val="false"/>
                <w:i w:val="false"/>
                <w:color w:val="000000"/>
                <w:sz w:val="20"/>
              </w:rPr>
              <w:t>
</w:t>
            </w:r>
            <w:r>
              <w:rPr>
                <w:rFonts w:ascii="Times New Roman"/>
                <w:b w:val="false"/>
                <w:i w:val="false"/>
                <w:color w:val="000000"/>
                <w:sz w:val="20"/>
              </w:rPr>
              <w:t xml:space="preserve">Достык, 98,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w:t>
            </w:r>
            <w:r>
              <w:rPr>
                <w:rFonts w:ascii="Times New Roman"/>
                <w:b w:val="false"/>
                <w:i w:val="false"/>
                <w:color w:val="000000"/>
                <w:sz w:val="20"/>
              </w:rPr>
              <w:t>6-58-01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Zharma_zemkom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Зайсанского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Зайсан, улица</w:t>
            </w:r>
            <w:r>
              <w:br/>
            </w:r>
            <w:r>
              <w:rPr>
                <w:rFonts w:ascii="Times New Roman"/>
                <w:b w:val="false"/>
                <w:i w:val="false"/>
                <w:color w:val="000000"/>
                <w:sz w:val="20"/>
              </w:rPr>
              <w:t>
</w:t>
            </w:r>
            <w:r>
              <w:rPr>
                <w:rFonts w:ascii="Times New Roman"/>
                <w:b w:val="false"/>
                <w:i w:val="false"/>
                <w:color w:val="000000"/>
                <w:sz w:val="20"/>
              </w:rPr>
              <w:t>Жангельдина, 54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w:t>
            </w:r>
            <w:r>
              <w:rPr>
                <w:rFonts w:ascii="Times New Roman"/>
                <w:b w:val="false"/>
                <w:i w:val="false"/>
                <w:color w:val="000000"/>
                <w:sz w:val="20"/>
              </w:rPr>
              <w:t>2-72-11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zsnakim@mail.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Зыряновского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Зыряновск, улица</w:t>
            </w:r>
            <w:r>
              <w:br/>
            </w:r>
            <w:r>
              <w:rPr>
                <w:rFonts w:ascii="Times New Roman"/>
                <w:b w:val="false"/>
                <w:i w:val="false"/>
                <w:color w:val="000000"/>
                <w:sz w:val="20"/>
              </w:rPr>
              <w:t>
</w:t>
            </w:r>
            <w:r>
              <w:rPr>
                <w:rFonts w:ascii="Times New Roman"/>
                <w:b w:val="false"/>
                <w:i w:val="false"/>
                <w:color w:val="000000"/>
                <w:sz w:val="20"/>
              </w:rPr>
              <w:t>Советская, 18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w:t>
            </w:r>
            <w:r>
              <w:rPr>
                <w:rFonts w:ascii="Times New Roman"/>
                <w:b w:val="false"/>
                <w:i w:val="false"/>
                <w:color w:val="000000"/>
                <w:sz w:val="20"/>
              </w:rPr>
              <w:t>6-21-22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zem_zyryan@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Катон-Карагайского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w:t>
            </w:r>
            <w:r>
              <w:br/>
            </w:r>
            <w:r>
              <w:rPr>
                <w:rFonts w:ascii="Times New Roman"/>
                <w:b w:val="false"/>
                <w:i w:val="false"/>
                <w:color w:val="000000"/>
                <w:sz w:val="20"/>
              </w:rPr>
              <w:t>
</w:t>
            </w:r>
            <w:r>
              <w:rPr>
                <w:rFonts w:ascii="Times New Roman"/>
                <w:b w:val="false"/>
                <w:i w:val="false"/>
                <w:color w:val="000000"/>
                <w:sz w:val="20"/>
              </w:rPr>
              <w:t>Карагайский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Большенарым,</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Амангельды,73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w:t>
            </w:r>
            <w:r>
              <w:rPr>
                <w:rFonts w:ascii="Times New Roman"/>
                <w:b w:val="false"/>
                <w:i w:val="false"/>
                <w:color w:val="000000"/>
                <w:sz w:val="20"/>
              </w:rPr>
              <w:t>2-19-06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ozo_katon@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Кокпектинского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Кокпекты, улица</w:t>
            </w:r>
            <w:r>
              <w:br/>
            </w:r>
            <w:r>
              <w:rPr>
                <w:rFonts w:ascii="Times New Roman"/>
                <w:b w:val="false"/>
                <w:i w:val="false"/>
                <w:color w:val="000000"/>
                <w:sz w:val="20"/>
              </w:rPr>
              <w:t>
</w:t>
            </w:r>
            <w:r>
              <w:rPr>
                <w:rFonts w:ascii="Times New Roman"/>
                <w:b w:val="false"/>
                <w:i w:val="false"/>
                <w:color w:val="000000"/>
                <w:sz w:val="20"/>
              </w:rPr>
              <w:t>Аблайхана, 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w:t>
            </w:r>
            <w:r>
              <w:rPr>
                <w:rFonts w:ascii="Times New Roman"/>
                <w:b w:val="false"/>
                <w:i w:val="false"/>
                <w:color w:val="000000"/>
                <w:sz w:val="20"/>
              </w:rPr>
              <w:t>2-12-94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Курчумского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Курчум, улица</w:t>
            </w:r>
            <w:r>
              <w:br/>
            </w:r>
            <w:r>
              <w:rPr>
                <w:rFonts w:ascii="Times New Roman"/>
                <w:b w:val="false"/>
                <w:i w:val="false"/>
                <w:color w:val="000000"/>
                <w:sz w:val="20"/>
              </w:rPr>
              <w:t>
</w:t>
            </w:r>
            <w:r>
              <w:rPr>
                <w:rFonts w:ascii="Times New Roman"/>
                <w:b w:val="false"/>
                <w:i w:val="false"/>
                <w:color w:val="000000"/>
                <w:sz w:val="20"/>
              </w:rPr>
              <w:t>Бауржана</w:t>
            </w:r>
            <w:r>
              <w:br/>
            </w:r>
            <w:r>
              <w:rPr>
                <w:rFonts w:ascii="Times New Roman"/>
                <w:b w:val="false"/>
                <w:i w:val="false"/>
                <w:color w:val="000000"/>
                <w:sz w:val="20"/>
              </w:rPr>
              <w:t>
</w:t>
            </w:r>
            <w:r>
              <w:rPr>
                <w:rFonts w:ascii="Times New Roman"/>
                <w:b w:val="false"/>
                <w:i w:val="false"/>
                <w:color w:val="000000"/>
                <w:sz w:val="20"/>
              </w:rPr>
              <w:t>Момышулы, 77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w:t>
            </w:r>
            <w:r>
              <w:rPr>
                <w:rFonts w:ascii="Times New Roman"/>
                <w:b w:val="false"/>
                <w:i w:val="false"/>
                <w:color w:val="000000"/>
                <w:sz w:val="20"/>
              </w:rPr>
              <w:t>2-15-93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zem_kurchum@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Тарбагатайского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Аксуат, улица</w:t>
            </w:r>
            <w:r>
              <w:br/>
            </w:r>
            <w:r>
              <w:rPr>
                <w:rFonts w:ascii="Times New Roman"/>
                <w:b w:val="false"/>
                <w:i w:val="false"/>
                <w:color w:val="000000"/>
                <w:sz w:val="20"/>
              </w:rPr>
              <w:t>
</w:t>
            </w:r>
            <w:r>
              <w:rPr>
                <w:rFonts w:ascii="Times New Roman"/>
                <w:b w:val="false"/>
                <w:i w:val="false"/>
                <w:color w:val="000000"/>
                <w:sz w:val="20"/>
              </w:rPr>
              <w:t>Аблайхана,11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w:t>
            </w:r>
            <w:r>
              <w:rPr>
                <w:rFonts w:ascii="Times New Roman"/>
                <w:b w:val="false"/>
                <w:i w:val="false"/>
                <w:color w:val="000000"/>
                <w:sz w:val="20"/>
              </w:rPr>
              <w:t>2-24-66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tarb_ray_</w:t>
            </w:r>
            <w:r>
              <w:br/>
            </w:r>
            <w:r>
              <w:rPr>
                <w:rFonts w:ascii="Times New Roman"/>
                <w:b w:val="false"/>
                <w:i w:val="false"/>
                <w:color w:val="000000"/>
                <w:sz w:val="20"/>
              </w:rPr>
              <w:t>
</w:t>
            </w:r>
            <w:r>
              <w:rPr>
                <w:rFonts w:ascii="Times New Roman"/>
                <w:b w:val="false"/>
                <w:i w:val="false"/>
                <w:color w:val="000000"/>
                <w:sz w:val="20"/>
              </w:rPr>
              <w:t>akimat@mail.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Уланского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r>
              <w:br/>
            </w:r>
            <w:r>
              <w:rPr>
                <w:rFonts w:ascii="Times New Roman"/>
                <w:b w:val="false"/>
                <w:i w:val="false"/>
                <w:color w:val="000000"/>
                <w:sz w:val="20"/>
              </w:rPr>
              <w:t>
</w:t>
            </w:r>
            <w:r>
              <w:rPr>
                <w:rFonts w:ascii="Times New Roman"/>
                <w:b w:val="false"/>
                <w:i w:val="false"/>
                <w:color w:val="000000"/>
                <w:sz w:val="20"/>
              </w:rPr>
              <w:t>поселок</w:t>
            </w:r>
            <w:r>
              <w:br/>
            </w:r>
            <w:r>
              <w:rPr>
                <w:rFonts w:ascii="Times New Roman"/>
                <w:b w:val="false"/>
                <w:i w:val="false"/>
                <w:color w:val="000000"/>
                <w:sz w:val="20"/>
              </w:rPr>
              <w:t>
</w:t>
            </w:r>
            <w:r>
              <w:rPr>
                <w:rFonts w:ascii="Times New Roman"/>
                <w:b w:val="false"/>
                <w:i w:val="false"/>
                <w:color w:val="000000"/>
                <w:sz w:val="20"/>
              </w:rPr>
              <w:t>Молодежный,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w:t>
            </w:r>
            <w:r>
              <w:rPr>
                <w:rFonts w:ascii="Times New Roman"/>
                <w:b w:val="false"/>
                <w:i w:val="false"/>
                <w:color w:val="000000"/>
                <w:sz w:val="20"/>
              </w:rPr>
              <w:t>2-72-76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ulan_zem@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Урджарского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Урджар, проспект</w:t>
            </w:r>
            <w:r>
              <w:br/>
            </w:r>
            <w:r>
              <w:rPr>
                <w:rFonts w:ascii="Times New Roman"/>
                <w:b w:val="false"/>
                <w:i w:val="false"/>
                <w:color w:val="000000"/>
                <w:sz w:val="20"/>
              </w:rPr>
              <w:t>
</w:t>
            </w:r>
            <w:r>
              <w:rPr>
                <w:rFonts w:ascii="Times New Roman"/>
                <w:b w:val="false"/>
                <w:i w:val="false"/>
                <w:color w:val="000000"/>
                <w:sz w:val="20"/>
              </w:rPr>
              <w:t>Аблайхана, 122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w:t>
            </w:r>
            <w:r>
              <w:rPr>
                <w:rFonts w:ascii="Times New Roman"/>
                <w:b w:val="false"/>
                <w:i w:val="false"/>
                <w:color w:val="000000"/>
                <w:sz w:val="20"/>
              </w:rPr>
              <w:t>3-34-98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tasaryk75@</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Шемонаихинского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Шемонаиха,</w:t>
            </w:r>
            <w:r>
              <w:br/>
            </w:r>
            <w:r>
              <w:rPr>
                <w:rFonts w:ascii="Times New Roman"/>
                <w:b w:val="false"/>
                <w:i w:val="false"/>
                <w:color w:val="000000"/>
                <w:sz w:val="20"/>
              </w:rPr>
              <w:t>
</w:t>
            </w:r>
            <w:r>
              <w:rPr>
                <w:rFonts w:ascii="Times New Roman"/>
                <w:b w:val="false"/>
                <w:i w:val="false"/>
                <w:color w:val="000000"/>
                <w:sz w:val="20"/>
              </w:rPr>
              <w:t>улица Советская,</w:t>
            </w:r>
            <w:r>
              <w:br/>
            </w:r>
            <w:r>
              <w:rPr>
                <w:rFonts w:ascii="Times New Roman"/>
                <w:b w:val="false"/>
                <w:i w:val="false"/>
                <w:color w:val="000000"/>
                <w:sz w:val="20"/>
              </w:rPr>
              <w:t>
</w:t>
            </w:r>
            <w:r>
              <w:rPr>
                <w:rFonts w:ascii="Times New Roman"/>
                <w:b w:val="false"/>
                <w:i w:val="false"/>
                <w:color w:val="000000"/>
                <w:sz w:val="20"/>
              </w:rPr>
              <w:t>61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w:t>
            </w:r>
            <w:r>
              <w:rPr>
                <w:rFonts w:ascii="Times New Roman"/>
                <w:b w:val="false"/>
                <w:i w:val="false"/>
                <w:color w:val="000000"/>
                <w:sz w:val="20"/>
              </w:rPr>
              <w:t>3-19-57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Otdelzemelo-</w:t>
            </w:r>
            <w:r>
              <w:br/>
            </w:r>
            <w:r>
              <w:rPr>
                <w:rFonts w:ascii="Times New Roman"/>
                <w:b w:val="false"/>
                <w:i w:val="false"/>
                <w:color w:val="000000"/>
                <w:sz w:val="20"/>
              </w:rPr>
              <w:t>
</w:t>
            </w:r>
            <w:r>
              <w:rPr>
                <w:rFonts w:ascii="Times New Roman"/>
                <w:b w:val="false"/>
                <w:i w:val="false"/>
                <w:color w:val="000000"/>
                <w:sz w:val="20"/>
              </w:rPr>
              <w:t>tnash@mail.ru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Риддера"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w:t>
            </w:r>
            <w:r>
              <w:rPr>
                <w:rFonts w:ascii="Times New Roman"/>
                <w:b w:val="false"/>
                <w:i w:val="false"/>
                <w:color w:val="000000"/>
                <w:sz w:val="20"/>
              </w:rPr>
              <w:t>улица Тохтарова,</w:t>
            </w:r>
            <w:r>
              <w:br/>
            </w:r>
            <w:r>
              <w:rPr>
                <w:rFonts w:ascii="Times New Roman"/>
                <w:b w:val="false"/>
                <w:i w:val="false"/>
                <w:color w:val="000000"/>
                <w:sz w:val="20"/>
              </w:rPr>
              <w:t>
</w:t>
            </w:r>
            <w:r>
              <w:rPr>
                <w:rFonts w:ascii="Times New Roman"/>
                <w:b w:val="false"/>
                <w:i w:val="false"/>
                <w:color w:val="000000"/>
                <w:sz w:val="20"/>
              </w:rPr>
              <w:t>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w:t>
            </w:r>
            <w:r>
              <w:rPr>
                <w:rFonts w:ascii="Times New Roman"/>
                <w:b w:val="false"/>
                <w:i w:val="false"/>
                <w:color w:val="000000"/>
                <w:sz w:val="20"/>
              </w:rPr>
              <w:t>4-27-55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Ozo_ridder@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Семей"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Интернациональ-</w:t>
            </w:r>
            <w:r>
              <w:br/>
            </w:r>
            <w:r>
              <w:rPr>
                <w:rFonts w:ascii="Times New Roman"/>
                <w:b w:val="false"/>
                <w:i w:val="false"/>
                <w:color w:val="000000"/>
                <w:sz w:val="20"/>
              </w:rPr>
              <w:t>
</w:t>
            </w:r>
            <w:r>
              <w:rPr>
                <w:rFonts w:ascii="Times New Roman"/>
                <w:b w:val="false"/>
                <w:i w:val="false"/>
                <w:color w:val="000000"/>
                <w:sz w:val="20"/>
              </w:rPr>
              <w:t>ная, 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52-23-33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Chancellerryz</w:t>
            </w:r>
            <w:r>
              <w:br/>
            </w:r>
            <w:r>
              <w:rPr>
                <w:rFonts w:ascii="Times New Roman"/>
                <w:b w:val="false"/>
                <w:i w:val="false"/>
                <w:color w:val="000000"/>
                <w:sz w:val="20"/>
              </w:rPr>
              <w:t>
</w:t>
            </w:r>
            <w:r>
              <w:rPr>
                <w:rFonts w:ascii="Times New Roman"/>
                <w:b w:val="false"/>
                <w:i w:val="false"/>
                <w:color w:val="000000"/>
                <w:sz w:val="20"/>
              </w:rPr>
              <w:t>emotnoshenie@</w:t>
            </w:r>
            <w:r>
              <w:br/>
            </w:r>
            <w:r>
              <w:rPr>
                <w:rFonts w:ascii="Times New Roman"/>
                <w:b w:val="false"/>
                <w:i w:val="false"/>
                <w:color w:val="000000"/>
                <w:sz w:val="20"/>
              </w:rPr>
              <w:t>
</w:t>
            </w:r>
            <w:r>
              <w:rPr>
                <w:rFonts w:ascii="Times New Roman"/>
                <w:b w:val="false"/>
                <w:i w:val="false"/>
                <w:color w:val="000000"/>
                <w:sz w:val="20"/>
              </w:rPr>
              <w:t>akimsemey.</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Усть-Каменогорск"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Кирова, 33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26-34-64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Zem_vko@mail.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Жамбылской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2-й</w:t>
            </w:r>
            <w:r>
              <w:br/>
            </w:r>
            <w:r>
              <w:rPr>
                <w:rFonts w:ascii="Times New Roman"/>
                <w:b w:val="false"/>
                <w:i w:val="false"/>
                <w:color w:val="000000"/>
                <w:sz w:val="20"/>
              </w:rPr>
              <w:t>
</w:t>
            </w:r>
            <w:r>
              <w:rPr>
                <w:rFonts w:ascii="Times New Roman"/>
                <w:b w:val="false"/>
                <w:i w:val="false"/>
                <w:color w:val="000000"/>
                <w:sz w:val="20"/>
              </w:rPr>
              <w:t>переулок Казыбек</w:t>
            </w:r>
            <w:r>
              <w:br/>
            </w:r>
            <w:r>
              <w:rPr>
                <w:rFonts w:ascii="Times New Roman"/>
                <w:b w:val="false"/>
                <w:i w:val="false"/>
                <w:color w:val="000000"/>
                <w:sz w:val="20"/>
              </w:rPr>
              <w:t>
</w:t>
            </w:r>
            <w:r>
              <w:rPr>
                <w:rFonts w:ascii="Times New Roman"/>
                <w:b w:val="false"/>
                <w:i w:val="false"/>
                <w:color w:val="000000"/>
                <w:sz w:val="20"/>
              </w:rPr>
              <w:t>би, 26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43-58-87,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jer@taraz.kz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Байзакского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Сарыкемер, улица</w:t>
            </w:r>
            <w:r>
              <w:br/>
            </w:r>
            <w:r>
              <w:rPr>
                <w:rFonts w:ascii="Times New Roman"/>
                <w:b w:val="false"/>
                <w:i w:val="false"/>
                <w:color w:val="000000"/>
                <w:sz w:val="20"/>
              </w:rPr>
              <w:t>
</w:t>
            </w:r>
            <w:r>
              <w:rPr>
                <w:rFonts w:ascii="Times New Roman"/>
                <w:b w:val="false"/>
                <w:i w:val="false"/>
                <w:color w:val="000000"/>
                <w:sz w:val="20"/>
              </w:rPr>
              <w:t>Сыздыкова,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w:t>
            </w:r>
            <w:r>
              <w:rPr>
                <w:rFonts w:ascii="Times New Roman"/>
                <w:b w:val="false"/>
                <w:i w:val="false"/>
                <w:color w:val="000000"/>
                <w:sz w:val="20"/>
              </w:rPr>
              <w:t>2-28-20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zemkombaizak@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w:t>
            </w:r>
            <w:r>
              <w:br/>
            </w:r>
            <w:r>
              <w:rPr>
                <w:rFonts w:ascii="Times New Roman"/>
                <w:b w:val="false"/>
                <w:i w:val="false"/>
                <w:color w:val="000000"/>
                <w:sz w:val="20"/>
              </w:rPr>
              <w:t>
</w:t>
            </w:r>
            <w:r>
              <w:rPr>
                <w:rFonts w:ascii="Times New Roman"/>
                <w:b w:val="false"/>
                <w:i w:val="false"/>
                <w:color w:val="000000"/>
                <w:sz w:val="20"/>
              </w:rPr>
              <w:t>район, село Аса,</w:t>
            </w:r>
            <w:r>
              <w:br/>
            </w:r>
            <w:r>
              <w:rPr>
                <w:rFonts w:ascii="Times New Roman"/>
                <w:b w:val="false"/>
                <w:i w:val="false"/>
                <w:color w:val="000000"/>
                <w:sz w:val="20"/>
              </w:rPr>
              <w:t>
</w:t>
            </w:r>
            <w:r>
              <w:rPr>
                <w:rFonts w:ascii="Times New Roman"/>
                <w:b w:val="false"/>
                <w:i w:val="false"/>
                <w:color w:val="000000"/>
                <w:sz w:val="20"/>
              </w:rPr>
              <w:t>улица Абая, 123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w:t>
            </w:r>
            <w:r>
              <w:rPr>
                <w:rFonts w:ascii="Times New Roman"/>
                <w:b w:val="false"/>
                <w:i w:val="false"/>
                <w:color w:val="000000"/>
                <w:sz w:val="20"/>
              </w:rPr>
              <w:t>2-13-53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otd_zem_otn_</w:t>
            </w:r>
            <w:r>
              <w:br/>
            </w:r>
            <w:r>
              <w:rPr>
                <w:rFonts w:ascii="Times New Roman"/>
                <w:b w:val="false"/>
                <w:i w:val="false"/>
                <w:color w:val="000000"/>
                <w:sz w:val="20"/>
              </w:rPr>
              <w:t>
</w:t>
            </w:r>
            <w:r>
              <w:rPr>
                <w:rFonts w:ascii="Times New Roman"/>
                <w:b w:val="false"/>
                <w:i w:val="false"/>
                <w:color w:val="000000"/>
                <w:sz w:val="20"/>
              </w:rPr>
              <w:t>asa@mail.ru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Жуалынского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Бауыржан, улица</w:t>
            </w:r>
            <w:r>
              <w:br/>
            </w:r>
            <w:r>
              <w:rPr>
                <w:rFonts w:ascii="Times New Roman"/>
                <w:b w:val="false"/>
                <w:i w:val="false"/>
                <w:color w:val="000000"/>
                <w:sz w:val="20"/>
              </w:rPr>
              <w:t>
</w:t>
            </w:r>
            <w:r>
              <w:rPr>
                <w:rFonts w:ascii="Times New Roman"/>
                <w:b w:val="false"/>
                <w:i w:val="false"/>
                <w:color w:val="000000"/>
                <w:sz w:val="20"/>
              </w:rPr>
              <w:t>Конаева,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w:t>
            </w:r>
            <w:r>
              <w:rPr>
                <w:rFonts w:ascii="Times New Roman"/>
                <w:b w:val="false"/>
                <w:i w:val="false"/>
                <w:color w:val="000000"/>
                <w:sz w:val="20"/>
              </w:rPr>
              <w:t>2-18-82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zem_jua@mail.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Кордайского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Кордай, улица</w:t>
            </w:r>
            <w:r>
              <w:br/>
            </w:r>
            <w:r>
              <w:rPr>
                <w:rFonts w:ascii="Times New Roman"/>
                <w:b w:val="false"/>
                <w:i w:val="false"/>
                <w:color w:val="000000"/>
                <w:sz w:val="20"/>
              </w:rPr>
              <w:t>
</w:t>
            </w:r>
            <w:r>
              <w:rPr>
                <w:rFonts w:ascii="Times New Roman"/>
                <w:b w:val="false"/>
                <w:i w:val="false"/>
                <w:color w:val="000000"/>
                <w:sz w:val="20"/>
              </w:rPr>
              <w:t>Толе би, 102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w:t>
            </w:r>
            <w:r>
              <w:rPr>
                <w:rFonts w:ascii="Times New Roman"/>
                <w:b w:val="false"/>
                <w:i w:val="false"/>
                <w:color w:val="000000"/>
                <w:sz w:val="20"/>
              </w:rPr>
              <w:t>2-27-95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raszem.@mail.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Меркенского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Мерке, улица</w:t>
            </w:r>
            <w:r>
              <w:br/>
            </w:r>
            <w:r>
              <w:rPr>
                <w:rFonts w:ascii="Times New Roman"/>
                <w:b w:val="false"/>
                <w:i w:val="false"/>
                <w:color w:val="000000"/>
                <w:sz w:val="20"/>
              </w:rPr>
              <w:t>
</w:t>
            </w:r>
            <w:r>
              <w:rPr>
                <w:rFonts w:ascii="Times New Roman"/>
                <w:b w:val="false"/>
                <w:i w:val="false"/>
                <w:color w:val="000000"/>
                <w:sz w:val="20"/>
              </w:rPr>
              <w:t>Смайлова, 169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w:t>
            </w:r>
            <w:r>
              <w:rPr>
                <w:rFonts w:ascii="Times New Roman"/>
                <w:b w:val="false"/>
                <w:i w:val="false"/>
                <w:color w:val="000000"/>
                <w:sz w:val="20"/>
              </w:rPr>
              <w:t>2-12-77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merke_esen@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Мойынкумского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Мойынкум, улица</w:t>
            </w:r>
            <w:r>
              <w:br/>
            </w:r>
            <w:r>
              <w:rPr>
                <w:rFonts w:ascii="Times New Roman"/>
                <w:b w:val="false"/>
                <w:i w:val="false"/>
                <w:color w:val="000000"/>
                <w:sz w:val="20"/>
              </w:rPr>
              <w:t>
</w:t>
            </w:r>
            <w:r>
              <w:rPr>
                <w:rFonts w:ascii="Times New Roman"/>
                <w:b w:val="false"/>
                <w:i w:val="false"/>
                <w:color w:val="000000"/>
                <w:sz w:val="20"/>
              </w:rPr>
              <w:t>Амангельды,141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w:t>
            </w:r>
            <w:r>
              <w:rPr>
                <w:rFonts w:ascii="Times New Roman"/>
                <w:b w:val="false"/>
                <w:i w:val="false"/>
                <w:color w:val="000000"/>
                <w:sz w:val="20"/>
              </w:rPr>
              <w:t>2-48-38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moinkum.zher@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района им. Т. Рыскулова"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w:t>
            </w:r>
            <w:r>
              <w:br/>
            </w:r>
            <w:r>
              <w:rPr>
                <w:rFonts w:ascii="Times New Roman"/>
                <w:b w:val="false"/>
                <w:i w:val="false"/>
                <w:color w:val="000000"/>
                <w:sz w:val="20"/>
              </w:rPr>
              <w:t>
</w:t>
            </w:r>
            <w:r>
              <w:rPr>
                <w:rFonts w:ascii="Times New Roman"/>
                <w:b w:val="false"/>
                <w:i w:val="false"/>
                <w:color w:val="000000"/>
                <w:sz w:val="20"/>
              </w:rPr>
              <w:t>Т. Рыскулова,</w:t>
            </w:r>
            <w:r>
              <w:br/>
            </w:r>
            <w:r>
              <w:rPr>
                <w:rFonts w:ascii="Times New Roman"/>
                <w:b w:val="false"/>
                <w:i w:val="false"/>
                <w:color w:val="000000"/>
                <w:sz w:val="20"/>
              </w:rPr>
              <w:t>
</w:t>
            </w:r>
            <w:r>
              <w:rPr>
                <w:rFonts w:ascii="Times New Roman"/>
                <w:b w:val="false"/>
                <w:i w:val="false"/>
                <w:color w:val="000000"/>
                <w:sz w:val="20"/>
              </w:rPr>
              <w:t>село Кулан,</w:t>
            </w:r>
            <w:r>
              <w:br/>
            </w:r>
            <w:r>
              <w:rPr>
                <w:rFonts w:ascii="Times New Roman"/>
                <w:b w:val="false"/>
                <w:i w:val="false"/>
                <w:color w:val="000000"/>
                <w:sz w:val="20"/>
              </w:rPr>
              <w:t>
</w:t>
            </w:r>
            <w:r>
              <w:rPr>
                <w:rFonts w:ascii="Times New Roman"/>
                <w:b w:val="false"/>
                <w:i w:val="false"/>
                <w:color w:val="000000"/>
                <w:sz w:val="20"/>
              </w:rPr>
              <w:t>улица Жибек</w:t>
            </w:r>
            <w:r>
              <w:br/>
            </w:r>
            <w:r>
              <w:rPr>
                <w:rFonts w:ascii="Times New Roman"/>
                <w:b w:val="false"/>
                <w:i w:val="false"/>
                <w:color w:val="000000"/>
                <w:sz w:val="20"/>
              </w:rPr>
              <w:t>
</w:t>
            </w:r>
            <w:r>
              <w:rPr>
                <w:rFonts w:ascii="Times New Roman"/>
                <w:b w:val="false"/>
                <w:i w:val="false"/>
                <w:color w:val="000000"/>
                <w:sz w:val="20"/>
              </w:rPr>
              <w:t>жолы, 75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w:t>
            </w:r>
            <w:r>
              <w:rPr>
                <w:rFonts w:ascii="Times New Roman"/>
                <w:b w:val="false"/>
                <w:i w:val="false"/>
                <w:color w:val="000000"/>
                <w:sz w:val="20"/>
              </w:rPr>
              <w:t>2-21-84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kulan_jer@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Таласского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w:t>
            </w:r>
            <w:r>
              <w:br/>
            </w:r>
            <w:r>
              <w:rPr>
                <w:rFonts w:ascii="Times New Roman"/>
                <w:b w:val="false"/>
                <w:i w:val="false"/>
                <w:color w:val="000000"/>
                <w:sz w:val="20"/>
              </w:rPr>
              <w:t>
</w:t>
            </w:r>
            <w:r>
              <w:rPr>
                <w:rFonts w:ascii="Times New Roman"/>
                <w:b w:val="false"/>
                <w:i w:val="false"/>
                <w:color w:val="000000"/>
                <w:sz w:val="20"/>
              </w:rPr>
              <w:t>город Каратау,</w:t>
            </w:r>
            <w:r>
              <w:br/>
            </w:r>
            <w:r>
              <w:rPr>
                <w:rFonts w:ascii="Times New Roman"/>
                <w:b w:val="false"/>
                <w:i w:val="false"/>
                <w:color w:val="000000"/>
                <w:sz w:val="20"/>
              </w:rPr>
              <w:t>
</w:t>
            </w:r>
            <w:r>
              <w:rPr>
                <w:rFonts w:ascii="Times New Roman"/>
                <w:b w:val="false"/>
                <w:i w:val="false"/>
                <w:color w:val="000000"/>
                <w:sz w:val="20"/>
              </w:rPr>
              <w:t>улица Щейн, 47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w:t>
            </w:r>
            <w:r>
              <w:rPr>
                <w:rFonts w:ascii="Times New Roman"/>
                <w:b w:val="false"/>
                <w:i w:val="false"/>
                <w:color w:val="000000"/>
                <w:sz w:val="20"/>
              </w:rPr>
              <w:t>6-04-53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jer_talas@</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w:t>
            </w:r>
            <w:r>
              <w:br/>
            </w:r>
            <w:r>
              <w:rPr>
                <w:rFonts w:ascii="Times New Roman"/>
                <w:b w:val="false"/>
                <w:i w:val="false"/>
                <w:color w:val="000000"/>
                <w:sz w:val="20"/>
              </w:rPr>
              <w:t>
</w:t>
            </w:r>
            <w:r>
              <w:rPr>
                <w:rFonts w:ascii="Times New Roman"/>
                <w:b w:val="false"/>
                <w:i w:val="false"/>
                <w:color w:val="000000"/>
                <w:sz w:val="20"/>
              </w:rPr>
              <w:t>город Шу, улица</w:t>
            </w:r>
            <w:r>
              <w:br/>
            </w:r>
            <w:r>
              <w:rPr>
                <w:rFonts w:ascii="Times New Roman"/>
                <w:b w:val="false"/>
                <w:i w:val="false"/>
                <w:color w:val="000000"/>
                <w:sz w:val="20"/>
              </w:rPr>
              <w:t>
</w:t>
            </w:r>
            <w:r>
              <w:rPr>
                <w:rFonts w:ascii="Times New Roman"/>
                <w:b w:val="false"/>
                <w:i w:val="false"/>
                <w:color w:val="000000"/>
                <w:sz w:val="20"/>
              </w:rPr>
              <w:t>Толе би, 240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w:t>
            </w:r>
            <w:r>
              <w:rPr>
                <w:rFonts w:ascii="Times New Roman"/>
                <w:b w:val="false"/>
                <w:i w:val="false"/>
                <w:color w:val="000000"/>
                <w:sz w:val="20"/>
              </w:rPr>
              <w:t>3-18-53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shu_ger@mail.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Сарысуского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Жанатас, 1/25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w:t>
            </w:r>
            <w:r>
              <w:rPr>
                <w:rFonts w:ascii="Times New Roman"/>
                <w:b w:val="false"/>
                <w:i w:val="false"/>
                <w:color w:val="000000"/>
                <w:sz w:val="20"/>
              </w:rPr>
              <w:t>6-39-39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sarisu@mail.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Тараз"</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Желтоксан,</w:t>
            </w:r>
            <w:r>
              <w:br/>
            </w:r>
            <w:r>
              <w:rPr>
                <w:rFonts w:ascii="Times New Roman"/>
                <w:b w:val="false"/>
                <w:i w:val="false"/>
                <w:color w:val="000000"/>
                <w:sz w:val="20"/>
              </w:rPr>
              <w:t>
</w:t>
            </w:r>
            <w:r>
              <w:rPr>
                <w:rFonts w:ascii="Times New Roman"/>
                <w:b w:val="false"/>
                <w:i w:val="false"/>
                <w:color w:val="000000"/>
                <w:sz w:val="20"/>
              </w:rPr>
              <w:t>28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43-77-98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taraz_gorzem@</w:t>
            </w:r>
            <w:r>
              <w:br/>
            </w:r>
            <w:r>
              <w:rPr>
                <w:rFonts w:ascii="Times New Roman"/>
                <w:b w:val="false"/>
                <w:i w:val="false"/>
                <w:color w:val="000000"/>
                <w:sz w:val="20"/>
              </w:rPr>
              <w:t>
</w:t>
            </w:r>
            <w:r>
              <w:rPr>
                <w:rFonts w:ascii="Times New Roman"/>
                <w:b w:val="false"/>
                <w:i w:val="false"/>
                <w:color w:val="000000"/>
                <w:sz w:val="20"/>
              </w:rPr>
              <w:t>ok.kz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проспект Достык,</w:t>
            </w:r>
            <w:r>
              <w:br/>
            </w:r>
            <w:r>
              <w:rPr>
                <w:rFonts w:ascii="Times New Roman"/>
                <w:b w:val="false"/>
                <w:i w:val="false"/>
                <w:color w:val="000000"/>
                <w:sz w:val="20"/>
              </w:rPr>
              <w:t>
</w:t>
            </w:r>
            <w:r>
              <w:rPr>
                <w:rFonts w:ascii="Times New Roman"/>
                <w:b w:val="false"/>
                <w:i w:val="false"/>
                <w:color w:val="000000"/>
                <w:sz w:val="20"/>
              </w:rPr>
              <w:t>215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50-66-46,</w:t>
            </w:r>
            <w:r>
              <w:br/>
            </w:r>
            <w:r>
              <w:rPr>
                <w:rFonts w:ascii="Times New Roman"/>
                <w:b w:val="false"/>
                <w:i w:val="false"/>
                <w:color w:val="000000"/>
                <w:sz w:val="20"/>
              </w:rPr>
              <w:t>
</w:t>
            </w: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50-05-61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w:t>
            </w:r>
            <w:r>
              <w:br/>
            </w:r>
            <w:r>
              <w:rPr>
                <w:rFonts w:ascii="Times New Roman"/>
                <w:b w:val="false"/>
                <w:i w:val="false"/>
                <w:color w:val="000000"/>
                <w:sz w:val="20"/>
              </w:rPr>
              <w:t>
</w:t>
            </w:r>
            <w:r>
              <w:rPr>
                <w:rFonts w:ascii="Times New Roman"/>
                <w:b w:val="false"/>
                <w:i w:val="false"/>
                <w:color w:val="000000"/>
                <w:sz w:val="20"/>
              </w:rPr>
              <w:t>nursat.kz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Акжаикского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Чапаева,</w:t>
            </w:r>
            <w:r>
              <w:br/>
            </w:r>
            <w:r>
              <w:rPr>
                <w:rFonts w:ascii="Times New Roman"/>
                <w:b w:val="false"/>
                <w:i w:val="false"/>
                <w:color w:val="000000"/>
                <w:sz w:val="20"/>
              </w:rPr>
              <w:t>
</w:t>
            </w:r>
            <w:r>
              <w:rPr>
                <w:rFonts w:ascii="Times New Roman"/>
                <w:b w:val="false"/>
                <w:i w:val="false"/>
                <w:color w:val="000000"/>
                <w:sz w:val="20"/>
              </w:rPr>
              <w:t>улица Кунаева,</w:t>
            </w:r>
            <w:r>
              <w:br/>
            </w:r>
            <w:r>
              <w:rPr>
                <w:rFonts w:ascii="Times New Roman"/>
                <w:b w:val="false"/>
                <w:i w:val="false"/>
                <w:color w:val="000000"/>
                <w:sz w:val="20"/>
              </w:rPr>
              <w:t>
</w:t>
            </w:r>
            <w:r>
              <w:rPr>
                <w:rFonts w:ascii="Times New Roman"/>
                <w:b w:val="false"/>
                <w:i w:val="false"/>
                <w:color w:val="000000"/>
                <w:sz w:val="20"/>
              </w:rPr>
              <w:t>70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w:t>
            </w:r>
            <w:r>
              <w:rPr>
                <w:rFonts w:ascii="Times New Roman"/>
                <w:b w:val="false"/>
                <w:i w:val="false"/>
                <w:color w:val="000000"/>
                <w:sz w:val="20"/>
              </w:rPr>
              <w:t>9-13-01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akimakzhaik@</w:t>
            </w:r>
            <w:r>
              <w:br/>
            </w:r>
            <w:r>
              <w:rPr>
                <w:rFonts w:ascii="Times New Roman"/>
                <w:b w:val="false"/>
                <w:i w:val="false"/>
                <w:color w:val="000000"/>
                <w:sz w:val="20"/>
              </w:rPr>
              <w:t>
</w:t>
            </w:r>
            <w:r>
              <w:rPr>
                <w:rFonts w:ascii="Times New Roman"/>
                <w:b w:val="false"/>
                <w:i w:val="false"/>
                <w:color w:val="000000"/>
                <w:sz w:val="20"/>
              </w:rPr>
              <w:t xml:space="preserve">mail.kz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Бокейординского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Сайхин, улица</w:t>
            </w:r>
            <w:r>
              <w:br/>
            </w:r>
            <w:r>
              <w:rPr>
                <w:rFonts w:ascii="Times New Roman"/>
                <w:b w:val="false"/>
                <w:i w:val="false"/>
                <w:color w:val="000000"/>
                <w:sz w:val="20"/>
              </w:rPr>
              <w:t>
</w:t>
            </w:r>
            <w:r>
              <w:rPr>
                <w:rFonts w:ascii="Times New Roman"/>
                <w:b w:val="false"/>
                <w:i w:val="false"/>
                <w:color w:val="000000"/>
                <w:sz w:val="20"/>
              </w:rPr>
              <w:t>Бергалиев,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w:t>
            </w:r>
            <w:r>
              <w:rPr>
                <w:rFonts w:ascii="Times New Roman"/>
                <w:b w:val="false"/>
                <w:i w:val="false"/>
                <w:color w:val="000000"/>
                <w:sz w:val="20"/>
              </w:rPr>
              <w:t>2-11-96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akimat_B@</w:t>
            </w:r>
            <w:r>
              <w:br/>
            </w:r>
            <w:r>
              <w:rPr>
                <w:rFonts w:ascii="Times New Roman"/>
                <w:b w:val="false"/>
                <w:i w:val="false"/>
                <w:color w:val="000000"/>
                <w:sz w:val="20"/>
              </w:rPr>
              <w:t>
</w:t>
            </w:r>
            <w:r>
              <w:rPr>
                <w:rFonts w:ascii="Times New Roman"/>
                <w:b w:val="false"/>
                <w:i w:val="false"/>
                <w:color w:val="000000"/>
                <w:sz w:val="20"/>
              </w:rPr>
              <w:t xml:space="preserve">mail.ru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Бурлинского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Аксай, улица</w:t>
            </w:r>
            <w:r>
              <w:br/>
            </w:r>
            <w:r>
              <w:rPr>
                <w:rFonts w:ascii="Times New Roman"/>
                <w:b w:val="false"/>
                <w:i w:val="false"/>
                <w:color w:val="000000"/>
                <w:sz w:val="20"/>
              </w:rPr>
              <w:t>
</w:t>
            </w:r>
            <w:r>
              <w:rPr>
                <w:rFonts w:ascii="Times New Roman"/>
                <w:b w:val="false"/>
                <w:i w:val="false"/>
                <w:color w:val="000000"/>
                <w:sz w:val="20"/>
              </w:rPr>
              <w:t>Советская, 60/2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w:t>
            </w:r>
            <w:r>
              <w:rPr>
                <w:rFonts w:ascii="Times New Roman"/>
                <w:b w:val="false"/>
                <w:i w:val="false"/>
                <w:color w:val="000000"/>
                <w:sz w:val="20"/>
              </w:rPr>
              <w:t>2-19-60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SES1983@mail.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Жангалинского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Жанакала, улица</w:t>
            </w:r>
            <w:r>
              <w:br/>
            </w:r>
            <w:r>
              <w:rPr>
                <w:rFonts w:ascii="Times New Roman"/>
                <w:b w:val="false"/>
                <w:i w:val="false"/>
                <w:color w:val="000000"/>
                <w:sz w:val="20"/>
              </w:rPr>
              <w:t>
</w:t>
            </w:r>
            <w:r>
              <w:rPr>
                <w:rFonts w:ascii="Times New Roman"/>
                <w:b w:val="false"/>
                <w:i w:val="false"/>
                <w:color w:val="000000"/>
                <w:sz w:val="20"/>
              </w:rPr>
              <w:t>Халыктар</w:t>
            </w:r>
            <w:r>
              <w:br/>
            </w:r>
            <w:r>
              <w:rPr>
                <w:rFonts w:ascii="Times New Roman"/>
                <w:b w:val="false"/>
                <w:i w:val="false"/>
                <w:color w:val="000000"/>
                <w:sz w:val="20"/>
              </w:rPr>
              <w:t>
</w:t>
            </w:r>
            <w:r>
              <w:rPr>
                <w:rFonts w:ascii="Times New Roman"/>
                <w:b w:val="false"/>
                <w:i w:val="false"/>
                <w:color w:val="000000"/>
                <w:sz w:val="20"/>
              </w:rPr>
              <w:t>достыгы, 44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w:t>
            </w:r>
            <w:r>
              <w:rPr>
                <w:rFonts w:ascii="Times New Roman"/>
                <w:b w:val="false"/>
                <w:i w:val="false"/>
                <w:color w:val="000000"/>
                <w:sz w:val="20"/>
              </w:rPr>
              <w:t>2-18-92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akimjangala@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 xml:space="preserve">"Отдел земельных отношений </w:t>
            </w:r>
            <w:r>
              <w:br/>
            </w:r>
            <w:r>
              <w:rPr>
                <w:rFonts w:ascii="Times New Roman"/>
                <w:b w:val="false"/>
                <w:i w:val="false"/>
                <w:color w:val="000000"/>
                <w:sz w:val="20"/>
              </w:rPr>
              <w:t>
</w:t>
            </w:r>
            <w:r>
              <w:rPr>
                <w:rFonts w:ascii="Times New Roman"/>
                <w:b w:val="false"/>
                <w:i w:val="false"/>
                <w:color w:val="000000"/>
                <w:sz w:val="20"/>
              </w:rPr>
              <w:t>Жанибекского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Жанибек, улица</w:t>
            </w:r>
            <w:r>
              <w:br/>
            </w:r>
            <w:r>
              <w:rPr>
                <w:rFonts w:ascii="Times New Roman"/>
                <w:b w:val="false"/>
                <w:i w:val="false"/>
                <w:color w:val="000000"/>
                <w:sz w:val="20"/>
              </w:rPr>
              <w:t>
</w:t>
            </w:r>
            <w:r>
              <w:rPr>
                <w:rFonts w:ascii="Times New Roman"/>
                <w:b w:val="false"/>
                <w:i w:val="false"/>
                <w:color w:val="000000"/>
                <w:sz w:val="20"/>
              </w:rPr>
              <w:t>Г. Караш, 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w:t>
            </w:r>
            <w:r>
              <w:rPr>
                <w:rFonts w:ascii="Times New Roman"/>
                <w:b w:val="false"/>
                <w:i w:val="false"/>
                <w:color w:val="000000"/>
                <w:sz w:val="20"/>
              </w:rPr>
              <w:t>2-13-61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akimzhanibek@</w:t>
            </w:r>
            <w:r>
              <w:br/>
            </w:r>
            <w:r>
              <w:rPr>
                <w:rFonts w:ascii="Times New Roman"/>
                <w:b w:val="false"/>
                <w:i w:val="false"/>
                <w:color w:val="000000"/>
                <w:sz w:val="20"/>
              </w:rPr>
              <w:t>
</w:t>
            </w:r>
            <w:r>
              <w:rPr>
                <w:rFonts w:ascii="Times New Roman"/>
                <w:b w:val="false"/>
                <w:i w:val="false"/>
                <w:color w:val="000000"/>
                <w:sz w:val="20"/>
              </w:rPr>
              <w:t>rambler.</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Зеленовского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Переметное,</w:t>
            </w:r>
            <w:r>
              <w:br/>
            </w:r>
            <w:r>
              <w:rPr>
                <w:rFonts w:ascii="Times New Roman"/>
                <w:b w:val="false"/>
                <w:i w:val="false"/>
                <w:color w:val="000000"/>
                <w:sz w:val="20"/>
              </w:rPr>
              <w:t>
</w:t>
            </w:r>
            <w:r>
              <w:rPr>
                <w:rFonts w:ascii="Times New Roman"/>
                <w:b w:val="false"/>
                <w:i w:val="false"/>
                <w:color w:val="000000"/>
                <w:sz w:val="20"/>
              </w:rPr>
              <w:t>улица Гагарина,</w:t>
            </w:r>
            <w:r>
              <w:br/>
            </w:r>
            <w:r>
              <w:rPr>
                <w:rFonts w:ascii="Times New Roman"/>
                <w:b w:val="false"/>
                <w:i w:val="false"/>
                <w:color w:val="000000"/>
                <w:sz w:val="20"/>
              </w:rPr>
              <w:t>
</w:t>
            </w:r>
            <w:r>
              <w:rPr>
                <w:rFonts w:ascii="Times New Roman"/>
                <w:b w:val="false"/>
                <w:i w:val="false"/>
                <w:color w:val="000000"/>
                <w:sz w:val="20"/>
              </w:rPr>
              <w:t>137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w:t>
            </w:r>
            <w:r>
              <w:rPr>
                <w:rFonts w:ascii="Times New Roman"/>
                <w:b w:val="false"/>
                <w:i w:val="false"/>
                <w:color w:val="000000"/>
                <w:sz w:val="20"/>
              </w:rPr>
              <w:t>2-23-96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akimzelenov@</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Казталовского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Казталов, улица</w:t>
            </w:r>
            <w:r>
              <w:br/>
            </w:r>
            <w:r>
              <w:rPr>
                <w:rFonts w:ascii="Times New Roman"/>
                <w:b w:val="false"/>
                <w:i w:val="false"/>
                <w:color w:val="000000"/>
                <w:sz w:val="20"/>
              </w:rPr>
              <w:t>
</w:t>
            </w:r>
            <w:r>
              <w:rPr>
                <w:rFonts w:ascii="Times New Roman"/>
                <w:b w:val="false"/>
                <w:i w:val="false"/>
                <w:color w:val="000000"/>
                <w:sz w:val="20"/>
              </w:rPr>
              <w:t>Жабаева,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w:t>
            </w:r>
            <w:r>
              <w:rPr>
                <w:rFonts w:ascii="Times New Roman"/>
                <w:b w:val="false"/>
                <w:i w:val="false"/>
                <w:color w:val="000000"/>
                <w:sz w:val="20"/>
              </w:rPr>
              <w:t>3-15-95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zemkomkazt@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Каратобинского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Каратобе, улица</w:t>
            </w:r>
            <w:r>
              <w:br/>
            </w:r>
            <w:r>
              <w:rPr>
                <w:rFonts w:ascii="Times New Roman"/>
                <w:b w:val="false"/>
                <w:i w:val="false"/>
                <w:color w:val="000000"/>
                <w:sz w:val="20"/>
              </w:rPr>
              <w:t>
</w:t>
            </w:r>
            <w:r>
              <w:rPr>
                <w:rFonts w:ascii="Times New Roman"/>
                <w:b w:val="false"/>
                <w:i w:val="false"/>
                <w:color w:val="000000"/>
                <w:sz w:val="20"/>
              </w:rPr>
              <w:t>Курмангалиева,</w:t>
            </w:r>
            <w:r>
              <w:br/>
            </w:r>
            <w:r>
              <w:rPr>
                <w:rFonts w:ascii="Times New Roman"/>
                <w:b w:val="false"/>
                <w:i w:val="false"/>
                <w:color w:val="000000"/>
                <w:sz w:val="20"/>
              </w:rPr>
              <w:t>
</w:t>
            </w:r>
            <w:r>
              <w:rPr>
                <w:rFonts w:ascii="Times New Roman"/>
                <w:b w:val="false"/>
                <w:i w:val="false"/>
                <w:color w:val="000000"/>
                <w:sz w:val="20"/>
              </w:rPr>
              <w:t>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w:t>
            </w:r>
            <w:r>
              <w:rPr>
                <w:rFonts w:ascii="Times New Roman"/>
                <w:b w:val="false"/>
                <w:i w:val="false"/>
                <w:color w:val="000000"/>
                <w:sz w:val="20"/>
              </w:rPr>
              <w:t>3-11-71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akimkaratoba@</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Сырымского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r>
              <w:br/>
            </w:r>
            <w:r>
              <w:rPr>
                <w:rFonts w:ascii="Times New Roman"/>
                <w:b w:val="false"/>
                <w:i w:val="false"/>
                <w:color w:val="000000"/>
                <w:sz w:val="20"/>
              </w:rPr>
              <w:t>
</w:t>
            </w:r>
            <w:r>
              <w:rPr>
                <w:rFonts w:ascii="Times New Roman"/>
                <w:b w:val="false"/>
                <w:i w:val="false"/>
                <w:color w:val="000000"/>
                <w:sz w:val="20"/>
              </w:rPr>
              <w:t>село Жымпиты,</w:t>
            </w:r>
            <w:r>
              <w:br/>
            </w:r>
            <w:r>
              <w:rPr>
                <w:rFonts w:ascii="Times New Roman"/>
                <w:b w:val="false"/>
                <w:i w:val="false"/>
                <w:color w:val="000000"/>
                <w:sz w:val="20"/>
              </w:rPr>
              <w:t>
</w:t>
            </w:r>
            <w:r>
              <w:rPr>
                <w:rFonts w:ascii="Times New Roman"/>
                <w:b w:val="false"/>
                <w:i w:val="false"/>
                <w:color w:val="000000"/>
                <w:sz w:val="20"/>
              </w:rPr>
              <w:t>улица Казахстан,</w:t>
            </w:r>
            <w:r>
              <w:br/>
            </w:r>
            <w:r>
              <w:rPr>
                <w:rFonts w:ascii="Times New Roman"/>
                <w:b w:val="false"/>
                <w:i w:val="false"/>
                <w:color w:val="000000"/>
                <w:sz w:val="20"/>
              </w:rPr>
              <w:t>
</w:t>
            </w:r>
            <w:r>
              <w:rPr>
                <w:rFonts w:ascii="Times New Roman"/>
                <w:b w:val="false"/>
                <w:i w:val="false"/>
                <w:color w:val="000000"/>
                <w:sz w:val="20"/>
              </w:rPr>
              <w:t>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w:t>
            </w:r>
            <w:r>
              <w:rPr>
                <w:rFonts w:ascii="Times New Roman"/>
                <w:b w:val="false"/>
                <w:i w:val="false"/>
                <w:color w:val="000000"/>
                <w:sz w:val="20"/>
              </w:rPr>
              <w:t>3-11-14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akim_sirim@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Таскалинского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Таскала, улица</w:t>
            </w:r>
            <w:r>
              <w:br/>
            </w:r>
            <w:r>
              <w:rPr>
                <w:rFonts w:ascii="Times New Roman"/>
                <w:b w:val="false"/>
                <w:i w:val="false"/>
                <w:color w:val="000000"/>
                <w:sz w:val="20"/>
              </w:rPr>
              <w:t>
</w:t>
            </w:r>
            <w:r>
              <w:rPr>
                <w:rFonts w:ascii="Times New Roman"/>
                <w:b w:val="false"/>
                <w:i w:val="false"/>
                <w:color w:val="000000"/>
                <w:sz w:val="20"/>
              </w:rPr>
              <w:t>Абая,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w:t>
            </w:r>
            <w:r>
              <w:rPr>
                <w:rFonts w:ascii="Times New Roman"/>
                <w:b w:val="false"/>
                <w:i w:val="false"/>
                <w:color w:val="000000"/>
                <w:sz w:val="20"/>
              </w:rPr>
              <w:t>2-11-66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akimtaskala@</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Теректинского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Федеровка,</w:t>
            </w:r>
            <w:r>
              <w:br/>
            </w:r>
            <w:r>
              <w:rPr>
                <w:rFonts w:ascii="Times New Roman"/>
                <w:b w:val="false"/>
                <w:i w:val="false"/>
                <w:color w:val="000000"/>
                <w:sz w:val="20"/>
              </w:rPr>
              <w:t>
</w:t>
            </w:r>
            <w:r>
              <w:rPr>
                <w:rFonts w:ascii="Times New Roman"/>
                <w:b w:val="false"/>
                <w:i w:val="false"/>
                <w:color w:val="000000"/>
                <w:sz w:val="20"/>
              </w:rPr>
              <w:t>улица Юбилейная,</w:t>
            </w:r>
            <w:r>
              <w:br/>
            </w:r>
            <w:r>
              <w:rPr>
                <w:rFonts w:ascii="Times New Roman"/>
                <w:b w:val="false"/>
                <w:i w:val="false"/>
                <w:color w:val="000000"/>
                <w:sz w:val="20"/>
              </w:rPr>
              <w:t>
</w:t>
            </w:r>
            <w:r>
              <w:rPr>
                <w:rFonts w:ascii="Times New Roman"/>
                <w:b w:val="false"/>
                <w:i w:val="false"/>
                <w:color w:val="000000"/>
                <w:sz w:val="20"/>
              </w:rPr>
              <w:t>20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w:t>
            </w:r>
            <w:r>
              <w:rPr>
                <w:rFonts w:ascii="Times New Roman"/>
                <w:b w:val="false"/>
                <w:i w:val="false"/>
                <w:color w:val="000000"/>
                <w:sz w:val="20"/>
              </w:rPr>
              <w:t>2-14-84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Чингирлауского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Чингирлау, улица</w:t>
            </w:r>
            <w:r>
              <w:br/>
            </w:r>
            <w:r>
              <w:rPr>
                <w:rFonts w:ascii="Times New Roman"/>
                <w:b w:val="false"/>
                <w:i w:val="false"/>
                <w:color w:val="000000"/>
                <w:sz w:val="20"/>
              </w:rPr>
              <w:t>
</w:t>
            </w:r>
            <w:r>
              <w:rPr>
                <w:rFonts w:ascii="Times New Roman"/>
                <w:b w:val="false"/>
                <w:i w:val="false"/>
                <w:color w:val="000000"/>
                <w:sz w:val="20"/>
              </w:rPr>
              <w:t>Клышева, 93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w:t>
            </w:r>
            <w:r>
              <w:rPr>
                <w:rFonts w:ascii="Times New Roman"/>
                <w:b w:val="false"/>
                <w:i w:val="false"/>
                <w:color w:val="000000"/>
                <w:sz w:val="20"/>
              </w:rPr>
              <w:t>3-33-44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Akimchingir-</w:t>
            </w:r>
            <w:r>
              <w:br/>
            </w:r>
            <w:r>
              <w:rPr>
                <w:rFonts w:ascii="Times New Roman"/>
                <w:b w:val="false"/>
                <w:i w:val="false"/>
                <w:color w:val="000000"/>
                <w:sz w:val="20"/>
              </w:rPr>
              <w:t>
</w:t>
            </w:r>
            <w:r>
              <w:rPr>
                <w:rFonts w:ascii="Times New Roman"/>
                <w:b w:val="false"/>
                <w:i w:val="false"/>
                <w:color w:val="000000"/>
                <w:sz w:val="20"/>
              </w:rPr>
              <w:t>lau@mail.ru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Уральск"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Достык-Дружбы,</w:t>
            </w:r>
            <w:r>
              <w:br/>
            </w:r>
            <w:r>
              <w:rPr>
                <w:rFonts w:ascii="Times New Roman"/>
                <w:b w:val="false"/>
                <w:i w:val="false"/>
                <w:color w:val="000000"/>
                <w:sz w:val="20"/>
              </w:rPr>
              <w:t>
</w:t>
            </w:r>
            <w:r>
              <w:rPr>
                <w:rFonts w:ascii="Times New Roman"/>
                <w:b w:val="false"/>
                <w:i w:val="false"/>
                <w:color w:val="000000"/>
                <w:sz w:val="20"/>
              </w:rPr>
              <w:t>182/1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Akimat@pochta</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Гоголя,</w:t>
            </w:r>
            <w:r>
              <w:br/>
            </w:r>
            <w:r>
              <w:rPr>
                <w:rFonts w:ascii="Times New Roman"/>
                <w:b w:val="false"/>
                <w:i w:val="false"/>
                <w:color w:val="000000"/>
                <w:sz w:val="20"/>
              </w:rPr>
              <w:t>
</w:t>
            </w:r>
            <w:r>
              <w:rPr>
                <w:rFonts w:ascii="Times New Roman"/>
                <w:b w:val="false"/>
                <w:i w:val="false"/>
                <w:color w:val="000000"/>
                <w:sz w:val="20"/>
              </w:rPr>
              <w:t xml:space="preserve">34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56-08-99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uzo_kanc@krg.</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w:t>
            </w:r>
            <w:r>
              <w:rPr>
                <w:rFonts w:ascii="Times New Roman"/>
                <w:b w:val="false"/>
                <w:i w:val="false"/>
                <w:color w:val="000000"/>
                <w:sz w:val="20"/>
              </w:rPr>
              <w:t>город Абай,</w:t>
            </w:r>
            <w:r>
              <w:br/>
            </w:r>
            <w:r>
              <w:rPr>
                <w:rFonts w:ascii="Times New Roman"/>
                <w:b w:val="false"/>
                <w:i w:val="false"/>
                <w:color w:val="000000"/>
                <w:sz w:val="20"/>
              </w:rPr>
              <w:t>
</w:t>
            </w:r>
            <w:r>
              <w:rPr>
                <w:rFonts w:ascii="Times New Roman"/>
                <w:b w:val="false"/>
                <w:i w:val="false"/>
                <w:color w:val="000000"/>
                <w:sz w:val="20"/>
              </w:rPr>
              <w:t>улица Курчатова,</w:t>
            </w:r>
            <w:r>
              <w:br/>
            </w:r>
            <w:r>
              <w:rPr>
                <w:rFonts w:ascii="Times New Roman"/>
                <w:b w:val="false"/>
                <w:i w:val="false"/>
                <w:color w:val="000000"/>
                <w:sz w:val="20"/>
              </w:rPr>
              <w:t>
</w:t>
            </w:r>
            <w:r>
              <w:rPr>
                <w:rFonts w:ascii="Times New Roman"/>
                <w:b w:val="false"/>
                <w:i w:val="false"/>
                <w:color w:val="000000"/>
                <w:sz w:val="20"/>
              </w:rPr>
              <w:t>43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w:t>
            </w:r>
            <w:r>
              <w:rPr>
                <w:rFonts w:ascii="Times New Roman"/>
                <w:b w:val="false"/>
                <w:i w:val="false"/>
                <w:color w:val="000000"/>
                <w:sz w:val="20"/>
              </w:rPr>
              <w:t>4-16-43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www.abay-</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karaganda.kz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 xml:space="preserve">"Отдел земельных отношений </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Актогай,</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Бокейхана,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w:t>
            </w:r>
            <w:r>
              <w:rPr>
                <w:rFonts w:ascii="Times New Roman"/>
                <w:b w:val="false"/>
                <w:i w:val="false"/>
                <w:color w:val="000000"/>
                <w:sz w:val="20"/>
              </w:rPr>
              <w:t>2-13-83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Бухар-Жырауского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Ботакара, улица</w:t>
            </w:r>
            <w:r>
              <w:br/>
            </w:r>
            <w:r>
              <w:rPr>
                <w:rFonts w:ascii="Times New Roman"/>
                <w:b w:val="false"/>
                <w:i w:val="false"/>
                <w:color w:val="000000"/>
                <w:sz w:val="20"/>
              </w:rPr>
              <w:t>
</w:t>
            </w:r>
            <w:r>
              <w:rPr>
                <w:rFonts w:ascii="Times New Roman"/>
                <w:b w:val="false"/>
                <w:i w:val="false"/>
                <w:color w:val="000000"/>
                <w:sz w:val="20"/>
              </w:rPr>
              <w:t>Абылайхана, 38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w:t>
            </w:r>
            <w:r>
              <w:rPr>
                <w:rFonts w:ascii="Times New Roman"/>
                <w:b w:val="false"/>
                <w:i w:val="false"/>
                <w:color w:val="000000"/>
                <w:sz w:val="20"/>
              </w:rPr>
              <w:t>2-18-32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w:t>
            </w:r>
            <w:r>
              <w:br/>
            </w:r>
            <w:r>
              <w:rPr>
                <w:rFonts w:ascii="Times New Roman"/>
                <w:b w:val="false"/>
                <w:i w:val="false"/>
                <w:color w:val="000000"/>
                <w:sz w:val="20"/>
              </w:rPr>
              <w:t>
</w:t>
            </w:r>
            <w:r>
              <w:rPr>
                <w:rFonts w:ascii="Times New Roman"/>
                <w:b w:val="false"/>
                <w:i w:val="false"/>
                <w:color w:val="000000"/>
                <w:sz w:val="20"/>
              </w:rPr>
              <w:t>bukhar-zhiray</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Жанааркинского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Атасу, проспект</w:t>
            </w:r>
            <w:r>
              <w:br/>
            </w:r>
            <w:r>
              <w:rPr>
                <w:rFonts w:ascii="Times New Roman"/>
                <w:b w:val="false"/>
                <w:i w:val="false"/>
                <w:color w:val="000000"/>
                <w:sz w:val="20"/>
              </w:rPr>
              <w:t>
</w:t>
            </w:r>
            <w:r>
              <w:rPr>
                <w:rFonts w:ascii="Times New Roman"/>
                <w:b w:val="false"/>
                <w:i w:val="false"/>
                <w:color w:val="000000"/>
                <w:sz w:val="20"/>
              </w:rPr>
              <w:t>Независимости,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w:t>
            </w:r>
            <w:r>
              <w:rPr>
                <w:rFonts w:ascii="Times New Roman"/>
                <w:b w:val="false"/>
                <w:i w:val="false"/>
                <w:color w:val="000000"/>
                <w:sz w:val="20"/>
              </w:rPr>
              <w:t>-64-59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ZherZhanaarka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Каркаралинского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Каркаралинск,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Бокейханова, 40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w:t>
            </w:r>
            <w:r>
              <w:rPr>
                <w:rFonts w:ascii="Times New Roman"/>
                <w:b w:val="false"/>
                <w:i w:val="false"/>
                <w:color w:val="000000"/>
                <w:sz w:val="20"/>
              </w:rPr>
              <w:t>3-14-04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karkar_</w:t>
            </w:r>
            <w:r>
              <w:br/>
            </w:r>
            <w:r>
              <w:rPr>
                <w:rFonts w:ascii="Times New Roman"/>
                <w:b w:val="false"/>
                <w:i w:val="false"/>
                <w:color w:val="000000"/>
                <w:sz w:val="20"/>
              </w:rPr>
              <w:t>
</w:t>
            </w:r>
            <w:r>
              <w:rPr>
                <w:rFonts w:ascii="Times New Roman"/>
                <w:b w:val="false"/>
                <w:i w:val="false"/>
                <w:color w:val="000000"/>
                <w:sz w:val="20"/>
              </w:rPr>
              <w:t>orgotdel@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Нуринского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r>
              <w:br/>
            </w:r>
            <w:r>
              <w:rPr>
                <w:rFonts w:ascii="Times New Roman"/>
                <w:b w:val="false"/>
                <w:i w:val="false"/>
                <w:color w:val="000000"/>
                <w:sz w:val="20"/>
              </w:rPr>
              <w:t>
</w:t>
            </w:r>
            <w:r>
              <w:rPr>
                <w:rFonts w:ascii="Times New Roman"/>
                <w:b w:val="false"/>
                <w:i w:val="false"/>
                <w:color w:val="000000"/>
                <w:sz w:val="20"/>
              </w:rPr>
              <w:t>поселок Киевка,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Сейфуллина, 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w:t>
            </w:r>
            <w:r>
              <w:rPr>
                <w:rFonts w:ascii="Times New Roman"/>
                <w:b w:val="false"/>
                <w:i w:val="false"/>
                <w:color w:val="000000"/>
                <w:sz w:val="20"/>
              </w:rPr>
              <w:t>2-11-95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www.nurinsk.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Осакаровского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Осакаровка,</w:t>
            </w:r>
            <w:r>
              <w:br/>
            </w:r>
            <w:r>
              <w:rPr>
                <w:rFonts w:ascii="Times New Roman"/>
                <w:b w:val="false"/>
                <w:i w:val="false"/>
                <w:color w:val="000000"/>
                <w:sz w:val="20"/>
              </w:rPr>
              <w:t>
</w:t>
            </w:r>
            <w:r>
              <w:rPr>
                <w:rFonts w:ascii="Times New Roman"/>
                <w:b w:val="false"/>
                <w:i w:val="false"/>
                <w:color w:val="000000"/>
                <w:sz w:val="20"/>
              </w:rPr>
              <w:t>улица Новая, 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w:t>
            </w:r>
            <w:r>
              <w:rPr>
                <w:rFonts w:ascii="Times New Roman"/>
                <w:b w:val="false"/>
                <w:i w:val="false"/>
                <w:color w:val="000000"/>
                <w:sz w:val="20"/>
              </w:rPr>
              <w:t>4-20-84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osak_izbirkom</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Улытауского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Улытау, улица</w:t>
            </w:r>
            <w:r>
              <w:br/>
            </w:r>
            <w:r>
              <w:rPr>
                <w:rFonts w:ascii="Times New Roman"/>
                <w:b w:val="false"/>
                <w:i w:val="false"/>
                <w:color w:val="000000"/>
                <w:sz w:val="20"/>
              </w:rPr>
              <w:t>
</w:t>
            </w:r>
            <w:r>
              <w:rPr>
                <w:rFonts w:ascii="Times New Roman"/>
                <w:b w:val="false"/>
                <w:i w:val="false"/>
                <w:color w:val="000000"/>
                <w:sz w:val="20"/>
              </w:rPr>
              <w:t>Абая,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w:t>
            </w:r>
            <w:r>
              <w:rPr>
                <w:rFonts w:ascii="Times New Roman"/>
                <w:b w:val="false"/>
                <w:i w:val="false"/>
                <w:color w:val="000000"/>
                <w:sz w:val="20"/>
              </w:rPr>
              <w:t>2-13-22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zem_kom82@</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Шетского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w:t>
            </w:r>
            <w:r>
              <w:br/>
            </w:r>
            <w:r>
              <w:rPr>
                <w:rFonts w:ascii="Times New Roman"/>
                <w:b w:val="false"/>
                <w:i w:val="false"/>
                <w:color w:val="000000"/>
                <w:sz w:val="20"/>
              </w:rPr>
              <w:t>
</w:t>
            </w:r>
            <w:r>
              <w:rPr>
                <w:rFonts w:ascii="Times New Roman"/>
                <w:b w:val="false"/>
                <w:i w:val="false"/>
                <w:color w:val="000000"/>
                <w:sz w:val="20"/>
              </w:rPr>
              <w:t>село Аксу-Аюлы,</w:t>
            </w:r>
            <w:r>
              <w:br/>
            </w:r>
            <w:r>
              <w:rPr>
                <w:rFonts w:ascii="Times New Roman"/>
                <w:b w:val="false"/>
                <w:i w:val="false"/>
                <w:color w:val="000000"/>
                <w:sz w:val="20"/>
              </w:rPr>
              <w:t>
</w:t>
            </w:r>
            <w:r>
              <w:rPr>
                <w:rFonts w:ascii="Times New Roman"/>
                <w:b w:val="false"/>
                <w:i w:val="false"/>
                <w:color w:val="000000"/>
                <w:sz w:val="20"/>
              </w:rPr>
              <w:t>улица Шортанбай</w:t>
            </w:r>
            <w:r>
              <w:br/>
            </w:r>
            <w:r>
              <w:rPr>
                <w:rFonts w:ascii="Times New Roman"/>
                <w:b w:val="false"/>
                <w:i w:val="false"/>
                <w:color w:val="000000"/>
                <w:sz w:val="20"/>
              </w:rPr>
              <w:t>
</w:t>
            </w:r>
            <w:r>
              <w:rPr>
                <w:rFonts w:ascii="Times New Roman"/>
                <w:b w:val="false"/>
                <w:i w:val="false"/>
                <w:color w:val="000000"/>
                <w:sz w:val="20"/>
              </w:rPr>
              <w:t>жырау,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w:t>
            </w:r>
            <w:r>
              <w:rPr>
                <w:rFonts w:ascii="Times New Roman"/>
                <w:b w:val="false"/>
                <w:i w:val="false"/>
                <w:color w:val="000000"/>
                <w:sz w:val="20"/>
              </w:rPr>
              <w:t>2-12-00</w:t>
            </w:r>
            <w:r>
              <w:br/>
            </w:r>
            <w:r>
              <w:rPr>
                <w:rFonts w:ascii="Times New Roman"/>
                <w:b w:val="false"/>
                <w:i w:val="false"/>
                <w:color w:val="000000"/>
                <w:sz w:val="20"/>
              </w:rPr>
              <w:t>
</w:t>
            </w:r>
            <w:r>
              <w:rPr>
                <w:rFonts w:ascii="Times New Roman"/>
                <w:b w:val="false"/>
                <w:i w:val="false"/>
                <w:color w:val="000000"/>
                <w:sz w:val="20"/>
              </w:rPr>
              <w:t>2-12-70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akimshet@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Жезказган"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w:t>
            </w:r>
            <w:r>
              <w:rPr>
                <w:rFonts w:ascii="Times New Roman"/>
                <w:b w:val="false"/>
                <w:i w:val="false"/>
                <w:color w:val="000000"/>
                <w:sz w:val="20"/>
              </w:rPr>
              <w:t>площадь Алаша,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r>
              <w:br/>
            </w:r>
            <w:r>
              <w:rPr>
                <w:rFonts w:ascii="Times New Roman"/>
                <w:b w:val="false"/>
                <w:i w:val="false"/>
                <w:color w:val="000000"/>
                <w:sz w:val="20"/>
              </w:rPr>
              <w:t>
</w:t>
            </w:r>
            <w:r>
              <w:rPr>
                <w:rFonts w:ascii="Times New Roman"/>
                <w:b w:val="false"/>
                <w:i w:val="false"/>
                <w:color w:val="000000"/>
                <w:sz w:val="20"/>
              </w:rPr>
              <w:t>77-33-18</w:t>
            </w:r>
            <w:r>
              <w:br/>
            </w:r>
            <w:r>
              <w:rPr>
                <w:rFonts w:ascii="Times New Roman"/>
                <w:b w:val="false"/>
                <w:i w:val="false"/>
                <w:color w:val="000000"/>
                <w:sz w:val="20"/>
              </w:rPr>
              <w:t>
</w:t>
            </w:r>
            <w:r>
              <w:rPr>
                <w:rFonts w:ascii="Times New Roman"/>
                <w:b w:val="false"/>
                <w:i w:val="false"/>
                <w:color w:val="000000"/>
                <w:sz w:val="20"/>
              </w:rPr>
              <w:t>77-34-32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zhez_zemkom@</w:t>
            </w:r>
            <w:r>
              <w:br/>
            </w:r>
            <w:r>
              <w:rPr>
                <w:rFonts w:ascii="Times New Roman"/>
                <w:b w:val="false"/>
                <w:i w:val="false"/>
                <w:color w:val="000000"/>
                <w:sz w:val="20"/>
              </w:rPr>
              <w:t>
</w:t>
            </w:r>
            <w:r>
              <w:rPr>
                <w:rFonts w:ascii="Times New Roman"/>
                <w:b w:val="false"/>
                <w:i w:val="false"/>
                <w:color w:val="000000"/>
                <w:sz w:val="20"/>
              </w:rPr>
              <w:t>krg.gor.kz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Балхаш"</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Уалиханова,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w:t>
            </w:r>
            <w:r>
              <w:rPr>
                <w:rFonts w:ascii="Times New Roman"/>
                <w:b w:val="false"/>
                <w:i w:val="false"/>
                <w:color w:val="000000"/>
                <w:sz w:val="20"/>
              </w:rPr>
              <w:t>4-97-53</w:t>
            </w:r>
            <w:r>
              <w:br/>
            </w:r>
            <w:r>
              <w:rPr>
                <w:rFonts w:ascii="Times New Roman"/>
                <w:b w:val="false"/>
                <w:i w:val="false"/>
                <w:color w:val="000000"/>
                <w:sz w:val="20"/>
              </w:rPr>
              <w:t>
</w:t>
            </w:r>
            <w:r>
              <w:rPr>
                <w:rFonts w:ascii="Times New Roman"/>
                <w:b w:val="false"/>
                <w:i w:val="false"/>
                <w:color w:val="000000"/>
                <w:sz w:val="20"/>
              </w:rPr>
              <w:t>4-10-59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www.zemlya.</w:t>
            </w:r>
            <w:r>
              <w:br/>
            </w:r>
            <w:r>
              <w:rPr>
                <w:rFonts w:ascii="Times New Roman"/>
                <w:b w:val="false"/>
                <w:i w:val="false"/>
                <w:color w:val="000000"/>
                <w:sz w:val="20"/>
              </w:rPr>
              <w:t>
</w:t>
            </w:r>
            <w:r>
              <w:rPr>
                <w:rFonts w:ascii="Times New Roman"/>
                <w:b w:val="false"/>
                <w:i w:val="false"/>
                <w:color w:val="000000"/>
                <w:sz w:val="20"/>
              </w:rPr>
              <w:t>balkhas.rz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Каражал"</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w:t>
            </w:r>
            <w:r>
              <w:rPr>
                <w:rFonts w:ascii="Times New Roman"/>
                <w:b w:val="false"/>
                <w:i w:val="false"/>
                <w:color w:val="000000"/>
                <w:sz w:val="20"/>
              </w:rPr>
              <w:t>улица Сары-тока,</w:t>
            </w:r>
            <w:r>
              <w:br/>
            </w:r>
            <w:r>
              <w:rPr>
                <w:rFonts w:ascii="Times New Roman"/>
                <w:b w:val="false"/>
                <w:i w:val="false"/>
                <w:color w:val="000000"/>
                <w:sz w:val="20"/>
              </w:rPr>
              <w:t>
</w:t>
            </w:r>
            <w:r>
              <w:rPr>
                <w:rFonts w:ascii="Times New Roman"/>
                <w:b w:val="false"/>
                <w:i w:val="false"/>
                <w:color w:val="000000"/>
                <w:sz w:val="20"/>
              </w:rPr>
              <w:t>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w:t>
            </w:r>
            <w:r>
              <w:rPr>
                <w:rFonts w:ascii="Times New Roman"/>
                <w:b w:val="false"/>
                <w:i w:val="false"/>
                <w:color w:val="000000"/>
                <w:sz w:val="20"/>
              </w:rPr>
              <w:t>2-71-97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Karazhal-zem@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Приозерск"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Космонавтов,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w:t>
            </w:r>
            <w:r>
              <w:rPr>
                <w:rFonts w:ascii="Times New Roman"/>
                <w:b w:val="false"/>
                <w:i w:val="false"/>
                <w:color w:val="000000"/>
                <w:sz w:val="20"/>
              </w:rPr>
              <w:t>5-41-90</w:t>
            </w:r>
            <w:r>
              <w:br/>
            </w:r>
            <w:r>
              <w:rPr>
                <w:rFonts w:ascii="Times New Roman"/>
                <w:b w:val="false"/>
                <w:i w:val="false"/>
                <w:color w:val="000000"/>
                <w:sz w:val="20"/>
              </w:rPr>
              <w:t>
</w:t>
            </w:r>
            <w:r>
              <w:rPr>
                <w:rFonts w:ascii="Times New Roman"/>
                <w:b w:val="false"/>
                <w:i w:val="false"/>
                <w:color w:val="000000"/>
                <w:sz w:val="20"/>
              </w:rPr>
              <w:t>5-30-92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prio_zo@krg.</w:t>
            </w:r>
            <w:r>
              <w:br/>
            </w:r>
            <w:r>
              <w:rPr>
                <w:rFonts w:ascii="Times New Roman"/>
                <w:b w:val="false"/>
                <w:i w:val="false"/>
                <w:color w:val="000000"/>
                <w:sz w:val="20"/>
              </w:rPr>
              <w:t>
</w:t>
            </w:r>
            <w:r>
              <w:rPr>
                <w:rFonts w:ascii="Times New Roman"/>
                <w:b w:val="false"/>
                <w:i w:val="false"/>
                <w:color w:val="000000"/>
                <w:sz w:val="20"/>
              </w:rPr>
              <w:t>gor.kz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Сарань"</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w:t>
            </w:r>
            <w:r>
              <w:rPr>
                <w:rFonts w:ascii="Times New Roman"/>
                <w:b w:val="false"/>
                <w:i w:val="false"/>
                <w:color w:val="000000"/>
                <w:sz w:val="20"/>
              </w:rPr>
              <w:t>улица Жамбыла,</w:t>
            </w:r>
            <w:r>
              <w:br/>
            </w:r>
            <w:r>
              <w:rPr>
                <w:rFonts w:ascii="Times New Roman"/>
                <w:b w:val="false"/>
                <w:i w:val="false"/>
                <w:color w:val="000000"/>
                <w:sz w:val="20"/>
              </w:rPr>
              <w:t>
</w:t>
            </w:r>
            <w:r>
              <w:rPr>
                <w:rFonts w:ascii="Times New Roman"/>
                <w:b w:val="false"/>
                <w:i w:val="false"/>
                <w:color w:val="000000"/>
                <w:sz w:val="20"/>
              </w:rPr>
              <w:t>67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w:t>
            </w:r>
            <w:r>
              <w:rPr>
                <w:rFonts w:ascii="Times New Roman"/>
                <w:b w:val="false"/>
                <w:i w:val="false"/>
                <w:color w:val="000000"/>
                <w:sz w:val="20"/>
              </w:rPr>
              <w:t>4-44-03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w:t>
            </w:r>
            <w:r>
              <w:br/>
            </w:r>
            <w:r>
              <w:rPr>
                <w:rFonts w:ascii="Times New Roman"/>
                <w:b w:val="false"/>
                <w:i w:val="false"/>
                <w:color w:val="000000"/>
                <w:sz w:val="20"/>
              </w:rPr>
              <w:t>
</w:t>
            </w:r>
            <w:r>
              <w:rPr>
                <w:rFonts w:ascii="Times New Roman"/>
                <w:b w:val="false"/>
                <w:i w:val="false"/>
                <w:color w:val="000000"/>
                <w:sz w:val="20"/>
              </w:rPr>
              <w:t>saran.kz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Сатпаев"</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Сатпаева, 108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w:t>
            </w:r>
            <w:r>
              <w:rPr>
                <w:rFonts w:ascii="Times New Roman"/>
                <w:b w:val="false"/>
                <w:i w:val="false"/>
                <w:color w:val="000000"/>
                <w:sz w:val="20"/>
              </w:rPr>
              <w:t>3-84-69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satp_ztm@krg.</w:t>
            </w:r>
            <w:r>
              <w:br/>
            </w:r>
            <w:r>
              <w:rPr>
                <w:rFonts w:ascii="Times New Roman"/>
                <w:b w:val="false"/>
                <w:i w:val="false"/>
                <w:color w:val="000000"/>
                <w:sz w:val="20"/>
              </w:rPr>
              <w:t>
</w:t>
            </w:r>
            <w:r>
              <w:rPr>
                <w:rFonts w:ascii="Times New Roman"/>
                <w:b w:val="false"/>
                <w:i w:val="false"/>
                <w:color w:val="000000"/>
                <w:sz w:val="20"/>
              </w:rPr>
              <w:t>gor.kz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Темиртау"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Темиртау, </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Металлургов, 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w:t>
            </w:r>
            <w:r>
              <w:br/>
            </w:r>
            <w:r>
              <w:rPr>
                <w:rFonts w:ascii="Times New Roman"/>
                <w:b w:val="false"/>
                <w:i w:val="false"/>
                <w:color w:val="000000"/>
                <w:sz w:val="20"/>
              </w:rPr>
              <w:t>
</w:t>
            </w:r>
            <w:r>
              <w:rPr>
                <w:rFonts w:ascii="Times New Roman"/>
                <w:b w:val="false"/>
                <w:i w:val="false"/>
                <w:color w:val="000000"/>
                <w:sz w:val="20"/>
              </w:rPr>
              <w:t>91-75-73</w:t>
            </w:r>
            <w:r>
              <w:br/>
            </w:r>
            <w:r>
              <w:rPr>
                <w:rFonts w:ascii="Times New Roman"/>
                <w:b w:val="false"/>
                <w:i w:val="false"/>
                <w:color w:val="000000"/>
                <w:sz w:val="20"/>
              </w:rPr>
              <w:t>
</w:t>
            </w:r>
            <w:r>
              <w:rPr>
                <w:rFonts w:ascii="Times New Roman"/>
                <w:b w:val="false"/>
                <w:i w:val="false"/>
                <w:color w:val="000000"/>
                <w:sz w:val="20"/>
              </w:rPr>
              <w:t>92-01-92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zemcom.</w:t>
            </w:r>
            <w:r>
              <w:br/>
            </w:r>
            <w:r>
              <w:rPr>
                <w:rFonts w:ascii="Times New Roman"/>
                <w:b w:val="false"/>
                <w:i w:val="false"/>
                <w:color w:val="000000"/>
                <w:sz w:val="20"/>
              </w:rPr>
              <w:t>
</w:t>
            </w:r>
            <w:r>
              <w:rPr>
                <w:rFonts w:ascii="Times New Roman"/>
                <w:b w:val="false"/>
                <w:i w:val="false"/>
                <w:color w:val="000000"/>
                <w:sz w:val="20"/>
              </w:rPr>
              <w:t>temirtau.kz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Шахтинск"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Московская, 29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w:t>
            </w:r>
            <w:r>
              <w:rPr>
                <w:rFonts w:ascii="Times New Roman"/>
                <w:b w:val="false"/>
                <w:i w:val="false"/>
                <w:color w:val="000000"/>
                <w:sz w:val="20"/>
              </w:rPr>
              <w:t>5-57-55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zemljash@</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Караганды"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Караганды,</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Бухар-Жырау, 16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42-03-07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Костанайской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Павших</w:t>
            </w:r>
            <w:r>
              <w:br/>
            </w:r>
            <w:r>
              <w:rPr>
                <w:rFonts w:ascii="Times New Roman"/>
                <w:b w:val="false"/>
                <w:i w:val="false"/>
                <w:color w:val="000000"/>
                <w:sz w:val="20"/>
              </w:rPr>
              <w:t>
</w:t>
            </w:r>
            <w:r>
              <w:rPr>
                <w:rFonts w:ascii="Times New Roman"/>
                <w:b w:val="false"/>
                <w:i w:val="false"/>
                <w:color w:val="000000"/>
                <w:sz w:val="20"/>
              </w:rPr>
              <w:t>борцов, 88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56-89-02,</w:t>
            </w:r>
            <w:r>
              <w:br/>
            </w:r>
            <w:r>
              <w:rPr>
                <w:rFonts w:ascii="Times New Roman"/>
                <w:b w:val="false"/>
                <w:i w:val="false"/>
                <w:color w:val="000000"/>
                <w:sz w:val="20"/>
              </w:rPr>
              <w:t>
</w:t>
            </w:r>
            <w:r>
              <w:rPr>
                <w:rFonts w:ascii="Times New Roman"/>
                <w:b w:val="false"/>
                <w:i w:val="false"/>
                <w:color w:val="000000"/>
                <w:sz w:val="20"/>
              </w:rPr>
              <w:t>56-88-86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uzo@kostanay.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w:t>
            </w:r>
            <w:r>
              <w:rPr>
                <w:rFonts w:ascii="Times New Roman"/>
                <w:b w:val="false"/>
                <w:i w:val="false"/>
                <w:color w:val="000000"/>
                <w:sz w:val="20"/>
              </w:rPr>
              <w:t>www.e-</w:t>
            </w:r>
            <w:r>
              <w:br/>
            </w:r>
            <w:r>
              <w:rPr>
                <w:rFonts w:ascii="Times New Roman"/>
                <w:b w:val="false"/>
                <w:i w:val="false"/>
                <w:color w:val="000000"/>
                <w:sz w:val="20"/>
              </w:rPr>
              <w:t>
</w:t>
            </w:r>
            <w:r>
              <w:rPr>
                <w:rFonts w:ascii="Times New Roman"/>
                <w:b w:val="false"/>
                <w:i w:val="false"/>
                <w:color w:val="000000"/>
                <w:sz w:val="20"/>
              </w:rPr>
              <w:t>kostanai.kz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Алтынсаринского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Убаган, улица</w:t>
            </w:r>
            <w:r>
              <w:br/>
            </w:r>
            <w:r>
              <w:rPr>
                <w:rFonts w:ascii="Times New Roman"/>
                <w:b w:val="false"/>
                <w:i w:val="false"/>
                <w:color w:val="000000"/>
                <w:sz w:val="20"/>
              </w:rPr>
              <w:t>
</w:t>
            </w:r>
            <w:r>
              <w:rPr>
                <w:rFonts w:ascii="Times New Roman"/>
                <w:b w:val="false"/>
                <w:i w:val="false"/>
                <w:color w:val="000000"/>
                <w:sz w:val="20"/>
              </w:rPr>
              <w:t>Ленина,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w:t>
            </w:r>
            <w:r>
              <w:rPr>
                <w:rFonts w:ascii="Times New Roman"/>
                <w:b w:val="false"/>
                <w:i w:val="false"/>
                <w:color w:val="000000"/>
                <w:sz w:val="20"/>
              </w:rPr>
              <w:t>3-42-35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ozo_altyn@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земельных отношений</w:t>
            </w:r>
            <w:r>
              <w:br/>
            </w:r>
            <w:r>
              <w:rPr>
                <w:rFonts w:ascii="Times New Roman"/>
                <w:b w:val="false"/>
                <w:i w:val="false"/>
                <w:color w:val="000000"/>
                <w:sz w:val="20"/>
              </w:rPr>
              <w:t>
</w:t>
            </w:r>
            <w:r>
              <w:rPr>
                <w:rFonts w:ascii="Times New Roman"/>
                <w:b w:val="false"/>
                <w:i w:val="false"/>
                <w:color w:val="000000"/>
                <w:sz w:val="20"/>
              </w:rPr>
              <w:t>Амангельдинского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село Амангельды,</w:t>
            </w:r>
            <w:r>
              <w:br/>
            </w:r>
            <w:r>
              <w:rPr>
                <w:rFonts w:ascii="Times New Roman"/>
                <w:b w:val="false"/>
                <w:i w:val="false"/>
                <w:color w:val="000000"/>
                <w:sz w:val="20"/>
              </w:rPr>
              <w:t>
</w:t>
            </w:r>
            <w:r>
              <w:rPr>
                <w:rFonts w:ascii="Times New Roman"/>
                <w:b w:val="false"/>
                <w:i w:val="false"/>
                <w:color w:val="000000"/>
                <w:sz w:val="20"/>
              </w:rPr>
              <w:t>улица Майлина,</w:t>
            </w:r>
            <w:r>
              <w:br/>
            </w:r>
            <w:r>
              <w:rPr>
                <w:rFonts w:ascii="Times New Roman"/>
                <w:b w:val="false"/>
                <w:i w:val="false"/>
                <w:color w:val="000000"/>
                <w:sz w:val="20"/>
              </w:rPr>
              <w:t>
</w:t>
            </w:r>
            <w:r>
              <w:rPr>
                <w:rFonts w:ascii="Times New Roman"/>
                <w:b w:val="false"/>
                <w:i w:val="false"/>
                <w:color w:val="000000"/>
                <w:sz w:val="20"/>
              </w:rPr>
              <w:t>14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w:t>
            </w:r>
            <w:r>
              <w:rPr>
                <w:rFonts w:ascii="Times New Roman"/>
                <w:b w:val="false"/>
                <w:i w:val="false"/>
                <w:color w:val="000000"/>
                <w:sz w:val="20"/>
              </w:rPr>
              <w:t>2-12-76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Аулиекольского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Аулиеколь, улица</w:t>
            </w:r>
            <w:r>
              <w:br/>
            </w:r>
            <w:r>
              <w:rPr>
                <w:rFonts w:ascii="Times New Roman"/>
                <w:b w:val="false"/>
                <w:i w:val="false"/>
                <w:color w:val="000000"/>
                <w:sz w:val="20"/>
              </w:rPr>
              <w:t>
</w:t>
            </w:r>
            <w:r>
              <w:rPr>
                <w:rFonts w:ascii="Times New Roman"/>
                <w:b w:val="false"/>
                <w:i w:val="false"/>
                <w:color w:val="000000"/>
                <w:sz w:val="20"/>
              </w:rPr>
              <w:t>Целинная, 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w:t>
            </w:r>
            <w:r>
              <w:rPr>
                <w:rFonts w:ascii="Times New Roman"/>
                <w:b w:val="false"/>
                <w:i w:val="false"/>
                <w:color w:val="000000"/>
                <w:sz w:val="20"/>
              </w:rPr>
              <w:t>2-11-63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ayliekoljer@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Денисовского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Денисовка, улица</w:t>
            </w:r>
            <w:r>
              <w:br/>
            </w:r>
            <w:r>
              <w:rPr>
                <w:rFonts w:ascii="Times New Roman"/>
                <w:b w:val="false"/>
                <w:i w:val="false"/>
                <w:color w:val="000000"/>
                <w:sz w:val="20"/>
              </w:rPr>
              <w:t>
</w:t>
            </w:r>
            <w:r>
              <w:rPr>
                <w:rFonts w:ascii="Times New Roman"/>
                <w:b w:val="false"/>
                <w:i w:val="false"/>
                <w:color w:val="000000"/>
                <w:sz w:val="20"/>
              </w:rPr>
              <w:t>Калинина,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w:t>
            </w:r>
            <w:r>
              <w:rPr>
                <w:rFonts w:ascii="Times New Roman"/>
                <w:b w:val="false"/>
                <w:i w:val="false"/>
                <w:color w:val="000000"/>
                <w:sz w:val="20"/>
              </w:rPr>
              <w:t>9-26-73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Den_zemotdel@</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Джангелдинского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Джангелдинский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Торгай, улица</w:t>
            </w:r>
            <w:r>
              <w:br/>
            </w:r>
            <w:r>
              <w:rPr>
                <w:rFonts w:ascii="Times New Roman"/>
                <w:b w:val="false"/>
                <w:i w:val="false"/>
                <w:color w:val="000000"/>
                <w:sz w:val="20"/>
              </w:rPr>
              <w:t>
</w:t>
            </w:r>
            <w:r>
              <w:rPr>
                <w:rFonts w:ascii="Times New Roman"/>
                <w:b w:val="false"/>
                <w:i w:val="false"/>
                <w:color w:val="000000"/>
                <w:sz w:val="20"/>
              </w:rPr>
              <w:t>Алтынсарина,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w:t>
            </w:r>
            <w:r>
              <w:rPr>
                <w:rFonts w:ascii="Times New Roman"/>
                <w:b w:val="false"/>
                <w:i w:val="false"/>
                <w:color w:val="000000"/>
                <w:sz w:val="20"/>
              </w:rPr>
              <w:t>2-16-35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JangeldyGer@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земельных отношений</w:t>
            </w:r>
            <w:r>
              <w:br/>
            </w:r>
            <w:r>
              <w:rPr>
                <w:rFonts w:ascii="Times New Roman"/>
                <w:b w:val="false"/>
                <w:i w:val="false"/>
                <w:color w:val="000000"/>
                <w:sz w:val="20"/>
              </w:rPr>
              <w:t>
</w:t>
            </w:r>
            <w:r>
              <w:rPr>
                <w:rFonts w:ascii="Times New Roman"/>
                <w:b w:val="false"/>
                <w:i w:val="false"/>
                <w:color w:val="000000"/>
                <w:sz w:val="20"/>
              </w:rPr>
              <w:t>Житикаринского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Житикара, улица</w:t>
            </w:r>
            <w:r>
              <w:br/>
            </w:r>
            <w:r>
              <w:rPr>
                <w:rFonts w:ascii="Times New Roman"/>
                <w:b w:val="false"/>
                <w:i w:val="false"/>
                <w:color w:val="000000"/>
                <w:sz w:val="20"/>
              </w:rPr>
              <w:t>
</w:t>
            </w:r>
            <w:r>
              <w:rPr>
                <w:rFonts w:ascii="Times New Roman"/>
                <w:b w:val="false"/>
                <w:i w:val="false"/>
                <w:color w:val="000000"/>
                <w:sz w:val="20"/>
              </w:rPr>
              <w:t>Асанбаева, 51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w:t>
            </w:r>
            <w:r>
              <w:rPr>
                <w:rFonts w:ascii="Times New Roman"/>
                <w:b w:val="false"/>
                <w:i w:val="false"/>
                <w:color w:val="000000"/>
                <w:sz w:val="20"/>
              </w:rPr>
              <w:t>2-22-96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jitzem@</w:t>
            </w:r>
            <w:r>
              <w:br/>
            </w:r>
            <w:r>
              <w:rPr>
                <w:rFonts w:ascii="Times New Roman"/>
                <w:b w:val="false"/>
                <w:i w:val="false"/>
                <w:color w:val="000000"/>
                <w:sz w:val="20"/>
              </w:rPr>
              <w:t>
</w:t>
            </w:r>
            <w:r>
              <w:rPr>
                <w:rFonts w:ascii="Times New Roman"/>
                <w:b w:val="false"/>
                <w:i w:val="false"/>
                <w:color w:val="000000"/>
                <w:sz w:val="20"/>
              </w:rPr>
              <w:t>mail. 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Карабалыкского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Карабалык, улица</w:t>
            </w:r>
            <w:r>
              <w:br/>
            </w:r>
            <w:r>
              <w:rPr>
                <w:rFonts w:ascii="Times New Roman"/>
                <w:b w:val="false"/>
                <w:i w:val="false"/>
                <w:color w:val="000000"/>
                <w:sz w:val="20"/>
              </w:rPr>
              <w:t>
</w:t>
            </w:r>
            <w:r>
              <w:rPr>
                <w:rFonts w:ascii="Times New Roman"/>
                <w:b w:val="false"/>
                <w:i w:val="false"/>
                <w:color w:val="000000"/>
                <w:sz w:val="20"/>
              </w:rPr>
              <w:t>Космонавтов, 16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w:t>
            </w:r>
            <w:r>
              <w:rPr>
                <w:rFonts w:ascii="Times New Roman"/>
                <w:b w:val="false"/>
                <w:i w:val="false"/>
                <w:color w:val="000000"/>
                <w:sz w:val="20"/>
              </w:rPr>
              <w:t>3-21-08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Kar_zemot@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Костанайского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Затобольск,</w:t>
            </w:r>
            <w:r>
              <w:br/>
            </w:r>
            <w:r>
              <w:rPr>
                <w:rFonts w:ascii="Times New Roman"/>
                <w:b w:val="false"/>
                <w:i w:val="false"/>
                <w:color w:val="000000"/>
                <w:sz w:val="20"/>
              </w:rPr>
              <w:t>
</w:t>
            </w:r>
            <w:r>
              <w:rPr>
                <w:rFonts w:ascii="Times New Roman"/>
                <w:b w:val="false"/>
                <w:i w:val="false"/>
                <w:color w:val="000000"/>
                <w:sz w:val="20"/>
              </w:rPr>
              <w:t>улица Калинина,</w:t>
            </w:r>
            <w:r>
              <w:br/>
            </w:r>
            <w:r>
              <w:rPr>
                <w:rFonts w:ascii="Times New Roman"/>
                <w:b w:val="false"/>
                <w:i w:val="false"/>
                <w:color w:val="000000"/>
                <w:sz w:val="20"/>
              </w:rPr>
              <w:t>
</w:t>
            </w:r>
            <w:r>
              <w:rPr>
                <w:rFonts w:ascii="Times New Roman"/>
                <w:b w:val="false"/>
                <w:i w:val="false"/>
                <w:color w:val="000000"/>
                <w:sz w:val="20"/>
              </w:rPr>
              <w:t>66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w:t>
            </w:r>
            <w:r>
              <w:rPr>
                <w:rFonts w:ascii="Times New Roman"/>
                <w:b w:val="false"/>
                <w:i w:val="false"/>
                <w:color w:val="000000"/>
                <w:sz w:val="20"/>
              </w:rPr>
              <w:t>2-26-83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zemotdelkst@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Камыстинского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Камысты, улица</w:t>
            </w:r>
            <w:r>
              <w:br/>
            </w:r>
            <w:r>
              <w:rPr>
                <w:rFonts w:ascii="Times New Roman"/>
                <w:b w:val="false"/>
                <w:i w:val="false"/>
                <w:color w:val="000000"/>
                <w:sz w:val="20"/>
              </w:rPr>
              <w:t>
</w:t>
            </w:r>
            <w:r>
              <w:rPr>
                <w:rFonts w:ascii="Times New Roman"/>
                <w:b w:val="false"/>
                <w:i w:val="false"/>
                <w:color w:val="000000"/>
                <w:sz w:val="20"/>
              </w:rPr>
              <w:t>Ержанова, 61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w:t>
            </w:r>
            <w:r>
              <w:rPr>
                <w:rFonts w:ascii="Times New Roman"/>
                <w:b w:val="false"/>
                <w:i w:val="false"/>
                <w:color w:val="000000"/>
                <w:sz w:val="20"/>
              </w:rPr>
              <w:t>2-21-82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zem-kamysty@</w:t>
            </w:r>
            <w:r>
              <w:br/>
            </w:r>
            <w:r>
              <w:rPr>
                <w:rFonts w:ascii="Times New Roman"/>
                <w:b w:val="false"/>
                <w:i w:val="false"/>
                <w:color w:val="000000"/>
                <w:sz w:val="20"/>
              </w:rPr>
              <w:t>
</w:t>
            </w:r>
            <w:r>
              <w:rPr>
                <w:rFonts w:ascii="Times New Roman"/>
                <w:b w:val="false"/>
                <w:i w:val="false"/>
                <w:color w:val="000000"/>
                <w:sz w:val="20"/>
              </w:rPr>
              <w:t>yande[.ru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Карасуского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Карасу, улица</w:t>
            </w:r>
            <w:r>
              <w:br/>
            </w:r>
            <w:r>
              <w:rPr>
                <w:rFonts w:ascii="Times New Roman"/>
                <w:b w:val="false"/>
                <w:i w:val="false"/>
                <w:color w:val="000000"/>
                <w:sz w:val="20"/>
              </w:rPr>
              <w:t>
</w:t>
            </w:r>
            <w:r>
              <w:rPr>
                <w:rFonts w:ascii="Times New Roman"/>
                <w:b w:val="false"/>
                <w:i w:val="false"/>
                <w:color w:val="000000"/>
                <w:sz w:val="20"/>
              </w:rPr>
              <w:t>Исакова, 66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w:t>
            </w:r>
            <w:r>
              <w:rPr>
                <w:rFonts w:ascii="Times New Roman"/>
                <w:b w:val="false"/>
                <w:i w:val="false"/>
                <w:color w:val="000000"/>
                <w:sz w:val="20"/>
              </w:rPr>
              <w:t>2-17-71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Мендыкаринского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Боровское, улица</w:t>
            </w:r>
            <w:r>
              <w:br/>
            </w:r>
            <w:r>
              <w:rPr>
                <w:rFonts w:ascii="Times New Roman"/>
                <w:b w:val="false"/>
                <w:i w:val="false"/>
                <w:color w:val="000000"/>
                <w:sz w:val="20"/>
              </w:rPr>
              <w:t>
</w:t>
            </w:r>
            <w:r>
              <w:rPr>
                <w:rFonts w:ascii="Times New Roman"/>
                <w:b w:val="false"/>
                <w:i w:val="false"/>
                <w:color w:val="000000"/>
                <w:sz w:val="20"/>
              </w:rPr>
              <w:t>Королева,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w:t>
            </w:r>
            <w:r>
              <w:rPr>
                <w:rFonts w:ascii="Times New Roman"/>
                <w:b w:val="false"/>
                <w:i w:val="false"/>
                <w:color w:val="000000"/>
                <w:sz w:val="20"/>
              </w:rPr>
              <w:t>2-15-78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mendzemkom@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Наурзумского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Караменды, улица</w:t>
            </w:r>
            <w:r>
              <w:br/>
            </w:r>
            <w:r>
              <w:rPr>
                <w:rFonts w:ascii="Times New Roman"/>
                <w:b w:val="false"/>
                <w:i w:val="false"/>
                <w:color w:val="000000"/>
                <w:sz w:val="20"/>
              </w:rPr>
              <w:t>
</w:t>
            </w:r>
            <w:r>
              <w:rPr>
                <w:rFonts w:ascii="Times New Roman"/>
                <w:b w:val="false"/>
                <w:i w:val="false"/>
                <w:color w:val="000000"/>
                <w:sz w:val="20"/>
              </w:rPr>
              <w:t>Шакшак Жанибек,</w:t>
            </w:r>
            <w:r>
              <w:br/>
            </w:r>
            <w:r>
              <w:rPr>
                <w:rFonts w:ascii="Times New Roman"/>
                <w:b w:val="false"/>
                <w:i w:val="false"/>
                <w:color w:val="000000"/>
                <w:sz w:val="20"/>
              </w:rPr>
              <w:t>
</w:t>
            </w:r>
            <w:r>
              <w:rPr>
                <w:rFonts w:ascii="Times New Roman"/>
                <w:b w:val="false"/>
                <w:i w:val="false"/>
                <w:color w:val="000000"/>
                <w:sz w:val="20"/>
              </w:rPr>
              <w:t>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w:t>
            </w:r>
            <w:r>
              <w:rPr>
                <w:rFonts w:ascii="Times New Roman"/>
                <w:b w:val="false"/>
                <w:i w:val="false"/>
                <w:color w:val="000000"/>
                <w:sz w:val="20"/>
              </w:rPr>
              <w:t>2-15-26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naurzhe@mail.</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Сарыкольского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Сарыколь, улица</w:t>
            </w:r>
            <w:r>
              <w:br/>
            </w:r>
            <w:r>
              <w:rPr>
                <w:rFonts w:ascii="Times New Roman"/>
                <w:b w:val="false"/>
                <w:i w:val="false"/>
                <w:color w:val="000000"/>
                <w:sz w:val="20"/>
              </w:rPr>
              <w:t>
</w:t>
            </w:r>
            <w:r>
              <w:rPr>
                <w:rFonts w:ascii="Times New Roman"/>
                <w:b w:val="false"/>
                <w:i w:val="false"/>
                <w:color w:val="000000"/>
                <w:sz w:val="20"/>
              </w:rPr>
              <w:t>Ленина, 76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w:t>
            </w:r>
            <w:r>
              <w:rPr>
                <w:rFonts w:ascii="Times New Roman"/>
                <w:b w:val="false"/>
                <w:i w:val="false"/>
                <w:color w:val="000000"/>
                <w:sz w:val="20"/>
              </w:rPr>
              <w:t>2-18-49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ozo@krcc.kz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Тарановского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Тарановское,</w:t>
            </w:r>
            <w:r>
              <w:br/>
            </w:r>
            <w:r>
              <w:rPr>
                <w:rFonts w:ascii="Times New Roman"/>
                <w:b w:val="false"/>
                <w:i w:val="false"/>
                <w:color w:val="000000"/>
                <w:sz w:val="20"/>
              </w:rPr>
              <w:t>
</w:t>
            </w:r>
            <w:r>
              <w:rPr>
                <w:rFonts w:ascii="Times New Roman"/>
                <w:b w:val="false"/>
                <w:i w:val="false"/>
                <w:color w:val="000000"/>
                <w:sz w:val="20"/>
              </w:rPr>
              <w:t>улица Калинина,</w:t>
            </w:r>
            <w:r>
              <w:br/>
            </w:r>
            <w:r>
              <w:rPr>
                <w:rFonts w:ascii="Times New Roman"/>
                <w:b w:val="false"/>
                <w:i w:val="false"/>
                <w:color w:val="000000"/>
                <w:sz w:val="20"/>
              </w:rPr>
              <w:t>
</w:t>
            </w:r>
            <w:r>
              <w:rPr>
                <w:rFonts w:ascii="Times New Roman"/>
                <w:b w:val="false"/>
                <w:i w:val="false"/>
                <w:color w:val="000000"/>
                <w:sz w:val="20"/>
              </w:rPr>
              <w:t>60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w:t>
            </w:r>
            <w:r>
              <w:rPr>
                <w:rFonts w:ascii="Times New Roman"/>
                <w:b w:val="false"/>
                <w:i w:val="false"/>
                <w:color w:val="000000"/>
                <w:sz w:val="20"/>
              </w:rPr>
              <w:t>3-64-51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Zemly_taran@</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Узункольского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Узунколь, улица</w:t>
            </w:r>
            <w:r>
              <w:br/>
            </w:r>
            <w:r>
              <w:rPr>
                <w:rFonts w:ascii="Times New Roman"/>
                <w:b w:val="false"/>
                <w:i w:val="false"/>
                <w:color w:val="000000"/>
                <w:sz w:val="20"/>
              </w:rPr>
              <w:t>
</w:t>
            </w:r>
            <w:r>
              <w:rPr>
                <w:rFonts w:ascii="Times New Roman"/>
                <w:b w:val="false"/>
                <w:i w:val="false"/>
                <w:color w:val="000000"/>
                <w:sz w:val="20"/>
              </w:rPr>
              <w:t>Мусрепова, 14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w:t>
            </w:r>
            <w:r>
              <w:rPr>
                <w:rFonts w:ascii="Times New Roman"/>
                <w:b w:val="false"/>
                <w:i w:val="false"/>
                <w:color w:val="000000"/>
                <w:sz w:val="20"/>
              </w:rPr>
              <w:t>2-15-47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Федоровского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Федоровка, улица</w:t>
            </w:r>
            <w:r>
              <w:br/>
            </w:r>
            <w:r>
              <w:rPr>
                <w:rFonts w:ascii="Times New Roman"/>
                <w:b w:val="false"/>
                <w:i w:val="false"/>
                <w:color w:val="000000"/>
                <w:sz w:val="20"/>
              </w:rPr>
              <w:t>
</w:t>
            </w:r>
            <w:r>
              <w:rPr>
                <w:rFonts w:ascii="Times New Roman"/>
                <w:b w:val="false"/>
                <w:i w:val="false"/>
                <w:color w:val="000000"/>
                <w:sz w:val="20"/>
              </w:rPr>
              <w:t>Красноармейская,</w:t>
            </w:r>
            <w:r>
              <w:br/>
            </w:r>
            <w:r>
              <w:rPr>
                <w:rFonts w:ascii="Times New Roman"/>
                <w:b w:val="false"/>
                <w:i w:val="false"/>
                <w:color w:val="000000"/>
                <w:sz w:val="20"/>
              </w:rPr>
              <w:t>
</w:t>
            </w:r>
            <w:r>
              <w:rPr>
                <w:rFonts w:ascii="Times New Roman"/>
                <w:b w:val="false"/>
                <w:i w:val="false"/>
                <w:color w:val="000000"/>
                <w:sz w:val="20"/>
              </w:rPr>
              <w:t>57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w:t>
            </w:r>
            <w:r>
              <w:rPr>
                <w:rFonts w:ascii="Times New Roman"/>
                <w:b w:val="false"/>
                <w:i w:val="false"/>
                <w:color w:val="000000"/>
                <w:sz w:val="20"/>
              </w:rPr>
              <w:t>2-18-76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Fed_zem@mail.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Аркалык"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Аркалык, </w:t>
            </w:r>
            <w:r>
              <w:br/>
            </w:r>
            <w:r>
              <w:rPr>
                <w:rFonts w:ascii="Times New Roman"/>
                <w:b w:val="false"/>
                <w:i w:val="false"/>
                <w:color w:val="000000"/>
                <w:sz w:val="20"/>
              </w:rPr>
              <w:t>
</w:t>
            </w:r>
            <w:r>
              <w:rPr>
                <w:rFonts w:ascii="Times New Roman"/>
                <w:b w:val="false"/>
                <w:i w:val="false"/>
                <w:color w:val="000000"/>
                <w:sz w:val="20"/>
              </w:rPr>
              <w:t>проспект Абая,</w:t>
            </w:r>
            <w:r>
              <w:br/>
            </w:r>
            <w:r>
              <w:rPr>
                <w:rFonts w:ascii="Times New Roman"/>
                <w:b w:val="false"/>
                <w:i w:val="false"/>
                <w:color w:val="000000"/>
                <w:sz w:val="20"/>
              </w:rPr>
              <w:t>
</w:t>
            </w:r>
            <w:r>
              <w:rPr>
                <w:rFonts w:ascii="Times New Roman"/>
                <w:b w:val="false"/>
                <w:i w:val="false"/>
                <w:color w:val="000000"/>
                <w:sz w:val="20"/>
              </w:rPr>
              <w:t>29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w:t>
            </w:r>
            <w:r>
              <w:rPr>
                <w:rFonts w:ascii="Times New Roman"/>
                <w:b w:val="false"/>
                <w:i w:val="false"/>
                <w:color w:val="000000"/>
                <w:sz w:val="20"/>
              </w:rPr>
              <w:t>7-23-52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Zem.ark@mail.</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Лисаковск"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w:t>
            </w:r>
            <w:r>
              <w:rPr>
                <w:rFonts w:ascii="Times New Roman"/>
                <w:b w:val="false"/>
                <w:i w:val="false"/>
                <w:color w:val="000000"/>
                <w:sz w:val="20"/>
              </w:rPr>
              <w:t>улица Мира, 31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w:t>
            </w:r>
            <w:r>
              <w:rPr>
                <w:rFonts w:ascii="Times New Roman"/>
                <w:b w:val="false"/>
                <w:i w:val="false"/>
                <w:color w:val="000000"/>
                <w:sz w:val="20"/>
              </w:rPr>
              <w:t>3-32-34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Terra_lsk@</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Рудный"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Космонавтов, 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w:t>
            </w:r>
            <w:r>
              <w:rPr>
                <w:rFonts w:ascii="Times New Roman"/>
                <w:b w:val="false"/>
                <w:i w:val="false"/>
                <w:color w:val="000000"/>
                <w:sz w:val="20"/>
              </w:rPr>
              <w:t>4-09-73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zemotd@mail.</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Костанай"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Амангельды, 93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57-57-44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gorzem@mail.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Кызылординской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проспект Абая,</w:t>
            </w:r>
            <w:r>
              <w:br/>
            </w:r>
            <w:r>
              <w:rPr>
                <w:rFonts w:ascii="Times New Roman"/>
                <w:b w:val="false"/>
                <w:i w:val="false"/>
                <w:color w:val="000000"/>
                <w:sz w:val="20"/>
              </w:rPr>
              <w:t>
</w:t>
            </w:r>
            <w:r>
              <w:rPr>
                <w:rFonts w:ascii="Times New Roman"/>
                <w:b w:val="false"/>
                <w:i w:val="false"/>
                <w:color w:val="000000"/>
                <w:sz w:val="20"/>
              </w:rPr>
              <w:t>27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23-98-67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UZO_KZ@mail.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Аральского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w:t>
            </w:r>
            <w:r>
              <w:br/>
            </w:r>
            <w:r>
              <w:rPr>
                <w:rFonts w:ascii="Times New Roman"/>
                <w:b w:val="false"/>
                <w:i w:val="false"/>
                <w:color w:val="000000"/>
                <w:sz w:val="20"/>
              </w:rPr>
              <w:t>
</w:t>
            </w:r>
            <w:r>
              <w:rPr>
                <w:rFonts w:ascii="Times New Roman"/>
                <w:b w:val="false"/>
                <w:i w:val="false"/>
                <w:color w:val="000000"/>
                <w:sz w:val="20"/>
              </w:rPr>
              <w:t>улица Мектеп, 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w:t>
            </w:r>
            <w:r>
              <w:rPr>
                <w:rFonts w:ascii="Times New Roman"/>
                <w:b w:val="false"/>
                <w:i w:val="false"/>
                <w:color w:val="000000"/>
                <w:sz w:val="20"/>
              </w:rPr>
              <w:t>2-15-43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rusaral@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Жалагашского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Жалагаш, улица</w:t>
            </w:r>
            <w:r>
              <w:br/>
            </w:r>
            <w:r>
              <w:rPr>
                <w:rFonts w:ascii="Times New Roman"/>
                <w:b w:val="false"/>
                <w:i w:val="false"/>
                <w:color w:val="000000"/>
                <w:sz w:val="20"/>
              </w:rPr>
              <w:t>
</w:t>
            </w:r>
            <w:r>
              <w:rPr>
                <w:rFonts w:ascii="Times New Roman"/>
                <w:b w:val="false"/>
                <w:i w:val="false"/>
                <w:color w:val="000000"/>
                <w:sz w:val="20"/>
              </w:rPr>
              <w:t>М.Мырзалиева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w:t>
            </w:r>
            <w:r>
              <w:rPr>
                <w:rFonts w:ascii="Times New Roman"/>
                <w:b w:val="false"/>
                <w:i w:val="false"/>
                <w:color w:val="000000"/>
                <w:sz w:val="20"/>
              </w:rPr>
              <w:t>3-19-78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zhalsemotn@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Жанакорганского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Жанакорган,</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М.Көкенова, 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w:t>
            </w:r>
            <w:r>
              <w:rPr>
                <w:rFonts w:ascii="Times New Roman"/>
                <w:b w:val="false"/>
                <w:i w:val="false"/>
                <w:color w:val="000000"/>
                <w:sz w:val="20"/>
              </w:rPr>
              <w:t>2-12-78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pozakim@mail.</w:t>
            </w:r>
            <w:r>
              <w:br/>
            </w:r>
            <w:r>
              <w:rPr>
                <w:rFonts w:ascii="Times New Roman"/>
                <w:b w:val="false"/>
                <w:i w:val="false"/>
                <w:color w:val="000000"/>
                <w:sz w:val="20"/>
              </w:rPr>
              <w:t>
</w:t>
            </w:r>
            <w:r>
              <w:rPr>
                <w:rFonts w:ascii="Times New Roman"/>
                <w:b w:val="false"/>
                <w:i w:val="false"/>
                <w:color w:val="000000"/>
                <w:sz w:val="20"/>
              </w:rPr>
              <w:t>ru</w:t>
            </w:r>
            <w:r>
              <w:br/>
            </w:r>
            <w:r>
              <w:rPr>
                <w:rFonts w:ascii="Times New Roman"/>
                <w:b w:val="false"/>
                <w:i w:val="false"/>
                <w:color w:val="000000"/>
                <w:sz w:val="20"/>
              </w:rPr>
              <w:t>
</w:t>
            </w:r>
            <w:r>
              <w:rPr>
                <w:rFonts w:ascii="Times New Roman"/>
                <w:b w:val="false"/>
                <w:i w:val="false"/>
                <w:color w:val="000000"/>
                <w:sz w:val="20"/>
              </w:rPr>
              <w:t>org_acim@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Казалинского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Айтеке би, улица</w:t>
            </w:r>
            <w:r>
              <w:br/>
            </w:r>
            <w:r>
              <w:rPr>
                <w:rFonts w:ascii="Times New Roman"/>
                <w:b w:val="false"/>
                <w:i w:val="false"/>
                <w:color w:val="000000"/>
                <w:sz w:val="20"/>
              </w:rPr>
              <w:t>
</w:t>
            </w:r>
            <w:r>
              <w:rPr>
                <w:rFonts w:ascii="Times New Roman"/>
                <w:b w:val="false"/>
                <w:i w:val="false"/>
                <w:color w:val="000000"/>
                <w:sz w:val="20"/>
              </w:rPr>
              <w:t>Пиримова,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w:t>
            </w:r>
            <w:r>
              <w:rPr>
                <w:rFonts w:ascii="Times New Roman"/>
                <w:b w:val="false"/>
                <w:i w:val="false"/>
                <w:color w:val="000000"/>
                <w:sz w:val="20"/>
              </w:rPr>
              <w:t>2-16-47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baidenesova_</w:t>
            </w:r>
            <w:r>
              <w:br/>
            </w:r>
            <w:r>
              <w:rPr>
                <w:rFonts w:ascii="Times New Roman"/>
                <w:b w:val="false"/>
                <w:i w:val="false"/>
                <w:color w:val="000000"/>
                <w:sz w:val="20"/>
              </w:rPr>
              <w:t>
</w:t>
            </w:r>
            <w:r>
              <w:rPr>
                <w:rFonts w:ascii="Times New Roman"/>
                <w:b w:val="false"/>
                <w:i w:val="false"/>
                <w:color w:val="000000"/>
                <w:sz w:val="20"/>
              </w:rPr>
              <w:t>A@mail.ru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Кармакшинского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Жосалы, улица</w:t>
            </w:r>
            <w:r>
              <w:br/>
            </w:r>
            <w:r>
              <w:rPr>
                <w:rFonts w:ascii="Times New Roman"/>
                <w:b w:val="false"/>
                <w:i w:val="false"/>
                <w:color w:val="000000"/>
                <w:sz w:val="20"/>
              </w:rPr>
              <w:t>
</w:t>
            </w:r>
            <w:r>
              <w:rPr>
                <w:rFonts w:ascii="Times New Roman"/>
                <w:b w:val="false"/>
                <w:i w:val="false"/>
                <w:color w:val="000000"/>
                <w:sz w:val="20"/>
              </w:rPr>
              <w:t>Абая, 95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w:t>
            </w:r>
            <w:r>
              <w:rPr>
                <w:rFonts w:ascii="Times New Roman"/>
                <w:b w:val="false"/>
                <w:i w:val="false"/>
                <w:color w:val="000000"/>
                <w:sz w:val="20"/>
              </w:rPr>
              <w:t>2-18-08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karmakshizher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Сырдарьинского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Теренузек, улица</w:t>
            </w:r>
            <w:r>
              <w:br/>
            </w:r>
            <w:r>
              <w:rPr>
                <w:rFonts w:ascii="Times New Roman"/>
                <w:b w:val="false"/>
                <w:i w:val="false"/>
                <w:color w:val="000000"/>
                <w:sz w:val="20"/>
              </w:rPr>
              <w:t>
</w:t>
            </w:r>
            <w:r>
              <w:rPr>
                <w:rFonts w:ascii="Times New Roman"/>
                <w:b w:val="false"/>
                <w:i w:val="false"/>
                <w:color w:val="000000"/>
                <w:sz w:val="20"/>
              </w:rPr>
              <w:t>Абая,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2-17-96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Sirdaria_</w:t>
            </w:r>
            <w:r>
              <w:br/>
            </w:r>
            <w:r>
              <w:rPr>
                <w:rFonts w:ascii="Times New Roman"/>
                <w:b w:val="false"/>
                <w:i w:val="false"/>
                <w:color w:val="000000"/>
                <w:sz w:val="20"/>
              </w:rPr>
              <w:t>
</w:t>
            </w:r>
            <w:r>
              <w:rPr>
                <w:rFonts w:ascii="Times New Roman"/>
                <w:b w:val="false"/>
                <w:i w:val="false"/>
                <w:color w:val="000000"/>
                <w:sz w:val="20"/>
              </w:rPr>
              <w:t>zemkom@mail.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Шиелийского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w:t>
            </w:r>
            <w:r>
              <w:br/>
            </w:r>
            <w:r>
              <w:rPr>
                <w:rFonts w:ascii="Times New Roman"/>
                <w:b w:val="false"/>
                <w:i w:val="false"/>
                <w:color w:val="000000"/>
                <w:sz w:val="20"/>
              </w:rPr>
              <w:t>
</w:t>
            </w:r>
            <w:r>
              <w:rPr>
                <w:rFonts w:ascii="Times New Roman"/>
                <w:b w:val="false"/>
                <w:i w:val="false"/>
                <w:color w:val="000000"/>
                <w:sz w:val="20"/>
              </w:rPr>
              <w:t>район, поселок</w:t>
            </w:r>
            <w:r>
              <w:br/>
            </w:r>
            <w:r>
              <w:rPr>
                <w:rFonts w:ascii="Times New Roman"/>
                <w:b w:val="false"/>
                <w:i w:val="false"/>
                <w:color w:val="000000"/>
                <w:sz w:val="20"/>
              </w:rPr>
              <w:t>
</w:t>
            </w:r>
            <w:r>
              <w:rPr>
                <w:rFonts w:ascii="Times New Roman"/>
                <w:b w:val="false"/>
                <w:i w:val="false"/>
                <w:color w:val="000000"/>
                <w:sz w:val="20"/>
              </w:rPr>
              <w:t>Шиели, улица</w:t>
            </w:r>
            <w:r>
              <w:br/>
            </w:r>
            <w:r>
              <w:rPr>
                <w:rFonts w:ascii="Times New Roman"/>
                <w:b w:val="false"/>
                <w:i w:val="false"/>
                <w:color w:val="000000"/>
                <w:sz w:val="20"/>
              </w:rPr>
              <w:t>
</w:t>
            </w:r>
            <w:r>
              <w:rPr>
                <w:rFonts w:ascii="Times New Roman"/>
                <w:b w:val="false"/>
                <w:i w:val="false"/>
                <w:color w:val="000000"/>
                <w:sz w:val="20"/>
              </w:rPr>
              <w:t>Жахаева, 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w:t>
            </w:r>
            <w:r>
              <w:rPr>
                <w:rFonts w:ascii="Times New Roman"/>
                <w:b w:val="false"/>
                <w:i w:val="false"/>
                <w:color w:val="000000"/>
                <w:sz w:val="20"/>
              </w:rPr>
              <w:t>4-20-82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Zemkom_shieli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Кызылорда"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Аманкельди, 102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23-11-51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Alisha_zher@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Мангистауской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23</w:t>
            </w:r>
            <w:r>
              <w:br/>
            </w:r>
            <w:r>
              <w:rPr>
                <w:rFonts w:ascii="Times New Roman"/>
                <w:b w:val="false"/>
                <w:i w:val="false"/>
                <w:color w:val="000000"/>
                <w:sz w:val="20"/>
              </w:rPr>
              <w:t>
</w:t>
            </w:r>
            <w:r>
              <w:rPr>
                <w:rFonts w:ascii="Times New Roman"/>
                <w:b w:val="false"/>
                <w:i w:val="false"/>
                <w:color w:val="000000"/>
                <w:sz w:val="20"/>
              </w:rPr>
              <w:t>микрорайон, 100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43-13-39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Aktau_UZO@</w:t>
            </w:r>
            <w:r>
              <w:br/>
            </w:r>
            <w:r>
              <w:rPr>
                <w:rFonts w:ascii="Times New Roman"/>
                <w:b w:val="false"/>
                <w:i w:val="false"/>
                <w:color w:val="000000"/>
                <w:sz w:val="20"/>
              </w:rPr>
              <w:t>
</w:t>
            </w:r>
            <w:r>
              <w:rPr>
                <w:rFonts w:ascii="Times New Roman"/>
                <w:b w:val="false"/>
                <w:i w:val="false"/>
                <w:color w:val="000000"/>
                <w:sz w:val="20"/>
              </w:rPr>
              <w:t xml:space="preserve">mail.ru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Бейнеуского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Бейнеу, улица</w:t>
            </w:r>
            <w:r>
              <w:br/>
            </w:r>
            <w:r>
              <w:rPr>
                <w:rFonts w:ascii="Times New Roman"/>
                <w:b w:val="false"/>
                <w:i w:val="false"/>
                <w:color w:val="000000"/>
                <w:sz w:val="20"/>
              </w:rPr>
              <w:t>
</w:t>
            </w:r>
            <w:r>
              <w:rPr>
                <w:rFonts w:ascii="Times New Roman"/>
                <w:b w:val="false"/>
                <w:i w:val="false"/>
                <w:color w:val="000000"/>
                <w:sz w:val="20"/>
              </w:rPr>
              <w:t>Д.Тажиева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w:t>
            </w:r>
            <w:r>
              <w:rPr>
                <w:rFonts w:ascii="Times New Roman"/>
                <w:b w:val="false"/>
                <w:i w:val="false"/>
                <w:color w:val="000000"/>
                <w:sz w:val="20"/>
              </w:rPr>
              <w:t>2-20-84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Karakuman@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Каракиянского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Курык, улица</w:t>
            </w:r>
            <w:r>
              <w:br/>
            </w:r>
            <w:r>
              <w:rPr>
                <w:rFonts w:ascii="Times New Roman"/>
                <w:b w:val="false"/>
                <w:i w:val="false"/>
                <w:color w:val="000000"/>
                <w:sz w:val="20"/>
              </w:rPr>
              <w:t>
</w:t>
            </w:r>
            <w:r>
              <w:rPr>
                <w:rFonts w:ascii="Times New Roman"/>
                <w:b w:val="false"/>
                <w:i w:val="false"/>
                <w:color w:val="000000"/>
                <w:sz w:val="20"/>
              </w:rPr>
              <w:t>Досан- батыра, 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w:t>
            </w:r>
            <w:r>
              <w:rPr>
                <w:rFonts w:ascii="Times New Roman"/>
                <w:b w:val="false"/>
                <w:i w:val="false"/>
                <w:color w:val="000000"/>
                <w:sz w:val="20"/>
              </w:rPr>
              <w:t>2-18-00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karakia_</w:t>
            </w:r>
            <w:r>
              <w:br/>
            </w:r>
            <w:r>
              <w:rPr>
                <w:rFonts w:ascii="Times New Roman"/>
                <w:b w:val="false"/>
                <w:i w:val="false"/>
                <w:color w:val="000000"/>
                <w:sz w:val="20"/>
              </w:rPr>
              <w:t>
</w:t>
            </w:r>
            <w:r>
              <w:rPr>
                <w:rFonts w:ascii="Times New Roman"/>
                <w:b w:val="false"/>
                <w:i w:val="false"/>
                <w:color w:val="000000"/>
                <w:sz w:val="20"/>
              </w:rPr>
              <w:t>zemcom@mail.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Мангистауского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Шетпе, улица</w:t>
            </w:r>
            <w:r>
              <w:br/>
            </w:r>
            <w:r>
              <w:rPr>
                <w:rFonts w:ascii="Times New Roman"/>
                <w:b w:val="false"/>
                <w:i w:val="false"/>
                <w:color w:val="000000"/>
                <w:sz w:val="20"/>
              </w:rPr>
              <w:t>
</w:t>
            </w:r>
            <w:r>
              <w:rPr>
                <w:rFonts w:ascii="Times New Roman"/>
                <w:b w:val="false"/>
                <w:i w:val="false"/>
                <w:color w:val="000000"/>
                <w:sz w:val="20"/>
              </w:rPr>
              <w:t>Центральная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w:t>
            </w:r>
            <w:r>
              <w:rPr>
                <w:rFonts w:ascii="Times New Roman"/>
                <w:b w:val="false"/>
                <w:i w:val="false"/>
                <w:color w:val="000000"/>
                <w:sz w:val="20"/>
              </w:rPr>
              <w:t>2-24-11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mroz@mail.ru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Мунайлинского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Мангистау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75-03-52</w:t>
            </w:r>
            <w:r>
              <w:br/>
            </w:r>
            <w:r>
              <w:rPr>
                <w:rFonts w:ascii="Times New Roman"/>
                <w:b w:val="false"/>
                <w:i w:val="false"/>
                <w:color w:val="000000"/>
                <w:sz w:val="20"/>
              </w:rPr>
              <w:t>
</w:t>
            </w:r>
            <w:r>
              <w:rPr>
                <w:rFonts w:ascii="Times New Roman"/>
                <w:b w:val="false"/>
                <w:i w:val="false"/>
                <w:color w:val="000000"/>
                <w:sz w:val="20"/>
              </w:rPr>
              <w:t>75-03-04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munailyzem@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Тупкараганского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Форт-Шевченко,</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Ш. Еркегулова,1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w:t>
            </w:r>
            <w:r>
              <w:rPr>
                <w:rFonts w:ascii="Times New Roman"/>
                <w:b w:val="false"/>
                <w:i w:val="false"/>
                <w:color w:val="000000"/>
                <w:sz w:val="20"/>
              </w:rPr>
              <w:t>2-25-88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Fort_akyman@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Жанаозен"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w:t>
            </w:r>
            <w:r>
              <w:rPr>
                <w:rFonts w:ascii="Times New Roman"/>
                <w:b w:val="false"/>
                <w:i w:val="false"/>
                <w:color w:val="000000"/>
                <w:sz w:val="20"/>
              </w:rPr>
              <w:t>улица Сатпаева,</w:t>
            </w:r>
            <w:r>
              <w:br/>
            </w:r>
            <w:r>
              <w:rPr>
                <w:rFonts w:ascii="Times New Roman"/>
                <w:b w:val="false"/>
                <w:i w:val="false"/>
                <w:color w:val="000000"/>
                <w:sz w:val="20"/>
              </w:rPr>
              <w:t>
</w:t>
            </w:r>
            <w:r>
              <w:rPr>
                <w:rFonts w:ascii="Times New Roman"/>
                <w:b w:val="false"/>
                <w:i w:val="false"/>
                <w:color w:val="000000"/>
                <w:sz w:val="20"/>
              </w:rPr>
              <w:t>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w:t>
            </w:r>
            <w:r>
              <w:rPr>
                <w:rFonts w:ascii="Times New Roman"/>
                <w:b w:val="false"/>
                <w:i w:val="false"/>
                <w:color w:val="000000"/>
                <w:sz w:val="20"/>
              </w:rPr>
              <w:t>3-44-45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Zem_uzen@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Актау"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4 микрорайон, 72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33-67-37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www.Aktau_</w:t>
            </w:r>
            <w:r>
              <w:br/>
            </w:r>
            <w:r>
              <w:rPr>
                <w:rFonts w:ascii="Times New Roman"/>
                <w:b w:val="false"/>
                <w:i w:val="false"/>
                <w:color w:val="000000"/>
                <w:sz w:val="20"/>
              </w:rPr>
              <w:t>
</w:t>
            </w:r>
            <w:r>
              <w:rPr>
                <w:rFonts w:ascii="Times New Roman"/>
                <w:b w:val="false"/>
                <w:i w:val="false"/>
                <w:color w:val="000000"/>
                <w:sz w:val="20"/>
              </w:rPr>
              <w:t>info.kz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Павлодарской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проспект Победы,</w:t>
            </w:r>
            <w:r>
              <w:br/>
            </w:r>
            <w:r>
              <w:rPr>
                <w:rFonts w:ascii="Times New Roman"/>
                <w:b w:val="false"/>
                <w:i w:val="false"/>
                <w:color w:val="000000"/>
                <w:sz w:val="20"/>
              </w:rPr>
              <w:t>
</w:t>
            </w:r>
            <w:r>
              <w:rPr>
                <w:rFonts w:ascii="Times New Roman"/>
                <w:b w:val="false"/>
                <w:i w:val="false"/>
                <w:color w:val="000000"/>
                <w:sz w:val="20"/>
              </w:rPr>
              <w:t>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32-49-57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kense.uzo@p</w:t>
            </w:r>
            <w:r>
              <w:br/>
            </w:r>
            <w:r>
              <w:rPr>
                <w:rFonts w:ascii="Times New Roman"/>
                <w:b w:val="false"/>
                <w:i w:val="false"/>
                <w:color w:val="000000"/>
                <w:sz w:val="20"/>
              </w:rPr>
              <w:t>
</w:t>
            </w:r>
            <w:r>
              <w:rPr>
                <w:rFonts w:ascii="Times New Roman"/>
                <w:b w:val="false"/>
                <w:i w:val="false"/>
                <w:color w:val="000000"/>
                <w:sz w:val="20"/>
              </w:rPr>
              <w:t>avlodar.gov.</w:t>
            </w:r>
            <w:r>
              <w:br/>
            </w:r>
            <w:r>
              <w:rPr>
                <w:rFonts w:ascii="Times New Roman"/>
                <w:b w:val="false"/>
                <w:i w:val="false"/>
                <w:color w:val="000000"/>
                <w:sz w:val="20"/>
              </w:rPr>
              <w:t>
</w:t>
            </w:r>
            <w:r>
              <w:rPr>
                <w:rFonts w:ascii="Times New Roman"/>
                <w:b w:val="false"/>
                <w:i w:val="false"/>
                <w:color w:val="000000"/>
                <w:sz w:val="20"/>
              </w:rPr>
              <w:t xml:space="preserve">kz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Актогай, улица</w:t>
            </w:r>
            <w:r>
              <w:br/>
            </w:r>
            <w:r>
              <w:rPr>
                <w:rFonts w:ascii="Times New Roman"/>
                <w:b w:val="false"/>
                <w:i w:val="false"/>
                <w:color w:val="000000"/>
                <w:sz w:val="20"/>
              </w:rPr>
              <w:t>
</w:t>
            </w:r>
            <w:r>
              <w:rPr>
                <w:rFonts w:ascii="Times New Roman"/>
                <w:b w:val="false"/>
                <w:i w:val="false"/>
                <w:color w:val="000000"/>
                <w:sz w:val="20"/>
              </w:rPr>
              <w:t>Абая, 77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w:t>
            </w:r>
            <w:r>
              <w:rPr>
                <w:rFonts w:ascii="Times New Roman"/>
                <w:b w:val="false"/>
                <w:i w:val="false"/>
                <w:color w:val="000000"/>
                <w:sz w:val="20"/>
              </w:rPr>
              <w:t>2-14-25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 Aktjgai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Баянаульского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Баянаул, улица</w:t>
            </w:r>
            <w:r>
              <w:br/>
            </w:r>
            <w:r>
              <w:rPr>
                <w:rFonts w:ascii="Times New Roman"/>
                <w:b w:val="false"/>
                <w:i w:val="false"/>
                <w:color w:val="000000"/>
                <w:sz w:val="20"/>
              </w:rPr>
              <w:t>
</w:t>
            </w:r>
            <w:r>
              <w:rPr>
                <w:rFonts w:ascii="Times New Roman"/>
                <w:b w:val="false"/>
                <w:i w:val="false"/>
                <w:color w:val="000000"/>
                <w:sz w:val="20"/>
              </w:rPr>
              <w:t>Сатпаева, 55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w:t>
            </w:r>
            <w:r>
              <w:rPr>
                <w:rFonts w:ascii="Times New Roman"/>
                <w:b w:val="false"/>
                <w:i w:val="false"/>
                <w:color w:val="000000"/>
                <w:sz w:val="20"/>
              </w:rPr>
              <w:t>9-13-43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Железинского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Железинка, улица</w:t>
            </w:r>
            <w:r>
              <w:br/>
            </w:r>
            <w:r>
              <w:rPr>
                <w:rFonts w:ascii="Times New Roman"/>
                <w:b w:val="false"/>
                <w:i w:val="false"/>
                <w:color w:val="000000"/>
                <w:sz w:val="20"/>
              </w:rPr>
              <w:t>
</w:t>
            </w:r>
            <w:r>
              <w:rPr>
                <w:rFonts w:ascii="Times New Roman"/>
                <w:b w:val="false"/>
                <w:i w:val="false"/>
                <w:color w:val="000000"/>
                <w:sz w:val="20"/>
              </w:rPr>
              <w:t>Квиткова, 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w:t>
            </w:r>
            <w:r>
              <w:rPr>
                <w:rFonts w:ascii="Times New Roman"/>
                <w:b w:val="false"/>
                <w:i w:val="false"/>
                <w:color w:val="000000"/>
                <w:sz w:val="20"/>
              </w:rPr>
              <w:t>2-12-56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semotdelseles</w:t>
            </w:r>
            <w:r>
              <w:br/>
            </w:r>
            <w:r>
              <w:rPr>
                <w:rFonts w:ascii="Times New Roman"/>
                <w:b w:val="false"/>
                <w:i w:val="false"/>
                <w:color w:val="000000"/>
                <w:sz w:val="20"/>
              </w:rPr>
              <w:t>
</w:t>
            </w:r>
            <w:r>
              <w:rPr>
                <w:rFonts w:ascii="Times New Roman"/>
                <w:b w:val="false"/>
                <w:i w:val="false"/>
                <w:color w:val="000000"/>
                <w:sz w:val="20"/>
              </w:rPr>
              <w:t>inka@rambler.</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Иртышского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w:t>
            </w:r>
            <w:r>
              <w:br/>
            </w:r>
            <w:r>
              <w:rPr>
                <w:rFonts w:ascii="Times New Roman"/>
                <w:b w:val="false"/>
                <w:i w:val="false"/>
                <w:color w:val="000000"/>
                <w:sz w:val="20"/>
              </w:rPr>
              <w:t>
</w:t>
            </w:r>
            <w:r>
              <w:rPr>
                <w:rFonts w:ascii="Times New Roman"/>
                <w:b w:val="false"/>
                <w:i w:val="false"/>
                <w:color w:val="000000"/>
                <w:sz w:val="20"/>
              </w:rPr>
              <w:t>село Иртышск,</w:t>
            </w:r>
            <w:r>
              <w:br/>
            </w:r>
            <w:r>
              <w:rPr>
                <w:rFonts w:ascii="Times New Roman"/>
                <w:b w:val="false"/>
                <w:i w:val="false"/>
                <w:color w:val="000000"/>
                <w:sz w:val="20"/>
              </w:rPr>
              <w:t>
</w:t>
            </w:r>
            <w:r>
              <w:rPr>
                <w:rFonts w:ascii="Times New Roman"/>
                <w:b w:val="false"/>
                <w:i w:val="false"/>
                <w:color w:val="000000"/>
                <w:sz w:val="20"/>
              </w:rPr>
              <w:t>улица Богенбая,</w:t>
            </w:r>
            <w:r>
              <w:br/>
            </w:r>
            <w:r>
              <w:rPr>
                <w:rFonts w:ascii="Times New Roman"/>
                <w:b w:val="false"/>
                <w:i w:val="false"/>
                <w:color w:val="000000"/>
                <w:sz w:val="20"/>
              </w:rPr>
              <w:t>
</w:t>
            </w:r>
            <w:r>
              <w:rPr>
                <w:rFonts w:ascii="Times New Roman"/>
                <w:b w:val="false"/>
                <w:i w:val="false"/>
                <w:color w:val="000000"/>
                <w:sz w:val="20"/>
              </w:rPr>
              <w:t>97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w:t>
            </w:r>
            <w:r>
              <w:rPr>
                <w:rFonts w:ascii="Times New Roman"/>
                <w:b w:val="false"/>
                <w:i w:val="false"/>
                <w:color w:val="000000"/>
                <w:sz w:val="20"/>
              </w:rPr>
              <w:t>2-15-46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irtadm@</w:t>
            </w:r>
            <w:r>
              <w:br/>
            </w:r>
            <w:r>
              <w:rPr>
                <w:rFonts w:ascii="Times New Roman"/>
                <w:b w:val="false"/>
                <w:i w:val="false"/>
                <w:color w:val="000000"/>
                <w:sz w:val="20"/>
              </w:rPr>
              <w:t>
</w:t>
            </w:r>
            <w:r>
              <w:rPr>
                <w:rFonts w:ascii="Times New Roman"/>
                <w:b w:val="false"/>
                <w:i w:val="false"/>
                <w:color w:val="000000"/>
                <w:sz w:val="20"/>
              </w:rPr>
              <w:t>pavlakimat.kz</w:t>
            </w:r>
            <w:r>
              <w:br/>
            </w:r>
            <w:r>
              <w:rPr>
                <w:rFonts w:ascii="Times New Roman"/>
                <w:b w:val="false"/>
                <w:i w:val="false"/>
                <w:color w:val="000000"/>
                <w:sz w:val="20"/>
              </w:rPr>
              <w:t>
</w:t>
            </w:r>
            <w:r>
              <w:rPr>
                <w:rFonts w:ascii="Times New Roman"/>
                <w:b w:val="false"/>
                <w:i w:val="false"/>
                <w:color w:val="000000"/>
                <w:sz w:val="20"/>
              </w:rPr>
              <w:t>irtadm</w:t>
            </w:r>
            <w:r>
              <w:br/>
            </w:r>
            <w:r>
              <w:rPr>
                <w:rFonts w:ascii="Times New Roman"/>
                <w:b w:val="false"/>
                <w:i w:val="false"/>
                <w:color w:val="000000"/>
                <w:sz w:val="20"/>
              </w:rPr>
              <w:t>
</w:t>
            </w:r>
            <w:r>
              <w:rPr>
                <w:rFonts w:ascii="Times New Roman"/>
                <w:b w:val="false"/>
                <w:i w:val="false"/>
                <w:color w:val="000000"/>
                <w:sz w:val="20"/>
              </w:rPr>
              <w:t>@ 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Качирского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w:t>
            </w:r>
            <w:r>
              <w:br/>
            </w:r>
            <w:r>
              <w:rPr>
                <w:rFonts w:ascii="Times New Roman"/>
                <w:b w:val="false"/>
                <w:i w:val="false"/>
                <w:color w:val="000000"/>
                <w:sz w:val="20"/>
              </w:rPr>
              <w:t>
</w:t>
            </w:r>
            <w:r>
              <w:rPr>
                <w:rFonts w:ascii="Times New Roman"/>
                <w:b w:val="false"/>
                <w:i w:val="false"/>
                <w:color w:val="000000"/>
                <w:sz w:val="20"/>
              </w:rPr>
              <w:t>село Теренколь,</w:t>
            </w:r>
            <w:r>
              <w:br/>
            </w:r>
            <w:r>
              <w:rPr>
                <w:rFonts w:ascii="Times New Roman"/>
                <w:b w:val="false"/>
                <w:i w:val="false"/>
                <w:color w:val="000000"/>
                <w:sz w:val="20"/>
              </w:rPr>
              <w:t>
</w:t>
            </w:r>
            <w:r>
              <w:rPr>
                <w:rFonts w:ascii="Times New Roman"/>
                <w:b w:val="false"/>
                <w:i w:val="false"/>
                <w:color w:val="000000"/>
                <w:sz w:val="20"/>
              </w:rPr>
              <w:t>улица Тургенева,</w:t>
            </w:r>
            <w:r>
              <w:br/>
            </w:r>
            <w:r>
              <w:rPr>
                <w:rFonts w:ascii="Times New Roman"/>
                <w:b w:val="false"/>
                <w:i w:val="false"/>
                <w:color w:val="000000"/>
                <w:sz w:val="20"/>
              </w:rPr>
              <w:t>
</w:t>
            </w:r>
            <w:r>
              <w:rPr>
                <w:rFonts w:ascii="Times New Roman"/>
                <w:b w:val="false"/>
                <w:i w:val="false"/>
                <w:color w:val="000000"/>
                <w:sz w:val="20"/>
              </w:rPr>
              <w:t>85 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w:t>
            </w:r>
            <w:r>
              <w:rPr>
                <w:rFonts w:ascii="Times New Roman"/>
                <w:b w:val="false"/>
                <w:i w:val="false"/>
                <w:color w:val="000000"/>
                <w:sz w:val="20"/>
              </w:rPr>
              <w:t>2-11-78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OZO.kach@</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Лебяжинского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Акку, улица</w:t>
            </w:r>
            <w:r>
              <w:br/>
            </w:r>
            <w:r>
              <w:rPr>
                <w:rFonts w:ascii="Times New Roman"/>
                <w:b w:val="false"/>
                <w:i w:val="false"/>
                <w:color w:val="000000"/>
                <w:sz w:val="20"/>
              </w:rPr>
              <w:t>
</w:t>
            </w:r>
            <w:r>
              <w:rPr>
                <w:rFonts w:ascii="Times New Roman"/>
                <w:b w:val="false"/>
                <w:i w:val="false"/>
                <w:color w:val="000000"/>
                <w:sz w:val="20"/>
              </w:rPr>
              <w:t>Мира,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w:t>
            </w:r>
            <w:r>
              <w:rPr>
                <w:rFonts w:ascii="Times New Roman"/>
                <w:b w:val="false"/>
                <w:i w:val="false"/>
                <w:color w:val="000000"/>
                <w:sz w:val="20"/>
              </w:rPr>
              <w:t>2-10-03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Shakirov.alr@</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r>
              <w:br/>
            </w:r>
            <w:r>
              <w:rPr>
                <w:rFonts w:ascii="Times New Roman"/>
                <w:b w:val="false"/>
                <w:i w:val="false"/>
                <w:color w:val="000000"/>
                <w:sz w:val="20"/>
              </w:rPr>
              <w:t>
</w:t>
            </w:r>
            <w:r>
              <w:rPr>
                <w:rFonts w:ascii="Times New Roman"/>
                <w:b w:val="false"/>
                <w:i w:val="false"/>
                <w:color w:val="000000"/>
                <w:sz w:val="20"/>
              </w:rPr>
              <w:t>село Коктобе,</w:t>
            </w:r>
            <w:r>
              <w:br/>
            </w:r>
            <w:r>
              <w:rPr>
                <w:rFonts w:ascii="Times New Roman"/>
                <w:b w:val="false"/>
                <w:i w:val="false"/>
                <w:color w:val="000000"/>
                <w:sz w:val="20"/>
              </w:rPr>
              <w:t>
</w:t>
            </w:r>
            <w:r>
              <w:rPr>
                <w:rFonts w:ascii="Times New Roman"/>
                <w:b w:val="false"/>
                <w:i w:val="false"/>
                <w:color w:val="000000"/>
                <w:sz w:val="20"/>
              </w:rPr>
              <w:t>улица Аблайхана,</w:t>
            </w:r>
            <w:r>
              <w:br/>
            </w:r>
            <w:r>
              <w:rPr>
                <w:rFonts w:ascii="Times New Roman"/>
                <w:b w:val="false"/>
                <w:i w:val="false"/>
                <w:color w:val="000000"/>
                <w:sz w:val="20"/>
              </w:rPr>
              <w:t>
</w:t>
            </w:r>
            <w:r>
              <w:rPr>
                <w:rFonts w:ascii="Times New Roman"/>
                <w:b w:val="false"/>
                <w:i w:val="false"/>
                <w:color w:val="000000"/>
                <w:sz w:val="20"/>
              </w:rPr>
              <w:t>30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w:t>
            </w:r>
            <w:r>
              <w:rPr>
                <w:rFonts w:ascii="Times New Roman"/>
                <w:b w:val="false"/>
                <w:i w:val="false"/>
                <w:color w:val="000000"/>
                <w:sz w:val="20"/>
              </w:rPr>
              <w:t>9-13-77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Павлодарского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Павлодар, улица</w:t>
            </w:r>
            <w:r>
              <w:br/>
            </w:r>
            <w:r>
              <w:rPr>
                <w:rFonts w:ascii="Times New Roman"/>
                <w:b w:val="false"/>
                <w:i w:val="false"/>
                <w:color w:val="000000"/>
                <w:sz w:val="20"/>
              </w:rPr>
              <w:t>
</w:t>
            </w:r>
            <w:r>
              <w:rPr>
                <w:rFonts w:ascii="Times New Roman"/>
                <w:b w:val="false"/>
                <w:i w:val="false"/>
                <w:color w:val="000000"/>
                <w:sz w:val="20"/>
              </w:rPr>
              <w:t>Толстого, 22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32-32-36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Успенского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w:t>
            </w:r>
            <w:r>
              <w:br/>
            </w:r>
            <w:r>
              <w:rPr>
                <w:rFonts w:ascii="Times New Roman"/>
                <w:b w:val="false"/>
                <w:i w:val="false"/>
                <w:color w:val="000000"/>
                <w:sz w:val="20"/>
              </w:rPr>
              <w:t>
</w:t>
            </w:r>
            <w:r>
              <w:rPr>
                <w:rFonts w:ascii="Times New Roman"/>
                <w:b w:val="false"/>
                <w:i w:val="false"/>
                <w:color w:val="000000"/>
                <w:sz w:val="20"/>
              </w:rPr>
              <w:t>село Успенка,</w:t>
            </w:r>
            <w:r>
              <w:br/>
            </w:r>
            <w:r>
              <w:rPr>
                <w:rFonts w:ascii="Times New Roman"/>
                <w:b w:val="false"/>
                <w:i w:val="false"/>
                <w:color w:val="000000"/>
                <w:sz w:val="20"/>
              </w:rPr>
              <w:t>
</w:t>
            </w:r>
            <w:r>
              <w:rPr>
                <w:rFonts w:ascii="Times New Roman"/>
                <w:b w:val="false"/>
                <w:i w:val="false"/>
                <w:color w:val="000000"/>
                <w:sz w:val="20"/>
              </w:rPr>
              <w:t>улица Ленина, 70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w:t>
            </w:r>
            <w:r>
              <w:rPr>
                <w:rFonts w:ascii="Times New Roman"/>
                <w:b w:val="false"/>
                <w:i w:val="false"/>
                <w:color w:val="000000"/>
                <w:sz w:val="20"/>
              </w:rPr>
              <w:t>9-17-30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Ozouspen. 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Щербактинского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Шарбакты, улица</w:t>
            </w:r>
            <w:r>
              <w:br/>
            </w:r>
            <w:r>
              <w:rPr>
                <w:rFonts w:ascii="Times New Roman"/>
                <w:b w:val="false"/>
                <w:i w:val="false"/>
                <w:color w:val="000000"/>
                <w:sz w:val="20"/>
              </w:rPr>
              <w:t>
</w:t>
            </w:r>
            <w:r>
              <w:rPr>
                <w:rFonts w:ascii="Times New Roman"/>
                <w:b w:val="false"/>
                <w:i w:val="false"/>
                <w:color w:val="000000"/>
                <w:sz w:val="20"/>
              </w:rPr>
              <w:t>Советов, 49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w:t>
            </w:r>
            <w:r>
              <w:rPr>
                <w:rFonts w:ascii="Times New Roman"/>
                <w:b w:val="false"/>
                <w:i w:val="false"/>
                <w:color w:val="000000"/>
                <w:sz w:val="20"/>
              </w:rPr>
              <w:t>2-16-51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Sherb_OZO@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Аксу"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w:t>
            </w:r>
            <w:r>
              <w:rPr>
                <w:rFonts w:ascii="Times New Roman"/>
                <w:b w:val="false"/>
                <w:i w:val="false"/>
                <w:color w:val="000000"/>
                <w:sz w:val="20"/>
              </w:rPr>
              <w:t>улица Пушкина,</w:t>
            </w:r>
            <w:r>
              <w:br/>
            </w:r>
            <w:r>
              <w:rPr>
                <w:rFonts w:ascii="Times New Roman"/>
                <w:b w:val="false"/>
                <w:i w:val="false"/>
                <w:color w:val="000000"/>
                <w:sz w:val="20"/>
              </w:rPr>
              <w:t>
</w:t>
            </w:r>
            <w:r>
              <w:rPr>
                <w:rFonts w:ascii="Times New Roman"/>
                <w:b w:val="false"/>
                <w:i w:val="false"/>
                <w:color w:val="000000"/>
                <w:sz w:val="20"/>
              </w:rPr>
              <w:t>42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6-22-46</w:t>
            </w:r>
            <w:r>
              <w:br/>
            </w:r>
            <w:r>
              <w:rPr>
                <w:rFonts w:ascii="Times New Roman"/>
                <w:b w:val="false"/>
                <w:i w:val="false"/>
                <w:color w:val="000000"/>
                <w:sz w:val="20"/>
              </w:rPr>
              <w:t>
</w:t>
            </w:r>
            <w:r>
              <w:rPr>
                <w:rFonts w:ascii="Times New Roman"/>
                <w:b w:val="false"/>
                <w:i w:val="false"/>
                <w:color w:val="000000"/>
                <w:sz w:val="20"/>
              </w:rPr>
              <w:t>5-01-25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kokin.aa@</w:t>
            </w:r>
            <w:r>
              <w:br/>
            </w:r>
            <w:r>
              <w:rPr>
                <w:rFonts w:ascii="Times New Roman"/>
                <w:b w:val="false"/>
                <w:i w:val="false"/>
                <w:color w:val="000000"/>
                <w:sz w:val="20"/>
              </w:rPr>
              <w:t>
</w:t>
            </w:r>
            <w:r>
              <w:rPr>
                <w:rFonts w:ascii="Times New Roman"/>
                <w:b w:val="false"/>
                <w:i w:val="false"/>
                <w:color w:val="000000"/>
                <w:sz w:val="20"/>
              </w:rPr>
              <w:t>pavlodar.gov.</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Экибастуз"</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w:t>
            </w:r>
            <w:r>
              <w:rPr>
                <w:rFonts w:ascii="Times New Roman"/>
                <w:b w:val="false"/>
                <w:i w:val="false"/>
                <w:color w:val="000000"/>
                <w:sz w:val="20"/>
              </w:rPr>
              <w:t>улица 50-летия</w:t>
            </w:r>
            <w:r>
              <w:br/>
            </w:r>
            <w:r>
              <w:rPr>
                <w:rFonts w:ascii="Times New Roman"/>
                <w:b w:val="false"/>
                <w:i w:val="false"/>
                <w:color w:val="000000"/>
                <w:sz w:val="20"/>
              </w:rPr>
              <w:t>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Экибастуза, 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w:t>
            </w:r>
            <w:r>
              <w:br/>
            </w:r>
            <w:r>
              <w:rPr>
                <w:rFonts w:ascii="Times New Roman"/>
                <w:b w:val="false"/>
                <w:i w:val="false"/>
                <w:color w:val="000000"/>
                <w:sz w:val="20"/>
              </w:rPr>
              <w:t>
</w:t>
            </w:r>
            <w:r>
              <w:rPr>
                <w:rFonts w:ascii="Times New Roman"/>
                <w:b w:val="false"/>
                <w:i w:val="false"/>
                <w:color w:val="000000"/>
                <w:sz w:val="20"/>
              </w:rPr>
              <w:t>5-43-00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co.zemres@</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Павлодар"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Площадь</w:t>
            </w:r>
            <w:r>
              <w:br/>
            </w:r>
            <w:r>
              <w:rPr>
                <w:rFonts w:ascii="Times New Roman"/>
                <w:b w:val="false"/>
                <w:i w:val="false"/>
                <w:color w:val="000000"/>
                <w:sz w:val="20"/>
              </w:rPr>
              <w:t>
</w:t>
            </w:r>
            <w:r>
              <w:rPr>
                <w:rFonts w:ascii="Times New Roman"/>
                <w:b w:val="false"/>
                <w:i w:val="false"/>
                <w:color w:val="000000"/>
                <w:sz w:val="20"/>
              </w:rPr>
              <w:t>Победы, 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32-48-27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City</w:t>
            </w:r>
            <w:r>
              <w:br/>
            </w:r>
            <w:r>
              <w:rPr>
                <w:rFonts w:ascii="Times New Roman"/>
                <w:b w:val="false"/>
                <w:i w:val="false"/>
                <w:color w:val="000000"/>
                <w:sz w:val="20"/>
              </w:rPr>
              <w:t>
</w:t>
            </w:r>
            <w:r>
              <w:rPr>
                <w:rFonts w:ascii="Times New Roman"/>
                <w:b w:val="false"/>
                <w:i w:val="false"/>
                <w:color w:val="000000"/>
                <w:sz w:val="20"/>
              </w:rPr>
              <w:t>d@nursat.kz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w:t>
            </w:r>
            <w:r>
              <w:br/>
            </w:r>
            <w:r>
              <w:rPr>
                <w:rFonts w:ascii="Times New Roman"/>
                <w:b w:val="false"/>
                <w:i w:val="false"/>
                <w:color w:val="000000"/>
                <w:sz w:val="20"/>
              </w:rPr>
              <w:t>
</w:t>
            </w:r>
            <w:r>
              <w:rPr>
                <w:rFonts w:ascii="Times New Roman"/>
                <w:b w:val="false"/>
                <w:i w:val="false"/>
                <w:color w:val="000000"/>
                <w:sz w:val="20"/>
              </w:rPr>
              <w:t>Северо-Казахстанской 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 С.</w:t>
            </w:r>
            <w:r>
              <w:br/>
            </w:r>
            <w:r>
              <w:rPr>
                <w:rFonts w:ascii="Times New Roman"/>
                <w:b w:val="false"/>
                <w:i w:val="false"/>
                <w:color w:val="000000"/>
                <w:sz w:val="20"/>
              </w:rPr>
              <w:t>
</w:t>
            </w:r>
            <w:r>
              <w:rPr>
                <w:rFonts w:ascii="Times New Roman"/>
                <w:b w:val="false"/>
                <w:i w:val="false"/>
                <w:color w:val="000000"/>
                <w:sz w:val="20"/>
              </w:rPr>
              <w:t>Муканова, 58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42-24-72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oblzem@sko.kz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Айыртауского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Саумалколь,</w:t>
            </w:r>
            <w:r>
              <w:br/>
            </w:r>
            <w:r>
              <w:rPr>
                <w:rFonts w:ascii="Times New Roman"/>
                <w:b w:val="false"/>
                <w:i w:val="false"/>
                <w:color w:val="000000"/>
                <w:sz w:val="20"/>
              </w:rPr>
              <w:t>
</w:t>
            </w:r>
            <w:r>
              <w:rPr>
                <w:rFonts w:ascii="Times New Roman"/>
                <w:b w:val="false"/>
                <w:i w:val="false"/>
                <w:color w:val="000000"/>
                <w:sz w:val="20"/>
              </w:rPr>
              <w:t>улица Озерная,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w:t>
            </w:r>
            <w:r>
              <w:rPr>
                <w:rFonts w:ascii="Times New Roman"/>
                <w:b w:val="false"/>
                <w:i w:val="false"/>
                <w:color w:val="000000"/>
                <w:sz w:val="20"/>
              </w:rPr>
              <w:t>2-28-05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sazeml@mail.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Акжарского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r>
              <w:br/>
            </w:r>
            <w:r>
              <w:rPr>
                <w:rFonts w:ascii="Times New Roman"/>
                <w:b w:val="false"/>
                <w:i w:val="false"/>
                <w:color w:val="000000"/>
                <w:sz w:val="20"/>
              </w:rPr>
              <w:t>
</w:t>
            </w:r>
            <w:r>
              <w:rPr>
                <w:rFonts w:ascii="Times New Roman"/>
                <w:b w:val="false"/>
                <w:i w:val="false"/>
                <w:color w:val="000000"/>
                <w:sz w:val="20"/>
              </w:rPr>
              <w:t>село Талшик,</w:t>
            </w:r>
            <w:r>
              <w:br/>
            </w:r>
            <w:r>
              <w:rPr>
                <w:rFonts w:ascii="Times New Roman"/>
                <w:b w:val="false"/>
                <w:i w:val="false"/>
                <w:color w:val="000000"/>
                <w:sz w:val="20"/>
              </w:rPr>
              <w:t>
</w:t>
            </w:r>
            <w:r>
              <w:rPr>
                <w:rFonts w:ascii="Times New Roman"/>
                <w:b w:val="false"/>
                <w:i w:val="false"/>
                <w:color w:val="000000"/>
                <w:sz w:val="20"/>
              </w:rPr>
              <w:t>улица Целинная,</w:t>
            </w:r>
            <w:r>
              <w:br/>
            </w:r>
            <w:r>
              <w:rPr>
                <w:rFonts w:ascii="Times New Roman"/>
                <w:b w:val="false"/>
                <w:i w:val="false"/>
                <w:color w:val="000000"/>
                <w:sz w:val="20"/>
              </w:rPr>
              <w:t>
</w:t>
            </w:r>
            <w:r>
              <w:rPr>
                <w:rFonts w:ascii="Times New Roman"/>
                <w:b w:val="false"/>
                <w:i w:val="false"/>
                <w:color w:val="000000"/>
                <w:sz w:val="20"/>
              </w:rPr>
              <w:t>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w:t>
            </w:r>
            <w:r>
              <w:rPr>
                <w:rFonts w:ascii="Times New Roman"/>
                <w:b w:val="false"/>
                <w:i w:val="false"/>
                <w:color w:val="000000"/>
                <w:sz w:val="20"/>
              </w:rPr>
              <w:t>2-13-44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zemelni_2009@</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Аккайынского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Смирново, улица</w:t>
            </w:r>
            <w:r>
              <w:br/>
            </w:r>
            <w:r>
              <w:rPr>
                <w:rFonts w:ascii="Times New Roman"/>
                <w:b w:val="false"/>
                <w:i w:val="false"/>
                <w:color w:val="000000"/>
                <w:sz w:val="20"/>
              </w:rPr>
              <w:t>
</w:t>
            </w:r>
            <w:r>
              <w:rPr>
                <w:rFonts w:ascii="Times New Roman"/>
                <w:b w:val="false"/>
                <w:i w:val="false"/>
                <w:color w:val="000000"/>
                <w:sz w:val="20"/>
              </w:rPr>
              <w:t>Народная, 37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w:t>
            </w:r>
            <w:r>
              <w:rPr>
                <w:rFonts w:ascii="Times New Roman"/>
                <w:b w:val="false"/>
                <w:i w:val="false"/>
                <w:color w:val="000000"/>
                <w:sz w:val="20"/>
              </w:rPr>
              <w:t>2-14-86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akkaiynozo@</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района им. Г. Мусрепова"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w:t>
            </w:r>
            <w:r>
              <w:br/>
            </w:r>
            <w:r>
              <w:rPr>
                <w:rFonts w:ascii="Times New Roman"/>
                <w:b w:val="false"/>
                <w:i w:val="false"/>
                <w:color w:val="000000"/>
                <w:sz w:val="20"/>
              </w:rPr>
              <w:t>
</w:t>
            </w:r>
            <w:r>
              <w:rPr>
                <w:rFonts w:ascii="Times New Roman"/>
                <w:b w:val="false"/>
                <w:i w:val="false"/>
                <w:color w:val="000000"/>
                <w:sz w:val="20"/>
              </w:rPr>
              <w:t>Г. Мусрепова,</w:t>
            </w:r>
            <w:r>
              <w:br/>
            </w:r>
            <w:r>
              <w:rPr>
                <w:rFonts w:ascii="Times New Roman"/>
                <w:b w:val="false"/>
                <w:i w:val="false"/>
                <w:color w:val="000000"/>
                <w:sz w:val="20"/>
              </w:rPr>
              <w:t>
</w:t>
            </w: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Новоишимское,</w:t>
            </w:r>
            <w:r>
              <w:br/>
            </w:r>
            <w:r>
              <w:rPr>
                <w:rFonts w:ascii="Times New Roman"/>
                <w:b w:val="false"/>
                <w:i w:val="false"/>
                <w:color w:val="000000"/>
                <w:sz w:val="20"/>
              </w:rPr>
              <w:t>
</w:t>
            </w:r>
            <w:r>
              <w:rPr>
                <w:rFonts w:ascii="Times New Roman"/>
                <w:b w:val="false"/>
                <w:i w:val="false"/>
                <w:color w:val="000000"/>
                <w:sz w:val="20"/>
              </w:rPr>
              <w:t>улица Школьная,</w:t>
            </w:r>
            <w:r>
              <w:br/>
            </w:r>
            <w:r>
              <w:rPr>
                <w:rFonts w:ascii="Times New Roman"/>
                <w:b w:val="false"/>
                <w:i w:val="false"/>
                <w:color w:val="000000"/>
                <w:sz w:val="20"/>
              </w:rPr>
              <w:t>
</w:t>
            </w:r>
            <w:r>
              <w:rPr>
                <w:rFonts w:ascii="Times New Roman"/>
                <w:b w:val="false"/>
                <w:i w:val="false"/>
                <w:color w:val="000000"/>
                <w:sz w:val="20"/>
              </w:rPr>
              <w:t>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w:t>
            </w:r>
            <w:r>
              <w:rPr>
                <w:rFonts w:ascii="Times New Roman"/>
                <w:b w:val="false"/>
                <w:i w:val="false"/>
                <w:color w:val="000000"/>
                <w:sz w:val="20"/>
              </w:rPr>
              <w:t>2-14-74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ozo-gm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w:t>
            </w:r>
            <w:r>
              <w:rPr>
                <w:rFonts w:ascii="Times New Roman"/>
                <w:b w:val="false"/>
                <w:i w:val="false"/>
                <w:color w:val="000000"/>
                <w:sz w:val="20"/>
              </w:rPr>
              <w:t>село Явленка,</w:t>
            </w:r>
            <w:r>
              <w:br/>
            </w:r>
            <w:r>
              <w:rPr>
                <w:rFonts w:ascii="Times New Roman"/>
                <w:b w:val="false"/>
                <w:i w:val="false"/>
                <w:color w:val="000000"/>
                <w:sz w:val="20"/>
              </w:rPr>
              <w:t>
</w:t>
            </w:r>
            <w:r>
              <w:rPr>
                <w:rFonts w:ascii="Times New Roman"/>
                <w:b w:val="false"/>
                <w:i w:val="false"/>
                <w:color w:val="000000"/>
                <w:sz w:val="20"/>
              </w:rPr>
              <w:t>улица Ленина, 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w:t>
            </w:r>
            <w:r>
              <w:rPr>
                <w:rFonts w:ascii="Times New Roman"/>
                <w:b w:val="false"/>
                <w:i w:val="false"/>
                <w:color w:val="000000"/>
                <w:sz w:val="20"/>
              </w:rPr>
              <w:t>2-26-15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Ishim-vesti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Пресновка, улица</w:t>
            </w:r>
            <w:r>
              <w:br/>
            </w:r>
            <w:r>
              <w:rPr>
                <w:rFonts w:ascii="Times New Roman"/>
                <w:b w:val="false"/>
                <w:i w:val="false"/>
                <w:color w:val="000000"/>
                <w:sz w:val="20"/>
              </w:rPr>
              <w:t>
</w:t>
            </w:r>
            <w:r>
              <w:rPr>
                <w:rFonts w:ascii="Times New Roman"/>
                <w:b w:val="false"/>
                <w:i w:val="false"/>
                <w:color w:val="000000"/>
                <w:sz w:val="20"/>
              </w:rPr>
              <w:t>Дружбы, 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w:t>
            </w:r>
            <w:r>
              <w:rPr>
                <w:rFonts w:ascii="Times New Roman"/>
                <w:b w:val="false"/>
                <w:i w:val="false"/>
                <w:color w:val="000000"/>
                <w:sz w:val="20"/>
              </w:rPr>
              <w:t>2-28-11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zemgam78@</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Кызылжарского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Бишкуль, улица</w:t>
            </w:r>
            <w:r>
              <w:br/>
            </w:r>
            <w:r>
              <w:rPr>
                <w:rFonts w:ascii="Times New Roman"/>
                <w:b w:val="false"/>
                <w:i w:val="false"/>
                <w:color w:val="000000"/>
                <w:sz w:val="20"/>
              </w:rPr>
              <w:t>
</w:t>
            </w:r>
            <w:r>
              <w:rPr>
                <w:rFonts w:ascii="Times New Roman"/>
                <w:b w:val="false"/>
                <w:i w:val="false"/>
                <w:color w:val="000000"/>
                <w:sz w:val="20"/>
              </w:rPr>
              <w:t>Гагарина, 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w:t>
            </w:r>
            <w:r>
              <w:rPr>
                <w:rFonts w:ascii="Times New Roman"/>
                <w:b w:val="false"/>
                <w:i w:val="false"/>
                <w:color w:val="000000"/>
                <w:sz w:val="20"/>
              </w:rPr>
              <w:t>2-01-77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zemotdish@</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района им. М. Жумабаева"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w:t>
            </w:r>
            <w:r>
              <w:br/>
            </w:r>
            <w:r>
              <w:rPr>
                <w:rFonts w:ascii="Times New Roman"/>
                <w:b w:val="false"/>
                <w:i w:val="false"/>
                <w:color w:val="000000"/>
                <w:sz w:val="20"/>
              </w:rPr>
              <w:t>
</w:t>
            </w:r>
            <w:r>
              <w:rPr>
                <w:rFonts w:ascii="Times New Roman"/>
                <w:b w:val="false"/>
                <w:i w:val="false"/>
                <w:color w:val="000000"/>
                <w:sz w:val="20"/>
              </w:rPr>
              <w:t>М. Жумабаева,</w:t>
            </w:r>
            <w:r>
              <w:br/>
            </w:r>
            <w:r>
              <w:rPr>
                <w:rFonts w:ascii="Times New Roman"/>
                <w:b w:val="false"/>
                <w:i w:val="false"/>
                <w:color w:val="000000"/>
                <w:sz w:val="20"/>
              </w:rPr>
              <w:t>
</w:t>
            </w:r>
            <w:r>
              <w:rPr>
                <w:rFonts w:ascii="Times New Roman"/>
                <w:b w:val="false"/>
                <w:i w:val="false"/>
                <w:color w:val="000000"/>
                <w:sz w:val="20"/>
              </w:rPr>
              <w:t>город Булаево,</w:t>
            </w:r>
            <w:r>
              <w:br/>
            </w:r>
            <w:r>
              <w:rPr>
                <w:rFonts w:ascii="Times New Roman"/>
                <w:b w:val="false"/>
                <w:i w:val="false"/>
                <w:color w:val="000000"/>
                <w:sz w:val="20"/>
              </w:rPr>
              <w:t>
</w:t>
            </w:r>
            <w:r>
              <w:rPr>
                <w:rFonts w:ascii="Times New Roman"/>
                <w:b w:val="false"/>
                <w:i w:val="false"/>
                <w:color w:val="000000"/>
                <w:sz w:val="20"/>
              </w:rPr>
              <w:t>улица Целинная,</w:t>
            </w:r>
            <w:r>
              <w:br/>
            </w:r>
            <w:r>
              <w:rPr>
                <w:rFonts w:ascii="Times New Roman"/>
                <w:b w:val="false"/>
                <w:i w:val="false"/>
                <w:color w:val="000000"/>
                <w:sz w:val="20"/>
              </w:rPr>
              <w:t>
</w:t>
            </w:r>
            <w:r>
              <w:rPr>
                <w:rFonts w:ascii="Times New Roman"/>
                <w:b w:val="false"/>
                <w:i w:val="false"/>
                <w:color w:val="000000"/>
                <w:sz w:val="20"/>
              </w:rPr>
              <w:t>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w:t>
            </w:r>
            <w:r>
              <w:rPr>
                <w:rFonts w:ascii="Times New Roman"/>
                <w:b w:val="false"/>
                <w:i w:val="false"/>
                <w:color w:val="000000"/>
                <w:sz w:val="20"/>
              </w:rPr>
              <w:t>2-01-72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Dshl l</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Мамлютского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Мамлютка, улица</w:t>
            </w:r>
            <w:r>
              <w:br/>
            </w:r>
            <w:r>
              <w:rPr>
                <w:rFonts w:ascii="Times New Roman"/>
                <w:b w:val="false"/>
                <w:i w:val="false"/>
                <w:color w:val="000000"/>
                <w:sz w:val="20"/>
              </w:rPr>
              <w:t>
</w:t>
            </w:r>
            <w:r>
              <w:rPr>
                <w:rFonts w:ascii="Times New Roman"/>
                <w:b w:val="false"/>
                <w:i w:val="false"/>
                <w:color w:val="000000"/>
                <w:sz w:val="20"/>
              </w:rPr>
              <w:t>Кунанбаева,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w:t>
            </w:r>
            <w:r>
              <w:rPr>
                <w:rFonts w:ascii="Times New Roman"/>
                <w:b w:val="false"/>
                <w:i w:val="false"/>
                <w:color w:val="000000"/>
                <w:sz w:val="20"/>
              </w:rPr>
              <w:t>2-27-47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Тайыншинского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Тайынша, улица</w:t>
            </w:r>
            <w:r>
              <w:br/>
            </w:r>
            <w:r>
              <w:rPr>
                <w:rFonts w:ascii="Times New Roman"/>
                <w:b w:val="false"/>
                <w:i w:val="false"/>
                <w:color w:val="000000"/>
                <w:sz w:val="20"/>
              </w:rPr>
              <w:t>
</w:t>
            </w:r>
            <w:r>
              <w:rPr>
                <w:rFonts w:ascii="Times New Roman"/>
                <w:b w:val="false"/>
                <w:i w:val="false"/>
                <w:color w:val="000000"/>
                <w:sz w:val="20"/>
              </w:rPr>
              <w:t>Конституции</w:t>
            </w:r>
            <w:r>
              <w:br/>
            </w:r>
            <w:r>
              <w:rPr>
                <w:rFonts w:ascii="Times New Roman"/>
                <w:b w:val="false"/>
                <w:i w:val="false"/>
                <w:color w:val="000000"/>
                <w:sz w:val="20"/>
              </w:rPr>
              <w:t>
</w:t>
            </w:r>
            <w:r>
              <w:rPr>
                <w:rFonts w:ascii="Times New Roman"/>
                <w:b w:val="false"/>
                <w:i w:val="false"/>
                <w:color w:val="000000"/>
                <w:sz w:val="20"/>
              </w:rPr>
              <w:t>Казахстана, 206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w:t>
            </w:r>
            <w:r>
              <w:rPr>
                <w:rFonts w:ascii="Times New Roman"/>
                <w:b w:val="false"/>
                <w:i w:val="false"/>
                <w:color w:val="000000"/>
                <w:sz w:val="20"/>
              </w:rPr>
              <w:t>2-21-85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tainsha-otd-</w:t>
            </w:r>
            <w:r>
              <w:br/>
            </w:r>
            <w:r>
              <w:rPr>
                <w:rFonts w:ascii="Times New Roman"/>
                <w:b w:val="false"/>
                <w:i w:val="false"/>
                <w:color w:val="000000"/>
                <w:sz w:val="20"/>
              </w:rPr>
              <w:t>
</w:t>
            </w:r>
            <w:r>
              <w:rPr>
                <w:rFonts w:ascii="Times New Roman"/>
                <w:b w:val="false"/>
                <w:i w:val="false"/>
                <w:color w:val="000000"/>
                <w:sz w:val="20"/>
              </w:rPr>
              <w:t>zem-otn@</w:t>
            </w:r>
            <w:r>
              <w:br/>
            </w:r>
            <w:r>
              <w:rPr>
                <w:rFonts w:ascii="Times New Roman"/>
                <w:b w:val="false"/>
                <w:i w:val="false"/>
                <w:color w:val="000000"/>
                <w:sz w:val="20"/>
              </w:rPr>
              <w:t>
</w:t>
            </w:r>
            <w:r>
              <w:rPr>
                <w:rFonts w:ascii="Times New Roman"/>
                <w:b w:val="false"/>
                <w:i w:val="false"/>
                <w:color w:val="000000"/>
                <w:sz w:val="20"/>
              </w:rPr>
              <w:t>yandex.ru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Тимирязевского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Тимирязево,</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Валиханова,</w:t>
            </w:r>
            <w:r>
              <w:br/>
            </w:r>
            <w:r>
              <w:rPr>
                <w:rFonts w:ascii="Times New Roman"/>
                <w:b w:val="false"/>
                <w:i w:val="false"/>
                <w:color w:val="000000"/>
                <w:sz w:val="20"/>
              </w:rPr>
              <w:t>
</w:t>
            </w:r>
            <w:r>
              <w:rPr>
                <w:rFonts w:ascii="Times New Roman"/>
                <w:b w:val="false"/>
                <w:i w:val="false"/>
                <w:color w:val="000000"/>
                <w:sz w:val="20"/>
              </w:rPr>
              <w:t>1/101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8-7015-37</w:t>
            </w:r>
            <w:r>
              <w:br/>
            </w:r>
            <w:r>
              <w:rPr>
                <w:rFonts w:ascii="Times New Roman"/>
                <w:b w:val="false"/>
                <w:i w:val="false"/>
                <w:color w:val="000000"/>
                <w:sz w:val="20"/>
              </w:rPr>
              <w:t>
</w:t>
            </w:r>
            <w:r>
              <w:rPr>
                <w:rFonts w:ascii="Times New Roman"/>
                <w:b w:val="false"/>
                <w:i w:val="false"/>
                <w:color w:val="000000"/>
                <w:sz w:val="20"/>
              </w:rPr>
              <w:t>2-02-03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w:t>
            </w:r>
            <w:r>
              <w:br/>
            </w:r>
            <w:r>
              <w:rPr>
                <w:rFonts w:ascii="Times New Roman"/>
                <w:b w:val="false"/>
                <w:i w:val="false"/>
                <w:color w:val="000000"/>
                <w:sz w:val="20"/>
              </w:rPr>
              <w:t>
</w:t>
            </w:r>
            <w:r>
              <w:rPr>
                <w:rFonts w:ascii="Times New Roman"/>
                <w:b w:val="false"/>
                <w:i w:val="false"/>
                <w:color w:val="000000"/>
                <w:sz w:val="20"/>
              </w:rPr>
              <w:t>akimat@sko.kz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Уалихановского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Кишкенеколь,</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Уалиханова, 85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2-18-99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ual_zem@</w:t>
            </w:r>
            <w:r>
              <w:br/>
            </w:r>
            <w:r>
              <w:rPr>
                <w:rFonts w:ascii="Times New Roman"/>
                <w:b w:val="false"/>
                <w:i w:val="false"/>
                <w:color w:val="000000"/>
                <w:sz w:val="20"/>
              </w:rPr>
              <w:t>
</w:t>
            </w:r>
            <w:r>
              <w:rPr>
                <w:rFonts w:ascii="Times New Roman"/>
                <w:b w:val="false"/>
                <w:i w:val="false"/>
                <w:color w:val="000000"/>
                <w:sz w:val="20"/>
              </w:rPr>
              <w:t>mail,</w:t>
            </w:r>
            <w:r>
              <w:br/>
            </w:r>
            <w:r>
              <w:rPr>
                <w:rFonts w:ascii="Times New Roman"/>
                <w:b w:val="false"/>
                <w:i w:val="false"/>
                <w:color w:val="000000"/>
                <w:sz w:val="20"/>
              </w:rPr>
              <w:t>
</w:t>
            </w:r>
            <w:r>
              <w:rPr>
                <w:rFonts w:ascii="Times New Roman"/>
                <w:b w:val="false"/>
                <w:i w:val="false"/>
                <w:color w:val="000000"/>
                <w:sz w:val="20"/>
              </w:rPr>
              <w:t>online.kz</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района Шал акын"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w:t>
            </w:r>
            <w:r>
              <w:br/>
            </w:r>
            <w:r>
              <w:rPr>
                <w:rFonts w:ascii="Times New Roman"/>
                <w:b w:val="false"/>
                <w:i w:val="false"/>
                <w:color w:val="000000"/>
                <w:sz w:val="20"/>
              </w:rPr>
              <w:t>
</w:t>
            </w:r>
            <w:r>
              <w:rPr>
                <w:rFonts w:ascii="Times New Roman"/>
                <w:b w:val="false"/>
                <w:i w:val="false"/>
                <w:color w:val="000000"/>
                <w:sz w:val="20"/>
              </w:rPr>
              <w:t>город Сергеевка,</w:t>
            </w:r>
            <w:r>
              <w:br/>
            </w:r>
            <w:r>
              <w:rPr>
                <w:rFonts w:ascii="Times New Roman"/>
                <w:b w:val="false"/>
                <w:i w:val="false"/>
                <w:color w:val="000000"/>
                <w:sz w:val="20"/>
              </w:rPr>
              <w:t>
</w:t>
            </w:r>
            <w:r>
              <w:rPr>
                <w:rFonts w:ascii="Times New Roman"/>
                <w:b w:val="false"/>
                <w:i w:val="false"/>
                <w:color w:val="000000"/>
                <w:sz w:val="20"/>
              </w:rPr>
              <w:t>улица Победы, 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2-02-30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gisemcom@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Петропавловск"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Конституции</w:t>
            </w:r>
            <w:r>
              <w:br/>
            </w:r>
            <w:r>
              <w:rPr>
                <w:rFonts w:ascii="Times New Roman"/>
                <w:b w:val="false"/>
                <w:i w:val="false"/>
                <w:color w:val="000000"/>
                <w:sz w:val="20"/>
              </w:rPr>
              <w:t>
</w:t>
            </w:r>
            <w:r>
              <w:rPr>
                <w:rFonts w:ascii="Times New Roman"/>
                <w:b w:val="false"/>
                <w:i w:val="false"/>
                <w:color w:val="000000"/>
                <w:sz w:val="20"/>
              </w:rPr>
              <w:t>Казахстана, 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46-02-06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zempetr@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Токаева,</w:t>
            </w:r>
            <w:r>
              <w:br/>
            </w:r>
            <w:r>
              <w:rPr>
                <w:rFonts w:ascii="Times New Roman"/>
                <w:b w:val="false"/>
                <w:i w:val="false"/>
                <w:color w:val="000000"/>
                <w:sz w:val="20"/>
              </w:rPr>
              <w:t>
</w:t>
            </w:r>
            <w:r>
              <w:rPr>
                <w:rFonts w:ascii="Times New Roman"/>
                <w:b w:val="false"/>
                <w:i w:val="false"/>
                <w:color w:val="000000"/>
                <w:sz w:val="20"/>
              </w:rPr>
              <w:t xml:space="preserve">17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54-06-56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zem.otnosh.</w:t>
            </w:r>
            <w:r>
              <w:br/>
            </w:r>
            <w:r>
              <w:rPr>
                <w:rFonts w:ascii="Times New Roman"/>
                <w:b w:val="false"/>
                <w:i w:val="false"/>
                <w:color w:val="000000"/>
                <w:sz w:val="20"/>
              </w:rPr>
              <w:t>
</w:t>
            </w:r>
            <w:r>
              <w:rPr>
                <w:rFonts w:ascii="Times New Roman"/>
                <w:b w:val="false"/>
                <w:i w:val="false"/>
                <w:color w:val="000000"/>
                <w:sz w:val="20"/>
              </w:rPr>
              <w:t>uko@mail.ru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Арысь"</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Арысь,</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Аль-Фараби,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w:t>
            </w:r>
            <w:r>
              <w:rPr>
                <w:rFonts w:ascii="Times New Roman"/>
                <w:b w:val="false"/>
                <w:i w:val="false"/>
                <w:color w:val="000000"/>
                <w:sz w:val="20"/>
              </w:rPr>
              <w:t>2-22-53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ordotdel-</w:t>
            </w:r>
            <w:r>
              <w:br/>
            </w:r>
            <w:r>
              <w:rPr>
                <w:rFonts w:ascii="Times New Roman"/>
                <w:b w:val="false"/>
                <w:i w:val="false"/>
                <w:color w:val="000000"/>
                <w:sz w:val="20"/>
              </w:rPr>
              <w:t>
</w:t>
            </w:r>
            <w:r>
              <w:rPr>
                <w:rFonts w:ascii="Times New Roman"/>
                <w:b w:val="false"/>
                <w:i w:val="false"/>
                <w:color w:val="000000"/>
                <w:sz w:val="20"/>
              </w:rPr>
              <w:t>arys @mail.ru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Байдибекского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Шаян, улица</w:t>
            </w:r>
            <w:r>
              <w:br/>
            </w:r>
            <w:r>
              <w:rPr>
                <w:rFonts w:ascii="Times New Roman"/>
                <w:b w:val="false"/>
                <w:i w:val="false"/>
                <w:color w:val="000000"/>
                <w:sz w:val="20"/>
              </w:rPr>
              <w:t>
</w:t>
            </w:r>
            <w:r>
              <w:rPr>
                <w:rFonts w:ascii="Times New Roman"/>
                <w:b w:val="false"/>
                <w:i w:val="false"/>
                <w:color w:val="000000"/>
                <w:sz w:val="20"/>
              </w:rPr>
              <w:t>Спатаева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w:t>
            </w:r>
            <w:r>
              <w:rPr>
                <w:rFonts w:ascii="Times New Roman"/>
                <w:b w:val="false"/>
                <w:i w:val="false"/>
                <w:color w:val="000000"/>
                <w:sz w:val="20"/>
              </w:rPr>
              <w:t>2-23-55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temir74@mail.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Мактааральского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Мактааральский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Жетысай, улица</w:t>
            </w:r>
            <w:r>
              <w:br/>
            </w:r>
            <w:r>
              <w:rPr>
                <w:rFonts w:ascii="Times New Roman"/>
                <w:b w:val="false"/>
                <w:i w:val="false"/>
                <w:color w:val="000000"/>
                <w:sz w:val="20"/>
              </w:rPr>
              <w:t>
</w:t>
            </w:r>
            <w:r>
              <w:rPr>
                <w:rFonts w:ascii="Times New Roman"/>
                <w:b w:val="false"/>
                <w:i w:val="false"/>
                <w:color w:val="000000"/>
                <w:sz w:val="20"/>
              </w:rPr>
              <w:t xml:space="preserve">Калыбекова, 21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w:t>
            </w:r>
            <w:r>
              <w:rPr>
                <w:rFonts w:ascii="Times New Roman"/>
                <w:b w:val="false"/>
                <w:i w:val="false"/>
                <w:color w:val="000000"/>
                <w:sz w:val="20"/>
              </w:rPr>
              <w:t>6-29-94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Jer.kz@mail.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Казыгуртского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Казыгурт, улица</w:t>
            </w:r>
            <w:r>
              <w:br/>
            </w:r>
            <w:r>
              <w:rPr>
                <w:rFonts w:ascii="Times New Roman"/>
                <w:b w:val="false"/>
                <w:i w:val="false"/>
                <w:color w:val="000000"/>
                <w:sz w:val="20"/>
              </w:rPr>
              <w:t>
</w:t>
            </w:r>
            <w:r>
              <w:rPr>
                <w:rFonts w:ascii="Times New Roman"/>
                <w:b w:val="false"/>
                <w:i w:val="false"/>
                <w:color w:val="000000"/>
                <w:sz w:val="20"/>
              </w:rPr>
              <w:t>Тогаева,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w:t>
            </w:r>
            <w:r>
              <w:rPr>
                <w:rFonts w:ascii="Times New Roman"/>
                <w:b w:val="false"/>
                <w:i w:val="false"/>
                <w:color w:val="000000"/>
                <w:sz w:val="20"/>
              </w:rPr>
              <w:t>2-32-86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Ордабасинского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Темирлан, улица</w:t>
            </w:r>
            <w:r>
              <w:br/>
            </w:r>
            <w:r>
              <w:rPr>
                <w:rFonts w:ascii="Times New Roman"/>
                <w:b w:val="false"/>
                <w:i w:val="false"/>
                <w:color w:val="000000"/>
                <w:sz w:val="20"/>
              </w:rPr>
              <w:t>
</w:t>
            </w:r>
            <w:r>
              <w:rPr>
                <w:rFonts w:ascii="Times New Roman"/>
                <w:b w:val="false"/>
                <w:i w:val="false"/>
                <w:color w:val="000000"/>
                <w:sz w:val="20"/>
              </w:rPr>
              <w:t>Казыбек би,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w:t>
            </w:r>
            <w:r>
              <w:rPr>
                <w:rFonts w:ascii="Times New Roman"/>
                <w:b w:val="false"/>
                <w:i w:val="false"/>
                <w:color w:val="000000"/>
                <w:sz w:val="20"/>
              </w:rPr>
              <w:t>2-13-17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ordabasy_org@</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Отырарского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Шаульдер,</w:t>
            </w:r>
            <w:r>
              <w:br/>
            </w:r>
            <w:r>
              <w:rPr>
                <w:rFonts w:ascii="Times New Roman"/>
                <w:b w:val="false"/>
                <w:i w:val="false"/>
                <w:color w:val="000000"/>
                <w:sz w:val="20"/>
              </w:rPr>
              <w:t>
</w:t>
            </w:r>
            <w:r>
              <w:rPr>
                <w:rFonts w:ascii="Times New Roman"/>
                <w:b w:val="false"/>
                <w:i w:val="false"/>
                <w:color w:val="000000"/>
                <w:sz w:val="20"/>
              </w:rPr>
              <w:t>проспект Жибек</w:t>
            </w:r>
            <w:r>
              <w:br/>
            </w:r>
            <w:r>
              <w:rPr>
                <w:rFonts w:ascii="Times New Roman"/>
                <w:b w:val="false"/>
                <w:i w:val="false"/>
                <w:color w:val="000000"/>
                <w:sz w:val="20"/>
              </w:rPr>
              <w:t>
</w:t>
            </w:r>
            <w:r>
              <w:rPr>
                <w:rFonts w:ascii="Times New Roman"/>
                <w:b w:val="false"/>
                <w:i w:val="false"/>
                <w:color w:val="000000"/>
                <w:sz w:val="20"/>
              </w:rPr>
              <w:t>жолы, 37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w:t>
            </w:r>
            <w:r>
              <w:rPr>
                <w:rFonts w:ascii="Times New Roman"/>
                <w:b w:val="false"/>
                <w:i w:val="false"/>
                <w:color w:val="000000"/>
                <w:sz w:val="20"/>
              </w:rPr>
              <w:t>2-24-50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Сайрамского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Аксукент, улица</w:t>
            </w:r>
            <w:r>
              <w:br/>
            </w:r>
            <w:r>
              <w:rPr>
                <w:rFonts w:ascii="Times New Roman"/>
                <w:b w:val="false"/>
                <w:i w:val="false"/>
                <w:color w:val="000000"/>
                <w:sz w:val="20"/>
              </w:rPr>
              <w:t>
</w:t>
            </w:r>
            <w:r>
              <w:rPr>
                <w:rFonts w:ascii="Times New Roman"/>
                <w:b w:val="false"/>
                <w:i w:val="false"/>
                <w:color w:val="000000"/>
                <w:sz w:val="20"/>
              </w:rPr>
              <w:t>Кыстаубайев,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w:t>
            </w:r>
            <w:r>
              <w:rPr>
                <w:rFonts w:ascii="Times New Roman"/>
                <w:b w:val="false"/>
                <w:i w:val="false"/>
                <w:color w:val="000000"/>
                <w:sz w:val="20"/>
              </w:rPr>
              <w:t>2-24-45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cairam@mail.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Сарыагашского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Сарыагаш, улица</w:t>
            </w:r>
            <w:r>
              <w:br/>
            </w:r>
            <w:r>
              <w:rPr>
                <w:rFonts w:ascii="Times New Roman"/>
                <w:b w:val="false"/>
                <w:i w:val="false"/>
                <w:color w:val="000000"/>
                <w:sz w:val="20"/>
              </w:rPr>
              <w:t>
</w:t>
            </w:r>
            <w:r>
              <w:rPr>
                <w:rFonts w:ascii="Times New Roman"/>
                <w:b w:val="false"/>
                <w:i w:val="false"/>
                <w:color w:val="000000"/>
                <w:sz w:val="20"/>
              </w:rPr>
              <w:t xml:space="preserve">Исмаилова, б/н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w:t>
            </w:r>
            <w:r>
              <w:rPr>
                <w:rFonts w:ascii="Times New Roman"/>
                <w:b w:val="false"/>
                <w:i w:val="false"/>
                <w:color w:val="000000"/>
                <w:sz w:val="20"/>
              </w:rPr>
              <w:t>2-28-32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sariagachakim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Сузакского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Сузакский район,</w:t>
            </w:r>
            <w:r>
              <w:br/>
            </w:r>
            <w:r>
              <w:rPr>
                <w:rFonts w:ascii="Times New Roman"/>
                <w:b w:val="false"/>
                <w:i w:val="false"/>
                <w:color w:val="000000"/>
                <w:sz w:val="20"/>
              </w:rPr>
              <w:t>
</w:t>
            </w: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Шолаккорган,</w:t>
            </w:r>
            <w:r>
              <w:br/>
            </w:r>
            <w:r>
              <w:rPr>
                <w:rFonts w:ascii="Times New Roman"/>
                <w:b w:val="false"/>
                <w:i w:val="false"/>
                <w:color w:val="000000"/>
                <w:sz w:val="20"/>
              </w:rPr>
              <w:t>
</w:t>
            </w:r>
            <w:r>
              <w:rPr>
                <w:rFonts w:ascii="Times New Roman"/>
                <w:b w:val="false"/>
                <w:i w:val="false"/>
                <w:color w:val="000000"/>
                <w:sz w:val="20"/>
              </w:rPr>
              <w:t>улица Жибек</w:t>
            </w:r>
            <w:r>
              <w:br/>
            </w:r>
            <w:r>
              <w:rPr>
                <w:rFonts w:ascii="Times New Roman"/>
                <w:b w:val="false"/>
                <w:i w:val="false"/>
                <w:color w:val="000000"/>
                <w:sz w:val="20"/>
              </w:rPr>
              <w:t>
</w:t>
            </w:r>
            <w:r>
              <w:rPr>
                <w:rFonts w:ascii="Times New Roman"/>
                <w:b w:val="false"/>
                <w:i w:val="false"/>
                <w:color w:val="000000"/>
                <w:sz w:val="20"/>
              </w:rPr>
              <w:t>жолы,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w:t>
            </w:r>
            <w:r>
              <w:rPr>
                <w:rFonts w:ascii="Times New Roman"/>
                <w:b w:val="false"/>
                <w:i w:val="false"/>
                <w:color w:val="000000"/>
                <w:sz w:val="20"/>
              </w:rPr>
              <w:t>4-17-69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uzo_sosak@</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Толебийского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Ленгер, улица</w:t>
            </w:r>
            <w:r>
              <w:br/>
            </w:r>
            <w:r>
              <w:rPr>
                <w:rFonts w:ascii="Times New Roman"/>
                <w:b w:val="false"/>
                <w:i w:val="false"/>
                <w:color w:val="000000"/>
                <w:sz w:val="20"/>
              </w:rPr>
              <w:t>
</w:t>
            </w:r>
            <w:r>
              <w:rPr>
                <w:rFonts w:ascii="Times New Roman"/>
                <w:b w:val="false"/>
                <w:i w:val="false"/>
                <w:color w:val="000000"/>
                <w:sz w:val="20"/>
              </w:rPr>
              <w:t>Айтеке би, 28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w:t>
            </w:r>
            <w:r>
              <w:rPr>
                <w:rFonts w:ascii="Times New Roman"/>
                <w:b w:val="false"/>
                <w:i w:val="false"/>
                <w:color w:val="000000"/>
                <w:sz w:val="20"/>
              </w:rPr>
              <w:t>6-03-37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tolebi.akim@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Тюлькубасского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w:t>
            </w:r>
            <w:r>
              <w:br/>
            </w:r>
            <w:r>
              <w:rPr>
                <w:rFonts w:ascii="Times New Roman"/>
                <w:b w:val="false"/>
                <w:i w:val="false"/>
                <w:color w:val="000000"/>
                <w:sz w:val="20"/>
              </w:rPr>
              <w:t>
</w:t>
            </w:r>
            <w:r>
              <w:rPr>
                <w:rFonts w:ascii="Times New Roman"/>
                <w:b w:val="false"/>
                <w:i w:val="false"/>
                <w:color w:val="000000"/>
                <w:sz w:val="20"/>
              </w:rPr>
              <w:t>район, село</w:t>
            </w:r>
            <w:r>
              <w:br/>
            </w:r>
            <w:r>
              <w:rPr>
                <w:rFonts w:ascii="Times New Roman"/>
                <w:b w:val="false"/>
                <w:i w:val="false"/>
                <w:color w:val="000000"/>
                <w:sz w:val="20"/>
              </w:rPr>
              <w:t>
</w:t>
            </w:r>
            <w:r>
              <w:rPr>
                <w:rFonts w:ascii="Times New Roman"/>
                <w:b w:val="false"/>
                <w:i w:val="false"/>
                <w:color w:val="000000"/>
                <w:sz w:val="20"/>
              </w:rPr>
              <w:t>имени</w:t>
            </w:r>
            <w:r>
              <w:br/>
            </w:r>
            <w:r>
              <w:rPr>
                <w:rFonts w:ascii="Times New Roman"/>
                <w:b w:val="false"/>
                <w:i w:val="false"/>
                <w:color w:val="000000"/>
                <w:sz w:val="20"/>
              </w:rPr>
              <w:t>
</w:t>
            </w:r>
            <w:r>
              <w:rPr>
                <w:rFonts w:ascii="Times New Roman"/>
                <w:b w:val="false"/>
                <w:i w:val="false"/>
                <w:color w:val="000000"/>
                <w:sz w:val="20"/>
              </w:rPr>
              <w:t>Т.Рыскулова,</w:t>
            </w:r>
            <w:r>
              <w:br/>
            </w:r>
            <w:r>
              <w:rPr>
                <w:rFonts w:ascii="Times New Roman"/>
                <w:b w:val="false"/>
                <w:i w:val="false"/>
                <w:color w:val="000000"/>
                <w:sz w:val="20"/>
              </w:rPr>
              <w:t>
</w:t>
            </w:r>
            <w:r>
              <w:rPr>
                <w:rFonts w:ascii="Times New Roman"/>
                <w:b w:val="false"/>
                <w:i w:val="false"/>
                <w:color w:val="000000"/>
                <w:sz w:val="20"/>
              </w:rPr>
              <w:t>улица Жантурова,</w:t>
            </w:r>
            <w:r>
              <w:br/>
            </w:r>
            <w:r>
              <w:rPr>
                <w:rFonts w:ascii="Times New Roman"/>
                <w:b w:val="false"/>
                <w:i w:val="false"/>
                <w:color w:val="000000"/>
                <w:sz w:val="20"/>
              </w:rPr>
              <w:t>
</w:t>
            </w:r>
            <w:r>
              <w:rPr>
                <w:rFonts w:ascii="Times New Roman"/>
                <w:b w:val="false"/>
                <w:i w:val="false"/>
                <w:color w:val="000000"/>
                <w:sz w:val="20"/>
              </w:rPr>
              <w:t>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w:t>
            </w:r>
            <w:r>
              <w:rPr>
                <w:rFonts w:ascii="Times New Roman"/>
                <w:b w:val="false"/>
                <w:i w:val="false"/>
                <w:color w:val="000000"/>
                <w:sz w:val="20"/>
              </w:rPr>
              <w:t>5-25-95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trko@mail.ru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Шардаринского района"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w:t>
            </w:r>
            <w:r>
              <w:br/>
            </w:r>
            <w:r>
              <w:rPr>
                <w:rFonts w:ascii="Times New Roman"/>
                <w:b w:val="false"/>
                <w:i w:val="false"/>
                <w:color w:val="000000"/>
                <w:sz w:val="20"/>
              </w:rPr>
              <w:t>
</w:t>
            </w:r>
            <w:r>
              <w:rPr>
                <w:rFonts w:ascii="Times New Roman"/>
                <w:b w:val="false"/>
                <w:i w:val="false"/>
                <w:color w:val="000000"/>
                <w:sz w:val="20"/>
              </w:rPr>
              <w:t>район, город</w:t>
            </w:r>
            <w:r>
              <w:br/>
            </w:r>
            <w:r>
              <w:rPr>
                <w:rFonts w:ascii="Times New Roman"/>
                <w:b w:val="false"/>
                <w:i w:val="false"/>
                <w:color w:val="000000"/>
                <w:sz w:val="20"/>
              </w:rPr>
              <w:t>
</w:t>
            </w:r>
            <w:r>
              <w:rPr>
                <w:rFonts w:ascii="Times New Roman"/>
                <w:b w:val="false"/>
                <w:i w:val="false"/>
                <w:color w:val="000000"/>
                <w:sz w:val="20"/>
              </w:rPr>
              <w:t>Шардара, улица</w:t>
            </w:r>
            <w:r>
              <w:br/>
            </w:r>
            <w:r>
              <w:rPr>
                <w:rFonts w:ascii="Times New Roman"/>
                <w:b w:val="false"/>
                <w:i w:val="false"/>
                <w:color w:val="000000"/>
                <w:sz w:val="20"/>
              </w:rPr>
              <w:t>
</w:t>
            </w:r>
            <w:r>
              <w:rPr>
                <w:rFonts w:ascii="Times New Roman"/>
                <w:b w:val="false"/>
                <w:i w:val="false"/>
                <w:color w:val="000000"/>
                <w:sz w:val="20"/>
              </w:rPr>
              <w:t>Толеби,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w:t>
            </w:r>
            <w:r>
              <w:rPr>
                <w:rFonts w:ascii="Times New Roman"/>
                <w:b w:val="false"/>
                <w:i w:val="false"/>
                <w:color w:val="000000"/>
                <w:sz w:val="20"/>
              </w:rPr>
              <w:t>2-25-53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shar_zem_ot@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Кентау"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w:t>
            </w:r>
            <w:r>
              <w:rPr>
                <w:rFonts w:ascii="Times New Roman"/>
                <w:b w:val="false"/>
                <w:i w:val="false"/>
                <w:color w:val="000000"/>
                <w:sz w:val="20"/>
              </w:rPr>
              <w:t>улица Панфилова,</w:t>
            </w:r>
            <w:r>
              <w:br/>
            </w:r>
            <w:r>
              <w:rPr>
                <w:rFonts w:ascii="Times New Roman"/>
                <w:b w:val="false"/>
                <w:i w:val="false"/>
                <w:color w:val="000000"/>
                <w:sz w:val="20"/>
              </w:rPr>
              <w:t>
</w:t>
            </w:r>
            <w:r>
              <w:rPr>
                <w:rFonts w:ascii="Times New Roman"/>
                <w:b w:val="false"/>
                <w:i w:val="false"/>
                <w:color w:val="000000"/>
                <w:sz w:val="20"/>
              </w:rPr>
              <w:t>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w:t>
            </w:r>
            <w:r>
              <w:rPr>
                <w:rFonts w:ascii="Times New Roman"/>
                <w:b w:val="false"/>
                <w:i w:val="false"/>
                <w:color w:val="000000"/>
                <w:sz w:val="20"/>
              </w:rPr>
              <w:t>3-41-71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Abai_baitu@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Туркестан"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Г. Мусрепова,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w:t>
            </w:r>
            <w:r>
              <w:rPr>
                <w:rFonts w:ascii="Times New Roman"/>
                <w:b w:val="false"/>
                <w:i w:val="false"/>
                <w:color w:val="000000"/>
                <w:sz w:val="20"/>
              </w:rPr>
              <w:t>3-22-81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tur-akiman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Шымкент"</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Туркестанский,</w:t>
            </w:r>
            <w:r>
              <w:br/>
            </w:r>
            <w:r>
              <w:rPr>
                <w:rFonts w:ascii="Times New Roman"/>
                <w:b w:val="false"/>
                <w:i w:val="false"/>
                <w:color w:val="000000"/>
                <w:sz w:val="20"/>
              </w:rPr>
              <w:t>
</w:t>
            </w:r>
            <w:r>
              <w:rPr>
                <w:rFonts w:ascii="Times New Roman"/>
                <w:b w:val="false"/>
                <w:i w:val="false"/>
                <w:color w:val="000000"/>
                <w:sz w:val="20"/>
              </w:rPr>
              <w:t>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8-725-52</w:t>
            </w:r>
            <w:r>
              <w:br/>
            </w:r>
            <w:r>
              <w:rPr>
                <w:rFonts w:ascii="Times New Roman"/>
                <w:b w:val="false"/>
                <w:i w:val="false"/>
                <w:color w:val="000000"/>
                <w:sz w:val="20"/>
              </w:rPr>
              <w:t>
</w:t>
            </w:r>
            <w:r>
              <w:rPr>
                <w:rFonts w:ascii="Times New Roman"/>
                <w:b w:val="false"/>
                <w:i w:val="false"/>
                <w:color w:val="000000"/>
                <w:sz w:val="20"/>
              </w:rPr>
              <w:t>53-56-58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Shimkent.gov.</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города Алматы"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Толе би,</w:t>
            </w:r>
            <w:r>
              <w:br/>
            </w:r>
            <w:r>
              <w:rPr>
                <w:rFonts w:ascii="Times New Roman"/>
                <w:b w:val="false"/>
                <w:i w:val="false"/>
                <w:color w:val="000000"/>
                <w:sz w:val="20"/>
              </w:rPr>
              <w:t>
</w:t>
            </w:r>
            <w:r>
              <w:rPr>
                <w:rFonts w:ascii="Times New Roman"/>
                <w:b w:val="false"/>
                <w:i w:val="false"/>
                <w:color w:val="000000"/>
                <w:sz w:val="20"/>
              </w:rPr>
              <w:t>155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278-46-81</w:t>
            </w:r>
            <w:r>
              <w:br/>
            </w:r>
            <w:r>
              <w:rPr>
                <w:rFonts w:ascii="Times New Roman"/>
                <w:b w:val="false"/>
                <w:i w:val="false"/>
                <w:color w:val="000000"/>
                <w:sz w:val="20"/>
              </w:rPr>
              <w:t>
</w:t>
            </w:r>
            <w:r>
              <w:rPr>
                <w:rFonts w:ascii="Times New Roman"/>
                <w:b w:val="false"/>
                <w:i w:val="false"/>
                <w:color w:val="000000"/>
                <w:sz w:val="20"/>
              </w:rPr>
              <w:t>278-46-67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uzoalmata@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города Астаны"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Иманова,</w:t>
            </w:r>
            <w:r>
              <w:br/>
            </w:r>
            <w:r>
              <w:rPr>
                <w:rFonts w:ascii="Times New Roman"/>
                <w:b w:val="false"/>
                <w:i w:val="false"/>
                <w:color w:val="000000"/>
                <w:sz w:val="20"/>
              </w:rPr>
              <w:t>
</w:t>
            </w:r>
            <w:r>
              <w:rPr>
                <w:rFonts w:ascii="Times New Roman"/>
                <w:b w:val="false"/>
                <w:i w:val="false"/>
                <w:color w:val="000000"/>
                <w:sz w:val="20"/>
              </w:rPr>
              <w:t>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78-72-53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ulpanUZO</w:t>
            </w:r>
            <w:r>
              <w:br/>
            </w:r>
            <w:r>
              <w:rPr>
                <w:rFonts w:ascii="Times New Roman"/>
                <w:b w:val="false"/>
                <w:i w:val="false"/>
                <w:color w:val="000000"/>
                <w:sz w:val="20"/>
              </w:rPr>
              <w:t>
</w:t>
            </w:r>
            <w:r>
              <w:rPr>
                <w:rFonts w:ascii="Times New Roman"/>
                <w:b w:val="false"/>
                <w:i w:val="false"/>
                <w:color w:val="000000"/>
                <w:sz w:val="20"/>
              </w:rPr>
              <w:t>@mail.ru</w:t>
            </w:r>
          </w:p>
        </w:tc>
      </w:tr>
    </w:tbl>
    <w:bookmarkStart w:name="z426" w:id="9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xml:space="preserve">
землепользования"      </w:t>
      </w:r>
    </w:p>
    <w:bookmarkEnd w:id="97"/>
    <w:bookmarkStart w:name="z431" w:id="98"/>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специализированных республиканских государственных</w:t>
      </w:r>
      <w:r>
        <w:br/>
      </w:r>
      <w:r>
        <w:rPr>
          <w:rFonts w:ascii="Times New Roman"/>
          <w:b w:val="false"/>
          <w:i w:val="false"/>
          <w:color w:val="000000"/>
          <w:sz w:val="28"/>
        </w:rPr>
        <w:t>
     </w:t>
      </w:r>
      <w:r>
        <w:rPr>
          <w:rFonts w:ascii="Times New Roman"/>
          <w:b/>
          <w:i w:val="false"/>
          <w:color w:val="000000"/>
          <w:sz w:val="28"/>
        </w:rPr>
        <w:t>предприятий по изготовлению актов на право временного</w:t>
      </w:r>
      <w:r>
        <w:br/>
      </w:r>
      <w:r>
        <w:rPr>
          <w:rFonts w:ascii="Times New Roman"/>
          <w:b w:val="false"/>
          <w:i w:val="false"/>
          <w:color w:val="000000"/>
          <w:sz w:val="28"/>
        </w:rPr>
        <w:t>
               </w:t>
      </w:r>
      <w:r>
        <w:rPr>
          <w:rFonts w:ascii="Times New Roman"/>
          <w:b/>
          <w:i w:val="false"/>
          <w:color w:val="000000"/>
          <w:sz w:val="28"/>
        </w:rPr>
        <w:t>безвозмездного землепользования</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0"/>
        <w:gridCol w:w="4012"/>
        <w:gridCol w:w="2371"/>
        <w:gridCol w:w="1887"/>
        <w:gridCol w:w="2540"/>
      </w:tblGrid>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специализированных</w:t>
            </w:r>
            <w:r>
              <w:br/>
            </w:r>
            <w:r>
              <w:rPr>
                <w:rFonts w:ascii="Times New Roman"/>
                <w:b w:val="false"/>
                <w:i w:val="false"/>
                <w:color w:val="000000"/>
                <w:sz w:val="20"/>
              </w:rPr>
              <w:t>
</w:t>
            </w:r>
            <w:r>
              <w:rPr>
                <w:rFonts w:ascii="Times New Roman"/>
                <w:b w:val="false"/>
                <w:i w:val="false"/>
                <w:color w:val="000000"/>
                <w:sz w:val="20"/>
              </w:rPr>
              <w:t>предприятий</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w:t>
            </w:r>
            <w:r>
              <w:br/>
            </w:r>
            <w:r>
              <w:rPr>
                <w:rFonts w:ascii="Times New Roman"/>
                <w:b w:val="false"/>
                <w:i w:val="false"/>
                <w:color w:val="000000"/>
                <w:sz w:val="20"/>
              </w:rPr>
              <w:t>
</w:t>
            </w:r>
            <w:r>
              <w:rPr>
                <w:rFonts w:ascii="Times New Roman"/>
                <w:b w:val="false"/>
                <w:i w:val="false"/>
                <w:color w:val="000000"/>
                <w:sz w:val="20"/>
              </w:rPr>
              <w:t>адрес</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w:t>
            </w:r>
            <w:r>
              <w:br/>
            </w:r>
            <w:r>
              <w:rPr>
                <w:rFonts w:ascii="Times New Roman"/>
                <w:b w:val="false"/>
                <w:i w:val="false"/>
                <w:color w:val="000000"/>
                <w:sz w:val="20"/>
              </w:rPr>
              <w:t>
</w:t>
            </w:r>
            <w:r>
              <w:rPr>
                <w:rFonts w:ascii="Times New Roman"/>
                <w:b w:val="false"/>
                <w:i w:val="false"/>
                <w:color w:val="000000"/>
                <w:sz w:val="20"/>
              </w:rPr>
              <w:t>должностное</w:t>
            </w:r>
            <w:r>
              <w:br/>
            </w:r>
            <w:r>
              <w:rPr>
                <w:rFonts w:ascii="Times New Roman"/>
                <w:b w:val="false"/>
                <w:i w:val="false"/>
                <w:color w:val="000000"/>
                <w:sz w:val="20"/>
              </w:rPr>
              <w:t>
</w:t>
            </w:r>
            <w:r>
              <w:rPr>
                <w:rFonts w:ascii="Times New Roman"/>
                <w:b w:val="false"/>
                <w:i w:val="false"/>
                <w:color w:val="000000"/>
                <w:sz w:val="20"/>
              </w:rPr>
              <w:t>лицо за</w:t>
            </w:r>
            <w:r>
              <w:br/>
            </w:r>
            <w:r>
              <w:rPr>
                <w:rFonts w:ascii="Times New Roman"/>
                <w:b w:val="false"/>
                <w:i w:val="false"/>
                <w:color w:val="000000"/>
                <w:sz w:val="20"/>
              </w:rPr>
              <w:t>
</w:t>
            </w:r>
            <w:r>
              <w:rPr>
                <w:rFonts w:ascii="Times New Roman"/>
                <w:b w:val="false"/>
                <w:i w:val="false"/>
                <w:color w:val="000000"/>
                <w:sz w:val="20"/>
              </w:rPr>
              <w:t>изготовление</w:t>
            </w:r>
            <w:r>
              <w:br/>
            </w:r>
            <w:r>
              <w:rPr>
                <w:rFonts w:ascii="Times New Roman"/>
                <w:b w:val="false"/>
                <w:i w:val="false"/>
                <w:color w:val="000000"/>
                <w:sz w:val="20"/>
              </w:rPr>
              <w:t>
</w:t>
            </w:r>
            <w:r>
              <w:rPr>
                <w:rFonts w:ascii="Times New Roman"/>
                <w:b w:val="false"/>
                <w:i w:val="false"/>
                <w:color w:val="000000"/>
                <w:sz w:val="20"/>
              </w:rPr>
              <w:t>идентифика-</w:t>
            </w:r>
            <w:r>
              <w:br/>
            </w:r>
            <w:r>
              <w:rPr>
                <w:rFonts w:ascii="Times New Roman"/>
                <w:b w:val="false"/>
                <w:i w:val="false"/>
                <w:color w:val="000000"/>
                <w:sz w:val="20"/>
              </w:rPr>
              <w:t>
</w:t>
            </w:r>
            <w:r>
              <w:rPr>
                <w:rFonts w:ascii="Times New Roman"/>
                <w:b w:val="false"/>
                <w:i w:val="false"/>
                <w:color w:val="000000"/>
                <w:sz w:val="20"/>
              </w:rPr>
              <w:t>ционных</w:t>
            </w:r>
            <w:r>
              <w:br/>
            </w:r>
            <w:r>
              <w:rPr>
                <w:rFonts w:ascii="Times New Roman"/>
                <w:b w:val="false"/>
                <w:i w:val="false"/>
                <w:color w:val="000000"/>
                <w:sz w:val="20"/>
              </w:rPr>
              <w:t>
</w:t>
            </w:r>
            <w:r>
              <w:rPr>
                <w:rFonts w:ascii="Times New Roman"/>
                <w:b w:val="false"/>
                <w:i w:val="false"/>
                <w:color w:val="000000"/>
                <w:sz w:val="20"/>
              </w:rPr>
              <w:t>документов</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w:t>
            </w:r>
            <w:r>
              <w:rPr>
                <w:rFonts w:ascii="Times New Roman"/>
                <w:b w:val="false"/>
                <w:i w:val="false"/>
                <w:color w:val="000000"/>
                <w:sz w:val="20"/>
              </w:rPr>
              <w:t>телефон</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w:t>
            </w:r>
            <w:r>
              <w:br/>
            </w:r>
            <w:r>
              <w:rPr>
                <w:rFonts w:ascii="Times New Roman"/>
                <w:b w:val="false"/>
                <w:i w:val="false"/>
                <w:color w:val="000000"/>
                <w:sz w:val="20"/>
              </w:rPr>
              <w:t>
</w:t>
            </w:r>
            <w:r>
              <w:rPr>
                <w:rFonts w:ascii="Times New Roman"/>
                <w:b w:val="false"/>
                <w:i w:val="false"/>
                <w:color w:val="000000"/>
                <w:sz w:val="20"/>
              </w:rPr>
              <w:t>адрес</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АкмолаНПЦзем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город Кокшетау,</w:t>
            </w:r>
            <w:r>
              <w:br/>
            </w:r>
            <w:r>
              <w:rPr>
                <w:rFonts w:ascii="Times New Roman"/>
                <w:b w:val="false"/>
                <w:i w:val="false"/>
                <w:color w:val="000000"/>
                <w:sz w:val="20"/>
              </w:rPr>
              <w:t>
</w:t>
            </w:r>
            <w:r>
              <w:rPr>
                <w:rFonts w:ascii="Times New Roman"/>
                <w:b w:val="false"/>
                <w:i w:val="false"/>
                <w:color w:val="000000"/>
                <w:sz w:val="20"/>
              </w:rPr>
              <w:t>улица Абая, 89</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25-73-13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akm_01@list.ru</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город</w:t>
            </w:r>
            <w:r>
              <w:br/>
            </w:r>
            <w:r>
              <w:rPr>
                <w:rFonts w:ascii="Times New Roman"/>
                <w:b w:val="false"/>
                <w:i w:val="false"/>
                <w:color w:val="000000"/>
                <w:sz w:val="20"/>
              </w:rPr>
              <w:t>
</w:t>
            </w:r>
            <w:r>
              <w:rPr>
                <w:rFonts w:ascii="Times New Roman"/>
                <w:b w:val="false"/>
                <w:i w:val="false"/>
                <w:color w:val="000000"/>
                <w:sz w:val="20"/>
              </w:rPr>
              <w:t>Талдыкорган, улица</w:t>
            </w:r>
            <w:r>
              <w:br/>
            </w:r>
            <w:r>
              <w:rPr>
                <w:rFonts w:ascii="Times New Roman"/>
                <w:b w:val="false"/>
                <w:i w:val="false"/>
                <w:color w:val="000000"/>
                <w:sz w:val="20"/>
              </w:rPr>
              <w:t>
</w:t>
            </w:r>
            <w:r>
              <w:rPr>
                <w:rFonts w:ascii="Times New Roman"/>
                <w:b w:val="false"/>
                <w:i w:val="false"/>
                <w:color w:val="000000"/>
                <w:sz w:val="20"/>
              </w:rPr>
              <w:t>Кабанбай батыра, 36/42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24-16-78</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alm_03@aisgzk.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АктюбеНПЦзем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город Актюбинск,</w:t>
            </w:r>
            <w:r>
              <w:br/>
            </w:r>
            <w:r>
              <w:rPr>
                <w:rFonts w:ascii="Times New Roman"/>
                <w:b w:val="false"/>
                <w:i w:val="false"/>
                <w:color w:val="000000"/>
                <w:sz w:val="20"/>
              </w:rPr>
              <w:t>
</w:t>
            </w:r>
            <w:r>
              <w:rPr>
                <w:rFonts w:ascii="Times New Roman"/>
                <w:b w:val="false"/>
                <w:i w:val="false"/>
                <w:color w:val="000000"/>
                <w:sz w:val="20"/>
              </w:rPr>
              <w:t>улица Ш.Калдаякова, 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54-06-94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060000 город Атырау,</w:t>
            </w:r>
            <w:r>
              <w:br/>
            </w:r>
            <w:r>
              <w:rPr>
                <w:rFonts w:ascii="Times New Roman"/>
                <w:b w:val="false"/>
                <w:i w:val="false"/>
                <w:color w:val="000000"/>
                <w:sz w:val="20"/>
              </w:rPr>
              <w:t>
</w:t>
            </w:r>
            <w:r>
              <w:rPr>
                <w:rFonts w:ascii="Times New Roman"/>
                <w:b w:val="false"/>
                <w:i w:val="false"/>
                <w:color w:val="000000"/>
                <w:sz w:val="20"/>
              </w:rPr>
              <w:t>Улица Ленина, 94б</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45-15-35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 xml:space="preserve">Улица Ворошилова, 152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22-41-99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wsk_05@aisgzk.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город Тараз,</w:t>
            </w:r>
            <w:r>
              <w:br/>
            </w:r>
            <w:r>
              <w:rPr>
                <w:rFonts w:ascii="Times New Roman"/>
                <w:b w:val="false"/>
                <w:i w:val="false"/>
                <w:color w:val="000000"/>
                <w:sz w:val="20"/>
              </w:rPr>
              <w:t>
</w:t>
            </w:r>
            <w:r>
              <w:rPr>
                <w:rFonts w:ascii="Times New Roman"/>
                <w:b w:val="false"/>
                <w:i w:val="false"/>
                <w:color w:val="000000"/>
                <w:sz w:val="20"/>
              </w:rPr>
              <w:t>Улица Казбек би, 26</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43-72-20</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jam_06@aisgzk.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ЗапКазНПЦзем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город Уральск,</w:t>
            </w:r>
            <w:r>
              <w:br/>
            </w:r>
            <w:r>
              <w:rPr>
                <w:rFonts w:ascii="Times New Roman"/>
                <w:b w:val="false"/>
                <w:i w:val="false"/>
                <w:color w:val="000000"/>
                <w:sz w:val="20"/>
              </w:rPr>
              <w:t>
</w:t>
            </w:r>
            <w:r>
              <w:rPr>
                <w:rFonts w:ascii="Times New Roman"/>
                <w:b w:val="false"/>
                <w:i w:val="false"/>
                <w:color w:val="000000"/>
                <w:sz w:val="20"/>
              </w:rPr>
              <w:t>улица Молдагуловой, 22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26-98-76</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zkgnpcz@mail.</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w:t>
            </w:r>
            <w:r>
              <w:rPr>
                <w:rFonts w:ascii="Times New Roman"/>
                <w:b w:val="false"/>
                <w:i w:val="false"/>
                <w:color w:val="000000"/>
                <w:sz w:val="20"/>
              </w:rPr>
              <w:t>zap_08@aisgzk.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КарагандаНПЦзем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город Караганда,</w:t>
            </w:r>
            <w:r>
              <w:br/>
            </w:r>
            <w:r>
              <w:rPr>
                <w:rFonts w:ascii="Times New Roman"/>
                <w:b w:val="false"/>
                <w:i w:val="false"/>
                <w:color w:val="000000"/>
                <w:sz w:val="20"/>
              </w:rPr>
              <w:t>
</w:t>
            </w:r>
            <w:r>
              <w:rPr>
                <w:rFonts w:ascii="Times New Roman"/>
                <w:b w:val="false"/>
                <w:i w:val="false"/>
                <w:color w:val="000000"/>
                <w:sz w:val="20"/>
              </w:rPr>
              <w:t>улица Пассажирская, 15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47-56-95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город Костанай,</w:t>
            </w:r>
            <w:r>
              <w:br/>
            </w:r>
            <w:r>
              <w:rPr>
                <w:rFonts w:ascii="Times New Roman"/>
                <w:b w:val="false"/>
                <w:i w:val="false"/>
                <w:color w:val="000000"/>
                <w:sz w:val="20"/>
              </w:rPr>
              <w:t>
</w:t>
            </w:r>
            <w:r>
              <w:rPr>
                <w:rFonts w:ascii="Times New Roman"/>
                <w:b w:val="false"/>
                <w:i w:val="false"/>
                <w:color w:val="000000"/>
                <w:sz w:val="20"/>
              </w:rPr>
              <w:t>улица Амангельды, 93А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53-33-61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город Кызылорда,</w:t>
            </w:r>
            <w:r>
              <w:br/>
            </w:r>
            <w:r>
              <w:rPr>
                <w:rFonts w:ascii="Times New Roman"/>
                <w:b w:val="false"/>
                <w:i w:val="false"/>
                <w:color w:val="000000"/>
                <w:sz w:val="20"/>
              </w:rPr>
              <w:t>
</w:t>
            </w:r>
            <w:r>
              <w:rPr>
                <w:rFonts w:ascii="Times New Roman"/>
                <w:b w:val="false"/>
                <w:i w:val="false"/>
                <w:color w:val="000000"/>
                <w:sz w:val="20"/>
              </w:rPr>
              <w:t>улица Чайковского, 13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23-44-72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kzl_10@aisgzk.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город Актау,</w:t>
            </w:r>
            <w:r>
              <w:br/>
            </w:r>
            <w:r>
              <w:rPr>
                <w:rFonts w:ascii="Times New Roman"/>
                <w:b w:val="false"/>
                <w:i w:val="false"/>
                <w:color w:val="000000"/>
                <w:sz w:val="20"/>
              </w:rPr>
              <w:t>
</w:t>
            </w:r>
            <w:r>
              <w:rPr>
                <w:rFonts w:ascii="Times New Roman"/>
                <w:b w:val="false"/>
                <w:i w:val="false"/>
                <w:color w:val="000000"/>
                <w:sz w:val="20"/>
              </w:rPr>
              <w:t>23 микрорайон</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60-50-36</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город Павлодар,</w:t>
            </w:r>
            <w:r>
              <w:br/>
            </w:r>
            <w:r>
              <w:rPr>
                <w:rFonts w:ascii="Times New Roman"/>
                <w:b w:val="false"/>
                <w:i w:val="false"/>
                <w:color w:val="000000"/>
                <w:sz w:val="20"/>
              </w:rPr>
              <w:t>
</w:t>
            </w:r>
            <w:r>
              <w:rPr>
                <w:rFonts w:ascii="Times New Roman"/>
                <w:b w:val="false"/>
                <w:i w:val="false"/>
                <w:color w:val="000000"/>
                <w:sz w:val="20"/>
              </w:rPr>
              <w:t>улица Победы, 17</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32-07-55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СевКазНПЦзем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Интернациональная, 70</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33-07-30</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ЮжКазНПЦзем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 город Шымкент,</w:t>
            </w:r>
            <w:r>
              <w:br/>
            </w:r>
            <w:r>
              <w:rPr>
                <w:rFonts w:ascii="Times New Roman"/>
                <w:b w:val="false"/>
                <w:i w:val="false"/>
                <w:color w:val="000000"/>
                <w:sz w:val="20"/>
              </w:rPr>
              <w:t>
</w:t>
            </w:r>
            <w:r>
              <w:rPr>
                <w:rFonts w:ascii="Times New Roman"/>
                <w:b w:val="false"/>
                <w:i w:val="false"/>
                <w:color w:val="000000"/>
                <w:sz w:val="20"/>
              </w:rPr>
              <w:t>улица Х. Дулати, 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53-08-97</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ujk_19@aisgzk.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АстанагорНПЦзем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улица Желтоксан, 25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32-88-84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ast_21-@aisgzk</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АлматыгорНПЦзем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город Алматы,</w:t>
            </w:r>
            <w:r>
              <w:br/>
            </w:r>
            <w:r>
              <w:rPr>
                <w:rFonts w:ascii="Times New Roman"/>
                <w:b w:val="false"/>
                <w:i w:val="false"/>
                <w:color w:val="000000"/>
                <w:sz w:val="20"/>
              </w:rPr>
              <w:t>
</w:t>
            </w:r>
            <w:r>
              <w:rPr>
                <w:rFonts w:ascii="Times New Roman"/>
                <w:b w:val="false"/>
                <w:i w:val="false"/>
                <w:color w:val="000000"/>
                <w:sz w:val="20"/>
              </w:rPr>
              <w:t>улица Ауэзова, 107</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42-69-13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alm_20@aisgzk.</w:t>
            </w:r>
            <w:r>
              <w:br/>
            </w:r>
            <w:r>
              <w:rPr>
                <w:rFonts w:ascii="Times New Roman"/>
                <w:b w:val="false"/>
                <w:i w:val="false"/>
                <w:color w:val="000000"/>
                <w:sz w:val="20"/>
              </w:rPr>
              <w:t>
</w:t>
            </w:r>
            <w:r>
              <w:rPr>
                <w:rFonts w:ascii="Times New Roman"/>
                <w:b w:val="false"/>
                <w:i w:val="false"/>
                <w:color w:val="000000"/>
                <w:sz w:val="20"/>
              </w:rPr>
              <w:t>kz</w:t>
            </w:r>
          </w:p>
        </w:tc>
      </w:tr>
    </w:tbl>
    <w:bookmarkStart w:name="z432" w:id="9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xml:space="preserve">
право временного безвозмездного </w:t>
      </w:r>
      <w:r>
        <w:br/>
      </w:r>
      <w:r>
        <w:rPr>
          <w:rFonts w:ascii="Times New Roman"/>
          <w:b w:val="false"/>
          <w:i w:val="false"/>
          <w:color w:val="000000"/>
          <w:sz w:val="28"/>
        </w:rPr>
        <w:t xml:space="preserve">
землепользования"      </w:t>
      </w:r>
    </w:p>
    <w:bookmarkEnd w:id="99"/>
    <w:bookmarkStart w:name="z433" w:id="100"/>
    <w:p>
      <w:pPr>
        <w:spacing w:after="0"/>
        <w:ind w:left="0"/>
        <w:jc w:val="both"/>
      </w:pPr>
      <w:r>
        <w:rPr>
          <w:rFonts w:ascii="Times New Roman"/>
          <w:b w:val="false"/>
          <w:i w:val="false"/>
          <w:color w:val="000000"/>
          <w:sz w:val="28"/>
        </w:rPr>
        <w:t>
                     </w:t>
      </w:r>
      <w:r>
        <w:rPr>
          <w:rFonts w:ascii="Times New Roman"/>
          <w:b/>
          <w:i w:val="false"/>
          <w:color w:val="000000"/>
          <w:sz w:val="28"/>
        </w:rPr>
        <w:t>Центры обслуживание населения</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4770"/>
        <w:gridCol w:w="3675"/>
        <w:gridCol w:w="2392"/>
        <w:gridCol w:w="2498"/>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w:t>
            </w:r>
            <w:r>
              <w:br/>
            </w:r>
            <w:r>
              <w:rPr>
                <w:rFonts w:ascii="Times New Roman"/>
                <w:b w:val="false"/>
                <w:i w:val="false"/>
                <w:color w:val="000000"/>
                <w:sz w:val="20"/>
              </w:rPr>
              <w:t>
</w:t>
            </w:r>
            <w:r>
              <w:rPr>
                <w:rFonts w:ascii="Times New Roman"/>
                <w:b w:val="false"/>
                <w:i w:val="false"/>
                <w:color w:val="000000"/>
                <w:sz w:val="20"/>
              </w:rPr>
              <w:t>центров</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операционного</w:t>
            </w:r>
            <w:r>
              <w:br/>
            </w:r>
            <w:r>
              <w:rPr>
                <w:rFonts w:ascii="Times New Roman"/>
                <w:b w:val="false"/>
                <w:i w:val="false"/>
                <w:color w:val="000000"/>
                <w:sz w:val="20"/>
              </w:rPr>
              <w:t>
</w:t>
            </w:r>
            <w:r>
              <w:rPr>
                <w:rFonts w:ascii="Times New Roman"/>
                <w:b w:val="false"/>
                <w:i w:val="false"/>
                <w:color w:val="000000"/>
                <w:sz w:val="20"/>
              </w:rPr>
              <w:t>зала</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r>
              <w:br/>
            </w:r>
            <w:r>
              <w:rPr>
                <w:rFonts w:ascii="Times New Roman"/>
                <w:b w:val="false"/>
                <w:i w:val="false"/>
                <w:color w:val="000000"/>
                <w:sz w:val="20"/>
              </w:rPr>
              <w:t>
</w:t>
            </w:r>
            <w:r>
              <w:rPr>
                <w:rFonts w:ascii="Times New Roman"/>
                <w:b w:val="false"/>
                <w:i w:val="false"/>
                <w:color w:val="000000"/>
                <w:sz w:val="20"/>
              </w:rPr>
              <w:t>руководителя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Ауэзова, дом</w:t>
            </w:r>
            <w:r>
              <w:br/>
            </w:r>
            <w:r>
              <w:rPr>
                <w:rFonts w:ascii="Times New Roman"/>
                <w:b w:val="false"/>
                <w:i w:val="false"/>
                <w:color w:val="000000"/>
                <w:sz w:val="20"/>
              </w:rPr>
              <w:t>
</w:t>
            </w:r>
            <w:r>
              <w:rPr>
                <w:rFonts w:ascii="Times New Roman"/>
                <w:b w:val="false"/>
                <w:i w:val="false"/>
                <w:color w:val="000000"/>
                <w:sz w:val="20"/>
              </w:rPr>
              <w:t>189 "а"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25-77-16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Актюбинской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Актобе, </w:t>
            </w:r>
            <w:r>
              <w:br/>
            </w:r>
            <w:r>
              <w:rPr>
                <w:rFonts w:ascii="Times New Roman"/>
                <w:b w:val="false"/>
                <w:i w:val="false"/>
                <w:color w:val="000000"/>
                <w:sz w:val="20"/>
              </w:rPr>
              <w:t>
</w:t>
            </w:r>
            <w:r>
              <w:rPr>
                <w:rFonts w:ascii="Times New Roman"/>
                <w:b w:val="false"/>
                <w:i w:val="false"/>
                <w:color w:val="000000"/>
                <w:sz w:val="20"/>
              </w:rPr>
              <w:t>улица Тургенева, дом</w:t>
            </w:r>
            <w:r>
              <w:br/>
            </w:r>
            <w:r>
              <w:rPr>
                <w:rFonts w:ascii="Times New Roman"/>
                <w:b w:val="false"/>
                <w:i w:val="false"/>
                <w:color w:val="000000"/>
                <w:sz w:val="20"/>
              </w:rPr>
              <w:t>
</w:t>
            </w:r>
            <w:r>
              <w:rPr>
                <w:rFonts w:ascii="Times New Roman"/>
                <w:b w:val="false"/>
                <w:i w:val="false"/>
                <w:color w:val="000000"/>
                <w:sz w:val="20"/>
              </w:rPr>
              <w:t>109</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56-24-53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55-15-55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Тауелсиздик, дом 67</w:t>
            </w:r>
            <w:r>
              <w:br/>
            </w:r>
            <w:r>
              <w:rPr>
                <w:rFonts w:ascii="Times New Roman"/>
                <w:b w:val="false"/>
                <w:i w:val="false"/>
                <w:color w:val="000000"/>
                <w:sz w:val="20"/>
              </w:rPr>
              <w:t>
</w:t>
            </w:r>
            <w:r>
              <w:rPr>
                <w:rFonts w:ascii="Times New Roman"/>
                <w:b w:val="false"/>
                <w:i w:val="false"/>
                <w:color w:val="000000"/>
                <w:sz w:val="20"/>
              </w:rPr>
              <w:t>"б"</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24-21-10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Авангардская,</w:t>
            </w:r>
            <w:r>
              <w:br/>
            </w:r>
            <w:r>
              <w:rPr>
                <w:rFonts w:ascii="Times New Roman"/>
                <w:b w:val="false"/>
                <w:i w:val="false"/>
                <w:color w:val="000000"/>
                <w:sz w:val="20"/>
              </w:rPr>
              <w:t>
</w:t>
            </w:r>
            <w:r>
              <w:rPr>
                <w:rFonts w:ascii="Times New Roman"/>
                <w:b w:val="false"/>
                <w:i w:val="false"/>
                <w:color w:val="000000"/>
                <w:sz w:val="20"/>
              </w:rPr>
              <w:t>дом 2-23 "б"</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28-31-14</w:t>
            </w:r>
            <w:r>
              <w:br/>
            </w:r>
            <w:r>
              <w:rPr>
                <w:rFonts w:ascii="Times New Roman"/>
                <w:b w:val="false"/>
                <w:i w:val="false"/>
                <w:color w:val="000000"/>
                <w:sz w:val="20"/>
              </w:rPr>
              <w:t>
</w:t>
            </w:r>
            <w:r>
              <w:rPr>
                <w:rFonts w:ascii="Times New Roman"/>
                <w:b w:val="false"/>
                <w:i w:val="false"/>
                <w:color w:val="000000"/>
                <w:sz w:val="20"/>
              </w:rPr>
              <w:t>28-40-06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1 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Белинского, дом</w:t>
            </w:r>
            <w:r>
              <w:br/>
            </w:r>
            <w:r>
              <w:rPr>
                <w:rFonts w:ascii="Times New Roman"/>
                <w:b w:val="false"/>
                <w:i w:val="false"/>
                <w:color w:val="000000"/>
                <w:sz w:val="20"/>
              </w:rPr>
              <w:t>
</w:t>
            </w:r>
            <w:r>
              <w:rPr>
                <w:rFonts w:ascii="Times New Roman"/>
                <w:b w:val="false"/>
                <w:i w:val="false"/>
                <w:color w:val="000000"/>
                <w:sz w:val="20"/>
              </w:rPr>
              <w:t>37 "а"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22-48-03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2 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408-ой квартал, дом</w:t>
            </w:r>
            <w:r>
              <w:br/>
            </w:r>
            <w:r>
              <w:rPr>
                <w:rFonts w:ascii="Times New Roman"/>
                <w:b w:val="false"/>
                <w:i w:val="false"/>
                <w:color w:val="000000"/>
                <w:sz w:val="20"/>
              </w:rPr>
              <w:t>
</w:t>
            </w:r>
            <w:r>
              <w:rPr>
                <w:rFonts w:ascii="Times New Roman"/>
                <w:b w:val="false"/>
                <w:i w:val="false"/>
                <w:color w:val="000000"/>
                <w:sz w:val="20"/>
              </w:rPr>
              <w:t>21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33-55-77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w:t>
            </w:r>
            <w:r>
              <w:br/>
            </w:r>
            <w:r>
              <w:rPr>
                <w:rFonts w:ascii="Times New Roman"/>
                <w:b w:val="false"/>
                <w:i w:val="false"/>
                <w:color w:val="000000"/>
                <w:sz w:val="20"/>
              </w:rPr>
              <w:t>
</w:t>
            </w:r>
            <w:r>
              <w:rPr>
                <w:rFonts w:ascii="Times New Roman"/>
                <w:b w:val="false"/>
                <w:i w:val="false"/>
                <w:color w:val="000000"/>
                <w:sz w:val="20"/>
              </w:rPr>
              <w:t>Койгельди, дом 158</w:t>
            </w:r>
            <w:r>
              <w:br/>
            </w:r>
            <w:r>
              <w:rPr>
                <w:rFonts w:ascii="Times New Roman"/>
                <w:b w:val="false"/>
                <w:i w:val="false"/>
                <w:color w:val="000000"/>
                <w:sz w:val="20"/>
              </w:rPr>
              <w:t>
</w:t>
            </w:r>
            <w:r>
              <w:rPr>
                <w:rFonts w:ascii="Times New Roman"/>
                <w:b w:val="false"/>
                <w:i w:val="false"/>
                <w:color w:val="000000"/>
                <w:sz w:val="20"/>
              </w:rPr>
              <w:t>"а"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51-44-79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Жамбыла, дом 81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Карагандинской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Чкалова, дом 7</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42-09-10</w:t>
            </w:r>
            <w:r>
              <w:br/>
            </w:r>
            <w:r>
              <w:rPr>
                <w:rFonts w:ascii="Times New Roman"/>
                <w:b w:val="false"/>
                <w:i w:val="false"/>
                <w:color w:val="000000"/>
                <w:sz w:val="20"/>
              </w:rPr>
              <w:t>
</w:t>
            </w:r>
            <w:r>
              <w:rPr>
                <w:rFonts w:ascii="Times New Roman"/>
                <w:b w:val="false"/>
                <w:i w:val="false"/>
                <w:color w:val="000000"/>
                <w:sz w:val="20"/>
              </w:rPr>
              <w:t>41-63-10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Костанайской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w:t>
            </w:r>
            <w:r>
              <w:br/>
            </w:r>
            <w:r>
              <w:rPr>
                <w:rFonts w:ascii="Times New Roman"/>
                <w:b w:val="false"/>
                <w:i w:val="false"/>
                <w:color w:val="000000"/>
                <w:sz w:val="20"/>
              </w:rPr>
              <w:t>
</w:t>
            </w:r>
            <w:r>
              <w:rPr>
                <w:rFonts w:ascii="Times New Roman"/>
                <w:b w:val="false"/>
                <w:i w:val="false"/>
                <w:color w:val="000000"/>
                <w:sz w:val="20"/>
              </w:rPr>
              <w:t>Тарана, дом 114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53-26-00</w:t>
            </w:r>
            <w:r>
              <w:br/>
            </w:r>
            <w:r>
              <w:rPr>
                <w:rFonts w:ascii="Times New Roman"/>
                <w:b w:val="false"/>
                <w:i w:val="false"/>
                <w:color w:val="000000"/>
                <w:sz w:val="20"/>
              </w:rPr>
              <w:t>
</w:t>
            </w:r>
            <w:r>
              <w:rPr>
                <w:rFonts w:ascii="Times New Roman"/>
                <w:b w:val="false"/>
                <w:i w:val="false"/>
                <w:color w:val="000000"/>
                <w:sz w:val="20"/>
              </w:rPr>
              <w:t>21-13-11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Кызылординской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Муратбаева, б/н</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23-07-51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Мангистауской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w:t>
            </w:r>
            <w:r>
              <w:br/>
            </w:r>
            <w:r>
              <w:rPr>
                <w:rFonts w:ascii="Times New Roman"/>
                <w:b w:val="false"/>
                <w:i w:val="false"/>
                <w:color w:val="000000"/>
                <w:sz w:val="20"/>
              </w:rPr>
              <w:t>
</w:t>
            </w:r>
            <w:r>
              <w:rPr>
                <w:rFonts w:ascii="Times New Roman"/>
                <w:b w:val="false"/>
                <w:i w:val="false"/>
                <w:color w:val="000000"/>
                <w:sz w:val="20"/>
              </w:rPr>
              <w:t>микрорайон, дом 67</w:t>
            </w:r>
            <w:r>
              <w:br/>
            </w:r>
            <w:r>
              <w:rPr>
                <w:rFonts w:ascii="Times New Roman"/>
                <w:b w:val="false"/>
                <w:i w:val="false"/>
                <w:color w:val="000000"/>
                <w:sz w:val="20"/>
              </w:rPr>
              <w:t>
</w:t>
            </w:r>
            <w:r>
              <w:rPr>
                <w:rFonts w:ascii="Times New Roman"/>
                <w:b w:val="false"/>
                <w:i w:val="false"/>
                <w:color w:val="000000"/>
                <w:sz w:val="20"/>
              </w:rPr>
              <w:t>"б"</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42-23-12</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w:t>
            </w:r>
            <w:r>
              <w:br/>
            </w:r>
            <w:r>
              <w:rPr>
                <w:rFonts w:ascii="Times New Roman"/>
                <w:b w:val="false"/>
                <w:i w:val="false"/>
                <w:color w:val="000000"/>
                <w:sz w:val="20"/>
              </w:rPr>
              <w:t>
</w:t>
            </w:r>
            <w:r>
              <w:rPr>
                <w:rFonts w:ascii="Times New Roman"/>
                <w:b w:val="false"/>
                <w:i w:val="false"/>
                <w:color w:val="000000"/>
                <w:sz w:val="20"/>
              </w:rPr>
              <w:t>Павлова, дом 48</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r>
              <w:br/>
            </w:r>
            <w:r>
              <w:rPr>
                <w:rFonts w:ascii="Times New Roman"/>
                <w:b w:val="false"/>
                <w:i w:val="false"/>
                <w:color w:val="000000"/>
                <w:sz w:val="20"/>
              </w:rPr>
              <w:t>
</w:t>
            </w:r>
            <w:r>
              <w:rPr>
                <w:rFonts w:ascii="Times New Roman"/>
                <w:b w:val="false"/>
                <w:i w:val="false"/>
                <w:color w:val="000000"/>
                <w:sz w:val="20"/>
              </w:rPr>
              <w:t>33-47-48</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Северо-Казахстанской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Ауэзова, дом</w:t>
            </w:r>
            <w:r>
              <w:br/>
            </w:r>
            <w:r>
              <w:rPr>
                <w:rFonts w:ascii="Times New Roman"/>
                <w:b w:val="false"/>
                <w:i w:val="false"/>
                <w:color w:val="000000"/>
                <w:sz w:val="20"/>
              </w:rPr>
              <w:t>
</w:t>
            </w:r>
            <w:r>
              <w:rPr>
                <w:rFonts w:ascii="Times New Roman"/>
                <w:b w:val="false"/>
                <w:i w:val="false"/>
                <w:color w:val="000000"/>
                <w:sz w:val="20"/>
              </w:rPr>
              <w:t>157</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42-69-50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Южно-Казахстанской области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Шымкент, </w:t>
            </w:r>
            <w:r>
              <w:br/>
            </w:r>
            <w:r>
              <w:rPr>
                <w:rFonts w:ascii="Times New Roman"/>
                <w:b w:val="false"/>
                <w:i w:val="false"/>
                <w:color w:val="000000"/>
                <w:sz w:val="20"/>
              </w:rPr>
              <w:t>
</w:t>
            </w:r>
            <w:r>
              <w:rPr>
                <w:rFonts w:ascii="Times New Roman"/>
                <w:b w:val="false"/>
                <w:i w:val="false"/>
                <w:color w:val="000000"/>
                <w:sz w:val="20"/>
              </w:rPr>
              <w:t>ул. Мадели кожа, б/н</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Алмалинского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Богенбай батыра, дом</w:t>
            </w:r>
            <w:r>
              <w:br/>
            </w:r>
            <w:r>
              <w:rPr>
                <w:rFonts w:ascii="Times New Roman"/>
                <w:b w:val="false"/>
                <w:i w:val="false"/>
                <w:color w:val="000000"/>
                <w:sz w:val="20"/>
              </w:rPr>
              <w:t>
</w:t>
            </w:r>
            <w:r>
              <w:rPr>
                <w:rFonts w:ascii="Times New Roman"/>
                <w:b w:val="false"/>
                <w:i w:val="false"/>
                <w:color w:val="000000"/>
                <w:sz w:val="20"/>
              </w:rPr>
              <w:t>221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378-09-10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Алатауского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Жанкожа батыра, дом</w:t>
            </w:r>
            <w:r>
              <w:br/>
            </w:r>
            <w:r>
              <w:rPr>
                <w:rFonts w:ascii="Times New Roman"/>
                <w:b w:val="false"/>
                <w:i w:val="false"/>
                <w:color w:val="000000"/>
                <w:sz w:val="20"/>
              </w:rPr>
              <w:t>
</w:t>
            </w:r>
            <w:r>
              <w:rPr>
                <w:rFonts w:ascii="Times New Roman"/>
                <w:b w:val="false"/>
                <w:i w:val="false"/>
                <w:color w:val="000000"/>
                <w:sz w:val="20"/>
              </w:rPr>
              <w:t>24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Ауэзовского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Букеева, дом 128</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317-82-29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256-08-69</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Бостандыкского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микрорайон Алмагуль,</w:t>
            </w:r>
            <w:r>
              <w:br/>
            </w:r>
            <w:r>
              <w:rPr>
                <w:rFonts w:ascii="Times New Roman"/>
                <w:b w:val="false"/>
                <w:i w:val="false"/>
                <w:color w:val="000000"/>
                <w:sz w:val="20"/>
              </w:rPr>
              <w:t>
</w:t>
            </w:r>
            <w:r>
              <w:rPr>
                <w:rFonts w:ascii="Times New Roman"/>
                <w:b w:val="false"/>
                <w:i w:val="false"/>
                <w:color w:val="000000"/>
                <w:sz w:val="20"/>
              </w:rPr>
              <w:t>дом 9 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293-41-14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Жетысуского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Толе би, дом 155</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378-46-72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Медеуского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Маркова, дом 44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239-65-53</w:t>
            </w:r>
            <w:r>
              <w:br/>
            </w:r>
            <w:r>
              <w:rPr>
                <w:rFonts w:ascii="Times New Roman"/>
                <w:b w:val="false"/>
                <w:i w:val="false"/>
                <w:color w:val="000000"/>
                <w:sz w:val="20"/>
              </w:rPr>
              <w:t>
</w:t>
            </w:r>
            <w:r>
              <w:rPr>
                <w:rFonts w:ascii="Times New Roman"/>
                <w:b w:val="false"/>
                <w:i w:val="false"/>
                <w:color w:val="000000"/>
                <w:sz w:val="20"/>
              </w:rPr>
              <w:t>239-65-47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239-65-52</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Турксибского 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Рихарда Зорге,</w:t>
            </w:r>
            <w:r>
              <w:br/>
            </w:r>
            <w:r>
              <w:rPr>
                <w:rFonts w:ascii="Times New Roman"/>
                <w:b w:val="false"/>
                <w:i w:val="false"/>
                <w:color w:val="000000"/>
                <w:sz w:val="20"/>
              </w:rPr>
              <w:t>
</w:t>
            </w:r>
            <w:r>
              <w:rPr>
                <w:rFonts w:ascii="Times New Roman"/>
                <w:b w:val="false"/>
                <w:i w:val="false"/>
                <w:color w:val="000000"/>
                <w:sz w:val="20"/>
              </w:rPr>
              <w:t>дом 9</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234-09-27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1 района Алматы города</w:t>
            </w:r>
            <w:r>
              <w:br/>
            </w:r>
            <w:r>
              <w:rPr>
                <w:rFonts w:ascii="Times New Roman"/>
                <w:b w:val="false"/>
                <w:i w:val="false"/>
                <w:color w:val="000000"/>
                <w:sz w:val="20"/>
              </w:rPr>
              <w:t>
</w:t>
            </w:r>
            <w:r>
              <w:rPr>
                <w:rFonts w:ascii="Times New Roman"/>
                <w:b w:val="false"/>
                <w:i w:val="false"/>
                <w:color w:val="000000"/>
                <w:sz w:val="20"/>
              </w:rPr>
              <w:t>Астаны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Мирзоян, дом 25</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2 района Алматы города</w:t>
            </w:r>
            <w:r>
              <w:br/>
            </w:r>
            <w:r>
              <w:rPr>
                <w:rFonts w:ascii="Times New Roman"/>
                <w:b w:val="false"/>
                <w:i w:val="false"/>
                <w:color w:val="000000"/>
                <w:sz w:val="20"/>
              </w:rPr>
              <w:t>
</w:t>
            </w:r>
            <w:r>
              <w:rPr>
                <w:rFonts w:ascii="Times New Roman"/>
                <w:b w:val="false"/>
                <w:i w:val="false"/>
                <w:color w:val="000000"/>
                <w:sz w:val="20"/>
              </w:rPr>
              <w:t>Астаны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w:t>
            </w:r>
            <w:r>
              <w:br/>
            </w:r>
            <w:r>
              <w:rPr>
                <w:rFonts w:ascii="Times New Roman"/>
                <w:b w:val="false"/>
                <w:i w:val="false"/>
                <w:color w:val="000000"/>
                <w:sz w:val="20"/>
              </w:rPr>
              <w:t>
</w:t>
            </w:r>
            <w:r>
              <w:rPr>
                <w:rFonts w:ascii="Times New Roman"/>
                <w:b w:val="false"/>
                <w:i w:val="false"/>
                <w:color w:val="000000"/>
                <w:sz w:val="20"/>
              </w:rPr>
              <w:t>Күйші Дина, дом 31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1 района Сарыарка города</w:t>
            </w:r>
            <w:r>
              <w:br/>
            </w:r>
            <w:r>
              <w:rPr>
                <w:rFonts w:ascii="Times New Roman"/>
                <w:b w:val="false"/>
                <w:i w:val="false"/>
                <w:color w:val="000000"/>
                <w:sz w:val="20"/>
              </w:rPr>
              <w:t>
</w:t>
            </w:r>
            <w:r>
              <w:rPr>
                <w:rFonts w:ascii="Times New Roman"/>
                <w:b w:val="false"/>
                <w:i w:val="false"/>
                <w:color w:val="000000"/>
                <w:sz w:val="20"/>
              </w:rPr>
              <w:t>Астана</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проспект Республики,</w:t>
            </w:r>
            <w:r>
              <w:br/>
            </w:r>
            <w:r>
              <w:rPr>
                <w:rFonts w:ascii="Times New Roman"/>
                <w:b w:val="false"/>
                <w:i w:val="false"/>
                <w:color w:val="000000"/>
                <w:sz w:val="20"/>
              </w:rPr>
              <w:t>
</w:t>
            </w:r>
            <w:r>
              <w:rPr>
                <w:rFonts w:ascii="Times New Roman"/>
                <w:b w:val="false"/>
                <w:i w:val="false"/>
                <w:color w:val="000000"/>
                <w:sz w:val="20"/>
              </w:rPr>
              <w:t>дом 47</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32-42-79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 2 района Сарыарка города</w:t>
            </w:r>
            <w:r>
              <w:br/>
            </w:r>
            <w:r>
              <w:rPr>
                <w:rFonts w:ascii="Times New Roman"/>
                <w:b w:val="false"/>
                <w:i w:val="false"/>
                <w:color w:val="000000"/>
                <w:sz w:val="20"/>
              </w:rPr>
              <w:t>
</w:t>
            </w:r>
            <w:r>
              <w:rPr>
                <w:rFonts w:ascii="Times New Roman"/>
                <w:b w:val="false"/>
                <w:i w:val="false"/>
                <w:color w:val="000000"/>
                <w:sz w:val="20"/>
              </w:rPr>
              <w:t>Астана</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w:t>
            </w:r>
            <w:r>
              <w:br/>
            </w:r>
            <w:r>
              <w:rPr>
                <w:rFonts w:ascii="Times New Roman"/>
                <w:b w:val="false"/>
                <w:i w:val="false"/>
                <w:color w:val="000000"/>
                <w:sz w:val="20"/>
              </w:rPr>
              <w:t>
</w:t>
            </w:r>
            <w:r>
              <w:rPr>
                <w:rFonts w:ascii="Times New Roman"/>
                <w:b w:val="false"/>
                <w:i w:val="false"/>
                <w:color w:val="000000"/>
                <w:sz w:val="20"/>
              </w:rPr>
              <w:t>Сюинбай акына, дом 85</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w:t>
            </w:r>
            <w:r>
              <w:br/>
            </w:r>
            <w:r>
              <w:rPr>
                <w:rFonts w:ascii="Times New Roman"/>
                <w:b w:val="false"/>
                <w:i w:val="false"/>
                <w:color w:val="000000"/>
                <w:sz w:val="20"/>
              </w:rPr>
              <w:t>
</w:t>
            </w:r>
            <w:r>
              <w:rPr>
                <w:rFonts w:ascii="Times New Roman"/>
                <w:b w:val="false"/>
                <w:i w:val="false"/>
                <w:color w:val="000000"/>
                <w:sz w:val="20"/>
              </w:rPr>
              <w:t>района Есил города Астана</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w:t>
            </w:r>
            <w:r>
              <w:br/>
            </w:r>
            <w:r>
              <w:rPr>
                <w:rFonts w:ascii="Times New Roman"/>
                <w:b w:val="false"/>
                <w:i w:val="false"/>
                <w:color w:val="000000"/>
                <w:sz w:val="20"/>
              </w:rPr>
              <w:t>
</w:t>
            </w:r>
            <w:r>
              <w:rPr>
                <w:rFonts w:ascii="Times New Roman"/>
                <w:b w:val="false"/>
                <w:i w:val="false"/>
                <w:color w:val="000000"/>
                <w:sz w:val="20"/>
              </w:rPr>
              <w:t>Сауран, дом 7</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50-13-69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w:t>
            </w:r>
            <w:r>
              <w:br/>
            </w:r>
            <w:r>
              <w:rPr>
                <w:rFonts w:ascii="Times New Roman"/>
                <w:b w:val="false"/>
                <w:i w:val="false"/>
                <w:color w:val="000000"/>
                <w:sz w:val="20"/>
              </w:rPr>
              <w:t>
</w:t>
            </w:r>
            <w:r>
              <w:rPr>
                <w:rFonts w:ascii="Times New Roman"/>
                <w:b w:val="false"/>
                <w:i w:val="false"/>
                <w:color w:val="000000"/>
                <w:sz w:val="20"/>
              </w:rPr>
              <w:t>приемная</w:t>
            </w:r>
          </w:p>
        </w:tc>
      </w:tr>
    </w:tbl>
    <w:bookmarkStart w:name="z434" w:id="10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xml:space="preserve">
землепользования"      </w:t>
      </w:r>
    </w:p>
    <w:bookmarkEnd w:id="101"/>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от 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либо полное наименование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юридического лица)       </w:t>
      </w:r>
      <w:r>
        <w:br/>
      </w:r>
      <w:r>
        <w:rPr>
          <w:rFonts w:ascii="Times New Roman"/>
          <w:b w:val="false"/>
          <w:i w:val="false"/>
          <w:color w:val="000000"/>
          <w:sz w:val="28"/>
        </w:rPr>
        <w:t>
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контактный телефон, адрес)</w:t>
      </w:r>
    </w:p>
    <w:bookmarkStart w:name="z435" w:id="102"/>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о выдаче акта на право временного</w:t>
      </w:r>
      <w:r>
        <w:br/>
      </w:r>
      <w:r>
        <w:rPr>
          <w:rFonts w:ascii="Times New Roman"/>
          <w:b w:val="false"/>
          <w:i w:val="false"/>
          <w:color w:val="000000"/>
          <w:sz w:val="28"/>
        </w:rPr>
        <w:t>
</w:t>
      </w:r>
      <w:r>
        <w:rPr>
          <w:rFonts w:ascii="Times New Roman"/>
          <w:b/>
          <w:i w:val="false"/>
          <w:color w:val="000000"/>
          <w:sz w:val="28"/>
        </w:rPr>
        <w:t>              безвозмездного землепользования</w:t>
      </w:r>
    </w:p>
    <w:bookmarkEnd w:id="102"/>
    <w:p>
      <w:pPr>
        <w:spacing w:after="0"/>
        <w:ind w:left="0"/>
        <w:jc w:val="both"/>
      </w:pPr>
      <w:r>
        <w:rPr>
          <w:rFonts w:ascii="Times New Roman"/>
          <w:b w:val="false"/>
          <w:i w:val="false"/>
          <w:color w:val="000000"/>
          <w:sz w:val="28"/>
        </w:rPr>
        <w:t>      Прошу выдать акт (дубликат акта) на право временного</w:t>
      </w:r>
      <w:r>
        <w:br/>
      </w:r>
      <w:r>
        <w:rPr>
          <w:rFonts w:ascii="Times New Roman"/>
          <w:b w:val="false"/>
          <w:i w:val="false"/>
          <w:color w:val="000000"/>
          <w:sz w:val="28"/>
        </w:rPr>
        <w:t>
безвозмездного землепользования на земельный участок, расположенного</w:t>
      </w:r>
      <w:r>
        <w:br/>
      </w:r>
      <w:r>
        <w:rPr>
          <w:rFonts w:ascii="Times New Roman"/>
          <w:b w:val="false"/>
          <w:i w:val="false"/>
          <w:color w:val="000000"/>
          <w:sz w:val="28"/>
        </w:rPr>
        <w:t>
по 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 нахождения) земельного участка)</w:t>
      </w:r>
      <w:r>
        <w:br/>
      </w:r>
      <w:r>
        <w:rPr>
          <w:rFonts w:ascii="Times New Roman"/>
          <w:b w:val="false"/>
          <w:i w:val="false"/>
          <w:color w:val="000000"/>
          <w:sz w:val="28"/>
        </w:rPr>
        <w:t>
предоставленный _____________________________________________________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Дата __________            Заявитель ________________________________</w:t>
      </w:r>
      <w:r>
        <w:br/>
      </w:r>
      <w:r>
        <w:rPr>
          <w:rFonts w:ascii="Times New Roman"/>
          <w:b w:val="false"/>
          <w:i w:val="false"/>
          <w:color w:val="000000"/>
          <w:sz w:val="28"/>
        </w:rPr>
        <w:t>
                                 (фамилия, имя, отчество физического</w:t>
      </w:r>
      <w:r>
        <w:br/>
      </w:r>
      <w:r>
        <w:rPr>
          <w:rFonts w:ascii="Times New Roman"/>
          <w:b w:val="false"/>
          <w:i w:val="false"/>
          <w:color w:val="000000"/>
          <w:sz w:val="28"/>
        </w:rPr>
        <w:t>
                                     ________________________________</w:t>
      </w:r>
      <w:r>
        <w:br/>
      </w:r>
      <w:r>
        <w:rPr>
          <w:rFonts w:ascii="Times New Roman"/>
          <w:b w:val="false"/>
          <w:i w:val="false"/>
          <w:color w:val="000000"/>
          <w:sz w:val="28"/>
        </w:rPr>
        <w:t>
                                        или юридического лица либо</w:t>
      </w:r>
      <w:r>
        <w:br/>
      </w:r>
      <w:r>
        <w:rPr>
          <w:rFonts w:ascii="Times New Roman"/>
          <w:b w:val="false"/>
          <w:i w:val="false"/>
          <w:color w:val="000000"/>
          <w:sz w:val="28"/>
        </w:rPr>
        <w:t>
                                     _______________________________</w:t>
      </w:r>
      <w:r>
        <w:br/>
      </w:r>
      <w:r>
        <w:rPr>
          <w:rFonts w:ascii="Times New Roman"/>
          <w:b w:val="false"/>
          <w:i w:val="false"/>
          <w:color w:val="000000"/>
          <w:sz w:val="28"/>
        </w:rPr>
        <w:t>
                                      уполномоченного лица, подпись)</w:t>
      </w:r>
    </w:p>
    <w:bookmarkStart w:name="z436" w:id="103"/>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xml:space="preserve">
землепользования"      </w:t>
      </w:r>
    </w:p>
    <w:bookmarkEnd w:id="103"/>
    <w:bookmarkStart w:name="z437" w:id="104"/>
    <w:p>
      <w:pPr>
        <w:spacing w:after="0"/>
        <w:ind w:left="0"/>
        <w:jc w:val="both"/>
      </w:pPr>
      <w:r>
        <w:rPr>
          <w:rFonts w:ascii="Times New Roman"/>
          <w:b w:val="false"/>
          <w:i w:val="false"/>
          <w:color w:val="000000"/>
          <w:sz w:val="28"/>
        </w:rPr>
        <w:t>
            </w:t>
      </w:r>
      <w:r>
        <w:rPr>
          <w:rFonts w:ascii="Times New Roman"/>
          <w:b/>
          <w:i w:val="false"/>
          <w:color w:val="000000"/>
          <w:sz w:val="28"/>
        </w:rPr>
        <w:t>Значения показателей качества и эффективности</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7"/>
        <w:gridCol w:w="2582"/>
        <w:gridCol w:w="2895"/>
        <w:gridCol w:w="2646"/>
      </w:tblGrid>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процесса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w:t>
            </w:r>
            <w:r>
              <w:rPr>
                <w:rFonts w:ascii="Times New Roman"/>
                <w:b w:val="false"/>
                <w:i w:val="false"/>
                <w:color w:val="000000"/>
                <w:sz w:val="20"/>
              </w:rPr>
              <w:t>информация о которых</w:t>
            </w:r>
            <w:r>
              <w:br/>
            </w:r>
            <w:r>
              <w:rPr>
                <w:rFonts w:ascii="Times New Roman"/>
                <w:b w:val="false"/>
                <w:i w:val="false"/>
                <w:color w:val="000000"/>
                <w:sz w:val="20"/>
              </w:rPr>
              <w:t>
</w:t>
            </w:r>
            <w:r>
              <w:rPr>
                <w:rFonts w:ascii="Times New Roman"/>
                <w:b w:val="false"/>
                <w:i w:val="false"/>
                <w:color w:val="000000"/>
                <w:sz w:val="20"/>
              </w:rPr>
              <w:t>доступна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w:t>
            </w:r>
            <w:r>
              <w:br/>
            </w:r>
            <w:r>
              <w:rPr>
                <w:rFonts w:ascii="Times New Roman"/>
                <w:b w:val="false"/>
                <w:i w:val="false"/>
                <w:color w:val="000000"/>
                <w:sz w:val="20"/>
              </w:rPr>
              <w:t>
</w:t>
            </w:r>
            <w:r>
              <w:rPr>
                <w:rFonts w:ascii="Times New Roman"/>
                <w:b w:val="false"/>
                <w:i w:val="false"/>
                <w:color w:val="000000"/>
                <w:sz w:val="20"/>
              </w:rPr>
              <w:t>существующим порядком</w:t>
            </w:r>
            <w:r>
              <w:br/>
            </w:r>
            <w:r>
              <w:rPr>
                <w:rFonts w:ascii="Times New Roman"/>
                <w:b w:val="false"/>
                <w:i w:val="false"/>
                <w:color w:val="000000"/>
                <w:sz w:val="20"/>
              </w:rPr>
              <w:t>
</w:t>
            </w:r>
            <w:r>
              <w:rPr>
                <w:rFonts w:ascii="Times New Roman"/>
                <w:b w:val="false"/>
                <w:i w:val="false"/>
                <w:color w:val="000000"/>
                <w:sz w:val="20"/>
              </w:rPr>
              <w:t>обжалования</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8" w:id="105"/>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xml:space="preserve">
право временного безвозмездного </w:t>
      </w:r>
      <w:r>
        <w:br/>
      </w:r>
      <w:r>
        <w:rPr>
          <w:rFonts w:ascii="Times New Roman"/>
          <w:b w:val="false"/>
          <w:i w:val="false"/>
          <w:color w:val="000000"/>
          <w:sz w:val="28"/>
        </w:rPr>
        <w:t xml:space="preserve">
землепользования"      </w:t>
      </w:r>
    </w:p>
    <w:bookmarkEnd w:id="105"/>
    <w:bookmarkStart w:name="z439" w:id="106"/>
    <w:p>
      <w:pPr>
        <w:spacing w:after="0"/>
        <w:ind w:left="0"/>
        <w:jc w:val="both"/>
      </w:pPr>
      <w:r>
        <w:rPr>
          <w:rFonts w:ascii="Times New Roman"/>
          <w:b w:val="false"/>
          <w:i w:val="false"/>
          <w:color w:val="000000"/>
          <w:sz w:val="28"/>
        </w:rPr>
        <w:t>
              </w:t>
      </w:r>
      <w:r>
        <w:rPr>
          <w:rFonts w:ascii="Times New Roman"/>
          <w:b/>
          <w:i w:val="false"/>
          <w:color w:val="000000"/>
          <w:sz w:val="28"/>
        </w:rPr>
        <w:t>Перечень местных исполнительных органов,</w:t>
      </w:r>
      <w:r>
        <w:br/>
      </w:r>
      <w:r>
        <w:rPr>
          <w:rFonts w:ascii="Times New Roman"/>
          <w:b w:val="false"/>
          <w:i w:val="false"/>
          <w:color w:val="000000"/>
          <w:sz w:val="28"/>
        </w:rPr>
        <w:t>
    </w:t>
      </w:r>
      <w:r>
        <w:rPr>
          <w:rFonts w:ascii="Times New Roman"/>
          <w:b/>
          <w:i w:val="false"/>
          <w:color w:val="000000"/>
          <w:sz w:val="28"/>
        </w:rPr>
        <w:t>ответственных за организацию оказания государственных услуг</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2"/>
        <w:gridCol w:w="3798"/>
        <w:gridCol w:w="2487"/>
        <w:gridCol w:w="1790"/>
        <w:gridCol w:w="2023"/>
      </w:tblGrid>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учреждения областей</w:t>
            </w:r>
            <w:r>
              <w:br/>
            </w:r>
            <w:r>
              <w:rPr>
                <w:rFonts w:ascii="Times New Roman"/>
                <w:b w:val="false"/>
                <w:i w:val="false"/>
                <w:color w:val="000000"/>
                <w:sz w:val="20"/>
              </w:rPr>
              <w:t>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значения, столицы),</w:t>
            </w:r>
            <w:r>
              <w:br/>
            </w:r>
            <w:r>
              <w:rPr>
                <w:rFonts w:ascii="Times New Roman"/>
                <w:b w:val="false"/>
                <w:i w:val="false"/>
                <w:color w:val="000000"/>
                <w:sz w:val="20"/>
              </w:rPr>
              <w:t>
</w:t>
            </w:r>
            <w:r>
              <w:rPr>
                <w:rFonts w:ascii="Times New Roman"/>
                <w:b w:val="false"/>
                <w:i w:val="false"/>
                <w:color w:val="000000"/>
                <w:sz w:val="20"/>
              </w:rPr>
              <w:t>района (города</w:t>
            </w:r>
            <w:r>
              <w:br/>
            </w:r>
            <w:r>
              <w:rPr>
                <w:rFonts w:ascii="Times New Roman"/>
                <w:b w:val="false"/>
                <w:i w:val="false"/>
                <w:color w:val="000000"/>
                <w:sz w:val="20"/>
              </w:rPr>
              <w:t>
</w:t>
            </w:r>
            <w:r>
              <w:rPr>
                <w:rFonts w:ascii="Times New Roman"/>
                <w:b w:val="false"/>
                <w:i w:val="false"/>
                <w:color w:val="000000"/>
                <w:sz w:val="20"/>
              </w:rPr>
              <w:t>областного значения)</w:t>
            </w:r>
            <w:r>
              <w:br/>
            </w:r>
            <w:r>
              <w:rPr>
                <w:rFonts w:ascii="Times New Roman"/>
                <w:b w:val="false"/>
                <w:i w:val="false"/>
                <w:color w:val="000000"/>
                <w:sz w:val="20"/>
              </w:rPr>
              <w:t>
</w:t>
            </w:r>
            <w:r>
              <w:rPr>
                <w:rFonts w:ascii="Times New Roman"/>
                <w:b w:val="false"/>
                <w:i w:val="false"/>
                <w:color w:val="000000"/>
                <w:sz w:val="20"/>
              </w:rPr>
              <w:t>ответственных за</w:t>
            </w:r>
            <w:r>
              <w:br/>
            </w:r>
            <w:r>
              <w:rPr>
                <w:rFonts w:ascii="Times New Roman"/>
                <w:b w:val="false"/>
                <w:i w:val="false"/>
                <w:color w:val="000000"/>
                <w:sz w:val="20"/>
              </w:rPr>
              <w:t>
</w:t>
            </w:r>
            <w:r>
              <w:rPr>
                <w:rFonts w:ascii="Times New Roman"/>
                <w:b w:val="false"/>
                <w:i w:val="false"/>
                <w:color w:val="000000"/>
                <w:sz w:val="20"/>
              </w:rPr>
              <w:t>организацию</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уполномоченного органа</w:t>
            </w:r>
            <w:r>
              <w:br/>
            </w:r>
            <w:r>
              <w:rPr>
                <w:rFonts w:ascii="Times New Roman"/>
                <w:b w:val="false"/>
                <w:i w:val="false"/>
                <w:color w:val="000000"/>
                <w:sz w:val="20"/>
              </w:rPr>
              <w:t>
</w:t>
            </w:r>
            <w:r>
              <w:rPr>
                <w:rFonts w:ascii="Times New Roman"/>
                <w:b w:val="false"/>
                <w:i w:val="false"/>
                <w:color w:val="000000"/>
                <w:sz w:val="20"/>
              </w:rPr>
              <w:t>по земельным</w:t>
            </w:r>
            <w:r>
              <w:br/>
            </w:r>
            <w:r>
              <w:rPr>
                <w:rFonts w:ascii="Times New Roman"/>
                <w:b w:val="false"/>
                <w:i w:val="false"/>
                <w:color w:val="000000"/>
                <w:sz w:val="20"/>
              </w:rPr>
              <w:t>
</w:t>
            </w:r>
            <w:r>
              <w:rPr>
                <w:rFonts w:ascii="Times New Roman"/>
                <w:b w:val="false"/>
                <w:i w:val="false"/>
                <w:color w:val="000000"/>
                <w:sz w:val="20"/>
              </w:rPr>
              <w:t>отношениям и ЦОНа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расположение,</w:t>
            </w:r>
            <w:r>
              <w:br/>
            </w:r>
            <w:r>
              <w:rPr>
                <w:rFonts w:ascii="Times New Roman"/>
                <w:b w:val="false"/>
                <w:i w:val="false"/>
                <w:color w:val="000000"/>
                <w:sz w:val="20"/>
              </w:rPr>
              <w:t>
</w:t>
            </w:r>
            <w:r>
              <w:rPr>
                <w:rFonts w:ascii="Times New Roman"/>
                <w:b w:val="false"/>
                <w:i w:val="false"/>
                <w:color w:val="000000"/>
                <w:sz w:val="20"/>
              </w:rPr>
              <w:t>адрес</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w:t>
            </w:r>
            <w:r>
              <w:br/>
            </w:r>
            <w:r>
              <w:rPr>
                <w:rFonts w:ascii="Times New Roman"/>
                <w:b w:val="false"/>
                <w:i w:val="false"/>
                <w:color w:val="000000"/>
                <w:sz w:val="20"/>
              </w:rPr>
              <w:t>
</w:t>
            </w:r>
            <w:r>
              <w:rPr>
                <w:rFonts w:ascii="Times New Roman"/>
                <w:b w:val="false"/>
                <w:i w:val="false"/>
                <w:color w:val="000000"/>
                <w:sz w:val="20"/>
              </w:rPr>
              <w:t>лицо за</w:t>
            </w:r>
            <w:r>
              <w:br/>
            </w:r>
            <w:r>
              <w:rPr>
                <w:rFonts w:ascii="Times New Roman"/>
                <w:b w:val="false"/>
                <w:i w:val="false"/>
                <w:color w:val="000000"/>
                <w:sz w:val="20"/>
              </w:rPr>
              <w:t>
</w:t>
            </w:r>
            <w:r>
              <w:rPr>
                <w:rFonts w:ascii="Times New Roman"/>
                <w:b w:val="false"/>
                <w:i w:val="false"/>
                <w:color w:val="000000"/>
                <w:sz w:val="20"/>
              </w:rPr>
              <w:t>оказание</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ной услуги</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w:t>
            </w:r>
            <w:r>
              <w:rPr>
                <w:rFonts w:ascii="Times New Roman"/>
                <w:b w:val="false"/>
                <w:i w:val="false"/>
                <w:color w:val="000000"/>
                <w:sz w:val="20"/>
              </w:rPr>
              <w:t>телефон</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w:t>
            </w:r>
            <w:r>
              <w:br/>
            </w:r>
            <w:r>
              <w:rPr>
                <w:rFonts w:ascii="Times New Roman"/>
                <w:b w:val="false"/>
                <w:i w:val="false"/>
                <w:color w:val="000000"/>
                <w:sz w:val="20"/>
              </w:rPr>
              <w:t>
</w:t>
            </w:r>
            <w:r>
              <w:rPr>
                <w:rFonts w:ascii="Times New Roman"/>
                <w:b w:val="false"/>
                <w:i w:val="false"/>
                <w:color w:val="000000"/>
                <w:sz w:val="20"/>
              </w:rPr>
              <w:t>адрес</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Абая, 83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анализа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25-74-26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Kanz_akim@</w:t>
            </w:r>
            <w:r>
              <w:br/>
            </w:r>
            <w:r>
              <w:rPr>
                <w:rFonts w:ascii="Times New Roman"/>
                <w:b w:val="false"/>
                <w:i w:val="false"/>
                <w:color w:val="000000"/>
                <w:sz w:val="20"/>
              </w:rPr>
              <w:t>
</w:t>
            </w:r>
            <w:r>
              <w:rPr>
                <w:rFonts w:ascii="Times New Roman"/>
                <w:b w:val="false"/>
                <w:i w:val="false"/>
                <w:color w:val="000000"/>
                <w:sz w:val="20"/>
              </w:rPr>
              <w:t>akmo.kz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Аккольского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r>
              <w:br/>
            </w:r>
            <w:r>
              <w:rPr>
                <w:rFonts w:ascii="Times New Roman"/>
                <w:b w:val="false"/>
                <w:i w:val="false"/>
                <w:color w:val="000000"/>
                <w:sz w:val="20"/>
              </w:rPr>
              <w:t>
</w:t>
            </w:r>
            <w:r>
              <w:rPr>
                <w:rFonts w:ascii="Times New Roman"/>
                <w:b w:val="false"/>
                <w:i w:val="false"/>
                <w:color w:val="000000"/>
                <w:sz w:val="20"/>
              </w:rPr>
              <w:t>город Акколь, улица</w:t>
            </w:r>
            <w:r>
              <w:br/>
            </w:r>
            <w:r>
              <w:rPr>
                <w:rFonts w:ascii="Times New Roman"/>
                <w:b w:val="false"/>
                <w:i w:val="false"/>
                <w:color w:val="000000"/>
                <w:sz w:val="20"/>
              </w:rPr>
              <w:t>
</w:t>
            </w:r>
            <w:r>
              <w:rPr>
                <w:rFonts w:ascii="Times New Roman"/>
                <w:b w:val="false"/>
                <w:i w:val="false"/>
                <w:color w:val="000000"/>
                <w:sz w:val="20"/>
              </w:rPr>
              <w:t>Нурмагамбетова, 94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w:t>
            </w:r>
            <w:r>
              <w:rPr>
                <w:rFonts w:ascii="Times New Roman"/>
                <w:b w:val="false"/>
                <w:i w:val="false"/>
                <w:color w:val="000000"/>
                <w:sz w:val="20"/>
              </w:rPr>
              <w:t>2-01-84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akkol_orgot</w:t>
            </w:r>
            <w:r>
              <w:br/>
            </w:r>
            <w:r>
              <w:rPr>
                <w:rFonts w:ascii="Times New Roman"/>
                <w:b w:val="false"/>
                <w:i w:val="false"/>
                <w:color w:val="000000"/>
                <w:sz w:val="20"/>
              </w:rPr>
              <w:t>
</w:t>
            </w:r>
            <w:r>
              <w:rPr>
                <w:rFonts w:ascii="Times New Roman"/>
                <w:b w:val="false"/>
                <w:i w:val="false"/>
                <w:color w:val="000000"/>
                <w:sz w:val="20"/>
              </w:rPr>
              <w:t>del@mail.ru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Аршалынского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w:t>
            </w:r>
            <w:r>
              <w:br/>
            </w:r>
            <w:r>
              <w:rPr>
                <w:rFonts w:ascii="Times New Roman"/>
                <w:b w:val="false"/>
                <w:i w:val="false"/>
                <w:color w:val="000000"/>
                <w:sz w:val="20"/>
              </w:rPr>
              <w:t>
</w:t>
            </w:r>
            <w:r>
              <w:rPr>
                <w:rFonts w:ascii="Times New Roman"/>
                <w:b w:val="false"/>
                <w:i w:val="false"/>
                <w:color w:val="000000"/>
                <w:sz w:val="20"/>
              </w:rPr>
              <w:t>поселок Аршалы, улица</w:t>
            </w:r>
            <w:r>
              <w:br/>
            </w:r>
            <w:r>
              <w:rPr>
                <w:rFonts w:ascii="Times New Roman"/>
                <w:b w:val="false"/>
                <w:i w:val="false"/>
                <w:color w:val="000000"/>
                <w:sz w:val="20"/>
              </w:rPr>
              <w:t>
</w:t>
            </w:r>
            <w:r>
              <w:rPr>
                <w:rFonts w:ascii="Times New Roman"/>
                <w:b w:val="false"/>
                <w:i w:val="false"/>
                <w:color w:val="000000"/>
                <w:sz w:val="20"/>
              </w:rPr>
              <w:t>Ташенова, 47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w:t>
            </w:r>
            <w:r>
              <w:rPr>
                <w:rFonts w:ascii="Times New Roman"/>
                <w:b w:val="false"/>
                <w:i w:val="false"/>
                <w:color w:val="000000"/>
                <w:sz w:val="20"/>
              </w:rPr>
              <w:t>2-14-65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arshaly_</w:t>
            </w:r>
            <w:r>
              <w:br/>
            </w:r>
            <w:r>
              <w:rPr>
                <w:rFonts w:ascii="Times New Roman"/>
                <w:b w:val="false"/>
                <w:i w:val="false"/>
                <w:color w:val="000000"/>
                <w:sz w:val="20"/>
              </w:rPr>
              <w:t>
</w:t>
            </w:r>
            <w:r>
              <w:rPr>
                <w:rFonts w:ascii="Times New Roman"/>
                <w:b w:val="false"/>
                <w:i w:val="false"/>
                <w:color w:val="000000"/>
                <w:sz w:val="20"/>
              </w:rPr>
              <w:t>org83@mail.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Астраханского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w:t>
            </w:r>
            <w:r>
              <w:br/>
            </w:r>
            <w:r>
              <w:rPr>
                <w:rFonts w:ascii="Times New Roman"/>
                <w:b w:val="false"/>
                <w:i w:val="false"/>
                <w:color w:val="000000"/>
                <w:sz w:val="20"/>
              </w:rPr>
              <w:t>
</w:t>
            </w:r>
            <w:r>
              <w:rPr>
                <w:rFonts w:ascii="Times New Roman"/>
                <w:b w:val="false"/>
                <w:i w:val="false"/>
                <w:color w:val="000000"/>
                <w:sz w:val="20"/>
              </w:rPr>
              <w:t>село Астраханка, улица</w:t>
            </w:r>
            <w:r>
              <w:br/>
            </w:r>
            <w:r>
              <w:rPr>
                <w:rFonts w:ascii="Times New Roman"/>
                <w:b w:val="false"/>
                <w:i w:val="false"/>
                <w:color w:val="000000"/>
                <w:sz w:val="20"/>
              </w:rPr>
              <w:t>
</w:t>
            </w:r>
            <w:r>
              <w:rPr>
                <w:rFonts w:ascii="Times New Roman"/>
                <w:b w:val="false"/>
                <w:i w:val="false"/>
                <w:color w:val="000000"/>
                <w:sz w:val="20"/>
              </w:rPr>
              <w:t>Аль-Фараби, 50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w:t>
            </w:r>
            <w:r>
              <w:rPr>
                <w:rFonts w:ascii="Times New Roman"/>
                <w:b w:val="false"/>
                <w:i w:val="false"/>
                <w:color w:val="000000"/>
                <w:sz w:val="20"/>
              </w:rPr>
              <w:t>2-22-35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otdel.DO.</w:t>
            </w:r>
            <w:r>
              <w:br/>
            </w:r>
            <w:r>
              <w:rPr>
                <w:rFonts w:ascii="Times New Roman"/>
                <w:b w:val="false"/>
                <w:i w:val="false"/>
                <w:color w:val="000000"/>
                <w:sz w:val="20"/>
              </w:rPr>
              <w:t>
</w:t>
            </w:r>
            <w:r>
              <w:rPr>
                <w:rFonts w:ascii="Times New Roman"/>
                <w:b w:val="false"/>
                <w:i w:val="false"/>
                <w:color w:val="000000"/>
                <w:sz w:val="20"/>
              </w:rPr>
              <w:t>ast@mail.ru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Атбасарского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r>
              <w:br/>
            </w:r>
            <w:r>
              <w:rPr>
                <w:rFonts w:ascii="Times New Roman"/>
                <w:b w:val="false"/>
                <w:i w:val="false"/>
                <w:color w:val="000000"/>
                <w:sz w:val="20"/>
              </w:rPr>
              <w:t>
</w:t>
            </w:r>
            <w:r>
              <w:rPr>
                <w:rFonts w:ascii="Times New Roman"/>
                <w:b w:val="false"/>
                <w:i w:val="false"/>
                <w:color w:val="000000"/>
                <w:sz w:val="20"/>
              </w:rPr>
              <w:t>город Атбасар, улица</w:t>
            </w:r>
            <w:r>
              <w:br/>
            </w:r>
            <w:r>
              <w:rPr>
                <w:rFonts w:ascii="Times New Roman"/>
                <w:b w:val="false"/>
                <w:i w:val="false"/>
                <w:color w:val="000000"/>
                <w:sz w:val="20"/>
              </w:rPr>
              <w:t>
</w:t>
            </w:r>
            <w:r>
              <w:rPr>
                <w:rFonts w:ascii="Times New Roman"/>
                <w:b w:val="false"/>
                <w:i w:val="false"/>
                <w:color w:val="000000"/>
                <w:sz w:val="20"/>
              </w:rPr>
              <w:t>Валиханова, 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w:t>
            </w:r>
            <w:r>
              <w:rPr>
                <w:rFonts w:ascii="Times New Roman"/>
                <w:b w:val="false"/>
                <w:i w:val="false"/>
                <w:color w:val="000000"/>
                <w:sz w:val="20"/>
              </w:rPr>
              <w:t>2-43-02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Atbasar_OOR</w:t>
            </w:r>
            <w:r>
              <w:br/>
            </w:r>
            <w:r>
              <w:rPr>
                <w:rFonts w:ascii="Times New Roman"/>
                <w:b w:val="false"/>
                <w:i w:val="false"/>
                <w:color w:val="000000"/>
                <w:sz w:val="20"/>
              </w:rPr>
              <w:t>
</w:t>
            </w:r>
            <w:r>
              <w:rPr>
                <w:rFonts w:ascii="Times New Roman"/>
                <w:b w:val="false"/>
                <w:i w:val="false"/>
                <w:color w:val="000000"/>
                <w:sz w:val="20"/>
              </w:rPr>
              <w:t>A@mail.ru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Буландынского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w:t>
            </w:r>
            <w:r>
              <w:br/>
            </w:r>
            <w:r>
              <w:rPr>
                <w:rFonts w:ascii="Times New Roman"/>
                <w:b w:val="false"/>
                <w:i w:val="false"/>
                <w:color w:val="000000"/>
                <w:sz w:val="20"/>
              </w:rPr>
              <w:t>
</w:t>
            </w:r>
            <w:r>
              <w:rPr>
                <w:rFonts w:ascii="Times New Roman"/>
                <w:b w:val="false"/>
                <w:i w:val="false"/>
                <w:color w:val="000000"/>
                <w:sz w:val="20"/>
              </w:rPr>
              <w:t>город Макинск, улица</w:t>
            </w:r>
            <w:r>
              <w:br/>
            </w:r>
            <w:r>
              <w:rPr>
                <w:rFonts w:ascii="Times New Roman"/>
                <w:b w:val="false"/>
                <w:i w:val="false"/>
                <w:color w:val="000000"/>
                <w:sz w:val="20"/>
              </w:rPr>
              <w:t>
</w:t>
            </w:r>
            <w:r>
              <w:rPr>
                <w:rFonts w:ascii="Times New Roman"/>
                <w:b w:val="false"/>
                <w:i w:val="false"/>
                <w:color w:val="000000"/>
                <w:sz w:val="20"/>
              </w:rPr>
              <w:t>Некрасова, 19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w:t>
            </w:r>
            <w:r>
              <w:rPr>
                <w:rFonts w:ascii="Times New Roman"/>
                <w:b w:val="false"/>
                <w:i w:val="false"/>
                <w:color w:val="000000"/>
                <w:sz w:val="20"/>
              </w:rPr>
              <w:t>2-23-44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Bulakimat@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Бурабайского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w:t>
            </w:r>
            <w:r>
              <w:br/>
            </w:r>
            <w:r>
              <w:rPr>
                <w:rFonts w:ascii="Times New Roman"/>
                <w:b w:val="false"/>
                <w:i w:val="false"/>
                <w:color w:val="000000"/>
                <w:sz w:val="20"/>
              </w:rPr>
              <w:t>
</w:t>
            </w:r>
            <w:r>
              <w:rPr>
                <w:rFonts w:ascii="Times New Roman"/>
                <w:b w:val="false"/>
                <w:i w:val="false"/>
                <w:color w:val="000000"/>
                <w:sz w:val="20"/>
              </w:rPr>
              <w:t>город Щучинск, улица</w:t>
            </w:r>
            <w:r>
              <w:br/>
            </w:r>
            <w:r>
              <w:rPr>
                <w:rFonts w:ascii="Times New Roman"/>
                <w:b w:val="false"/>
                <w:i w:val="false"/>
                <w:color w:val="000000"/>
                <w:sz w:val="20"/>
              </w:rPr>
              <w:t>
</w:t>
            </w:r>
            <w:r>
              <w:rPr>
                <w:rFonts w:ascii="Times New Roman"/>
                <w:b w:val="false"/>
                <w:i w:val="false"/>
                <w:color w:val="000000"/>
                <w:sz w:val="20"/>
              </w:rPr>
              <w:t>Абылайхана, 32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w:t>
            </w:r>
            <w:r>
              <w:rPr>
                <w:rFonts w:ascii="Times New Roman"/>
                <w:b w:val="false"/>
                <w:i w:val="false"/>
                <w:color w:val="000000"/>
                <w:sz w:val="20"/>
              </w:rPr>
              <w:t>4-59-02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lieve@</w:t>
            </w:r>
            <w:r>
              <w:br/>
            </w:r>
            <w:r>
              <w:rPr>
                <w:rFonts w:ascii="Times New Roman"/>
                <w:b w:val="false"/>
                <w:i w:val="false"/>
                <w:color w:val="000000"/>
                <w:sz w:val="20"/>
              </w:rPr>
              <w:t>
</w:t>
            </w:r>
            <w:r>
              <w:rPr>
                <w:rFonts w:ascii="Times New Roman"/>
                <w:b w:val="false"/>
                <w:i w:val="false"/>
                <w:color w:val="000000"/>
                <w:sz w:val="20"/>
              </w:rPr>
              <w:t>kokshetau.</w:t>
            </w:r>
            <w:r>
              <w:br/>
            </w:r>
            <w:r>
              <w:rPr>
                <w:rFonts w:ascii="Times New Roman"/>
                <w:b w:val="false"/>
                <w:i w:val="false"/>
                <w:color w:val="000000"/>
                <w:sz w:val="20"/>
              </w:rPr>
              <w:t>
</w:t>
            </w:r>
            <w:r>
              <w:rPr>
                <w:rFonts w:ascii="Times New Roman"/>
                <w:b w:val="false"/>
                <w:i w:val="false"/>
                <w:color w:val="000000"/>
                <w:sz w:val="20"/>
              </w:rPr>
              <w:t>online.kz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Егиндыкольского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w:t>
            </w:r>
            <w:r>
              <w:br/>
            </w:r>
            <w:r>
              <w:rPr>
                <w:rFonts w:ascii="Times New Roman"/>
                <w:b w:val="false"/>
                <w:i w:val="false"/>
                <w:color w:val="000000"/>
                <w:sz w:val="20"/>
              </w:rPr>
              <w:t>
</w:t>
            </w:r>
            <w:r>
              <w:rPr>
                <w:rFonts w:ascii="Times New Roman"/>
                <w:b w:val="false"/>
                <w:i w:val="false"/>
                <w:color w:val="000000"/>
                <w:sz w:val="20"/>
              </w:rPr>
              <w:t>село Егиндыколь, улица</w:t>
            </w:r>
            <w:r>
              <w:br/>
            </w:r>
            <w:r>
              <w:rPr>
                <w:rFonts w:ascii="Times New Roman"/>
                <w:b w:val="false"/>
                <w:i w:val="false"/>
                <w:color w:val="000000"/>
                <w:sz w:val="20"/>
              </w:rPr>
              <w:t>
</w:t>
            </w:r>
            <w:r>
              <w:rPr>
                <w:rFonts w:ascii="Times New Roman"/>
                <w:b w:val="false"/>
                <w:i w:val="false"/>
                <w:color w:val="000000"/>
                <w:sz w:val="20"/>
              </w:rPr>
              <w:t>Победы,6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w:t>
            </w:r>
            <w:r>
              <w:rPr>
                <w:rFonts w:ascii="Times New Roman"/>
                <w:b w:val="false"/>
                <w:i w:val="false"/>
                <w:color w:val="000000"/>
                <w:sz w:val="20"/>
              </w:rPr>
              <w:t>2-17-10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egin_akm@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Енбекшильдерского</w:t>
            </w:r>
            <w:r>
              <w:br/>
            </w:r>
            <w:r>
              <w:rPr>
                <w:rFonts w:ascii="Times New Roman"/>
                <w:b w:val="false"/>
                <w:i w:val="false"/>
                <w:color w:val="000000"/>
                <w:sz w:val="20"/>
              </w:rPr>
              <w:t>
</w:t>
            </w:r>
            <w:r>
              <w:rPr>
                <w:rFonts w:ascii="Times New Roman"/>
                <w:b w:val="false"/>
                <w:i w:val="false"/>
                <w:color w:val="000000"/>
                <w:sz w:val="20"/>
              </w:rPr>
              <w:t>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w:t>
            </w:r>
            <w:r>
              <w:rPr>
                <w:rFonts w:ascii="Times New Roman"/>
                <w:b w:val="false"/>
                <w:i w:val="false"/>
                <w:color w:val="000000"/>
                <w:sz w:val="20"/>
              </w:rPr>
              <w:t>район, город Степняк,</w:t>
            </w:r>
            <w:r>
              <w:br/>
            </w:r>
            <w:r>
              <w:rPr>
                <w:rFonts w:ascii="Times New Roman"/>
                <w:b w:val="false"/>
                <w:i w:val="false"/>
                <w:color w:val="000000"/>
                <w:sz w:val="20"/>
              </w:rPr>
              <w:t>
</w:t>
            </w:r>
            <w:r>
              <w:rPr>
                <w:rFonts w:ascii="Times New Roman"/>
                <w:b w:val="false"/>
                <w:i w:val="false"/>
                <w:color w:val="000000"/>
                <w:sz w:val="20"/>
              </w:rPr>
              <w:t>улица Биржан сал, 23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w:t>
            </w:r>
            <w:r>
              <w:rPr>
                <w:rFonts w:ascii="Times New Roman"/>
                <w:b w:val="false"/>
                <w:i w:val="false"/>
                <w:color w:val="000000"/>
                <w:sz w:val="20"/>
              </w:rPr>
              <w:t>2-11-45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enbek21@</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Ерейментауского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w:t>
            </w:r>
            <w:r>
              <w:br/>
            </w:r>
            <w:r>
              <w:rPr>
                <w:rFonts w:ascii="Times New Roman"/>
                <w:b w:val="false"/>
                <w:i w:val="false"/>
                <w:color w:val="000000"/>
                <w:sz w:val="20"/>
              </w:rPr>
              <w:t>
</w:t>
            </w:r>
            <w:r>
              <w:rPr>
                <w:rFonts w:ascii="Times New Roman"/>
                <w:b w:val="false"/>
                <w:i w:val="false"/>
                <w:color w:val="000000"/>
                <w:sz w:val="20"/>
              </w:rPr>
              <w:t>город Ерейментау,</w:t>
            </w:r>
            <w:r>
              <w:br/>
            </w:r>
            <w:r>
              <w:rPr>
                <w:rFonts w:ascii="Times New Roman"/>
                <w:b w:val="false"/>
                <w:i w:val="false"/>
                <w:color w:val="000000"/>
                <w:sz w:val="20"/>
              </w:rPr>
              <w:t>
</w:t>
            </w:r>
            <w:r>
              <w:rPr>
                <w:rFonts w:ascii="Times New Roman"/>
                <w:b w:val="false"/>
                <w:i w:val="false"/>
                <w:color w:val="000000"/>
                <w:sz w:val="20"/>
              </w:rPr>
              <w:t>улица Кунанбаева, 121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w:t>
            </w:r>
            <w:r>
              <w:rPr>
                <w:rFonts w:ascii="Times New Roman"/>
                <w:b w:val="false"/>
                <w:i w:val="false"/>
                <w:color w:val="000000"/>
                <w:sz w:val="20"/>
              </w:rPr>
              <w:t>2-37-22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orqotd_erem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город</w:t>
            </w:r>
            <w:r>
              <w:br/>
            </w:r>
            <w:r>
              <w:rPr>
                <w:rFonts w:ascii="Times New Roman"/>
                <w:b w:val="false"/>
                <w:i w:val="false"/>
                <w:color w:val="000000"/>
                <w:sz w:val="20"/>
              </w:rPr>
              <w:t>
</w:t>
            </w:r>
            <w:r>
              <w:rPr>
                <w:rFonts w:ascii="Times New Roman"/>
                <w:b w:val="false"/>
                <w:i w:val="false"/>
                <w:color w:val="000000"/>
                <w:sz w:val="20"/>
              </w:rPr>
              <w:t>Есиль, улица Конаева,</w:t>
            </w:r>
            <w:r>
              <w:br/>
            </w:r>
            <w:r>
              <w:rPr>
                <w:rFonts w:ascii="Times New Roman"/>
                <w:b w:val="false"/>
                <w:i w:val="false"/>
                <w:color w:val="000000"/>
                <w:sz w:val="20"/>
              </w:rPr>
              <w:t>
</w:t>
            </w:r>
            <w:r>
              <w:rPr>
                <w:rFonts w:ascii="Times New Roman"/>
                <w:b w:val="false"/>
                <w:i w:val="false"/>
                <w:color w:val="000000"/>
                <w:sz w:val="20"/>
              </w:rPr>
              <w:t>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w:t>
            </w:r>
            <w:r>
              <w:rPr>
                <w:rFonts w:ascii="Times New Roman"/>
                <w:b w:val="false"/>
                <w:i w:val="false"/>
                <w:color w:val="000000"/>
                <w:sz w:val="20"/>
              </w:rPr>
              <w:t>2-13-49</w:t>
            </w:r>
            <w:r>
              <w:br/>
            </w:r>
            <w:r>
              <w:rPr>
                <w:rFonts w:ascii="Times New Roman"/>
                <w:b w:val="false"/>
                <w:i w:val="false"/>
                <w:color w:val="000000"/>
                <w:sz w:val="20"/>
              </w:rPr>
              <w:t>
</w:t>
            </w:r>
            <w:r>
              <w:rPr>
                <w:rFonts w:ascii="Times New Roman"/>
                <w:b w:val="false"/>
                <w:i w:val="false"/>
                <w:color w:val="000000"/>
                <w:sz w:val="20"/>
              </w:rPr>
              <w:t>2-15-65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esilirina@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Жаксынского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село</w:t>
            </w:r>
            <w:r>
              <w:br/>
            </w:r>
            <w:r>
              <w:rPr>
                <w:rFonts w:ascii="Times New Roman"/>
                <w:b w:val="false"/>
                <w:i w:val="false"/>
                <w:color w:val="000000"/>
                <w:sz w:val="20"/>
              </w:rPr>
              <w:t>
</w:t>
            </w:r>
            <w:r>
              <w:rPr>
                <w:rFonts w:ascii="Times New Roman"/>
                <w:b w:val="false"/>
                <w:i w:val="false"/>
                <w:color w:val="000000"/>
                <w:sz w:val="20"/>
              </w:rPr>
              <w:t>Жаксы, улица Дружбы, 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w:t>
            </w:r>
            <w:r>
              <w:rPr>
                <w:rFonts w:ascii="Times New Roman"/>
                <w:b w:val="false"/>
                <w:i w:val="false"/>
                <w:color w:val="000000"/>
                <w:sz w:val="20"/>
              </w:rPr>
              <w:t>2-13-01</w:t>
            </w:r>
            <w:r>
              <w:br/>
            </w:r>
            <w:r>
              <w:rPr>
                <w:rFonts w:ascii="Times New Roman"/>
                <w:b w:val="false"/>
                <w:i w:val="false"/>
                <w:color w:val="000000"/>
                <w:sz w:val="20"/>
              </w:rPr>
              <w:t>
</w:t>
            </w:r>
            <w:r>
              <w:rPr>
                <w:rFonts w:ascii="Times New Roman"/>
                <w:b w:val="false"/>
                <w:i w:val="false"/>
                <w:color w:val="000000"/>
                <w:sz w:val="20"/>
              </w:rPr>
              <w:t>2-10-01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jaksakimat@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Жаркаинского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w:t>
            </w:r>
            <w:r>
              <w:br/>
            </w:r>
            <w:r>
              <w:rPr>
                <w:rFonts w:ascii="Times New Roman"/>
                <w:b w:val="false"/>
                <w:i w:val="false"/>
                <w:color w:val="000000"/>
                <w:sz w:val="20"/>
              </w:rPr>
              <w:t>
</w:t>
            </w:r>
            <w:r>
              <w:rPr>
                <w:rFonts w:ascii="Times New Roman"/>
                <w:b w:val="false"/>
                <w:i w:val="false"/>
                <w:color w:val="000000"/>
                <w:sz w:val="20"/>
              </w:rPr>
              <w:t>город Державинск,</w:t>
            </w:r>
            <w:r>
              <w:br/>
            </w:r>
            <w:r>
              <w:rPr>
                <w:rFonts w:ascii="Times New Roman"/>
                <w:b w:val="false"/>
                <w:i w:val="false"/>
                <w:color w:val="000000"/>
                <w:sz w:val="20"/>
              </w:rPr>
              <w:t>
</w:t>
            </w:r>
            <w:r>
              <w:rPr>
                <w:rFonts w:ascii="Times New Roman"/>
                <w:b w:val="false"/>
                <w:i w:val="false"/>
                <w:color w:val="000000"/>
                <w:sz w:val="20"/>
              </w:rPr>
              <w:t>улица Ленина, 34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w:t>
            </w:r>
            <w:r>
              <w:rPr>
                <w:rFonts w:ascii="Times New Roman"/>
                <w:b w:val="false"/>
                <w:i w:val="false"/>
                <w:color w:val="000000"/>
                <w:sz w:val="20"/>
              </w:rPr>
              <w:t>9-16-50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akm-jarkain</w:t>
            </w:r>
            <w:r>
              <w:br/>
            </w:r>
            <w:r>
              <w:rPr>
                <w:rFonts w:ascii="Times New Roman"/>
                <w:b w:val="false"/>
                <w:i w:val="false"/>
                <w:color w:val="000000"/>
                <w:sz w:val="20"/>
              </w:rPr>
              <w:t>
</w:t>
            </w:r>
            <w:r>
              <w:rPr>
                <w:rFonts w:ascii="Times New Roman"/>
                <w:b w:val="false"/>
                <w:i w:val="false"/>
                <w:color w:val="000000"/>
                <w:sz w:val="20"/>
              </w:rPr>
              <w:t>@bk.ru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Зерендинского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w:t>
            </w:r>
            <w:r>
              <w:br/>
            </w:r>
            <w:r>
              <w:rPr>
                <w:rFonts w:ascii="Times New Roman"/>
                <w:b w:val="false"/>
                <w:i w:val="false"/>
                <w:color w:val="000000"/>
                <w:sz w:val="20"/>
              </w:rPr>
              <w:t>
</w:t>
            </w:r>
            <w:r>
              <w:rPr>
                <w:rFonts w:ascii="Times New Roman"/>
                <w:b w:val="false"/>
                <w:i w:val="false"/>
                <w:color w:val="000000"/>
                <w:sz w:val="20"/>
              </w:rPr>
              <w:t>село Зеренда, улица</w:t>
            </w:r>
            <w:r>
              <w:br/>
            </w:r>
            <w:r>
              <w:rPr>
                <w:rFonts w:ascii="Times New Roman"/>
                <w:b w:val="false"/>
                <w:i w:val="false"/>
                <w:color w:val="000000"/>
                <w:sz w:val="20"/>
              </w:rPr>
              <w:t>
</w:t>
            </w:r>
            <w:r>
              <w:rPr>
                <w:rFonts w:ascii="Times New Roman"/>
                <w:b w:val="false"/>
                <w:i w:val="false"/>
                <w:color w:val="000000"/>
                <w:sz w:val="20"/>
              </w:rPr>
              <w:t>Мира, 67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w:t>
            </w:r>
            <w:r>
              <w:rPr>
                <w:rFonts w:ascii="Times New Roman"/>
                <w:b w:val="false"/>
                <w:i w:val="false"/>
                <w:color w:val="000000"/>
                <w:sz w:val="20"/>
              </w:rPr>
              <w:t>2-12-80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akim_zer@</w:t>
            </w:r>
            <w:r>
              <w:br/>
            </w:r>
            <w:r>
              <w:rPr>
                <w:rFonts w:ascii="Times New Roman"/>
                <w:b w:val="false"/>
                <w:i w:val="false"/>
                <w:color w:val="000000"/>
                <w:sz w:val="20"/>
              </w:rPr>
              <w:t>
</w:t>
            </w:r>
            <w:r>
              <w:rPr>
                <w:rFonts w:ascii="Times New Roman"/>
                <w:b w:val="false"/>
                <w:i w:val="false"/>
                <w:color w:val="000000"/>
                <w:sz w:val="20"/>
              </w:rPr>
              <w:t>kokshetau.</w:t>
            </w:r>
            <w:r>
              <w:br/>
            </w:r>
            <w:r>
              <w:rPr>
                <w:rFonts w:ascii="Times New Roman"/>
                <w:b w:val="false"/>
                <w:i w:val="false"/>
                <w:color w:val="000000"/>
                <w:sz w:val="20"/>
              </w:rPr>
              <w:t>
</w:t>
            </w:r>
            <w:r>
              <w:rPr>
                <w:rFonts w:ascii="Times New Roman"/>
                <w:b w:val="false"/>
                <w:i w:val="false"/>
                <w:color w:val="000000"/>
                <w:sz w:val="20"/>
              </w:rPr>
              <w:t>online/kz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Коргалжынского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w:t>
            </w:r>
            <w:r>
              <w:br/>
            </w:r>
            <w:r>
              <w:rPr>
                <w:rFonts w:ascii="Times New Roman"/>
                <w:b w:val="false"/>
                <w:i w:val="false"/>
                <w:color w:val="000000"/>
                <w:sz w:val="20"/>
              </w:rPr>
              <w:t>
</w:t>
            </w:r>
            <w:r>
              <w:rPr>
                <w:rFonts w:ascii="Times New Roman"/>
                <w:b w:val="false"/>
                <w:i w:val="false"/>
                <w:color w:val="000000"/>
                <w:sz w:val="20"/>
              </w:rPr>
              <w:t>село Коргалжын, улица</w:t>
            </w:r>
            <w:r>
              <w:br/>
            </w:r>
            <w:r>
              <w:rPr>
                <w:rFonts w:ascii="Times New Roman"/>
                <w:b w:val="false"/>
                <w:i w:val="false"/>
                <w:color w:val="000000"/>
                <w:sz w:val="20"/>
              </w:rPr>
              <w:t>
</w:t>
            </w:r>
            <w:r>
              <w:rPr>
                <w:rFonts w:ascii="Times New Roman"/>
                <w:b w:val="false"/>
                <w:i w:val="false"/>
                <w:color w:val="000000"/>
                <w:sz w:val="20"/>
              </w:rPr>
              <w:t>Болганбаева, 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w:t>
            </w:r>
            <w:r>
              <w:rPr>
                <w:rFonts w:ascii="Times New Roman"/>
                <w:b w:val="false"/>
                <w:i w:val="false"/>
                <w:color w:val="000000"/>
                <w:sz w:val="20"/>
              </w:rPr>
              <w:t>2-15-79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Akimat.korg</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Сандыктауского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w:t>
            </w:r>
            <w:r>
              <w:br/>
            </w:r>
            <w:r>
              <w:rPr>
                <w:rFonts w:ascii="Times New Roman"/>
                <w:b w:val="false"/>
                <w:i w:val="false"/>
                <w:color w:val="000000"/>
                <w:sz w:val="20"/>
              </w:rPr>
              <w:t>
</w:t>
            </w:r>
            <w:r>
              <w:rPr>
                <w:rFonts w:ascii="Times New Roman"/>
                <w:b w:val="false"/>
                <w:i w:val="false"/>
                <w:color w:val="000000"/>
                <w:sz w:val="20"/>
              </w:rPr>
              <w:t>село Балкашино, улица</w:t>
            </w:r>
            <w:r>
              <w:br/>
            </w:r>
            <w:r>
              <w:rPr>
                <w:rFonts w:ascii="Times New Roman"/>
                <w:b w:val="false"/>
                <w:i w:val="false"/>
                <w:color w:val="000000"/>
                <w:sz w:val="20"/>
              </w:rPr>
              <w:t>
</w:t>
            </w:r>
            <w:r>
              <w:rPr>
                <w:rFonts w:ascii="Times New Roman"/>
                <w:b w:val="false"/>
                <w:i w:val="false"/>
                <w:color w:val="000000"/>
                <w:sz w:val="20"/>
              </w:rPr>
              <w:t>Абылайхана, 117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w:t>
            </w:r>
            <w:r>
              <w:rPr>
                <w:rFonts w:ascii="Times New Roman"/>
                <w:b w:val="false"/>
                <w:i w:val="false"/>
                <w:color w:val="000000"/>
                <w:sz w:val="20"/>
              </w:rPr>
              <w:t>9-14-76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sandakimat@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Целиноградского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w:t>
            </w:r>
            <w:r>
              <w:br/>
            </w:r>
            <w:r>
              <w:rPr>
                <w:rFonts w:ascii="Times New Roman"/>
                <w:b w:val="false"/>
                <w:i w:val="false"/>
                <w:color w:val="000000"/>
                <w:sz w:val="20"/>
              </w:rPr>
              <w:t>
</w:t>
            </w:r>
            <w:r>
              <w:rPr>
                <w:rFonts w:ascii="Times New Roman"/>
                <w:b w:val="false"/>
                <w:i w:val="false"/>
                <w:color w:val="000000"/>
                <w:sz w:val="20"/>
              </w:rPr>
              <w:t>село Акмол, улица</w:t>
            </w:r>
            <w:r>
              <w:br/>
            </w:r>
            <w:r>
              <w:rPr>
                <w:rFonts w:ascii="Times New Roman"/>
                <w:b w:val="false"/>
                <w:i w:val="false"/>
                <w:color w:val="000000"/>
                <w:sz w:val="20"/>
              </w:rPr>
              <w:t>
</w:t>
            </w:r>
            <w:r>
              <w:rPr>
                <w:rFonts w:ascii="Times New Roman"/>
                <w:b w:val="false"/>
                <w:i w:val="false"/>
                <w:color w:val="000000"/>
                <w:sz w:val="20"/>
              </w:rPr>
              <w:t>Гагарина, 14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w:t>
            </w:r>
            <w:r>
              <w:rPr>
                <w:rFonts w:ascii="Times New Roman"/>
                <w:b w:val="false"/>
                <w:i w:val="false"/>
                <w:color w:val="000000"/>
                <w:sz w:val="20"/>
              </w:rPr>
              <w:t>3-11-04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apparat-07@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Шортандинского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w:t>
            </w:r>
            <w:r>
              <w:br/>
            </w:r>
            <w:r>
              <w:rPr>
                <w:rFonts w:ascii="Times New Roman"/>
                <w:b w:val="false"/>
                <w:i w:val="false"/>
                <w:color w:val="000000"/>
                <w:sz w:val="20"/>
              </w:rPr>
              <w:t>
</w:t>
            </w:r>
            <w:r>
              <w:rPr>
                <w:rFonts w:ascii="Times New Roman"/>
                <w:b w:val="false"/>
                <w:i w:val="false"/>
                <w:color w:val="000000"/>
                <w:sz w:val="20"/>
              </w:rPr>
              <w:t>поселок Шортанды,</w:t>
            </w:r>
            <w:r>
              <w:br/>
            </w:r>
            <w:r>
              <w:rPr>
                <w:rFonts w:ascii="Times New Roman"/>
                <w:b w:val="false"/>
                <w:i w:val="false"/>
                <w:color w:val="000000"/>
                <w:sz w:val="20"/>
              </w:rPr>
              <w:t>
</w:t>
            </w:r>
            <w:r>
              <w:rPr>
                <w:rFonts w:ascii="Times New Roman"/>
                <w:b w:val="false"/>
                <w:i w:val="false"/>
                <w:color w:val="000000"/>
                <w:sz w:val="20"/>
              </w:rPr>
              <w:t>улица Абылайхана,20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w:t>
            </w:r>
            <w:r>
              <w:rPr>
                <w:rFonts w:ascii="Times New Roman"/>
                <w:b w:val="false"/>
                <w:i w:val="false"/>
                <w:color w:val="000000"/>
                <w:sz w:val="20"/>
              </w:rPr>
              <w:t>2-10-69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shortakim@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w:t>
            </w:r>
            <w:r>
              <w:rPr>
                <w:rFonts w:ascii="Times New Roman"/>
                <w:b w:val="false"/>
                <w:i w:val="false"/>
                <w:color w:val="000000"/>
                <w:sz w:val="20"/>
              </w:rPr>
              <w:t>Кокшетау</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w:t>
            </w:r>
            <w:r>
              <w:br/>
            </w:r>
            <w:r>
              <w:rPr>
                <w:rFonts w:ascii="Times New Roman"/>
                <w:b w:val="false"/>
                <w:i w:val="false"/>
                <w:color w:val="000000"/>
                <w:sz w:val="20"/>
              </w:rPr>
              <w:t>
</w:t>
            </w:r>
            <w:r>
              <w:rPr>
                <w:rFonts w:ascii="Times New Roman"/>
                <w:b w:val="false"/>
                <w:i w:val="false"/>
                <w:color w:val="000000"/>
                <w:sz w:val="20"/>
              </w:rPr>
              <w:t>Ауезова, 141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25-10-96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kokshetay@</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w:t>
            </w:r>
            <w:r>
              <w:rPr>
                <w:rFonts w:ascii="Times New Roman"/>
                <w:b w:val="false"/>
                <w:i w:val="false"/>
                <w:color w:val="000000"/>
                <w:sz w:val="20"/>
              </w:rPr>
              <w:t>Степногорска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4</w:t>
            </w:r>
            <w:r>
              <w:br/>
            </w:r>
            <w:r>
              <w:rPr>
                <w:rFonts w:ascii="Times New Roman"/>
                <w:b w:val="false"/>
                <w:i w:val="false"/>
                <w:color w:val="000000"/>
                <w:sz w:val="20"/>
              </w:rPr>
              <w:t>
</w:t>
            </w:r>
            <w:r>
              <w:rPr>
                <w:rFonts w:ascii="Times New Roman"/>
                <w:b w:val="false"/>
                <w:i w:val="false"/>
                <w:color w:val="000000"/>
                <w:sz w:val="20"/>
              </w:rPr>
              <w:t>микрорайон, здание 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w:t>
            </w:r>
            <w:r>
              <w:rPr>
                <w:rFonts w:ascii="Times New Roman"/>
                <w:b w:val="false"/>
                <w:i w:val="false"/>
                <w:color w:val="000000"/>
                <w:sz w:val="20"/>
              </w:rPr>
              <w:t>6-21-35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step.akmol.</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Актюбинской области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проспект</w:t>
            </w:r>
            <w:r>
              <w:br/>
            </w:r>
            <w:r>
              <w:rPr>
                <w:rFonts w:ascii="Times New Roman"/>
                <w:b w:val="false"/>
                <w:i w:val="false"/>
                <w:color w:val="000000"/>
                <w:sz w:val="20"/>
              </w:rPr>
              <w:t>
</w:t>
            </w:r>
            <w:r>
              <w:rPr>
                <w:rFonts w:ascii="Times New Roman"/>
                <w:b w:val="false"/>
                <w:i w:val="false"/>
                <w:color w:val="000000"/>
                <w:sz w:val="20"/>
              </w:rPr>
              <w:t>Абылхайр хана, 40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93-20-34,</w:t>
            </w:r>
            <w:r>
              <w:br/>
            </w:r>
            <w:r>
              <w:rPr>
                <w:rFonts w:ascii="Times New Roman"/>
                <w:b w:val="false"/>
                <w:i w:val="false"/>
                <w:color w:val="000000"/>
                <w:sz w:val="20"/>
              </w:rPr>
              <w:t>
</w:t>
            </w:r>
            <w:r>
              <w:rPr>
                <w:rFonts w:ascii="Times New Roman"/>
                <w:b w:val="false"/>
                <w:i w:val="false"/>
                <w:color w:val="000000"/>
                <w:sz w:val="20"/>
              </w:rPr>
              <w:t>56-42-66,</w:t>
            </w:r>
            <w:r>
              <w:br/>
            </w:r>
            <w:r>
              <w:rPr>
                <w:rFonts w:ascii="Times New Roman"/>
                <w:b w:val="false"/>
                <w:i w:val="false"/>
                <w:color w:val="000000"/>
                <w:sz w:val="20"/>
              </w:rPr>
              <w:t>
</w:t>
            </w:r>
            <w:r>
              <w:rPr>
                <w:rFonts w:ascii="Times New Roman"/>
                <w:b w:val="false"/>
                <w:i w:val="false"/>
                <w:color w:val="000000"/>
                <w:sz w:val="20"/>
              </w:rPr>
              <w:t>93-20-67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mail@akimat</w:t>
            </w:r>
            <w:r>
              <w:br/>
            </w:r>
            <w:r>
              <w:rPr>
                <w:rFonts w:ascii="Times New Roman"/>
                <w:b w:val="false"/>
                <w:i w:val="false"/>
                <w:color w:val="000000"/>
                <w:sz w:val="20"/>
              </w:rPr>
              <w:t>
</w:t>
            </w:r>
            <w:r>
              <w:rPr>
                <w:rFonts w:ascii="Times New Roman"/>
                <w:b w:val="false"/>
                <w:i w:val="false"/>
                <w:color w:val="000000"/>
                <w:sz w:val="20"/>
              </w:rPr>
              <w:t>aktobe.kz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Айтекебийского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w:t>
            </w:r>
            <w:r>
              <w:br/>
            </w:r>
            <w:r>
              <w:rPr>
                <w:rFonts w:ascii="Times New Roman"/>
                <w:b w:val="false"/>
                <w:i w:val="false"/>
                <w:color w:val="000000"/>
                <w:sz w:val="20"/>
              </w:rPr>
              <w:t>
</w:t>
            </w:r>
            <w:r>
              <w:rPr>
                <w:rFonts w:ascii="Times New Roman"/>
                <w:b w:val="false"/>
                <w:i w:val="false"/>
                <w:color w:val="000000"/>
                <w:sz w:val="20"/>
              </w:rPr>
              <w:t>село Комсомол, улица</w:t>
            </w:r>
            <w:r>
              <w:br/>
            </w:r>
            <w:r>
              <w:rPr>
                <w:rFonts w:ascii="Times New Roman"/>
                <w:b w:val="false"/>
                <w:i w:val="false"/>
                <w:color w:val="000000"/>
                <w:sz w:val="20"/>
              </w:rPr>
              <w:t>
</w:t>
            </w:r>
            <w:r>
              <w:rPr>
                <w:rFonts w:ascii="Times New Roman"/>
                <w:b w:val="false"/>
                <w:i w:val="false"/>
                <w:color w:val="000000"/>
                <w:sz w:val="20"/>
              </w:rPr>
              <w:t>Жургенова, 45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2-22-39,</w:t>
            </w:r>
            <w:r>
              <w:br/>
            </w:r>
            <w:r>
              <w:rPr>
                <w:rFonts w:ascii="Times New Roman"/>
                <w:b w:val="false"/>
                <w:i w:val="false"/>
                <w:color w:val="000000"/>
                <w:sz w:val="20"/>
              </w:rPr>
              <w:t>
</w:t>
            </w:r>
            <w:r>
              <w:rPr>
                <w:rFonts w:ascii="Times New Roman"/>
                <w:b w:val="false"/>
                <w:i w:val="false"/>
                <w:color w:val="000000"/>
                <w:sz w:val="20"/>
              </w:rPr>
              <w:t>2-16-71,</w:t>
            </w:r>
            <w:r>
              <w:br/>
            </w:r>
            <w:r>
              <w:rPr>
                <w:rFonts w:ascii="Times New Roman"/>
                <w:b w:val="false"/>
                <w:i w:val="false"/>
                <w:color w:val="000000"/>
                <w:sz w:val="20"/>
              </w:rPr>
              <w:t>
</w:t>
            </w:r>
            <w:r>
              <w:rPr>
                <w:rFonts w:ascii="Times New Roman"/>
                <w:b w:val="false"/>
                <w:i w:val="false"/>
                <w:color w:val="000000"/>
                <w:sz w:val="20"/>
              </w:rPr>
              <w:t>2-13-65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atekebi_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Алгинского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город</w:t>
            </w:r>
            <w:r>
              <w:br/>
            </w:r>
            <w:r>
              <w:rPr>
                <w:rFonts w:ascii="Times New Roman"/>
                <w:b w:val="false"/>
                <w:i w:val="false"/>
                <w:color w:val="000000"/>
                <w:sz w:val="20"/>
              </w:rPr>
              <w:t>
</w:t>
            </w:r>
            <w:r>
              <w:rPr>
                <w:rFonts w:ascii="Times New Roman"/>
                <w:b w:val="false"/>
                <w:i w:val="false"/>
                <w:color w:val="000000"/>
                <w:sz w:val="20"/>
              </w:rPr>
              <w:t>Алга, 5 микрорайон, 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3-11-90,</w:t>
            </w:r>
            <w:r>
              <w:br/>
            </w:r>
            <w:r>
              <w:rPr>
                <w:rFonts w:ascii="Times New Roman"/>
                <w:b w:val="false"/>
                <w:i w:val="false"/>
                <w:color w:val="000000"/>
                <w:sz w:val="20"/>
              </w:rPr>
              <w:t>
</w:t>
            </w:r>
            <w:r>
              <w:rPr>
                <w:rFonts w:ascii="Times New Roman"/>
                <w:b w:val="false"/>
                <w:i w:val="false"/>
                <w:color w:val="000000"/>
                <w:sz w:val="20"/>
              </w:rPr>
              <w:t>3-17-57,</w:t>
            </w:r>
            <w:r>
              <w:br/>
            </w:r>
            <w:r>
              <w:rPr>
                <w:rFonts w:ascii="Times New Roman"/>
                <w:b w:val="false"/>
                <w:i w:val="false"/>
                <w:color w:val="000000"/>
                <w:sz w:val="20"/>
              </w:rPr>
              <w:t>
</w:t>
            </w:r>
            <w:r>
              <w:rPr>
                <w:rFonts w:ascii="Times New Roman"/>
                <w:b w:val="false"/>
                <w:i w:val="false"/>
                <w:color w:val="000000"/>
                <w:sz w:val="20"/>
              </w:rPr>
              <w:t>3-20-00,</w:t>
            </w:r>
            <w:r>
              <w:br/>
            </w:r>
            <w:r>
              <w:rPr>
                <w:rFonts w:ascii="Times New Roman"/>
                <w:b w:val="false"/>
                <w:i w:val="false"/>
                <w:color w:val="000000"/>
                <w:sz w:val="20"/>
              </w:rPr>
              <w:t>
</w:t>
            </w:r>
            <w:r>
              <w:rPr>
                <w:rFonts w:ascii="Times New Roman"/>
                <w:b w:val="false"/>
                <w:i w:val="false"/>
                <w:color w:val="000000"/>
                <w:sz w:val="20"/>
              </w:rPr>
              <w:t>3-21-00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alga_</w:t>
            </w:r>
            <w:r>
              <w:br/>
            </w:r>
            <w:r>
              <w:rPr>
                <w:rFonts w:ascii="Times New Roman"/>
                <w:b w:val="false"/>
                <w:i w:val="false"/>
                <w:color w:val="000000"/>
                <w:sz w:val="20"/>
              </w:rPr>
              <w:t>
</w:t>
            </w:r>
            <w:r>
              <w:rPr>
                <w:rFonts w:ascii="Times New Roman"/>
                <w:b w:val="false"/>
                <w:i w:val="false"/>
                <w:color w:val="000000"/>
                <w:sz w:val="20"/>
              </w:rPr>
              <w:t>apparat@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Байганинского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r>
              <w:br/>
            </w:r>
            <w:r>
              <w:rPr>
                <w:rFonts w:ascii="Times New Roman"/>
                <w:b w:val="false"/>
                <w:i w:val="false"/>
                <w:color w:val="000000"/>
                <w:sz w:val="20"/>
              </w:rPr>
              <w:t>
</w:t>
            </w:r>
            <w:r>
              <w:rPr>
                <w:rFonts w:ascii="Times New Roman"/>
                <w:b w:val="false"/>
                <w:i w:val="false"/>
                <w:color w:val="000000"/>
                <w:sz w:val="20"/>
              </w:rPr>
              <w:t>село Карауылкелди,</w:t>
            </w:r>
            <w:r>
              <w:br/>
            </w:r>
            <w:r>
              <w:rPr>
                <w:rFonts w:ascii="Times New Roman"/>
                <w:b w:val="false"/>
                <w:i w:val="false"/>
                <w:color w:val="000000"/>
                <w:sz w:val="20"/>
              </w:rPr>
              <w:t>
</w:t>
            </w:r>
            <w:r>
              <w:rPr>
                <w:rFonts w:ascii="Times New Roman"/>
                <w:b w:val="false"/>
                <w:i w:val="false"/>
                <w:color w:val="000000"/>
                <w:sz w:val="20"/>
              </w:rPr>
              <w:t>улица Конаева, 36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2-22-48,</w:t>
            </w:r>
            <w:r>
              <w:br/>
            </w:r>
            <w:r>
              <w:rPr>
                <w:rFonts w:ascii="Times New Roman"/>
                <w:b w:val="false"/>
                <w:i w:val="false"/>
                <w:color w:val="000000"/>
                <w:sz w:val="20"/>
              </w:rPr>
              <w:t>
</w:t>
            </w:r>
            <w:r>
              <w:rPr>
                <w:rFonts w:ascii="Times New Roman"/>
                <w:b w:val="false"/>
                <w:i w:val="false"/>
                <w:color w:val="000000"/>
                <w:sz w:val="20"/>
              </w:rPr>
              <w:t>2-29-65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w:t>
            </w:r>
            <w:r>
              <w:br/>
            </w:r>
            <w:r>
              <w:rPr>
                <w:rFonts w:ascii="Times New Roman"/>
                <w:b w:val="false"/>
                <w:i w:val="false"/>
                <w:color w:val="000000"/>
                <w:sz w:val="20"/>
              </w:rPr>
              <w:t>
</w:t>
            </w:r>
            <w:r>
              <w:rPr>
                <w:rFonts w:ascii="Times New Roman"/>
                <w:b w:val="false"/>
                <w:i w:val="false"/>
                <w:color w:val="000000"/>
                <w:sz w:val="20"/>
              </w:rPr>
              <w:t>apparat@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Иргизского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 село</w:t>
            </w:r>
            <w:r>
              <w:br/>
            </w:r>
            <w:r>
              <w:rPr>
                <w:rFonts w:ascii="Times New Roman"/>
                <w:b w:val="false"/>
                <w:i w:val="false"/>
                <w:color w:val="000000"/>
                <w:sz w:val="20"/>
              </w:rPr>
              <w:t>
</w:t>
            </w:r>
            <w:r>
              <w:rPr>
                <w:rFonts w:ascii="Times New Roman"/>
                <w:b w:val="false"/>
                <w:i w:val="false"/>
                <w:color w:val="000000"/>
                <w:sz w:val="20"/>
              </w:rPr>
              <w:t>Иргиз, улица</w:t>
            </w:r>
            <w:r>
              <w:br/>
            </w:r>
            <w:r>
              <w:rPr>
                <w:rFonts w:ascii="Times New Roman"/>
                <w:b w:val="false"/>
                <w:i w:val="false"/>
                <w:color w:val="000000"/>
                <w:sz w:val="20"/>
              </w:rPr>
              <w:t>
</w:t>
            </w:r>
            <w:r>
              <w:rPr>
                <w:rFonts w:ascii="Times New Roman"/>
                <w:b w:val="false"/>
                <w:i w:val="false"/>
                <w:color w:val="000000"/>
                <w:sz w:val="20"/>
              </w:rPr>
              <w:t>Алтынсарина, 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2-16-08,</w:t>
            </w:r>
            <w:r>
              <w:br/>
            </w:r>
            <w:r>
              <w:rPr>
                <w:rFonts w:ascii="Times New Roman"/>
                <w:b w:val="false"/>
                <w:i w:val="false"/>
                <w:color w:val="000000"/>
                <w:sz w:val="20"/>
              </w:rPr>
              <w:t>
</w:t>
            </w:r>
            <w:r>
              <w:rPr>
                <w:rFonts w:ascii="Times New Roman"/>
                <w:b w:val="false"/>
                <w:i w:val="false"/>
                <w:color w:val="000000"/>
                <w:sz w:val="20"/>
              </w:rPr>
              <w:t>2-13-11,</w:t>
            </w:r>
            <w:r>
              <w:br/>
            </w:r>
            <w:r>
              <w:rPr>
                <w:rFonts w:ascii="Times New Roman"/>
                <w:b w:val="false"/>
                <w:i w:val="false"/>
                <w:color w:val="000000"/>
                <w:sz w:val="20"/>
              </w:rPr>
              <w:t>
</w:t>
            </w:r>
            <w:r>
              <w:rPr>
                <w:rFonts w:ascii="Times New Roman"/>
                <w:b w:val="false"/>
                <w:i w:val="false"/>
                <w:color w:val="000000"/>
                <w:sz w:val="20"/>
              </w:rPr>
              <w:t>2-18-65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irgiznal@</w:t>
            </w:r>
            <w:r>
              <w:br/>
            </w:r>
            <w:r>
              <w:rPr>
                <w:rFonts w:ascii="Times New Roman"/>
                <w:b w:val="false"/>
                <w:i w:val="false"/>
                <w:color w:val="000000"/>
                <w:sz w:val="20"/>
              </w:rPr>
              <w:t>
</w:t>
            </w:r>
            <w:r>
              <w:rPr>
                <w:rFonts w:ascii="Times New Roman"/>
                <w:b w:val="false"/>
                <w:i w:val="false"/>
                <w:color w:val="000000"/>
                <w:sz w:val="20"/>
              </w:rPr>
              <w:t>taxaktub.</w:t>
            </w:r>
            <w:r>
              <w:br/>
            </w:r>
            <w:r>
              <w:rPr>
                <w:rFonts w:ascii="Times New Roman"/>
                <w:b w:val="false"/>
                <w:i w:val="false"/>
                <w:color w:val="000000"/>
                <w:sz w:val="20"/>
              </w:rPr>
              <w:t>
</w:t>
            </w:r>
            <w:r>
              <w:rPr>
                <w:rFonts w:ascii="Times New Roman"/>
                <w:b w:val="false"/>
                <w:i w:val="false"/>
                <w:color w:val="000000"/>
                <w:sz w:val="20"/>
              </w:rPr>
              <w:t>mgd.kz</w:t>
            </w:r>
            <w:r>
              <w:br/>
            </w:r>
            <w:r>
              <w:rPr>
                <w:rFonts w:ascii="Times New Roman"/>
                <w:b w:val="false"/>
                <w:i w:val="false"/>
                <w:color w:val="000000"/>
                <w:sz w:val="20"/>
              </w:rPr>
              <w:t>
</w:t>
            </w:r>
            <w:r>
              <w:rPr>
                <w:rFonts w:ascii="Times New Roman"/>
                <w:b w:val="false"/>
                <w:i w:val="false"/>
                <w:color w:val="000000"/>
                <w:sz w:val="20"/>
              </w:rPr>
              <w:t>020201@rups</w:t>
            </w:r>
            <w:r>
              <w:br/>
            </w:r>
            <w:r>
              <w:rPr>
                <w:rFonts w:ascii="Times New Roman"/>
                <w:b w:val="false"/>
                <w:i w:val="false"/>
                <w:color w:val="000000"/>
                <w:sz w:val="20"/>
              </w:rPr>
              <w:t>
</w:t>
            </w:r>
            <w:r>
              <w:rPr>
                <w:rFonts w:ascii="Times New Roman"/>
                <w:b w:val="false"/>
                <w:i w:val="false"/>
                <w:color w:val="000000"/>
                <w:sz w:val="20"/>
              </w:rPr>
              <w:t>.kazpost.kz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Каргалинского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r>
              <w:br/>
            </w:r>
            <w:r>
              <w:rPr>
                <w:rFonts w:ascii="Times New Roman"/>
                <w:b w:val="false"/>
                <w:i w:val="false"/>
                <w:color w:val="000000"/>
                <w:sz w:val="20"/>
              </w:rPr>
              <w:t>
</w:t>
            </w:r>
            <w:r>
              <w:rPr>
                <w:rFonts w:ascii="Times New Roman"/>
                <w:b w:val="false"/>
                <w:i w:val="false"/>
                <w:color w:val="000000"/>
                <w:sz w:val="20"/>
              </w:rPr>
              <w:t>поселок Бадамша, улица</w:t>
            </w:r>
            <w:r>
              <w:br/>
            </w:r>
            <w:r>
              <w:rPr>
                <w:rFonts w:ascii="Times New Roman"/>
                <w:b w:val="false"/>
                <w:i w:val="false"/>
                <w:color w:val="000000"/>
                <w:sz w:val="20"/>
              </w:rPr>
              <w:t>
</w:t>
            </w:r>
            <w:r>
              <w:rPr>
                <w:rFonts w:ascii="Times New Roman"/>
                <w:b w:val="false"/>
                <w:i w:val="false"/>
                <w:color w:val="000000"/>
                <w:sz w:val="20"/>
              </w:rPr>
              <w:t>Айтеке би, 32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2-11-85,</w:t>
            </w:r>
            <w:r>
              <w:br/>
            </w:r>
            <w:r>
              <w:rPr>
                <w:rFonts w:ascii="Times New Roman"/>
                <w:b w:val="false"/>
                <w:i w:val="false"/>
                <w:color w:val="000000"/>
                <w:sz w:val="20"/>
              </w:rPr>
              <w:t>
</w:t>
            </w:r>
            <w:r>
              <w:rPr>
                <w:rFonts w:ascii="Times New Roman"/>
                <w:b w:val="false"/>
                <w:i w:val="false"/>
                <w:color w:val="000000"/>
                <w:sz w:val="20"/>
              </w:rPr>
              <w:t>2-21-84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Хобдинского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w:t>
            </w:r>
            <w:r>
              <w:br/>
            </w:r>
            <w:r>
              <w:rPr>
                <w:rFonts w:ascii="Times New Roman"/>
                <w:b w:val="false"/>
                <w:i w:val="false"/>
                <w:color w:val="000000"/>
                <w:sz w:val="20"/>
              </w:rPr>
              <w:t>
</w:t>
            </w:r>
            <w:r>
              <w:rPr>
                <w:rFonts w:ascii="Times New Roman"/>
                <w:b w:val="false"/>
                <w:i w:val="false"/>
                <w:color w:val="000000"/>
                <w:sz w:val="20"/>
              </w:rPr>
              <w:t>поселок Кобда, улица</w:t>
            </w:r>
            <w:r>
              <w:br/>
            </w:r>
            <w:r>
              <w:rPr>
                <w:rFonts w:ascii="Times New Roman"/>
                <w:b w:val="false"/>
                <w:i w:val="false"/>
                <w:color w:val="000000"/>
                <w:sz w:val="20"/>
              </w:rPr>
              <w:t>
</w:t>
            </w:r>
            <w:r>
              <w:rPr>
                <w:rFonts w:ascii="Times New Roman"/>
                <w:b w:val="false"/>
                <w:i w:val="false"/>
                <w:color w:val="000000"/>
                <w:sz w:val="20"/>
              </w:rPr>
              <w:t>Астана, 48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2-12-35,</w:t>
            </w:r>
            <w:r>
              <w:br/>
            </w:r>
            <w:r>
              <w:rPr>
                <w:rFonts w:ascii="Times New Roman"/>
                <w:b w:val="false"/>
                <w:i w:val="false"/>
                <w:color w:val="000000"/>
                <w:sz w:val="20"/>
              </w:rPr>
              <w:t>
</w:t>
            </w:r>
            <w:r>
              <w:rPr>
                <w:rFonts w:ascii="Times New Roman"/>
                <w:b w:val="false"/>
                <w:i w:val="false"/>
                <w:color w:val="000000"/>
                <w:sz w:val="20"/>
              </w:rPr>
              <w:t>2-14-51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kobdaakimat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Мартукского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r>
              <w:br/>
            </w:r>
            <w:r>
              <w:rPr>
                <w:rFonts w:ascii="Times New Roman"/>
                <w:b w:val="false"/>
                <w:i w:val="false"/>
                <w:color w:val="000000"/>
                <w:sz w:val="20"/>
              </w:rPr>
              <w:t>
</w:t>
            </w:r>
            <w:r>
              <w:rPr>
                <w:rFonts w:ascii="Times New Roman"/>
                <w:b w:val="false"/>
                <w:i w:val="false"/>
                <w:color w:val="000000"/>
                <w:sz w:val="20"/>
              </w:rPr>
              <w:t>поселок Мартук, улица</w:t>
            </w:r>
            <w:r>
              <w:br/>
            </w:r>
            <w:r>
              <w:rPr>
                <w:rFonts w:ascii="Times New Roman"/>
                <w:b w:val="false"/>
                <w:i w:val="false"/>
                <w:color w:val="000000"/>
                <w:sz w:val="20"/>
              </w:rPr>
              <w:t>
</w:t>
            </w:r>
            <w:r>
              <w:rPr>
                <w:rFonts w:ascii="Times New Roman"/>
                <w:b w:val="false"/>
                <w:i w:val="false"/>
                <w:color w:val="000000"/>
                <w:sz w:val="20"/>
              </w:rPr>
              <w:t>Сейфуллина, 36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2-20-06,</w:t>
            </w:r>
            <w:r>
              <w:br/>
            </w:r>
            <w:r>
              <w:rPr>
                <w:rFonts w:ascii="Times New Roman"/>
                <w:b w:val="false"/>
                <w:i w:val="false"/>
                <w:color w:val="000000"/>
                <w:sz w:val="20"/>
              </w:rPr>
              <w:t>
</w:t>
            </w:r>
            <w:r>
              <w:rPr>
                <w:rFonts w:ascii="Times New Roman"/>
                <w:b w:val="false"/>
                <w:i w:val="false"/>
                <w:color w:val="000000"/>
                <w:sz w:val="20"/>
              </w:rPr>
              <w:t>2-19-82,</w:t>
            </w:r>
            <w:r>
              <w:br/>
            </w:r>
            <w:r>
              <w:rPr>
                <w:rFonts w:ascii="Times New Roman"/>
                <w:b w:val="false"/>
                <w:i w:val="false"/>
                <w:color w:val="000000"/>
                <w:sz w:val="20"/>
              </w:rPr>
              <w:t>
</w:t>
            </w:r>
            <w:r>
              <w:rPr>
                <w:rFonts w:ascii="Times New Roman"/>
                <w:b w:val="false"/>
                <w:i w:val="false"/>
                <w:color w:val="000000"/>
                <w:sz w:val="20"/>
              </w:rPr>
              <w:t>2-15-55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martuk_ra@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Мугалжарского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r>
              <w:br/>
            </w:r>
            <w:r>
              <w:rPr>
                <w:rFonts w:ascii="Times New Roman"/>
                <w:b w:val="false"/>
                <w:i w:val="false"/>
                <w:color w:val="000000"/>
                <w:sz w:val="20"/>
              </w:rPr>
              <w:t>
</w:t>
            </w:r>
            <w:r>
              <w:rPr>
                <w:rFonts w:ascii="Times New Roman"/>
                <w:b w:val="false"/>
                <w:i w:val="false"/>
                <w:color w:val="000000"/>
                <w:sz w:val="20"/>
              </w:rPr>
              <w:t>город Кандыагаш, улица</w:t>
            </w:r>
            <w:r>
              <w:br/>
            </w:r>
            <w:r>
              <w:rPr>
                <w:rFonts w:ascii="Times New Roman"/>
                <w:b w:val="false"/>
                <w:i w:val="false"/>
                <w:color w:val="000000"/>
                <w:sz w:val="20"/>
              </w:rPr>
              <w:t>
</w:t>
            </w:r>
            <w:r>
              <w:rPr>
                <w:rFonts w:ascii="Times New Roman"/>
                <w:b w:val="false"/>
                <w:i w:val="false"/>
                <w:color w:val="000000"/>
                <w:sz w:val="20"/>
              </w:rPr>
              <w:t>Гагарина, 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3-74-54,</w:t>
            </w:r>
            <w:r>
              <w:br/>
            </w:r>
            <w:r>
              <w:rPr>
                <w:rFonts w:ascii="Times New Roman"/>
                <w:b w:val="false"/>
                <w:i w:val="false"/>
                <w:color w:val="000000"/>
                <w:sz w:val="20"/>
              </w:rPr>
              <w:t>
</w:t>
            </w:r>
            <w:r>
              <w:rPr>
                <w:rFonts w:ascii="Times New Roman"/>
                <w:b w:val="false"/>
                <w:i w:val="false"/>
                <w:color w:val="000000"/>
                <w:sz w:val="20"/>
              </w:rPr>
              <w:t>3-60-00,</w:t>
            </w:r>
            <w:r>
              <w:br/>
            </w:r>
            <w:r>
              <w:rPr>
                <w:rFonts w:ascii="Times New Roman"/>
                <w:b w:val="false"/>
                <w:i w:val="false"/>
                <w:color w:val="000000"/>
                <w:sz w:val="20"/>
              </w:rPr>
              <w:t>
</w:t>
            </w:r>
            <w:r>
              <w:rPr>
                <w:rFonts w:ascii="Times New Roman"/>
                <w:b w:val="false"/>
                <w:i w:val="false"/>
                <w:color w:val="000000"/>
                <w:sz w:val="20"/>
              </w:rPr>
              <w:t>3-61-40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raiakimat.</w:t>
            </w:r>
            <w:r>
              <w:br/>
            </w:r>
            <w:r>
              <w:rPr>
                <w:rFonts w:ascii="Times New Roman"/>
                <w:b w:val="false"/>
                <w:i w:val="false"/>
                <w:color w:val="000000"/>
                <w:sz w:val="20"/>
              </w:rPr>
              <w:t>
</w:t>
            </w:r>
            <w:r>
              <w:rPr>
                <w:rFonts w:ascii="Times New Roman"/>
                <w:b w:val="false"/>
                <w:i w:val="false"/>
                <w:color w:val="000000"/>
                <w:sz w:val="20"/>
              </w:rPr>
              <w:t>60@mail.ru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Темирского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w:t>
            </w:r>
            <w:r>
              <w:rPr>
                <w:rFonts w:ascii="Times New Roman"/>
                <w:b w:val="false"/>
                <w:i w:val="false"/>
                <w:color w:val="000000"/>
                <w:sz w:val="20"/>
              </w:rPr>
              <w:t>поселок Шубаркудык,</w:t>
            </w:r>
            <w:r>
              <w:br/>
            </w:r>
            <w:r>
              <w:rPr>
                <w:rFonts w:ascii="Times New Roman"/>
                <w:b w:val="false"/>
                <w:i w:val="false"/>
                <w:color w:val="000000"/>
                <w:sz w:val="20"/>
              </w:rPr>
              <w:t>
</w:t>
            </w:r>
            <w:r>
              <w:rPr>
                <w:rFonts w:ascii="Times New Roman"/>
                <w:b w:val="false"/>
                <w:i w:val="false"/>
                <w:color w:val="000000"/>
                <w:sz w:val="20"/>
              </w:rPr>
              <w:t>улица Желтоксан, 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2-22-61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temirakim@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Уилского</w:t>
            </w:r>
            <w:r>
              <w:br/>
            </w:r>
            <w:r>
              <w:rPr>
                <w:rFonts w:ascii="Times New Roman"/>
                <w:b w:val="false"/>
                <w:i w:val="false"/>
                <w:color w:val="000000"/>
                <w:sz w:val="20"/>
              </w:rPr>
              <w:t>
</w:t>
            </w:r>
            <w:r>
              <w:rPr>
                <w:rFonts w:ascii="Times New Roman"/>
                <w:b w:val="false"/>
                <w:i w:val="false"/>
                <w:color w:val="000000"/>
                <w:sz w:val="20"/>
              </w:rPr>
              <w:t>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село</w:t>
            </w:r>
            <w:r>
              <w:br/>
            </w:r>
            <w:r>
              <w:rPr>
                <w:rFonts w:ascii="Times New Roman"/>
                <w:b w:val="false"/>
                <w:i w:val="false"/>
                <w:color w:val="000000"/>
                <w:sz w:val="20"/>
              </w:rPr>
              <w:t>
</w:t>
            </w:r>
            <w:r>
              <w:rPr>
                <w:rFonts w:ascii="Times New Roman"/>
                <w:b w:val="false"/>
                <w:i w:val="false"/>
                <w:color w:val="000000"/>
                <w:sz w:val="20"/>
              </w:rPr>
              <w:t>Уил, улица</w:t>
            </w:r>
            <w:r>
              <w:br/>
            </w:r>
            <w:r>
              <w:rPr>
                <w:rFonts w:ascii="Times New Roman"/>
                <w:b w:val="false"/>
                <w:i w:val="false"/>
                <w:color w:val="000000"/>
                <w:sz w:val="20"/>
              </w:rPr>
              <w:t>
</w:t>
            </w:r>
            <w:r>
              <w:rPr>
                <w:rFonts w:ascii="Times New Roman"/>
                <w:b w:val="false"/>
                <w:i w:val="false"/>
                <w:color w:val="000000"/>
                <w:sz w:val="20"/>
              </w:rPr>
              <w:t>Курмангазина, 43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2-15-95,</w:t>
            </w:r>
            <w:r>
              <w:br/>
            </w:r>
            <w:r>
              <w:rPr>
                <w:rFonts w:ascii="Times New Roman"/>
                <w:b w:val="false"/>
                <w:i w:val="false"/>
                <w:color w:val="000000"/>
                <w:sz w:val="20"/>
              </w:rPr>
              <w:t>
</w:t>
            </w:r>
            <w:r>
              <w:rPr>
                <w:rFonts w:ascii="Times New Roman"/>
                <w:b w:val="false"/>
                <w:i w:val="false"/>
                <w:color w:val="000000"/>
                <w:sz w:val="20"/>
              </w:rPr>
              <w:t>2-17-11,</w:t>
            </w:r>
            <w:r>
              <w:br/>
            </w:r>
            <w:r>
              <w:rPr>
                <w:rFonts w:ascii="Times New Roman"/>
                <w:b w:val="false"/>
                <w:i w:val="false"/>
                <w:color w:val="000000"/>
                <w:sz w:val="20"/>
              </w:rPr>
              <w:t>
</w:t>
            </w:r>
            <w:r>
              <w:rPr>
                <w:rFonts w:ascii="Times New Roman"/>
                <w:b w:val="false"/>
                <w:i w:val="false"/>
                <w:color w:val="000000"/>
                <w:sz w:val="20"/>
              </w:rPr>
              <w:t>2-14-87,</w:t>
            </w:r>
            <w:r>
              <w:br/>
            </w:r>
            <w:r>
              <w:rPr>
                <w:rFonts w:ascii="Times New Roman"/>
                <w:b w:val="false"/>
                <w:i w:val="false"/>
                <w:color w:val="000000"/>
                <w:sz w:val="20"/>
              </w:rPr>
              <w:t>
</w:t>
            </w:r>
            <w:r>
              <w:rPr>
                <w:rFonts w:ascii="Times New Roman"/>
                <w:b w:val="false"/>
                <w:i w:val="false"/>
                <w:color w:val="000000"/>
                <w:sz w:val="20"/>
              </w:rPr>
              <w:t>2-17-24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uil.akimat@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Хромтауского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r>
              <w:br/>
            </w:r>
            <w:r>
              <w:rPr>
                <w:rFonts w:ascii="Times New Roman"/>
                <w:b w:val="false"/>
                <w:i w:val="false"/>
                <w:color w:val="000000"/>
                <w:sz w:val="20"/>
              </w:rPr>
              <w:t>
</w:t>
            </w:r>
            <w:r>
              <w:rPr>
                <w:rFonts w:ascii="Times New Roman"/>
                <w:b w:val="false"/>
                <w:i w:val="false"/>
                <w:color w:val="000000"/>
                <w:sz w:val="20"/>
              </w:rPr>
              <w:t>город Хромтау, улица</w:t>
            </w:r>
            <w:r>
              <w:br/>
            </w:r>
            <w:r>
              <w:rPr>
                <w:rFonts w:ascii="Times New Roman"/>
                <w:b w:val="false"/>
                <w:i w:val="false"/>
                <w:color w:val="000000"/>
                <w:sz w:val="20"/>
              </w:rPr>
              <w:t>
</w:t>
            </w:r>
            <w:r>
              <w:rPr>
                <w:rFonts w:ascii="Times New Roman"/>
                <w:b w:val="false"/>
                <w:i w:val="false"/>
                <w:color w:val="000000"/>
                <w:sz w:val="20"/>
              </w:rPr>
              <w:t>Горького, 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2-22-79,</w:t>
            </w:r>
            <w:r>
              <w:br/>
            </w:r>
            <w:r>
              <w:rPr>
                <w:rFonts w:ascii="Times New Roman"/>
                <w:b w:val="false"/>
                <w:i w:val="false"/>
                <w:color w:val="000000"/>
                <w:sz w:val="20"/>
              </w:rPr>
              <w:t>
</w:t>
            </w:r>
            <w:r>
              <w:rPr>
                <w:rFonts w:ascii="Times New Roman"/>
                <w:b w:val="false"/>
                <w:i w:val="false"/>
                <w:color w:val="000000"/>
                <w:sz w:val="20"/>
              </w:rPr>
              <w:t>2-75-68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hromtau_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Шалкарского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r>
              <w:br/>
            </w:r>
            <w:r>
              <w:rPr>
                <w:rFonts w:ascii="Times New Roman"/>
                <w:b w:val="false"/>
                <w:i w:val="false"/>
                <w:color w:val="000000"/>
                <w:sz w:val="20"/>
              </w:rPr>
              <w:t>
</w:t>
            </w:r>
            <w:r>
              <w:rPr>
                <w:rFonts w:ascii="Times New Roman"/>
                <w:b w:val="false"/>
                <w:i w:val="false"/>
                <w:color w:val="000000"/>
                <w:sz w:val="20"/>
              </w:rPr>
              <w:t>город Шалкар, улица</w:t>
            </w:r>
            <w:r>
              <w:br/>
            </w:r>
            <w:r>
              <w:rPr>
                <w:rFonts w:ascii="Times New Roman"/>
                <w:b w:val="false"/>
                <w:i w:val="false"/>
                <w:color w:val="000000"/>
                <w:sz w:val="20"/>
              </w:rPr>
              <w:t>
</w:t>
            </w:r>
            <w:r>
              <w:rPr>
                <w:rFonts w:ascii="Times New Roman"/>
                <w:b w:val="false"/>
                <w:i w:val="false"/>
                <w:color w:val="000000"/>
                <w:sz w:val="20"/>
              </w:rPr>
              <w:t>Есет Котибарулы, 33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2-14-23,</w:t>
            </w:r>
            <w:r>
              <w:br/>
            </w:r>
            <w:r>
              <w:rPr>
                <w:rFonts w:ascii="Times New Roman"/>
                <w:b w:val="false"/>
                <w:i w:val="false"/>
                <w:color w:val="000000"/>
                <w:sz w:val="20"/>
              </w:rPr>
              <w:t>
</w:t>
            </w:r>
            <w:r>
              <w:rPr>
                <w:rFonts w:ascii="Times New Roman"/>
                <w:b w:val="false"/>
                <w:i w:val="false"/>
                <w:color w:val="000000"/>
                <w:sz w:val="20"/>
              </w:rPr>
              <w:t>2-14-35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shalkar@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Актобе</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w:t>
            </w:r>
            <w:r>
              <w:br/>
            </w:r>
            <w:r>
              <w:rPr>
                <w:rFonts w:ascii="Times New Roman"/>
                <w:b w:val="false"/>
                <w:i w:val="false"/>
                <w:color w:val="000000"/>
                <w:sz w:val="20"/>
              </w:rPr>
              <w:t>
</w:t>
            </w:r>
            <w:r>
              <w:rPr>
                <w:rFonts w:ascii="Times New Roman"/>
                <w:b w:val="false"/>
                <w:i w:val="false"/>
                <w:color w:val="000000"/>
                <w:sz w:val="20"/>
              </w:rPr>
              <w:t>Ахтанова, 50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22-12-11,</w:t>
            </w:r>
            <w:r>
              <w:br/>
            </w:r>
            <w:r>
              <w:rPr>
                <w:rFonts w:ascii="Times New Roman"/>
                <w:b w:val="false"/>
                <w:i w:val="false"/>
                <w:color w:val="000000"/>
                <w:sz w:val="20"/>
              </w:rPr>
              <w:t>
</w:t>
            </w:r>
            <w:r>
              <w:rPr>
                <w:rFonts w:ascii="Times New Roman"/>
                <w:b w:val="false"/>
                <w:i w:val="false"/>
                <w:color w:val="000000"/>
                <w:sz w:val="20"/>
              </w:rPr>
              <w:t>21-04-24,</w:t>
            </w:r>
            <w:r>
              <w:br/>
            </w:r>
            <w:r>
              <w:rPr>
                <w:rFonts w:ascii="Times New Roman"/>
                <w:b w:val="false"/>
                <w:i w:val="false"/>
                <w:color w:val="000000"/>
                <w:sz w:val="20"/>
              </w:rPr>
              <w:t>
</w:t>
            </w:r>
            <w:r>
              <w:rPr>
                <w:rFonts w:ascii="Times New Roman"/>
                <w:b w:val="false"/>
                <w:i w:val="false"/>
                <w:color w:val="000000"/>
                <w:sz w:val="20"/>
              </w:rPr>
              <w:t>21-00-14,</w:t>
            </w:r>
            <w:r>
              <w:br/>
            </w:r>
            <w:r>
              <w:rPr>
                <w:rFonts w:ascii="Times New Roman"/>
                <w:b w:val="false"/>
                <w:i w:val="false"/>
                <w:color w:val="000000"/>
                <w:sz w:val="20"/>
              </w:rPr>
              <w:t>
</w:t>
            </w:r>
            <w:r>
              <w:rPr>
                <w:rFonts w:ascii="Times New Roman"/>
                <w:b w:val="false"/>
                <w:i w:val="false"/>
                <w:color w:val="000000"/>
                <w:sz w:val="20"/>
              </w:rPr>
              <w:t>21-14-48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ak_aktobe@</w:t>
            </w:r>
            <w:r>
              <w:br/>
            </w:r>
            <w:r>
              <w:rPr>
                <w:rFonts w:ascii="Times New Roman"/>
                <w:b w:val="false"/>
                <w:i w:val="false"/>
                <w:color w:val="000000"/>
                <w:sz w:val="20"/>
              </w:rPr>
              <w:t>
</w:t>
            </w:r>
            <w:r>
              <w:rPr>
                <w:rFonts w:ascii="Times New Roman"/>
                <w:b w:val="false"/>
                <w:i w:val="false"/>
                <w:color w:val="000000"/>
                <w:sz w:val="20"/>
              </w:rPr>
              <w:t>mail.ru</w:t>
            </w:r>
            <w:r>
              <w:br/>
            </w:r>
            <w:r>
              <w:rPr>
                <w:rFonts w:ascii="Times New Roman"/>
                <w:b w:val="false"/>
                <w:i w:val="false"/>
                <w:color w:val="000000"/>
                <w:sz w:val="20"/>
              </w:rPr>
              <w:t>
</w:t>
            </w:r>
            <w:r>
              <w:rPr>
                <w:rFonts w:ascii="Times New Roman"/>
                <w:b w:val="false"/>
                <w:i w:val="false"/>
                <w:color w:val="000000"/>
                <w:sz w:val="20"/>
              </w:rPr>
              <w:t>iao_aktobe@</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область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улица Тауелсиздик, 38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государственно</w:t>
            </w:r>
            <w:r>
              <w:br/>
            </w:r>
            <w:r>
              <w:rPr>
                <w:rFonts w:ascii="Times New Roman"/>
                <w:b w:val="false"/>
                <w:i w:val="false"/>
                <w:color w:val="000000"/>
                <w:sz w:val="20"/>
              </w:rPr>
              <w:t>
</w:t>
            </w:r>
            <w:r>
              <w:rPr>
                <w:rFonts w:ascii="Times New Roman"/>
                <w:b w:val="false"/>
                <w:i w:val="false"/>
                <w:color w:val="000000"/>
                <w:sz w:val="20"/>
              </w:rPr>
              <w:t>-правовой</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администриро-</w:t>
            </w:r>
            <w:r>
              <w:br/>
            </w:r>
            <w:r>
              <w:rPr>
                <w:rFonts w:ascii="Times New Roman"/>
                <w:b w:val="false"/>
                <w:i w:val="false"/>
                <w:color w:val="000000"/>
                <w:sz w:val="20"/>
              </w:rPr>
              <w:t>
</w:t>
            </w:r>
            <w:r>
              <w:rPr>
                <w:rFonts w:ascii="Times New Roman"/>
                <w:b w:val="false"/>
                <w:i w:val="false"/>
                <w:color w:val="000000"/>
                <w:sz w:val="20"/>
              </w:rPr>
              <w:t>вания и</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качеством</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27-08-22,</w:t>
            </w:r>
            <w:r>
              <w:br/>
            </w:r>
            <w:r>
              <w:rPr>
                <w:rFonts w:ascii="Times New Roman"/>
                <w:b w:val="false"/>
                <w:i w:val="false"/>
                <w:color w:val="000000"/>
                <w:sz w:val="20"/>
              </w:rPr>
              <w:t>
</w:t>
            </w:r>
            <w:r>
              <w:rPr>
                <w:rFonts w:ascii="Times New Roman"/>
                <w:b w:val="false"/>
                <w:i w:val="false"/>
                <w:color w:val="000000"/>
                <w:sz w:val="20"/>
              </w:rPr>
              <w:t>27-16-41,</w:t>
            </w:r>
            <w:r>
              <w:br/>
            </w:r>
            <w:r>
              <w:rPr>
                <w:rFonts w:ascii="Times New Roman"/>
                <w:b w:val="false"/>
                <w:i w:val="false"/>
                <w:color w:val="000000"/>
                <w:sz w:val="20"/>
              </w:rPr>
              <w:t>
</w:t>
            </w:r>
            <w:r>
              <w:rPr>
                <w:rFonts w:ascii="Times New Roman"/>
                <w:b w:val="false"/>
                <w:i w:val="false"/>
                <w:color w:val="000000"/>
                <w:sz w:val="20"/>
              </w:rPr>
              <w:t>27-37-22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tkoobl</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globl.kz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Алакольского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Учарал, улица</w:t>
            </w:r>
            <w:r>
              <w:br/>
            </w:r>
            <w:r>
              <w:rPr>
                <w:rFonts w:ascii="Times New Roman"/>
                <w:b w:val="false"/>
                <w:i w:val="false"/>
                <w:color w:val="000000"/>
                <w:sz w:val="20"/>
              </w:rPr>
              <w:t>
</w:t>
            </w:r>
            <w:r>
              <w:rPr>
                <w:rFonts w:ascii="Times New Roman"/>
                <w:b w:val="false"/>
                <w:i w:val="false"/>
                <w:color w:val="000000"/>
                <w:sz w:val="20"/>
              </w:rPr>
              <w:t>Конаева, 74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w:t>
            </w:r>
            <w:r>
              <w:rPr>
                <w:rFonts w:ascii="Times New Roman"/>
                <w:b w:val="false"/>
                <w:i w:val="false"/>
                <w:color w:val="000000"/>
                <w:sz w:val="20"/>
              </w:rPr>
              <w:t>2-14-35,</w:t>
            </w:r>
            <w:r>
              <w:br/>
            </w:r>
            <w:r>
              <w:rPr>
                <w:rFonts w:ascii="Times New Roman"/>
                <w:b w:val="false"/>
                <w:i w:val="false"/>
                <w:color w:val="000000"/>
                <w:sz w:val="20"/>
              </w:rPr>
              <w:t>
</w:t>
            </w:r>
            <w:r>
              <w:rPr>
                <w:rFonts w:ascii="Times New Roman"/>
                <w:b w:val="false"/>
                <w:i w:val="false"/>
                <w:color w:val="000000"/>
                <w:sz w:val="20"/>
              </w:rPr>
              <w:t>2-15-75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alakol@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Аксуского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r>
              <w:br/>
            </w:r>
            <w:r>
              <w:rPr>
                <w:rFonts w:ascii="Times New Roman"/>
                <w:b w:val="false"/>
                <w:i w:val="false"/>
                <w:color w:val="000000"/>
                <w:sz w:val="20"/>
              </w:rPr>
              <w:t>
</w:t>
            </w:r>
            <w:r>
              <w:rPr>
                <w:rFonts w:ascii="Times New Roman"/>
                <w:b w:val="false"/>
                <w:i w:val="false"/>
                <w:color w:val="000000"/>
                <w:sz w:val="20"/>
              </w:rPr>
              <w:t>поселок Жансугурова,</w:t>
            </w:r>
            <w:r>
              <w:br/>
            </w:r>
            <w:r>
              <w:rPr>
                <w:rFonts w:ascii="Times New Roman"/>
                <w:b w:val="false"/>
                <w:i w:val="false"/>
                <w:color w:val="000000"/>
                <w:sz w:val="20"/>
              </w:rPr>
              <w:t>
</w:t>
            </w:r>
            <w:r>
              <w:rPr>
                <w:rFonts w:ascii="Times New Roman"/>
                <w:b w:val="false"/>
                <w:i w:val="false"/>
                <w:color w:val="000000"/>
                <w:sz w:val="20"/>
              </w:rPr>
              <w:t>улица Желтоксан, 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w:t>
            </w:r>
            <w:r>
              <w:rPr>
                <w:rFonts w:ascii="Times New Roman"/>
                <w:b w:val="false"/>
                <w:i w:val="false"/>
                <w:color w:val="000000"/>
                <w:sz w:val="20"/>
              </w:rPr>
              <w:t>2-25-51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aksu-akimat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Балхашского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 село</w:t>
            </w:r>
            <w:r>
              <w:br/>
            </w:r>
            <w:r>
              <w:rPr>
                <w:rFonts w:ascii="Times New Roman"/>
                <w:b w:val="false"/>
                <w:i w:val="false"/>
                <w:color w:val="000000"/>
                <w:sz w:val="20"/>
              </w:rPr>
              <w:t>
</w:t>
            </w:r>
            <w:r>
              <w:rPr>
                <w:rFonts w:ascii="Times New Roman"/>
                <w:b w:val="false"/>
                <w:i w:val="false"/>
                <w:color w:val="000000"/>
                <w:sz w:val="20"/>
              </w:rPr>
              <w:t>Баканас, улица</w:t>
            </w:r>
            <w:r>
              <w:br/>
            </w:r>
            <w:r>
              <w:rPr>
                <w:rFonts w:ascii="Times New Roman"/>
                <w:b w:val="false"/>
                <w:i w:val="false"/>
                <w:color w:val="000000"/>
                <w:sz w:val="20"/>
              </w:rPr>
              <w:t>
</w:t>
            </w:r>
            <w:r>
              <w:rPr>
                <w:rFonts w:ascii="Times New Roman"/>
                <w:b w:val="false"/>
                <w:i w:val="false"/>
                <w:color w:val="000000"/>
                <w:sz w:val="20"/>
              </w:rPr>
              <w:t>Конаева, 68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9-16-30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balhash_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Енбекшиказахского</w:t>
            </w:r>
            <w:r>
              <w:br/>
            </w:r>
            <w:r>
              <w:rPr>
                <w:rFonts w:ascii="Times New Roman"/>
                <w:b w:val="false"/>
                <w:i w:val="false"/>
                <w:color w:val="000000"/>
                <w:sz w:val="20"/>
              </w:rPr>
              <w:t>
</w:t>
            </w:r>
            <w:r>
              <w:rPr>
                <w:rFonts w:ascii="Times New Roman"/>
                <w:b w:val="false"/>
                <w:i w:val="false"/>
                <w:color w:val="000000"/>
                <w:sz w:val="20"/>
              </w:rPr>
              <w:t>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w:t>
            </w:r>
            <w:r>
              <w:rPr>
                <w:rFonts w:ascii="Times New Roman"/>
                <w:b w:val="false"/>
                <w:i w:val="false"/>
                <w:color w:val="000000"/>
                <w:sz w:val="20"/>
              </w:rPr>
              <w:t>район, город Иссык,</w:t>
            </w:r>
            <w:r>
              <w:br/>
            </w:r>
            <w:r>
              <w:rPr>
                <w:rFonts w:ascii="Times New Roman"/>
                <w:b w:val="false"/>
                <w:i w:val="false"/>
                <w:color w:val="000000"/>
                <w:sz w:val="20"/>
              </w:rPr>
              <w:t>
</w:t>
            </w:r>
            <w:r>
              <w:rPr>
                <w:rFonts w:ascii="Times New Roman"/>
                <w:b w:val="false"/>
                <w:i w:val="false"/>
                <w:color w:val="000000"/>
                <w:sz w:val="20"/>
              </w:rPr>
              <w:t>проспект Жамбыла, 21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w:t>
            </w:r>
            <w:r>
              <w:rPr>
                <w:rFonts w:ascii="Times New Roman"/>
                <w:b w:val="false"/>
                <w:i w:val="false"/>
                <w:color w:val="000000"/>
                <w:sz w:val="20"/>
              </w:rPr>
              <w:t>4-57-04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Enbekshikaz</w:t>
            </w:r>
            <w:r>
              <w:br/>
            </w:r>
            <w:r>
              <w:rPr>
                <w:rFonts w:ascii="Times New Roman"/>
                <w:b w:val="false"/>
                <w:i w:val="false"/>
                <w:color w:val="000000"/>
                <w:sz w:val="20"/>
              </w:rPr>
              <w:t>
</w:t>
            </w:r>
            <w:r>
              <w:rPr>
                <w:rFonts w:ascii="Times New Roman"/>
                <w:b w:val="false"/>
                <w:i w:val="false"/>
                <w:color w:val="000000"/>
                <w:sz w:val="20"/>
              </w:rPr>
              <w:t>ah@mail.ru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Ескельдинского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w:t>
            </w:r>
            <w:r>
              <w:br/>
            </w:r>
            <w:r>
              <w:rPr>
                <w:rFonts w:ascii="Times New Roman"/>
                <w:b w:val="false"/>
                <w:i w:val="false"/>
                <w:color w:val="000000"/>
                <w:sz w:val="20"/>
              </w:rPr>
              <w:t>
</w:t>
            </w:r>
            <w:r>
              <w:rPr>
                <w:rFonts w:ascii="Times New Roman"/>
                <w:b w:val="false"/>
                <w:i w:val="false"/>
                <w:color w:val="000000"/>
                <w:sz w:val="20"/>
              </w:rPr>
              <w:t>поселок Карабулак,</w:t>
            </w:r>
            <w:r>
              <w:br/>
            </w:r>
            <w:r>
              <w:rPr>
                <w:rFonts w:ascii="Times New Roman"/>
                <w:b w:val="false"/>
                <w:i w:val="false"/>
                <w:color w:val="000000"/>
                <w:sz w:val="20"/>
              </w:rPr>
              <w:t>
</w:t>
            </w:r>
            <w:r>
              <w:rPr>
                <w:rFonts w:ascii="Times New Roman"/>
                <w:b w:val="false"/>
                <w:i w:val="false"/>
                <w:color w:val="000000"/>
                <w:sz w:val="20"/>
              </w:rPr>
              <w:t>улица Оразбекова, 67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3-04-00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eckeldi_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село</w:t>
            </w:r>
            <w:r>
              <w:br/>
            </w:r>
            <w:r>
              <w:rPr>
                <w:rFonts w:ascii="Times New Roman"/>
                <w:b w:val="false"/>
                <w:i w:val="false"/>
                <w:color w:val="000000"/>
                <w:sz w:val="20"/>
              </w:rPr>
              <w:t>
</w:t>
            </w:r>
            <w:r>
              <w:rPr>
                <w:rFonts w:ascii="Times New Roman"/>
                <w:b w:val="false"/>
                <w:i w:val="false"/>
                <w:color w:val="000000"/>
                <w:sz w:val="20"/>
              </w:rPr>
              <w:t>Узын-агаш, улица Абая,</w:t>
            </w:r>
            <w:r>
              <w:br/>
            </w:r>
            <w:r>
              <w:rPr>
                <w:rFonts w:ascii="Times New Roman"/>
                <w:b w:val="false"/>
                <w:i w:val="false"/>
                <w:color w:val="000000"/>
                <w:sz w:val="20"/>
              </w:rPr>
              <w:t>
</w:t>
            </w:r>
            <w:r>
              <w:rPr>
                <w:rFonts w:ascii="Times New Roman"/>
                <w:b w:val="false"/>
                <w:i w:val="false"/>
                <w:color w:val="000000"/>
                <w:sz w:val="20"/>
              </w:rPr>
              <w:t>56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w:t>
            </w:r>
            <w:r>
              <w:rPr>
                <w:rFonts w:ascii="Times New Roman"/>
                <w:b w:val="false"/>
                <w:i w:val="false"/>
                <w:color w:val="000000"/>
                <w:sz w:val="20"/>
              </w:rPr>
              <w:t>2-13-25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zhambul</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Илийского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w:t>
            </w:r>
            <w:r>
              <w:br/>
            </w:r>
            <w:r>
              <w:rPr>
                <w:rFonts w:ascii="Times New Roman"/>
                <w:b w:val="false"/>
                <w:i w:val="false"/>
                <w:color w:val="000000"/>
                <w:sz w:val="20"/>
              </w:rPr>
              <w:t>
</w:t>
            </w:r>
            <w:r>
              <w:rPr>
                <w:rFonts w:ascii="Times New Roman"/>
                <w:b w:val="false"/>
                <w:i w:val="false"/>
                <w:color w:val="000000"/>
                <w:sz w:val="20"/>
              </w:rPr>
              <w:t>поселок Отеген батыра,</w:t>
            </w:r>
            <w:r>
              <w:br/>
            </w:r>
            <w:r>
              <w:rPr>
                <w:rFonts w:ascii="Times New Roman"/>
                <w:b w:val="false"/>
                <w:i w:val="false"/>
                <w:color w:val="000000"/>
                <w:sz w:val="20"/>
              </w:rPr>
              <w:t>
</w:t>
            </w:r>
            <w:r>
              <w:rPr>
                <w:rFonts w:ascii="Times New Roman"/>
                <w:b w:val="false"/>
                <w:i w:val="false"/>
                <w:color w:val="000000"/>
                <w:sz w:val="20"/>
              </w:rPr>
              <w:t>улица З. Батталханова,</w:t>
            </w:r>
            <w:r>
              <w:br/>
            </w:r>
            <w:r>
              <w:rPr>
                <w:rFonts w:ascii="Times New Roman"/>
                <w:b w:val="false"/>
                <w:i w:val="false"/>
                <w:color w:val="000000"/>
                <w:sz w:val="20"/>
              </w:rPr>
              <w:t>
</w:t>
            </w:r>
            <w:r>
              <w:rPr>
                <w:rFonts w:ascii="Times New Roman"/>
                <w:b w:val="false"/>
                <w:i w:val="false"/>
                <w:color w:val="000000"/>
                <w:sz w:val="20"/>
              </w:rPr>
              <w:t>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w:t>
            </w:r>
            <w:r>
              <w:rPr>
                <w:rFonts w:ascii="Times New Roman"/>
                <w:b w:val="false"/>
                <w:i w:val="false"/>
                <w:color w:val="000000"/>
                <w:sz w:val="20"/>
              </w:rPr>
              <w:t>2-09-88,</w:t>
            </w:r>
            <w:r>
              <w:br/>
            </w:r>
            <w:r>
              <w:rPr>
                <w:rFonts w:ascii="Times New Roman"/>
                <w:b w:val="false"/>
                <w:i w:val="false"/>
                <w:color w:val="000000"/>
                <w:sz w:val="20"/>
              </w:rPr>
              <w:t>
</w:t>
            </w: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51-79-76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ile-tanu@</w:t>
            </w:r>
            <w:r>
              <w:br/>
            </w:r>
            <w:r>
              <w:rPr>
                <w:rFonts w:ascii="Times New Roman"/>
                <w:b w:val="false"/>
                <w:i w:val="false"/>
                <w:color w:val="000000"/>
                <w:sz w:val="20"/>
              </w:rPr>
              <w:t>
</w:t>
            </w:r>
            <w:r>
              <w:rPr>
                <w:rFonts w:ascii="Times New Roman"/>
                <w:b w:val="false"/>
                <w:i w:val="false"/>
                <w:color w:val="000000"/>
                <w:sz w:val="20"/>
              </w:rPr>
              <w:t>nur.kz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Кербулакского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w:t>
            </w:r>
            <w:r>
              <w:br/>
            </w:r>
            <w:r>
              <w:rPr>
                <w:rFonts w:ascii="Times New Roman"/>
                <w:b w:val="false"/>
                <w:i w:val="false"/>
                <w:color w:val="000000"/>
                <w:sz w:val="20"/>
              </w:rPr>
              <w:t>
</w:t>
            </w:r>
            <w:r>
              <w:rPr>
                <w:rFonts w:ascii="Times New Roman"/>
                <w:b w:val="false"/>
                <w:i w:val="false"/>
                <w:color w:val="000000"/>
                <w:sz w:val="20"/>
              </w:rPr>
              <w:t>поселок Сарыозек,</w:t>
            </w:r>
            <w:r>
              <w:br/>
            </w:r>
            <w:r>
              <w:rPr>
                <w:rFonts w:ascii="Times New Roman"/>
                <w:b w:val="false"/>
                <w:i w:val="false"/>
                <w:color w:val="000000"/>
                <w:sz w:val="20"/>
              </w:rPr>
              <w:t>
</w:t>
            </w:r>
            <w:r>
              <w:rPr>
                <w:rFonts w:ascii="Times New Roman"/>
                <w:b w:val="false"/>
                <w:i w:val="false"/>
                <w:color w:val="000000"/>
                <w:sz w:val="20"/>
              </w:rPr>
              <w:t>улица Б. Момышулы, 12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w:t>
            </w:r>
            <w:r>
              <w:rPr>
                <w:rFonts w:ascii="Times New Roman"/>
                <w:b w:val="false"/>
                <w:i w:val="false"/>
                <w:color w:val="000000"/>
                <w:sz w:val="20"/>
              </w:rPr>
              <w:t>3-12-00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kerbakimbux</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Коксуского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r>
              <w:br/>
            </w:r>
            <w:r>
              <w:rPr>
                <w:rFonts w:ascii="Times New Roman"/>
                <w:b w:val="false"/>
                <w:i w:val="false"/>
                <w:color w:val="000000"/>
                <w:sz w:val="20"/>
              </w:rPr>
              <w:t>
</w:t>
            </w:r>
            <w:r>
              <w:rPr>
                <w:rFonts w:ascii="Times New Roman"/>
                <w:b w:val="false"/>
                <w:i w:val="false"/>
                <w:color w:val="000000"/>
                <w:sz w:val="20"/>
              </w:rPr>
              <w:t>поселок Балпык би,</w:t>
            </w:r>
            <w:r>
              <w:br/>
            </w:r>
            <w:r>
              <w:rPr>
                <w:rFonts w:ascii="Times New Roman"/>
                <w:b w:val="false"/>
                <w:i w:val="false"/>
                <w:color w:val="000000"/>
                <w:sz w:val="20"/>
              </w:rPr>
              <w:t>
</w:t>
            </w:r>
            <w:r>
              <w:rPr>
                <w:rFonts w:ascii="Times New Roman"/>
                <w:b w:val="false"/>
                <w:i w:val="false"/>
                <w:color w:val="000000"/>
                <w:sz w:val="20"/>
              </w:rPr>
              <w:t>улица Мырзабекулы, 40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w:t>
            </w:r>
            <w:r>
              <w:rPr>
                <w:rFonts w:ascii="Times New Roman"/>
                <w:b w:val="false"/>
                <w:i w:val="false"/>
                <w:color w:val="000000"/>
                <w:sz w:val="20"/>
              </w:rPr>
              <w:t>2-00-09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Koksu@mail.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Карасайского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w:t>
            </w:r>
            <w:r>
              <w:br/>
            </w:r>
            <w:r>
              <w:rPr>
                <w:rFonts w:ascii="Times New Roman"/>
                <w:b w:val="false"/>
                <w:i w:val="false"/>
                <w:color w:val="000000"/>
                <w:sz w:val="20"/>
              </w:rPr>
              <w:t>
</w:t>
            </w:r>
            <w:r>
              <w:rPr>
                <w:rFonts w:ascii="Times New Roman"/>
                <w:b w:val="false"/>
                <w:i w:val="false"/>
                <w:color w:val="000000"/>
                <w:sz w:val="20"/>
              </w:rPr>
              <w:t>город Каскелен, улица</w:t>
            </w:r>
            <w:r>
              <w:br/>
            </w:r>
            <w:r>
              <w:rPr>
                <w:rFonts w:ascii="Times New Roman"/>
                <w:b w:val="false"/>
                <w:i w:val="false"/>
                <w:color w:val="000000"/>
                <w:sz w:val="20"/>
              </w:rPr>
              <w:t>
</w:t>
            </w:r>
            <w:r>
              <w:rPr>
                <w:rFonts w:ascii="Times New Roman"/>
                <w:b w:val="false"/>
                <w:i w:val="false"/>
                <w:color w:val="000000"/>
                <w:sz w:val="20"/>
              </w:rPr>
              <w:t>Абылайхана, 213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w:t>
            </w:r>
            <w:r>
              <w:rPr>
                <w:rFonts w:ascii="Times New Roman"/>
                <w:b w:val="false"/>
                <w:i w:val="false"/>
                <w:color w:val="000000"/>
                <w:sz w:val="20"/>
              </w:rPr>
              <w:t>2-11-42,</w:t>
            </w:r>
            <w:r>
              <w:br/>
            </w:r>
            <w:r>
              <w:rPr>
                <w:rFonts w:ascii="Times New Roman"/>
                <w:b w:val="false"/>
                <w:i w:val="false"/>
                <w:color w:val="000000"/>
                <w:sz w:val="20"/>
              </w:rPr>
              <w:t>
</w:t>
            </w: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98-38-30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Karasay-</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Lenta.ru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Каратальского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 район,</w:t>
            </w:r>
            <w:r>
              <w:br/>
            </w:r>
            <w:r>
              <w:rPr>
                <w:rFonts w:ascii="Times New Roman"/>
                <w:b w:val="false"/>
                <w:i w:val="false"/>
                <w:color w:val="000000"/>
                <w:sz w:val="20"/>
              </w:rPr>
              <w:t>
</w:t>
            </w:r>
            <w:r>
              <w:rPr>
                <w:rFonts w:ascii="Times New Roman"/>
                <w:b w:val="false"/>
                <w:i w:val="false"/>
                <w:color w:val="000000"/>
                <w:sz w:val="20"/>
              </w:rPr>
              <w:t>город Уштобе, проспект</w:t>
            </w:r>
            <w:r>
              <w:br/>
            </w:r>
            <w:r>
              <w:rPr>
                <w:rFonts w:ascii="Times New Roman"/>
                <w:b w:val="false"/>
                <w:i w:val="false"/>
                <w:color w:val="000000"/>
                <w:sz w:val="20"/>
              </w:rPr>
              <w:t>
</w:t>
            </w:r>
            <w:r>
              <w:rPr>
                <w:rFonts w:ascii="Times New Roman"/>
                <w:b w:val="false"/>
                <w:i w:val="false"/>
                <w:color w:val="000000"/>
                <w:sz w:val="20"/>
              </w:rPr>
              <w:t>Конаева, 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w:t>
            </w:r>
            <w:r>
              <w:rPr>
                <w:rFonts w:ascii="Times New Roman"/>
                <w:b w:val="false"/>
                <w:i w:val="false"/>
                <w:color w:val="000000"/>
                <w:sz w:val="20"/>
              </w:rPr>
              <w:t>2-18-85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Ort_karatal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Панфиловского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w:t>
            </w:r>
            <w:r>
              <w:br/>
            </w:r>
            <w:r>
              <w:rPr>
                <w:rFonts w:ascii="Times New Roman"/>
                <w:b w:val="false"/>
                <w:i w:val="false"/>
                <w:color w:val="000000"/>
                <w:sz w:val="20"/>
              </w:rPr>
              <w:t>
</w:t>
            </w:r>
            <w:r>
              <w:rPr>
                <w:rFonts w:ascii="Times New Roman"/>
                <w:b w:val="false"/>
                <w:i w:val="false"/>
                <w:color w:val="000000"/>
                <w:sz w:val="20"/>
              </w:rPr>
              <w:t>город Жаркент, улица</w:t>
            </w:r>
            <w:r>
              <w:br/>
            </w:r>
            <w:r>
              <w:rPr>
                <w:rFonts w:ascii="Times New Roman"/>
                <w:b w:val="false"/>
                <w:i w:val="false"/>
                <w:color w:val="000000"/>
                <w:sz w:val="20"/>
              </w:rPr>
              <w:t>
</w:t>
            </w:r>
            <w:r>
              <w:rPr>
                <w:rFonts w:ascii="Times New Roman"/>
                <w:b w:val="false"/>
                <w:i w:val="false"/>
                <w:color w:val="000000"/>
                <w:sz w:val="20"/>
              </w:rPr>
              <w:t>Головацкого, 129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w:t>
            </w:r>
            <w:r>
              <w:rPr>
                <w:rFonts w:ascii="Times New Roman"/>
                <w:b w:val="false"/>
                <w:i w:val="false"/>
                <w:color w:val="000000"/>
                <w:sz w:val="20"/>
              </w:rPr>
              <w:t>5-35-60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JC_curbanow</w:t>
            </w:r>
            <w:r>
              <w:br/>
            </w:r>
            <w:r>
              <w:rPr>
                <w:rFonts w:ascii="Times New Roman"/>
                <w:b w:val="false"/>
                <w:i w:val="false"/>
                <w:color w:val="000000"/>
                <w:sz w:val="20"/>
              </w:rPr>
              <w:t>
</w:t>
            </w:r>
            <w:r>
              <w:rPr>
                <w:rFonts w:ascii="Times New Roman"/>
                <w:b w:val="false"/>
                <w:i w:val="false"/>
                <w:color w:val="000000"/>
                <w:sz w:val="20"/>
              </w:rPr>
              <w:t>@bk.ru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Райымбекского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w:t>
            </w:r>
            <w:r>
              <w:br/>
            </w:r>
            <w:r>
              <w:rPr>
                <w:rFonts w:ascii="Times New Roman"/>
                <w:b w:val="false"/>
                <w:i w:val="false"/>
                <w:color w:val="000000"/>
                <w:sz w:val="20"/>
              </w:rPr>
              <w:t>
</w:t>
            </w:r>
            <w:r>
              <w:rPr>
                <w:rFonts w:ascii="Times New Roman"/>
                <w:b w:val="false"/>
                <w:i w:val="false"/>
                <w:color w:val="000000"/>
                <w:sz w:val="20"/>
              </w:rPr>
              <w:t>село Кеген, улица Б.</w:t>
            </w:r>
            <w:r>
              <w:br/>
            </w:r>
            <w:r>
              <w:rPr>
                <w:rFonts w:ascii="Times New Roman"/>
                <w:b w:val="false"/>
                <w:i w:val="false"/>
                <w:color w:val="000000"/>
                <w:sz w:val="20"/>
              </w:rPr>
              <w:t>
</w:t>
            </w:r>
            <w:r>
              <w:rPr>
                <w:rFonts w:ascii="Times New Roman"/>
                <w:b w:val="false"/>
                <w:i w:val="false"/>
                <w:color w:val="000000"/>
                <w:sz w:val="20"/>
              </w:rPr>
              <w:t>Момышулы, 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w:t>
            </w:r>
            <w:r>
              <w:rPr>
                <w:rFonts w:ascii="Times New Roman"/>
                <w:b w:val="false"/>
                <w:i w:val="false"/>
                <w:color w:val="000000"/>
                <w:sz w:val="20"/>
              </w:rPr>
              <w:t>2-14-53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Raimbek-</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Саркандского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w:t>
            </w:r>
            <w:r>
              <w:br/>
            </w:r>
            <w:r>
              <w:rPr>
                <w:rFonts w:ascii="Times New Roman"/>
                <w:b w:val="false"/>
                <w:i w:val="false"/>
                <w:color w:val="000000"/>
                <w:sz w:val="20"/>
              </w:rPr>
              <w:t>
</w:t>
            </w:r>
            <w:r>
              <w:rPr>
                <w:rFonts w:ascii="Times New Roman"/>
                <w:b w:val="false"/>
                <w:i w:val="false"/>
                <w:color w:val="000000"/>
                <w:sz w:val="20"/>
              </w:rPr>
              <w:t>город Сарканд, улица</w:t>
            </w:r>
            <w:r>
              <w:br/>
            </w:r>
            <w:r>
              <w:rPr>
                <w:rFonts w:ascii="Times New Roman"/>
                <w:b w:val="false"/>
                <w:i w:val="false"/>
                <w:color w:val="000000"/>
                <w:sz w:val="20"/>
              </w:rPr>
              <w:t>
</w:t>
            </w:r>
            <w:r>
              <w:rPr>
                <w:rFonts w:ascii="Times New Roman"/>
                <w:b w:val="false"/>
                <w:i w:val="false"/>
                <w:color w:val="000000"/>
                <w:sz w:val="20"/>
              </w:rPr>
              <w:t>Тауелсиздик, 111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w:t>
            </w:r>
            <w:r>
              <w:rPr>
                <w:rFonts w:ascii="Times New Roman"/>
                <w:b w:val="false"/>
                <w:i w:val="false"/>
                <w:color w:val="000000"/>
                <w:sz w:val="20"/>
              </w:rPr>
              <w:t>2-14-90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sarkand-</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Талгарского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r>
              <w:br/>
            </w:r>
            <w:r>
              <w:rPr>
                <w:rFonts w:ascii="Times New Roman"/>
                <w:b w:val="false"/>
                <w:i w:val="false"/>
                <w:color w:val="000000"/>
                <w:sz w:val="20"/>
              </w:rPr>
              <w:t>
</w:t>
            </w:r>
            <w:r>
              <w:rPr>
                <w:rFonts w:ascii="Times New Roman"/>
                <w:b w:val="false"/>
                <w:i w:val="false"/>
                <w:color w:val="000000"/>
                <w:sz w:val="20"/>
              </w:rPr>
              <w:t>город Талгар, улица</w:t>
            </w:r>
            <w:r>
              <w:br/>
            </w:r>
            <w:r>
              <w:rPr>
                <w:rFonts w:ascii="Times New Roman"/>
                <w:b w:val="false"/>
                <w:i w:val="false"/>
                <w:color w:val="000000"/>
                <w:sz w:val="20"/>
              </w:rPr>
              <w:t>
</w:t>
            </w:r>
            <w:r>
              <w:rPr>
                <w:rFonts w:ascii="Times New Roman"/>
                <w:b w:val="false"/>
                <w:i w:val="false"/>
                <w:color w:val="000000"/>
                <w:sz w:val="20"/>
              </w:rPr>
              <w:t>Конаева, 65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95-64-58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talgar-</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Уйгурского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 село</w:t>
            </w:r>
            <w:r>
              <w:br/>
            </w:r>
            <w:r>
              <w:rPr>
                <w:rFonts w:ascii="Times New Roman"/>
                <w:b w:val="false"/>
                <w:i w:val="false"/>
                <w:color w:val="000000"/>
                <w:sz w:val="20"/>
              </w:rPr>
              <w:t>
</w:t>
            </w:r>
            <w:r>
              <w:rPr>
                <w:rFonts w:ascii="Times New Roman"/>
                <w:b w:val="false"/>
                <w:i w:val="false"/>
                <w:color w:val="000000"/>
                <w:sz w:val="20"/>
              </w:rPr>
              <w:t>Чунджа, улица</w:t>
            </w:r>
            <w:r>
              <w:br/>
            </w:r>
            <w:r>
              <w:rPr>
                <w:rFonts w:ascii="Times New Roman"/>
                <w:b w:val="false"/>
                <w:i w:val="false"/>
                <w:color w:val="000000"/>
                <w:sz w:val="20"/>
              </w:rPr>
              <w:t>
</w:t>
            </w:r>
            <w:r>
              <w:rPr>
                <w:rFonts w:ascii="Times New Roman"/>
                <w:b w:val="false"/>
                <w:i w:val="false"/>
                <w:color w:val="000000"/>
                <w:sz w:val="20"/>
              </w:rPr>
              <w:t>Раджибаева, 73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w:t>
            </w:r>
            <w:r>
              <w:rPr>
                <w:rFonts w:ascii="Times New Roman"/>
                <w:b w:val="false"/>
                <w:i w:val="false"/>
                <w:color w:val="000000"/>
                <w:sz w:val="20"/>
              </w:rPr>
              <w:t>2-10-62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Uigurski@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w:t>
            </w:r>
            <w:r>
              <w:rPr>
                <w:rFonts w:ascii="Times New Roman"/>
                <w:b w:val="false"/>
                <w:i w:val="false"/>
                <w:color w:val="000000"/>
                <w:sz w:val="20"/>
              </w:rPr>
              <w:t>Текели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улица</w:t>
            </w:r>
            <w:r>
              <w:br/>
            </w:r>
            <w:r>
              <w:rPr>
                <w:rFonts w:ascii="Times New Roman"/>
                <w:b w:val="false"/>
                <w:i w:val="false"/>
                <w:color w:val="000000"/>
                <w:sz w:val="20"/>
              </w:rPr>
              <w:t>
</w:t>
            </w:r>
            <w:r>
              <w:rPr>
                <w:rFonts w:ascii="Times New Roman"/>
                <w:b w:val="false"/>
                <w:i w:val="false"/>
                <w:color w:val="000000"/>
                <w:sz w:val="20"/>
              </w:rPr>
              <w:t>Абылайхана, 34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w:t>
            </w:r>
            <w:r>
              <w:rPr>
                <w:rFonts w:ascii="Times New Roman"/>
                <w:b w:val="false"/>
                <w:i w:val="false"/>
                <w:color w:val="000000"/>
                <w:sz w:val="20"/>
              </w:rPr>
              <w:t>4-26-77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tekeli@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w:t>
            </w:r>
            <w:r>
              <w:rPr>
                <w:rFonts w:ascii="Times New Roman"/>
                <w:b w:val="false"/>
                <w:i w:val="false"/>
                <w:color w:val="000000"/>
                <w:sz w:val="20"/>
              </w:rPr>
              <w:t>Талдыкорган</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улица Абая, 256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27-07-29,</w:t>
            </w:r>
            <w:r>
              <w:br/>
            </w:r>
            <w:r>
              <w:rPr>
                <w:rFonts w:ascii="Times New Roman"/>
                <w:b w:val="false"/>
                <w:i w:val="false"/>
                <w:color w:val="000000"/>
                <w:sz w:val="20"/>
              </w:rPr>
              <w:t>
</w:t>
            </w:r>
            <w:r>
              <w:rPr>
                <w:rFonts w:ascii="Times New Roman"/>
                <w:b w:val="false"/>
                <w:i w:val="false"/>
                <w:color w:val="000000"/>
                <w:sz w:val="20"/>
              </w:rPr>
              <w:t>27-27-42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akimattld@</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w:t>
            </w:r>
            <w:r>
              <w:rPr>
                <w:rFonts w:ascii="Times New Roman"/>
                <w:b w:val="false"/>
                <w:i w:val="false"/>
                <w:color w:val="000000"/>
                <w:sz w:val="20"/>
              </w:rPr>
              <w:t>Капшагай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улица</w:t>
            </w:r>
            <w:r>
              <w:br/>
            </w:r>
            <w:r>
              <w:rPr>
                <w:rFonts w:ascii="Times New Roman"/>
                <w:b w:val="false"/>
                <w:i w:val="false"/>
                <w:color w:val="000000"/>
                <w:sz w:val="20"/>
              </w:rPr>
              <w:t>
</w:t>
            </w:r>
            <w:r>
              <w:rPr>
                <w:rFonts w:ascii="Times New Roman"/>
                <w:b w:val="false"/>
                <w:i w:val="false"/>
                <w:color w:val="000000"/>
                <w:sz w:val="20"/>
              </w:rPr>
              <w:t xml:space="preserve">Жамбыла, 13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w:t>
            </w:r>
            <w:r>
              <w:rPr>
                <w:rFonts w:ascii="Times New Roman"/>
                <w:b w:val="false"/>
                <w:i w:val="false"/>
                <w:color w:val="000000"/>
                <w:sz w:val="20"/>
              </w:rPr>
              <w:t>4-45-51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ocx040800@</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Айтеке би, 77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35-45-32,</w:t>
            </w:r>
            <w:r>
              <w:br/>
            </w:r>
            <w:r>
              <w:rPr>
                <w:rFonts w:ascii="Times New Roman"/>
                <w:b w:val="false"/>
                <w:i w:val="false"/>
                <w:color w:val="000000"/>
                <w:sz w:val="20"/>
              </w:rPr>
              <w:t>
</w:t>
            </w:r>
            <w:r>
              <w:rPr>
                <w:rFonts w:ascii="Times New Roman"/>
                <w:b w:val="false"/>
                <w:i w:val="false"/>
                <w:color w:val="000000"/>
                <w:sz w:val="20"/>
              </w:rPr>
              <w:t>27-09-12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muksiev@</w:t>
            </w:r>
            <w:r>
              <w:br/>
            </w:r>
            <w:r>
              <w:rPr>
                <w:rFonts w:ascii="Times New Roman"/>
                <w:b w:val="false"/>
                <w:i w:val="false"/>
                <w:color w:val="000000"/>
                <w:sz w:val="20"/>
              </w:rPr>
              <w:t>
</w:t>
            </w:r>
            <w:r>
              <w:rPr>
                <w:rFonts w:ascii="Times New Roman"/>
                <w:b w:val="false"/>
                <w:i w:val="false"/>
                <w:color w:val="000000"/>
                <w:sz w:val="20"/>
              </w:rPr>
              <w:t>global.kz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Жылыойского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w:t>
            </w:r>
            <w:r>
              <w:br/>
            </w:r>
            <w:r>
              <w:rPr>
                <w:rFonts w:ascii="Times New Roman"/>
                <w:b w:val="false"/>
                <w:i w:val="false"/>
                <w:color w:val="000000"/>
                <w:sz w:val="20"/>
              </w:rPr>
              <w:t>
</w:t>
            </w:r>
            <w:r>
              <w:rPr>
                <w:rFonts w:ascii="Times New Roman"/>
                <w:b w:val="false"/>
                <w:i w:val="false"/>
                <w:color w:val="000000"/>
                <w:sz w:val="20"/>
              </w:rPr>
              <w:t>город Кульсары,</w:t>
            </w:r>
            <w:r>
              <w:br/>
            </w:r>
            <w:r>
              <w:rPr>
                <w:rFonts w:ascii="Times New Roman"/>
                <w:b w:val="false"/>
                <w:i w:val="false"/>
                <w:color w:val="000000"/>
                <w:sz w:val="20"/>
              </w:rPr>
              <w:t>
</w:t>
            </w:r>
            <w:r>
              <w:rPr>
                <w:rFonts w:ascii="Times New Roman"/>
                <w:b w:val="false"/>
                <w:i w:val="false"/>
                <w:color w:val="000000"/>
                <w:sz w:val="20"/>
              </w:rPr>
              <w:t>проспект Махамбета, 26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w:t>
            </w:r>
            <w:r>
              <w:rPr>
                <w:rFonts w:ascii="Times New Roman"/>
                <w:b w:val="false"/>
                <w:i w:val="false"/>
                <w:color w:val="000000"/>
                <w:sz w:val="20"/>
              </w:rPr>
              <w:t>5-15-09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Индерского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r>
              <w:br/>
            </w:r>
            <w:r>
              <w:rPr>
                <w:rFonts w:ascii="Times New Roman"/>
                <w:b w:val="false"/>
                <w:i w:val="false"/>
                <w:color w:val="000000"/>
                <w:sz w:val="20"/>
              </w:rPr>
              <w:t>
</w:t>
            </w:r>
            <w:r>
              <w:rPr>
                <w:rFonts w:ascii="Times New Roman"/>
                <w:b w:val="false"/>
                <w:i w:val="false"/>
                <w:color w:val="000000"/>
                <w:sz w:val="20"/>
              </w:rPr>
              <w:t>поселок Индер, улица</w:t>
            </w:r>
            <w:r>
              <w:br/>
            </w:r>
            <w:r>
              <w:rPr>
                <w:rFonts w:ascii="Times New Roman"/>
                <w:b w:val="false"/>
                <w:i w:val="false"/>
                <w:color w:val="000000"/>
                <w:sz w:val="20"/>
              </w:rPr>
              <w:t>
</w:t>
            </w:r>
            <w:r>
              <w:rPr>
                <w:rFonts w:ascii="Times New Roman"/>
                <w:b w:val="false"/>
                <w:i w:val="false"/>
                <w:color w:val="000000"/>
                <w:sz w:val="20"/>
              </w:rPr>
              <w:t>Конаева, 12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w:t>
            </w:r>
            <w:r>
              <w:rPr>
                <w:rFonts w:ascii="Times New Roman"/>
                <w:b w:val="false"/>
                <w:i w:val="false"/>
                <w:color w:val="000000"/>
                <w:sz w:val="20"/>
              </w:rPr>
              <w:t>2-12-13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inder@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Исатайского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 село</w:t>
            </w:r>
            <w:r>
              <w:br/>
            </w:r>
            <w:r>
              <w:rPr>
                <w:rFonts w:ascii="Times New Roman"/>
                <w:b w:val="false"/>
                <w:i w:val="false"/>
                <w:color w:val="000000"/>
                <w:sz w:val="20"/>
              </w:rPr>
              <w:t>
</w:t>
            </w:r>
            <w:r>
              <w:rPr>
                <w:rFonts w:ascii="Times New Roman"/>
                <w:b w:val="false"/>
                <w:i w:val="false"/>
                <w:color w:val="000000"/>
                <w:sz w:val="20"/>
              </w:rPr>
              <w:t>Аккистау, улица Егемен</w:t>
            </w:r>
            <w:r>
              <w:br/>
            </w:r>
            <w:r>
              <w:rPr>
                <w:rFonts w:ascii="Times New Roman"/>
                <w:b w:val="false"/>
                <w:i w:val="false"/>
                <w:color w:val="000000"/>
                <w:sz w:val="20"/>
              </w:rPr>
              <w:t>
</w:t>
            </w:r>
            <w:r>
              <w:rPr>
                <w:rFonts w:ascii="Times New Roman"/>
                <w:b w:val="false"/>
                <w:i w:val="false"/>
                <w:color w:val="000000"/>
                <w:sz w:val="20"/>
              </w:rPr>
              <w:t>Казахстан, 12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w:t>
            </w:r>
            <w:r>
              <w:rPr>
                <w:rFonts w:ascii="Times New Roman"/>
                <w:b w:val="false"/>
                <w:i w:val="false"/>
                <w:color w:val="000000"/>
                <w:sz w:val="20"/>
              </w:rPr>
              <w:t>2-03-48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Isatai_</w:t>
            </w:r>
            <w:r>
              <w:br/>
            </w:r>
            <w:r>
              <w:rPr>
                <w:rFonts w:ascii="Times New Roman"/>
                <w:b w:val="false"/>
                <w:i w:val="false"/>
                <w:color w:val="000000"/>
                <w:sz w:val="20"/>
              </w:rPr>
              <w:t>
</w:t>
            </w:r>
            <w:r>
              <w:rPr>
                <w:rFonts w:ascii="Times New Roman"/>
                <w:b w:val="false"/>
                <w:i w:val="false"/>
                <w:color w:val="000000"/>
                <w:sz w:val="20"/>
              </w:rPr>
              <w:t>raiakimat@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Курмангазинского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w:t>
            </w:r>
            <w:r>
              <w:br/>
            </w:r>
            <w:r>
              <w:rPr>
                <w:rFonts w:ascii="Times New Roman"/>
                <w:b w:val="false"/>
                <w:i w:val="false"/>
                <w:color w:val="000000"/>
                <w:sz w:val="20"/>
              </w:rPr>
              <w:t>
</w:t>
            </w:r>
            <w:r>
              <w:rPr>
                <w:rFonts w:ascii="Times New Roman"/>
                <w:b w:val="false"/>
                <w:i w:val="false"/>
                <w:color w:val="000000"/>
                <w:sz w:val="20"/>
              </w:rPr>
              <w:t>село Ганюшкино, улица</w:t>
            </w:r>
            <w:r>
              <w:br/>
            </w:r>
            <w:r>
              <w:rPr>
                <w:rFonts w:ascii="Times New Roman"/>
                <w:b w:val="false"/>
                <w:i w:val="false"/>
                <w:color w:val="000000"/>
                <w:sz w:val="20"/>
              </w:rPr>
              <w:t>
</w:t>
            </w:r>
            <w:r>
              <w:rPr>
                <w:rFonts w:ascii="Times New Roman"/>
                <w:b w:val="false"/>
                <w:i w:val="false"/>
                <w:color w:val="000000"/>
                <w:sz w:val="20"/>
              </w:rPr>
              <w:t>Кошекбаева, 25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w:t>
            </w:r>
            <w:r>
              <w:rPr>
                <w:rFonts w:ascii="Times New Roman"/>
                <w:b w:val="false"/>
                <w:i w:val="false"/>
                <w:color w:val="000000"/>
                <w:sz w:val="20"/>
              </w:rPr>
              <w:t>2-12-92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Amantai55@</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Кызылкогинского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w:t>
            </w:r>
            <w:r>
              <w:br/>
            </w:r>
            <w:r>
              <w:rPr>
                <w:rFonts w:ascii="Times New Roman"/>
                <w:b w:val="false"/>
                <w:i w:val="false"/>
                <w:color w:val="000000"/>
                <w:sz w:val="20"/>
              </w:rPr>
              <w:t>
</w:t>
            </w:r>
            <w:r>
              <w:rPr>
                <w:rFonts w:ascii="Times New Roman"/>
                <w:b w:val="false"/>
                <w:i w:val="false"/>
                <w:color w:val="000000"/>
                <w:sz w:val="20"/>
              </w:rPr>
              <w:t>село Миялы, улица</w:t>
            </w:r>
            <w:r>
              <w:br/>
            </w:r>
            <w:r>
              <w:rPr>
                <w:rFonts w:ascii="Times New Roman"/>
                <w:b w:val="false"/>
                <w:i w:val="false"/>
                <w:color w:val="000000"/>
                <w:sz w:val="20"/>
              </w:rPr>
              <w:t>
</w:t>
            </w:r>
            <w:r>
              <w:rPr>
                <w:rFonts w:ascii="Times New Roman"/>
                <w:b w:val="false"/>
                <w:i w:val="false"/>
                <w:color w:val="000000"/>
                <w:sz w:val="20"/>
              </w:rPr>
              <w:t>Абая, 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w:t>
            </w:r>
            <w:r>
              <w:rPr>
                <w:rFonts w:ascii="Times New Roman"/>
                <w:b w:val="false"/>
                <w:i w:val="false"/>
                <w:color w:val="000000"/>
                <w:sz w:val="20"/>
              </w:rPr>
              <w:t>2-14-80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Kizilkoga_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Макатского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r>
              <w:br/>
            </w:r>
            <w:r>
              <w:rPr>
                <w:rFonts w:ascii="Times New Roman"/>
                <w:b w:val="false"/>
                <w:i w:val="false"/>
                <w:color w:val="000000"/>
                <w:sz w:val="20"/>
              </w:rPr>
              <w:t>
</w:t>
            </w:r>
            <w:r>
              <w:rPr>
                <w:rFonts w:ascii="Times New Roman"/>
                <w:b w:val="false"/>
                <w:i w:val="false"/>
                <w:color w:val="000000"/>
                <w:sz w:val="20"/>
              </w:rPr>
              <w:t>поселок Макат, улица</w:t>
            </w:r>
            <w:r>
              <w:br/>
            </w:r>
            <w:r>
              <w:rPr>
                <w:rFonts w:ascii="Times New Roman"/>
                <w:b w:val="false"/>
                <w:i w:val="false"/>
                <w:color w:val="000000"/>
                <w:sz w:val="20"/>
              </w:rPr>
              <w:t>
</w:t>
            </w:r>
            <w:r>
              <w:rPr>
                <w:rFonts w:ascii="Times New Roman"/>
                <w:b w:val="false"/>
                <w:i w:val="false"/>
                <w:color w:val="000000"/>
                <w:sz w:val="20"/>
              </w:rPr>
              <w:t>Центральная площадь, 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w:t>
            </w:r>
            <w:r>
              <w:rPr>
                <w:rFonts w:ascii="Times New Roman"/>
                <w:b w:val="false"/>
                <w:i w:val="false"/>
                <w:color w:val="000000"/>
                <w:sz w:val="20"/>
              </w:rPr>
              <w:t>3-03-99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Махамбетского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w:t>
            </w:r>
            <w:r>
              <w:br/>
            </w:r>
            <w:r>
              <w:rPr>
                <w:rFonts w:ascii="Times New Roman"/>
                <w:b w:val="false"/>
                <w:i w:val="false"/>
                <w:color w:val="000000"/>
                <w:sz w:val="20"/>
              </w:rPr>
              <w:t>
</w:t>
            </w:r>
            <w:r>
              <w:rPr>
                <w:rFonts w:ascii="Times New Roman"/>
                <w:b w:val="false"/>
                <w:i w:val="false"/>
                <w:color w:val="000000"/>
                <w:sz w:val="20"/>
              </w:rPr>
              <w:t>село Махамбет, улица</w:t>
            </w:r>
            <w:r>
              <w:br/>
            </w:r>
            <w:r>
              <w:rPr>
                <w:rFonts w:ascii="Times New Roman"/>
                <w:b w:val="false"/>
                <w:i w:val="false"/>
                <w:color w:val="000000"/>
                <w:sz w:val="20"/>
              </w:rPr>
              <w:t>
</w:t>
            </w:r>
            <w:r>
              <w:rPr>
                <w:rFonts w:ascii="Times New Roman"/>
                <w:b w:val="false"/>
                <w:i w:val="false"/>
                <w:color w:val="000000"/>
                <w:sz w:val="20"/>
              </w:rPr>
              <w:t>Абая, 16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w:t>
            </w:r>
            <w:r>
              <w:rPr>
                <w:rFonts w:ascii="Times New Roman"/>
                <w:b w:val="false"/>
                <w:i w:val="false"/>
                <w:color w:val="000000"/>
                <w:sz w:val="20"/>
              </w:rPr>
              <w:t>2-22-56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Kurmanbaeva</w:t>
            </w:r>
            <w:r>
              <w:br/>
            </w:r>
            <w:r>
              <w:rPr>
                <w:rFonts w:ascii="Times New Roman"/>
                <w:b w:val="false"/>
                <w:i w:val="false"/>
                <w:color w:val="000000"/>
                <w:sz w:val="20"/>
              </w:rPr>
              <w:t>
</w:t>
            </w:r>
            <w:r>
              <w:rPr>
                <w:rFonts w:ascii="Times New Roman"/>
                <w:b w:val="false"/>
                <w:i w:val="false"/>
                <w:color w:val="000000"/>
                <w:sz w:val="20"/>
              </w:rPr>
              <w:t>r@mail.ru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Атырау</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w:t>
            </w:r>
            <w:r>
              <w:br/>
            </w:r>
            <w:r>
              <w:rPr>
                <w:rFonts w:ascii="Times New Roman"/>
                <w:b w:val="false"/>
                <w:i w:val="false"/>
                <w:color w:val="000000"/>
                <w:sz w:val="20"/>
              </w:rPr>
              <w:t>
</w:t>
            </w:r>
            <w:r>
              <w:rPr>
                <w:rFonts w:ascii="Times New Roman"/>
                <w:b w:val="false"/>
                <w:i w:val="false"/>
                <w:color w:val="000000"/>
                <w:sz w:val="20"/>
              </w:rPr>
              <w:t>Айтеке би, 77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35-41-53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w:t>
            </w:r>
            <w:r>
              <w:br/>
            </w:r>
            <w:r>
              <w:rPr>
                <w:rFonts w:ascii="Times New Roman"/>
                <w:b w:val="false"/>
                <w:i w:val="false"/>
                <w:color w:val="000000"/>
                <w:sz w:val="20"/>
              </w:rPr>
              <w:t>
</w:t>
            </w:r>
            <w:r>
              <w:rPr>
                <w:rFonts w:ascii="Times New Roman"/>
                <w:b w:val="false"/>
                <w:i w:val="false"/>
                <w:color w:val="000000"/>
                <w:sz w:val="20"/>
              </w:rPr>
              <w:t>atyray@mail</w:t>
            </w:r>
            <w:r>
              <w:br/>
            </w:r>
            <w:r>
              <w:rPr>
                <w:rFonts w:ascii="Times New Roman"/>
                <w:b w:val="false"/>
                <w:i w:val="false"/>
                <w:color w:val="000000"/>
                <w:sz w:val="20"/>
              </w:rPr>
              <w:t>
</w:t>
            </w:r>
            <w:r>
              <w:rPr>
                <w:rFonts w:ascii="Times New Roman"/>
                <w:b w:val="false"/>
                <w:i w:val="false"/>
                <w:color w:val="000000"/>
                <w:sz w:val="20"/>
              </w:rPr>
              <w:t>.online.kz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Горького, 40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отдела</w:t>
            </w:r>
            <w:r>
              <w:br/>
            </w:r>
            <w:r>
              <w:rPr>
                <w:rFonts w:ascii="Times New Roman"/>
                <w:b w:val="false"/>
                <w:i w:val="false"/>
                <w:color w:val="000000"/>
                <w:sz w:val="20"/>
              </w:rPr>
              <w:t>
</w:t>
            </w:r>
            <w:r>
              <w:rPr>
                <w:rFonts w:ascii="Times New Roman"/>
                <w:b w:val="false"/>
                <w:i w:val="false"/>
                <w:color w:val="000000"/>
                <w:sz w:val="20"/>
              </w:rPr>
              <w:t>информационных</w:t>
            </w:r>
            <w:r>
              <w:br/>
            </w:r>
            <w:r>
              <w:rPr>
                <w:rFonts w:ascii="Times New Roman"/>
                <w:b w:val="false"/>
                <w:i w:val="false"/>
                <w:color w:val="000000"/>
                <w:sz w:val="20"/>
              </w:rPr>
              <w:t>
</w:t>
            </w:r>
            <w:r>
              <w:rPr>
                <w:rFonts w:ascii="Times New Roman"/>
                <w:b w:val="false"/>
                <w:i w:val="false"/>
                <w:color w:val="000000"/>
                <w:sz w:val="20"/>
              </w:rPr>
              <w:t>технологий и</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26-42-48,</w:t>
            </w:r>
            <w:r>
              <w:br/>
            </w:r>
            <w:r>
              <w:rPr>
                <w:rFonts w:ascii="Times New Roman"/>
                <w:b w:val="false"/>
                <w:i w:val="false"/>
                <w:color w:val="000000"/>
                <w:sz w:val="20"/>
              </w:rPr>
              <w:t>
</w:t>
            </w:r>
            <w:r>
              <w:rPr>
                <w:rFonts w:ascii="Times New Roman"/>
                <w:b w:val="false"/>
                <w:i w:val="false"/>
                <w:color w:val="000000"/>
                <w:sz w:val="20"/>
              </w:rPr>
              <w:t>26-89-20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GPinchuk@</w:t>
            </w:r>
            <w:r>
              <w:br/>
            </w:r>
            <w:r>
              <w:rPr>
                <w:rFonts w:ascii="Times New Roman"/>
                <w:b w:val="false"/>
                <w:i w:val="false"/>
                <w:color w:val="000000"/>
                <w:sz w:val="20"/>
              </w:rPr>
              <w:t>
</w:t>
            </w:r>
            <w:r>
              <w:rPr>
                <w:rFonts w:ascii="Times New Roman"/>
                <w:b w:val="false"/>
                <w:i w:val="false"/>
                <w:color w:val="000000"/>
                <w:sz w:val="20"/>
              </w:rPr>
              <w:t>akimvko.</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село</w:t>
            </w:r>
            <w:r>
              <w:br/>
            </w:r>
            <w:r>
              <w:rPr>
                <w:rFonts w:ascii="Times New Roman"/>
                <w:b w:val="false"/>
                <w:i w:val="false"/>
                <w:color w:val="000000"/>
                <w:sz w:val="20"/>
              </w:rPr>
              <w:t>
</w:t>
            </w:r>
            <w:r>
              <w:rPr>
                <w:rFonts w:ascii="Times New Roman"/>
                <w:b w:val="false"/>
                <w:i w:val="false"/>
                <w:color w:val="000000"/>
                <w:sz w:val="20"/>
              </w:rPr>
              <w:t>Крауыл, улица</w:t>
            </w:r>
            <w:r>
              <w:br/>
            </w:r>
            <w:r>
              <w:rPr>
                <w:rFonts w:ascii="Times New Roman"/>
                <w:b w:val="false"/>
                <w:i w:val="false"/>
                <w:color w:val="000000"/>
                <w:sz w:val="20"/>
              </w:rPr>
              <w:t>
</w:t>
            </w:r>
            <w:r>
              <w:rPr>
                <w:rFonts w:ascii="Times New Roman"/>
                <w:b w:val="false"/>
                <w:i w:val="false"/>
                <w:color w:val="000000"/>
                <w:sz w:val="20"/>
              </w:rPr>
              <w:t>Кунанбаева, 14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w:t>
            </w:r>
            <w:r>
              <w:rPr>
                <w:rFonts w:ascii="Times New Roman"/>
                <w:b w:val="false"/>
                <w:i w:val="false"/>
                <w:color w:val="000000"/>
                <w:sz w:val="20"/>
              </w:rPr>
              <w:t>9-18-55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akim@abay.</w:t>
            </w:r>
            <w:r>
              <w:br/>
            </w:r>
            <w:r>
              <w:rPr>
                <w:rFonts w:ascii="Times New Roman"/>
                <w:b w:val="false"/>
                <w:i w:val="false"/>
                <w:color w:val="000000"/>
                <w:sz w:val="20"/>
              </w:rPr>
              <w:t>
</w:t>
            </w:r>
            <w:r>
              <w:rPr>
                <w:rFonts w:ascii="Times New Roman"/>
                <w:b w:val="false"/>
                <w:i w:val="false"/>
                <w:color w:val="000000"/>
                <w:sz w:val="20"/>
              </w:rPr>
              <w:t>vko.gov.kz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Аягозского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город</w:t>
            </w:r>
            <w:r>
              <w:br/>
            </w:r>
            <w:r>
              <w:rPr>
                <w:rFonts w:ascii="Times New Roman"/>
                <w:b w:val="false"/>
                <w:i w:val="false"/>
                <w:color w:val="000000"/>
                <w:sz w:val="20"/>
              </w:rPr>
              <w:t>
</w:t>
            </w:r>
            <w:r>
              <w:rPr>
                <w:rFonts w:ascii="Times New Roman"/>
                <w:b w:val="false"/>
                <w:i w:val="false"/>
                <w:color w:val="000000"/>
                <w:sz w:val="20"/>
              </w:rPr>
              <w:t>Аягоз, бульвар Абая,</w:t>
            </w:r>
            <w:r>
              <w:br/>
            </w:r>
            <w:r>
              <w:rPr>
                <w:rFonts w:ascii="Times New Roman"/>
                <w:b w:val="false"/>
                <w:i w:val="false"/>
                <w:color w:val="000000"/>
                <w:sz w:val="20"/>
              </w:rPr>
              <w:t>
</w:t>
            </w:r>
            <w:r>
              <w:rPr>
                <w:rFonts w:ascii="Times New Roman"/>
                <w:b w:val="false"/>
                <w:i w:val="false"/>
                <w:color w:val="000000"/>
                <w:sz w:val="20"/>
              </w:rPr>
              <w:t>14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w:t>
            </w:r>
            <w:r>
              <w:rPr>
                <w:rFonts w:ascii="Times New Roman"/>
                <w:b w:val="false"/>
                <w:i w:val="false"/>
                <w:color w:val="000000"/>
                <w:sz w:val="20"/>
              </w:rPr>
              <w:t>3-17-38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akim.ayaguz</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Бескарагайского</w:t>
            </w:r>
            <w:r>
              <w:br/>
            </w:r>
            <w:r>
              <w:rPr>
                <w:rFonts w:ascii="Times New Roman"/>
                <w:b w:val="false"/>
                <w:i w:val="false"/>
                <w:color w:val="000000"/>
                <w:sz w:val="20"/>
              </w:rPr>
              <w:t>
</w:t>
            </w:r>
            <w:r>
              <w:rPr>
                <w:rFonts w:ascii="Times New Roman"/>
                <w:b w:val="false"/>
                <w:i w:val="false"/>
                <w:color w:val="000000"/>
                <w:sz w:val="20"/>
              </w:rPr>
              <w:t>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w:t>
            </w:r>
            <w:r>
              <w:br/>
            </w:r>
            <w:r>
              <w:rPr>
                <w:rFonts w:ascii="Times New Roman"/>
                <w:b w:val="false"/>
                <w:i w:val="false"/>
                <w:color w:val="000000"/>
                <w:sz w:val="20"/>
              </w:rPr>
              <w:t>
</w:t>
            </w:r>
            <w:r>
              <w:rPr>
                <w:rFonts w:ascii="Times New Roman"/>
                <w:b w:val="false"/>
                <w:i w:val="false"/>
                <w:color w:val="000000"/>
                <w:sz w:val="20"/>
              </w:rPr>
              <w:t>село Бескарагай, улица</w:t>
            </w:r>
            <w:r>
              <w:br/>
            </w:r>
            <w:r>
              <w:rPr>
                <w:rFonts w:ascii="Times New Roman"/>
                <w:b w:val="false"/>
                <w:i w:val="false"/>
                <w:color w:val="000000"/>
                <w:sz w:val="20"/>
              </w:rPr>
              <w:t>
</w:t>
            </w:r>
            <w:r>
              <w:rPr>
                <w:rFonts w:ascii="Times New Roman"/>
                <w:b w:val="false"/>
                <w:i w:val="false"/>
                <w:color w:val="000000"/>
                <w:sz w:val="20"/>
              </w:rPr>
              <w:t>Сейфуллина, 144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w:t>
            </w:r>
            <w:r>
              <w:rPr>
                <w:rFonts w:ascii="Times New Roman"/>
                <w:b w:val="false"/>
                <w:i w:val="false"/>
                <w:color w:val="000000"/>
                <w:sz w:val="20"/>
              </w:rPr>
              <w:t>9-14-47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kancelyariy</w:t>
            </w:r>
            <w:r>
              <w:br/>
            </w:r>
            <w:r>
              <w:rPr>
                <w:rFonts w:ascii="Times New Roman"/>
                <w:b w:val="false"/>
                <w:i w:val="false"/>
                <w:color w:val="000000"/>
                <w:sz w:val="20"/>
              </w:rPr>
              <w:t>
</w:t>
            </w:r>
            <w:r>
              <w:rPr>
                <w:rFonts w:ascii="Times New Roman"/>
                <w:b w:val="false"/>
                <w:i w:val="false"/>
                <w:color w:val="000000"/>
                <w:sz w:val="20"/>
              </w:rPr>
              <w:t>arayakimat@</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Бородулихинского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w:t>
            </w:r>
            <w:r>
              <w:br/>
            </w:r>
            <w:r>
              <w:rPr>
                <w:rFonts w:ascii="Times New Roman"/>
                <w:b w:val="false"/>
                <w:i w:val="false"/>
                <w:color w:val="000000"/>
                <w:sz w:val="20"/>
              </w:rPr>
              <w:t>
</w:t>
            </w:r>
            <w:r>
              <w:rPr>
                <w:rFonts w:ascii="Times New Roman"/>
                <w:b w:val="false"/>
                <w:i w:val="false"/>
                <w:color w:val="000000"/>
                <w:sz w:val="20"/>
              </w:rPr>
              <w:t>село Бородулиха, улица</w:t>
            </w:r>
            <w:r>
              <w:br/>
            </w:r>
            <w:r>
              <w:rPr>
                <w:rFonts w:ascii="Times New Roman"/>
                <w:b w:val="false"/>
                <w:i w:val="false"/>
                <w:color w:val="000000"/>
                <w:sz w:val="20"/>
              </w:rPr>
              <w:t>
</w:t>
            </w:r>
            <w:r>
              <w:rPr>
                <w:rFonts w:ascii="Times New Roman"/>
                <w:b w:val="false"/>
                <w:i w:val="false"/>
                <w:color w:val="000000"/>
                <w:sz w:val="20"/>
              </w:rPr>
              <w:t>Тауелсиздик, 69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w:t>
            </w:r>
            <w:r>
              <w:rPr>
                <w:rFonts w:ascii="Times New Roman"/>
                <w:b w:val="false"/>
                <w:i w:val="false"/>
                <w:color w:val="000000"/>
                <w:sz w:val="20"/>
              </w:rPr>
              <w:t>2-14-75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boroduliha@</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Глубоковского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w:t>
            </w:r>
            <w:r>
              <w:br/>
            </w:r>
            <w:r>
              <w:rPr>
                <w:rFonts w:ascii="Times New Roman"/>
                <w:b w:val="false"/>
                <w:i w:val="false"/>
                <w:color w:val="000000"/>
                <w:sz w:val="20"/>
              </w:rPr>
              <w:t>
</w:t>
            </w:r>
            <w:r>
              <w:rPr>
                <w:rFonts w:ascii="Times New Roman"/>
                <w:b w:val="false"/>
                <w:i w:val="false"/>
                <w:color w:val="000000"/>
                <w:sz w:val="20"/>
              </w:rPr>
              <w:t>поселок Глубокое,</w:t>
            </w:r>
            <w:r>
              <w:br/>
            </w:r>
            <w:r>
              <w:rPr>
                <w:rFonts w:ascii="Times New Roman"/>
                <w:b w:val="false"/>
                <w:i w:val="false"/>
                <w:color w:val="000000"/>
                <w:sz w:val="20"/>
              </w:rPr>
              <w:t>
</w:t>
            </w:r>
            <w:r>
              <w:rPr>
                <w:rFonts w:ascii="Times New Roman"/>
                <w:b w:val="false"/>
                <w:i w:val="false"/>
                <w:color w:val="000000"/>
                <w:sz w:val="20"/>
              </w:rPr>
              <w:t>улица Поповича, 11 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w:t>
            </w:r>
            <w:r>
              <w:rPr>
                <w:rFonts w:ascii="Times New Roman"/>
                <w:b w:val="false"/>
                <w:i w:val="false"/>
                <w:color w:val="000000"/>
                <w:sz w:val="20"/>
              </w:rPr>
              <w:t>2-28-25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Kancil@glub</w:t>
            </w:r>
            <w:r>
              <w:br/>
            </w:r>
            <w:r>
              <w:rPr>
                <w:rFonts w:ascii="Times New Roman"/>
                <w:b w:val="false"/>
                <w:i w:val="false"/>
                <w:color w:val="000000"/>
                <w:sz w:val="20"/>
              </w:rPr>
              <w:t>
</w:t>
            </w:r>
            <w:r>
              <w:rPr>
                <w:rFonts w:ascii="Times New Roman"/>
                <w:b w:val="false"/>
                <w:i w:val="false"/>
                <w:color w:val="000000"/>
                <w:sz w:val="20"/>
              </w:rPr>
              <w:t>okoe.gov.kz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Жарминского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село</w:t>
            </w:r>
            <w:r>
              <w:br/>
            </w:r>
            <w:r>
              <w:rPr>
                <w:rFonts w:ascii="Times New Roman"/>
                <w:b w:val="false"/>
                <w:i w:val="false"/>
                <w:color w:val="000000"/>
                <w:sz w:val="20"/>
              </w:rPr>
              <w:t>
</w:t>
            </w:r>
            <w:r>
              <w:rPr>
                <w:rFonts w:ascii="Times New Roman"/>
                <w:b w:val="false"/>
                <w:i w:val="false"/>
                <w:color w:val="000000"/>
                <w:sz w:val="20"/>
              </w:rPr>
              <w:t>Калбатау, улица</w:t>
            </w:r>
            <w:r>
              <w:br/>
            </w:r>
            <w:r>
              <w:rPr>
                <w:rFonts w:ascii="Times New Roman"/>
                <w:b w:val="false"/>
                <w:i w:val="false"/>
                <w:color w:val="000000"/>
                <w:sz w:val="20"/>
              </w:rPr>
              <w:t>
</w:t>
            </w:r>
            <w:r>
              <w:rPr>
                <w:rFonts w:ascii="Times New Roman"/>
                <w:b w:val="false"/>
                <w:i w:val="false"/>
                <w:color w:val="000000"/>
                <w:sz w:val="20"/>
              </w:rPr>
              <w:t>Достык, 105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w:t>
            </w:r>
            <w:r>
              <w:rPr>
                <w:rFonts w:ascii="Times New Roman"/>
                <w:b w:val="false"/>
                <w:i w:val="false"/>
                <w:color w:val="000000"/>
                <w:sz w:val="20"/>
              </w:rPr>
              <w:t>6-57-66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Zharma_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Зайсанского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w:t>
            </w:r>
            <w:r>
              <w:br/>
            </w:r>
            <w:r>
              <w:rPr>
                <w:rFonts w:ascii="Times New Roman"/>
                <w:b w:val="false"/>
                <w:i w:val="false"/>
                <w:color w:val="000000"/>
                <w:sz w:val="20"/>
              </w:rPr>
              <w:t>
</w:t>
            </w:r>
            <w:r>
              <w:rPr>
                <w:rFonts w:ascii="Times New Roman"/>
                <w:b w:val="false"/>
                <w:i w:val="false"/>
                <w:color w:val="000000"/>
                <w:sz w:val="20"/>
              </w:rPr>
              <w:t>город Зайсан, улица</w:t>
            </w:r>
            <w:r>
              <w:br/>
            </w:r>
            <w:r>
              <w:rPr>
                <w:rFonts w:ascii="Times New Roman"/>
                <w:b w:val="false"/>
                <w:i w:val="false"/>
                <w:color w:val="000000"/>
                <w:sz w:val="20"/>
              </w:rPr>
              <w:t>
</w:t>
            </w:r>
            <w:r>
              <w:rPr>
                <w:rFonts w:ascii="Times New Roman"/>
                <w:b w:val="false"/>
                <w:i w:val="false"/>
                <w:color w:val="000000"/>
                <w:sz w:val="20"/>
              </w:rPr>
              <w:t>Жангельдина, 54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w:t>
            </w:r>
            <w:r>
              <w:rPr>
                <w:rFonts w:ascii="Times New Roman"/>
                <w:b w:val="false"/>
                <w:i w:val="false"/>
                <w:color w:val="000000"/>
                <w:sz w:val="20"/>
              </w:rPr>
              <w:t>2-72-11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zsnakim@</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Зыряновского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w:t>
            </w:r>
            <w:r>
              <w:br/>
            </w:r>
            <w:r>
              <w:rPr>
                <w:rFonts w:ascii="Times New Roman"/>
                <w:b w:val="false"/>
                <w:i w:val="false"/>
                <w:color w:val="000000"/>
                <w:sz w:val="20"/>
              </w:rPr>
              <w:t>
</w:t>
            </w:r>
            <w:r>
              <w:rPr>
                <w:rFonts w:ascii="Times New Roman"/>
                <w:b w:val="false"/>
                <w:i w:val="false"/>
                <w:color w:val="000000"/>
                <w:sz w:val="20"/>
              </w:rPr>
              <w:t>город Зыряновск, улица</w:t>
            </w:r>
            <w:r>
              <w:br/>
            </w:r>
            <w:r>
              <w:rPr>
                <w:rFonts w:ascii="Times New Roman"/>
                <w:b w:val="false"/>
                <w:i w:val="false"/>
                <w:color w:val="000000"/>
                <w:sz w:val="20"/>
              </w:rPr>
              <w:t>
</w:t>
            </w:r>
            <w:r>
              <w:rPr>
                <w:rFonts w:ascii="Times New Roman"/>
                <w:b w:val="false"/>
                <w:i w:val="false"/>
                <w:color w:val="000000"/>
                <w:sz w:val="20"/>
              </w:rPr>
              <w:t>Советская, 20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w:t>
            </w:r>
            <w:r>
              <w:rPr>
                <w:rFonts w:ascii="Times New Roman"/>
                <w:b w:val="false"/>
                <w:i w:val="false"/>
                <w:color w:val="000000"/>
                <w:sz w:val="20"/>
              </w:rPr>
              <w:t>6-16-66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akimat_zyr@</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Катон-Карагайского</w:t>
            </w:r>
            <w:r>
              <w:br/>
            </w:r>
            <w:r>
              <w:rPr>
                <w:rFonts w:ascii="Times New Roman"/>
                <w:b w:val="false"/>
                <w:i w:val="false"/>
                <w:color w:val="000000"/>
                <w:sz w:val="20"/>
              </w:rPr>
              <w:t>
</w:t>
            </w:r>
            <w:r>
              <w:rPr>
                <w:rFonts w:ascii="Times New Roman"/>
                <w:b w:val="false"/>
                <w:i w:val="false"/>
                <w:color w:val="000000"/>
                <w:sz w:val="20"/>
              </w:rPr>
              <w:t>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w:t>
            </w:r>
            <w:r>
              <w:br/>
            </w:r>
            <w:r>
              <w:rPr>
                <w:rFonts w:ascii="Times New Roman"/>
                <w:b w:val="false"/>
                <w:i w:val="false"/>
                <w:color w:val="000000"/>
                <w:sz w:val="20"/>
              </w:rPr>
              <w:t>
</w:t>
            </w:r>
            <w:r>
              <w:rPr>
                <w:rFonts w:ascii="Times New Roman"/>
                <w:b w:val="false"/>
                <w:i w:val="false"/>
                <w:color w:val="000000"/>
                <w:sz w:val="20"/>
              </w:rPr>
              <w:t>район, село Улкен</w:t>
            </w:r>
            <w:r>
              <w:br/>
            </w:r>
            <w:r>
              <w:rPr>
                <w:rFonts w:ascii="Times New Roman"/>
                <w:b w:val="false"/>
                <w:i w:val="false"/>
                <w:color w:val="000000"/>
                <w:sz w:val="20"/>
              </w:rPr>
              <w:t>
</w:t>
            </w:r>
            <w:r>
              <w:rPr>
                <w:rFonts w:ascii="Times New Roman"/>
                <w:b w:val="false"/>
                <w:i w:val="false"/>
                <w:color w:val="000000"/>
                <w:sz w:val="20"/>
              </w:rPr>
              <w:t>Нарын, улица</w:t>
            </w:r>
            <w:r>
              <w:br/>
            </w:r>
            <w:r>
              <w:rPr>
                <w:rFonts w:ascii="Times New Roman"/>
                <w:b w:val="false"/>
                <w:i w:val="false"/>
                <w:color w:val="000000"/>
                <w:sz w:val="20"/>
              </w:rPr>
              <w:t>
</w:t>
            </w:r>
            <w:r>
              <w:rPr>
                <w:rFonts w:ascii="Times New Roman"/>
                <w:b w:val="false"/>
                <w:i w:val="false"/>
                <w:color w:val="000000"/>
                <w:sz w:val="20"/>
              </w:rPr>
              <w:t>Абылайхана, 102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w:t>
            </w:r>
            <w:r>
              <w:rPr>
                <w:rFonts w:ascii="Times New Roman"/>
                <w:b w:val="false"/>
                <w:i w:val="false"/>
                <w:color w:val="000000"/>
                <w:sz w:val="20"/>
              </w:rPr>
              <w:t>2-12-30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koton@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Кокпектинского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w:t>
            </w:r>
            <w:r>
              <w:br/>
            </w:r>
            <w:r>
              <w:rPr>
                <w:rFonts w:ascii="Times New Roman"/>
                <w:b w:val="false"/>
                <w:i w:val="false"/>
                <w:color w:val="000000"/>
                <w:sz w:val="20"/>
              </w:rPr>
              <w:t>
</w:t>
            </w:r>
            <w:r>
              <w:rPr>
                <w:rFonts w:ascii="Times New Roman"/>
                <w:b w:val="false"/>
                <w:i w:val="false"/>
                <w:color w:val="000000"/>
                <w:sz w:val="20"/>
              </w:rPr>
              <w:t>село Кокпекты, улица</w:t>
            </w:r>
            <w:r>
              <w:br/>
            </w:r>
            <w:r>
              <w:rPr>
                <w:rFonts w:ascii="Times New Roman"/>
                <w:b w:val="false"/>
                <w:i w:val="false"/>
                <w:color w:val="000000"/>
                <w:sz w:val="20"/>
              </w:rPr>
              <w:t>
</w:t>
            </w:r>
            <w:r>
              <w:rPr>
                <w:rFonts w:ascii="Times New Roman"/>
                <w:b w:val="false"/>
                <w:i w:val="false"/>
                <w:color w:val="000000"/>
                <w:sz w:val="20"/>
              </w:rPr>
              <w:t>Фахрудинова,44А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w:t>
            </w:r>
            <w:r>
              <w:rPr>
                <w:rFonts w:ascii="Times New Roman"/>
                <w:b w:val="false"/>
                <w:i w:val="false"/>
                <w:color w:val="000000"/>
                <w:sz w:val="20"/>
              </w:rPr>
              <w:t>2-72-30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Kokpekty_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Курчумского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село</w:t>
            </w:r>
            <w:r>
              <w:br/>
            </w:r>
            <w:r>
              <w:rPr>
                <w:rFonts w:ascii="Times New Roman"/>
                <w:b w:val="false"/>
                <w:i w:val="false"/>
                <w:color w:val="000000"/>
                <w:sz w:val="20"/>
              </w:rPr>
              <w:t>
</w:t>
            </w:r>
            <w:r>
              <w:rPr>
                <w:rFonts w:ascii="Times New Roman"/>
                <w:b w:val="false"/>
                <w:i w:val="false"/>
                <w:color w:val="000000"/>
                <w:sz w:val="20"/>
              </w:rPr>
              <w:t>Курчум, улица</w:t>
            </w:r>
            <w:r>
              <w:br/>
            </w:r>
            <w:r>
              <w:rPr>
                <w:rFonts w:ascii="Times New Roman"/>
                <w:b w:val="false"/>
                <w:i w:val="false"/>
                <w:color w:val="000000"/>
                <w:sz w:val="20"/>
              </w:rPr>
              <w:t>
</w:t>
            </w:r>
            <w:r>
              <w:rPr>
                <w:rFonts w:ascii="Times New Roman"/>
                <w:b w:val="false"/>
                <w:i w:val="false"/>
                <w:color w:val="000000"/>
                <w:sz w:val="20"/>
              </w:rPr>
              <w:t>Ибежанова, 23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w:t>
            </w:r>
            <w:r>
              <w:rPr>
                <w:rFonts w:ascii="Times New Roman"/>
                <w:b w:val="false"/>
                <w:i w:val="false"/>
                <w:color w:val="000000"/>
                <w:sz w:val="20"/>
              </w:rPr>
              <w:t>2-21-05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Kurchumakim</w:t>
            </w:r>
            <w:r>
              <w:br/>
            </w:r>
            <w:r>
              <w:rPr>
                <w:rFonts w:ascii="Times New Roman"/>
                <w:b w:val="false"/>
                <w:i w:val="false"/>
                <w:color w:val="000000"/>
                <w:sz w:val="20"/>
              </w:rPr>
              <w:t>
</w:t>
            </w:r>
            <w:r>
              <w:rPr>
                <w:rFonts w:ascii="Times New Roman"/>
                <w:b w:val="false"/>
                <w:i w:val="false"/>
                <w:color w:val="000000"/>
                <w:sz w:val="20"/>
              </w:rPr>
              <w:t>at@rambler.</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Тарбагатайского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w:t>
            </w:r>
            <w:r>
              <w:br/>
            </w:r>
            <w:r>
              <w:rPr>
                <w:rFonts w:ascii="Times New Roman"/>
                <w:b w:val="false"/>
                <w:i w:val="false"/>
                <w:color w:val="000000"/>
                <w:sz w:val="20"/>
              </w:rPr>
              <w:t>
</w:t>
            </w:r>
            <w:r>
              <w:rPr>
                <w:rFonts w:ascii="Times New Roman"/>
                <w:b w:val="false"/>
                <w:i w:val="false"/>
                <w:color w:val="000000"/>
                <w:sz w:val="20"/>
              </w:rPr>
              <w:t>село Аксуат, улица</w:t>
            </w:r>
            <w:r>
              <w:br/>
            </w:r>
            <w:r>
              <w:rPr>
                <w:rFonts w:ascii="Times New Roman"/>
                <w:b w:val="false"/>
                <w:i w:val="false"/>
                <w:color w:val="000000"/>
                <w:sz w:val="20"/>
              </w:rPr>
              <w:t>
</w:t>
            </w:r>
            <w:r>
              <w:rPr>
                <w:rFonts w:ascii="Times New Roman"/>
                <w:b w:val="false"/>
                <w:i w:val="false"/>
                <w:color w:val="000000"/>
                <w:sz w:val="20"/>
              </w:rPr>
              <w:t>Толегетай бабы, 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w:t>
            </w:r>
            <w:r>
              <w:rPr>
                <w:rFonts w:ascii="Times New Roman"/>
                <w:b w:val="false"/>
                <w:i w:val="false"/>
                <w:color w:val="000000"/>
                <w:sz w:val="20"/>
              </w:rPr>
              <w:t>2-12-00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tarb_ray_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Уланского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r>
              <w:br/>
            </w:r>
            <w:r>
              <w:rPr>
                <w:rFonts w:ascii="Times New Roman"/>
                <w:b w:val="false"/>
                <w:i w:val="false"/>
                <w:color w:val="000000"/>
                <w:sz w:val="20"/>
              </w:rPr>
              <w:t>
</w:t>
            </w:r>
            <w:r>
              <w:rPr>
                <w:rFonts w:ascii="Times New Roman"/>
                <w:b w:val="false"/>
                <w:i w:val="false"/>
                <w:color w:val="000000"/>
                <w:sz w:val="20"/>
              </w:rPr>
              <w:t>поселок Молодежный, 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w:t>
            </w:r>
            <w:r>
              <w:rPr>
                <w:rFonts w:ascii="Times New Roman"/>
                <w:b w:val="false"/>
                <w:i w:val="false"/>
                <w:color w:val="000000"/>
                <w:sz w:val="20"/>
              </w:rPr>
              <w:t>2-79-84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Administrat</w:t>
            </w:r>
            <w:r>
              <w:br/>
            </w:r>
            <w:r>
              <w:rPr>
                <w:rFonts w:ascii="Times New Roman"/>
                <w:b w:val="false"/>
                <w:i w:val="false"/>
                <w:color w:val="000000"/>
                <w:sz w:val="20"/>
              </w:rPr>
              <w:t>
</w:t>
            </w:r>
            <w:r>
              <w:rPr>
                <w:rFonts w:ascii="Times New Roman"/>
                <w:b w:val="false"/>
                <w:i w:val="false"/>
                <w:color w:val="000000"/>
                <w:sz w:val="20"/>
              </w:rPr>
              <w:t>or85_@</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Урджарского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село</w:t>
            </w:r>
            <w:r>
              <w:br/>
            </w:r>
            <w:r>
              <w:rPr>
                <w:rFonts w:ascii="Times New Roman"/>
                <w:b w:val="false"/>
                <w:i w:val="false"/>
                <w:color w:val="000000"/>
                <w:sz w:val="20"/>
              </w:rPr>
              <w:t>
</w:t>
            </w:r>
            <w:r>
              <w:rPr>
                <w:rFonts w:ascii="Times New Roman"/>
                <w:b w:val="false"/>
                <w:i w:val="false"/>
                <w:color w:val="000000"/>
                <w:sz w:val="20"/>
              </w:rPr>
              <w:t>Урджар, проспект</w:t>
            </w:r>
            <w:r>
              <w:br/>
            </w:r>
            <w:r>
              <w:rPr>
                <w:rFonts w:ascii="Times New Roman"/>
                <w:b w:val="false"/>
                <w:i w:val="false"/>
                <w:color w:val="000000"/>
                <w:sz w:val="20"/>
              </w:rPr>
              <w:t>
</w:t>
            </w:r>
            <w:r>
              <w:rPr>
                <w:rFonts w:ascii="Times New Roman"/>
                <w:b w:val="false"/>
                <w:i w:val="false"/>
                <w:color w:val="000000"/>
                <w:sz w:val="20"/>
              </w:rPr>
              <w:t>Абылайхана, 122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w:t>
            </w:r>
            <w:r>
              <w:rPr>
                <w:rFonts w:ascii="Times New Roman"/>
                <w:b w:val="false"/>
                <w:i w:val="false"/>
                <w:color w:val="000000"/>
                <w:sz w:val="20"/>
              </w:rPr>
              <w:t>3-37-78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Urdzhar@</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Шемонаихинского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Шемонаиха, улица</w:t>
            </w:r>
            <w:r>
              <w:br/>
            </w:r>
            <w:r>
              <w:rPr>
                <w:rFonts w:ascii="Times New Roman"/>
                <w:b w:val="false"/>
                <w:i w:val="false"/>
                <w:color w:val="000000"/>
                <w:sz w:val="20"/>
              </w:rPr>
              <w:t>
</w:t>
            </w:r>
            <w:r>
              <w:rPr>
                <w:rFonts w:ascii="Times New Roman"/>
                <w:b w:val="false"/>
                <w:i w:val="false"/>
                <w:color w:val="000000"/>
                <w:sz w:val="20"/>
              </w:rPr>
              <w:t>Советская, 59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w:t>
            </w:r>
            <w:r>
              <w:rPr>
                <w:rFonts w:ascii="Times New Roman"/>
                <w:b w:val="false"/>
                <w:i w:val="false"/>
                <w:color w:val="000000"/>
                <w:sz w:val="20"/>
              </w:rPr>
              <w:t>3-24-00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ApparatAkim</w:t>
            </w:r>
            <w:r>
              <w:br/>
            </w:r>
            <w:r>
              <w:rPr>
                <w:rFonts w:ascii="Times New Roman"/>
                <w:b w:val="false"/>
                <w:i w:val="false"/>
                <w:color w:val="000000"/>
                <w:sz w:val="20"/>
              </w:rPr>
              <w:t>
</w:t>
            </w:r>
            <w:r>
              <w:rPr>
                <w:rFonts w:ascii="Times New Roman"/>
                <w:b w:val="false"/>
                <w:i w:val="false"/>
                <w:color w:val="000000"/>
                <w:sz w:val="20"/>
              </w:rPr>
              <w:t>aShem@mail.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Риддер</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w:t>
            </w:r>
            <w:r>
              <w:br/>
            </w:r>
            <w:r>
              <w:rPr>
                <w:rFonts w:ascii="Times New Roman"/>
                <w:b w:val="false"/>
                <w:i w:val="false"/>
                <w:color w:val="000000"/>
                <w:sz w:val="20"/>
              </w:rPr>
              <w:t>
</w:t>
            </w:r>
            <w:r>
              <w:rPr>
                <w:rFonts w:ascii="Times New Roman"/>
                <w:b w:val="false"/>
                <w:i w:val="false"/>
                <w:color w:val="000000"/>
                <w:sz w:val="20"/>
              </w:rPr>
              <w:t>Семеновой 19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w:t>
            </w:r>
            <w:r>
              <w:rPr>
                <w:rFonts w:ascii="Times New Roman"/>
                <w:b w:val="false"/>
                <w:i w:val="false"/>
                <w:color w:val="000000"/>
                <w:sz w:val="20"/>
              </w:rPr>
              <w:t>4-45-20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ridder.kz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Семей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w:t>
            </w:r>
            <w:r>
              <w:br/>
            </w:r>
            <w:r>
              <w:rPr>
                <w:rFonts w:ascii="Times New Roman"/>
                <w:b w:val="false"/>
                <w:i w:val="false"/>
                <w:color w:val="000000"/>
                <w:sz w:val="20"/>
              </w:rPr>
              <w:t>
</w:t>
            </w:r>
            <w:r>
              <w:rPr>
                <w:rFonts w:ascii="Times New Roman"/>
                <w:b w:val="false"/>
                <w:i w:val="false"/>
                <w:color w:val="000000"/>
                <w:sz w:val="20"/>
              </w:rPr>
              <w:t>Интернациональная, 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52-01-83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Chancellery</w:t>
            </w:r>
            <w:r>
              <w:br/>
            </w:r>
            <w:r>
              <w:rPr>
                <w:rFonts w:ascii="Times New Roman"/>
                <w:b w:val="false"/>
                <w:i w:val="false"/>
                <w:color w:val="000000"/>
                <w:sz w:val="20"/>
              </w:rPr>
              <w:t>
</w:t>
            </w:r>
            <w:r>
              <w:rPr>
                <w:rFonts w:ascii="Times New Roman"/>
                <w:b w:val="false"/>
                <w:i w:val="false"/>
                <w:color w:val="000000"/>
                <w:sz w:val="20"/>
              </w:rPr>
              <w:t>@akimsemey.</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w:t>
            </w:r>
            <w:r>
              <w:rPr>
                <w:rFonts w:ascii="Times New Roman"/>
                <w:b w:val="false"/>
                <w:i w:val="false"/>
                <w:color w:val="000000"/>
                <w:sz w:val="20"/>
              </w:rPr>
              <w:t>Усть-Каменогорск</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Пермитина, 17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26-12-15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Prakima@</w:t>
            </w:r>
            <w:r>
              <w:br/>
            </w:r>
            <w:r>
              <w:rPr>
                <w:rFonts w:ascii="Times New Roman"/>
                <w:b w:val="false"/>
                <w:i w:val="false"/>
                <w:color w:val="000000"/>
                <w:sz w:val="20"/>
              </w:rPr>
              <w:t>
</w:t>
            </w:r>
            <w:r>
              <w:rPr>
                <w:rFonts w:ascii="Times New Roman"/>
                <w:b w:val="false"/>
                <w:i w:val="false"/>
                <w:color w:val="000000"/>
                <w:sz w:val="20"/>
              </w:rPr>
              <w:t>oskemen.kz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w:t>
            </w:r>
            <w:r>
              <w:br/>
            </w:r>
            <w:r>
              <w:rPr>
                <w:rFonts w:ascii="Times New Roman"/>
                <w:b w:val="false"/>
                <w:i w:val="false"/>
                <w:color w:val="000000"/>
                <w:sz w:val="20"/>
              </w:rPr>
              <w:t>
</w:t>
            </w:r>
            <w:r>
              <w:rPr>
                <w:rFonts w:ascii="Times New Roman"/>
                <w:b w:val="false"/>
                <w:i w:val="false"/>
                <w:color w:val="000000"/>
                <w:sz w:val="20"/>
              </w:rPr>
              <w:t>Абая, 125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43-38-90,</w:t>
            </w:r>
            <w:r>
              <w:br/>
            </w:r>
            <w:r>
              <w:rPr>
                <w:rFonts w:ascii="Times New Roman"/>
                <w:b w:val="false"/>
                <w:i w:val="false"/>
                <w:color w:val="000000"/>
                <w:sz w:val="20"/>
              </w:rPr>
              <w:t>
</w:t>
            </w:r>
            <w:r>
              <w:rPr>
                <w:rFonts w:ascii="Times New Roman"/>
                <w:b w:val="false"/>
                <w:i w:val="false"/>
                <w:color w:val="000000"/>
                <w:sz w:val="20"/>
              </w:rPr>
              <w:t>43-34-54,</w:t>
            </w:r>
            <w:r>
              <w:br/>
            </w:r>
            <w:r>
              <w:rPr>
                <w:rFonts w:ascii="Times New Roman"/>
                <w:b w:val="false"/>
                <w:i w:val="false"/>
                <w:color w:val="000000"/>
                <w:sz w:val="20"/>
              </w:rPr>
              <w:t>
</w:t>
            </w:r>
            <w:r>
              <w:rPr>
                <w:rFonts w:ascii="Times New Roman"/>
                <w:b w:val="false"/>
                <w:i w:val="false"/>
                <w:color w:val="000000"/>
                <w:sz w:val="20"/>
              </w:rPr>
              <w:t>43-36-95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w:t>
            </w:r>
            <w:r>
              <w:br/>
            </w:r>
            <w:r>
              <w:rPr>
                <w:rFonts w:ascii="Times New Roman"/>
                <w:b w:val="false"/>
                <w:i w:val="false"/>
                <w:color w:val="000000"/>
                <w:sz w:val="20"/>
              </w:rPr>
              <w:t>
</w:t>
            </w:r>
            <w:r>
              <w:rPr>
                <w:rFonts w:ascii="Times New Roman"/>
                <w:b w:val="false"/>
                <w:i w:val="false"/>
                <w:color w:val="000000"/>
                <w:sz w:val="20"/>
              </w:rPr>
              <w:t>hamby.kz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Байзакского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 село</w:t>
            </w:r>
            <w:r>
              <w:br/>
            </w:r>
            <w:r>
              <w:rPr>
                <w:rFonts w:ascii="Times New Roman"/>
                <w:b w:val="false"/>
                <w:i w:val="false"/>
                <w:color w:val="000000"/>
                <w:sz w:val="20"/>
              </w:rPr>
              <w:t>
</w:t>
            </w:r>
            <w:r>
              <w:rPr>
                <w:rFonts w:ascii="Times New Roman"/>
                <w:b w:val="false"/>
                <w:i w:val="false"/>
                <w:color w:val="000000"/>
                <w:sz w:val="20"/>
              </w:rPr>
              <w:t>Сарыкемер, улица</w:t>
            </w:r>
            <w:r>
              <w:br/>
            </w:r>
            <w:r>
              <w:rPr>
                <w:rFonts w:ascii="Times New Roman"/>
                <w:b w:val="false"/>
                <w:i w:val="false"/>
                <w:color w:val="000000"/>
                <w:sz w:val="20"/>
              </w:rPr>
              <w:t>
</w:t>
            </w:r>
            <w:r>
              <w:rPr>
                <w:rFonts w:ascii="Times New Roman"/>
                <w:b w:val="false"/>
                <w:i w:val="false"/>
                <w:color w:val="000000"/>
                <w:sz w:val="20"/>
              </w:rPr>
              <w:t>Байзак батыра, 101 "д"</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w:t>
            </w:r>
            <w:r>
              <w:rPr>
                <w:rFonts w:ascii="Times New Roman"/>
                <w:b w:val="false"/>
                <w:i w:val="false"/>
                <w:color w:val="000000"/>
                <w:sz w:val="20"/>
              </w:rPr>
              <w:t>2-24-63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Zemkombaiza</w:t>
            </w:r>
            <w:r>
              <w:br/>
            </w:r>
            <w:r>
              <w:rPr>
                <w:rFonts w:ascii="Times New Roman"/>
                <w:b w:val="false"/>
                <w:i w:val="false"/>
                <w:color w:val="000000"/>
                <w:sz w:val="20"/>
              </w:rPr>
              <w:t>
</w:t>
            </w:r>
            <w:r>
              <w:rPr>
                <w:rFonts w:ascii="Times New Roman"/>
                <w:b w:val="false"/>
                <w:i w:val="false"/>
                <w:color w:val="000000"/>
                <w:sz w:val="20"/>
              </w:rPr>
              <w:t>k@mail.ru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село</w:t>
            </w:r>
            <w:r>
              <w:br/>
            </w:r>
            <w:r>
              <w:rPr>
                <w:rFonts w:ascii="Times New Roman"/>
                <w:b w:val="false"/>
                <w:i w:val="false"/>
                <w:color w:val="000000"/>
                <w:sz w:val="20"/>
              </w:rPr>
              <w:t>
</w:t>
            </w:r>
            <w:r>
              <w:rPr>
                <w:rFonts w:ascii="Times New Roman"/>
                <w:b w:val="false"/>
                <w:i w:val="false"/>
                <w:color w:val="000000"/>
                <w:sz w:val="20"/>
              </w:rPr>
              <w:t>Аса, улица Абая, 27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w:t>
            </w:r>
            <w:r>
              <w:rPr>
                <w:rFonts w:ascii="Times New Roman"/>
                <w:b w:val="false"/>
                <w:i w:val="false"/>
                <w:color w:val="000000"/>
                <w:sz w:val="20"/>
              </w:rPr>
              <w:t>2-13-53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w:t>
            </w:r>
            <w:r>
              <w:br/>
            </w:r>
            <w:r>
              <w:rPr>
                <w:rFonts w:ascii="Times New Roman"/>
                <w:b w:val="false"/>
                <w:i w:val="false"/>
                <w:color w:val="000000"/>
                <w:sz w:val="20"/>
              </w:rPr>
              <w:t>
</w:t>
            </w:r>
            <w:r>
              <w:rPr>
                <w:rFonts w:ascii="Times New Roman"/>
                <w:b w:val="false"/>
                <w:i w:val="false"/>
                <w:color w:val="000000"/>
                <w:sz w:val="20"/>
              </w:rPr>
              <w:t>hamby.kz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Жуалынского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w:t>
            </w:r>
            <w:r>
              <w:br/>
            </w:r>
            <w:r>
              <w:rPr>
                <w:rFonts w:ascii="Times New Roman"/>
                <w:b w:val="false"/>
                <w:i w:val="false"/>
                <w:color w:val="000000"/>
                <w:sz w:val="20"/>
              </w:rPr>
              <w:t>
</w:t>
            </w:r>
            <w:r>
              <w:rPr>
                <w:rFonts w:ascii="Times New Roman"/>
                <w:b w:val="false"/>
                <w:i w:val="false"/>
                <w:color w:val="000000"/>
                <w:sz w:val="20"/>
              </w:rPr>
              <w:t>село Б. Момышулы,</w:t>
            </w:r>
            <w:r>
              <w:br/>
            </w:r>
            <w:r>
              <w:rPr>
                <w:rFonts w:ascii="Times New Roman"/>
                <w:b w:val="false"/>
                <w:i w:val="false"/>
                <w:color w:val="000000"/>
                <w:sz w:val="20"/>
              </w:rPr>
              <w:t>
</w:t>
            </w:r>
            <w:r>
              <w:rPr>
                <w:rFonts w:ascii="Times New Roman"/>
                <w:b w:val="false"/>
                <w:i w:val="false"/>
                <w:color w:val="000000"/>
                <w:sz w:val="20"/>
              </w:rPr>
              <w:t>улица Конаева, 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w:t>
            </w:r>
            <w:r>
              <w:rPr>
                <w:rFonts w:ascii="Times New Roman"/>
                <w:b w:val="false"/>
                <w:i w:val="false"/>
                <w:color w:val="000000"/>
                <w:sz w:val="20"/>
              </w:rPr>
              <w:t>2-15-39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w:t>
            </w:r>
            <w:r>
              <w:br/>
            </w:r>
            <w:r>
              <w:rPr>
                <w:rFonts w:ascii="Times New Roman"/>
                <w:b w:val="false"/>
                <w:i w:val="false"/>
                <w:color w:val="000000"/>
                <w:sz w:val="20"/>
              </w:rPr>
              <w:t>
</w:t>
            </w:r>
            <w:r>
              <w:rPr>
                <w:rFonts w:ascii="Times New Roman"/>
                <w:b w:val="false"/>
                <w:i w:val="false"/>
                <w:color w:val="000000"/>
                <w:sz w:val="20"/>
              </w:rPr>
              <w:t>hamby.kz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Кордайского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 село</w:t>
            </w:r>
            <w:r>
              <w:br/>
            </w:r>
            <w:r>
              <w:rPr>
                <w:rFonts w:ascii="Times New Roman"/>
                <w:b w:val="false"/>
                <w:i w:val="false"/>
                <w:color w:val="000000"/>
                <w:sz w:val="20"/>
              </w:rPr>
              <w:t>
</w:t>
            </w:r>
            <w:r>
              <w:rPr>
                <w:rFonts w:ascii="Times New Roman"/>
                <w:b w:val="false"/>
                <w:i w:val="false"/>
                <w:color w:val="000000"/>
                <w:sz w:val="20"/>
              </w:rPr>
              <w:t>Кордай, улица</w:t>
            </w:r>
            <w:r>
              <w:br/>
            </w:r>
            <w:r>
              <w:rPr>
                <w:rFonts w:ascii="Times New Roman"/>
                <w:b w:val="false"/>
                <w:i w:val="false"/>
                <w:color w:val="000000"/>
                <w:sz w:val="20"/>
              </w:rPr>
              <w:t>
</w:t>
            </w:r>
            <w:r>
              <w:rPr>
                <w:rFonts w:ascii="Times New Roman"/>
                <w:b w:val="false"/>
                <w:i w:val="false"/>
                <w:color w:val="000000"/>
                <w:sz w:val="20"/>
              </w:rPr>
              <w:t>Кенесары, 151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w:t>
            </w:r>
            <w:r>
              <w:rPr>
                <w:rFonts w:ascii="Times New Roman"/>
                <w:b w:val="false"/>
                <w:i w:val="false"/>
                <w:color w:val="000000"/>
                <w:sz w:val="20"/>
              </w:rPr>
              <w:t>4-51-81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Raszem@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Меркенского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 село</w:t>
            </w:r>
            <w:r>
              <w:br/>
            </w:r>
            <w:r>
              <w:rPr>
                <w:rFonts w:ascii="Times New Roman"/>
                <w:b w:val="false"/>
                <w:i w:val="false"/>
                <w:color w:val="000000"/>
                <w:sz w:val="20"/>
              </w:rPr>
              <w:t>
</w:t>
            </w:r>
            <w:r>
              <w:rPr>
                <w:rFonts w:ascii="Times New Roman"/>
                <w:b w:val="false"/>
                <w:i w:val="false"/>
                <w:color w:val="000000"/>
                <w:sz w:val="20"/>
              </w:rPr>
              <w:t>Мерке, улица Смайлова,</w:t>
            </w:r>
            <w:r>
              <w:br/>
            </w:r>
            <w:r>
              <w:rPr>
                <w:rFonts w:ascii="Times New Roman"/>
                <w:b w:val="false"/>
                <w:i w:val="false"/>
                <w:color w:val="000000"/>
                <w:sz w:val="20"/>
              </w:rPr>
              <w:t>
</w:t>
            </w:r>
            <w:r>
              <w:rPr>
                <w:rFonts w:ascii="Times New Roman"/>
                <w:b w:val="false"/>
                <w:i w:val="false"/>
                <w:color w:val="000000"/>
                <w:sz w:val="20"/>
              </w:rPr>
              <w:t>169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w:t>
            </w:r>
            <w:r>
              <w:rPr>
                <w:rFonts w:ascii="Times New Roman"/>
                <w:b w:val="false"/>
                <w:i w:val="false"/>
                <w:color w:val="000000"/>
                <w:sz w:val="20"/>
              </w:rPr>
              <w:t>2-12-77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w:t>
            </w:r>
            <w:r>
              <w:br/>
            </w:r>
            <w:r>
              <w:rPr>
                <w:rFonts w:ascii="Times New Roman"/>
                <w:b w:val="false"/>
                <w:i w:val="false"/>
                <w:color w:val="000000"/>
                <w:sz w:val="20"/>
              </w:rPr>
              <w:t>
</w:t>
            </w:r>
            <w:r>
              <w:rPr>
                <w:rFonts w:ascii="Times New Roman"/>
                <w:b w:val="false"/>
                <w:i w:val="false"/>
                <w:color w:val="000000"/>
                <w:sz w:val="20"/>
              </w:rPr>
              <w:t>hamby.kz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Мойынкумского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w:t>
            </w:r>
            <w:r>
              <w:br/>
            </w:r>
            <w:r>
              <w:rPr>
                <w:rFonts w:ascii="Times New Roman"/>
                <w:b w:val="false"/>
                <w:i w:val="false"/>
                <w:color w:val="000000"/>
                <w:sz w:val="20"/>
              </w:rPr>
              <w:t>
</w:t>
            </w:r>
            <w:r>
              <w:rPr>
                <w:rFonts w:ascii="Times New Roman"/>
                <w:b w:val="false"/>
                <w:i w:val="false"/>
                <w:color w:val="000000"/>
                <w:sz w:val="20"/>
              </w:rPr>
              <w:t>село Мойынкум, улица</w:t>
            </w:r>
            <w:r>
              <w:br/>
            </w:r>
            <w:r>
              <w:rPr>
                <w:rFonts w:ascii="Times New Roman"/>
                <w:b w:val="false"/>
                <w:i w:val="false"/>
                <w:color w:val="000000"/>
                <w:sz w:val="20"/>
              </w:rPr>
              <w:t>
</w:t>
            </w:r>
            <w:r>
              <w:rPr>
                <w:rFonts w:ascii="Times New Roman"/>
                <w:b w:val="false"/>
                <w:i w:val="false"/>
                <w:color w:val="000000"/>
                <w:sz w:val="20"/>
              </w:rPr>
              <w:t>Амангельды, 147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w:t>
            </w:r>
            <w:r>
              <w:rPr>
                <w:rFonts w:ascii="Times New Roman"/>
                <w:b w:val="false"/>
                <w:i w:val="false"/>
                <w:color w:val="000000"/>
                <w:sz w:val="20"/>
              </w:rPr>
              <w:t>2-48-38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w:t>
            </w:r>
            <w:r>
              <w:br/>
            </w:r>
            <w:r>
              <w:rPr>
                <w:rFonts w:ascii="Times New Roman"/>
                <w:b w:val="false"/>
                <w:i w:val="false"/>
                <w:color w:val="000000"/>
                <w:sz w:val="20"/>
              </w:rPr>
              <w:t>
</w:t>
            </w:r>
            <w:r>
              <w:rPr>
                <w:rFonts w:ascii="Times New Roman"/>
                <w:b w:val="false"/>
                <w:i w:val="false"/>
                <w:color w:val="000000"/>
                <w:sz w:val="20"/>
              </w:rPr>
              <w:t>hamby.kz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района Т. Рыскулова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района Т. Рыскулова,</w:t>
            </w:r>
            <w:r>
              <w:br/>
            </w:r>
            <w:r>
              <w:rPr>
                <w:rFonts w:ascii="Times New Roman"/>
                <w:b w:val="false"/>
                <w:i w:val="false"/>
                <w:color w:val="000000"/>
                <w:sz w:val="20"/>
              </w:rPr>
              <w:t>
</w:t>
            </w:r>
            <w:r>
              <w:rPr>
                <w:rFonts w:ascii="Times New Roman"/>
                <w:b w:val="false"/>
                <w:i w:val="false"/>
                <w:color w:val="000000"/>
                <w:sz w:val="20"/>
              </w:rPr>
              <w:t>село Кулан, улица</w:t>
            </w:r>
            <w:r>
              <w:br/>
            </w:r>
            <w:r>
              <w:rPr>
                <w:rFonts w:ascii="Times New Roman"/>
                <w:b w:val="false"/>
                <w:i w:val="false"/>
                <w:color w:val="000000"/>
                <w:sz w:val="20"/>
              </w:rPr>
              <w:t>
</w:t>
            </w:r>
            <w:r>
              <w:rPr>
                <w:rFonts w:ascii="Times New Roman"/>
                <w:b w:val="false"/>
                <w:i w:val="false"/>
                <w:color w:val="000000"/>
                <w:sz w:val="20"/>
              </w:rPr>
              <w:t>Жибек жол, 75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w:t>
            </w:r>
            <w:r>
              <w:rPr>
                <w:rFonts w:ascii="Times New Roman"/>
                <w:b w:val="false"/>
                <w:i w:val="false"/>
                <w:color w:val="000000"/>
                <w:sz w:val="20"/>
              </w:rPr>
              <w:t>2-21-84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w:t>
            </w:r>
            <w:r>
              <w:br/>
            </w:r>
            <w:r>
              <w:rPr>
                <w:rFonts w:ascii="Times New Roman"/>
                <w:b w:val="false"/>
                <w:i w:val="false"/>
                <w:color w:val="000000"/>
                <w:sz w:val="20"/>
              </w:rPr>
              <w:t>
</w:t>
            </w:r>
            <w:r>
              <w:rPr>
                <w:rFonts w:ascii="Times New Roman"/>
                <w:b w:val="false"/>
                <w:i w:val="false"/>
                <w:color w:val="000000"/>
                <w:sz w:val="20"/>
              </w:rPr>
              <w:t>hamby.kz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Сарысуского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w:t>
            </w:r>
            <w:r>
              <w:br/>
            </w:r>
            <w:r>
              <w:rPr>
                <w:rFonts w:ascii="Times New Roman"/>
                <w:b w:val="false"/>
                <w:i w:val="false"/>
                <w:color w:val="000000"/>
                <w:sz w:val="20"/>
              </w:rPr>
              <w:t>
</w:t>
            </w:r>
            <w:r>
              <w:rPr>
                <w:rFonts w:ascii="Times New Roman"/>
                <w:b w:val="false"/>
                <w:i w:val="false"/>
                <w:color w:val="000000"/>
                <w:sz w:val="20"/>
              </w:rPr>
              <w:t>город Жанатас, 1</w:t>
            </w:r>
            <w:r>
              <w:br/>
            </w:r>
            <w:r>
              <w:rPr>
                <w:rFonts w:ascii="Times New Roman"/>
                <w:b w:val="false"/>
                <w:i w:val="false"/>
                <w:color w:val="000000"/>
                <w:sz w:val="20"/>
              </w:rPr>
              <w:t>
</w:t>
            </w:r>
            <w:r>
              <w:rPr>
                <w:rFonts w:ascii="Times New Roman"/>
                <w:b w:val="false"/>
                <w:i w:val="false"/>
                <w:color w:val="000000"/>
                <w:sz w:val="20"/>
              </w:rPr>
              <w:t>микрорайон, 25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w:t>
            </w:r>
            <w:r>
              <w:br/>
            </w:r>
            <w:r>
              <w:rPr>
                <w:rFonts w:ascii="Times New Roman"/>
                <w:b w:val="false"/>
                <w:i w:val="false"/>
                <w:color w:val="000000"/>
                <w:sz w:val="20"/>
              </w:rPr>
              <w:t>
</w:t>
            </w:r>
            <w:r>
              <w:rPr>
                <w:rFonts w:ascii="Times New Roman"/>
                <w:b w:val="false"/>
                <w:i w:val="false"/>
                <w:color w:val="000000"/>
                <w:sz w:val="20"/>
              </w:rPr>
              <w:t>46-31-39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sarysu_zher</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Таласского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 город</w:t>
            </w:r>
            <w:r>
              <w:br/>
            </w:r>
            <w:r>
              <w:rPr>
                <w:rFonts w:ascii="Times New Roman"/>
                <w:b w:val="false"/>
                <w:i w:val="false"/>
                <w:color w:val="000000"/>
                <w:sz w:val="20"/>
              </w:rPr>
              <w:t>
</w:t>
            </w:r>
            <w:r>
              <w:rPr>
                <w:rFonts w:ascii="Times New Roman"/>
                <w:b w:val="false"/>
                <w:i w:val="false"/>
                <w:color w:val="000000"/>
                <w:sz w:val="20"/>
              </w:rPr>
              <w:t>Каратау, улица Щейн,</w:t>
            </w:r>
            <w:r>
              <w:br/>
            </w:r>
            <w:r>
              <w:rPr>
                <w:rFonts w:ascii="Times New Roman"/>
                <w:b w:val="false"/>
                <w:i w:val="false"/>
                <w:color w:val="000000"/>
                <w:sz w:val="20"/>
              </w:rPr>
              <w:t>
</w:t>
            </w:r>
            <w:r>
              <w:rPr>
                <w:rFonts w:ascii="Times New Roman"/>
                <w:b w:val="false"/>
                <w:i w:val="false"/>
                <w:color w:val="000000"/>
                <w:sz w:val="20"/>
              </w:rPr>
              <w:t>47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w:t>
            </w:r>
            <w:r>
              <w:rPr>
                <w:rFonts w:ascii="Times New Roman"/>
                <w:b w:val="false"/>
                <w:i w:val="false"/>
                <w:color w:val="000000"/>
                <w:sz w:val="20"/>
              </w:rPr>
              <w:t>6-04-53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Jer_talas@</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Шуского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 город</w:t>
            </w:r>
            <w:r>
              <w:br/>
            </w:r>
            <w:r>
              <w:rPr>
                <w:rFonts w:ascii="Times New Roman"/>
                <w:b w:val="false"/>
                <w:i w:val="false"/>
                <w:color w:val="000000"/>
                <w:sz w:val="20"/>
              </w:rPr>
              <w:t>
</w:t>
            </w:r>
            <w:r>
              <w:rPr>
                <w:rFonts w:ascii="Times New Roman"/>
                <w:b w:val="false"/>
                <w:i w:val="false"/>
                <w:color w:val="000000"/>
                <w:sz w:val="20"/>
              </w:rPr>
              <w:t>Шу, улица Толе би, 240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w:t>
            </w:r>
            <w:r>
              <w:rPr>
                <w:rFonts w:ascii="Times New Roman"/>
                <w:b w:val="false"/>
                <w:i w:val="false"/>
                <w:color w:val="000000"/>
                <w:sz w:val="20"/>
              </w:rPr>
              <w:t>3-18-53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JerB@bk.ru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Тараз</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w:t>
            </w:r>
            <w:r>
              <w:br/>
            </w:r>
            <w:r>
              <w:rPr>
                <w:rFonts w:ascii="Times New Roman"/>
                <w:b w:val="false"/>
                <w:i w:val="false"/>
                <w:color w:val="000000"/>
                <w:sz w:val="20"/>
              </w:rPr>
              <w:t>
</w:t>
            </w:r>
            <w:r>
              <w:rPr>
                <w:rFonts w:ascii="Times New Roman"/>
                <w:b w:val="false"/>
                <w:i w:val="false"/>
                <w:color w:val="000000"/>
                <w:sz w:val="20"/>
              </w:rPr>
              <w:t>Желтоксан, 28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43-54-77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tarazgorzem</w:t>
            </w:r>
            <w:r>
              <w:br/>
            </w:r>
            <w:r>
              <w:rPr>
                <w:rFonts w:ascii="Times New Roman"/>
                <w:b w:val="false"/>
                <w:i w:val="false"/>
                <w:color w:val="000000"/>
                <w:sz w:val="20"/>
              </w:rPr>
              <w:t>
</w:t>
            </w:r>
            <w:r>
              <w:rPr>
                <w:rFonts w:ascii="Times New Roman"/>
                <w:b w:val="false"/>
                <w:i w:val="false"/>
                <w:color w:val="000000"/>
                <w:sz w:val="20"/>
              </w:rPr>
              <w:t>2009@mail.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проспект Достык, 179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анализа и</w:t>
            </w:r>
            <w:r>
              <w:br/>
            </w:r>
            <w:r>
              <w:rPr>
                <w:rFonts w:ascii="Times New Roman"/>
                <w:b w:val="false"/>
                <w:i w:val="false"/>
                <w:color w:val="000000"/>
                <w:sz w:val="20"/>
              </w:rPr>
              <w:t>
</w:t>
            </w:r>
            <w:r>
              <w:rPr>
                <w:rFonts w:ascii="Times New Roman"/>
                <w:b w:val="false"/>
                <w:i w:val="false"/>
                <w:color w:val="000000"/>
                <w:sz w:val="20"/>
              </w:rPr>
              <w:t>внутреннего</w:t>
            </w:r>
            <w:r>
              <w:br/>
            </w:r>
            <w:r>
              <w:rPr>
                <w:rFonts w:ascii="Times New Roman"/>
                <w:b w:val="false"/>
                <w:i w:val="false"/>
                <w:color w:val="000000"/>
                <w:sz w:val="20"/>
              </w:rPr>
              <w:t>
</w:t>
            </w:r>
            <w:r>
              <w:rPr>
                <w:rFonts w:ascii="Times New Roman"/>
                <w:b w:val="false"/>
                <w:i w:val="false"/>
                <w:color w:val="000000"/>
                <w:sz w:val="20"/>
              </w:rPr>
              <w:t>контроля и</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50-66-46,</w:t>
            </w:r>
            <w:r>
              <w:br/>
            </w:r>
            <w:r>
              <w:rPr>
                <w:rFonts w:ascii="Times New Roman"/>
                <w:b w:val="false"/>
                <w:i w:val="false"/>
                <w:color w:val="000000"/>
                <w:sz w:val="20"/>
              </w:rPr>
              <w:t>
</w:t>
            </w:r>
            <w:r>
              <w:rPr>
                <w:rFonts w:ascii="Times New Roman"/>
                <w:b w:val="false"/>
                <w:i w:val="false"/>
                <w:color w:val="000000"/>
                <w:sz w:val="20"/>
              </w:rPr>
              <w:t>50-88-49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w:t>
            </w:r>
            <w:r>
              <w:br/>
            </w:r>
            <w:r>
              <w:rPr>
                <w:rFonts w:ascii="Times New Roman"/>
                <w:b w:val="false"/>
                <w:i w:val="false"/>
                <w:color w:val="000000"/>
                <w:sz w:val="20"/>
              </w:rPr>
              <w:t>
</w:t>
            </w:r>
            <w:r>
              <w:rPr>
                <w:rFonts w:ascii="Times New Roman"/>
                <w:b w:val="false"/>
                <w:i w:val="false"/>
                <w:color w:val="000000"/>
                <w:sz w:val="20"/>
              </w:rPr>
              <w:t>nursat.kz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Акжаикского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село</w:t>
            </w:r>
            <w:r>
              <w:br/>
            </w:r>
            <w:r>
              <w:rPr>
                <w:rFonts w:ascii="Times New Roman"/>
                <w:b w:val="false"/>
                <w:i w:val="false"/>
                <w:color w:val="000000"/>
                <w:sz w:val="20"/>
              </w:rPr>
              <w:t>
</w:t>
            </w:r>
            <w:r>
              <w:rPr>
                <w:rFonts w:ascii="Times New Roman"/>
                <w:b w:val="false"/>
                <w:i w:val="false"/>
                <w:color w:val="000000"/>
                <w:sz w:val="20"/>
              </w:rPr>
              <w:t>Чапаева, улица</w:t>
            </w:r>
            <w:r>
              <w:br/>
            </w:r>
            <w:r>
              <w:rPr>
                <w:rFonts w:ascii="Times New Roman"/>
                <w:b w:val="false"/>
                <w:i w:val="false"/>
                <w:color w:val="000000"/>
                <w:sz w:val="20"/>
              </w:rPr>
              <w:t>
</w:t>
            </w:r>
            <w:r>
              <w:rPr>
                <w:rFonts w:ascii="Times New Roman"/>
                <w:b w:val="false"/>
                <w:i w:val="false"/>
                <w:color w:val="000000"/>
                <w:sz w:val="20"/>
              </w:rPr>
              <w:t>Конаева, 73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w:t>
            </w:r>
            <w:r>
              <w:rPr>
                <w:rFonts w:ascii="Times New Roman"/>
                <w:b w:val="false"/>
                <w:i w:val="false"/>
                <w:color w:val="000000"/>
                <w:sz w:val="20"/>
              </w:rPr>
              <w:t>91-3-01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akimakzhaik</w:t>
            </w:r>
            <w:r>
              <w:br/>
            </w:r>
            <w:r>
              <w:rPr>
                <w:rFonts w:ascii="Times New Roman"/>
                <w:b w:val="false"/>
                <w:i w:val="false"/>
                <w:color w:val="000000"/>
                <w:sz w:val="20"/>
              </w:rPr>
              <w:t>
</w:t>
            </w:r>
            <w:r>
              <w:rPr>
                <w:rFonts w:ascii="Times New Roman"/>
                <w:b w:val="false"/>
                <w:i w:val="false"/>
                <w:color w:val="000000"/>
                <w:sz w:val="20"/>
              </w:rPr>
              <w:t>@inbox. 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Бокейординского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район,</w:t>
            </w:r>
            <w:r>
              <w:br/>
            </w:r>
            <w:r>
              <w:rPr>
                <w:rFonts w:ascii="Times New Roman"/>
                <w:b w:val="false"/>
                <w:i w:val="false"/>
                <w:color w:val="000000"/>
                <w:sz w:val="20"/>
              </w:rPr>
              <w:t>
</w:t>
            </w:r>
            <w:r>
              <w:rPr>
                <w:rFonts w:ascii="Times New Roman"/>
                <w:b w:val="false"/>
                <w:i w:val="false"/>
                <w:color w:val="000000"/>
                <w:sz w:val="20"/>
              </w:rPr>
              <w:t>село Сайхин, улица</w:t>
            </w:r>
            <w:r>
              <w:br/>
            </w:r>
            <w:r>
              <w:rPr>
                <w:rFonts w:ascii="Times New Roman"/>
                <w:b w:val="false"/>
                <w:i w:val="false"/>
                <w:color w:val="000000"/>
                <w:sz w:val="20"/>
              </w:rPr>
              <w:t>
</w:t>
            </w:r>
            <w:r>
              <w:rPr>
                <w:rFonts w:ascii="Times New Roman"/>
                <w:b w:val="false"/>
                <w:i w:val="false"/>
                <w:color w:val="000000"/>
                <w:sz w:val="20"/>
              </w:rPr>
              <w:t>Бергалиева, 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w:t>
            </w:r>
            <w:r>
              <w:rPr>
                <w:rFonts w:ascii="Times New Roman"/>
                <w:b w:val="false"/>
                <w:i w:val="false"/>
                <w:color w:val="000000"/>
                <w:sz w:val="20"/>
              </w:rPr>
              <w:t>21-1-96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akimat_B@</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Бурлинского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r>
              <w:br/>
            </w:r>
            <w:r>
              <w:rPr>
                <w:rFonts w:ascii="Times New Roman"/>
                <w:b w:val="false"/>
                <w:i w:val="false"/>
                <w:color w:val="000000"/>
                <w:sz w:val="20"/>
              </w:rPr>
              <w:t>
</w:t>
            </w:r>
            <w:r>
              <w:rPr>
                <w:rFonts w:ascii="Times New Roman"/>
                <w:b w:val="false"/>
                <w:i w:val="false"/>
                <w:color w:val="000000"/>
                <w:sz w:val="20"/>
              </w:rPr>
              <w:t>город Аксай, улица</w:t>
            </w:r>
            <w:r>
              <w:br/>
            </w:r>
            <w:r>
              <w:rPr>
                <w:rFonts w:ascii="Times New Roman"/>
                <w:b w:val="false"/>
                <w:i w:val="false"/>
                <w:color w:val="000000"/>
                <w:sz w:val="20"/>
              </w:rPr>
              <w:t>
</w:t>
            </w:r>
            <w:r>
              <w:rPr>
                <w:rFonts w:ascii="Times New Roman"/>
                <w:b w:val="false"/>
                <w:i w:val="false"/>
                <w:color w:val="000000"/>
                <w:sz w:val="20"/>
              </w:rPr>
              <w:t>Советская, 60/2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w:t>
            </w:r>
            <w:r>
              <w:rPr>
                <w:rFonts w:ascii="Times New Roman"/>
                <w:b w:val="false"/>
                <w:i w:val="false"/>
                <w:color w:val="000000"/>
                <w:sz w:val="20"/>
              </w:rPr>
              <w:t>21-9-60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SESI1983@</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Жангалинского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w:t>
            </w:r>
            <w:r>
              <w:br/>
            </w:r>
            <w:r>
              <w:rPr>
                <w:rFonts w:ascii="Times New Roman"/>
                <w:b w:val="false"/>
                <w:i w:val="false"/>
                <w:color w:val="000000"/>
                <w:sz w:val="20"/>
              </w:rPr>
              <w:t>
</w:t>
            </w:r>
            <w:r>
              <w:rPr>
                <w:rFonts w:ascii="Times New Roman"/>
                <w:b w:val="false"/>
                <w:i w:val="false"/>
                <w:color w:val="000000"/>
                <w:sz w:val="20"/>
              </w:rPr>
              <w:t>село Жанакала, улица</w:t>
            </w:r>
            <w:r>
              <w:br/>
            </w:r>
            <w:r>
              <w:rPr>
                <w:rFonts w:ascii="Times New Roman"/>
                <w:b w:val="false"/>
                <w:i w:val="false"/>
                <w:color w:val="000000"/>
                <w:sz w:val="20"/>
              </w:rPr>
              <w:t>
</w:t>
            </w:r>
            <w:r>
              <w:rPr>
                <w:rFonts w:ascii="Times New Roman"/>
                <w:b w:val="false"/>
                <w:i w:val="false"/>
                <w:color w:val="000000"/>
                <w:sz w:val="20"/>
              </w:rPr>
              <w:t>Халыктар достыгы, 44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w:t>
            </w:r>
            <w:r>
              <w:rPr>
                <w:rFonts w:ascii="Times New Roman"/>
                <w:b w:val="false"/>
                <w:i w:val="false"/>
                <w:color w:val="000000"/>
                <w:sz w:val="20"/>
              </w:rPr>
              <w:t>21-8-92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Jangala-</w:t>
            </w:r>
            <w:r>
              <w:br/>
            </w:r>
            <w:r>
              <w:rPr>
                <w:rFonts w:ascii="Times New Roman"/>
                <w:b w:val="false"/>
                <w:i w:val="false"/>
                <w:color w:val="000000"/>
                <w:sz w:val="20"/>
              </w:rPr>
              <w:t>
</w:t>
            </w:r>
            <w:r>
              <w:rPr>
                <w:rFonts w:ascii="Times New Roman"/>
                <w:b w:val="false"/>
                <w:i w:val="false"/>
                <w:color w:val="000000"/>
                <w:sz w:val="20"/>
              </w:rPr>
              <w:t>rozo@mail.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Жанибекского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w:t>
            </w:r>
            <w:r>
              <w:br/>
            </w:r>
            <w:r>
              <w:rPr>
                <w:rFonts w:ascii="Times New Roman"/>
                <w:b w:val="false"/>
                <w:i w:val="false"/>
                <w:color w:val="000000"/>
                <w:sz w:val="20"/>
              </w:rPr>
              <w:t>
</w:t>
            </w:r>
            <w:r>
              <w:rPr>
                <w:rFonts w:ascii="Times New Roman"/>
                <w:b w:val="false"/>
                <w:i w:val="false"/>
                <w:color w:val="000000"/>
                <w:sz w:val="20"/>
              </w:rPr>
              <w:t>село Жанибек, улица Г.</w:t>
            </w:r>
            <w:r>
              <w:br/>
            </w:r>
            <w:r>
              <w:rPr>
                <w:rFonts w:ascii="Times New Roman"/>
                <w:b w:val="false"/>
                <w:i w:val="false"/>
                <w:color w:val="000000"/>
                <w:sz w:val="20"/>
              </w:rPr>
              <w:t>
</w:t>
            </w:r>
            <w:r>
              <w:rPr>
                <w:rFonts w:ascii="Times New Roman"/>
                <w:b w:val="false"/>
                <w:i w:val="false"/>
                <w:color w:val="000000"/>
                <w:sz w:val="20"/>
              </w:rPr>
              <w:t>Караша, 35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w:t>
            </w:r>
            <w:r>
              <w:rPr>
                <w:rFonts w:ascii="Times New Roman"/>
                <w:b w:val="false"/>
                <w:i w:val="false"/>
                <w:color w:val="000000"/>
                <w:sz w:val="20"/>
              </w:rPr>
              <w:t>21-3-61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akimzhanibe</w:t>
            </w:r>
            <w:r>
              <w:br/>
            </w:r>
            <w:r>
              <w:rPr>
                <w:rFonts w:ascii="Times New Roman"/>
                <w:b w:val="false"/>
                <w:i w:val="false"/>
                <w:color w:val="000000"/>
                <w:sz w:val="20"/>
              </w:rPr>
              <w:t>
</w:t>
            </w:r>
            <w:r>
              <w:rPr>
                <w:rFonts w:ascii="Times New Roman"/>
                <w:b w:val="false"/>
                <w:i w:val="false"/>
                <w:color w:val="000000"/>
                <w:sz w:val="20"/>
              </w:rPr>
              <w:t>k@rambler.</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Зеленовского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r>
              <w:br/>
            </w:r>
            <w:r>
              <w:rPr>
                <w:rFonts w:ascii="Times New Roman"/>
                <w:b w:val="false"/>
                <w:i w:val="false"/>
                <w:color w:val="000000"/>
                <w:sz w:val="20"/>
              </w:rPr>
              <w:t>
</w:t>
            </w:r>
            <w:r>
              <w:rPr>
                <w:rFonts w:ascii="Times New Roman"/>
                <w:b w:val="false"/>
                <w:i w:val="false"/>
                <w:color w:val="000000"/>
                <w:sz w:val="20"/>
              </w:rPr>
              <w:t>село Переметное, улица</w:t>
            </w:r>
            <w:r>
              <w:br/>
            </w:r>
            <w:r>
              <w:rPr>
                <w:rFonts w:ascii="Times New Roman"/>
                <w:b w:val="false"/>
                <w:i w:val="false"/>
                <w:color w:val="000000"/>
                <w:sz w:val="20"/>
              </w:rPr>
              <w:t>
</w:t>
            </w:r>
            <w:r>
              <w:rPr>
                <w:rFonts w:ascii="Times New Roman"/>
                <w:b w:val="false"/>
                <w:i w:val="false"/>
                <w:color w:val="000000"/>
                <w:sz w:val="20"/>
              </w:rPr>
              <w:t>Гагарина, 137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w:t>
            </w:r>
            <w:r>
              <w:rPr>
                <w:rFonts w:ascii="Times New Roman"/>
                <w:b w:val="false"/>
                <w:i w:val="false"/>
                <w:color w:val="000000"/>
                <w:sz w:val="20"/>
              </w:rPr>
              <w:t>22-3-96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akimzelenov</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Казталовского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r>
              <w:br/>
            </w:r>
            <w:r>
              <w:rPr>
                <w:rFonts w:ascii="Times New Roman"/>
                <w:b w:val="false"/>
                <w:i w:val="false"/>
                <w:color w:val="000000"/>
                <w:sz w:val="20"/>
              </w:rPr>
              <w:t>
</w:t>
            </w:r>
            <w:r>
              <w:rPr>
                <w:rFonts w:ascii="Times New Roman"/>
                <w:b w:val="false"/>
                <w:i w:val="false"/>
                <w:color w:val="000000"/>
                <w:sz w:val="20"/>
              </w:rPr>
              <w:t>село Казталовка, улица</w:t>
            </w:r>
            <w:r>
              <w:br/>
            </w:r>
            <w:r>
              <w:rPr>
                <w:rFonts w:ascii="Times New Roman"/>
                <w:b w:val="false"/>
                <w:i w:val="false"/>
                <w:color w:val="000000"/>
                <w:sz w:val="20"/>
              </w:rPr>
              <w:t>
</w:t>
            </w:r>
            <w:r>
              <w:rPr>
                <w:rFonts w:ascii="Times New Roman"/>
                <w:b w:val="false"/>
                <w:i w:val="false"/>
                <w:color w:val="000000"/>
                <w:sz w:val="20"/>
              </w:rPr>
              <w:t>Жабаева, 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w:t>
            </w:r>
            <w:r>
              <w:rPr>
                <w:rFonts w:ascii="Times New Roman"/>
                <w:b w:val="false"/>
                <w:i w:val="false"/>
                <w:color w:val="000000"/>
                <w:sz w:val="20"/>
              </w:rPr>
              <w:t>31-5-95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zemkomkazt@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Каратобинского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w:t>
            </w:r>
            <w:r>
              <w:br/>
            </w:r>
            <w:r>
              <w:rPr>
                <w:rFonts w:ascii="Times New Roman"/>
                <w:b w:val="false"/>
                <w:i w:val="false"/>
                <w:color w:val="000000"/>
                <w:sz w:val="20"/>
              </w:rPr>
              <w:t>
</w:t>
            </w:r>
            <w:r>
              <w:rPr>
                <w:rFonts w:ascii="Times New Roman"/>
                <w:b w:val="false"/>
                <w:i w:val="false"/>
                <w:color w:val="000000"/>
                <w:sz w:val="20"/>
              </w:rPr>
              <w:t>село Каратобе, улица</w:t>
            </w:r>
            <w:r>
              <w:br/>
            </w:r>
            <w:r>
              <w:rPr>
                <w:rFonts w:ascii="Times New Roman"/>
                <w:b w:val="false"/>
                <w:i w:val="false"/>
                <w:color w:val="000000"/>
                <w:sz w:val="20"/>
              </w:rPr>
              <w:t>
</w:t>
            </w:r>
            <w:r>
              <w:rPr>
                <w:rFonts w:ascii="Times New Roman"/>
                <w:b w:val="false"/>
                <w:i w:val="false"/>
                <w:color w:val="000000"/>
                <w:sz w:val="20"/>
              </w:rPr>
              <w:t>Г. Курмангалиева, 19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w:t>
            </w:r>
            <w:r>
              <w:rPr>
                <w:rFonts w:ascii="Times New Roman"/>
                <w:b w:val="false"/>
                <w:i w:val="false"/>
                <w:color w:val="000000"/>
                <w:sz w:val="20"/>
              </w:rPr>
              <w:t>31-1-71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akimkaratob</w:t>
            </w:r>
            <w:r>
              <w:br/>
            </w:r>
            <w:r>
              <w:rPr>
                <w:rFonts w:ascii="Times New Roman"/>
                <w:b w:val="false"/>
                <w:i w:val="false"/>
                <w:color w:val="000000"/>
                <w:sz w:val="20"/>
              </w:rPr>
              <w:t>
</w:t>
            </w:r>
            <w:r>
              <w:rPr>
                <w:rFonts w:ascii="Times New Roman"/>
                <w:b w:val="false"/>
                <w:i w:val="false"/>
                <w:color w:val="000000"/>
                <w:sz w:val="20"/>
              </w:rPr>
              <w:t>a@mail.ru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Сырымского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 село</w:t>
            </w:r>
            <w:r>
              <w:br/>
            </w:r>
            <w:r>
              <w:rPr>
                <w:rFonts w:ascii="Times New Roman"/>
                <w:b w:val="false"/>
                <w:i w:val="false"/>
                <w:color w:val="000000"/>
                <w:sz w:val="20"/>
              </w:rPr>
              <w:t>
</w:t>
            </w:r>
            <w:r>
              <w:rPr>
                <w:rFonts w:ascii="Times New Roman"/>
                <w:b w:val="false"/>
                <w:i w:val="false"/>
                <w:color w:val="000000"/>
                <w:sz w:val="20"/>
              </w:rPr>
              <w:t>Жымпиты, улица</w:t>
            </w:r>
            <w:r>
              <w:br/>
            </w:r>
            <w:r>
              <w:rPr>
                <w:rFonts w:ascii="Times New Roman"/>
                <w:b w:val="false"/>
                <w:i w:val="false"/>
                <w:color w:val="000000"/>
                <w:sz w:val="20"/>
              </w:rPr>
              <w:t>
</w:t>
            </w:r>
            <w:r>
              <w:rPr>
                <w:rFonts w:ascii="Times New Roman"/>
                <w:b w:val="false"/>
                <w:i w:val="false"/>
                <w:color w:val="000000"/>
                <w:sz w:val="20"/>
              </w:rPr>
              <w:t>Казахстан, 13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w:t>
            </w:r>
            <w:r>
              <w:rPr>
                <w:rFonts w:ascii="Times New Roman"/>
                <w:b w:val="false"/>
                <w:i w:val="false"/>
                <w:color w:val="000000"/>
                <w:sz w:val="20"/>
              </w:rPr>
              <w:t>31-1-14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akim_sirim@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Таскалинского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w:t>
            </w:r>
            <w:r>
              <w:br/>
            </w:r>
            <w:r>
              <w:rPr>
                <w:rFonts w:ascii="Times New Roman"/>
                <w:b w:val="false"/>
                <w:i w:val="false"/>
                <w:color w:val="000000"/>
                <w:sz w:val="20"/>
              </w:rPr>
              <w:t>
</w:t>
            </w:r>
            <w:r>
              <w:rPr>
                <w:rFonts w:ascii="Times New Roman"/>
                <w:b w:val="false"/>
                <w:i w:val="false"/>
                <w:color w:val="000000"/>
                <w:sz w:val="20"/>
              </w:rPr>
              <w:t>село Таскала, улица</w:t>
            </w:r>
            <w:r>
              <w:br/>
            </w:r>
            <w:r>
              <w:rPr>
                <w:rFonts w:ascii="Times New Roman"/>
                <w:b w:val="false"/>
                <w:i w:val="false"/>
                <w:color w:val="000000"/>
                <w:sz w:val="20"/>
              </w:rPr>
              <w:t>
</w:t>
            </w:r>
            <w:r>
              <w:rPr>
                <w:rFonts w:ascii="Times New Roman"/>
                <w:b w:val="false"/>
                <w:i w:val="false"/>
                <w:color w:val="000000"/>
                <w:sz w:val="20"/>
              </w:rPr>
              <w:t>Абая, 23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w:t>
            </w:r>
            <w:r>
              <w:rPr>
                <w:rFonts w:ascii="Times New Roman"/>
                <w:b w:val="false"/>
                <w:i w:val="false"/>
                <w:color w:val="000000"/>
                <w:sz w:val="20"/>
              </w:rPr>
              <w:t>21-1-66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akimtaskala</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Теректинского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r>
              <w:br/>
            </w:r>
            <w:r>
              <w:rPr>
                <w:rFonts w:ascii="Times New Roman"/>
                <w:b w:val="false"/>
                <w:i w:val="false"/>
                <w:color w:val="000000"/>
                <w:sz w:val="20"/>
              </w:rPr>
              <w:t>
</w:t>
            </w:r>
            <w:r>
              <w:rPr>
                <w:rFonts w:ascii="Times New Roman"/>
                <w:b w:val="false"/>
                <w:i w:val="false"/>
                <w:color w:val="000000"/>
                <w:sz w:val="20"/>
              </w:rPr>
              <w:t>село Федоровка, улица</w:t>
            </w:r>
            <w:r>
              <w:br/>
            </w:r>
            <w:r>
              <w:rPr>
                <w:rFonts w:ascii="Times New Roman"/>
                <w:b w:val="false"/>
                <w:i w:val="false"/>
                <w:color w:val="000000"/>
                <w:sz w:val="20"/>
              </w:rPr>
              <w:t>
</w:t>
            </w:r>
            <w:r>
              <w:rPr>
                <w:rFonts w:ascii="Times New Roman"/>
                <w:b w:val="false"/>
                <w:i w:val="false"/>
                <w:color w:val="000000"/>
                <w:sz w:val="20"/>
              </w:rPr>
              <w:t>Юбилейная, 20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w:t>
            </w:r>
            <w:r>
              <w:rPr>
                <w:rFonts w:ascii="Times New Roman"/>
                <w:b w:val="false"/>
                <w:i w:val="false"/>
                <w:color w:val="000000"/>
                <w:sz w:val="20"/>
              </w:rPr>
              <w:t>21-4-84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w:t>
            </w:r>
            <w:r>
              <w:br/>
            </w:r>
            <w:r>
              <w:rPr>
                <w:rFonts w:ascii="Times New Roman"/>
                <w:b w:val="false"/>
                <w:i w:val="false"/>
                <w:color w:val="000000"/>
                <w:sz w:val="20"/>
              </w:rPr>
              <w:t>
</w:t>
            </w:r>
            <w:r>
              <w:rPr>
                <w:rFonts w:ascii="Times New Roman"/>
                <w:b w:val="false"/>
                <w:i w:val="false"/>
                <w:color w:val="000000"/>
                <w:sz w:val="20"/>
              </w:rPr>
              <w:t>rambler.ru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Чингирлауского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w:t>
            </w:r>
            <w:r>
              <w:br/>
            </w:r>
            <w:r>
              <w:rPr>
                <w:rFonts w:ascii="Times New Roman"/>
                <w:b w:val="false"/>
                <w:i w:val="false"/>
                <w:color w:val="000000"/>
                <w:sz w:val="20"/>
              </w:rPr>
              <w:t>
</w:t>
            </w:r>
            <w:r>
              <w:rPr>
                <w:rFonts w:ascii="Times New Roman"/>
                <w:b w:val="false"/>
                <w:i w:val="false"/>
                <w:color w:val="000000"/>
                <w:sz w:val="20"/>
              </w:rPr>
              <w:t>село Чингирлау, улица</w:t>
            </w:r>
            <w:r>
              <w:br/>
            </w:r>
            <w:r>
              <w:rPr>
                <w:rFonts w:ascii="Times New Roman"/>
                <w:b w:val="false"/>
                <w:i w:val="false"/>
                <w:color w:val="000000"/>
                <w:sz w:val="20"/>
              </w:rPr>
              <w:t>
</w:t>
            </w:r>
            <w:r>
              <w:rPr>
                <w:rFonts w:ascii="Times New Roman"/>
                <w:b w:val="false"/>
                <w:i w:val="false"/>
                <w:color w:val="000000"/>
                <w:sz w:val="20"/>
              </w:rPr>
              <w:t>Л. Кылышева, 93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w:t>
            </w:r>
            <w:r>
              <w:rPr>
                <w:rFonts w:ascii="Times New Roman"/>
                <w:b w:val="false"/>
                <w:i w:val="false"/>
                <w:color w:val="000000"/>
                <w:sz w:val="20"/>
              </w:rPr>
              <w:t>33-3-44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Akimchingir</w:t>
            </w:r>
            <w:r>
              <w:br/>
            </w:r>
            <w:r>
              <w:rPr>
                <w:rFonts w:ascii="Times New Roman"/>
                <w:b w:val="false"/>
                <w:i w:val="false"/>
                <w:color w:val="000000"/>
                <w:sz w:val="20"/>
              </w:rPr>
              <w:t>
</w:t>
            </w:r>
            <w:r>
              <w:rPr>
                <w:rFonts w:ascii="Times New Roman"/>
                <w:b w:val="false"/>
                <w:i w:val="false"/>
                <w:color w:val="000000"/>
                <w:sz w:val="20"/>
              </w:rPr>
              <w:t>lau@mail.ru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Уральск</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проспект Достык,</w:t>
            </w:r>
            <w:r>
              <w:br/>
            </w:r>
            <w:r>
              <w:rPr>
                <w:rFonts w:ascii="Times New Roman"/>
                <w:b w:val="false"/>
                <w:i w:val="false"/>
                <w:color w:val="000000"/>
                <w:sz w:val="20"/>
              </w:rPr>
              <w:t>
</w:t>
            </w:r>
            <w:r>
              <w:rPr>
                <w:rFonts w:ascii="Times New Roman"/>
                <w:b w:val="false"/>
                <w:i w:val="false"/>
                <w:color w:val="000000"/>
                <w:sz w:val="20"/>
              </w:rPr>
              <w:t xml:space="preserve">182/1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50-39-82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pochta.ru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Карагандинской области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Бульвар Мира, 39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 и</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информационных</w:t>
            </w:r>
            <w:r>
              <w:br/>
            </w:r>
            <w:r>
              <w:rPr>
                <w:rFonts w:ascii="Times New Roman"/>
                <w:b w:val="false"/>
                <w:i w:val="false"/>
                <w:color w:val="000000"/>
                <w:sz w:val="20"/>
              </w:rPr>
              <w:t>
</w:t>
            </w:r>
            <w:r>
              <w:rPr>
                <w:rFonts w:ascii="Times New Roman"/>
                <w:b w:val="false"/>
                <w:i w:val="false"/>
                <w:color w:val="000000"/>
                <w:sz w:val="20"/>
              </w:rPr>
              <w:t>технологий</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42-10-80,</w:t>
            </w:r>
            <w:r>
              <w:br/>
            </w:r>
            <w:r>
              <w:rPr>
                <w:rFonts w:ascii="Times New Roman"/>
                <w:b w:val="false"/>
                <w:i w:val="false"/>
                <w:color w:val="000000"/>
                <w:sz w:val="20"/>
              </w:rPr>
              <w:t>
</w:t>
            </w:r>
            <w:r>
              <w:rPr>
                <w:rFonts w:ascii="Times New Roman"/>
                <w:b w:val="false"/>
                <w:i w:val="false"/>
                <w:color w:val="000000"/>
                <w:sz w:val="20"/>
              </w:rPr>
              <w:t>42-10-90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kancelyaria</w:t>
            </w:r>
            <w:r>
              <w:br/>
            </w:r>
            <w:r>
              <w:rPr>
                <w:rFonts w:ascii="Times New Roman"/>
                <w:b w:val="false"/>
                <w:i w:val="false"/>
                <w:color w:val="000000"/>
                <w:sz w:val="20"/>
              </w:rPr>
              <w:t>
</w:t>
            </w:r>
            <w:r>
              <w:rPr>
                <w:rFonts w:ascii="Times New Roman"/>
                <w:b w:val="false"/>
                <w:i w:val="false"/>
                <w:color w:val="000000"/>
                <w:sz w:val="20"/>
              </w:rPr>
              <w:t>@krg.gov.kz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город</w:t>
            </w:r>
            <w:r>
              <w:br/>
            </w:r>
            <w:r>
              <w:rPr>
                <w:rFonts w:ascii="Times New Roman"/>
                <w:b w:val="false"/>
                <w:i w:val="false"/>
                <w:color w:val="000000"/>
                <w:sz w:val="20"/>
              </w:rPr>
              <w:t>
</w:t>
            </w:r>
            <w:r>
              <w:rPr>
                <w:rFonts w:ascii="Times New Roman"/>
                <w:b w:val="false"/>
                <w:i w:val="false"/>
                <w:color w:val="000000"/>
                <w:sz w:val="20"/>
              </w:rPr>
              <w:t>Абай, проспект Победы,</w:t>
            </w:r>
            <w:r>
              <w:br/>
            </w:r>
            <w:r>
              <w:rPr>
                <w:rFonts w:ascii="Times New Roman"/>
                <w:b w:val="false"/>
                <w:i w:val="false"/>
                <w:color w:val="000000"/>
                <w:sz w:val="20"/>
              </w:rPr>
              <w:t>
</w:t>
            </w:r>
            <w:r>
              <w:rPr>
                <w:rFonts w:ascii="Times New Roman"/>
                <w:b w:val="false"/>
                <w:i w:val="false"/>
                <w:color w:val="000000"/>
                <w:sz w:val="20"/>
              </w:rPr>
              <w:t>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43-23-55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olga_akimat</w:t>
            </w:r>
            <w:r>
              <w:br/>
            </w:r>
            <w:r>
              <w:rPr>
                <w:rFonts w:ascii="Times New Roman"/>
                <w:b w:val="false"/>
                <w:i w:val="false"/>
                <w:color w:val="000000"/>
                <w:sz w:val="20"/>
              </w:rPr>
              <w:t>
</w:t>
            </w:r>
            <w:r>
              <w:rPr>
                <w:rFonts w:ascii="Times New Roman"/>
                <w:b w:val="false"/>
                <w:i w:val="false"/>
                <w:color w:val="000000"/>
                <w:sz w:val="20"/>
              </w:rPr>
              <w:t>23@mail.ru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w:t>
            </w:r>
            <w:r>
              <w:rPr>
                <w:rFonts w:ascii="Times New Roman"/>
                <w:b w:val="false"/>
                <w:i w:val="false"/>
                <w:color w:val="000000"/>
                <w:sz w:val="20"/>
              </w:rPr>
              <w:t>село Актогай, проспект</w:t>
            </w:r>
            <w:r>
              <w:br/>
            </w:r>
            <w:r>
              <w:rPr>
                <w:rFonts w:ascii="Times New Roman"/>
                <w:b w:val="false"/>
                <w:i w:val="false"/>
                <w:color w:val="000000"/>
                <w:sz w:val="20"/>
              </w:rPr>
              <w:t>
</w:t>
            </w:r>
            <w:r>
              <w:rPr>
                <w:rFonts w:ascii="Times New Roman"/>
                <w:b w:val="false"/>
                <w:i w:val="false"/>
                <w:color w:val="000000"/>
                <w:sz w:val="20"/>
              </w:rPr>
              <w:t>Бокей хана, 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w:t>
            </w:r>
            <w:r>
              <w:rPr>
                <w:rFonts w:ascii="Times New Roman"/>
                <w:b w:val="false"/>
                <w:i w:val="false"/>
                <w:color w:val="000000"/>
                <w:sz w:val="20"/>
              </w:rPr>
              <w:t>2-10-74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Бухаржырауского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w:t>
            </w:r>
            <w:r>
              <w:br/>
            </w:r>
            <w:r>
              <w:rPr>
                <w:rFonts w:ascii="Times New Roman"/>
                <w:b w:val="false"/>
                <w:i w:val="false"/>
                <w:color w:val="000000"/>
                <w:sz w:val="20"/>
              </w:rPr>
              <w:t>
</w:t>
            </w:r>
            <w:r>
              <w:rPr>
                <w:rFonts w:ascii="Times New Roman"/>
                <w:b w:val="false"/>
                <w:i w:val="false"/>
                <w:color w:val="000000"/>
                <w:sz w:val="20"/>
              </w:rPr>
              <w:t>село Ботакара, улица</w:t>
            </w:r>
            <w:r>
              <w:br/>
            </w:r>
            <w:r>
              <w:rPr>
                <w:rFonts w:ascii="Times New Roman"/>
                <w:b w:val="false"/>
                <w:i w:val="false"/>
                <w:color w:val="000000"/>
                <w:sz w:val="20"/>
              </w:rPr>
              <w:t>
</w:t>
            </w:r>
            <w:r>
              <w:rPr>
                <w:rFonts w:ascii="Times New Roman"/>
                <w:b w:val="false"/>
                <w:i w:val="false"/>
                <w:color w:val="000000"/>
                <w:sz w:val="20"/>
              </w:rPr>
              <w:t>Абылай хана, 39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43-23-59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gasik@</w:t>
            </w:r>
            <w:r>
              <w:br/>
            </w:r>
            <w:r>
              <w:rPr>
                <w:rFonts w:ascii="Times New Roman"/>
                <w:b w:val="false"/>
                <w:i w:val="false"/>
                <w:color w:val="000000"/>
                <w:sz w:val="20"/>
              </w:rPr>
              <w:t>
</w:t>
            </w:r>
            <w:r>
              <w:rPr>
                <w:rFonts w:ascii="Times New Roman"/>
                <w:b w:val="false"/>
                <w:i w:val="false"/>
                <w:color w:val="000000"/>
                <w:sz w:val="20"/>
              </w:rPr>
              <w:t>topmail.kz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Жанааркинского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w:t>
            </w:r>
            <w:r>
              <w:br/>
            </w:r>
            <w:r>
              <w:rPr>
                <w:rFonts w:ascii="Times New Roman"/>
                <w:b w:val="false"/>
                <w:i w:val="false"/>
                <w:color w:val="000000"/>
                <w:sz w:val="20"/>
              </w:rPr>
              <w:t>
</w:t>
            </w:r>
            <w:r>
              <w:rPr>
                <w:rFonts w:ascii="Times New Roman"/>
                <w:b w:val="false"/>
                <w:i w:val="false"/>
                <w:color w:val="000000"/>
                <w:sz w:val="20"/>
              </w:rPr>
              <w:t>поселок Атасу,</w:t>
            </w:r>
            <w:r>
              <w:br/>
            </w:r>
            <w:r>
              <w:rPr>
                <w:rFonts w:ascii="Times New Roman"/>
                <w:b w:val="false"/>
                <w:i w:val="false"/>
                <w:color w:val="000000"/>
                <w:sz w:val="20"/>
              </w:rPr>
              <w:t>
</w:t>
            </w:r>
            <w:r>
              <w:rPr>
                <w:rFonts w:ascii="Times New Roman"/>
                <w:b w:val="false"/>
                <w:i w:val="false"/>
                <w:color w:val="000000"/>
                <w:sz w:val="20"/>
              </w:rPr>
              <w:t>проспект Тауелсиздик,</w:t>
            </w:r>
            <w:r>
              <w:br/>
            </w:r>
            <w:r>
              <w:rPr>
                <w:rFonts w:ascii="Times New Roman"/>
                <w:b w:val="false"/>
                <w:i w:val="false"/>
                <w:color w:val="000000"/>
                <w:sz w:val="20"/>
              </w:rPr>
              <w:t>
</w:t>
            </w: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43-40-66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Каркаралинского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w:t>
            </w:r>
            <w:r>
              <w:br/>
            </w:r>
            <w:r>
              <w:rPr>
                <w:rFonts w:ascii="Times New Roman"/>
                <w:b w:val="false"/>
                <w:i w:val="false"/>
                <w:color w:val="000000"/>
                <w:sz w:val="20"/>
              </w:rPr>
              <w:t>
</w:t>
            </w:r>
            <w:r>
              <w:rPr>
                <w:rFonts w:ascii="Times New Roman"/>
                <w:b w:val="false"/>
                <w:i w:val="false"/>
                <w:color w:val="000000"/>
                <w:sz w:val="20"/>
              </w:rPr>
              <w:t>г. Каркаралинск, улица</w:t>
            </w:r>
            <w:r>
              <w:br/>
            </w:r>
            <w:r>
              <w:rPr>
                <w:rFonts w:ascii="Times New Roman"/>
                <w:b w:val="false"/>
                <w:i w:val="false"/>
                <w:color w:val="000000"/>
                <w:sz w:val="20"/>
              </w:rPr>
              <w:t>
</w:t>
            </w:r>
            <w:r>
              <w:rPr>
                <w:rFonts w:ascii="Times New Roman"/>
                <w:b w:val="false"/>
                <w:i w:val="false"/>
                <w:color w:val="000000"/>
                <w:sz w:val="20"/>
              </w:rPr>
              <w:t>Т. Аубакирова, 23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43-23-61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karkaraly_</w:t>
            </w:r>
            <w:r>
              <w:br/>
            </w:r>
            <w:r>
              <w:rPr>
                <w:rFonts w:ascii="Times New Roman"/>
                <w:b w:val="false"/>
                <w:i w:val="false"/>
                <w:color w:val="000000"/>
                <w:sz w:val="20"/>
              </w:rPr>
              <w:t>
</w:t>
            </w:r>
            <w:r>
              <w:rPr>
                <w:rFonts w:ascii="Times New Roman"/>
                <w:b w:val="false"/>
                <w:i w:val="false"/>
                <w:color w:val="000000"/>
                <w:sz w:val="20"/>
              </w:rPr>
              <w:t>ra@mail.ru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Нуринского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 село</w:t>
            </w:r>
            <w:r>
              <w:br/>
            </w:r>
            <w:r>
              <w:rPr>
                <w:rFonts w:ascii="Times New Roman"/>
                <w:b w:val="false"/>
                <w:i w:val="false"/>
                <w:color w:val="000000"/>
                <w:sz w:val="20"/>
              </w:rPr>
              <w:t>
</w:t>
            </w:r>
            <w:r>
              <w:rPr>
                <w:rFonts w:ascii="Times New Roman"/>
                <w:b w:val="false"/>
                <w:i w:val="false"/>
                <w:color w:val="000000"/>
                <w:sz w:val="20"/>
              </w:rPr>
              <w:t>Киевка, улица</w:t>
            </w:r>
            <w:r>
              <w:br/>
            </w:r>
            <w:r>
              <w:rPr>
                <w:rFonts w:ascii="Times New Roman"/>
                <w:b w:val="false"/>
                <w:i w:val="false"/>
                <w:color w:val="000000"/>
                <w:sz w:val="20"/>
              </w:rPr>
              <w:t>
</w:t>
            </w:r>
            <w:r>
              <w:rPr>
                <w:rFonts w:ascii="Times New Roman"/>
                <w:b w:val="false"/>
                <w:i w:val="false"/>
                <w:color w:val="000000"/>
                <w:sz w:val="20"/>
              </w:rPr>
              <w:t>Мынбаева, 44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43-23-62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Yerlan_</w:t>
            </w:r>
            <w:r>
              <w:br/>
            </w:r>
            <w:r>
              <w:rPr>
                <w:rFonts w:ascii="Times New Roman"/>
                <w:b w:val="false"/>
                <w:i w:val="false"/>
                <w:color w:val="000000"/>
                <w:sz w:val="20"/>
              </w:rPr>
              <w:t>
</w:t>
            </w:r>
            <w:r>
              <w:rPr>
                <w:rFonts w:ascii="Times New Roman"/>
                <w:b w:val="false"/>
                <w:i w:val="false"/>
                <w:color w:val="000000"/>
                <w:sz w:val="20"/>
              </w:rPr>
              <w:t>nura@mail.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Осакаровского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 с.</w:t>
            </w:r>
            <w:r>
              <w:br/>
            </w:r>
            <w:r>
              <w:rPr>
                <w:rFonts w:ascii="Times New Roman"/>
                <w:b w:val="false"/>
                <w:i w:val="false"/>
                <w:color w:val="000000"/>
                <w:sz w:val="20"/>
              </w:rPr>
              <w:t>
</w:t>
            </w:r>
            <w:r>
              <w:rPr>
                <w:rFonts w:ascii="Times New Roman"/>
                <w:b w:val="false"/>
                <w:i w:val="false"/>
                <w:color w:val="000000"/>
                <w:sz w:val="20"/>
              </w:rPr>
              <w:t>Осакаровка, улица</w:t>
            </w:r>
            <w:r>
              <w:br/>
            </w:r>
            <w:r>
              <w:rPr>
                <w:rFonts w:ascii="Times New Roman"/>
                <w:b w:val="false"/>
                <w:i w:val="false"/>
                <w:color w:val="000000"/>
                <w:sz w:val="20"/>
              </w:rPr>
              <w:t>
</w:t>
            </w:r>
            <w:r>
              <w:rPr>
                <w:rFonts w:ascii="Times New Roman"/>
                <w:b w:val="false"/>
                <w:i w:val="false"/>
                <w:color w:val="000000"/>
                <w:sz w:val="20"/>
              </w:rPr>
              <w:t>Новая, 33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43-23-56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w:t>
            </w:r>
            <w:r>
              <w:br/>
            </w:r>
            <w:r>
              <w:rPr>
                <w:rFonts w:ascii="Times New Roman"/>
                <w:b w:val="false"/>
                <w:i w:val="false"/>
                <w:color w:val="000000"/>
                <w:sz w:val="20"/>
              </w:rPr>
              <w:t>
</w:t>
            </w:r>
            <w:r>
              <w:rPr>
                <w:rFonts w:ascii="Times New Roman"/>
                <w:b w:val="false"/>
                <w:i w:val="false"/>
                <w:color w:val="000000"/>
                <w:sz w:val="20"/>
              </w:rPr>
              <w:t>om@mail.kz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Улытауского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село</w:t>
            </w:r>
            <w:r>
              <w:br/>
            </w:r>
            <w:r>
              <w:rPr>
                <w:rFonts w:ascii="Times New Roman"/>
                <w:b w:val="false"/>
                <w:i w:val="false"/>
                <w:color w:val="000000"/>
                <w:sz w:val="20"/>
              </w:rPr>
              <w:t>
</w:t>
            </w:r>
            <w:r>
              <w:rPr>
                <w:rFonts w:ascii="Times New Roman"/>
                <w:b w:val="false"/>
                <w:i w:val="false"/>
                <w:color w:val="000000"/>
                <w:sz w:val="20"/>
              </w:rPr>
              <w:t>Улытау, улица Абая, 27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w:t>
            </w:r>
            <w:r>
              <w:rPr>
                <w:rFonts w:ascii="Times New Roman"/>
                <w:b w:val="false"/>
                <w:i w:val="false"/>
                <w:color w:val="000000"/>
                <w:sz w:val="20"/>
              </w:rPr>
              <w:t>2-13-39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ulytauakim@</w:t>
            </w:r>
            <w:r>
              <w:br/>
            </w:r>
            <w:r>
              <w:rPr>
                <w:rFonts w:ascii="Times New Roman"/>
                <w:b w:val="false"/>
                <w:i w:val="false"/>
                <w:color w:val="000000"/>
                <w:sz w:val="20"/>
              </w:rPr>
              <w:t>
</w:t>
            </w:r>
            <w:r>
              <w:rPr>
                <w:rFonts w:ascii="Times New Roman"/>
                <w:b w:val="false"/>
                <w:i w:val="false"/>
                <w:color w:val="000000"/>
                <w:sz w:val="20"/>
              </w:rPr>
              <w:t>mail.krg.</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Шетского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 село</w:t>
            </w:r>
            <w:r>
              <w:br/>
            </w:r>
            <w:r>
              <w:rPr>
                <w:rFonts w:ascii="Times New Roman"/>
                <w:b w:val="false"/>
                <w:i w:val="false"/>
                <w:color w:val="000000"/>
                <w:sz w:val="20"/>
              </w:rPr>
              <w:t>
</w:t>
            </w:r>
            <w:r>
              <w:rPr>
                <w:rFonts w:ascii="Times New Roman"/>
                <w:b w:val="false"/>
                <w:i w:val="false"/>
                <w:color w:val="000000"/>
                <w:sz w:val="20"/>
              </w:rPr>
              <w:t>Аксу-Аюлы, улица</w:t>
            </w:r>
            <w:r>
              <w:br/>
            </w:r>
            <w:r>
              <w:rPr>
                <w:rFonts w:ascii="Times New Roman"/>
                <w:b w:val="false"/>
                <w:i w:val="false"/>
                <w:color w:val="000000"/>
                <w:sz w:val="20"/>
              </w:rPr>
              <w:t>
</w:t>
            </w:r>
            <w:r>
              <w:rPr>
                <w:rFonts w:ascii="Times New Roman"/>
                <w:b w:val="false"/>
                <w:i w:val="false"/>
                <w:color w:val="000000"/>
                <w:sz w:val="20"/>
              </w:rPr>
              <w:t>Шортанбай Жырау, 24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w:t>
            </w:r>
            <w:r>
              <w:rPr>
                <w:rFonts w:ascii="Times New Roman"/>
                <w:b w:val="false"/>
                <w:i w:val="false"/>
                <w:color w:val="000000"/>
                <w:sz w:val="20"/>
              </w:rPr>
              <w:t>2-15-09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shet_org@</w:t>
            </w:r>
            <w:r>
              <w:br/>
            </w:r>
            <w:r>
              <w:rPr>
                <w:rFonts w:ascii="Times New Roman"/>
                <w:b w:val="false"/>
                <w:i w:val="false"/>
                <w:color w:val="000000"/>
                <w:sz w:val="20"/>
              </w:rPr>
              <w:t>
</w:t>
            </w:r>
            <w:r>
              <w:rPr>
                <w:rFonts w:ascii="Times New Roman"/>
                <w:b w:val="false"/>
                <w:i w:val="false"/>
                <w:color w:val="000000"/>
                <w:sz w:val="20"/>
              </w:rPr>
              <w:t>krg.gov.kz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Караганды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проспект Бухар-Жырау,</w:t>
            </w:r>
            <w:r>
              <w:br/>
            </w:r>
            <w:r>
              <w:rPr>
                <w:rFonts w:ascii="Times New Roman"/>
                <w:b w:val="false"/>
                <w:i w:val="false"/>
                <w:color w:val="000000"/>
                <w:sz w:val="20"/>
              </w:rPr>
              <w:t>
</w:t>
            </w:r>
            <w:r>
              <w:rPr>
                <w:rFonts w:ascii="Times New Roman"/>
                <w:b w:val="false"/>
                <w:i w:val="false"/>
                <w:color w:val="000000"/>
                <w:sz w:val="20"/>
              </w:rPr>
              <w:t>16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42-02-20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Балхаш</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улица</w:t>
            </w:r>
            <w:r>
              <w:br/>
            </w:r>
            <w:r>
              <w:rPr>
                <w:rFonts w:ascii="Times New Roman"/>
                <w:b w:val="false"/>
                <w:i w:val="false"/>
                <w:color w:val="000000"/>
                <w:sz w:val="20"/>
              </w:rPr>
              <w:t>
</w:t>
            </w:r>
            <w:r>
              <w:rPr>
                <w:rFonts w:ascii="Times New Roman"/>
                <w:b w:val="false"/>
                <w:i w:val="false"/>
                <w:color w:val="000000"/>
                <w:sz w:val="20"/>
              </w:rPr>
              <w:t>Уалиханова, 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w:t>
            </w:r>
            <w:r>
              <w:rPr>
                <w:rFonts w:ascii="Times New Roman"/>
                <w:b w:val="false"/>
                <w:i w:val="false"/>
                <w:color w:val="000000"/>
                <w:sz w:val="20"/>
              </w:rPr>
              <w:t>4-20-61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inform_kont</w:t>
            </w:r>
            <w:r>
              <w:br/>
            </w:r>
            <w:r>
              <w:rPr>
                <w:rFonts w:ascii="Times New Roman"/>
                <w:b w:val="false"/>
                <w:i w:val="false"/>
                <w:color w:val="000000"/>
                <w:sz w:val="20"/>
              </w:rPr>
              <w:t>
</w:t>
            </w:r>
            <w:r>
              <w:rPr>
                <w:rFonts w:ascii="Times New Roman"/>
                <w:b w:val="false"/>
                <w:i w:val="false"/>
                <w:color w:val="000000"/>
                <w:sz w:val="20"/>
              </w:rPr>
              <w:t>@krg.gov.kz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Жезказган</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w:t>
            </w:r>
            <w:r>
              <w:rPr>
                <w:rFonts w:ascii="Times New Roman"/>
                <w:b w:val="false"/>
                <w:i w:val="false"/>
                <w:color w:val="000000"/>
                <w:sz w:val="20"/>
              </w:rPr>
              <w:t>проспект Алаша, 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r>
              <w:br/>
            </w:r>
            <w:r>
              <w:rPr>
                <w:rFonts w:ascii="Times New Roman"/>
                <w:b w:val="false"/>
                <w:i w:val="false"/>
                <w:color w:val="000000"/>
                <w:sz w:val="20"/>
              </w:rPr>
              <w:t>
</w:t>
            </w:r>
            <w:r>
              <w:rPr>
                <w:rFonts w:ascii="Times New Roman"/>
                <w:b w:val="false"/>
                <w:i w:val="false"/>
                <w:color w:val="000000"/>
                <w:sz w:val="20"/>
              </w:rPr>
              <w:t>43-65-94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mokeevaon@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Каражал</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 улица</w:t>
            </w:r>
            <w:r>
              <w:br/>
            </w:r>
            <w:r>
              <w:rPr>
                <w:rFonts w:ascii="Times New Roman"/>
                <w:b w:val="false"/>
                <w:i w:val="false"/>
                <w:color w:val="000000"/>
                <w:sz w:val="20"/>
              </w:rPr>
              <w:t>
</w:t>
            </w:r>
            <w:r>
              <w:rPr>
                <w:rFonts w:ascii="Times New Roman"/>
                <w:b w:val="false"/>
                <w:i w:val="false"/>
                <w:color w:val="000000"/>
                <w:sz w:val="20"/>
              </w:rPr>
              <w:t>Абая, 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43-40-70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karajal_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Приозерск</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улица</w:t>
            </w:r>
            <w:r>
              <w:br/>
            </w:r>
            <w:r>
              <w:rPr>
                <w:rFonts w:ascii="Times New Roman"/>
                <w:b w:val="false"/>
                <w:i w:val="false"/>
                <w:color w:val="000000"/>
                <w:sz w:val="20"/>
              </w:rPr>
              <w:t>
</w:t>
            </w:r>
            <w:r>
              <w:rPr>
                <w:rFonts w:ascii="Times New Roman"/>
                <w:b w:val="false"/>
                <w:i w:val="false"/>
                <w:color w:val="000000"/>
                <w:sz w:val="20"/>
              </w:rPr>
              <w:t>Пушкина, 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w:t>
            </w:r>
            <w:r>
              <w:rPr>
                <w:rFonts w:ascii="Times New Roman"/>
                <w:b w:val="false"/>
                <w:i w:val="false"/>
                <w:color w:val="000000"/>
                <w:sz w:val="20"/>
              </w:rPr>
              <w:t>5-40-48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makisheva_</w:t>
            </w:r>
            <w:r>
              <w:br/>
            </w:r>
            <w:r>
              <w:rPr>
                <w:rFonts w:ascii="Times New Roman"/>
                <w:b w:val="false"/>
                <w:i w:val="false"/>
                <w:color w:val="000000"/>
                <w:sz w:val="20"/>
              </w:rPr>
              <w:t>
</w:t>
            </w:r>
            <w:r>
              <w:rPr>
                <w:rFonts w:ascii="Times New Roman"/>
                <w:b w:val="false"/>
                <w:i w:val="false"/>
                <w:color w:val="000000"/>
                <w:sz w:val="20"/>
              </w:rPr>
              <w:t>shb@</w:t>
            </w:r>
            <w:r>
              <w:br/>
            </w:r>
            <w:r>
              <w:rPr>
                <w:rFonts w:ascii="Times New Roman"/>
                <w:b w:val="false"/>
                <w:i w:val="false"/>
                <w:color w:val="000000"/>
                <w:sz w:val="20"/>
              </w:rPr>
              <w:t>
</w:t>
            </w:r>
            <w:r>
              <w:rPr>
                <w:rFonts w:ascii="Times New Roman"/>
                <w:b w:val="false"/>
                <w:i w:val="false"/>
                <w:color w:val="000000"/>
                <w:sz w:val="20"/>
              </w:rPr>
              <w:t>krg.gov.kz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Сарань</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улица</w:t>
            </w:r>
            <w:r>
              <w:br/>
            </w:r>
            <w:r>
              <w:rPr>
                <w:rFonts w:ascii="Times New Roman"/>
                <w:b w:val="false"/>
                <w:i w:val="false"/>
                <w:color w:val="000000"/>
                <w:sz w:val="20"/>
              </w:rPr>
              <w:t>
</w:t>
            </w:r>
            <w:r>
              <w:rPr>
                <w:rFonts w:ascii="Times New Roman"/>
                <w:b w:val="false"/>
                <w:i w:val="false"/>
                <w:color w:val="000000"/>
                <w:sz w:val="20"/>
              </w:rPr>
              <w:t>Жамбыла, 67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43-70-79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borodina@</w:t>
            </w:r>
            <w:r>
              <w:br/>
            </w:r>
            <w:r>
              <w:rPr>
                <w:rFonts w:ascii="Times New Roman"/>
                <w:b w:val="false"/>
                <w:i w:val="false"/>
                <w:color w:val="000000"/>
                <w:sz w:val="20"/>
              </w:rPr>
              <w:t>
</w:t>
            </w:r>
            <w:r>
              <w:rPr>
                <w:rFonts w:ascii="Times New Roman"/>
                <w:b w:val="false"/>
                <w:i w:val="false"/>
                <w:color w:val="000000"/>
                <w:sz w:val="20"/>
              </w:rPr>
              <w:t>mail.kz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Сатпаева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w:t>
            </w:r>
            <w:r>
              <w:rPr>
                <w:rFonts w:ascii="Times New Roman"/>
                <w:b w:val="false"/>
                <w:i w:val="false"/>
                <w:color w:val="000000"/>
                <w:sz w:val="20"/>
              </w:rPr>
              <w:t>проспект К. Сатпаева,</w:t>
            </w:r>
            <w:r>
              <w:br/>
            </w:r>
            <w:r>
              <w:rPr>
                <w:rFonts w:ascii="Times New Roman"/>
                <w:b w:val="false"/>
                <w:i w:val="false"/>
                <w:color w:val="000000"/>
                <w:sz w:val="20"/>
              </w:rPr>
              <w:t>
</w:t>
            </w:r>
            <w:r>
              <w:rPr>
                <w:rFonts w:ascii="Times New Roman"/>
                <w:b w:val="false"/>
                <w:i w:val="false"/>
                <w:color w:val="000000"/>
                <w:sz w:val="20"/>
              </w:rPr>
              <w:t>108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w:t>
            </w:r>
            <w:r>
              <w:rPr>
                <w:rFonts w:ascii="Times New Roman"/>
                <w:b w:val="false"/>
                <w:i w:val="false"/>
                <w:color w:val="000000"/>
                <w:sz w:val="20"/>
              </w:rPr>
              <w:t>3-36-36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masenov_ak@</w:t>
            </w:r>
            <w:r>
              <w:br/>
            </w:r>
            <w:r>
              <w:rPr>
                <w:rFonts w:ascii="Times New Roman"/>
                <w:b w:val="false"/>
                <w:i w:val="false"/>
                <w:color w:val="000000"/>
                <w:sz w:val="20"/>
              </w:rPr>
              <w:t>
</w:t>
            </w:r>
            <w:r>
              <w:rPr>
                <w:rFonts w:ascii="Times New Roman"/>
                <w:b w:val="false"/>
                <w:i w:val="false"/>
                <w:color w:val="000000"/>
                <w:sz w:val="20"/>
              </w:rPr>
              <w:t>krg.gov.kz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Темиртау</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Бульвар Независимости,</w:t>
            </w:r>
            <w:r>
              <w:br/>
            </w:r>
            <w:r>
              <w:rPr>
                <w:rFonts w:ascii="Times New Roman"/>
                <w:b w:val="false"/>
                <w:i w:val="false"/>
                <w:color w:val="000000"/>
                <w:sz w:val="20"/>
              </w:rPr>
              <w:t>
</w:t>
            </w:r>
            <w:r>
              <w:rPr>
                <w:rFonts w:ascii="Times New Roman"/>
                <w:b w:val="false"/>
                <w:i w:val="false"/>
                <w:color w:val="000000"/>
                <w:sz w:val="20"/>
              </w:rPr>
              <w:t>12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43-06-46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temirtau@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Шахтинска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w:t>
            </w:r>
            <w:r>
              <w:rPr>
                <w:rFonts w:ascii="Times New Roman"/>
                <w:b w:val="false"/>
                <w:i w:val="false"/>
                <w:color w:val="000000"/>
                <w:sz w:val="20"/>
              </w:rPr>
              <w:t>проспект Абая, 50 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430646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Shahtinsk_</w:t>
            </w:r>
            <w:r>
              <w:br/>
            </w:r>
            <w:r>
              <w:rPr>
                <w:rFonts w:ascii="Times New Roman"/>
                <w:b w:val="false"/>
                <w:i w:val="false"/>
                <w:color w:val="000000"/>
                <w:sz w:val="20"/>
              </w:rPr>
              <w:t>
</w:t>
            </w:r>
            <w:r>
              <w:rPr>
                <w:rFonts w:ascii="Times New Roman"/>
                <w:b w:val="false"/>
                <w:i w:val="false"/>
                <w:color w:val="000000"/>
                <w:sz w:val="20"/>
              </w:rPr>
              <w:t>cancel@krg.</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Костанайской области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w:t>
            </w:r>
            <w:r>
              <w:br/>
            </w:r>
            <w:r>
              <w:rPr>
                <w:rFonts w:ascii="Times New Roman"/>
                <w:b w:val="false"/>
                <w:i w:val="false"/>
                <w:color w:val="000000"/>
                <w:sz w:val="20"/>
              </w:rPr>
              <w:t>
</w:t>
            </w:r>
            <w:r>
              <w:rPr>
                <w:rFonts w:ascii="Times New Roman"/>
                <w:b w:val="false"/>
                <w:i w:val="false"/>
                <w:color w:val="000000"/>
                <w:sz w:val="20"/>
              </w:rPr>
              <w:t>Аль-Фараби, 66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юридической</w:t>
            </w:r>
            <w:r>
              <w:br/>
            </w:r>
            <w:r>
              <w:rPr>
                <w:rFonts w:ascii="Times New Roman"/>
                <w:b w:val="false"/>
                <w:i w:val="false"/>
                <w:color w:val="000000"/>
                <w:sz w:val="20"/>
              </w:rPr>
              <w:t>
</w:t>
            </w:r>
            <w:r>
              <w:rPr>
                <w:rFonts w:ascii="Times New Roman"/>
                <w:b w:val="false"/>
                <w:i w:val="false"/>
                <w:color w:val="000000"/>
                <w:sz w:val="20"/>
              </w:rPr>
              <w:t>экспертизы и</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57-50-10,</w:t>
            </w:r>
            <w:r>
              <w:br/>
            </w:r>
            <w:r>
              <w:rPr>
                <w:rFonts w:ascii="Times New Roman"/>
                <w:b w:val="false"/>
                <w:i w:val="false"/>
                <w:color w:val="000000"/>
                <w:sz w:val="20"/>
              </w:rPr>
              <w:t>
</w:t>
            </w:r>
            <w:r>
              <w:rPr>
                <w:rFonts w:ascii="Times New Roman"/>
                <w:b w:val="false"/>
                <w:i w:val="false"/>
                <w:color w:val="000000"/>
                <w:sz w:val="20"/>
              </w:rPr>
              <w:t>57-50-43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w:t>
            </w:r>
            <w:r>
              <w:br/>
            </w:r>
            <w:r>
              <w:rPr>
                <w:rFonts w:ascii="Times New Roman"/>
                <w:b w:val="false"/>
                <w:i w:val="false"/>
                <w:color w:val="000000"/>
                <w:sz w:val="20"/>
              </w:rPr>
              <w:t>
</w:t>
            </w:r>
            <w:r>
              <w:rPr>
                <w:rFonts w:ascii="Times New Roman"/>
                <w:b w:val="false"/>
                <w:i w:val="false"/>
                <w:color w:val="000000"/>
                <w:sz w:val="20"/>
              </w:rPr>
              <w:t>kostanay.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w:t>
            </w:r>
            <w:r>
              <w:rPr>
                <w:rFonts w:ascii="Times New Roman"/>
                <w:b w:val="false"/>
                <w:i w:val="false"/>
                <w:color w:val="000000"/>
                <w:sz w:val="20"/>
              </w:rPr>
              <w:t>abenov@</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Алтынсаринского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район,</w:t>
            </w:r>
            <w:r>
              <w:br/>
            </w:r>
            <w:r>
              <w:rPr>
                <w:rFonts w:ascii="Times New Roman"/>
                <w:b w:val="false"/>
                <w:i w:val="false"/>
                <w:color w:val="000000"/>
                <w:sz w:val="20"/>
              </w:rPr>
              <w:t>
</w:t>
            </w:r>
            <w:r>
              <w:rPr>
                <w:rFonts w:ascii="Times New Roman"/>
                <w:b w:val="false"/>
                <w:i w:val="false"/>
                <w:color w:val="000000"/>
                <w:sz w:val="20"/>
              </w:rPr>
              <w:t>село Убаганское, улица</w:t>
            </w:r>
            <w:r>
              <w:br/>
            </w:r>
            <w:r>
              <w:rPr>
                <w:rFonts w:ascii="Times New Roman"/>
                <w:b w:val="false"/>
                <w:i w:val="false"/>
                <w:color w:val="000000"/>
                <w:sz w:val="20"/>
              </w:rPr>
              <w:t>
</w:t>
            </w:r>
            <w:r>
              <w:rPr>
                <w:rFonts w:ascii="Times New Roman"/>
                <w:b w:val="false"/>
                <w:i w:val="false"/>
                <w:color w:val="000000"/>
                <w:sz w:val="20"/>
              </w:rPr>
              <w:t>Ленина, 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w:t>
            </w:r>
            <w:r>
              <w:br/>
            </w:r>
            <w:r>
              <w:rPr>
                <w:rFonts w:ascii="Times New Roman"/>
                <w:b w:val="false"/>
                <w:i w:val="false"/>
                <w:color w:val="000000"/>
                <w:sz w:val="20"/>
              </w:rPr>
              <w:t>
</w:t>
            </w:r>
            <w:r>
              <w:rPr>
                <w:rFonts w:ascii="Times New Roman"/>
                <w:b w:val="false"/>
                <w:i w:val="false"/>
                <w:color w:val="000000"/>
                <w:sz w:val="20"/>
              </w:rPr>
              <w:t>53-41-77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altynsar@</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Амангельдинского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район,</w:t>
            </w:r>
            <w:r>
              <w:br/>
            </w:r>
            <w:r>
              <w:rPr>
                <w:rFonts w:ascii="Times New Roman"/>
                <w:b w:val="false"/>
                <w:i w:val="false"/>
                <w:color w:val="000000"/>
                <w:sz w:val="20"/>
              </w:rPr>
              <w:t>
</w:t>
            </w:r>
            <w:r>
              <w:rPr>
                <w:rFonts w:ascii="Times New Roman"/>
                <w:b w:val="false"/>
                <w:i w:val="false"/>
                <w:color w:val="000000"/>
                <w:sz w:val="20"/>
              </w:rPr>
              <w:t>село Амангельды,</w:t>
            </w:r>
            <w:r>
              <w:br/>
            </w:r>
            <w:r>
              <w:rPr>
                <w:rFonts w:ascii="Times New Roman"/>
                <w:b w:val="false"/>
                <w:i w:val="false"/>
                <w:color w:val="000000"/>
                <w:sz w:val="20"/>
              </w:rPr>
              <w:t>
</w:t>
            </w:r>
            <w:r>
              <w:rPr>
                <w:rFonts w:ascii="Times New Roman"/>
                <w:b w:val="false"/>
                <w:i w:val="false"/>
                <w:color w:val="000000"/>
                <w:sz w:val="20"/>
              </w:rPr>
              <w:t>улица Майлина, 14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w:t>
            </w:r>
            <w:r>
              <w:rPr>
                <w:rFonts w:ascii="Times New Roman"/>
                <w:b w:val="false"/>
                <w:i w:val="false"/>
                <w:color w:val="000000"/>
                <w:sz w:val="20"/>
              </w:rPr>
              <w:t>2-13-00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amangeldy@</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Аулиекольского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район,</w:t>
            </w:r>
            <w:r>
              <w:br/>
            </w:r>
            <w:r>
              <w:rPr>
                <w:rFonts w:ascii="Times New Roman"/>
                <w:b w:val="false"/>
                <w:i w:val="false"/>
                <w:color w:val="000000"/>
                <w:sz w:val="20"/>
              </w:rPr>
              <w:t>
</w:t>
            </w:r>
            <w:r>
              <w:rPr>
                <w:rFonts w:ascii="Times New Roman"/>
                <w:b w:val="false"/>
                <w:i w:val="false"/>
                <w:color w:val="000000"/>
                <w:sz w:val="20"/>
              </w:rPr>
              <w:t>село Аулиеколь, улица</w:t>
            </w:r>
            <w:r>
              <w:br/>
            </w:r>
            <w:r>
              <w:rPr>
                <w:rFonts w:ascii="Times New Roman"/>
                <w:b w:val="false"/>
                <w:i w:val="false"/>
                <w:color w:val="000000"/>
                <w:sz w:val="20"/>
              </w:rPr>
              <w:t>
</w:t>
            </w:r>
            <w:r>
              <w:rPr>
                <w:rFonts w:ascii="Times New Roman"/>
                <w:b w:val="false"/>
                <w:i w:val="false"/>
                <w:color w:val="000000"/>
                <w:sz w:val="20"/>
              </w:rPr>
              <w:t>1 мая, 44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w:t>
            </w:r>
            <w:r>
              <w:rPr>
                <w:rFonts w:ascii="Times New Roman"/>
                <w:b w:val="false"/>
                <w:i w:val="false"/>
                <w:color w:val="000000"/>
                <w:sz w:val="20"/>
              </w:rPr>
              <w:t>2-10-03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auliekol@</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Денисовского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w:t>
            </w:r>
            <w:r>
              <w:br/>
            </w:r>
            <w:r>
              <w:rPr>
                <w:rFonts w:ascii="Times New Roman"/>
                <w:b w:val="false"/>
                <w:i w:val="false"/>
                <w:color w:val="000000"/>
                <w:sz w:val="20"/>
              </w:rPr>
              <w:t>
</w:t>
            </w:r>
            <w:r>
              <w:rPr>
                <w:rFonts w:ascii="Times New Roman"/>
                <w:b w:val="false"/>
                <w:i w:val="false"/>
                <w:color w:val="000000"/>
                <w:sz w:val="20"/>
              </w:rPr>
              <w:t>село Денисовка, улица</w:t>
            </w:r>
            <w:r>
              <w:br/>
            </w:r>
            <w:r>
              <w:rPr>
                <w:rFonts w:ascii="Times New Roman"/>
                <w:b w:val="false"/>
                <w:i w:val="false"/>
                <w:color w:val="000000"/>
                <w:sz w:val="20"/>
              </w:rPr>
              <w:t>
</w:t>
            </w:r>
            <w:r>
              <w:rPr>
                <w:rFonts w:ascii="Times New Roman"/>
                <w:b w:val="false"/>
                <w:i w:val="false"/>
                <w:color w:val="000000"/>
                <w:sz w:val="20"/>
              </w:rPr>
              <w:t>Калинина, 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w:t>
            </w:r>
            <w:r>
              <w:rPr>
                <w:rFonts w:ascii="Times New Roman"/>
                <w:b w:val="false"/>
                <w:i w:val="false"/>
                <w:color w:val="000000"/>
                <w:sz w:val="20"/>
              </w:rPr>
              <w:t>2-11-49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denisovka@</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Джангельдинского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Джангельдинский район,</w:t>
            </w:r>
            <w:r>
              <w:br/>
            </w:r>
            <w:r>
              <w:rPr>
                <w:rFonts w:ascii="Times New Roman"/>
                <w:b w:val="false"/>
                <w:i w:val="false"/>
                <w:color w:val="000000"/>
                <w:sz w:val="20"/>
              </w:rPr>
              <w:t>
</w:t>
            </w:r>
            <w:r>
              <w:rPr>
                <w:rFonts w:ascii="Times New Roman"/>
                <w:b w:val="false"/>
                <w:i w:val="false"/>
                <w:color w:val="000000"/>
                <w:sz w:val="20"/>
              </w:rPr>
              <w:t>село Торгай, улица</w:t>
            </w:r>
            <w:r>
              <w:br/>
            </w:r>
            <w:r>
              <w:rPr>
                <w:rFonts w:ascii="Times New Roman"/>
                <w:b w:val="false"/>
                <w:i w:val="false"/>
                <w:color w:val="000000"/>
                <w:sz w:val="20"/>
              </w:rPr>
              <w:t>
</w:t>
            </w:r>
            <w:r>
              <w:rPr>
                <w:rFonts w:ascii="Times New Roman"/>
                <w:b w:val="false"/>
                <w:i w:val="false"/>
                <w:color w:val="000000"/>
                <w:sz w:val="20"/>
              </w:rPr>
              <w:t>Алтынсарина, 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w:t>
            </w:r>
            <w:r>
              <w:rPr>
                <w:rFonts w:ascii="Times New Roman"/>
                <w:b w:val="false"/>
                <w:i w:val="false"/>
                <w:color w:val="000000"/>
                <w:sz w:val="20"/>
              </w:rPr>
              <w:t>2-15-01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Житикаринского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район,</w:t>
            </w:r>
            <w:r>
              <w:br/>
            </w:r>
            <w:r>
              <w:rPr>
                <w:rFonts w:ascii="Times New Roman"/>
                <w:b w:val="false"/>
                <w:i w:val="false"/>
                <w:color w:val="000000"/>
                <w:sz w:val="20"/>
              </w:rPr>
              <w:t>
</w:t>
            </w:r>
            <w:r>
              <w:rPr>
                <w:rFonts w:ascii="Times New Roman"/>
                <w:b w:val="false"/>
                <w:i w:val="false"/>
                <w:color w:val="000000"/>
                <w:sz w:val="20"/>
              </w:rPr>
              <w:t>город Житикара, 6 мкр,</w:t>
            </w:r>
            <w:r>
              <w:br/>
            </w:r>
            <w:r>
              <w:rPr>
                <w:rFonts w:ascii="Times New Roman"/>
                <w:b w:val="false"/>
                <w:i w:val="false"/>
                <w:color w:val="000000"/>
                <w:sz w:val="20"/>
              </w:rPr>
              <w:t>
</w:t>
            </w:r>
            <w:r>
              <w:rPr>
                <w:rFonts w:ascii="Times New Roman"/>
                <w:b w:val="false"/>
                <w:i w:val="false"/>
                <w:color w:val="000000"/>
                <w:sz w:val="20"/>
              </w:rPr>
              <w:t>65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w:t>
            </w:r>
            <w:r>
              <w:rPr>
                <w:rFonts w:ascii="Times New Roman"/>
                <w:b w:val="false"/>
                <w:i w:val="false"/>
                <w:color w:val="000000"/>
                <w:sz w:val="20"/>
              </w:rPr>
              <w:t>2-00-04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zhitikara@</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Камыстинского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w:t>
            </w:r>
            <w:r>
              <w:br/>
            </w:r>
            <w:r>
              <w:rPr>
                <w:rFonts w:ascii="Times New Roman"/>
                <w:b w:val="false"/>
                <w:i w:val="false"/>
                <w:color w:val="000000"/>
                <w:sz w:val="20"/>
              </w:rPr>
              <w:t>
</w:t>
            </w:r>
            <w:r>
              <w:rPr>
                <w:rFonts w:ascii="Times New Roman"/>
                <w:b w:val="false"/>
                <w:i w:val="false"/>
                <w:color w:val="000000"/>
                <w:sz w:val="20"/>
              </w:rPr>
              <w:t>село Камысты, улица</w:t>
            </w:r>
            <w:r>
              <w:br/>
            </w:r>
            <w:r>
              <w:rPr>
                <w:rFonts w:ascii="Times New Roman"/>
                <w:b w:val="false"/>
                <w:i w:val="false"/>
                <w:color w:val="000000"/>
                <w:sz w:val="20"/>
              </w:rPr>
              <w:t>
</w:t>
            </w:r>
            <w:r>
              <w:rPr>
                <w:rFonts w:ascii="Times New Roman"/>
                <w:b w:val="false"/>
                <w:i w:val="false"/>
                <w:color w:val="000000"/>
                <w:sz w:val="20"/>
              </w:rPr>
              <w:t>Ержанова, 61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w:t>
            </w:r>
            <w:r>
              <w:rPr>
                <w:rFonts w:ascii="Times New Roman"/>
                <w:b w:val="false"/>
                <w:i w:val="false"/>
                <w:color w:val="000000"/>
                <w:sz w:val="20"/>
              </w:rPr>
              <w:t>2-16-45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kamysty@</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Карабалыкского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w:t>
            </w:r>
            <w:r>
              <w:br/>
            </w:r>
            <w:r>
              <w:rPr>
                <w:rFonts w:ascii="Times New Roman"/>
                <w:b w:val="false"/>
                <w:i w:val="false"/>
                <w:color w:val="000000"/>
                <w:sz w:val="20"/>
              </w:rPr>
              <w:t>
</w:t>
            </w:r>
            <w:r>
              <w:rPr>
                <w:rFonts w:ascii="Times New Roman"/>
                <w:b w:val="false"/>
                <w:i w:val="false"/>
                <w:color w:val="000000"/>
                <w:sz w:val="20"/>
              </w:rPr>
              <w:t>поселок Карабалык,</w:t>
            </w:r>
            <w:r>
              <w:br/>
            </w:r>
            <w:r>
              <w:rPr>
                <w:rFonts w:ascii="Times New Roman"/>
                <w:b w:val="false"/>
                <w:i w:val="false"/>
                <w:color w:val="000000"/>
                <w:sz w:val="20"/>
              </w:rPr>
              <w:t>
</w:t>
            </w:r>
            <w:r>
              <w:rPr>
                <w:rFonts w:ascii="Times New Roman"/>
                <w:b w:val="false"/>
                <w:i w:val="false"/>
                <w:color w:val="000000"/>
                <w:sz w:val="20"/>
              </w:rPr>
              <w:t>улица Космонавтов, 31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w:t>
            </w:r>
            <w:r>
              <w:rPr>
                <w:rFonts w:ascii="Times New Roman"/>
                <w:b w:val="false"/>
                <w:i w:val="false"/>
                <w:color w:val="000000"/>
                <w:sz w:val="20"/>
              </w:rPr>
              <w:t>3-35-70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karabalyk@</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Карасуского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 село</w:t>
            </w:r>
            <w:r>
              <w:br/>
            </w:r>
            <w:r>
              <w:rPr>
                <w:rFonts w:ascii="Times New Roman"/>
                <w:b w:val="false"/>
                <w:i w:val="false"/>
                <w:color w:val="000000"/>
                <w:sz w:val="20"/>
              </w:rPr>
              <w:t>
</w:t>
            </w:r>
            <w:r>
              <w:rPr>
                <w:rFonts w:ascii="Times New Roman"/>
                <w:b w:val="false"/>
                <w:i w:val="false"/>
                <w:color w:val="000000"/>
                <w:sz w:val="20"/>
              </w:rPr>
              <w:t>Карасу, улица</w:t>
            </w:r>
            <w:r>
              <w:br/>
            </w:r>
            <w:r>
              <w:rPr>
                <w:rFonts w:ascii="Times New Roman"/>
                <w:b w:val="false"/>
                <w:i w:val="false"/>
                <w:color w:val="000000"/>
                <w:sz w:val="20"/>
              </w:rPr>
              <w:t>
</w:t>
            </w:r>
            <w:r>
              <w:rPr>
                <w:rFonts w:ascii="Times New Roman"/>
                <w:b w:val="false"/>
                <w:i w:val="false"/>
                <w:color w:val="000000"/>
                <w:sz w:val="20"/>
              </w:rPr>
              <w:t>А. Исакова, 73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w:t>
            </w:r>
            <w:r>
              <w:rPr>
                <w:rFonts w:ascii="Times New Roman"/>
                <w:b w:val="false"/>
                <w:i w:val="false"/>
                <w:color w:val="000000"/>
                <w:sz w:val="20"/>
              </w:rPr>
              <w:t>2-13-63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Костанайского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w:t>
            </w:r>
            <w:r>
              <w:br/>
            </w:r>
            <w:r>
              <w:rPr>
                <w:rFonts w:ascii="Times New Roman"/>
                <w:b w:val="false"/>
                <w:i w:val="false"/>
                <w:color w:val="000000"/>
                <w:sz w:val="20"/>
              </w:rPr>
              <w:t>
</w:t>
            </w:r>
            <w:r>
              <w:rPr>
                <w:rFonts w:ascii="Times New Roman"/>
                <w:b w:val="false"/>
                <w:i w:val="false"/>
                <w:color w:val="000000"/>
                <w:sz w:val="20"/>
              </w:rPr>
              <w:t>поселок Затобольск,</w:t>
            </w:r>
            <w:r>
              <w:br/>
            </w:r>
            <w:r>
              <w:rPr>
                <w:rFonts w:ascii="Times New Roman"/>
                <w:b w:val="false"/>
                <w:i w:val="false"/>
                <w:color w:val="000000"/>
                <w:sz w:val="20"/>
              </w:rPr>
              <w:t>
</w:t>
            </w:r>
            <w:r>
              <w:rPr>
                <w:rFonts w:ascii="Times New Roman"/>
                <w:b w:val="false"/>
                <w:i w:val="false"/>
                <w:color w:val="000000"/>
                <w:sz w:val="20"/>
              </w:rPr>
              <w:t>улица Калинина,65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w:t>
            </w:r>
            <w:r>
              <w:rPr>
                <w:rFonts w:ascii="Times New Roman"/>
                <w:b w:val="false"/>
                <w:i w:val="false"/>
                <w:color w:val="000000"/>
                <w:sz w:val="20"/>
              </w:rPr>
              <w:t>2-20-35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kost_region</w:t>
            </w:r>
            <w:r>
              <w:br/>
            </w:r>
            <w:r>
              <w:rPr>
                <w:rFonts w:ascii="Times New Roman"/>
                <w:b w:val="false"/>
                <w:i w:val="false"/>
                <w:color w:val="000000"/>
                <w:sz w:val="20"/>
              </w:rPr>
              <w:t>
</w:t>
            </w:r>
            <w:r>
              <w:rPr>
                <w:rFonts w:ascii="Times New Roman"/>
                <w:b w:val="false"/>
                <w:i w:val="false"/>
                <w:color w:val="000000"/>
                <w:sz w:val="20"/>
              </w:rPr>
              <w:t>@kostanay.</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Мендыкаринского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район,</w:t>
            </w:r>
            <w:r>
              <w:br/>
            </w:r>
            <w:r>
              <w:rPr>
                <w:rFonts w:ascii="Times New Roman"/>
                <w:b w:val="false"/>
                <w:i w:val="false"/>
                <w:color w:val="000000"/>
                <w:sz w:val="20"/>
              </w:rPr>
              <w:t>
</w:t>
            </w:r>
            <w:r>
              <w:rPr>
                <w:rFonts w:ascii="Times New Roman"/>
                <w:b w:val="false"/>
                <w:i w:val="false"/>
                <w:color w:val="000000"/>
                <w:sz w:val="20"/>
              </w:rPr>
              <w:t>село Боровское, улица</w:t>
            </w:r>
            <w:r>
              <w:br/>
            </w:r>
            <w:r>
              <w:rPr>
                <w:rFonts w:ascii="Times New Roman"/>
                <w:b w:val="false"/>
                <w:i w:val="false"/>
                <w:color w:val="000000"/>
                <w:sz w:val="20"/>
              </w:rPr>
              <w:t>
</w:t>
            </w:r>
            <w:r>
              <w:rPr>
                <w:rFonts w:ascii="Times New Roman"/>
                <w:b w:val="false"/>
                <w:i w:val="false"/>
                <w:color w:val="000000"/>
                <w:sz w:val="20"/>
              </w:rPr>
              <w:t>Королева,5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w:t>
            </w:r>
            <w:r>
              <w:rPr>
                <w:rFonts w:ascii="Times New Roman"/>
                <w:b w:val="false"/>
                <w:i w:val="false"/>
                <w:color w:val="000000"/>
                <w:sz w:val="20"/>
              </w:rPr>
              <w:t>2-15-71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mendikara@</w:t>
            </w:r>
            <w:r>
              <w:br/>
            </w:r>
            <w:r>
              <w:rPr>
                <w:rFonts w:ascii="Times New Roman"/>
                <w:b w:val="false"/>
                <w:i w:val="false"/>
                <w:color w:val="000000"/>
                <w:sz w:val="20"/>
              </w:rPr>
              <w:t>
</w:t>
            </w:r>
            <w:r>
              <w:rPr>
                <w:rFonts w:ascii="Times New Roman"/>
                <w:b w:val="false"/>
                <w:i w:val="false"/>
                <w:color w:val="000000"/>
                <w:sz w:val="20"/>
              </w:rPr>
              <w:t>kostanay.kz</w:t>
            </w:r>
          </w:p>
        </w:tc>
      </w:tr>
      <w:tr>
        <w:trPr>
          <w:trHeight w:val="117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Наурзумского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w:t>
            </w:r>
            <w:r>
              <w:br/>
            </w:r>
            <w:r>
              <w:rPr>
                <w:rFonts w:ascii="Times New Roman"/>
                <w:b w:val="false"/>
                <w:i w:val="false"/>
                <w:color w:val="000000"/>
                <w:sz w:val="20"/>
              </w:rPr>
              <w:t>
</w:t>
            </w:r>
            <w:r>
              <w:rPr>
                <w:rFonts w:ascii="Times New Roman"/>
                <w:b w:val="false"/>
                <w:i w:val="false"/>
                <w:color w:val="000000"/>
                <w:sz w:val="20"/>
              </w:rPr>
              <w:t>поселок Караменды,</w:t>
            </w:r>
            <w:r>
              <w:br/>
            </w:r>
            <w:r>
              <w:rPr>
                <w:rFonts w:ascii="Times New Roman"/>
                <w:b w:val="false"/>
                <w:i w:val="false"/>
                <w:color w:val="000000"/>
                <w:sz w:val="20"/>
              </w:rPr>
              <w:t>
</w:t>
            </w:r>
            <w:r>
              <w:rPr>
                <w:rFonts w:ascii="Times New Roman"/>
                <w:b w:val="false"/>
                <w:i w:val="false"/>
                <w:color w:val="000000"/>
                <w:sz w:val="20"/>
              </w:rPr>
              <w:t>улица Шакшак Жанибек,</w:t>
            </w:r>
            <w:r>
              <w:br/>
            </w:r>
            <w:r>
              <w:rPr>
                <w:rFonts w:ascii="Times New Roman"/>
                <w:b w:val="false"/>
                <w:i w:val="false"/>
                <w:color w:val="000000"/>
                <w:sz w:val="20"/>
              </w:rPr>
              <w:t>
</w:t>
            </w: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w:t>
            </w:r>
            <w:r>
              <w:rPr>
                <w:rFonts w:ascii="Times New Roman"/>
                <w:b w:val="false"/>
                <w:i w:val="false"/>
                <w:color w:val="000000"/>
                <w:sz w:val="20"/>
              </w:rPr>
              <w:t>2-19-38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naurzum@</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Сарыкольского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w:t>
            </w:r>
            <w:r>
              <w:br/>
            </w:r>
            <w:r>
              <w:rPr>
                <w:rFonts w:ascii="Times New Roman"/>
                <w:b w:val="false"/>
                <w:i w:val="false"/>
                <w:color w:val="000000"/>
                <w:sz w:val="20"/>
              </w:rPr>
              <w:t>
</w:t>
            </w:r>
            <w:r>
              <w:rPr>
                <w:rFonts w:ascii="Times New Roman"/>
                <w:b w:val="false"/>
                <w:i w:val="false"/>
                <w:color w:val="000000"/>
                <w:sz w:val="20"/>
              </w:rPr>
              <w:t>поселок Сарыколь,</w:t>
            </w:r>
            <w:r>
              <w:br/>
            </w:r>
            <w:r>
              <w:rPr>
                <w:rFonts w:ascii="Times New Roman"/>
                <w:b w:val="false"/>
                <w:i w:val="false"/>
                <w:color w:val="000000"/>
                <w:sz w:val="20"/>
              </w:rPr>
              <w:t>
</w:t>
            </w:r>
            <w:r>
              <w:rPr>
                <w:rFonts w:ascii="Times New Roman"/>
                <w:b w:val="false"/>
                <w:i w:val="false"/>
                <w:color w:val="000000"/>
                <w:sz w:val="20"/>
              </w:rPr>
              <w:t>улица Ленина, 72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w:t>
            </w:r>
            <w:r>
              <w:rPr>
                <w:rFonts w:ascii="Times New Roman"/>
                <w:b w:val="false"/>
                <w:i w:val="false"/>
                <w:color w:val="000000"/>
                <w:sz w:val="20"/>
              </w:rPr>
              <w:t>2-12-76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sarykol@</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Тарановского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r>
              <w:br/>
            </w:r>
            <w:r>
              <w:rPr>
                <w:rFonts w:ascii="Times New Roman"/>
                <w:b w:val="false"/>
                <w:i w:val="false"/>
                <w:color w:val="000000"/>
                <w:sz w:val="20"/>
              </w:rPr>
              <w:t>
</w:t>
            </w:r>
            <w:r>
              <w:rPr>
                <w:rFonts w:ascii="Times New Roman"/>
                <w:b w:val="false"/>
                <w:i w:val="false"/>
                <w:color w:val="000000"/>
                <w:sz w:val="20"/>
              </w:rPr>
              <w:t>село Тарановка, улица</w:t>
            </w:r>
            <w:r>
              <w:br/>
            </w:r>
            <w:r>
              <w:rPr>
                <w:rFonts w:ascii="Times New Roman"/>
                <w:b w:val="false"/>
                <w:i w:val="false"/>
                <w:color w:val="000000"/>
                <w:sz w:val="20"/>
              </w:rPr>
              <w:t>
</w:t>
            </w:r>
            <w:r>
              <w:rPr>
                <w:rFonts w:ascii="Times New Roman"/>
                <w:b w:val="false"/>
                <w:i w:val="false"/>
                <w:color w:val="000000"/>
                <w:sz w:val="20"/>
              </w:rPr>
              <w:t>Калинина,60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w:t>
            </w:r>
            <w:r>
              <w:rPr>
                <w:rFonts w:ascii="Times New Roman"/>
                <w:b w:val="false"/>
                <w:i w:val="false"/>
                <w:color w:val="000000"/>
                <w:sz w:val="20"/>
              </w:rPr>
              <w:t>3-63-73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taranovka@</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Узункольского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w:t>
            </w:r>
            <w:r>
              <w:br/>
            </w:r>
            <w:r>
              <w:rPr>
                <w:rFonts w:ascii="Times New Roman"/>
                <w:b w:val="false"/>
                <w:i w:val="false"/>
                <w:color w:val="000000"/>
                <w:sz w:val="20"/>
              </w:rPr>
              <w:t>
</w:t>
            </w:r>
            <w:r>
              <w:rPr>
                <w:rFonts w:ascii="Times New Roman"/>
                <w:b w:val="false"/>
                <w:i w:val="false"/>
                <w:color w:val="000000"/>
                <w:sz w:val="20"/>
              </w:rPr>
              <w:t>село Узунколь, улица</w:t>
            </w:r>
            <w:r>
              <w:br/>
            </w:r>
            <w:r>
              <w:rPr>
                <w:rFonts w:ascii="Times New Roman"/>
                <w:b w:val="false"/>
                <w:i w:val="false"/>
                <w:color w:val="000000"/>
                <w:sz w:val="20"/>
              </w:rPr>
              <w:t>
</w:t>
            </w:r>
            <w:r>
              <w:rPr>
                <w:rFonts w:ascii="Times New Roman"/>
                <w:b w:val="false"/>
                <w:i w:val="false"/>
                <w:color w:val="000000"/>
                <w:sz w:val="20"/>
              </w:rPr>
              <w:t>Мусрепова, 14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w:t>
            </w:r>
            <w:r>
              <w:rPr>
                <w:rFonts w:ascii="Times New Roman"/>
                <w:b w:val="false"/>
                <w:i w:val="false"/>
                <w:color w:val="000000"/>
                <w:sz w:val="20"/>
              </w:rPr>
              <w:t>2-42-90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uzunkol@</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Федоровского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w:t>
            </w:r>
            <w:r>
              <w:br/>
            </w:r>
            <w:r>
              <w:rPr>
                <w:rFonts w:ascii="Times New Roman"/>
                <w:b w:val="false"/>
                <w:i w:val="false"/>
                <w:color w:val="000000"/>
                <w:sz w:val="20"/>
              </w:rPr>
              <w:t>
</w:t>
            </w:r>
            <w:r>
              <w:rPr>
                <w:rFonts w:ascii="Times New Roman"/>
                <w:b w:val="false"/>
                <w:i w:val="false"/>
                <w:color w:val="000000"/>
                <w:sz w:val="20"/>
              </w:rPr>
              <w:t>село Федоровка, улица</w:t>
            </w:r>
            <w:r>
              <w:br/>
            </w:r>
            <w:r>
              <w:rPr>
                <w:rFonts w:ascii="Times New Roman"/>
                <w:b w:val="false"/>
                <w:i w:val="false"/>
                <w:color w:val="000000"/>
                <w:sz w:val="20"/>
              </w:rPr>
              <w:t>
</w:t>
            </w:r>
            <w:r>
              <w:rPr>
                <w:rFonts w:ascii="Times New Roman"/>
                <w:b w:val="false"/>
                <w:i w:val="false"/>
                <w:color w:val="000000"/>
                <w:sz w:val="20"/>
              </w:rPr>
              <w:t>Красноармейская,53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w:t>
            </w:r>
            <w:r>
              <w:rPr>
                <w:rFonts w:ascii="Times New Roman"/>
                <w:b w:val="false"/>
                <w:i w:val="false"/>
                <w:color w:val="000000"/>
                <w:sz w:val="20"/>
              </w:rPr>
              <w:t>2-13-04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fedorovka@</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 xml:space="preserve">города Костанай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w:t>
            </w:r>
            <w:r>
              <w:br/>
            </w:r>
            <w:r>
              <w:rPr>
                <w:rFonts w:ascii="Times New Roman"/>
                <w:b w:val="false"/>
                <w:i w:val="false"/>
                <w:color w:val="000000"/>
                <w:sz w:val="20"/>
              </w:rPr>
              <w:t>
</w:t>
            </w:r>
            <w:r>
              <w:rPr>
                <w:rFonts w:ascii="Times New Roman"/>
                <w:b w:val="false"/>
                <w:i w:val="false"/>
                <w:color w:val="000000"/>
                <w:sz w:val="20"/>
              </w:rPr>
              <w:t>Пушкина, 98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57-57-11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Аркалык</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улица</w:t>
            </w:r>
            <w:r>
              <w:br/>
            </w:r>
            <w:r>
              <w:rPr>
                <w:rFonts w:ascii="Times New Roman"/>
                <w:b w:val="false"/>
                <w:i w:val="false"/>
                <w:color w:val="000000"/>
                <w:sz w:val="20"/>
              </w:rPr>
              <w:t>
</w:t>
            </w:r>
            <w:r>
              <w:rPr>
                <w:rFonts w:ascii="Times New Roman"/>
                <w:b w:val="false"/>
                <w:i w:val="false"/>
                <w:color w:val="000000"/>
                <w:sz w:val="20"/>
              </w:rPr>
              <w:t>Абая, 29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w:t>
            </w:r>
            <w:r>
              <w:rPr>
                <w:rFonts w:ascii="Times New Roman"/>
                <w:b w:val="false"/>
                <w:i w:val="false"/>
                <w:color w:val="000000"/>
                <w:sz w:val="20"/>
              </w:rPr>
              <w:t>7-01-42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arkalyk@</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Лисаковск</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 улица</w:t>
            </w:r>
            <w:r>
              <w:br/>
            </w:r>
            <w:r>
              <w:rPr>
                <w:rFonts w:ascii="Times New Roman"/>
                <w:b w:val="false"/>
                <w:i w:val="false"/>
                <w:color w:val="000000"/>
                <w:sz w:val="20"/>
              </w:rPr>
              <w:t>
</w:t>
            </w:r>
            <w:r>
              <w:rPr>
                <w:rFonts w:ascii="Times New Roman"/>
                <w:b w:val="false"/>
                <w:i w:val="false"/>
                <w:color w:val="000000"/>
                <w:sz w:val="20"/>
              </w:rPr>
              <w:t>Мира, 31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w:t>
            </w:r>
            <w:r>
              <w:rPr>
                <w:rFonts w:ascii="Times New Roman"/>
                <w:b w:val="false"/>
                <w:i w:val="false"/>
                <w:color w:val="000000"/>
                <w:sz w:val="20"/>
              </w:rPr>
              <w:t>3-36-39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lisakovsk@</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Рудный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улица</w:t>
            </w:r>
            <w:r>
              <w:br/>
            </w:r>
            <w:r>
              <w:rPr>
                <w:rFonts w:ascii="Times New Roman"/>
                <w:b w:val="false"/>
                <w:i w:val="false"/>
                <w:color w:val="000000"/>
                <w:sz w:val="20"/>
              </w:rPr>
              <w:t>
</w:t>
            </w:r>
            <w:r>
              <w:rPr>
                <w:rFonts w:ascii="Times New Roman"/>
                <w:b w:val="false"/>
                <w:i w:val="false"/>
                <w:color w:val="000000"/>
                <w:sz w:val="20"/>
              </w:rPr>
              <w:t>Ленина, 95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w:t>
            </w:r>
            <w:r>
              <w:rPr>
                <w:rFonts w:ascii="Times New Roman"/>
                <w:b w:val="false"/>
                <w:i w:val="false"/>
                <w:color w:val="000000"/>
                <w:sz w:val="20"/>
              </w:rPr>
              <w:t>4-55-20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rudnu@</w:t>
            </w:r>
            <w:r>
              <w:br/>
            </w:r>
            <w:r>
              <w:rPr>
                <w:rFonts w:ascii="Times New Roman"/>
                <w:b w:val="false"/>
                <w:i w:val="false"/>
                <w:color w:val="000000"/>
                <w:sz w:val="20"/>
              </w:rPr>
              <w:t>
</w:t>
            </w:r>
            <w:r>
              <w:rPr>
                <w:rFonts w:ascii="Times New Roman"/>
                <w:b w:val="false"/>
                <w:i w:val="false"/>
                <w:color w:val="000000"/>
                <w:sz w:val="20"/>
              </w:rPr>
              <w:t>kostanay.kz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Кызылординской области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w:t>
            </w:r>
            <w:r>
              <w:br/>
            </w:r>
            <w:r>
              <w:rPr>
                <w:rFonts w:ascii="Times New Roman"/>
                <w:b w:val="false"/>
                <w:i w:val="false"/>
                <w:color w:val="000000"/>
                <w:sz w:val="20"/>
              </w:rPr>
              <w:t>
</w:t>
            </w:r>
            <w:r>
              <w:rPr>
                <w:rFonts w:ascii="Times New Roman"/>
                <w:b w:val="false"/>
                <w:i w:val="false"/>
                <w:color w:val="000000"/>
                <w:sz w:val="20"/>
              </w:rPr>
              <w:t>Ы. Жахаева, 76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руководителя</w:t>
            </w:r>
            <w:r>
              <w:br/>
            </w:r>
            <w:r>
              <w:rPr>
                <w:rFonts w:ascii="Times New Roman"/>
                <w:b w:val="false"/>
                <w:i w:val="false"/>
                <w:color w:val="000000"/>
                <w:sz w:val="20"/>
              </w:rPr>
              <w:t>
</w:t>
            </w:r>
            <w:r>
              <w:rPr>
                <w:rFonts w:ascii="Times New Roman"/>
                <w:b w:val="false"/>
                <w:i w:val="false"/>
                <w:color w:val="000000"/>
                <w:sz w:val="20"/>
              </w:rPr>
              <w:t>аппарата,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 по</w:t>
            </w:r>
            <w:r>
              <w:br/>
            </w:r>
            <w:r>
              <w:rPr>
                <w:rFonts w:ascii="Times New Roman"/>
                <w:b w:val="false"/>
                <w:i w:val="false"/>
                <w:color w:val="000000"/>
                <w:sz w:val="20"/>
              </w:rPr>
              <w:t>
</w:t>
            </w:r>
            <w:r>
              <w:rPr>
                <w:rFonts w:ascii="Times New Roman"/>
                <w:b w:val="false"/>
                <w:i w:val="false"/>
                <w:color w:val="000000"/>
                <w:sz w:val="20"/>
              </w:rPr>
              <w:t>контролю</w:t>
            </w:r>
            <w:r>
              <w:br/>
            </w:r>
            <w:r>
              <w:rPr>
                <w:rFonts w:ascii="Times New Roman"/>
                <w:b w:val="false"/>
                <w:i w:val="false"/>
                <w:color w:val="000000"/>
                <w:sz w:val="20"/>
              </w:rPr>
              <w:t>
</w:t>
            </w:r>
            <w:r>
              <w:rPr>
                <w:rFonts w:ascii="Times New Roman"/>
                <w:b w:val="false"/>
                <w:i w:val="false"/>
                <w:color w:val="000000"/>
                <w:sz w:val="20"/>
              </w:rPr>
              <w:t>соблюдения</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26-13-09,</w:t>
            </w:r>
            <w:r>
              <w:br/>
            </w:r>
            <w:r>
              <w:rPr>
                <w:rFonts w:ascii="Times New Roman"/>
                <w:b w:val="false"/>
                <w:i w:val="false"/>
                <w:color w:val="000000"/>
                <w:sz w:val="20"/>
              </w:rPr>
              <w:t>
</w:t>
            </w:r>
            <w:r>
              <w:rPr>
                <w:rFonts w:ascii="Times New Roman"/>
                <w:b w:val="false"/>
                <w:i w:val="false"/>
                <w:color w:val="000000"/>
                <w:sz w:val="20"/>
              </w:rPr>
              <w:t>26-19-28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oblKorda@</w:t>
            </w:r>
            <w:r>
              <w:br/>
            </w:r>
            <w:r>
              <w:rPr>
                <w:rFonts w:ascii="Times New Roman"/>
                <w:b w:val="false"/>
                <w:i w:val="false"/>
                <w:color w:val="000000"/>
                <w:sz w:val="20"/>
              </w:rPr>
              <w:t>
</w:t>
            </w:r>
            <w:r>
              <w:rPr>
                <w:rFonts w:ascii="Times New Roman"/>
                <w:b w:val="false"/>
                <w:i w:val="false"/>
                <w:color w:val="000000"/>
                <w:sz w:val="20"/>
              </w:rPr>
              <w:t>nursat.kz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Аральского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 город</w:t>
            </w:r>
            <w:r>
              <w:br/>
            </w:r>
            <w:r>
              <w:rPr>
                <w:rFonts w:ascii="Times New Roman"/>
                <w:b w:val="false"/>
                <w:i w:val="false"/>
                <w:color w:val="000000"/>
                <w:sz w:val="20"/>
              </w:rPr>
              <w:t>
</w:t>
            </w:r>
            <w:r>
              <w:rPr>
                <w:rFonts w:ascii="Times New Roman"/>
                <w:b w:val="false"/>
                <w:i w:val="false"/>
                <w:color w:val="000000"/>
                <w:sz w:val="20"/>
              </w:rPr>
              <w:t>Арал, улица Школьная,</w:t>
            </w:r>
            <w:r>
              <w:br/>
            </w:r>
            <w:r>
              <w:rPr>
                <w:rFonts w:ascii="Times New Roman"/>
                <w:b w:val="false"/>
                <w:i w:val="false"/>
                <w:color w:val="000000"/>
                <w:sz w:val="20"/>
              </w:rPr>
              <w:t>
</w:t>
            </w:r>
            <w:r>
              <w:rPr>
                <w:rFonts w:ascii="Times New Roman"/>
                <w:b w:val="false"/>
                <w:i w:val="false"/>
                <w:color w:val="000000"/>
                <w:sz w:val="20"/>
              </w:rPr>
              <w:t>33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w:t>
            </w:r>
            <w:r>
              <w:rPr>
                <w:rFonts w:ascii="Times New Roman"/>
                <w:b w:val="false"/>
                <w:i w:val="false"/>
                <w:color w:val="000000"/>
                <w:sz w:val="20"/>
              </w:rPr>
              <w:t>2-13-80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Aralkalasy@</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Жалагашского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r>
              <w:br/>
            </w:r>
            <w:r>
              <w:rPr>
                <w:rFonts w:ascii="Times New Roman"/>
                <w:b w:val="false"/>
                <w:i w:val="false"/>
                <w:color w:val="000000"/>
                <w:sz w:val="20"/>
              </w:rPr>
              <w:t>
</w:t>
            </w:r>
            <w:r>
              <w:rPr>
                <w:rFonts w:ascii="Times New Roman"/>
                <w:b w:val="false"/>
                <w:i w:val="false"/>
                <w:color w:val="000000"/>
                <w:sz w:val="20"/>
              </w:rPr>
              <w:t>поселок Жалагаш, улица</w:t>
            </w:r>
            <w:r>
              <w:br/>
            </w:r>
            <w:r>
              <w:rPr>
                <w:rFonts w:ascii="Times New Roman"/>
                <w:b w:val="false"/>
                <w:i w:val="false"/>
                <w:color w:val="000000"/>
                <w:sz w:val="20"/>
              </w:rPr>
              <w:t>
</w:t>
            </w:r>
            <w:r>
              <w:rPr>
                <w:rFonts w:ascii="Times New Roman"/>
                <w:b w:val="false"/>
                <w:i w:val="false"/>
                <w:color w:val="000000"/>
                <w:sz w:val="20"/>
              </w:rPr>
              <w:t>Айтеке би, 12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w:t>
            </w:r>
            <w:r>
              <w:rPr>
                <w:rFonts w:ascii="Times New Roman"/>
                <w:b w:val="false"/>
                <w:i w:val="false"/>
                <w:color w:val="000000"/>
                <w:sz w:val="20"/>
              </w:rPr>
              <w:t>3-17-77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kma_1977@</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Жанакорганского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w:t>
            </w:r>
            <w:r>
              <w:br/>
            </w:r>
            <w:r>
              <w:rPr>
                <w:rFonts w:ascii="Times New Roman"/>
                <w:b w:val="false"/>
                <w:i w:val="false"/>
                <w:color w:val="000000"/>
                <w:sz w:val="20"/>
              </w:rPr>
              <w:t>
</w:t>
            </w:r>
            <w:r>
              <w:rPr>
                <w:rFonts w:ascii="Times New Roman"/>
                <w:b w:val="false"/>
                <w:i w:val="false"/>
                <w:color w:val="000000"/>
                <w:sz w:val="20"/>
              </w:rPr>
              <w:t>поселок Жанакорган,</w:t>
            </w:r>
            <w:r>
              <w:br/>
            </w:r>
            <w:r>
              <w:rPr>
                <w:rFonts w:ascii="Times New Roman"/>
                <w:b w:val="false"/>
                <w:i w:val="false"/>
                <w:color w:val="000000"/>
                <w:sz w:val="20"/>
              </w:rPr>
              <w:t>
</w:t>
            </w:r>
            <w:r>
              <w:rPr>
                <w:rFonts w:ascii="Times New Roman"/>
                <w:b w:val="false"/>
                <w:i w:val="false"/>
                <w:color w:val="000000"/>
                <w:sz w:val="20"/>
              </w:rPr>
              <w:t>улица М. Кокенова, 37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w:t>
            </w:r>
            <w:r>
              <w:rPr>
                <w:rFonts w:ascii="Times New Roman"/>
                <w:b w:val="false"/>
                <w:i w:val="false"/>
                <w:color w:val="000000"/>
                <w:sz w:val="20"/>
              </w:rPr>
              <w:t>2-24-01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E-mailorg-</w:t>
            </w:r>
            <w:r>
              <w:br/>
            </w:r>
            <w:r>
              <w:rPr>
                <w:rFonts w:ascii="Times New Roman"/>
                <w:b w:val="false"/>
                <w:i w:val="false"/>
                <w:color w:val="000000"/>
                <w:sz w:val="20"/>
              </w:rPr>
              <w:t>
</w:t>
            </w:r>
            <w:r>
              <w:rPr>
                <w:rFonts w:ascii="Times New Roman"/>
                <w:b w:val="false"/>
                <w:i w:val="false"/>
                <w:color w:val="000000"/>
                <w:sz w:val="20"/>
              </w:rPr>
              <w:t>akim@mail.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Кармакшинского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w:t>
            </w:r>
            <w:r>
              <w:br/>
            </w:r>
            <w:r>
              <w:rPr>
                <w:rFonts w:ascii="Times New Roman"/>
                <w:b w:val="false"/>
                <w:i w:val="false"/>
                <w:color w:val="000000"/>
                <w:sz w:val="20"/>
              </w:rPr>
              <w:t>
</w:t>
            </w:r>
            <w:r>
              <w:rPr>
                <w:rFonts w:ascii="Times New Roman"/>
                <w:b w:val="false"/>
                <w:i w:val="false"/>
                <w:color w:val="000000"/>
                <w:sz w:val="20"/>
              </w:rPr>
              <w:t>поселок, Жосалы, улица</w:t>
            </w:r>
            <w:r>
              <w:br/>
            </w:r>
            <w:r>
              <w:rPr>
                <w:rFonts w:ascii="Times New Roman"/>
                <w:b w:val="false"/>
                <w:i w:val="false"/>
                <w:color w:val="000000"/>
                <w:sz w:val="20"/>
              </w:rPr>
              <w:t>
</w:t>
            </w:r>
            <w:r>
              <w:rPr>
                <w:rFonts w:ascii="Times New Roman"/>
                <w:b w:val="false"/>
                <w:i w:val="false"/>
                <w:color w:val="000000"/>
                <w:sz w:val="20"/>
              </w:rPr>
              <w:t>Коркыт Ата, 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w:t>
            </w:r>
            <w:r>
              <w:rPr>
                <w:rFonts w:ascii="Times New Roman"/>
                <w:b w:val="false"/>
                <w:i w:val="false"/>
                <w:color w:val="000000"/>
                <w:sz w:val="20"/>
              </w:rPr>
              <w:t>2-13-54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karmakchi@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Казалинского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r>
              <w:br/>
            </w:r>
            <w:r>
              <w:rPr>
                <w:rFonts w:ascii="Times New Roman"/>
                <w:b w:val="false"/>
                <w:i w:val="false"/>
                <w:color w:val="000000"/>
                <w:sz w:val="20"/>
              </w:rPr>
              <w:t>
</w:t>
            </w:r>
            <w:r>
              <w:rPr>
                <w:rFonts w:ascii="Times New Roman"/>
                <w:b w:val="false"/>
                <w:i w:val="false"/>
                <w:color w:val="000000"/>
                <w:sz w:val="20"/>
              </w:rPr>
              <w:t>поселок Айтеке би,</w:t>
            </w:r>
            <w:r>
              <w:br/>
            </w:r>
            <w:r>
              <w:rPr>
                <w:rFonts w:ascii="Times New Roman"/>
                <w:b w:val="false"/>
                <w:i w:val="false"/>
                <w:color w:val="000000"/>
                <w:sz w:val="20"/>
              </w:rPr>
              <w:t>
</w:t>
            </w:r>
            <w:r>
              <w:rPr>
                <w:rFonts w:ascii="Times New Roman"/>
                <w:b w:val="false"/>
                <w:i w:val="false"/>
                <w:color w:val="000000"/>
                <w:sz w:val="20"/>
              </w:rPr>
              <w:t>улица Айтеке би, 60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w:t>
            </w:r>
            <w:r>
              <w:rPr>
                <w:rFonts w:ascii="Times New Roman"/>
                <w:b w:val="false"/>
                <w:i w:val="false"/>
                <w:color w:val="000000"/>
                <w:sz w:val="20"/>
              </w:rPr>
              <w:t>2-11-14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Kazaly_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Сырдарьинского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w:t>
            </w:r>
            <w:r>
              <w:br/>
            </w:r>
            <w:r>
              <w:rPr>
                <w:rFonts w:ascii="Times New Roman"/>
                <w:b w:val="false"/>
                <w:i w:val="false"/>
                <w:color w:val="000000"/>
                <w:sz w:val="20"/>
              </w:rPr>
              <w:t>
</w:t>
            </w:r>
            <w:r>
              <w:rPr>
                <w:rFonts w:ascii="Times New Roman"/>
                <w:b w:val="false"/>
                <w:i w:val="false"/>
                <w:color w:val="000000"/>
                <w:sz w:val="20"/>
              </w:rPr>
              <w:t>поселок Теренозек,</w:t>
            </w:r>
            <w:r>
              <w:br/>
            </w:r>
            <w:r>
              <w:rPr>
                <w:rFonts w:ascii="Times New Roman"/>
                <w:b w:val="false"/>
                <w:i w:val="false"/>
                <w:color w:val="000000"/>
                <w:sz w:val="20"/>
              </w:rPr>
              <w:t>
</w:t>
            </w:r>
            <w:r>
              <w:rPr>
                <w:rFonts w:ascii="Times New Roman"/>
                <w:b w:val="false"/>
                <w:i w:val="false"/>
                <w:color w:val="000000"/>
                <w:sz w:val="20"/>
              </w:rPr>
              <w:t>улица Абая, 17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2-25-89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yerjan zan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Шиелииского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Шиелииский район,</w:t>
            </w:r>
            <w:r>
              <w:br/>
            </w:r>
            <w:r>
              <w:rPr>
                <w:rFonts w:ascii="Times New Roman"/>
                <w:b w:val="false"/>
                <w:i w:val="false"/>
                <w:color w:val="000000"/>
                <w:sz w:val="20"/>
              </w:rPr>
              <w:t>
</w:t>
            </w:r>
            <w:r>
              <w:rPr>
                <w:rFonts w:ascii="Times New Roman"/>
                <w:b w:val="false"/>
                <w:i w:val="false"/>
                <w:color w:val="000000"/>
                <w:sz w:val="20"/>
              </w:rPr>
              <w:t>поселок Шиели, улица</w:t>
            </w:r>
            <w:r>
              <w:br/>
            </w:r>
            <w:r>
              <w:rPr>
                <w:rFonts w:ascii="Times New Roman"/>
                <w:b w:val="false"/>
                <w:i w:val="false"/>
                <w:color w:val="000000"/>
                <w:sz w:val="20"/>
              </w:rPr>
              <w:t>
</w:t>
            </w:r>
            <w:r>
              <w:rPr>
                <w:rFonts w:ascii="Times New Roman"/>
                <w:b w:val="false"/>
                <w:i w:val="false"/>
                <w:color w:val="000000"/>
                <w:sz w:val="20"/>
              </w:rPr>
              <w:t>Т. Рыскулова, 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w:t>
            </w:r>
            <w:r>
              <w:rPr>
                <w:rFonts w:ascii="Times New Roman"/>
                <w:b w:val="false"/>
                <w:i w:val="false"/>
                <w:color w:val="000000"/>
                <w:sz w:val="20"/>
              </w:rPr>
              <w:t>4-23-54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shieli@</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Кызылорда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w:t>
            </w:r>
            <w:r>
              <w:br/>
            </w:r>
            <w:r>
              <w:rPr>
                <w:rFonts w:ascii="Times New Roman"/>
                <w:b w:val="false"/>
                <w:i w:val="false"/>
                <w:color w:val="000000"/>
                <w:sz w:val="20"/>
              </w:rPr>
              <w:t>
</w:t>
            </w:r>
            <w:r>
              <w:rPr>
                <w:rFonts w:ascii="Times New Roman"/>
                <w:b w:val="false"/>
                <w:i w:val="false"/>
                <w:color w:val="000000"/>
                <w:sz w:val="20"/>
              </w:rPr>
              <w:t>А. Бөкейхана, б/н</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23-70-78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gor.akimat_</w:t>
            </w:r>
            <w:r>
              <w:br/>
            </w:r>
            <w:r>
              <w:rPr>
                <w:rFonts w:ascii="Times New Roman"/>
                <w:b w:val="false"/>
                <w:i w:val="false"/>
                <w:color w:val="000000"/>
                <w:sz w:val="20"/>
              </w:rPr>
              <w:t>
</w:t>
            </w:r>
            <w:r>
              <w:rPr>
                <w:rFonts w:ascii="Times New Roman"/>
                <w:b w:val="false"/>
                <w:i w:val="false"/>
                <w:color w:val="000000"/>
                <w:sz w:val="20"/>
              </w:rPr>
              <w:t>kz.list.ru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 xml:space="preserve">Мангистауской области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микрорайон 14, 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 по</w:t>
            </w:r>
            <w:r>
              <w:br/>
            </w:r>
            <w:r>
              <w:rPr>
                <w:rFonts w:ascii="Times New Roman"/>
                <w:b w:val="false"/>
                <w:i w:val="false"/>
                <w:color w:val="000000"/>
                <w:sz w:val="20"/>
              </w:rPr>
              <w:t>
</w:t>
            </w:r>
            <w:r>
              <w:rPr>
                <w:rFonts w:ascii="Times New Roman"/>
                <w:b w:val="false"/>
                <w:i w:val="false"/>
                <w:color w:val="000000"/>
                <w:sz w:val="20"/>
              </w:rPr>
              <w:t>контролю за</w:t>
            </w:r>
            <w:r>
              <w:br/>
            </w:r>
            <w:r>
              <w:rPr>
                <w:rFonts w:ascii="Times New Roman"/>
                <w:b w:val="false"/>
                <w:i w:val="false"/>
                <w:color w:val="000000"/>
                <w:sz w:val="20"/>
              </w:rPr>
              <w:t>
</w:t>
            </w:r>
            <w:r>
              <w:rPr>
                <w:rFonts w:ascii="Times New Roman"/>
                <w:b w:val="false"/>
                <w:i w:val="false"/>
                <w:color w:val="000000"/>
                <w:sz w:val="20"/>
              </w:rPr>
              <w:t>качеством</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31-45-32,</w:t>
            </w:r>
            <w:r>
              <w:br/>
            </w:r>
            <w:r>
              <w:rPr>
                <w:rFonts w:ascii="Times New Roman"/>
                <w:b w:val="false"/>
                <w:i w:val="false"/>
                <w:color w:val="000000"/>
                <w:sz w:val="20"/>
              </w:rPr>
              <w:t>
</w:t>
            </w:r>
            <w:r>
              <w:rPr>
                <w:rFonts w:ascii="Times New Roman"/>
                <w:b w:val="false"/>
                <w:i w:val="false"/>
                <w:color w:val="000000"/>
                <w:sz w:val="20"/>
              </w:rPr>
              <w:t>42-74-70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Standart_</w:t>
            </w:r>
            <w:r>
              <w:br/>
            </w:r>
            <w:r>
              <w:rPr>
                <w:rFonts w:ascii="Times New Roman"/>
                <w:b w:val="false"/>
                <w:i w:val="false"/>
                <w:color w:val="000000"/>
                <w:sz w:val="20"/>
              </w:rPr>
              <w:t>
</w:t>
            </w:r>
            <w:r>
              <w:rPr>
                <w:rFonts w:ascii="Times New Roman"/>
                <w:b w:val="false"/>
                <w:i w:val="false"/>
                <w:color w:val="000000"/>
                <w:sz w:val="20"/>
              </w:rPr>
              <w:t>414@mail.ru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Каракиянского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w:t>
            </w:r>
            <w:r>
              <w:br/>
            </w:r>
            <w:r>
              <w:rPr>
                <w:rFonts w:ascii="Times New Roman"/>
                <w:b w:val="false"/>
                <w:i w:val="false"/>
                <w:color w:val="000000"/>
                <w:sz w:val="20"/>
              </w:rPr>
              <w:t>
</w:t>
            </w:r>
            <w:r>
              <w:rPr>
                <w:rFonts w:ascii="Times New Roman"/>
                <w:b w:val="false"/>
                <w:i w:val="false"/>
                <w:color w:val="000000"/>
                <w:sz w:val="20"/>
              </w:rPr>
              <w:t>село Курык, улица</w:t>
            </w:r>
            <w:r>
              <w:br/>
            </w:r>
            <w:r>
              <w:rPr>
                <w:rFonts w:ascii="Times New Roman"/>
                <w:b w:val="false"/>
                <w:i w:val="false"/>
                <w:color w:val="000000"/>
                <w:sz w:val="20"/>
              </w:rPr>
              <w:t>
</w:t>
            </w:r>
            <w:r>
              <w:rPr>
                <w:rFonts w:ascii="Times New Roman"/>
                <w:b w:val="false"/>
                <w:i w:val="false"/>
                <w:color w:val="000000"/>
                <w:sz w:val="20"/>
              </w:rPr>
              <w:t>Досан батыра, 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w:t>
            </w:r>
            <w:r>
              <w:rPr>
                <w:rFonts w:ascii="Times New Roman"/>
                <w:b w:val="false"/>
                <w:i w:val="false"/>
                <w:color w:val="000000"/>
                <w:sz w:val="20"/>
              </w:rPr>
              <w:t>2-23-60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karaya@</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Мангистауского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w:t>
            </w:r>
            <w:r>
              <w:br/>
            </w:r>
            <w:r>
              <w:rPr>
                <w:rFonts w:ascii="Times New Roman"/>
                <w:b w:val="false"/>
                <w:i w:val="false"/>
                <w:color w:val="000000"/>
                <w:sz w:val="20"/>
              </w:rPr>
              <w:t>
</w:t>
            </w:r>
            <w:r>
              <w:rPr>
                <w:rFonts w:ascii="Times New Roman"/>
                <w:b w:val="false"/>
                <w:i w:val="false"/>
                <w:color w:val="000000"/>
                <w:sz w:val="20"/>
              </w:rPr>
              <w:t>село Шетпе, улица</w:t>
            </w:r>
            <w:r>
              <w:br/>
            </w:r>
            <w:r>
              <w:rPr>
                <w:rFonts w:ascii="Times New Roman"/>
                <w:b w:val="false"/>
                <w:i w:val="false"/>
                <w:color w:val="000000"/>
                <w:sz w:val="20"/>
              </w:rPr>
              <w:t>
</w:t>
            </w:r>
            <w:r>
              <w:rPr>
                <w:rFonts w:ascii="Times New Roman"/>
                <w:b w:val="false"/>
                <w:i w:val="false"/>
                <w:color w:val="000000"/>
                <w:sz w:val="20"/>
              </w:rPr>
              <w:t>Центральный, 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w:t>
            </w:r>
            <w:r>
              <w:rPr>
                <w:rFonts w:ascii="Times New Roman"/>
                <w:b w:val="false"/>
                <w:i w:val="false"/>
                <w:color w:val="000000"/>
                <w:sz w:val="20"/>
              </w:rPr>
              <w:t>2-14-51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Lazym81@</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Тупкарганского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Тупкарганский район,</w:t>
            </w:r>
            <w:r>
              <w:br/>
            </w:r>
            <w:r>
              <w:rPr>
                <w:rFonts w:ascii="Times New Roman"/>
                <w:b w:val="false"/>
                <w:i w:val="false"/>
                <w:color w:val="000000"/>
                <w:sz w:val="20"/>
              </w:rPr>
              <w:t>
</w:t>
            </w:r>
            <w:r>
              <w:rPr>
                <w:rFonts w:ascii="Times New Roman"/>
                <w:b w:val="false"/>
                <w:i w:val="false"/>
                <w:color w:val="000000"/>
                <w:sz w:val="20"/>
              </w:rPr>
              <w:t>город Форт-Шевченко,</w:t>
            </w:r>
            <w:r>
              <w:br/>
            </w:r>
            <w:r>
              <w:rPr>
                <w:rFonts w:ascii="Times New Roman"/>
                <w:b w:val="false"/>
                <w:i w:val="false"/>
                <w:color w:val="000000"/>
                <w:sz w:val="20"/>
              </w:rPr>
              <w:t>
</w:t>
            </w:r>
            <w:r>
              <w:rPr>
                <w:rFonts w:ascii="Times New Roman"/>
                <w:b w:val="false"/>
                <w:i w:val="false"/>
                <w:color w:val="000000"/>
                <w:sz w:val="20"/>
              </w:rPr>
              <w:t>улица Д. Тәжіұлы, б/н</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w:t>
            </w:r>
            <w:r>
              <w:rPr>
                <w:rFonts w:ascii="Times New Roman"/>
                <w:b w:val="false"/>
                <w:i w:val="false"/>
                <w:color w:val="000000"/>
                <w:sz w:val="20"/>
              </w:rPr>
              <w:t>2-22-90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Бейнеуского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w:t>
            </w:r>
            <w:r>
              <w:br/>
            </w:r>
            <w:r>
              <w:rPr>
                <w:rFonts w:ascii="Times New Roman"/>
                <w:b w:val="false"/>
                <w:i w:val="false"/>
                <w:color w:val="000000"/>
                <w:sz w:val="20"/>
              </w:rPr>
              <w:t>
</w:t>
            </w:r>
            <w:r>
              <w:rPr>
                <w:rFonts w:ascii="Times New Roman"/>
                <w:b w:val="false"/>
                <w:i w:val="false"/>
                <w:color w:val="000000"/>
                <w:sz w:val="20"/>
              </w:rPr>
              <w:t>Бейнеу, улица</w:t>
            </w:r>
            <w:r>
              <w:br/>
            </w:r>
            <w:r>
              <w:rPr>
                <w:rFonts w:ascii="Times New Roman"/>
                <w:b w:val="false"/>
                <w:i w:val="false"/>
                <w:color w:val="000000"/>
                <w:sz w:val="20"/>
              </w:rPr>
              <w:t>
</w:t>
            </w:r>
            <w:r>
              <w:rPr>
                <w:rFonts w:ascii="Times New Roman"/>
                <w:b w:val="false"/>
                <w:i w:val="false"/>
                <w:color w:val="000000"/>
                <w:sz w:val="20"/>
              </w:rPr>
              <w:t>Д. Тәжиева, б/н</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w:t>
            </w:r>
            <w:r>
              <w:rPr>
                <w:rFonts w:ascii="Times New Roman"/>
                <w:b w:val="false"/>
                <w:i w:val="false"/>
                <w:color w:val="000000"/>
                <w:sz w:val="20"/>
              </w:rPr>
              <w:t>2-12-32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Apparat_</w:t>
            </w:r>
            <w:r>
              <w:br/>
            </w:r>
            <w:r>
              <w:rPr>
                <w:rFonts w:ascii="Times New Roman"/>
                <w:b w:val="false"/>
                <w:i w:val="false"/>
                <w:color w:val="000000"/>
                <w:sz w:val="20"/>
              </w:rPr>
              <w:t>
</w:t>
            </w:r>
            <w:r>
              <w:rPr>
                <w:rFonts w:ascii="Times New Roman"/>
                <w:b w:val="false"/>
                <w:i w:val="false"/>
                <w:color w:val="000000"/>
                <w:sz w:val="20"/>
              </w:rPr>
              <w:t>beineu@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Мунайлинского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w:t>
            </w:r>
            <w:r>
              <w:br/>
            </w:r>
            <w:r>
              <w:rPr>
                <w:rFonts w:ascii="Times New Roman"/>
                <w:b w:val="false"/>
                <w:i w:val="false"/>
                <w:color w:val="000000"/>
                <w:sz w:val="20"/>
              </w:rPr>
              <w:t>
</w:t>
            </w:r>
            <w:r>
              <w:rPr>
                <w:rFonts w:ascii="Times New Roman"/>
                <w:b w:val="false"/>
                <w:i w:val="false"/>
                <w:color w:val="000000"/>
                <w:sz w:val="20"/>
              </w:rPr>
              <w:t>село Мангистау, б/н</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46-62-35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Cufa-pip@</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Жанаозен</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улица</w:t>
            </w:r>
            <w:r>
              <w:br/>
            </w:r>
            <w:r>
              <w:rPr>
                <w:rFonts w:ascii="Times New Roman"/>
                <w:b w:val="false"/>
                <w:i w:val="false"/>
                <w:color w:val="000000"/>
                <w:sz w:val="20"/>
              </w:rPr>
              <w:t>
</w:t>
            </w:r>
            <w:r>
              <w:rPr>
                <w:rFonts w:ascii="Times New Roman"/>
                <w:b w:val="false"/>
                <w:i w:val="false"/>
                <w:color w:val="000000"/>
                <w:sz w:val="20"/>
              </w:rPr>
              <w:t>Сатпаева, 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w:t>
            </w:r>
            <w:r>
              <w:rPr>
                <w:rFonts w:ascii="Times New Roman"/>
                <w:b w:val="false"/>
                <w:i w:val="false"/>
                <w:color w:val="000000"/>
                <w:sz w:val="20"/>
              </w:rPr>
              <w:t>5-04-55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Akimat_uzen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Актау</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микрорайон 4, 72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33-65-11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w:t>
            </w:r>
            <w:r>
              <w:br/>
            </w:r>
            <w:r>
              <w:rPr>
                <w:rFonts w:ascii="Times New Roman"/>
                <w:b w:val="false"/>
                <w:i w:val="false"/>
                <w:color w:val="000000"/>
                <w:sz w:val="20"/>
              </w:rPr>
              <w:t>
</w:t>
            </w:r>
            <w:r>
              <w:rPr>
                <w:rFonts w:ascii="Times New Roman"/>
                <w:b w:val="false"/>
                <w:i w:val="false"/>
                <w:color w:val="000000"/>
                <w:sz w:val="20"/>
              </w:rPr>
              <w:t>apparat@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w:t>
            </w:r>
            <w:r>
              <w:br/>
            </w:r>
            <w:r>
              <w:rPr>
                <w:rFonts w:ascii="Times New Roman"/>
                <w:b w:val="false"/>
                <w:i w:val="false"/>
                <w:color w:val="000000"/>
                <w:sz w:val="20"/>
              </w:rPr>
              <w:t>
</w:t>
            </w:r>
            <w:r>
              <w:rPr>
                <w:rFonts w:ascii="Times New Roman"/>
                <w:b w:val="false"/>
                <w:i w:val="false"/>
                <w:color w:val="000000"/>
                <w:sz w:val="20"/>
              </w:rPr>
              <w:t>Академика Сатпаева, 49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административ-</w:t>
            </w:r>
            <w:r>
              <w:br/>
            </w:r>
            <w:r>
              <w:rPr>
                <w:rFonts w:ascii="Times New Roman"/>
                <w:b w:val="false"/>
                <w:i w:val="false"/>
                <w:color w:val="000000"/>
                <w:sz w:val="20"/>
              </w:rPr>
              <w:t>
</w:t>
            </w:r>
            <w:r>
              <w:rPr>
                <w:rFonts w:ascii="Times New Roman"/>
                <w:b w:val="false"/>
                <w:i w:val="false"/>
                <w:color w:val="000000"/>
                <w:sz w:val="20"/>
              </w:rPr>
              <w:t>но-финансового</w:t>
            </w:r>
            <w:r>
              <w:br/>
            </w:r>
            <w:r>
              <w:rPr>
                <w:rFonts w:ascii="Times New Roman"/>
                <w:b w:val="false"/>
                <w:i w:val="false"/>
                <w:color w:val="000000"/>
                <w:sz w:val="20"/>
              </w:rPr>
              <w:t>
</w:t>
            </w:r>
            <w:r>
              <w:rPr>
                <w:rFonts w:ascii="Times New Roman"/>
                <w:b w:val="false"/>
                <w:i w:val="false"/>
                <w:color w:val="000000"/>
                <w:sz w:val="20"/>
              </w:rPr>
              <w:t>отдела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32-25-67,</w:t>
            </w:r>
            <w:r>
              <w:br/>
            </w:r>
            <w:r>
              <w:rPr>
                <w:rFonts w:ascii="Times New Roman"/>
                <w:b w:val="false"/>
                <w:i w:val="false"/>
                <w:color w:val="000000"/>
                <w:sz w:val="20"/>
              </w:rPr>
              <w:t>
</w:t>
            </w:r>
            <w:r>
              <w:rPr>
                <w:rFonts w:ascii="Times New Roman"/>
                <w:b w:val="false"/>
                <w:i w:val="false"/>
                <w:color w:val="000000"/>
                <w:sz w:val="20"/>
              </w:rPr>
              <w:t>32-40-42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w:t>
            </w:r>
            <w:r>
              <w:rPr>
                <w:rFonts w:ascii="Times New Roman"/>
                <w:b w:val="false"/>
                <w:i w:val="false"/>
                <w:color w:val="000000"/>
                <w:sz w:val="20"/>
              </w:rPr>
              <w:t>село Актогай, улица</w:t>
            </w:r>
            <w:r>
              <w:br/>
            </w:r>
            <w:r>
              <w:rPr>
                <w:rFonts w:ascii="Times New Roman"/>
                <w:b w:val="false"/>
                <w:i w:val="false"/>
                <w:color w:val="000000"/>
                <w:sz w:val="20"/>
              </w:rPr>
              <w:t>
</w:t>
            </w:r>
            <w:r>
              <w:rPr>
                <w:rFonts w:ascii="Times New Roman"/>
                <w:b w:val="false"/>
                <w:i w:val="false"/>
                <w:color w:val="000000"/>
                <w:sz w:val="20"/>
              </w:rPr>
              <w:t>Абая, 75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w:t>
            </w:r>
            <w:r>
              <w:rPr>
                <w:rFonts w:ascii="Times New Roman"/>
                <w:b w:val="false"/>
                <w:i w:val="false"/>
                <w:color w:val="000000"/>
                <w:sz w:val="20"/>
              </w:rPr>
              <w:t>2-11-97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kense.aakr@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Баянаульского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w:t>
            </w:r>
            <w:r>
              <w:br/>
            </w:r>
            <w:r>
              <w:rPr>
                <w:rFonts w:ascii="Times New Roman"/>
                <w:b w:val="false"/>
                <w:i w:val="false"/>
                <w:color w:val="000000"/>
                <w:sz w:val="20"/>
              </w:rPr>
              <w:t>
</w:t>
            </w:r>
            <w:r>
              <w:rPr>
                <w:rFonts w:ascii="Times New Roman"/>
                <w:b w:val="false"/>
                <w:i w:val="false"/>
                <w:color w:val="000000"/>
                <w:sz w:val="20"/>
              </w:rPr>
              <w:t>село Баянаул, улица</w:t>
            </w:r>
            <w:r>
              <w:br/>
            </w:r>
            <w:r>
              <w:rPr>
                <w:rFonts w:ascii="Times New Roman"/>
                <w:b w:val="false"/>
                <w:i w:val="false"/>
                <w:color w:val="000000"/>
                <w:sz w:val="20"/>
              </w:rPr>
              <w:t>
</w:t>
            </w:r>
            <w:r>
              <w:rPr>
                <w:rFonts w:ascii="Times New Roman"/>
                <w:b w:val="false"/>
                <w:i w:val="false"/>
                <w:color w:val="000000"/>
                <w:sz w:val="20"/>
              </w:rPr>
              <w:t>Сатпаева, 45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w:t>
            </w:r>
            <w:r>
              <w:rPr>
                <w:rFonts w:ascii="Times New Roman"/>
                <w:b w:val="false"/>
                <w:i w:val="false"/>
                <w:color w:val="000000"/>
                <w:sz w:val="20"/>
              </w:rPr>
              <w:t>9-19-24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Железинского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w:t>
            </w:r>
            <w:r>
              <w:br/>
            </w:r>
            <w:r>
              <w:rPr>
                <w:rFonts w:ascii="Times New Roman"/>
                <w:b w:val="false"/>
                <w:i w:val="false"/>
                <w:color w:val="000000"/>
                <w:sz w:val="20"/>
              </w:rPr>
              <w:t>
</w:t>
            </w:r>
            <w:r>
              <w:rPr>
                <w:rFonts w:ascii="Times New Roman"/>
                <w:b w:val="false"/>
                <w:i w:val="false"/>
                <w:color w:val="000000"/>
                <w:sz w:val="20"/>
              </w:rPr>
              <w:t>село Железинка, улица</w:t>
            </w:r>
            <w:r>
              <w:br/>
            </w:r>
            <w:r>
              <w:rPr>
                <w:rFonts w:ascii="Times New Roman"/>
                <w:b w:val="false"/>
                <w:i w:val="false"/>
                <w:color w:val="000000"/>
                <w:sz w:val="20"/>
              </w:rPr>
              <w:t>
</w:t>
            </w:r>
            <w:r>
              <w:rPr>
                <w:rFonts w:ascii="Times New Roman"/>
                <w:b w:val="false"/>
                <w:i w:val="false"/>
                <w:color w:val="000000"/>
                <w:sz w:val="20"/>
              </w:rPr>
              <w:t>М. Әуезова, 19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w:t>
            </w:r>
            <w:r>
              <w:rPr>
                <w:rFonts w:ascii="Times New Roman"/>
                <w:b w:val="false"/>
                <w:i w:val="false"/>
                <w:color w:val="000000"/>
                <w:sz w:val="20"/>
              </w:rPr>
              <w:t>2-24-32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kense.azhr@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Иртышского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 село</w:t>
            </w:r>
            <w:r>
              <w:br/>
            </w:r>
            <w:r>
              <w:rPr>
                <w:rFonts w:ascii="Times New Roman"/>
                <w:b w:val="false"/>
                <w:i w:val="false"/>
                <w:color w:val="000000"/>
                <w:sz w:val="20"/>
              </w:rPr>
              <w:t>
</w:t>
            </w:r>
            <w:r>
              <w:rPr>
                <w:rFonts w:ascii="Times New Roman"/>
                <w:b w:val="false"/>
                <w:i w:val="false"/>
                <w:color w:val="000000"/>
                <w:sz w:val="20"/>
              </w:rPr>
              <w:t>Иртышское, улица</w:t>
            </w:r>
            <w:r>
              <w:br/>
            </w:r>
            <w:r>
              <w:rPr>
                <w:rFonts w:ascii="Times New Roman"/>
                <w:b w:val="false"/>
                <w:i w:val="false"/>
                <w:color w:val="000000"/>
                <w:sz w:val="20"/>
              </w:rPr>
              <w:t>
</w:t>
            </w:r>
            <w:r>
              <w:rPr>
                <w:rFonts w:ascii="Times New Roman"/>
                <w:b w:val="false"/>
                <w:i w:val="false"/>
                <w:color w:val="000000"/>
                <w:sz w:val="20"/>
              </w:rPr>
              <w:t>Қажымукана, 118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w:t>
            </w:r>
            <w:r>
              <w:rPr>
                <w:rFonts w:ascii="Times New Roman"/>
                <w:b w:val="false"/>
                <w:i w:val="false"/>
                <w:color w:val="000000"/>
                <w:sz w:val="20"/>
              </w:rPr>
              <w:t>2-13-53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kense.aer@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Качирского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 село</w:t>
            </w:r>
            <w:r>
              <w:br/>
            </w:r>
            <w:r>
              <w:rPr>
                <w:rFonts w:ascii="Times New Roman"/>
                <w:b w:val="false"/>
                <w:i w:val="false"/>
                <w:color w:val="000000"/>
                <w:sz w:val="20"/>
              </w:rPr>
              <w:t>
</w:t>
            </w:r>
            <w:r>
              <w:rPr>
                <w:rFonts w:ascii="Times New Roman"/>
                <w:b w:val="false"/>
                <w:i w:val="false"/>
                <w:color w:val="000000"/>
                <w:sz w:val="20"/>
              </w:rPr>
              <w:t>Теренколь, улица</w:t>
            </w:r>
            <w:r>
              <w:br/>
            </w:r>
            <w:r>
              <w:rPr>
                <w:rFonts w:ascii="Times New Roman"/>
                <w:b w:val="false"/>
                <w:i w:val="false"/>
                <w:color w:val="000000"/>
                <w:sz w:val="20"/>
              </w:rPr>
              <w:t>
</w:t>
            </w:r>
            <w:r>
              <w:rPr>
                <w:rFonts w:ascii="Times New Roman"/>
                <w:b w:val="false"/>
                <w:i w:val="false"/>
                <w:color w:val="000000"/>
                <w:sz w:val="20"/>
              </w:rPr>
              <w:t>Елгина, 172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w:t>
            </w:r>
            <w:r>
              <w:rPr>
                <w:rFonts w:ascii="Times New Roman"/>
                <w:b w:val="false"/>
                <w:i w:val="false"/>
                <w:color w:val="000000"/>
                <w:sz w:val="20"/>
              </w:rPr>
              <w:t>2-13-00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kense.akr@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Лебяжинского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w:t>
            </w:r>
            <w:r>
              <w:br/>
            </w:r>
            <w:r>
              <w:rPr>
                <w:rFonts w:ascii="Times New Roman"/>
                <w:b w:val="false"/>
                <w:i w:val="false"/>
                <w:color w:val="000000"/>
                <w:sz w:val="20"/>
              </w:rPr>
              <w:t>
</w:t>
            </w:r>
            <w:r>
              <w:rPr>
                <w:rFonts w:ascii="Times New Roman"/>
                <w:b w:val="false"/>
                <w:i w:val="false"/>
                <w:color w:val="000000"/>
                <w:sz w:val="20"/>
              </w:rPr>
              <w:t>село Акку, улица</w:t>
            </w:r>
            <w:r>
              <w:br/>
            </w:r>
            <w:r>
              <w:rPr>
                <w:rFonts w:ascii="Times New Roman"/>
                <w:b w:val="false"/>
                <w:i w:val="false"/>
                <w:color w:val="000000"/>
                <w:sz w:val="20"/>
              </w:rPr>
              <w:t>
</w:t>
            </w:r>
            <w:r>
              <w:rPr>
                <w:rFonts w:ascii="Times New Roman"/>
                <w:b w:val="false"/>
                <w:i w:val="false"/>
                <w:color w:val="000000"/>
                <w:sz w:val="20"/>
              </w:rPr>
              <w:t>Иванова,92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w:t>
            </w:r>
            <w:r>
              <w:rPr>
                <w:rFonts w:ascii="Times New Roman"/>
                <w:b w:val="false"/>
                <w:i w:val="false"/>
                <w:color w:val="000000"/>
                <w:sz w:val="20"/>
              </w:rPr>
              <w:t>2-10-21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kense.alr@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Майского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 село</w:t>
            </w:r>
            <w:r>
              <w:br/>
            </w:r>
            <w:r>
              <w:rPr>
                <w:rFonts w:ascii="Times New Roman"/>
                <w:b w:val="false"/>
                <w:i w:val="false"/>
                <w:color w:val="000000"/>
                <w:sz w:val="20"/>
              </w:rPr>
              <w:t>
</w:t>
            </w:r>
            <w:r>
              <w:rPr>
                <w:rFonts w:ascii="Times New Roman"/>
                <w:b w:val="false"/>
                <w:i w:val="false"/>
                <w:color w:val="000000"/>
                <w:sz w:val="20"/>
              </w:rPr>
              <w:t>Коктобе, улица</w:t>
            </w:r>
            <w:r>
              <w:br/>
            </w:r>
            <w:r>
              <w:rPr>
                <w:rFonts w:ascii="Times New Roman"/>
                <w:b w:val="false"/>
                <w:i w:val="false"/>
                <w:color w:val="000000"/>
                <w:sz w:val="20"/>
              </w:rPr>
              <w:t>
</w:t>
            </w:r>
            <w:r>
              <w:rPr>
                <w:rFonts w:ascii="Times New Roman"/>
                <w:b w:val="false"/>
                <w:i w:val="false"/>
                <w:color w:val="000000"/>
                <w:sz w:val="20"/>
              </w:rPr>
              <w:t>Абылайхана, 34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w:t>
            </w:r>
            <w:r>
              <w:rPr>
                <w:rFonts w:ascii="Times New Roman"/>
                <w:b w:val="false"/>
                <w:i w:val="false"/>
                <w:color w:val="000000"/>
                <w:sz w:val="20"/>
              </w:rPr>
              <w:t>9-13-41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kense.amr@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Павлодарского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w:t>
            </w:r>
            <w:r>
              <w:br/>
            </w:r>
            <w:r>
              <w:rPr>
                <w:rFonts w:ascii="Times New Roman"/>
                <w:b w:val="false"/>
                <w:i w:val="false"/>
                <w:color w:val="000000"/>
                <w:sz w:val="20"/>
              </w:rPr>
              <w:t>
</w:t>
            </w:r>
            <w:r>
              <w:rPr>
                <w:rFonts w:ascii="Times New Roman"/>
                <w:b w:val="false"/>
                <w:i w:val="false"/>
                <w:color w:val="000000"/>
                <w:sz w:val="20"/>
              </w:rPr>
              <w:t>город Павлодар, улица</w:t>
            </w:r>
            <w:r>
              <w:br/>
            </w:r>
            <w:r>
              <w:rPr>
                <w:rFonts w:ascii="Times New Roman"/>
                <w:b w:val="false"/>
                <w:i w:val="false"/>
                <w:color w:val="000000"/>
                <w:sz w:val="20"/>
              </w:rPr>
              <w:t>
</w:t>
            </w:r>
            <w:r>
              <w:rPr>
                <w:rFonts w:ascii="Times New Roman"/>
                <w:b w:val="false"/>
                <w:i w:val="false"/>
                <w:color w:val="000000"/>
                <w:sz w:val="20"/>
              </w:rPr>
              <w:t>Қаирбаева,32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32-30-98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kense.apr@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Успенского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 село</w:t>
            </w:r>
            <w:r>
              <w:br/>
            </w:r>
            <w:r>
              <w:rPr>
                <w:rFonts w:ascii="Times New Roman"/>
                <w:b w:val="false"/>
                <w:i w:val="false"/>
                <w:color w:val="000000"/>
                <w:sz w:val="20"/>
              </w:rPr>
              <w:t>
</w:t>
            </w:r>
            <w:r>
              <w:rPr>
                <w:rFonts w:ascii="Times New Roman"/>
                <w:b w:val="false"/>
                <w:i w:val="false"/>
                <w:color w:val="000000"/>
                <w:sz w:val="20"/>
              </w:rPr>
              <w:t>Успенка, улица Ленина,</w:t>
            </w:r>
            <w:r>
              <w:br/>
            </w:r>
            <w:r>
              <w:rPr>
                <w:rFonts w:ascii="Times New Roman"/>
                <w:b w:val="false"/>
                <w:i w:val="false"/>
                <w:color w:val="000000"/>
                <w:sz w:val="20"/>
              </w:rPr>
              <w:t>
</w:t>
            </w:r>
            <w:r>
              <w:rPr>
                <w:rFonts w:ascii="Times New Roman"/>
                <w:b w:val="false"/>
                <w:i w:val="false"/>
                <w:color w:val="000000"/>
                <w:sz w:val="20"/>
              </w:rPr>
              <w:t>71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w:t>
            </w:r>
            <w:r>
              <w:rPr>
                <w:rFonts w:ascii="Times New Roman"/>
                <w:b w:val="false"/>
                <w:i w:val="false"/>
                <w:color w:val="000000"/>
                <w:sz w:val="20"/>
              </w:rPr>
              <w:t>9-17-33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kense.aur@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Щербактинского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w:t>
            </w:r>
            <w:r>
              <w:br/>
            </w:r>
            <w:r>
              <w:rPr>
                <w:rFonts w:ascii="Times New Roman"/>
                <w:b w:val="false"/>
                <w:i w:val="false"/>
                <w:color w:val="000000"/>
                <w:sz w:val="20"/>
              </w:rPr>
              <w:t>
</w:t>
            </w:r>
            <w:r>
              <w:rPr>
                <w:rFonts w:ascii="Times New Roman"/>
                <w:b w:val="false"/>
                <w:i w:val="false"/>
                <w:color w:val="000000"/>
                <w:sz w:val="20"/>
              </w:rPr>
              <w:t>село Шарбакты, улица</w:t>
            </w:r>
            <w:r>
              <w:br/>
            </w:r>
            <w:r>
              <w:rPr>
                <w:rFonts w:ascii="Times New Roman"/>
                <w:b w:val="false"/>
                <w:i w:val="false"/>
                <w:color w:val="000000"/>
                <w:sz w:val="20"/>
              </w:rPr>
              <w:t>
</w:t>
            </w:r>
            <w:r>
              <w:rPr>
                <w:rFonts w:ascii="Times New Roman"/>
                <w:b w:val="false"/>
                <w:i w:val="false"/>
                <w:color w:val="000000"/>
                <w:sz w:val="20"/>
              </w:rPr>
              <w:t>Советов, 51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w:t>
            </w:r>
            <w:r>
              <w:rPr>
                <w:rFonts w:ascii="Times New Roman"/>
                <w:b w:val="false"/>
                <w:i w:val="false"/>
                <w:color w:val="000000"/>
                <w:sz w:val="20"/>
              </w:rPr>
              <w:t>2-14-23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kense.ashr@</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Павлодар</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w:t>
            </w:r>
            <w:r>
              <w:br/>
            </w:r>
            <w:r>
              <w:rPr>
                <w:rFonts w:ascii="Times New Roman"/>
                <w:b w:val="false"/>
                <w:i w:val="false"/>
                <w:color w:val="000000"/>
                <w:sz w:val="20"/>
              </w:rPr>
              <w:t>
</w:t>
            </w:r>
            <w:r>
              <w:rPr>
                <w:rFonts w:ascii="Times New Roman"/>
                <w:b w:val="false"/>
                <w:i w:val="false"/>
                <w:color w:val="000000"/>
                <w:sz w:val="20"/>
              </w:rPr>
              <w:t>Кайрбаева, 32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32-25-18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Экибастуз</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 улица</w:t>
            </w:r>
            <w:r>
              <w:br/>
            </w:r>
            <w:r>
              <w:rPr>
                <w:rFonts w:ascii="Times New Roman"/>
                <w:b w:val="false"/>
                <w:i w:val="false"/>
                <w:color w:val="000000"/>
                <w:sz w:val="20"/>
              </w:rPr>
              <w:t>
</w:t>
            </w:r>
            <w:r>
              <w:rPr>
                <w:rFonts w:ascii="Times New Roman"/>
                <w:b w:val="false"/>
                <w:i w:val="false"/>
                <w:color w:val="000000"/>
                <w:sz w:val="20"/>
              </w:rPr>
              <w:t>М. Жүсіп, 45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w:t>
            </w:r>
            <w:r>
              <w:br/>
            </w:r>
            <w:r>
              <w:rPr>
                <w:rFonts w:ascii="Times New Roman"/>
                <w:b w:val="false"/>
                <w:i w:val="false"/>
                <w:color w:val="000000"/>
                <w:sz w:val="20"/>
              </w:rPr>
              <w:t>
</w:t>
            </w:r>
            <w:r>
              <w:rPr>
                <w:rFonts w:ascii="Times New Roman"/>
                <w:b w:val="false"/>
                <w:i w:val="false"/>
                <w:color w:val="000000"/>
                <w:sz w:val="20"/>
              </w:rPr>
              <w:t>4-06-28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kense.aе@</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города Аксу"</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улица</w:t>
            </w:r>
            <w:r>
              <w:br/>
            </w:r>
            <w:r>
              <w:rPr>
                <w:rFonts w:ascii="Times New Roman"/>
                <w:b w:val="false"/>
                <w:i w:val="false"/>
                <w:color w:val="000000"/>
                <w:sz w:val="20"/>
              </w:rPr>
              <w:t>
</w:t>
            </w:r>
            <w:r>
              <w:rPr>
                <w:rFonts w:ascii="Times New Roman"/>
                <w:b w:val="false"/>
                <w:i w:val="false"/>
                <w:color w:val="000000"/>
                <w:sz w:val="20"/>
              </w:rPr>
              <w:t>Астаны, 52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5-09-07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w:t>
            </w:r>
            <w:r>
              <w:br/>
            </w:r>
            <w:r>
              <w:rPr>
                <w:rFonts w:ascii="Times New Roman"/>
                <w:b w:val="false"/>
                <w:i w:val="false"/>
                <w:color w:val="000000"/>
                <w:sz w:val="20"/>
              </w:rPr>
              <w:t>
</w:t>
            </w:r>
            <w:r>
              <w:rPr>
                <w:rFonts w:ascii="Times New Roman"/>
                <w:b w:val="false"/>
                <w:i w:val="false"/>
                <w:color w:val="000000"/>
                <w:sz w:val="20"/>
              </w:rPr>
              <w:t>aa@pavlodar</w:t>
            </w:r>
            <w:r>
              <w:br/>
            </w:r>
            <w:r>
              <w:rPr>
                <w:rFonts w:ascii="Times New Roman"/>
                <w:b w:val="false"/>
                <w:i w:val="false"/>
                <w:color w:val="000000"/>
                <w:sz w:val="20"/>
              </w:rPr>
              <w:t>
</w:t>
            </w:r>
            <w:r>
              <w:rPr>
                <w:rFonts w:ascii="Times New Roman"/>
                <w:b w:val="false"/>
                <w:i w:val="false"/>
                <w:color w:val="000000"/>
                <w:sz w:val="20"/>
              </w:rPr>
              <w:t>.gov.kz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Северо-Казахстанской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Конституции</w:t>
            </w:r>
            <w:r>
              <w:br/>
            </w:r>
            <w:r>
              <w:rPr>
                <w:rFonts w:ascii="Times New Roman"/>
                <w:b w:val="false"/>
                <w:i w:val="false"/>
                <w:color w:val="000000"/>
                <w:sz w:val="20"/>
              </w:rPr>
              <w:t>
</w:t>
            </w:r>
            <w:r>
              <w:rPr>
                <w:rFonts w:ascii="Times New Roman"/>
                <w:b w:val="false"/>
                <w:i w:val="false"/>
                <w:color w:val="000000"/>
                <w:sz w:val="20"/>
              </w:rPr>
              <w:t>Казахстана, 58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отдела</w:t>
            </w:r>
            <w:r>
              <w:br/>
            </w:r>
            <w:r>
              <w:rPr>
                <w:rFonts w:ascii="Times New Roman"/>
                <w:b w:val="false"/>
                <w:i w:val="false"/>
                <w:color w:val="000000"/>
                <w:sz w:val="20"/>
              </w:rPr>
              <w:t>
</w:t>
            </w:r>
            <w:r>
              <w:rPr>
                <w:rFonts w:ascii="Times New Roman"/>
                <w:b w:val="false"/>
                <w:i w:val="false"/>
                <w:color w:val="000000"/>
                <w:sz w:val="20"/>
              </w:rPr>
              <w:t>электронных</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46-24-52,</w:t>
            </w:r>
            <w:r>
              <w:br/>
            </w:r>
            <w:r>
              <w:rPr>
                <w:rFonts w:ascii="Times New Roman"/>
                <w:b w:val="false"/>
                <w:i w:val="false"/>
                <w:color w:val="000000"/>
                <w:sz w:val="20"/>
              </w:rPr>
              <w:t>
</w:t>
            </w:r>
            <w:r>
              <w:rPr>
                <w:rFonts w:ascii="Times New Roman"/>
                <w:b w:val="false"/>
                <w:i w:val="false"/>
                <w:color w:val="000000"/>
                <w:sz w:val="20"/>
              </w:rPr>
              <w:t>46-72-65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EMahmetov@</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Айыртауского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w:t>
            </w:r>
            <w:r>
              <w:br/>
            </w:r>
            <w:r>
              <w:rPr>
                <w:rFonts w:ascii="Times New Roman"/>
                <w:b w:val="false"/>
                <w:i w:val="false"/>
                <w:color w:val="000000"/>
                <w:sz w:val="20"/>
              </w:rPr>
              <w:t>
</w:t>
            </w:r>
            <w:r>
              <w:rPr>
                <w:rFonts w:ascii="Times New Roman"/>
                <w:b w:val="false"/>
                <w:i w:val="false"/>
                <w:color w:val="000000"/>
                <w:sz w:val="20"/>
              </w:rPr>
              <w:t>село Саумалколь,</w:t>
            </w:r>
            <w:r>
              <w:br/>
            </w:r>
            <w:r>
              <w:rPr>
                <w:rFonts w:ascii="Times New Roman"/>
                <w:b w:val="false"/>
                <w:i w:val="false"/>
                <w:color w:val="000000"/>
                <w:sz w:val="20"/>
              </w:rPr>
              <w:t>
</w:t>
            </w:r>
            <w:r>
              <w:rPr>
                <w:rFonts w:ascii="Times New Roman"/>
                <w:b w:val="false"/>
                <w:i w:val="false"/>
                <w:color w:val="000000"/>
                <w:sz w:val="20"/>
              </w:rPr>
              <w:t>улица Ч. Уалиханова,</w:t>
            </w:r>
            <w:r>
              <w:br/>
            </w:r>
            <w:r>
              <w:rPr>
                <w:rFonts w:ascii="Times New Roman"/>
                <w:b w:val="false"/>
                <w:i w:val="false"/>
                <w:color w:val="000000"/>
                <w:sz w:val="20"/>
              </w:rPr>
              <w:t>
</w:t>
            </w:r>
            <w:r>
              <w:rPr>
                <w:rFonts w:ascii="Times New Roman"/>
                <w:b w:val="false"/>
                <w:i w:val="false"/>
                <w:color w:val="000000"/>
                <w:sz w:val="20"/>
              </w:rPr>
              <w:t>44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w:t>
            </w:r>
            <w:r>
              <w:rPr>
                <w:rFonts w:ascii="Times New Roman"/>
                <w:b w:val="false"/>
                <w:i w:val="false"/>
                <w:color w:val="000000"/>
                <w:sz w:val="20"/>
              </w:rPr>
              <w:t>2-12-67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airtay\-</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Акжарского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 село</w:t>
            </w:r>
            <w:r>
              <w:br/>
            </w:r>
            <w:r>
              <w:rPr>
                <w:rFonts w:ascii="Times New Roman"/>
                <w:b w:val="false"/>
                <w:i w:val="false"/>
                <w:color w:val="000000"/>
                <w:sz w:val="20"/>
              </w:rPr>
              <w:t>
</w:t>
            </w:r>
            <w:r>
              <w:rPr>
                <w:rFonts w:ascii="Times New Roman"/>
                <w:b w:val="false"/>
                <w:i w:val="false"/>
                <w:color w:val="000000"/>
                <w:sz w:val="20"/>
              </w:rPr>
              <w:t>Талшик, улица</w:t>
            </w:r>
            <w:r>
              <w:br/>
            </w:r>
            <w:r>
              <w:rPr>
                <w:rFonts w:ascii="Times New Roman"/>
                <w:b w:val="false"/>
                <w:i w:val="false"/>
                <w:color w:val="000000"/>
                <w:sz w:val="20"/>
              </w:rPr>
              <w:t>
</w:t>
            </w:r>
            <w:r>
              <w:rPr>
                <w:rFonts w:ascii="Times New Roman"/>
                <w:b w:val="false"/>
                <w:i w:val="false"/>
                <w:color w:val="000000"/>
                <w:sz w:val="20"/>
              </w:rPr>
              <w:t>Целинная, 15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w:t>
            </w:r>
            <w:r>
              <w:rPr>
                <w:rFonts w:ascii="Times New Roman"/>
                <w:b w:val="false"/>
                <w:i w:val="false"/>
                <w:color w:val="000000"/>
                <w:sz w:val="20"/>
              </w:rPr>
              <w:t>2-17-08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akzhar\-</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Аккайынского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Аккаинский район, село</w:t>
            </w:r>
            <w:r>
              <w:br/>
            </w:r>
            <w:r>
              <w:rPr>
                <w:rFonts w:ascii="Times New Roman"/>
                <w:b w:val="false"/>
                <w:i w:val="false"/>
                <w:color w:val="000000"/>
                <w:sz w:val="20"/>
              </w:rPr>
              <w:t>
</w:t>
            </w:r>
            <w:r>
              <w:rPr>
                <w:rFonts w:ascii="Times New Roman"/>
                <w:b w:val="false"/>
                <w:i w:val="false"/>
                <w:color w:val="000000"/>
                <w:sz w:val="20"/>
              </w:rPr>
              <w:t>Смирново, улица</w:t>
            </w:r>
            <w:r>
              <w:br/>
            </w:r>
            <w:r>
              <w:rPr>
                <w:rFonts w:ascii="Times New Roman"/>
                <w:b w:val="false"/>
                <w:i w:val="false"/>
                <w:color w:val="000000"/>
                <w:sz w:val="20"/>
              </w:rPr>
              <w:t>
</w:t>
            </w:r>
            <w:r>
              <w:rPr>
                <w:rFonts w:ascii="Times New Roman"/>
                <w:b w:val="false"/>
                <w:i w:val="false"/>
                <w:color w:val="000000"/>
                <w:sz w:val="20"/>
              </w:rPr>
              <w:t>Народная, 50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w:t>
            </w:r>
            <w:r>
              <w:rPr>
                <w:rFonts w:ascii="Times New Roman"/>
                <w:b w:val="false"/>
                <w:i w:val="false"/>
                <w:color w:val="000000"/>
                <w:sz w:val="20"/>
              </w:rPr>
              <w:t>2-28-05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akkain\-</w:t>
            </w:r>
            <w:r>
              <w:br/>
            </w:r>
            <w:r>
              <w:rPr>
                <w:rFonts w:ascii="Times New Roman"/>
                <w:b w:val="false"/>
                <w:i w:val="false"/>
                <w:color w:val="000000"/>
                <w:sz w:val="20"/>
              </w:rPr>
              <w:t>
</w:t>
            </w:r>
            <w:r>
              <w:rPr>
                <w:rFonts w:ascii="Times New Roman"/>
                <w:b w:val="false"/>
                <w:i w:val="false"/>
                <w:color w:val="000000"/>
                <w:sz w:val="20"/>
              </w:rPr>
              <w:t>akimat@sko.</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село</w:t>
            </w:r>
            <w:r>
              <w:br/>
            </w:r>
            <w:r>
              <w:rPr>
                <w:rFonts w:ascii="Times New Roman"/>
                <w:b w:val="false"/>
                <w:i w:val="false"/>
                <w:color w:val="000000"/>
                <w:sz w:val="20"/>
              </w:rPr>
              <w:t>
</w:t>
            </w:r>
            <w:r>
              <w:rPr>
                <w:rFonts w:ascii="Times New Roman"/>
                <w:b w:val="false"/>
                <w:i w:val="false"/>
                <w:color w:val="000000"/>
                <w:sz w:val="20"/>
              </w:rPr>
              <w:t>Явленка, улица Ленина,</w:t>
            </w:r>
            <w:r>
              <w:br/>
            </w:r>
            <w:r>
              <w:rPr>
                <w:rFonts w:ascii="Times New Roman"/>
                <w:b w:val="false"/>
                <w:i w:val="false"/>
                <w:color w:val="000000"/>
                <w:sz w:val="20"/>
              </w:rPr>
              <w:t>
</w:t>
            </w: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w:t>
            </w:r>
            <w:r>
              <w:rPr>
                <w:rFonts w:ascii="Times New Roman"/>
                <w:b w:val="false"/>
                <w:i w:val="false"/>
                <w:color w:val="000000"/>
                <w:sz w:val="20"/>
              </w:rPr>
              <w:t>2-11-42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село</w:t>
            </w:r>
            <w:r>
              <w:br/>
            </w:r>
            <w:r>
              <w:rPr>
                <w:rFonts w:ascii="Times New Roman"/>
                <w:b w:val="false"/>
                <w:i w:val="false"/>
                <w:color w:val="000000"/>
                <w:sz w:val="20"/>
              </w:rPr>
              <w:t>
</w:t>
            </w:r>
            <w:r>
              <w:rPr>
                <w:rFonts w:ascii="Times New Roman"/>
                <w:b w:val="false"/>
                <w:i w:val="false"/>
                <w:color w:val="000000"/>
                <w:sz w:val="20"/>
              </w:rPr>
              <w:t>Пресновка, улица</w:t>
            </w:r>
            <w:r>
              <w:br/>
            </w:r>
            <w:r>
              <w:rPr>
                <w:rFonts w:ascii="Times New Roman"/>
                <w:b w:val="false"/>
                <w:i w:val="false"/>
                <w:color w:val="000000"/>
                <w:sz w:val="20"/>
              </w:rPr>
              <w:t>
</w:t>
            </w:r>
            <w:r>
              <w:rPr>
                <w:rFonts w:ascii="Times New Roman"/>
                <w:b w:val="false"/>
                <w:i w:val="false"/>
                <w:color w:val="000000"/>
                <w:sz w:val="20"/>
              </w:rPr>
              <w:t>Дружбы, 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w:t>
            </w:r>
            <w:r>
              <w:rPr>
                <w:rFonts w:ascii="Times New Roman"/>
                <w:b w:val="false"/>
                <w:i w:val="false"/>
                <w:color w:val="000000"/>
                <w:sz w:val="20"/>
              </w:rPr>
              <w:t>2-15-32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zhambil\-</w:t>
            </w:r>
            <w:r>
              <w:br/>
            </w:r>
            <w:r>
              <w:rPr>
                <w:rFonts w:ascii="Times New Roman"/>
                <w:b w:val="false"/>
                <w:i w:val="false"/>
                <w:color w:val="000000"/>
                <w:sz w:val="20"/>
              </w:rPr>
              <w:t>
</w:t>
            </w:r>
            <w:r>
              <w:rPr>
                <w:rFonts w:ascii="Times New Roman"/>
                <w:b w:val="false"/>
                <w:i w:val="false"/>
                <w:color w:val="000000"/>
                <w:sz w:val="20"/>
              </w:rPr>
              <w:t>akimat@sko.</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w:t>
            </w:r>
            <w:r>
              <w:br/>
            </w:r>
            <w:r>
              <w:rPr>
                <w:rFonts w:ascii="Times New Roman"/>
                <w:b w:val="false"/>
                <w:i w:val="false"/>
                <w:color w:val="000000"/>
                <w:sz w:val="20"/>
              </w:rPr>
              <w:t>
</w:t>
            </w:r>
            <w:r>
              <w:rPr>
                <w:rFonts w:ascii="Times New Roman"/>
                <w:b w:val="false"/>
                <w:i w:val="false"/>
                <w:color w:val="000000"/>
                <w:sz w:val="20"/>
              </w:rPr>
              <w:t>М. Жумабаева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М. Жумабаева,</w:t>
            </w:r>
            <w:r>
              <w:br/>
            </w:r>
            <w:r>
              <w:rPr>
                <w:rFonts w:ascii="Times New Roman"/>
                <w:b w:val="false"/>
                <w:i w:val="false"/>
                <w:color w:val="000000"/>
                <w:sz w:val="20"/>
              </w:rPr>
              <w:t>
</w:t>
            </w:r>
            <w:r>
              <w:rPr>
                <w:rFonts w:ascii="Times New Roman"/>
                <w:b w:val="false"/>
                <w:i w:val="false"/>
                <w:color w:val="000000"/>
                <w:sz w:val="20"/>
              </w:rPr>
              <w:t>город Булаево, улица</w:t>
            </w:r>
            <w:r>
              <w:br/>
            </w:r>
            <w:r>
              <w:rPr>
                <w:rFonts w:ascii="Times New Roman"/>
                <w:b w:val="false"/>
                <w:i w:val="false"/>
                <w:color w:val="000000"/>
                <w:sz w:val="20"/>
              </w:rPr>
              <w:t>
</w:t>
            </w:r>
            <w:r>
              <w:rPr>
                <w:rFonts w:ascii="Times New Roman"/>
                <w:b w:val="false"/>
                <w:i w:val="false"/>
                <w:color w:val="000000"/>
                <w:sz w:val="20"/>
              </w:rPr>
              <w:t>Юбилейная, 56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w:t>
            </w:r>
            <w:r>
              <w:rPr>
                <w:rFonts w:ascii="Times New Roman"/>
                <w:b w:val="false"/>
                <w:i w:val="false"/>
                <w:color w:val="000000"/>
                <w:sz w:val="20"/>
              </w:rPr>
              <w:t>2-21-94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mzhumabaeva</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Кызылжарского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w:t>
            </w:r>
            <w:r>
              <w:br/>
            </w:r>
            <w:r>
              <w:rPr>
                <w:rFonts w:ascii="Times New Roman"/>
                <w:b w:val="false"/>
                <w:i w:val="false"/>
                <w:color w:val="000000"/>
                <w:sz w:val="20"/>
              </w:rPr>
              <w:t>
</w:t>
            </w:r>
            <w:r>
              <w:rPr>
                <w:rFonts w:ascii="Times New Roman"/>
                <w:b w:val="false"/>
                <w:i w:val="false"/>
                <w:color w:val="000000"/>
                <w:sz w:val="20"/>
              </w:rPr>
              <w:t>село Бишкуль, улица</w:t>
            </w:r>
            <w:r>
              <w:br/>
            </w:r>
            <w:r>
              <w:rPr>
                <w:rFonts w:ascii="Times New Roman"/>
                <w:b w:val="false"/>
                <w:i w:val="false"/>
                <w:color w:val="000000"/>
                <w:sz w:val="20"/>
              </w:rPr>
              <w:t>
</w:t>
            </w:r>
            <w:r>
              <w:rPr>
                <w:rFonts w:ascii="Times New Roman"/>
                <w:b w:val="false"/>
                <w:i w:val="false"/>
                <w:color w:val="000000"/>
                <w:sz w:val="20"/>
              </w:rPr>
              <w:t>Гагарина, 11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w:t>
            </w:r>
            <w:r>
              <w:rPr>
                <w:rFonts w:ascii="Times New Roman"/>
                <w:b w:val="false"/>
                <w:i w:val="false"/>
                <w:color w:val="000000"/>
                <w:sz w:val="20"/>
              </w:rPr>
              <w:t>2-13-03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kyzylzhar\-</w:t>
            </w:r>
            <w:r>
              <w:br/>
            </w:r>
            <w:r>
              <w:rPr>
                <w:rFonts w:ascii="Times New Roman"/>
                <w:b w:val="false"/>
                <w:i w:val="false"/>
                <w:color w:val="000000"/>
                <w:sz w:val="20"/>
              </w:rPr>
              <w:t>
</w:t>
            </w:r>
            <w:r>
              <w:rPr>
                <w:rFonts w:ascii="Times New Roman"/>
                <w:b w:val="false"/>
                <w:i w:val="false"/>
                <w:color w:val="000000"/>
                <w:sz w:val="20"/>
              </w:rPr>
              <w:t>akimat@sko.</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Мамлютского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w:t>
            </w:r>
            <w:r>
              <w:br/>
            </w:r>
            <w:r>
              <w:rPr>
                <w:rFonts w:ascii="Times New Roman"/>
                <w:b w:val="false"/>
                <w:i w:val="false"/>
                <w:color w:val="000000"/>
                <w:sz w:val="20"/>
              </w:rPr>
              <w:t>
</w:t>
            </w:r>
            <w:r>
              <w:rPr>
                <w:rFonts w:ascii="Times New Roman"/>
                <w:b w:val="false"/>
                <w:i w:val="false"/>
                <w:color w:val="000000"/>
                <w:sz w:val="20"/>
              </w:rPr>
              <w:t>город Мамлютка, улица</w:t>
            </w:r>
            <w:r>
              <w:br/>
            </w:r>
            <w:r>
              <w:rPr>
                <w:rFonts w:ascii="Times New Roman"/>
                <w:b w:val="false"/>
                <w:i w:val="false"/>
                <w:color w:val="000000"/>
                <w:sz w:val="20"/>
              </w:rPr>
              <w:t>
</w:t>
            </w:r>
            <w:r>
              <w:rPr>
                <w:rFonts w:ascii="Times New Roman"/>
                <w:b w:val="false"/>
                <w:i w:val="false"/>
                <w:color w:val="000000"/>
                <w:sz w:val="20"/>
              </w:rPr>
              <w:t>С. Муканова, 12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w:t>
            </w:r>
            <w:r>
              <w:rPr>
                <w:rFonts w:ascii="Times New Roman"/>
                <w:b w:val="false"/>
                <w:i w:val="false"/>
                <w:color w:val="000000"/>
                <w:sz w:val="20"/>
              </w:rPr>
              <w:t>2-14-72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w:t>
            </w:r>
            <w:r>
              <w:br/>
            </w:r>
            <w:r>
              <w:rPr>
                <w:rFonts w:ascii="Times New Roman"/>
                <w:b w:val="false"/>
                <w:i w:val="false"/>
                <w:color w:val="000000"/>
                <w:sz w:val="20"/>
              </w:rPr>
              <w:t>
</w:t>
            </w:r>
            <w:r>
              <w:rPr>
                <w:rFonts w:ascii="Times New Roman"/>
                <w:b w:val="false"/>
                <w:i w:val="false"/>
                <w:color w:val="000000"/>
                <w:sz w:val="20"/>
              </w:rPr>
              <w:t>akimat@sko.</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w:t>
            </w:r>
            <w:r>
              <w:br/>
            </w:r>
            <w:r>
              <w:rPr>
                <w:rFonts w:ascii="Times New Roman"/>
                <w:b w:val="false"/>
                <w:i w:val="false"/>
                <w:color w:val="000000"/>
                <w:sz w:val="20"/>
              </w:rPr>
              <w:t>
</w:t>
            </w:r>
            <w:r>
              <w:rPr>
                <w:rFonts w:ascii="Times New Roman"/>
                <w:b w:val="false"/>
                <w:i w:val="false"/>
                <w:color w:val="000000"/>
                <w:sz w:val="20"/>
              </w:rPr>
              <w:t>Г. Мусрепова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Г. Мусрепова,</w:t>
            </w:r>
            <w:r>
              <w:br/>
            </w:r>
            <w:r>
              <w:rPr>
                <w:rFonts w:ascii="Times New Roman"/>
                <w:b w:val="false"/>
                <w:i w:val="false"/>
                <w:color w:val="000000"/>
                <w:sz w:val="20"/>
              </w:rPr>
              <w:t>
</w:t>
            </w:r>
            <w:r>
              <w:rPr>
                <w:rFonts w:ascii="Times New Roman"/>
                <w:b w:val="false"/>
                <w:i w:val="false"/>
                <w:color w:val="000000"/>
                <w:sz w:val="20"/>
              </w:rPr>
              <w:t>село Новоишимское,</w:t>
            </w:r>
            <w:r>
              <w:br/>
            </w:r>
            <w:r>
              <w:rPr>
                <w:rFonts w:ascii="Times New Roman"/>
                <w:b w:val="false"/>
                <w:i w:val="false"/>
                <w:color w:val="000000"/>
                <w:sz w:val="20"/>
              </w:rPr>
              <w:t>
</w:t>
            </w:r>
            <w:r>
              <w:rPr>
                <w:rFonts w:ascii="Times New Roman"/>
                <w:b w:val="false"/>
                <w:i w:val="false"/>
                <w:color w:val="000000"/>
                <w:sz w:val="20"/>
              </w:rPr>
              <w:t>улица Абылайхана, 28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w:t>
            </w:r>
            <w:r>
              <w:rPr>
                <w:rFonts w:ascii="Times New Roman"/>
                <w:b w:val="false"/>
                <w:i w:val="false"/>
                <w:color w:val="000000"/>
                <w:sz w:val="20"/>
              </w:rPr>
              <w:t>2-13-34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gmusrepova\</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Тайыншинского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w:t>
            </w:r>
            <w:r>
              <w:br/>
            </w:r>
            <w:r>
              <w:rPr>
                <w:rFonts w:ascii="Times New Roman"/>
                <w:b w:val="false"/>
                <w:i w:val="false"/>
                <w:color w:val="000000"/>
                <w:sz w:val="20"/>
              </w:rPr>
              <w:t>
</w:t>
            </w:r>
            <w:r>
              <w:rPr>
                <w:rFonts w:ascii="Times New Roman"/>
                <w:b w:val="false"/>
                <w:i w:val="false"/>
                <w:color w:val="000000"/>
                <w:sz w:val="20"/>
              </w:rPr>
              <w:t>село Тайынша, улица</w:t>
            </w:r>
            <w:r>
              <w:br/>
            </w:r>
            <w:r>
              <w:rPr>
                <w:rFonts w:ascii="Times New Roman"/>
                <w:b w:val="false"/>
                <w:i w:val="false"/>
                <w:color w:val="000000"/>
                <w:sz w:val="20"/>
              </w:rPr>
              <w:t>
</w:t>
            </w:r>
            <w:r>
              <w:rPr>
                <w:rFonts w:ascii="Times New Roman"/>
                <w:b w:val="false"/>
                <w:i w:val="false"/>
                <w:color w:val="000000"/>
                <w:sz w:val="20"/>
              </w:rPr>
              <w:t>Конституции</w:t>
            </w:r>
            <w:r>
              <w:br/>
            </w:r>
            <w:r>
              <w:rPr>
                <w:rFonts w:ascii="Times New Roman"/>
                <w:b w:val="false"/>
                <w:i w:val="false"/>
                <w:color w:val="000000"/>
                <w:sz w:val="20"/>
              </w:rPr>
              <w:t>
</w:t>
            </w:r>
            <w:r>
              <w:rPr>
                <w:rFonts w:ascii="Times New Roman"/>
                <w:b w:val="false"/>
                <w:i w:val="false"/>
                <w:color w:val="000000"/>
                <w:sz w:val="20"/>
              </w:rPr>
              <w:t>Казахстана, 197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w:t>
            </w:r>
            <w:r>
              <w:rPr>
                <w:rFonts w:ascii="Times New Roman"/>
                <w:b w:val="false"/>
                <w:i w:val="false"/>
                <w:color w:val="000000"/>
                <w:sz w:val="20"/>
              </w:rPr>
              <w:t>2-29-81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Тимирязевского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w:t>
            </w:r>
            <w:r>
              <w:br/>
            </w:r>
            <w:r>
              <w:rPr>
                <w:rFonts w:ascii="Times New Roman"/>
                <w:b w:val="false"/>
                <w:i w:val="false"/>
                <w:color w:val="000000"/>
                <w:sz w:val="20"/>
              </w:rPr>
              <w:t>
</w:t>
            </w:r>
            <w:r>
              <w:rPr>
                <w:rFonts w:ascii="Times New Roman"/>
                <w:b w:val="false"/>
                <w:i w:val="false"/>
                <w:color w:val="000000"/>
                <w:sz w:val="20"/>
              </w:rPr>
              <w:t>село Тимирязевка,</w:t>
            </w:r>
            <w:r>
              <w:br/>
            </w:r>
            <w:r>
              <w:rPr>
                <w:rFonts w:ascii="Times New Roman"/>
                <w:b w:val="false"/>
                <w:i w:val="false"/>
                <w:color w:val="000000"/>
                <w:sz w:val="20"/>
              </w:rPr>
              <w:t>
</w:t>
            </w:r>
            <w:r>
              <w:rPr>
                <w:rFonts w:ascii="Times New Roman"/>
                <w:b w:val="false"/>
                <w:i w:val="false"/>
                <w:color w:val="000000"/>
                <w:sz w:val="20"/>
              </w:rPr>
              <w:t>улица Ч. Уалиханова, 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w:t>
            </w:r>
            <w:r>
              <w:rPr>
                <w:rFonts w:ascii="Times New Roman"/>
                <w:b w:val="false"/>
                <w:i w:val="false"/>
                <w:color w:val="000000"/>
                <w:sz w:val="20"/>
              </w:rPr>
              <w:t>2-12-40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Уалихановского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w:t>
            </w:r>
            <w:r>
              <w:br/>
            </w:r>
            <w:r>
              <w:rPr>
                <w:rFonts w:ascii="Times New Roman"/>
                <w:b w:val="false"/>
                <w:i w:val="false"/>
                <w:color w:val="000000"/>
                <w:sz w:val="20"/>
              </w:rPr>
              <w:t>
</w:t>
            </w:r>
            <w:r>
              <w:rPr>
                <w:rFonts w:ascii="Times New Roman"/>
                <w:b w:val="false"/>
                <w:i w:val="false"/>
                <w:color w:val="000000"/>
                <w:sz w:val="20"/>
              </w:rPr>
              <w:t>село Кишкениколь,</w:t>
            </w:r>
            <w:r>
              <w:br/>
            </w:r>
            <w:r>
              <w:rPr>
                <w:rFonts w:ascii="Times New Roman"/>
                <w:b w:val="false"/>
                <w:i w:val="false"/>
                <w:color w:val="000000"/>
                <w:sz w:val="20"/>
              </w:rPr>
              <w:t>
</w:t>
            </w:r>
            <w:r>
              <w:rPr>
                <w:rFonts w:ascii="Times New Roman"/>
                <w:b w:val="false"/>
                <w:i w:val="false"/>
                <w:color w:val="000000"/>
                <w:sz w:val="20"/>
              </w:rPr>
              <w:t>улица Ч. Уалиханова,</w:t>
            </w:r>
            <w:r>
              <w:br/>
            </w:r>
            <w:r>
              <w:rPr>
                <w:rFonts w:ascii="Times New Roman"/>
                <w:b w:val="false"/>
                <w:i w:val="false"/>
                <w:color w:val="000000"/>
                <w:sz w:val="20"/>
              </w:rPr>
              <w:t>
</w:t>
            </w:r>
            <w:r>
              <w:rPr>
                <w:rFonts w:ascii="Times New Roman"/>
                <w:b w:val="false"/>
                <w:i w:val="false"/>
                <w:color w:val="000000"/>
                <w:sz w:val="20"/>
              </w:rPr>
              <w:t>85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2-18-63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ualihan\-</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sko.kz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района Шал акына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 город</w:t>
            </w:r>
            <w:r>
              <w:br/>
            </w:r>
            <w:r>
              <w:rPr>
                <w:rFonts w:ascii="Times New Roman"/>
                <w:b w:val="false"/>
                <w:i w:val="false"/>
                <w:color w:val="000000"/>
                <w:sz w:val="20"/>
              </w:rPr>
              <w:t>
</w:t>
            </w:r>
            <w:r>
              <w:rPr>
                <w:rFonts w:ascii="Times New Roman"/>
                <w:b w:val="false"/>
                <w:i w:val="false"/>
                <w:color w:val="000000"/>
                <w:sz w:val="20"/>
              </w:rPr>
              <w:t>Сергеевка, улица</w:t>
            </w:r>
            <w:r>
              <w:br/>
            </w:r>
            <w:r>
              <w:rPr>
                <w:rFonts w:ascii="Times New Roman"/>
                <w:b w:val="false"/>
                <w:i w:val="false"/>
                <w:color w:val="000000"/>
                <w:sz w:val="20"/>
              </w:rPr>
              <w:t>
</w:t>
            </w:r>
            <w:r>
              <w:rPr>
                <w:rFonts w:ascii="Times New Roman"/>
                <w:b w:val="false"/>
                <w:i w:val="false"/>
                <w:color w:val="000000"/>
                <w:sz w:val="20"/>
              </w:rPr>
              <w:t>Победы, 35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w:t>
            </w:r>
            <w:r>
              <w:rPr>
                <w:rFonts w:ascii="Times New Roman"/>
                <w:b w:val="false"/>
                <w:i w:val="false"/>
                <w:color w:val="000000"/>
                <w:sz w:val="20"/>
              </w:rPr>
              <w:t>2-12-64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shalakyn\-</w:t>
            </w:r>
            <w:r>
              <w:br/>
            </w:r>
            <w:r>
              <w:rPr>
                <w:rFonts w:ascii="Times New Roman"/>
                <w:b w:val="false"/>
                <w:i w:val="false"/>
                <w:color w:val="000000"/>
                <w:sz w:val="20"/>
              </w:rPr>
              <w:t>
</w:t>
            </w:r>
            <w:r>
              <w:rPr>
                <w:rFonts w:ascii="Times New Roman"/>
                <w:b w:val="false"/>
                <w:i w:val="false"/>
                <w:color w:val="000000"/>
                <w:sz w:val="20"/>
              </w:rPr>
              <w:t>akimat@sko.</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w:t>
            </w:r>
            <w:r>
              <w:br/>
            </w:r>
            <w:r>
              <w:rPr>
                <w:rFonts w:ascii="Times New Roman"/>
                <w:b w:val="false"/>
                <w:i w:val="false"/>
                <w:color w:val="000000"/>
                <w:sz w:val="20"/>
              </w:rPr>
              <w:t>
</w:t>
            </w:r>
            <w:r>
              <w:rPr>
                <w:rFonts w:ascii="Times New Roman"/>
                <w:b w:val="false"/>
                <w:i w:val="false"/>
                <w:color w:val="000000"/>
                <w:sz w:val="20"/>
              </w:rPr>
              <w:t>Петропавловска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Конституции</w:t>
            </w:r>
            <w:r>
              <w:br/>
            </w:r>
            <w:r>
              <w:rPr>
                <w:rFonts w:ascii="Times New Roman"/>
                <w:b w:val="false"/>
                <w:i w:val="false"/>
                <w:color w:val="000000"/>
                <w:sz w:val="20"/>
              </w:rPr>
              <w:t>
</w:t>
            </w:r>
            <w:r>
              <w:rPr>
                <w:rFonts w:ascii="Times New Roman"/>
                <w:b w:val="false"/>
                <w:i w:val="false"/>
                <w:color w:val="000000"/>
                <w:sz w:val="20"/>
              </w:rPr>
              <w:t>Казахстана, 23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46-46-85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petropavlov</w:t>
            </w:r>
            <w:r>
              <w:br/>
            </w:r>
            <w:r>
              <w:rPr>
                <w:rFonts w:ascii="Times New Roman"/>
                <w:b w:val="false"/>
                <w:i w:val="false"/>
                <w:color w:val="000000"/>
                <w:sz w:val="20"/>
              </w:rPr>
              <w:t>
</w:t>
            </w:r>
            <w:r>
              <w:rPr>
                <w:rFonts w:ascii="Times New Roman"/>
                <w:b w:val="false"/>
                <w:i w:val="false"/>
                <w:color w:val="000000"/>
                <w:sz w:val="20"/>
              </w:rPr>
              <w:t>sk@sko.kz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проспект Тауке хана, 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аппарата,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качеством</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53-53-78,</w:t>
            </w:r>
            <w:r>
              <w:br/>
            </w:r>
            <w:r>
              <w:rPr>
                <w:rFonts w:ascii="Times New Roman"/>
                <w:b w:val="false"/>
                <w:i w:val="false"/>
                <w:color w:val="000000"/>
                <w:sz w:val="20"/>
              </w:rPr>
              <w:t>
</w:t>
            </w:r>
            <w:r>
              <w:rPr>
                <w:rFonts w:ascii="Times New Roman"/>
                <w:b w:val="false"/>
                <w:i w:val="false"/>
                <w:color w:val="000000"/>
                <w:sz w:val="20"/>
              </w:rPr>
              <w:t>55-12-39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O_kontrol@</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Туркестан</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 улица</w:t>
            </w:r>
            <w:r>
              <w:br/>
            </w:r>
            <w:r>
              <w:rPr>
                <w:rFonts w:ascii="Times New Roman"/>
                <w:b w:val="false"/>
                <w:i w:val="false"/>
                <w:color w:val="000000"/>
                <w:sz w:val="20"/>
              </w:rPr>
              <w:t>
</w:t>
            </w:r>
            <w:r>
              <w:rPr>
                <w:rFonts w:ascii="Times New Roman"/>
                <w:b w:val="false"/>
                <w:i w:val="false"/>
                <w:color w:val="000000"/>
                <w:sz w:val="20"/>
              </w:rPr>
              <w:t>Есимхана, 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w:t>
            </w:r>
            <w:r>
              <w:rPr>
                <w:rFonts w:ascii="Times New Roman"/>
                <w:b w:val="false"/>
                <w:i w:val="false"/>
                <w:color w:val="000000"/>
                <w:sz w:val="20"/>
              </w:rPr>
              <w:t>4-12-51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Tur_akimat@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Байдибекского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w:t>
            </w:r>
            <w:r>
              <w:br/>
            </w:r>
            <w:r>
              <w:rPr>
                <w:rFonts w:ascii="Times New Roman"/>
                <w:b w:val="false"/>
                <w:i w:val="false"/>
                <w:color w:val="000000"/>
                <w:sz w:val="20"/>
              </w:rPr>
              <w:t>
</w:t>
            </w:r>
            <w:r>
              <w:rPr>
                <w:rFonts w:ascii="Times New Roman"/>
                <w:b w:val="false"/>
                <w:i w:val="false"/>
                <w:color w:val="000000"/>
                <w:sz w:val="20"/>
              </w:rPr>
              <w:t>село Шаян, улица</w:t>
            </w:r>
            <w:r>
              <w:br/>
            </w:r>
            <w:r>
              <w:rPr>
                <w:rFonts w:ascii="Times New Roman"/>
                <w:b w:val="false"/>
                <w:i w:val="false"/>
                <w:color w:val="000000"/>
                <w:sz w:val="20"/>
              </w:rPr>
              <w:t>
</w:t>
            </w:r>
            <w:r>
              <w:rPr>
                <w:rFonts w:ascii="Times New Roman"/>
                <w:b w:val="false"/>
                <w:i w:val="false"/>
                <w:color w:val="000000"/>
                <w:sz w:val="20"/>
              </w:rPr>
              <w:t>Байдибека, 69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w:t>
            </w:r>
            <w:r>
              <w:rPr>
                <w:rFonts w:ascii="Times New Roman"/>
                <w:b w:val="false"/>
                <w:i w:val="false"/>
                <w:color w:val="000000"/>
                <w:sz w:val="20"/>
              </w:rPr>
              <w:t>6-15-96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Jazilbek_</w:t>
            </w:r>
            <w:r>
              <w:br/>
            </w:r>
            <w:r>
              <w:rPr>
                <w:rFonts w:ascii="Times New Roman"/>
                <w:b w:val="false"/>
                <w:i w:val="false"/>
                <w:color w:val="000000"/>
                <w:sz w:val="20"/>
              </w:rPr>
              <w:t>
</w:t>
            </w:r>
            <w:r>
              <w:rPr>
                <w:rFonts w:ascii="Times New Roman"/>
                <w:b w:val="false"/>
                <w:i w:val="false"/>
                <w:color w:val="000000"/>
                <w:sz w:val="20"/>
              </w:rPr>
              <w:t>kz@mail.ru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Казыгуртского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w:t>
            </w:r>
            <w:r>
              <w:br/>
            </w:r>
            <w:r>
              <w:rPr>
                <w:rFonts w:ascii="Times New Roman"/>
                <w:b w:val="false"/>
                <w:i w:val="false"/>
                <w:color w:val="000000"/>
                <w:sz w:val="20"/>
              </w:rPr>
              <w:t>
</w:t>
            </w:r>
            <w:r>
              <w:rPr>
                <w:rFonts w:ascii="Times New Roman"/>
                <w:b w:val="false"/>
                <w:i w:val="false"/>
                <w:color w:val="000000"/>
                <w:sz w:val="20"/>
              </w:rPr>
              <w:t>улица Конаева, 95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w:t>
            </w:r>
            <w:r>
              <w:rPr>
                <w:rFonts w:ascii="Times New Roman"/>
                <w:b w:val="false"/>
                <w:i w:val="false"/>
                <w:color w:val="000000"/>
                <w:sz w:val="20"/>
              </w:rPr>
              <w:t>2-13-71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w:t>
            </w:r>
            <w:r>
              <w:br/>
            </w:r>
            <w:r>
              <w:rPr>
                <w:rFonts w:ascii="Times New Roman"/>
                <w:b w:val="false"/>
                <w:i w:val="false"/>
                <w:color w:val="000000"/>
                <w:sz w:val="20"/>
              </w:rPr>
              <w:t>
</w:t>
            </w:r>
            <w:r>
              <w:rPr>
                <w:rFonts w:ascii="Times New Roman"/>
                <w:b w:val="false"/>
                <w:i w:val="false"/>
                <w:color w:val="000000"/>
                <w:sz w:val="20"/>
              </w:rPr>
              <w:t>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Махтаральского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Махтаральский район,</w:t>
            </w:r>
            <w:r>
              <w:br/>
            </w:r>
            <w:r>
              <w:rPr>
                <w:rFonts w:ascii="Times New Roman"/>
                <w:b w:val="false"/>
                <w:i w:val="false"/>
                <w:color w:val="000000"/>
                <w:sz w:val="20"/>
              </w:rPr>
              <w:t>
</w:t>
            </w:r>
            <w:r>
              <w:rPr>
                <w:rFonts w:ascii="Times New Roman"/>
                <w:b w:val="false"/>
                <w:i w:val="false"/>
                <w:color w:val="000000"/>
                <w:sz w:val="20"/>
              </w:rPr>
              <w:t>город Жетысай, улица</w:t>
            </w:r>
            <w:r>
              <w:br/>
            </w:r>
            <w:r>
              <w:rPr>
                <w:rFonts w:ascii="Times New Roman"/>
                <w:b w:val="false"/>
                <w:i w:val="false"/>
                <w:color w:val="000000"/>
                <w:sz w:val="20"/>
              </w:rPr>
              <w:t>
</w:t>
            </w:r>
            <w:r>
              <w:rPr>
                <w:rFonts w:ascii="Times New Roman"/>
                <w:b w:val="false"/>
                <w:i w:val="false"/>
                <w:color w:val="000000"/>
                <w:sz w:val="20"/>
              </w:rPr>
              <w:t>Ауезова, 20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w:t>
            </w:r>
            <w:r>
              <w:rPr>
                <w:rFonts w:ascii="Times New Roman"/>
                <w:b w:val="false"/>
                <w:i w:val="false"/>
                <w:color w:val="000000"/>
                <w:sz w:val="20"/>
              </w:rPr>
              <w:t>2-24-49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Timur_kz78@</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Ордабасинского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w:t>
            </w:r>
            <w:r>
              <w:br/>
            </w:r>
            <w:r>
              <w:rPr>
                <w:rFonts w:ascii="Times New Roman"/>
                <w:b w:val="false"/>
                <w:i w:val="false"/>
                <w:color w:val="000000"/>
                <w:sz w:val="20"/>
              </w:rPr>
              <w:t>
</w:t>
            </w:r>
            <w:r>
              <w:rPr>
                <w:rFonts w:ascii="Times New Roman"/>
                <w:b w:val="false"/>
                <w:i w:val="false"/>
                <w:color w:val="000000"/>
                <w:sz w:val="20"/>
              </w:rPr>
              <w:t>село Темирлан, улица</w:t>
            </w:r>
            <w:r>
              <w:br/>
            </w:r>
            <w:r>
              <w:rPr>
                <w:rFonts w:ascii="Times New Roman"/>
                <w:b w:val="false"/>
                <w:i w:val="false"/>
                <w:color w:val="000000"/>
                <w:sz w:val="20"/>
              </w:rPr>
              <w:t>
</w:t>
            </w:r>
            <w:r>
              <w:rPr>
                <w:rFonts w:ascii="Times New Roman"/>
                <w:b w:val="false"/>
                <w:i w:val="false"/>
                <w:color w:val="000000"/>
                <w:sz w:val="20"/>
              </w:rPr>
              <w:t>Т. Рыскулова, 14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w:t>
            </w:r>
            <w:r>
              <w:rPr>
                <w:rFonts w:ascii="Times New Roman"/>
                <w:b w:val="false"/>
                <w:i w:val="false"/>
                <w:color w:val="000000"/>
                <w:sz w:val="20"/>
              </w:rPr>
              <w:t>2-10-12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w:t>
            </w:r>
            <w:r>
              <w:br/>
            </w:r>
            <w:r>
              <w:rPr>
                <w:rFonts w:ascii="Times New Roman"/>
                <w:b w:val="false"/>
                <w:i w:val="false"/>
                <w:color w:val="000000"/>
                <w:sz w:val="20"/>
              </w:rPr>
              <w:t>
</w:t>
            </w:r>
            <w:r>
              <w:rPr>
                <w:rFonts w:ascii="Times New Roman"/>
                <w:b w:val="false"/>
                <w:i w:val="false"/>
                <w:color w:val="000000"/>
                <w:sz w:val="20"/>
              </w:rPr>
              <w:t>org@mail.ru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Отырарского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 село</w:t>
            </w:r>
            <w:r>
              <w:br/>
            </w:r>
            <w:r>
              <w:rPr>
                <w:rFonts w:ascii="Times New Roman"/>
                <w:b w:val="false"/>
                <w:i w:val="false"/>
                <w:color w:val="000000"/>
                <w:sz w:val="20"/>
              </w:rPr>
              <w:t>
</w:t>
            </w:r>
            <w:r>
              <w:rPr>
                <w:rFonts w:ascii="Times New Roman"/>
                <w:b w:val="false"/>
                <w:i w:val="false"/>
                <w:color w:val="000000"/>
                <w:sz w:val="20"/>
              </w:rPr>
              <w:t>Шаульдер, улица Жибек</w:t>
            </w:r>
            <w:r>
              <w:br/>
            </w:r>
            <w:r>
              <w:rPr>
                <w:rFonts w:ascii="Times New Roman"/>
                <w:b w:val="false"/>
                <w:i w:val="false"/>
                <w:color w:val="000000"/>
                <w:sz w:val="20"/>
              </w:rPr>
              <w:t>
</w:t>
            </w:r>
            <w:r>
              <w:rPr>
                <w:rFonts w:ascii="Times New Roman"/>
                <w:b w:val="false"/>
                <w:i w:val="false"/>
                <w:color w:val="000000"/>
                <w:sz w:val="20"/>
              </w:rPr>
              <w:t>Жолы, 25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w:t>
            </w:r>
            <w:r>
              <w:rPr>
                <w:rFonts w:ascii="Times New Roman"/>
                <w:b w:val="false"/>
                <w:i w:val="false"/>
                <w:color w:val="000000"/>
                <w:sz w:val="20"/>
              </w:rPr>
              <w:t>2-16-34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Сайрамского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 село</w:t>
            </w:r>
            <w:r>
              <w:br/>
            </w:r>
            <w:r>
              <w:rPr>
                <w:rFonts w:ascii="Times New Roman"/>
                <w:b w:val="false"/>
                <w:i w:val="false"/>
                <w:color w:val="000000"/>
                <w:sz w:val="20"/>
              </w:rPr>
              <w:t>
</w:t>
            </w:r>
            <w:r>
              <w:rPr>
                <w:rFonts w:ascii="Times New Roman"/>
                <w:b w:val="false"/>
                <w:i w:val="false"/>
                <w:color w:val="000000"/>
                <w:sz w:val="20"/>
              </w:rPr>
              <w:t>Аксу, улица Жибек</w:t>
            </w:r>
            <w:r>
              <w:br/>
            </w:r>
            <w:r>
              <w:rPr>
                <w:rFonts w:ascii="Times New Roman"/>
                <w:b w:val="false"/>
                <w:i w:val="false"/>
                <w:color w:val="000000"/>
                <w:sz w:val="20"/>
              </w:rPr>
              <w:t>
</w:t>
            </w:r>
            <w:r>
              <w:rPr>
                <w:rFonts w:ascii="Times New Roman"/>
                <w:b w:val="false"/>
                <w:i w:val="false"/>
                <w:color w:val="000000"/>
                <w:sz w:val="20"/>
              </w:rPr>
              <w:t>Жолы, 95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w:t>
            </w:r>
            <w:r>
              <w:rPr>
                <w:rFonts w:ascii="Times New Roman"/>
                <w:b w:val="false"/>
                <w:i w:val="false"/>
                <w:color w:val="000000"/>
                <w:sz w:val="20"/>
              </w:rPr>
              <w:t>2-22-44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Sairam-adm@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Сарыагашского район</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w:t>
            </w:r>
            <w:r>
              <w:br/>
            </w:r>
            <w:r>
              <w:rPr>
                <w:rFonts w:ascii="Times New Roman"/>
                <w:b w:val="false"/>
                <w:i w:val="false"/>
                <w:color w:val="000000"/>
                <w:sz w:val="20"/>
              </w:rPr>
              <w:t>
</w:t>
            </w:r>
            <w:r>
              <w:rPr>
                <w:rFonts w:ascii="Times New Roman"/>
                <w:b w:val="false"/>
                <w:i w:val="false"/>
                <w:color w:val="000000"/>
                <w:sz w:val="20"/>
              </w:rPr>
              <w:t>город Сарыагаш, улица</w:t>
            </w:r>
            <w:r>
              <w:br/>
            </w:r>
            <w:r>
              <w:rPr>
                <w:rFonts w:ascii="Times New Roman"/>
                <w:b w:val="false"/>
                <w:i w:val="false"/>
                <w:color w:val="000000"/>
                <w:sz w:val="20"/>
              </w:rPr>
              <w:t>
</w:t>
            </w:r>
            <w:r>
              <w:rPr>
                <w:rFonts w:ascii="Times New Roman"/>
                <w:b w:val="false"/>
                <w:i w:val="false"/>
                <w:color w:val="000000"/>
                <w:sz w:val="20"/>
              </w:rPr>
              <w:t>Исмайлова, 37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w:t>
            </w:r>
            <w:r>
              <w:rPr>
                <w:rFonts w:ascii="Times New Roman"/>
                <w:b w:val="false"/>
                <w:i w:val="false"/>
                <w:color w:val="000000"/>
                <w:sz w:val="20"/>
              </w:rPr>
              <w:t>2-34-63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Saryagash_</w:t>
            </w:r>
            <w:r>
              <w:br/>
            </w:r>
            <w:r>
              <w:rPr>
                <w:rFonts w:ascii="Times New Roman"/>
                <w:b w:val="false"/>
                <w:i w:val="false"/>
                <w:color w:val="000000"/>
                <w:sz w:val="20"/>
              </w:rPr>
              <w:t>
</w:t>
            </w:r>
            <w:r>
              <w:rPr>
                <w:rFonts w:ascii="Times New Roman"/>
                <w:b w:val="false"/>
                <w:i w:val="false"/>
                <w:color w:val="000000"/>
                <w:sz w:val="20"/>
              </w:rPr>
              <w:t>akimat@</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Сузакского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Сузакский район, село</w:t>
            </w:r>
            <w:r>
              <w:br/>
            </w:r>
            <w:r>
              <w:rPr>
                <w:rFonts w:ascii="Times New Roman"/>
                <w:b w:val="false"/>
                <w:i w:val="false"/>
                <w:color w:val="000000"/>
                <w:sz w:val="20"/>
              </w:rPr>
              <w:t>
</w:t>
            </w:r>
            <w:r>
              <w:rPr>
                <w:rFonts w:ascii="Times New Roman"/>
                <w:b w:val="false"/>
                <w:i w:val="false"/>
                <w:color w:val="000000"/>
                <w:sz w:val="20"/>
              </w:rPr>
              <w:t>Шолаккорган, улица</w:t>
            </w:r>
            <w:r>
              <w:br/>
            </w:r>
            <w:r>
              <w:rPr>
                <w:rFonts w:ascii="Times New Roman"/>
                <w:b w:val="false"/>
                <w:i w:val="false"/>
                <w:color w:val="000000"/>
                <w:sz w:val="20"/>
              </w:rPr>
              <w:t>
</w:t>
            </w:r>
            <w:r>
              <w:rPr>
                <w:rFonts w:ascii="Times New Roman"/>
                <w:b w:val="false"/>
                <w:i w:val="false"/>
                <w:color w:val="000000"/>
                <w:sz w:val="20"/>
              </w:rPr>
              <w:t>Жибек жолы, б/н</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w:t>
            </w:r>
            <w:r>
              <w:rPr>
                <w:rFonts w:ascii="Times New Roman"/>
                <w:b w:val="false"/>
                <w:i w:val="false"/>
                <w:color w:val="000000"/>
                <w:sz w:val="20"/>
              </w:rPr>
              <w:t>4-11-69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Sozak-akim@</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Толебийского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w:t>
            </w:r>
            <w:r>
              <w:br/>
            </w:r>
            <w:r>
              <w:rPr>
                <w:rFonts w:ascii="Times New Roman"/>
                <w:b w:val="false"/>
                <w:i w:val="false"/>
                <w:color w:val="000000"/>
                <w:sz w:val="20"/>
              </w:rPr>
              <w:t>
</w:t>
            </w:r>
            <w:r>
              <w:rPr>
                <w:rFonts w:ascii="Times New Roman"/>
                <w:b w:val="false"/>
                <w:i w:val="false"/>
                <w:color w:val="000000"/>
                <w:sz w:val="20"/>
              </w:rPr>
              <w:t>город Ленгер, улица</w:t>
            </w:r>
            <w:r>
              <w:br/>
            </w:r>
            <w:r>
              <w:rPr>
                <w:rFonts w:ascii="Times New Roman"/>
                <w:b w:val="false"/>
                <w:i w:val="false"/>
                <w:color w:val="000000"/>
                <w:sz w:val="20"/>
              </w:rPr>
              <w:t>
</w:t>
            </w:r>
            <w:r>
              <w:rPr>
                <w:rFonts w:ascii="Times New Roman"/>
                <w:b w:val="false"/>
                <w:i w:val="false"/>
                <w:color w:val="000000"/>
                <w:sz w:val="20"/>
              </w:rPr>
              <w:t>Айтеке би, 28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w:t>
            </w:r>
            <w:r>
              <w:rPr>
                <w:rFonts w:ascii="Times New Roman"/>
                <w:b w:val="false"/>
                <w:i w:val="false"/>
                <w:color w:val="000000"/>
                <w:sz w:val="20"/>
              </w:rPr>
              <w:t>6-15-18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Tolebiorgot</w:t>
            </w:r>
            <w:r>
              <w:br/>
            </w:r>
            <w:r>
              <w:rPr>
                <w:rFonts w:ascii="Times New Roman"/>
                <w:b w:val="false"/>
                <w:i w:val="false"/>
                <w:color w:val="000000"/>
                <w:sz w:val="20"/>
              </w:rPr>
              <w:t>
</w:t>
            </w:r>
            <w:r>
              <w:rPr>
                <w:rFonts w:ascii="Times New Roman"/>
                <w:b w:val="false"/>
                <w:i w:val="false"/>
                <w:color w:val="000000"/>
                <w:sz w:val="20"/>
              </w:rPr>
              <w:t>del@mail.ru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Тюлькубасского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 район,</w:t>
            </w:r>
            <w:r>
              <w:br/>
            </w:r>
            <w:r>
              <w:rPr>
                <w:rFonts w:ascii="Times New Roman"/>
                <w:b w:val="false"/>
                <w:i w:val="false"/>
                <w:color w:val="000000"/>
                <w:sz w:val="20"/>
              </w:rPr>
              <w:t>
</w:t>
            </w:r>
            <w:r>
              <w:rPr>
                <w:rFonts w:ascii="Times New Roman"/>
                <w:b w:val="false"/>
                <w:i w:val="false"/>
                <w:color w:val="000000"/>
                <w:sz w:val="20"/>
              </w:rPr>
              <w:t>село Т.Рыскулова,</w:t>
            </w:r>
            <w:r>
              <w:br/>
            </w:r>
            <w:r>
              <w:rPr>
                <w:rFonts w:ascii="Times New Roman"/>
                <w:b w:val="false"/>
                <w:i w:val="false"/>
                <w:color w:val="000000"/>
                <w:sz w:val="20"/>
              </w:rPr>
              <w:t>
</w:t>
            </w:r>
            <w:r>
              <w:rPr>
                <w:rFonts w:ascii="Times New Roman"/>
                <w:b w:val="false"/>
                <w:i w:val="false"/>
                <w:color w:val="000000"/>
                <w:sz w:val="20"/>
              </w:rPr>
              <w:t>улица Т. Рыскулова,</w:t>
            </w:r>
            <w:r>
              <w:br/>
            </w:r>
            <w:r>
              <w:rPr>
                <w:rFonts w:ascii="Times New Roman"/>
                <w:b w:val="false"/>
                <w:i w:val="false"/>
                <w:color w:val="000000"/>
                <w:sz w:val="20"/>
              </w:rPr>
              <w:t>
</w:t>
            </w:r>
            <w:r>
              <w:rPr>
                <w:rFonts w:ascii="Times New Roman"/>
                <w:b w:val="false"/>
                <w:i w:val="false"/>
                <w:color w:val="000000"/>
                <w:sz w:val="20"/>
              </w:rPr>
              <w:t>201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w:t>
            </w:r>
            <w:r>
              <w:rPr>
                <w:rFonts w:ascii="Times New Roman"/>
                <w:b w:val="false"/>
                <w:i w:val="false"/>
                <w:color w:val="000000"/>
                <w:sz w:val="20"/>
              </w:rPr>
              <w:t>5-24-96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Tulkubas797</w:t>
            </w:r>
            <w:r>
              <w:br/>
            </w:r>
            <w:r>
              <w:rPr>
                <w:rFonts w:ascii="Times New Roman"/>
                <w:b w:val="false"/>
                <w:i w:val="false"/>
                <w:color w:val="000000"/>
                <w:sz w:val="20"/>
              </w:rPr>
              <w:t>
</w:t>
            </w:r>
            <w:r>
              <w:rPr>
                <w:rFonts w:ascii="Times New Roman"/>
                <w:b w:val="false"/>
                <w:i w:val="false"/>
                <w:color w:val="000000"/>
                <w:sz w:val="20"/>
              </w:rPr>
              <w:t>5@mail.ru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Шардаринского района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w:t>
            </w:r>
            <w:r>
              <w:br/>
            </w:r>
            <w:r>
              <w:rPr>
                <w:rFonts w:ascii="Times New Roman"/>
                <w:b w:val="false"/>
                <w:i w:val="false"/>
                <w:color w:val="000000"/>
                <w:sz w:val="20"/>
              </w:rPr>
              <w:t>
</w:t>
            </w:r>
            <w:r>
              <w:rPr>
                <w:rFonts w:ascii="Times New Roman"/>
                <w:b w:val="false"/>
                <w:i w:val="false"/>
                <w:color w:val="000000"/>
                <w:sz w:val="20"/>
              </w:rPr>
              <w:t>город Шардара, улица</w:t>
            </w:r>
            <w:r>
              <w:br/>
            </w:r>
            <w:r>
              <w:rPr>
                <w:rFonts w:ascii="Times New Roman"/>
                <w:b w:val="false"/>
                <w:i w:val="false"/>
                <w:color w:val="000000"/>
                <w:sz w:val="20"/>
              </w:rPr>
              <w:t>
</w:t>
            </w:r>
            <w:r>
              <w:rPr>
                <w:rFonts w:ascii="Times New Roman"/>
                <w:b w:val="false"/>
                <w:i w:val="false"/>
                <w:color w:val="000000"/>
                <w:sz w:val="20"/>
              </w:rPr>
              <w:t>Толеби, 41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w:t>
            </w:r>
            <w:r>
              <w:rPr>
                <w:rFonts w:ascii="Times New Roman"/>
                <w:b w:val="false"/>
                <w:i w:val="false"/>
                <w:color w:val="000000"/>
                <w:sz w:val="20"/>
              </w:rPr>
              <w:t>2-24-49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Baha1980_</w:t>
            </w:r>
            <w:r>
              <w:br/>
            </w:r>
            <w:r>
              <w:rPr>
                <w:rFonts w:ascii="Times New Roman"/>
                <w:b w:val="false"/>
                <w:i w:val="false"/>
                <w:color w:val="000000"/>
                <w:sz w:val="20"/>
              </w:rPr>
              <w:t>
</w:t>
            </w:r>
            <w:r>
              <w:rPr>
                <w:rFonts w:ascii="Times New Roman"/>
                <w:b w:val="false"/>
                <w:i w:val="false"/>
                <w:color w:val="000000"/>
                <w:sz w:val="20"/>
              </w:rPr>
              <w:t>80@mail.ru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Арысь</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Арысь, улица</w:t>
            </w:r>
            <w:r>
              <w:br/>
            </w:r>
            <w:r>
              <w:rPr>
                <w:rFonts w:ascii="Times New Roman"/>
                <w:b w:val="false"/>
                <w:i w:val="false"/>
                <w:color w:val="000000"/>
                <w:sz w:val="20"/>
              </w:rPr>
              <w:t>
</w:t>
            </w:r>
            <w:r>
              <w:rPr>
                <w:rFonts w:ascii="Times New Roman"/>
                <w:b w:val="false"/>
                <w:i w:val="false"/>
                <w:color w:val="000000"/>
                <w:sz w:val="20"/>
              </w:rPr>
              <w:t>Аль-Фараби, 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w:t>
            </w:r>
            <w:r>
              <w:rPr>
                <w:rFonts w:ascii="Times New Roman"/>
                <w:b w:val="false"/>
                <w:i w:val="false"/>
                <w:color w:val="000000"/>
                <w:sz w:val="20"/>
              </w:rPr>
              <w:t>3-58-57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w:t>
            </w:r>
            <w:r>
              <w:br/>
            </w:r>
            <w:r>
              <w:rPr>
                <w:rFonts w:ascii="Times New Roman"/>
                <w:b w:val="false"/>
                <w:i w:val="false"/>
                <w:color w:val="000000"/>
                <w:sz w:val="20"/>
              </w:rPr>
              <w:t>
</w:t>
            </w:r>
            <w:r>
              <w:rPr>
                <w:rFonts w:ascii="Times New Roman"/>
                <w:b w:val="false"/>
                <w:i w:val="false"/>
                <w:color w:val="000000"/>
                <w:sz w:val="20"/>
              </w:rPr>
              <w:t>arys@mail.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Кентау</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улица</w:t>
            </w:r>
            <w:r>
              <w:br/>
            </w:r>
            <w:r>
              <w:rPr>
                <w:rFonts w:ascii="Times New Roman"/>
                <w:b w:val="false"/>
                <w:i w:val="false"/>
                <w:color w:val="000000"/>
                <w:sz w:val="20"/>
              </w:rPr>
              <w:t>
</w:t>
            </w:r>
            <w:r>
              <w:rPr>
                <w:rFonts w:ascii="Times New Roman"/>
                <w:b w:val="false"/>
                <w:i w:val="false"/>
                <w:color w:val="000000"/>
                <w:sz w:val="20"/>
              </w:rPr>
              <w:t xml:space="preserve">Яссауи, 87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w:t>
            </w:r>
            <w:r>
              <w:rPr>
                <w:rFonts w:ascii="Times New Roman"/>
                <w:b w:val="false"/>
                <w:i w:val="false"/>
                <w:color w:val="000000"/>
                <w:sz w:val="20"/>
              </w:rPr>
              <w:t>3-58-57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w:t>
            </w:r>
            <w:r>
              <w:br/>
            </w:r>
            <w:r>
              <w:rPr>
                <w:rFonts w:ascii="Times New Roman"/>
                <w:b w:val="false"/>
                <w:i w:val="false"/>
                <w:color w:val="000000"/>
                <w:sz w:val="20"/>
              </w:rPr>
              <w:t>
</w:t>
            </w:r>
            <w:r>
              <w:rPr>
                <w:rFonts w:ascii="Times New Roman"/>
                <w:b w:val="false"/>
                <w:i w:val="false"/>
                <w:color w:val="000000"/>
                <w:sz w:val="20"/>
              </w:rPr>
              <w:t>kentau@</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Шымкент</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w:t>
            </w:r>
            <w:r>
              <w:br/>
            </w:r>
            <w:r>
              <w:rPr>
                <w:rFonts w:ascii="Times New Roman"/>
                <w:b w:val="false"/>
                <w:i w:val="false"/>
                <w:color w:val="000000"/>
                <w:sz w:val="20"/>
              </w:rPr>
              <w:t>
</w:t>
            </w:r>
            <w:r>
              <w:rPr>
                <w:rFonts w:ascii="Times New Roman"/>
                <w:b w:val="false"/>
                <w:i w:val="false"/>
                <w:color w:val="000000"/>
                <w:sz w:val="20"/>
              </w:rPr>
              <w:t>Тыныбаева, 49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акима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53-00-00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32_52@mail.</w:t>
            </w:r>
            <w:r>
              <w:br/>
            </w:r>
            <w:r>
              <w:rPr>
                <w:rFonts w:ascii="Times New Roman"/>
                <w:b w:val="false"/>
                <w:i w:val="false"/>
                <w:color w:val="000000"/>
                <w:sz w:val="20"/>
              </w:rPr>
              <w:t>
</w:t>
            </w:r>
            <w:r>
              <w:rPr>
                <w:rFonts w:ascii="Times New Roman"/>
                <w:b w:val="false"/>
                <w:i w:val="false"/>
                <w:color w:val="000000"/>
                <w:sz w:val="20"/>
              </w:rPr>
              <w: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Алматы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площадь</w:t>
            </w:r>
            <w:r>
              <w:br/>
            </w:r>
            <w:r>
              <w:rPr>
                <w:rFonts w:ascii="Times New Roman"/>
                <w:b w:val="false"/>
                <w:i w:val="false"/>
                <w:color w:val="000000"/>
                <w:sz w:val="20"/>
              </w:rPr>
              <w:t>
</w:t>
            </w:r>
            <w:r>
              <w:rPr>
                <w:rFonts w:ascii="Times New Roman"/>
                <w:b w:val="false"/>
                <w:i w:val="false"/>
                <w:color w:val="000000"/>
                <w:sz w:val="20"/>
              </w:rPr>
              <w:t>Республики, 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72-24-02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Almaty_con@</w:t>
            </w:r>
            <w:r>
              <w:br/>
            </w:r>
            <w:r>
              <w:rPr>
                <w:rFonts w:ascii="Times New Roman"/>
                <w:b w:val="false"/>
                <w:i w:val="false"/>
                <w:color w:val="000000"/>
                <w:sz w:val="20"/>
              </w:rPr>
              <w:t>
</w:t>
            </w:r>
            <w:r>
              <w:rPr>
                <w:rFonts w:ascii="Times New Roman"/>
                <w:b w:val="false"/>
                <w:i w:val="false"/>
                <w:color w:val="000000"/>
                <w:sz w:val="20"/>
              </w:rPr>
              <w: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города Астана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Бейбітшілік, 11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отделом</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соблюдением</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55-64-54,</w:t>
            </w:r>
            <w:r>
              <w:br/>
            </w:r>
            <w:r>
              <w:rPr>
                <w:rFonts w:ascii="Times New Roman"/>
                <w:b w:val="false"/>
                <w:i w:val="false"/>
                <w:color w:val="000000"/>
                <w:sz w:val="20"/>
              </w:rPr>
              <w:t>
</w:t>
            </w:r>
            <w:r>
              <w:rPr>
                <w:rFonts w:ascii="Times New Roman"/>
                <w:b w:val="false"/>
                <w:i w:val="false"/>
                <w:color w:val="000000"/>
                <w:sz w:val="20"/>
              </w:rPr>
              <w:t>55-64-41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r.beseev@</w:t>
            </w:r>
            <w:r>
              <w:br/>
            </w:r>
            <w:r>
              <w:rPr>
                <w:rFonts w:ascii="Times New Roman"/>
                <w:b w:val="false"/>
                <w:i w:val="false"/>
                <w:color w:val="000000"/>
                <w:sz w:val="20"/>
              </w:rPr>
              <w:t>
</w:t>
            </w:r>
            <w:r>
              <w:rPr>
                <w:rFonts w:ascii="Times New Roman"/>
                <w:b w:val="false"/>
                <w:i w:val="false"/>
                <w:color w:val="000000"/>
                <w:sz w:val="20"/>
              </w:rPr>
              <w:t>astana.kz</w:t>
            </w:r>
          </w:p>
        </w:tc>
      </w:tr>
    </w:tbl>
    <w:bookmarkStart w:name="z440" w:id="10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xml:space="preserve">
право временного безвозмездного </w:t>
      </w:r>
      <w:r>
        <w:br/>
      </w:r>
      <w:r>
        <w:rPr>
          <w:rFonts w:ascii="Times New Roman"/>
          <w:b w:val="false"/>
          <w:i w:val="false"/>
          <w:color w:val="000000"/>
          <w:sz w:val="28"/>
        </w:rPr>
        <w:t xml:space="preserve">
землепользования"       </w:t>
      </w:r>
    </w:p>
    <w:bookmarkEnd w:id="107"/>
    <w:bookmarkStart w:name="z441" w:id="108"/>
    <w:p>
      <w:pPr>
        <w:spacing w:after="0"/>
        <w:ind w:left="0"/>
        <w:jc w:val="both"/>
      </w:pPr>
      <w:r>
        <w:rPr>
          <w:rFonts w:ascii="Times New Roman"/>
          <w:b w:val="false"/>
          <w:i w:val="false"/>
          <w:color w:val="000000"/>
          <w:sz w:val="28"/>
        </w:rPr>
        <w:t>
        </w:t>
      </w:r>
      <w:r>
        <w:rPr>
          <w:rFonts w:ascii="Times New Roman"/>
          <w:b/>
          <w:i w:val="false"/>
          <w:color w:val="000000"/>
          <w:sz w:val="28"/>
        </w:rPr>
        <w:t>Стоимость работ по изготовлению идентификационных</w:t>
      </w:r>
      <w:r>
        <w:br/>
      </w:r>
      <w:r>
        <w:rPr>
          <w:rFonts w:ascii="Times New Roman"/>
          <w:b w:val="false"/>
          <w:i w:val="false"/>
          <w:color w:val="000000"/>
          <w:sz w:val="28"/>
        </w:rPr>
        <w:t>
 </w:t>
      </w:r>
      <w:r>
        <w:rPr>
          <w:rFonts w:ascii="Times New Roman"/>
          <w:b/>
          <w:i w:val="false"/>
          <w:color w:val="000000"/>
          <w:sz w:val="28"/>
        </w:rPr>
        <w:t>документов на земельные участки исчисляются исходя из размера</w:t>
      </w:r>
      <w:r>
        <w:br/>
      </w:r>
      <w:r>
        <w:rPr>
          <w:rFonts w:ascii="Times New Roman"/>
          <w:b w:val="false"/>
          <w:i w:val="false"/>
          <w:color w:val="000000"/>
          <w:sz w:val="28"/>
        </w:rPr>
        <w:t>
       </w:t>
      </w:r>
      <w:r>
        <w:rPr>
          <w:rFonts w:ascii="Times New Roman"/>
          <w:b/>
          <w:i w:val="false"/>
          <w:color w:val="000000"/>
          <w:sz w:val="28"/>
        </w:rPr>
        <w:t>месячного расчетного показателя, установленного на</w:t>
      </w:r>
      <w:r>
        <w:br/>
      </w:r>
      <w:r>
        <w:rPr>
          <w:rFonts w:ascii="Times New Roman"/>
          <w:b w:val="false"/>
          <w:i w:val="false"/>
          <w:color w:val="000000"/>
          <w:sz w:val="28"/>
        </w:rPr>
        <w:t>
    </w:t>
      </w:r>
      <w:r>
        <w:rPr>
          <w:rFonts w:ascii="Times New Roman"/>
          <w:b/>
          <w:i w:val="false"/>
          <w:color w:val="000000"/>
          <w:sz w:val="28"/>
        </w:rPr>
        <w:t>соответствующий финансовый год законом о республиканском</w:t>
      </w:r>
      <w:r>
        <w:br/>
      </w:r>
      <w:r>
        <w:rPr>
          <w:rFonts w:ascii="Times New Roman"/>
          <w:b w:val="false"/>
          <w:i w:val="false"/>
          <w:color w:val="000000"/>
          <w:sz w:val="28"/>
        </w:rPr>
        <w:t>
             </w:t>
      </w:r>
      <w:r>
        <w:rPr>
          <w:rFonts w:ascii="Times New Roman"/>
          <w:b/>
          <w:i w:val="false"/>
          <w:color w:val="000000"/>
          <w:sz w:val="28"/>
        </w:rPr>
        <w:t>бюджете (далее - МРП), и составляют:</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2"/>
        <w:gridCol w:w="2477"/>
        <w:gridCol w:w="1057"/>
        <w:gridCol w:w="4754"/>
      </w:tblGrid>
      <w:tr>
        <w:trPr>
          <w:trHeight w:val="30" w:hRule="atLeast"/>
        </w:trPr>
        <w:tc>
          <w:tcPr>
            <w:tcW w:w="5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земельного</w:t>
            </w:r>
            <w:r>
              <w:br/>
            </w:r>
            <w:r>
              <w:rPr>
                <w:rFonts w:ascii="Times New Roman"/>
                <w:b w:val="false"/>
                <w:i w:val="false"/>
                <w:color w:val="000000"/>
                <w:sz w:val="20"/>
              </w:rPr>
              <w:t>
</w:t>
            </w:r>
            <w:r>
              <w:rPr>
                <w:rFonts w:ascii="Times New Roman"/>
                <w:b w:val="false"/>
                <w:i w:val="false"/>
                <w:color w:val="000000"/>
                <w:sz w:val="20"/>
              </w:rPr>
              <w:t>участка,</w:t>
            </w:r>
            <w:r>
              <w:br/>
            </w:r>
            <w:r>
              <w:rPr>
                <w:rFonts w:ascii="Times New Roman"/>
                <w:b w:val="false"/>
                <w:i w:val="false"/>
                <w:color w:val="000000"/>
                <w:sz w:val="20"/>
              </w:rPr>
              <w:t>
</w:t>
            </w:r>
            <w:r>
              <w:rPr>
                <w:rFonts w:ascii="Times New Roman"/>
                <w:b w:val="false"/>
                <w:i w:val="false"/>
                <w:color w:val="000000"/>
                <w:sz w:val="20"/>
              </w:rPr>
              <w:t>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w:t>
            </w:r>
            <w:r>
              <w:rPr>
                <w:rFonts w:ascii="Times New Roman"/>
                <w:b w:val="false"/>
                <w:i w:val="false"/>
                <w:color w:val="000000"/>
                <w:sz w:val="20"/>
              </w:rPr>
              <w:t>стоимости работ в</w:t>
            </w:r>
            <w:r>
              <w:br/>
            </w:r>
            <w:r>
              <w:rPr>
                <w:rFonts w:ascii="Times New Roman"/>
                <w:b w:val="false"/>
                <w:i w:val="false"/>
                <w:color w:val="000000"/>
                <w:sz w:val="20"/>
              </w:rPr>
              <w:t>
</w:t>
            </w:r>
            <w:r>
              <w:rPr>
                <w:rFonts w:ascii="Times New Roman"/>
                <w:b w:val="false"/>
                <w:i w:val="false"/>
                <w:color w:val="000000"/>
                <w:sz w:val="20"/>
              </w:rPr>
              <w:t>зависимости от площади</w:t>
            </w:r>
            <w:r>
              <w:br/>
            </w:r>
            <w:r>
              <w:rPr>
                <w:rFonts w:ascii="Times New Roman"/>
                <w:b w:val="false"/>
                <w:i w:val="false"/>
                <w:color w:val="000000"/>
                <w:sz w:val="20"/>
              </w:rPr>
              <w:t>
</w:t>
            </w:r>
            <w:r>
              <w:rPr>
                <w:rFonts w:ascii="Times New Roman"/>
                <w:b w:val="false"/>
                <w:i w:val="false"/>
                <w:color w:val="000000"/>
                <w:sz w:val="20"/>
              </w:rPr>
              <w:t>земельного участка</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w:t>
            </w:r>
            <w:r>
              <w:rPr>
                <w:rFonts w:ascii="Times New Roman"/>
                <w:b w:val="false"/>
                <w:i w:val="false"/>
                <w:color w:val="000000"/>
                <w:sz w:val="20"/>
              </w:rPr>
              <w:t>строительства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w:t>
            </w:r>
            <w:r>
              <w:rPr>
                <w:rFonts w:ascii="Times New Roman"/>
                <w:b w:val="false"/>
                <w:i w:val="false"/>
                <w:color w:val="000000"/>
                <w:sz w:val="20"/>
              </w:rPr>
              <w:t>строительства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w:t>
            </w:r>
            <w:r>
              <w:rPr>
                <w:rFonts w:ascii="Times New Roman"/>
                <w:b w:val="false"/>
                <w:i w:val="false"/>
                <w:color w:val="000000"/>
                <w:sz w:val="20"/>
              </w:rPr>
              <w:t>хозяйства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w:t>
            </w:r>
            <w:r>
              <w:rPr>
                <w:rFonts w:ascii="Times New Roman"/>
                <w:b w:val="false"/>
                <w:i w:val="false"/>
                <w:color w:val="000000"/>
                <w:sz w:val="20"/>
              </w:rPr>
              <w:t>до 500 га – 1,2;</w:t>
            </w:r>
            <w:r>
              <w:br/>
            </w:r>
            <w:r>
              <w:rPr>
                <w:rFonts w:ascii="Times New Roman"/>
                <w:b w:val="false"/>
                <w:i w:val="false"/>
                <w:color w:val="000000"/>
                <w:sz w:val="20"/>
              </w:rPr>
              <w:t>
</w:t>
            </w:r>
            <w:r>
              <w:rPr>
                <w:rFonts w:ascii="Times New Roman"/>
                <w:b w:val="false"/>
                <w:i w:val="false"/>
                <w:color w:val="000000"/>
                <w:sz w:val="20"/>
              </w:rPr>
              <w:t>до 1000 га – 1,3;</w:t>
            </w:r>
            <w:r>
              <w:br/>
            </w:r>
            <w:r>
              <w:rPr>
                <w:rFonts w:ascii="Times New Roman"/>
                <w:b w:val="false"/>
                <w:i w:val="false"/>
                <w:color w:val="000000"/>
                <w:sz w:val="20"/>
              </w:rPr>
              <w:t>
</w:t>
            </w:r>
            <w:r>
              <w:rPr>
                <w:rFonts w:ascii="Times New Roman"/>
                <w:b w:val="false"/>
                <w:i w:val="false"/>
                <w:color w:val="000000"/>
                <w:sz w:val="20"/>
              </w:rPr>
              <w:t>свыше 1000 га – 1,4</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w:t>
            </w:r>
            <w:r>
              <w:rPr>
                <w:rFonts w:ascii="Times New Roman"/>
                <w:b w:val="false"/>
                <w:i w:val="false"/>
                <w:color w:val="000000"/>
                <w:sz w:val="20"/>
              </w:rPr>
              <w:t>до 10 га – 1,2;</w:t>
            </w:r>
            <w:r>
              <w:br/>
            </w:r>
            <w:r>
              <w:rPr>
                <w:rFonts w:ascii="Times New Roman"/>
                <w:b w:val="false"/>
                <w:i w:val="false"/>
                <w:color w:val="000000"/>
                <w:sz w:val="20"/>
              </w:rPr>
              <w:t>
</w:t>
            </w:r>
            <w:r>
              <w:rPr>
                <w:rFonts w:ascii="Times New Roman"/>
                <w:b w:val="false"/>
                <w:i w:val="false"/>
                <w:color w:val="000000"/>
                <w:sz w:val="20"/>
              </w:rPr>
              <w:t>до 50 га – 1,3;</w:t>
            </w:r>
            <w:r>
              <w:br/>
            </w:r>
            <w:r>
              <w:rPr>
                <w:rFonts w:ascii="Times New Roman"/>
                <w:b w:val="false"/>
                <w:i w:val="false"/>
                <w:color w:val="000000"/>
                <w:sz w:val="20"/>
              </w:rPr>
              <w:t>
</w:t>
            </w:r>
            <w:r>
              <w:rPr>
                <w:rFonts w:ascii="Times New Roman"/>
                <w:b w:val="false"/>
                <w:i w:val="false"/>
                <w:color w:val="000000"/>
                <w:sz w:val="20"/>
              </w:rPr>
              <w:t>свыше 50 га – 1,4</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w:t>
            </w:r>
            <w:r>
              <w:rPr>
                <w:rFonts w:ascii="Times New Roman"/>
                <w:b w:val="false"/>
                <w:i w:val="false"/>
                <w:color w:val="000000"/>
                <w:sz w:val="20"/>
              </w:rPr>
              <w:t>кондоминиума)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w:t>
            </w:r>
            <w:r>
              <w:rPr>
                <w:rFonts w:ascii="Times New Roman"/>
                <w:b w:val="false"/>
                <w:i w:val="false"/>
                <w:color w:val="000000"/>
                <w:sz w:val="20"/>
              </w:rPr>
              <w:t>до 2,0 га – 1,2;</w:t>
            </w:r>
            <w:r>
              <w:br/>
            </w:r>
            <w:r>
              <w:rPr>
                <w:rFonts w:ascii="Times New Roman"/>
                <w:b w:val="false"/>
                <w:i w:val="false"/>
                <w:color w:val="000000"/>
                <w:sz w:val="20"/>
              </w:rPr>
              <w:t>
</w:t>
            </w:r>
            <w:r>
              <w:rPr>
                <w:rFonts w:ascii="Times New Roman"/>
                <w:b w:val="false"/>
                <w:i w:val="false"/>
                <w:color w:val="000000"/>
                <w:sz w:val="20"/>
              </w:rPr>
              <w:t>до 2,5 га – 1,3;</w:t>
            </w:r>
            <w:r>
              <w:br/>
            </w:r>
            <w:r>
              <w:rPr>
                <w:rFonts w:ascii="Times New Roman"/>
                <w:b w:val="false"/>
                <w:i w:val="false"/>
                <w:color w:val="000000"/>
                <w:sz w:val="20"/>
              </w:rPr>
              <w:t>
</w:t>
            </w:r>
            <w:r>
              <w:rPr>
                <w:rFonts w:ascii="Times New Roman"/>
                <w:b w:val="false"/>
                <w:i w:val="false"/>
                <w:color w:val="000000"/>
                <w:sz w:val="20"/>
              </w:rPr>
              <w:t>свыше 2,5 га – 1,4</w:t>
            </w:r>
          </w:p>
        </w:tc>
      </w:tr>
    </w:tbl>
    <w:bookmarkStart w:name="z442" w:id="109"/>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xml:space="preserve">
право временного безвозмездного </w:t>
      </w:r>
      <w:r>
        <w:br/>
      </w:r>
      <w:r>
        <w:rPr>
          <w:rFonts w:ascii="Times New Roman"/>
          <w:b w:val="false"/>
          <w:i w:val="false"/>
          <w:color w:val="000000"/>
          <w:sz w:val="28"/>
        </w:rPr>
        <w:t xml:space="preserve">
землепользования"       </w:t>
      </w:r>
    </w:p>
    <w:bookmarkEnd w:id="109"/>
    <w:bookmarkStart w:name="z443" w:id="110"/>
    <w:p>
      <w:pPr>
        <w:spacing w:after="0"/>
        <w:ind w:left="0"/>
        <w:jc w:val="both"/>
      </w:pPr>
      <w:r>
        <w:rPr>
          <w:rFonts w:ascii="Times New Roman"/>
          <w:b w:val="false"/>
          <w:i w:val="false"/>
          <w:color w:val="000000"/>
          <w:sz w:val="28"/>
        </w:rPr>
        <w:t>
</w:t>
      </w:r>
      <w:r>
        <w:rPr>
          <w:rFonts w:ascii="Times New Roman"/>
          <w:b/>
          <w:i w:val="false"/>
          <w:color w:val="000000"/>
          <w:sz w:val="28"/>
        </w:rPr>
        <w:t>                          Квитанция</w:t>
      </w:r>
    </w:p>
    <w:bookmarkEnd w:id="110"/>
    <w:p>
      <w:pPr>
        <w:spacing w:after="0"/>
        <w:ind w:left="0"/>
        <w:jc w:val="both"/>
      </w:pPr>
      <w:r>
        <w:rPr>
          <w:rFonts w:ascii="Times New Roman"/>
          <w:b w:val="false"/>
          <w:i w:val="false"/>
          <w:color w:val="000000"/>
          <w:sz w:val="28"/>
        </w:rPr>
        <w:t>Отправитель денег ___________________________________________________</w:t>
      </w:r>
      <w:r>
        <w:br/>
      </w:r>
      <w:r>
        <w:rPr>
          <w:rFonts w:ascii="Times New Roman"/>
          <w:b w:val="false"/>
          <w:i w:val="false"/>
          <w:color w:val="000000"/>
          <w:sz w:val="28"/>
        </w:rPr>
        <w:t>
                          Фамилия, имя, отчество, РНН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Получатель платежа __________________________________________________</w:t>
      </w:r>
      <w:r>
        <w:br/>
      </w:r>
      <w:r>
        <w:rPr>
          <w:rFonts w:ascii="Times New Roman"/>
          <w:b w:val="false"/>
          <w:i w:val="false"/>
          <w:color w:val="000000"/>
          <w:sz w:val="28"/>
        </w:rPr>
        <w:t>
                   наименование специализированного предприятия, РНН</w:t>
      </w:r>
      <w:r>
        <w:br/>
      </w:r>
      <w:r>
        <w:rPr>
          <w:rFonts w:ascii="Times New Roman"/>
          <w:b w:val="false"/>
          <w:i w:val="false"/>
          <w:color w:val="000000"/>
          <w:sz w:val="28"/>
        </w:rPr>
        <w:t>
Банк посредник ______________________________________________________</w:t>
      </w:r>
      <w:r>
        <w:br/>
      </w:r>
      <w:r>
        <w:rPr>
          <w:rFonts w:ascii="Times New Roman"/>
          <w:b w:val="false"/>
          <w:i w:val="false"/>
          <w:color w:val="000000"/>
          <w:sz w:val="28"/>
        </w:rPr>
        <w:t>
                       наименование банка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платежа</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НДС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Место для подписи и печати</w:t>
      </w:r>
      <w:r>
        <w:br/>
      </w:r>
      <w:r>
        <w:rPr>
          <w:rFonts w:ascii="Times New Roman"/>
          <w:b w:val="false"/>
          <w:i w:val="false"/>
          <w:color w:val="000000"/>
          <w:sz w:val="28"/>
        </w:rPr>
        <w:t>
__________________________   ________________________________________</w:t>
      </w:r>
      <w:r>
        <w:br/>
      </w:r>
      <w:r>
        <w:rPr>
          <w:rFonts w:ascii="Times New Roman"/>
          <w:b w:val="false"/>
          <w:i w:val="false"/>
          <w:color w:val="000000"/>
          <w:sz w:val="28"/>
        </w:rPr>
        <w:t>
подпись отправителя денег    подпись ответственного исполнителя, дата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Отправитель денег ___________________________________________________</w:t>
      </w:r>
      <w:r>
        <w:br/>
      </w:r>
      <w:r>
        <w:rPr>
          <w:rFonts w:ascii="Times New Roman"/>
          <w:b w:val="false"/>
          <w:i w:val="false"/>
          <w:color w:val="000000"/>
          <w:sz w:val="28"/>
        </w:rPr>
        <w:t>
                            Фамилия, имя, отчество, РНН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Получатель платежа __________________________________________________</w:t>
      </w:r>
      <w:r>
        <w:br/>
      </w:r>
      <w:r>
        <w:rPr>
          <w:rFonts w:ascii="Times New Roman"/>
          <w:b w:val="false"/>
          <w:i w:val="false"/>
          <w:color w:val="000000"/>
          <w:sz w:val="28"/>
        </w:rPr>
        <w:t>
                  наименование специализированного предприятия, РНН</w:t>
      </w:r>
      <w:r>
        <w:br/>
      </w:r>
      <w:r>
        <w:rPr>
          <w:rFonts w:ascii="Times New Roman"/>
          <w:b w:val="false"/>
          <w:i w:val="false"/>
          <w:color w:val="000000"/>
          <w:sz w:val="28"/>
        </w:rPr>
        <w:t>
Банк посредник ______________________________________________________</w:t>
      </w:r>
      <w:r>
        <w:br/>
      </w:r>
      <w:r>
        <w:rPr>
          <w:rFonts w:ascii="Times New Roman"/>
          <w:b w:val="false"/>
          <w:i w:val="false"/>
          <w:color w:val="000000"/>
          <w:sz w:val="28"/>
        </w:rPr>
        <w:t>
                        наименование банка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платежа</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НДС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Место для подписи и печати</w:t>
      </w:r>
      <w:r>
        <w:br/>
      </w:r>
      <w:r>
        <w:rPr>
          <w:rFonts w:ascii="Times New Roman"/>
          <w:b w:val="false"/>
          <w:i w:val="false"/>
          <w:color w:val="000000"/>
          <w:sz w:val="28"/>
        </w:rPr>
        <w:t>
__________________________   ________________________________________</w:t>
      </w:r>
      <w:r>
        <w:br/>
      </w:r>
      <w:r>
        <w:rPr>
          <w:rFonts w:ascii="Times New Roman"/>
          <w:b w:val="false"/>
          <w:i w:val="false"/>
          <w:color w:val="000000"/>
          <w:sz w:val="28"/>
        </w:rPr>
        <w:t>
подпись отправителя денег    подпись ответственного исполнителя, дата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