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3f02" w14:textId="c963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июля 2002 года №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2010 года № 1060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2002 года № 850 "О республиканской коллекции микроорганизмов" (САПП Республики Казахстан, 2002 г., № 25, ст. 267)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Органами, осуществляющими функции республиканской коллекции микроорганизмов, определить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промышленным микроорганизмам - Республиканское государственное предприятие "Республиканская коллекция микроорганизмов" Комитета науки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возбудителям особо опасных инфекций Республиканское государственное казенное предприятие "Казахский научный центр карантинных и зоонозных инфекций имени Масгута Айкимбаева" Комитета государственного санитарно-эпидемиологического надзора Министерства здравоохранения Республики Казахстан, Государственное учреждение "Национальный референтный центр по ветеринарии" Комитета государственной инспекции в агропромышленном комплексе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депозитариями возбудителей особо опасных инфекций Республиканское государственное казенное предприятие "Казахский научный центр карантинных и зоонозных инфекций имени Масгута Айкимбаева" Комитета государственного санитарно-эпидемиологического надзора Министерства здравоохранения Республики Казахстан, Республиканское государственное предприятие "Научно-исследовательский институт проблем биологической безопасности" Комитета науки Министерства образования и науки Республики Казахстан и Государственное учреждение "Национальный референтный центр по ветеринарии" Комитета государственной инспекции в агропромышленном комплексе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Депозитариями промышленных микроорганизмов определить Республиканское государственное казенное предприятие "Казахский научно-исследовательский институт пищевой промышленности" Министерства сельского хозяйства Республики Казахстан и Республиканское государственное предприятие "Национальный центр биотехнологии" Комитета науки Министерства образования и науки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