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6bb" w14:textId="eab3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2003 года №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2010 года № 106.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1251 "О создании Межведомственной комиссии по международному гуманитарному праву и международным договорам по правам человека" (САПП Республики Казахстан, 2003 г., № 46, ст. 516)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международному гуманитарному праву и международным договорам по правам человека, утвержденный указанным постановлением, изложить в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2010 года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2003 года № 1251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 праву</w:t>
      </w:r>
      <w:r>
        <w:br/>
      </w:r>
      <w:r>
        <w:rPr>
          <w:rFonts w:ascii="Times New Roman"/>
          <w:b/>
          <w:i w:val="false"/>
          <w:color w:val="000000"/>
        </w:rPr>
        <w:t>и международным договорам по правам человека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Саудабаев                   - Государственный секретарь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Бекмурзаевич            иностранных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Умаров      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Ермекович   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Садыков                     - директор Департамента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Каримович            сотрудничества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                     - первый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Иоган Давидович              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Жумаканов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Зейноллович         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Айтжанова                   - вице-министр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Жанар Сейдахметовна          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   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Бакытжанович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Жакупов  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Бексултанович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Кулинич                    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Нусупова                   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Асель Бековна     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Садвакасова                 - вице-министр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Эльдана Макиновна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Сембинов                    - заместитель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Булат Каскенович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                 - вице-министр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                   - вице-министр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 Турысбекович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Шокаманов                   - ответственный секретарь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Камирович               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Абилкаир                    - судья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Максут Романбекулы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     - руководитель Национального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    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                    - председатель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 Сарсенгалиевич         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- главный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санитарный врач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Джарбусынова                - Посол по особым поручениям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Бейнешевна     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                     - секретарь Комиссии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 Даутович            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Наубетова                   - консультант секретариата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Ароновна               комиссии по делам женщин и семейно-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демографической политике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