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bc0" w14:textId="06ad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2010 года №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2011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1073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Лимиты долга местных исполнительных органов на 2011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33"/>
        <w:gridCol w:w="3193"/>
        <w:gridCol w:w="34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3 111 998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3 155 941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2 800 219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1 655 479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5 700 034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2 810 540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2 008 753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2 796 342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3 017 136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2 639 494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2 379 294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1 205 870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4 191 192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14 341 286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22 014 713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11,3*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24 320 482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33,6*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максимальный лимит долга местного исполнительного органа города республиканского значения, столицы не должен превышать 45 % от объема собственных доходов.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