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a19a" w14:textId="85da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10 декабря 2002 года № 1297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2010 года № 1077. Утратило силу постановлением Правительства Республики Казахстан от 2 мая 2013 года № 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02.05.2013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1297 "О нормативах распределения чистого дохода государственных предприятий на праве хозяйственного ведения" (САПП Республики Казахстан, 2002 г., № 44, ст. 441)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7-1,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6416"/>
        <w:gridCol w:w="5795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размерами,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одобренными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на соответствующий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