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cba7" w14:textId="f10c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алкогольной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октября 2010 года № 1081. Утратило силу постановлением Правительства Республики Казахстан от 13 мая 2019 года № 272 (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13.05.2019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прилагаемый технический регламент "Требования к безопасности алкогольной продукции".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двенадцати месяцев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2010 года № 1081</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алкогольной продукции"</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алкогольной продукции" (далее - Технический регламент) разработан в соответствии с законами Республики Казахстан Республики Казахстан от 16 июля 1999 года </w:t>
      </w:r>
      <w:r>
        <w:rPr>
          <w:rFonts w:ascii="Times New Roman"/>
          <w:b w:val="false"/>
          <w:i w:val="false"/>
          <w:color w:val="000000"/>
          <w:sz w:val="28"/>
        </w:rPr>
        <w:t>"О государственном регулировании производства и оборота этилового спирта и алкогольной продукции"</w:t>
      </w:r>
      <w:r>
        <w:rPr>
          <w:rFonts w:ascii="Times New Roman"/>
          <w:b w:val="false"/>
          <w:i w:val="false"/>
          <w:color w:val="000000"/>
          <w:sz w:val="28"/>
        </w:rPr>
        <w:t xml:space="preserve">,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xml:space="preserve">, от 21 июля 2007 года </w:t>
      </w:r>
      <w:r>
        <w:rPr>
          <w:rFonts w:ascii="Times New Roman"/>
          <w:b w:val="false"/>
          <w:i w:val="false"/>
          <w:color w:val="000000"/>
          <w:sz w:val="28"/>
        </w:rPr>
        <w:t>"О безопасности пищевой продукции"</w:t>
      </w:r>
      <w:r>
        <w:rPr>
          <w:rFonts w:ascii="Times New Roman"/>
          <w:b w:val="false"/>
          <w:i w:val="false"/>
          <w:color w:val="000000"/>
          <w:sz w:val="28"/>
        </w:rPr>
        <w:t xml:space="preserve"> и распространяется на следующую продукцию:</w:t>
      </w:r>
    </w:p>
    <w:bookmarkEnd w:id="4"/>
    <w:bookmarkStart w:name="z7" w:id="5"/>
    <w:p>
      <w:pPr>
        <w:spacing w:after="0"/>
        <w:ind w:left="0"/>
        <w:jc w:val="both"/>
      </w:pPr>
      <w:r>
        <w:rPr>
          <w:rFonts w:ascii="Times New Roman"/>
          <w:b w:val="false"/>
          <w:i w:val="false"/>
          <w:color w:val="000000"/>
          <w:sz w:val="28"/>
        </w:rPr>
        <w:t>
      1) водка и водка особая;</w:t>
      </w:r>
    </w:p>
    <w:bookmarkEnd w:id="5"/>
    <w:bookmarkStart w:name="z8" w:id="6"/>
    <w:p>
      <w:pPr>
        <w:spacing w:after="0"/>
        <w:ind w:left="0"/>
        <w:jc w:val="both"/>
      </w:pPr>
      <w:r>
        <w:rPr>
          <w:rFonts w:ascii="Times New Roman"/>
          <w:b w:val="false"/>
          <w:i w:val="false"/>
          <w:color w:val="000000"/>
          <w:sz w:val="28"/>
        </w:rPr>
        <w:t>
      2) ликероводочные изделия;</w:t>
      </w:r>
    </w:p>
    <w:bookmarkEnd w:id="6"/>
    <w:bookmarkStart w:name="z9" w:id="7"/>
    <w:p>
      <w:pPr>
        <w:spacing w:after="0"/>
        <w:ind w:left="0"/>
        <w:jc w:val="both"/>
      </w:pPr>
      <w:r>
        <w:rPr>
          <w:rFonts w:ascii="Times New Roman"/>
          <w:b w:val="false"/>
          <w:i w:val="false"/>
          <w:color w:val="000000"/>
          <w:sz w:val="28"/>
        </w:rPr>
        <w:t>
      3) виноматериал;</w:t>
      </w:r>
    </w:p>
    <w:bookmarkEnd w:id="7"/>
    <w:bookmarkStart w:name="z10" w:id="8"/>
    <w:p>
      <w:pPr>
        <w:spacing w:after="0"/>
        <w:ind w:left="0"/>
        <w:jc w:val="both"/>
      </w:pPr>
      <w:r>
        <w:rPr>
          <w:rFonts w:ascii="Times New Roman"/>
          <w:b w:val="false"/>
          <w:i w:val="false"/>
          <w:color w:val="000000"/>
          <w:sz w:val="28"/>
        </w:rPr>
        <w:t>
      4) вина;</w:t>
      </w:r>
    </w:p>
    <w:bookmarkEnd w:id="8"/>
    <w:bookmarkStart w:name="z11" w:id="9"/>
    <w:p>
      <w:pPr>
        <w:spacing w:after="0"/>
        <w:ind w:left="0"/>
        <w:jc w:val="both"/>
      </w:pPr>
      <w:r>
        <w:rPr>
          <w:rFonts w:ascii="Times New Roman"/>
          <w:b w:val="false"/>
          <w:i w:val="false"/>
          <w:color w:val="000000"/>
          <w:sz w:val="28"/>
        </w:rPr>
        <w:t>
      5) коньяк (казахстанский коньяк);</w:t>
      </w:r>
    </w:p>
    <w:bookmarkEnd w:id="9"/>
    <w:bookmarkStart w:name="z12" w:id="10"/>
    <w:p>
      <w:pPr>
        <w:spacing w:after="0"/>
        <w:ind w:left="0"/>
        <w:jc w:val="both"/>
      </w:pPr>
      <w:r>
        <w:rPr>
          <w:rFonts w:ascii="Times New Roman"/>
          <w:b w:val="false"/>
          <w:i w:val="false"/>
          <w:color w:val="000000"/>
          <w:sz w:val="28"/>
        </w:rPr>
        <w:t>
      6) бренди;</w:t>
      </w:r>
    </w:p>
    <w:bookmarkEnd w:id="10"/>
    <w:bookmarkStart w:name="z13" w:id="11"/>
    <w:p>
      <w:pPr>
        <w:spacing w:after="0"/>
        <w:ind w:left="0"/>
        <w:jc w:val="both"/>
      </w:pPr>
      <w:r>
        <w:rPr>
          <w:rFonts w:ascii="Times New Roman"/>
          <w:b w:val="false"/>
          <w:i w:val="false"/>
          <w:color w:val="000000"/>
          <w:sz w:val="28"/>
        </w:rPr>
        <w:t>
      7) пиво.</w:t>
      </w:r>
    </w:p>
    <w:bookmarkEnd w:id="11"/>
    <w:bookmarkStart w:name="z14" w:id="12"/>
    <w:p>
      <w:pPr>
        <w:spacing w:after="0"/>
        <w:ind w:left="0"/>
        <w:jc w:val="both"/>
      </w:pPr>
      <w:r>
        <w:rPr>
          <w:rFonts w:ascii="Times New Roman"/>
          <w:b w:val="false"/>
          <w:i w:val="false"/>
          <w:color w:val="000000"/>
          <w:sz w:val="28"/>
        </w:rPr>
        <w:t>
      2. Технический регламент распространяется на алкогольную продукцию, входящую в товарную позицию 2203, 2204, 2205, 2206, 2207, 2208 Единой товарной номенклатуры внешнеэкономической деятельности таможенного союза (ЕТН ВЭД ТС) и устанавливает требования к безопасности готовой продукции, на этапах разработки и постановки на производство новых видов продукции, при ее переработке, производстве, хранении, транспортировке, закупке, ввозе в страну и реализации, утилизации и уничтожении.</w:t>
      </w:r>
    </w:p>
    <w:bookmarkEnd w:id="12"/>
    <w:bookmarkStart w:name="z15" w:id="13"/>
    <w:p>
      <w:pPr>
        <w:spacing w:after="0"/>
        <w:ind w:left="0"/>
        <w:jc w:val="both"/>
      </w:pPr>
      <w:r>
        <w:rPr>
          <w:rFonts w:ascii="Times New Roman"/>
          <w:b w:val="false"/>
          <w:i w:val="false"/>
          <w:color w:val="000000"/>
          <w:sz w:val="28"/>
        </w:rPr>
        <w:t xml:space="preserve">
      3. Категории алкогольной продукции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13"/>
    <w:bookmarkStart w:name="z16" w:id="14"/>
    <w:p>
      <w:pPr>
        <w:spacing w:after="0"/>
        <w:ind w:left="0"/>
        <w:jc w:val="both"/>
      </w:pPr>
      <w:r>
        <w:rPr>
          <w:rFonts w:ascii="Times New Roman"/>
          <w:b w:val="false"/>
          <w:i w:val="false"/>
          <w:color w:val="000000"/>
          <w:sz w:val="28"/>
        </w:rPr>
        <w:t>
      4. Требования настоящего Технического регламента не распространяются на:</w:t>
      </w:r>
    </w:p>
    <w:bookmarkEnd w:id="14"/>
    <w:bookmarkStart w:name="z17" w:id="15"/>
    <w:p>
      <w:pPr>
        <w:spacing w:after="0"/>
        <w:ind w:left="0"/>
        <w:jc w:val="both"/>
      </w:pPr>
      <w:r>
        <w:rPr>
          <w:rFonts w:ascii="Times New Roman"/>
          <w:b w:val="false"/>
          <w:i w:val="false"/>
          <w:color w:val="000000"/>
          <w:sz w:val="28"/>
        </w:rPr>
        <w:t>
      1) деятельность, связанную с производством и оборотом спиртосодержащей пищевой продукции животного происхождения (в том числе кумыс, кефир, айран, шубат), а также кваса, полученного путем спиртового брожения и безалкогольных напитков, приготовленных с использованием спиртованных настоев трав и виноматериалов;</w:t>
      </w:r>
    </w:p>
    <w:bookmarkEnd w:id="15"/>
    <w:bookmarkStart w:name="z18" w:id="16"/>
    <w:p>
      <w:pPr>
        <w:spacing w:after="0"/>
        <w:ind w:left="0"/>
        <w:jc w:val="both"/>
      </w:pPr>
      <w:r>
        <w:rPr>
          <w:rFonts w:ascii="Times New Roman"/>
          <w:b w:val="false"/>
          <w:i w:val="false"/>
          <w:color w:val="000000"/>
          <w:sz w:val="28"/>
        </w:rPr>
        <w:t>
      2) деятельность, связанную с производством и оборотом спиртосодержащих непищевых продуктов (лекарственные, моющие и дезинфицирующие средства, лакокрасочная и парфюмерно-косметическая продукция, иные подобные товары).</w:t>
      </w:r>
    </w:p>
    <w:bookmarkEnd w:id="16"/>
    <w:bookmarkStart w:name="z19" w:id="17"/>
    <w:p>
      <w:pPr>
        <w:spacing w:after="0"/>
        <w:ind w:left="0"/>
        <w:jc w:val="left"/>
      </w:pPr>
      <w:r>
        <w:rPr>
          <w:rFonts w:ascii="Times New Roman"/>
          <w:b/>
          <w:i w:val="false"/>
          <w:color w:val="000000"/>
        </w:rPr>
        <w:t xml:space="preserve"> 1.1. Опасные факторы</w:t>
      </w:r>
    </w:p>
    <w:bookmarkEnd w:id="17"/>
    <w:bookmarkStart w:name="z20" w:id="18"/>
    <w:p>
      <w:pPr>
        <w:spacing w:after="0"/>
        <w:ind w:left="0"/>
        <w:jc w:val="both"/>
      </w:pPr>
      <w:r>
        <w:rPr>
          <w:rFonts w:ascii="Times New Roman"/>
          <w:b w:val="false"/>
          <w:i w:val="false"/>
          <w:color w:val="000000"/>
          <w:sz w:val="28"/>
        </w:rPr>
        <w:t>
      5. К опасным факторам (рискам), возникающим в процессе жизненного цикла алкогольной продукции, относятся: превышение допустимого уровня токсичных элементов, радионуклидов, метилового спирта (для водок и спирта этилового питьевого), массовой концентрации альдегидов, сивушного масла, нитрозаминов (для пива), установленных настоящим Техническим регламентом, механическое и микробиологическое загрязнение продукции, использование непищевого или пораженного вредителями сырья.</w:t>
      </w:r>
    </w:p>
    <w:bookmarkEnd w:id="18"/>
    <w:bookmarkStart w:name="z21" w:id="19"/>
    <w:p>
      <w:pPr>
        <w:spacing w:after="0"/>
        <w:ind w:left="0"/>
        <w:jc w:val="both"/>
      </w:pPr>
      <w:r>
        <w:rPr>
          <w:rFonts w:ascii="Times New Roman"/>
          <w:b w:val="false"/>
          <w:i w:val="false"/>
          <w:color w:val="000000"/>
          <w:sz w:val="28"/>
        </w:rPr>
        <w:t>
      6. Вероятные риски возникают на следующих стадиях (процессах)</w:t>
      </w:r>
    </w:p>
    <w:bookmarkEnd w:id="19"/>
    <w:p>
      <w:pPr>
        <w:spacing w:after="0"/>
        <w:ind w:left="0"/>
        <w:jc w:val="both"/>
      </w:pPr>
      <w:r>
        <w:rPr>
          <w:rFonts w:ascii="Times New Roman"/>
          <w:b w:val="false"/>
          <w:i w:val="false"/>
          <w:color w:val="000000"/>
          <w:sz w:val="28"/>
        </w:rPr>
        <w:t>
      жизненного цикла алкогольной продукции:</w:t>
      </w:r>
    </w:p>
    <w:bookmarkStart w:name="z22" w:id="20"/>
    <w:p>
      <w:pPr>
        <w:spacing w:after="0"/>
        <w:ind w:left="0"/>
        <w:jc w:val="both"/>
      </w:pPr>
      <w:r>
        <w:rPr>
          <w:rFonts w:ascii="Times New Roman"/>
          <w:b w:val="false"/>
          <w:i w:val="false"/>
          <w:color w:val="000000"/>
          <w:sz w:val="28"/>
        </w:rPr>
        <w:t>
      1) разработка (создание) алкогольной продукции;</w:t>
      </w:r>
    </w:p>
    <w:bookmarkEnd w:id="20"/>
    <w:bookmarkStart w:name="z23" w:id="21"/>
    <w:p>
      <w:pPr>
        <w:spacing w:after="0"/>
        <w:ind w:left="0"/>
        <w:jc w:val="both"/>
      </w:pPr>
      <w:r>
        <w:rPr>
          <w:rFonts w:ascii="Times New Roman"/>
          <w:b w:val="false"/>
          <w:i w:val="false"/>
          <w:color w:val="000000"/>
          <w:sz w:val="28"/>
        </w:rPr>
        <w:t>
      2) подготовка к производству складских, производственных помещений, машин, оборудования, транспортных средств, вспомогательных материалов;</w:t>
      </w:r>
    </w:p>
    <w:bookmarkEnd w:id="21"/>
    <w:bookmarkStart w:name="z24" w:id="22"/>
    <w:p>
      <w:pPr>
        <w:spacing w:after="0"/>
        <w:ind w:left="0"/>
        <w:jc w:val="both"/>
      </w:pPr>
      <w:r>
        <w:rPr>
          <w:rFonts w:ascii="Times New Roman"/>
          <w:b w:val="false"/>
          <w:i w:val="false"/>
          <w:color w:val="000000"/>
          <w:sz w:val="28"/>
        </w:rPr>
        <w:t>
      3) приемка и подготовка основного и вспомогательного сырья, в том числе пищевых добавок, полуфабрикатов и ингредиентов к производству;</w:t>
      </w:r>
    </w:p>
    <w:bookmarkEnd w:id="22"/>
    <w:bookmarkStart w:name="z25" w:id="23"/>
    <w:p>
      <w:pPr>
        <w:spacing w:after="0"/>
        <w:ind w:left="0"/>
        <w:jc w:val="both"/>
      </w:pPr>
      <w:r>
        <w:rPr>
          <w:rFonts w:ascii="Times New Roman"/>
          <w:b w:val="false"/>
          <w:i w:val="false"/>
          <w:color w:val="000000"/>
          <w:sz w:val="28"/>
        </w:rPr>
        <w:t>
      4) производство (изготовление) алкогольной продукции;</w:t>
      </w:r>
    </w:p>
    <w:bookmarkEnd w:id="23"/>
    <w:bookmarkStart w:name="z26" w:id="24"/>
    <w:p>
      <w:pPr>
        <w:spacing w:after="0"/>
        <w:ind w:left="0"/>
        <w:jc w:val="both"/>
      </w:pPr>
      <w:r>
        <w:rPr>
          <w:rFonts w:ascii="Times New Roman"/>
          <w:b w:val="false"/>
          <w:i w:val="false"/>
          <w:color w:val="000000"/>
          <w:sz w:val="28"/>
        </w:rPr>
        <w:t>
      5) хранение, транспортировка, реализация.</w:t>
      </w:r>
    </w:p>
    <w:bookmarkEnd w:id="24"/>
    <w:bookmarkStart w:name="z27" w:id="25"/>
    <w:p>
      <w:pPr>
        <w:spacing w:after="0"/>
        <w:ind w:left="0"/>
        <w:jc w:val="both"/>
      </w:pPr>
      <w:r>
        <w:rPr>
          <w:rFonts w:ascii="Times New Roman"/>
          <w:b w:val="false"/>
          <w:i w:val="false"/>
          <w:color w:val="000000"/>
          <w:sz w:val="28"/>
        </w:rPr>
        <w:t>
      7. В целях соответствия алкогольной продукции требованиям настоящего Технического регламента участники хозяйственной деятельности в сфере производства алкогольной продукции организовывают, применяют и поддерживают систему производственного контроля, основанную на следующих принципах:</w:t>
      </w:r>
    </w:p>
    <w:bookmarkEnd w:id="25"/>
    <w:bookmarkStart w:name="z28" w:id="26"/>
    <w:p>
      <w:pPr>
        <w:spacing w:after="0"/>
        <w:ind w:left="0"/>
        <w:jc w:val="both"/>
      </w:pPr>
      <w:r>
        <w:rPr>
          <w:rFonts w:ascii="Times New Roman"/>
          <w:b w:val="false"/>
          <w:i w:val="false"/>
          <w:color w:val="000000"/>
          <w:sz w:val="28"/>
        </w:rPr>
        <w:t>
      1) определение любых опасностей в процессе производства, которые могут привести к выпуску в обращение алкогольной продукции, не соответствующей требованиям настоящего Технического регламента;</w:t>
      </w:r>
    </w:p>
    <w:bookmarkEnd w:id="26"/>
    <w:bookmarkStart w:name="z29" w:id="27"/>
    <w:p>
      <w:pPr>
        <w:spacing w:after="0"/>
        <w:ind w:left="0"/>
        <w:jc w:val="both"/>
      </w:pPr>
      <w:r>
        <w:rPr>
          <w:rFonts w:ascii="Times New Roman"/>
          <w:b w:val="false"/>
          <w:i w:val="false"/>
          <w:color w:val="000000"/>
          <w:sz w:val="28"/>
        </w:rPr>
        <w:t>
      2) определение критических контрольных точек в процессе производства, на которых необходим контроль, чтобы предотвратить или устранить опасность, определенную в соответствии с настоящим Техническим регламентом;</w:t>
      </w:r>
    </w:p>
    <w:bookmarkEnd w:id="27"/>
    <w:bookmarkStart w:name="z30" w:id="28"/>
    <w:p>
      <w:pPr>
        <w:spacing w:after="0"/>
        <w:ind w:left="0"/>
        <w:jc w:val="both"/>
      </w:pPr>
      <w:r>
        <w:rPr>
          <w:rFonts w:ascii="Times New Roman"/>
          <w:b w:val="false"/>
          <w:i w:val="false"/>
          <w:color w:val="000000"/>
          <w:sz w:val="28"/>
        </w:rPr>
        <w:t>
      3) установление предельных значений показателей, определяемых и контролируемых в критических контрольных точках;</w:t>
      </w:r>
    </w:p>
    <w:bookmarkEnd w:id="28"/>
    <w:bookmarkStart w:name="z31" w:id="29"/>
    <w:p>
      <w:pPr>
        <w:spacing w:after="0"/>
        <w:ind w:left="0"/>
        <w:jc w:val="both"/>
      </w:pPr>
      <w:r>
        <w:rPr>
          <w:rFonts w:ascii="Times New Roman"/>
          <w:b w:val="false"/>
          <w:i w:val="false"/>
          <w:color w:val="000000"/>
          <w:sz w:val="28"/>
        </w:rPr>
        <w:t>
      4) ведение мониторинга показателей, контролируемых в критических контрольных точках;</w:t>
      </w:r>
    </w:p>
    <w:bookmarkEnd w:id="29"/>
    <w:bookmarkStart w:name="z32" w:id="30"/>
    <w:p>
      <w:pPr>
        <w:spacing w:after="0"/>
        <w:ind w:left="0"/>
        <w:jc w:val="both"/>
      </w:pPr>
      <w:r>
        <w:rPr>
          <w:rFonts w:ascii="Times New Roman"/>
          <w:b w:val="false"/>
          <w:i w:val="false"/>
          <w:color w:val="000000"/>
          <w:sz w:val="28"/>
        </w:rPr>
        <w:t>
      5) установление порядка действий в случае отклонения установленных показателей безопасности;</w:t>
      </w:r>
    </w:p>
    <w:bookmarkEnd w:id="30"/>
    <w:bookmarkStart w:name="z33" w:id="31"/>
    <w:p>
      <w:pPr>
        <w:spacing w:after="0"/>
        <w:ind w:left="0"/>
        <w:jc w:val="both"/>
      </w:pPr>
      <w:r>
        <w:rPr>
          <w:rFonts w:ascii="Times New Roman"/>
          <w:b w:val="false"/>
          <w:i w:val="false"/>
          <w:color w:val="000000"/>
          <w:sz w:val="28"/>
        </w:rPr>
        <w:t>
      6) ведение документации, фиксирующей применение соответствующих мер безопасности.</w:t>
      </w:r>
    </w:p>
    <w:bookmarkEnd w:id="31"/>
    <w:bookmarkStart w:name="z34" w:id="32"/>
    <w:p>
      <w:pPr>
        <w:spacing w:after="0"/>
        <w:ind w:left="0"/>
        <w:jc w:val="left"/>
      </w:pPr>
      <w:r>
        <w:rPr>
          <w:rFonts w:ascii="Times New Roman"/>
          <w:b/>
          <w:i w:val="false"/>
          <w:color w:val="000000"/>
        </w:rPr>
        <w:t xml:space="preserve"> 1.2. Идентификация</w:t>
      </w:r>
    </w:p>
    <w:bookmarkEnd w:id="32"/>
    <w:bookmarkStart w:name="z35" w:id="33"/>
    <w:p>
      <w:pPr>
        <w:spacing w:after="0"/>
        <w:ind w:left="0"/>
        <w:jc w:val="both"/>
      </w:pPr>
      <w:r>
        <w:rPr>
          <w:rFonts w:ascii="Times New Roman"/>
          <w:b w:val="false"/>
          <w:i w:val="false"/>
          <w:color w:val="000000"/>
          <w:sz w:val="28"/>
        </w:rPr>
        <w:t>
      8. Идентификация алкогольной продукции проводится посредством визуальной проверки наличия у нее идентификационных показателей с использованием нанесенной на нее маркировки и (или) сопроводительной документации, а также посредством проведения лабораторного исследования по отобранным в установленном порядке образцам продукции на отождествление качества и безопасности алкогольной продукции сертификату, предъявленному производителем.</w:t>
      </w:r>
    </w:p>
    <w:bookmarkEnd w:id="33"/>
    <w:bookmarkStart w:name="z36" w:id="34"/>
    <w:p>
      <w:pPr>
        <w:spacing w:after="0"/>
        <w:ind w:left="0"/>
        <w:jc w:val="both"/>
      </w:pPr>
      <w:r>
        <w:rPr>
          <w:rFonts w:ascii="Times New Roman"/>
          <w:b w:val="false"/>
          <w:i w:val="false"/>
          <w:color w:val="000000"/>
          <w:sz w:val="28"/>
        </w:rPr>
        <w:t xml:space="preserve">
      Отнесение алкогольной продукции к тому или иному виду, согласно пункта 1 настоящего Технического регламента,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w:t>
      </w:r>
    </w:p>
    <w:bookmarkEnd w:id="34"/>
    <w:bookmarkStart w:name="z37" w:id="35"/>
    <w:p>
      <w:pPr>
        <w:spacing w:after="0"/>
        <w:ind w:left="0"/>
        <w:jc w:val="both"/>
      </w:pPr>
      <w:r>
        <w:rPr>
          <w:rFonts w:ascii="Times New Roman"/>
          <w:b w:val="false"/>
          <w:i w:val="false"/>
          <w:color w:val="000000"/>
          <w:sz w:val="28"/>
        </w:rPr>
        <w:t>
      9. Идентификация проводится в целях:</w:t>
      </w:r>
    </w:p>
    <w:bookmarkEnd w:id="35"/>
    <w:bookmarkStart w:name="z38" w:id="36"/>
    <w:p>
      <w:pPr>
        <w:spacing w:after="0"/>
        <w:ind w:left="0"/>
        <w:jc w:val="both"/>
      </w:pPr>
      <w:r>
        <w:rPr>
          <w:rFonts w:ascii="Times New Roman"/>
          <w:b w:val="false"/>
          <w:i w:val="false"/>
          <w:color w:val="000000"/>
          <w:sz w:val="28"/>
        </w:rPr>
        <w:t>
      1) отнесения алкогольной продукции к области применения настоящего Технического регламента;</w:t>
      </w:r>
    </w:p>
    <w:bookmarkEnd w:id="36"/>
    <w:bookmarkStart w:name="z39" w:id="37"/>
    <w:p>
      <w:pPr>
        <w:spacing w:after="0"/>
        <w:ind w:left="0"/>
        <w:jc w:val="both"/>
      </w:pPr>
      <w:r>
        <w:rPr>
          <w:rFonts w:ascii="Times New Roman"/>
          <w:b w:val="false"/>
          <w:i w:val="false"/>
          <w:color w:val="000000"/>
          <w:sz w:val="28"/>
        </w:rPr>
        <w:t>
      2) установления соответствия алкогольной продукции, в том числе их наименований и идентификационных показателей, требованиям настоящего Технического регламента;</w:t>
      </w:r>
    </w:p>
    <w:bookmarkEnd w:id="37"/>
    <w:bookmarkStart w:name="z40" w:id="38"/>
    <w:p>
      <w:pPr>
        <w:spacing w:after="0"/>
        <w:ind w:left="0"/>
        <w:jc w:val="both"/>
      </w:pPr>
      <w:r>
        <w:rPr>
          <w:rFonts w:ascii="Times New Roman"/>
          <w:b w:val="false"/>
          <w:i w:val="false"/>
          <w:color w:val="000000"/>
          <w:sz w:val="28"/>
        </w:rPr>
        <w:t>
      3) выявления возможной фальсификации.</w:t>
      </w:r>
    </w:p>
    <w:bookmarkEnd w:id="38"/>
    <w:bookmarkStart w:name="z41" w:id="39"/>
    <w:p>
      <w:pPr>
        <w:spacing w:after="0"/>
        <w:ind w:left="0"/>
        <w:jc w:val="both"/>
      </w:pPr>
      <w:r>
        <w:rPr>
          <w:rFonts w:ascii="Times New Roman"/>
          <w:b w:val="false"/>
          <w:i w:val="false"/>
          <w:color w:val="000000"/>
          <w:sz w:val="28"/>
        </w:rPr>
        <w:t>
      10. Идентификационными показателями являются:</w:t>
      </w:r>
    </w:p>
    <w:bookmarkEnd w:id="39"/>
    <w:bookmarkStart w:name="z42" w:id="40"/>
    <w:p>
      <w:pPr>
        <w:spacing w:after="0"/>
        <w:ind w:left="0"/>
        <w:jc w:val="both"/>
      </w:pPr>
      <w:r>
        <w:rPr>
          <w:rFonts w:ascii="Times New Roman"/>
          <w:b w:val="false"/>
          <w:i w:val="false"/>
          <w:color w:val="000000"/>
          <w:sz w:val="28"/>
        </w:rPr>
        <w:t>
      1) наименование изделия;</w:t>
      </w:r>
    </w:p>
    <w:bookmarkEnd w:id="40"/>
    <w:bookmarkStart w:name="z43" w:id="41"/>
    <w:p>
      <w:pPr>
        <w:spacing w:after="0"/>
        <w:ind w:left="0"/>
        <w:jc w:val="both"/>
      </w:pPr>
      <w:r>
        <w:rPr>
          <w:rFonts w:ascii="Times New Roman"/>
          <w:b w:val="false"/>
          <w:i w:val="false"/>
          <w:color w:val="000000"/>
          <w:sz w:val="28"/>
        </w:rPr>
        <w:t>
      2) требования к упаковке;</w:t>
      </w:r>
    </w:p>
    <w:bookmarkEnd w:id="41"/>
    <w:bookmarkStart w:name="z44" w:id="42"/>
    <w:p>
      <w:pPr>
        <w:spacing w:after="0"/>
        <w:ind w:left="0"/>
        <w:jc w:val="both"/>
      </w:pPr>
      <w:r>
        <w:rPr>
          <w:rFonts w:ascii="Times New Roman"/>
          <w:b w:val="false"/>
          <w:i w:val="false"/>
          <w:color w:val="000000"/>
          <w:sz w:val="28"/>
        </w:rPr>
        <w:t>
      3) требования к маркировке;</w:t>
      </w:r>
    </w:p>
    <w:bookmarkEnd w:id="42"/>
    <w:bookmarkStart w:name="z45" w:id="43"/>
    <w:p>
      <w:pPr>
        <w:spacing w:after="0"/>
        <w:ind w:left="0"/>
        <w:jc w:val="both"/>
      </w:pPr>
      <w:r>
        <w:rPr>
          <w:rFonts w:ascii="Times New Roman"/>
          <w:b w:val="false"/>
          <w:i w:val="false"/>
          <w:color w:val="000000"/>
          <w:sz w:val="28"/>
        </w:rPr>
        <w:t>
      4) органолептические показатели: вкус, запах, аромат, букет, цвет (окраска), прозрачность, текучесть, осадок;</w:t>
      </w:r>
    </w:p>
    <w:bookmarkEnd w:id="43"/>
    <w:bookmarkStart w:name="z46" w:id="44"/>
    <w:p>
      <w:pPr>
        <w:spacing w:after="0"/>
        <w:ind w:left="0"/>
        <w:jc w:val="both"/>
      </w:pPr>
      <w:r>
        <w:rPr>
          <w:rFonts w:ascii="Times New Roman"/>
          <w:b w:val="false"/>
          <w:i w:val="false"/>
          <w:color w:val="000000"/>
          <w:sz w:val="28"/>
        </w:rPr>
        <w:t>
      5) физико-химические показатели: крепость, массовая концентрация сахара, общего экстракта, кислот в пересчете на лимонную кислоту, и другие показатели в соответствии с требованиями настоящего Технического регламента и нормативной документации на конкретный вид алкогольной продукции;</w:t>
      </w:r>
    </w:p>
    <w:bookmarkEnd w:id="44"/>
    <w:bookmarkStart w:name="z47" w:id="45"/>
    <w:p>
      <w:pPr>
        <w:spacing w:after="0"/>
        <w:ind w:left="0"/>
        <w:jc w:val="both"/>
      </w:pPr>
      <w:r>
        <w:rPr>
          <w:rFonts w:ascii="Times New Roman"/>
          <w:b w:val="false"/>
          <w:i w:val="false"/>
          <w:color w:val="000000"/>
          <w:sz w:val="28"/>
        </w:rPr>
        <w:t>
      6) гигиенические показатели: содержание токсичных элементов, радионуклидов, микрофлоры, метилового спирта, и другие показатели в соответствии с требованиями настоящего Технического регламента и нормативной документации на конкретный вид алкогольной продукции;</w:t>
      </w:r>
    </w:p>
    <w:bookmarkEnd w:id="45"/>
    <w:bookmarkStart w:name="z48" w:id="46"/>
    <w:p>
      <w:pPr>
        <w:spacing w:after="0"/>
        <w:ind w:left="0"/>
        <w:jc w:val="both"/>
      </w:pPr>
      <w:r>
        <w:rPr>
          <w:rFonts w:ascii="Times New Roman"/>
          <w:b w:val="false"/>
          <w:i w:val="false"/>
          <w:color w:val="000000"/>
          <w:sz w:val="28"/>
        </w:rPr>
        <w:t>
      7) содержание летучих веществ для спиртных напитков;</w:t>
      </w:r>
    </w:p>
    <w:bookmarkEnd w:id="46"/>
    <w:bookmarkStart w:name="z49" w:id="47"/>
    <w:p>
      <w:pPr>
        <w:spacing w:after="0"/>
        <w:ind w:left="0"/>
        <w:jc w:val="both"/>
      </w:pPr>
      <w:r>
        <w:rPr>
          <w:rFonts w:ascii="Times New Roman"/>
          <w:b w:val="false"/>
          <w:i w:val="false"/>
          <w:color w:val="000000"/>
          <w:sz w:val="28"/>
        </w:rPr>
        <w:t>
      8) показатели подлинности по токсичным микропримесям для водки и этилового спирта из пищевого сырья;</w:t>
      </w:r>
    </w:p>
    <w:bookmarkEnd w:id="47"/>
    <w:bookmarkStart w:name="z50" w:id="48"/>
    <w:p>
      <w:pPr>
        <w:spacing w:after="0"/>
        <w:ind w:left="0"/>
        <w:jc w:val="both"/>
      </w:pPr>
      <w:r>
        <w:rPr>
          <w:rFonts w:ascii="Times New Roman"/>
          <w:b w:val="false"/>
          <w:i w:val="false"/>
          <w:color w:val="000000"/>
          <w:sz w:val="28"/>
        </w:rPr>
        <w:t>
      9) пищевая ценность (для пива);</w:t>
      </w:r>
    </w:p>
    <w:bookmarkEnd w:id="48"/>
    <w:bookmarkStart w:name="z51" w:id="49"/>
    <w:p>
      <w:pPr>
        <w:spacing w:after="0"/>
        <w:ind w:left="0"/>
        <w:jc w:val="both"/>
      </w:pPr>
      <w:r>
        <w:rPr>
          <w:rFonts w:ascii="Times New Roman"/>
          <w:b w:val="false"/>
          <w:i w:val="false"/>
          <w:color w:val="000000"/>
          <w:sz w:val="28"/>
        </w:rPr>
        <w:t>
      10) полнота налива.</w:t>
      </w:r>
    </w:p>
    <w:bookmarkEnd w:id="49"/>
    <w:bookmarkStart w:name="z52" w:id="50"/>
    <w:p>
      <w:pPr>
        <w:spacing w:after="0"/>
        <w:ind w:left="0"/>
        <w:jc w:val="both"/>
      </w:pPr>
      <w:r>
        <w:rPr>
          <w:rFonts w:ascii="Times New Roman"/>
          <w:b w:val="false"/>
          <w:i w:val="false"/>
          <w:color w:val="000000"/>
          <w:sz w:val="28"/>
        </w:rPr>
        <w:t>
      11. Идентификация проводится методами:</w:t>
      </w:r>
    </w:p>
    <w:bookmarkEnd w:id="50"/>
    <w:bookmarkStart w:name="z53" w:id="51"/>
    <w:p>
      <w:pPr>
        <w:spacing w:after="0"/>
        <w:ind w:left="0"/>
        <w:jc w:val="both"/>
      </w:pPr>
      <w:r>
        <w:rPr>
          <w:rFonts w:ascii="Times New Roman"/>
          <w:b w:val="false"/>
          <w:i w:val="false"/>
          <w:color w:val="000000"/>
          <w:sz w:val="28"/>
        </w:rPr>
        <w:t>
      1) визуального осмотра;</w:t>
      </w:r>
    </w:p>
    <w:bookmarkEnd w:id="51"/>
    <w:bookmarkStart w:name="z54" w:id="52"/>
    <w:p>
      <w:pPr>
        <w:spacing w:after="0"/>
        <w:ind w:left="0"/>
        <w:jc w:val="both"/>
      </w:pPr>
      <w:r>
        <w:rPr>
          <w:rFonts w:ascii="Times New Roman"/>
          <w:b w:val="false"/>
          <w:i w:val="false"/>
          <w:color w:val="000000"/>
          <w:sz w:val="28"/>
        </w:rPr>
        <w:t>
      2) определения принадлежности к кодам ЕТН ВЭД ТС;</w:t>
      </w:r>
    </w:p>
    <w:bookmarkEnd w:id="52"/>
    <w:bookmarkStart w:name="z55" w:id="53"/>
    <w:p>
      <w:pPr>
        <w:spacing w:after="0"/>
        <w:ind w:left="0"/>
        <w:jc w:val="both"/>
      </w:pPr>
      <w:r>
        <w:rPr>
          <w:rFonts w:ascii="Times New Roman"/>
          <w:b w:val="false"/>
          <w:i w:val="false"/>
          <w:color w:val="000000"/>
          <w:sz w:val="28"/>
        </w:rPr>
        <w:t>
      3) оценки характерных признаков, включенных в терминологию и информацию, представленную на потребительской (групповой, транспортной) упаковке;</w:t>
      </w:r>
    </w:p>
    <w:bookmarkEnd w:id="53"/>
    <w:bookmarkStart w:name="z56" w:id="54"/>
    <w:p>
      <w:pPr>
        <w:spacing w:after="0"/>
        <w:ind w:left="0"/>
        <w:jc w:val="both"/>
      </w:pPr>
      <w:r>
        <w:rPr>
          <w:rFonts w:ascii="Times New Roman"/>
          <w:b w:val="false"/>
          <w:i w:val="false"/>
          <w:color w:val="000000"/>
          <w:sz w:val="28"/>
        </w:rPr>
        <w:t>
      4) оценки соответствия органолептических, физико-химических и гигиенических показателей алкогольной продукции требованиям нормативной, технической и иной сопроводительной документации или договоров-контрактов на поставку конкретных видов продукции;</w:t>
      </w:r>
    </w:p>
    <w:bookmarkEnd w:id="54"/>
    <w:bookmarkStart w:name="z57" w:id="55"/>
    <w:p>
      <w:pPr>
        <w:spacing w:after="0"/>
        <w:ind w:left="0"/>
        <w:jc w:val="both"/>
      </w:pPr>
      <w:r>
        <w:rPr>
          <w:rFonts w:ascii="Times New Roman"/>
          <w:b w:val="false"/>
          <w:i w:val="false"/>
          <w:color w:val="000000"/>
          <w:sz w:val="28"/>
        </w:rPr>
        <w:t>
      5) оценки подлинности водки и этилового спирта из пищевого сырья по содержанию токсичных микропримесей газохроматографическим методом.</w:t>
      </w:r>
    </w:p>
    <w:bookmarkEnd w:id="55"/>
    <w:bookmarkStart w:name="z58" w:id="56"/>
    <w:p>
      <w:pPr>
        <w:spacing w:after="0"/>
        <w:ind w:left="0"/>
        <w:jc w:val="left"/>
      </w:pPr>
      <w:r>
        <w:rPr>
          <w:rFonts w:ascii="Times New Roman"/>
          <w:b/>
          <w:i w:val="false"/>
          <w:color w:val="000000"/>
        </w:rPr>
        <w:t xml:space="preserve"> 2. Термины и определения</w:t>
      </w:r>
    </w:p>
    <w:bookmarkEnd w:id="56"/>
    <w:bookmarkStart w:name="z59" w:id="57"/>
    <w:p>
      <w:pPr>
        <w:spacing w:after="0"/>
        <w:ind w:left="0"/>
        <w:jc w:val="both"/>
      </w:pPr>
      <w:r>
        <w:rPr>
          <w:rFonts w:ascii="Times New Roman"/>
          <w:b w:val="false"/>
          <w:i w:val="false"/>
          <w:color w:val="000000"/>
          <w:sz w:val="28"/>
        </w:rPr>
        <w:t>
      12. В настоящем Техническом регламенте применяются следующие термины и определения:</w:t>
      </w:r>
    </w:p>
    <w:bookmarkEnd w:id="57"/>
    <w:bookmarkStart w:name="z60" w:id="58"/>
    <w:p>
      <w:pPr>
        <w:spacing w:after="0"/>
        <w:ind w:left="0"/>
        <w:jc w:val="both"/>
      </w:pPr>
      <w:r>
        <w:rPr>
          <w:rFonts w:ascii="Times New Roman"/>
          <w:b w:val="false"/>
          <w:i w:val="false"/>
          <w:color w:val="000000"/>
          <w:sz w:val="28"/>
        </w:rPr>
        <w:t>
      1) алкогольная продукция - пищевая продукция с объемной долей этилового спирта более 1,5 процента, произведенная с использованием этилового спирта из пищевого сырья и (или) спиртосодержащей пищевой продукции;</w:t>
      </w:r>
    </w:p>
    <w:bookmarkEnd w:id="58"/>
    <w:bookmarkStart w:name="z61" w:id="59"/>
    <w:p>
      <w:pPr>
        <w:spacing w:after="0"/>
        <w:ind w:left="0"/>
        <w:jc w:val="both"/>
      </w:pPr>
      <w:r>
        <w:rPr>
          <w:rFonts w:ascii="Times New Roman"/>
          <w:b w:val="false"/>
          <w:i w:val="false"/>
          <w:color w:val="000000"/>
          <w:sz w:val="28"/>
        </w:rPr>
        <w:t>
      2) ассортиментная фальсификация алкогольной продукции - несоответствие действительного рецептурного состава заявленному составу, либо замена продукции особого качества и назначения рядовой алкогольной продукцией;</w:t>
      </w:r>
    </w:p>
    <w:bookmarkEnd w:id="59"/>
    <w:bookmarkStart w:name="z62" w:id="60"/>
    <w:p>
      <w:pPr>
        <w:spacing w:after="0"/>
        <w:ind w:left="0"/>
        <w:jc w:val="both"/>
      </w:pPr>
      <w:r>
        <w:rPr>
          <w:rFonts w:ascii="Times New Roman"/>
          <w:b w:val="false"/>
          <w:i w:val="false"/>
          <w:color w:val="000000"/>
          <w:sz w:val="28"/>
        </w:rPr>
        <w:t>
      3) подлинность алкогольной продукции - натуральность алкогольной продукции, ее соответствие требованиям, указанным в сертификатах сортовому, видовому и географическому происхождению, а также технологии ее производства, отсутствие в алкогольной продукции этилового спирта, произведенного из непищевого сырья;</w:t>
      </w:r>
    </w:p>
    <w:bookmarkEnd w:id="60"/>
    <w:bookmarkStart w:name="z63" w:id="61"/>
    <w:p>
      <w:pPr>
        <w:spacing w:after="0"/>
        <w:ind w:left="0"/>
        <w:jc w:val="both"/>
      </w:pPr>
      <w:r>
        <w:rPr>
          <w:rFonts w:ascii="Times New Roman"/>
          <w:b w:val="false"/>
          <w:i w:val="false"/>
          <w:color w:val="000000"/>
          <w:sz w:val="28"/>
        </w:rPr>
        <w:t>
      4) пиво специальное - пиво, приготовленное с применением специального солода, вкусовых, ароматических или других пищевых добавок натурального происхождения;</w:t>
      </w:r>
    </w:p>
    <w:bookmarkEnd w:id="61"/>
    <w:bookmarkStart w:name="z64" w:id="62"/>
    <w:p>
      <w:pPr>
        <w:spacing w:after="0"/>
        <w:ind w:left="0"/>
        <w:jc w:val="both"/>
      </w:pPr>
      <w:r>
        <w:rPr>
          <w:rFonts w:ascii="Times New Roman"/>
          <w:b w:val="false"/>
          <w:i w:val="false"/>
          <w:color w:val="000000"/>
          <w:sz w:val="28"/>
        </w:rPr>
        <w:t>
      5) пиво осветленное - естественное или искусственное отделение взвешенных частиц и дрожжей;</w:t>
      </w:r>
    </w:p>
    <w:bookmarkEnd w:id="62"/>
    <w:bookmarkStart w:name="z65" w:id="63"/>
    <w:p>
      <w:pPr>
        <w:spacing w:after="0"/>
        <w:ind w:left="0"/>
        <w:jc w:val="both"/>
      </w:pPr>
      <w:r>
        <w:rPr>
          <w:rFonts w:ascii="Times New Roman"/>
          <w:b w:val="false"/>
          <w:i w:val="false"/>
          <w:color w:val="000000"/>
          <w:sz w:val="28"/>
        </w:rPr>
        <w:t>
      6) настойки горькие - настойки крепостью 30,0-60,0 процентов, с добавлением ингредиентов, придающих привкус горечи;</w:t>
      </w:r>
    </w:p>
    <w:bookmarkEnd w:id="63"/>
    <w:bookmarkStart w:name="z66" w:id="64"/>
    <w:p>
      <w:pPr>
        <w:spacing w:after="0"/>
        <w:ind w:left="0"/>
        <w:jc w:val="both"/>
      </w:pPr>
      <w:r>
        <w:rPr>
          <w:rFonts w:ascii="Times New Roman"/>
          <w:b w:val="false"/>
          <w:i w:val="false"/>
          <w:color w:val="000000"/>
          <w:sz w:val="28"/>
        </w:rPr>
        <w:t>
      7) аперитив - ликероводочное изделие крепостью 12,0-35,0 процентов, массовой концентрацией сахара 15,0-18,0 грамм/100 сантиметров кубических, приготавливаемый из полуфабрикатов с добавлением ингредиентов или из одних ингредиентов, в состав которых входят настои различных трав, придающие спиртному напитку легкий привкус горечи;</w:t>
      </w:r>
    </w:p>
    <w:bookmarkEnd w:id="64"/>
    <w:bookmarkStart w:name="z67" w:id="65"/>
    <w:p>
      <w:pPr>
        <w:spacing w:after="0"/>
        <w:ind w:left="0"/>
        <w:jc w:val="both"/>
      </w:pPr>
      <w:r>
        <w:rPr>
          <w:rFonts w:ascii="Times New Roman"/>
          <w:b w:val="false"/>
          <w:i w:val="false"/>
          <w:color w:val="000000"/>
          <w:sz w:val="28"/>
        </w:rPr>
        <w:t>
      8) водка - спиртной напиток, без цвета, произведенный путем специальной обработки активным древесным углем водноспиртового раствора, полученного из ректификованного этилового спирта из пищевого сырья и исправленной воды, с содержанием этилового спирта 40,0 - 45,0; 50,0 и 56,0 процентов объема готовой продукции, с мягким присущим водке вкусом и характерным водочным ароматом;</w:t>
      </w:r>
    </w:p>
    <w:bookmarkEnd w:id="65"/>
    <w:bookmarkStart w:name="z68" w:id="66"/>
    <w:p>
      <w:pPr>
        <w:spacing w:after="0"/>
        <w:ind w:left="0"/>
        <w:jc w:val="both"/>
      </w:pPr>
      <w:r>
        <w:rPr>
          <w:rFonts w:ascii="Times New Roman"/>
          <w:b w:val="false"/>
          <w:i w:val="false"/>
          <w:color w:val="000000"/>
          <w:sz w:val="28"/>
        </w:rPr>
        <w:t>
      9) водка особая - водка с содержанием этилового спирта 40,0 - 45,0 процентов объема готовой продукции, с подчеркнуто специфическими ароматом и мягким вкусом, получаемыми за счет внесения ингредиентов; водка особая имеет специфический аромат и вкус на пороге чувствительности;</w:t>
      </w:r>
    </w:p>
    <w:bookmarkEnd w:id="66"/>
    <w:bookmarkStart w:name="z69" w:id="67"/>
    <w:p>
      <w:pPr>
        <w:spacing w:after="0"/>
        <w:ind w:left="0"/>
        <w:jc w:val="both"/>
      </w:pPr>
      <w:r>
        <w:rPr>
          <w:rFonts w:ascii="Times New Roman"/>
          <w:b w:val="false"/>
          <w:i w:val="false"/>
          <w:color w:val="000000"/>
          <w:sz w:val="28"/>
        </w:rPr>
        <w:t>
      10) специальное вино - вино с объемной долей этилового спирта от 15,0 до 22,0 процентов, изготовленное в результате полного или неполного спиртового брожения целых или дробленых ягод свежего винограда или свежего виноградного сусла с добавлением ректификованного этилового спирта из пищевого сырья или винного дистиллята, сахаросодержащих веществ виноградного происхождения;</w:t>
      </w:r>
    </w:p>
    <w:bookmarkEnd w:id="67"/>
    <w:bookmarkStart w:name="z70" w:id="68"/>
    <w:p>
      <w:pPr>
        <w:spacing w:after="0"/>
        <w:ind w:left="0"/>
        <w:jc w:val="both"/>
      </w:pPr>
      <w:r>
        <w:rPr>
          <w:rFonts w:ascii="Times New Roman"/>
          <w:b w:val="false"/>
          <w:i w:val="false"/>
          <w:color w:val="000000"/>
          <w:sz w:val="28"/>
        </w:rPr>
        <w:t>
      11) специальное плодовое вино - плодовое вино с объемной долей этилового спирта от 15,0 до 22,0 процентов, изготовленное из сброженного плодового сусла с добавлением ректификованного этилового спирта из пищевого сырья или ректификованного плодового спирта или плодового дистиллята, сахаросодержащих веществ;</w:t>
      </w:r>
    </w:p>
    <w:bookmarkEnd w:id="68"/>
    <w:bookmarkStart w:name="z71" w:id="69"/>
    <w:p>
      <w:pPr>
        <w:spacing w:after="0"/>
        <w:ind w:left="0"/>
        <w:jc w:val="both"/>
      </w:pPr>
      <w:r>
        <w:rPr>
          <w:rFonts w:ascii="Times New Roman"/>
          <w:b w:val="false"/>
          <w:i w:val="false"/>
          <w:color w:val="000000"/>
          <w:sz w:val="28"/>
        </w:rPr>
        <w:t>
      12) столовое вино - вино, с объемной долей этилового спирта от 8,5 до 15,0 процентов, изготовленное в результате полного или неполного спиртового брожения целых или дробленых ягод свежего винограда или свежего виноградного сусла;</w:t>
      </w:r>
    </w:p>
    <w:bookmarkEnd w:id="69"/>
    <w:bookmarkStart w:name="z72" w:id="70"/>
    <w:p>
      <w:pPr>
        <w:spacing w:after="0"/>
        <w:ind w:left="0"/>
        <w:jc w:val="both"/>
      </w:pPr>
      <w:r>
        <w:rPr>
          <w:rFonts w:ascii="Times New Roman"/>
          <w:b w:val="false"/>
          <w:i w:val="false"/>
          <w:color w:val="000000"/>
          <w:sz w:val="28"/>
        </w:rPr>
        <w:t>
      13) столовое плодовое вино - плодовое вино с объемной долей этилового спирта от 1,5 до 15,0 процентов, изготовленное в результате полного или неполного спиртового брожения дробленных плодов или плодового сусла с добавлением или без добавления сахаросодержащих веществ;</w:t>
      </w:r>
    </w:p>
    <w:bookmarkEnd w:id="70"/>
    <w:bookmarkStart w:name="z73" w:id="71"/>
    <w:p>
      <w:pPr>
        <w:spacing w:after="0"/>
        <w:ind w:left="0"/>
        <w:jc w:val="both"/>
      </w:pPr>
      <w:r>
        <w:rPr>
          <w:rFonts w:ascii="Times New Roman"/>
          <w:b w:val="false"/>
          <w:i w:val="false"/>
          <w:color w:val="000000"/>
          <w:sz w:val="28"/>
        </w:rPr>
        <w:t>
      14) медовый напиток - спиртной напиток с объемной долей этилового спирта не менее 35,0 процентов, приготавливаемый из дистиллята сброженного медового сусла крепостью не менее 86 процентов, с характерным ароматом меда, с добавлением сахарного колера и меда для улучшения вкуса, аромата и цвета, без добавления этилового спирта и других дистиллятов из пищевого сырья и вкусоароматических веществ;</w:t>
      </w:r>
    </w:p>
    <w:bookmarkEnd w:id="71"/>
    <w:bookmarkStart w:name="z74" w:id="72"/>
    <w:p>
      <w:pPr>
        <w:spacing w:after="0"/>
        <w:ind w:left="0"/>
        <w:jc w:val="both"/>
      </w:pPr>
      <w:r>
        <w:rPr>
          <w:rFonts w:ascii="Times New Roman"/>
          <w:b w:val="false"/>
          <w:i w:val="false"/>
          <w:color w:val="000000"/>
          <w:sz w:val="28"/>
        </w:rPr>
        <w:t>
      15) медовуха или медовый нектар - спиртной напиток с преобладанием аромата меда, крепостью не менее 22,0 процентов, приготавливаемый путем смешивания сброженного медового сусла и медового дистиллята и (или) этилового спирта из пищевого сырья; содержание сброженного медового сусла должно быть не менее 30,0 процентов от общего объема напитка; для подслащивания и ароматизации напитка могут использоваться только мед и натуральные вкусоароматические вещества и препараты;</w:t>
      </w:r>
    </w:p>
    <w:bookmarkEnd w:id="72"/>
    <w:bookmarkStart w:name="z75" w:id="73"/>
    <w:p>
      <w:pPr>
        <w:spacing w:after="0"/>
        <w:ind w:left="0"/>
        <w:jc w:val="both"/>
      </w:pPr>
      <w:r>
        <w:rPr>
          <w:rFonts w:ascii="Times New Roman"/>
          <w:b w:val="false"/>
          <w:i w:val="false"/>
          <w:color w:val="000000"/>
          <w:sz w:val="28"/>
        </w:rPr>
        <w:t>
      16) бальзамы - ликероводочные изделия крепостью 30,0-45,0 процентов темно-коричневого цвета с пряным ароматом, массовой концентрацией сахара 0,0-30,0 грамм/100 сантиметров кубических, приготавливаемые из полуфабрикатов с добавлением ингредиентов или из одних ингредиентов, включающих смеси лечебных трав, кореньев, почек, орехов и другого сырья" заменить словами "ликероводочного производства, пищевого красителя с добавлением ингредиентов, в состав которых входят вещества лекарственных растений;</w:t>
      </w:r>
    </w:p>
    <w:bookmarkEnd w:id="73"/>
    <w:bookmarkStart w:name="z76" w:id="74"/>
    <w:p>
      <w:pPr>
        <w:spacing w:after="0"/>
        <w:ind w:left="0"/>
        <w:jc w:val="both"/>
      </w:pPr>
      <w:r>
        <w:rPr>
          <w:rFonts w:ascii="Times New Roman"/>
          <w:b w:val="false"/>
          <w:i w:val="false"/>
          <w:color w:val="000000"/>
          <w:sz w:val="28"/>
        </w:rPr>
        <w:t>
      17) биттер - спиртной напиток с объемной долей этилового спирта не менее 15,0 процентов, приготавливаемый путем ароматизации этилового спирта из пищевого сырья натуральными и идентичными натуральным вкусоароматическими веществами и добавками, полученными путем мацерации лечебных растений, корней и апельсиновых корок;</w:t>
      </w:r>
    </w:p>
    <w:bookmarkEnd w:id="74"/>
    <w:bookmarkStart w:name="z77" w:id="75"/>
    <w:p>
      <w:pPr>
        <w:spacing w:after="0"/>
        <w:ind w:left="0"/>
        <w:jc w:val="both"/>
      </w:pPr>
      <w:r>
        <w:rPr>
          <w:rFonts w:ascii="Times New Roman"/>
          <w:b w:val="false"/>
          <w:i w:val="false"/>
          <w:color w:val="000000"/>
          <w:sz w:val="28"/>
        </w:rPr>
        <w:t>
      18) бренди - спиртные напитки со специфическим вкусом, ароматом и цветом, с объемной долей этилового спирта 37,5 - 45,0 процентов, изготовленные из винного дистиллята с добавлением или без добавления этилового спирта, полученного из виноматериалов, в количестве, не превышающем пятидесяти процентов от количества безводного этилового спирта в конечном продукте, без добавления этилового спирта и вкусоароматических веществ за исключением сахарного колера для изменения цвета; содержащие летучие вещества не менее 125 грамм и метиловый спирт не более 200 г на один гектолитр безводного спирта; выдержанные в контакте с древесиной дуба не менее шести месяцев;</w:t>
      </w:r>
    </w:p>
    <w:bookmarkEnd w:id="75"/>
    <w:bookmarkStart w:name="z78" w:id="76"/>
    <w:p>
      <w:pPr>
        <w:spacing w:after="0"/>
        <w:ind w:left="0"/>
        <w:jc w:val="both"/>
      </w:pPr>
      <w:r>
        <w:rPr>
          <w:rFonts w:ascii="Times New Roman"/>
          <w:b w:val="false"/>
          <w:i w:val="false"/>
          <w:color w:val="000000"/>
          <w:sz w:val="28"/>
        </w:rPr>
        <w:t>
      19) виски - спиртной напиток с объемной долей этилового спирта не менее 40,0 - 45,0 процентов, со специфическим ароматом, вкусом и цветом, приготовляемый путем дистилляции сброженного сусла, приготовленного из солодового или не солодового ячменя, кукурузы и ржи с последующей выдержкой дистиллята в дубовых, обугленных внутри бочках не менее трех лет и купажированием его с исправленной водой; в зависимости от используемого сырья выделяются солодовое, зерновое и смешанное виски. В виски не добавляют этиловый спирт и вкусоароматические вещества за исключением сахарного колера для изменения цвета напитка;</w:t>
      </w:r>
    </w:p>
    <w:bookmarkEnd w:id="76"/>
    <w:bookmarkStart w:name="z79" w:id="77"/>
    <w:p>
      <w:pPr>
        <w:spacing w:after="0"/>
        <w:ind w:left="0"/>
        <w:jc w:val="both"/>
      </w:pPr>
      <w:r>
        <w:rPr>
          <w:rFonts w:ascii="Times New Roman"/>
          <w:b w:val="false"/>
          <w:i w:val="false"/>
          <w:color w:val="000000"/>
          <w:sz w:val="28"/>
        </w:rPr>
        <w:t>
      20) газированное вино - вино с объемной долей этилового спирта от 8,5 до 12,5 процентов, полученное путем искусственного насыщения двуокисью углерода столового виноматериала, и давлением двуокиси углерода в бутылке не менее 300 килоПаскаль при температуре плюс 20 градусов Цельсия;</w:t>
      </w:r>
    </w:p>
    <w:bookmarkEnd w:id="77"/>
    <w:bookmarkStart w:name="z80" w:id="78"/>
    <w:p>
      <w:pPr>
        <w:spacing w:after="0"/>
        <w:ind w:left="0"/>
        <w:jc w:val="both"/>
      </w:pPr>
      <w:r>
        <w:rPr>
          <w:rFonts w:ascii="Times New Roman"/>
          <w:b w:val="false"/>
          <w:i w:val="false"/>
          <w:color w:val="000000"/>
          <w:sz w:val="28"/>
        </w:rPr>
        <w:t>
      21) газированное жемчужное вино - вино с объемной долей этилового спирта от 8,5 до 12,5 процентов, полученное путем искусственного насыщения двуокисью углерода столового виноматериала, и давлением двуокиси углерода в бутылке от 100 до 250 килоПаскаль при температуре плюс 20 градусов Цельсия;</w:t>
      </w:r>
    </w:p>
    <w:bookmarkEnd w:id="78"/>
    <w:bookmarkStart w:name="z81" w:id="79"/>
    <w:p>
      <w:pPr>
        <w:spacing w:after="0"/>
        <w:ind w:left="0"/>
        <w:jc w:val="both"/>
      </w:pPr>
      <w:r>
        <w:rPr>
          <w:rFonts w:ascii="Times New Roman"/>
          <w:b w:val="false"/>
          <w:i w:val="false"/>
          <w:color w:val="000000"/>
          <w:sz w:val="28"/>
        </w:rPr>
        <w:t>
      22) спиртные напитки из зерна - спиртные напитки с минимальной объемной долей этилового спирта 35,0 процентов, приготавливаемые исключительно из дистиллята сброженного сусла цельного зерна хлебных злаков и имеющие аромат исходного сырья. В напитки из цельного зерна не добавляют этиловый спирт и вкусоароматические вещества за исключением сахарного колера для изменения цвета напитка;</w:t>
      </w:r>
    </w:p>
    <w:bookmarkEnd w:id="79"/>
    <w:bookmarkStart w:name="z82" w:id="80"/>
    <w:p>
      <w:pPr>
        <w:spacing w:after="0"/>
        <w:ind w:left="0"/>
        <w:jc w:val="both"/>
      </w:pPr>
      <w:r>
        <w:rPr>
          <w:rFonts w:ascii="Times New Roman"/>
          <w:b w:val="false"/>
          <w:i w:val="false"/>
          <w:color w:val="000000"/>
          <w:sz w:val="28"/>
        </w:rPr>
        <w:t>
      23) ликер десертный - ликер крепостью 15,0 процентов и выше, массовой концентрацией сахара не менее 10,0 грамм/100 сантиметров кубических, приготавливаемый на основе плодово-ягодного сырья с добавлением ингредиентов;</w:t>
      </w:r>
    </w:p>
    <w:bookmarkEnd w:id="80"/>
    <w:bookmarkStart w:name="z83" w:id="81"/>
    <w:p>
      <w:pPr>
        <w:spacing w:after="0"/>
        <w:ind w:left="0"/>
        <w:jc w:val="both"/>
      </w:pPr>
      <w:r>
        <w:rPr>
          <w:rFonts w:ascii="Times New Roman"/>
          <w:b w:val="false"/>
          <w:i w:val="false"/>
          <w:color w:val="000000"/>
          <w:sz w:val="28"/>
        </w:rPr>
        <w:t>
      24) напиток десертный - ликероводочное изделие крепостью 12,0-16,0 процентов, массовой концентрацией сахара 14,0-30,0 грамм/100 сантиметров кубических, приготавливаемый из полуфабрикатов с добавлением ингредиентов;</w:t>
      </w:r>
    </w:p>
    <w:bookmarkEnd w:id="81"/>
    <w:bookmarkStart w:name="z84" w:id="82"/>
    <w:p>
      <w:pPr>
        <w:spacing w:after="0"/>
        <w:ind w:left="0"/>
        <w:jc w:val="both"/>
      </w:pPr>
      <w:r>
        <w:rPr>
          <w:rFonts w:ascii="Times New Roman"/>
          <w:b w:val="false"/>
          <w:i w:val="false"/>
          <w:color w:val="000000"/>
          <w:sz w:val="28"/>
        </w:rPr>
        <w:t>
      25) джин - спиртной напиток с объемной долей этилового спирта не менее 37,5, 40,0 - 55,0 процентов, приготавливаемый путем ароматизации водноспиртового раствора ароматическими веществами ягод можжевельника, с добавлением натуральных и идентичных натуральным вкусоароматических веществ и препаратов; в качестве ингредиентов могут использоваться также анис, кардамон, корица, кориандр, дягиль, лимонная и апельсиновая цедра;</w:t>
      </w:r>
    </w:p>
    <w:bookmarkEnd w:id="82"/>
    <w:bookmarkStart w:name="z85" w:id="83"/>
    <w:p>
      <w:pPr>
        <w:spacing w:after="0"/>
        <w:ind w:left="0"/>
        <w:jc w:val="both"/>
      </w:pPr>
      <w:r>
        <w:rPr>
          <w:rFonts w:ascii="Times New Roman"/>
          <w:b w:val="false"/>
          <w:i w:val="false"/>
          <w:color w:val="000000"/>
          <w:sz w:val="28"/>
        </w:rPr>
        <w:t>
      26) дистиллят — спиртосодержащая пищевая продукция, полученная путем дистилляции сброженного растительного пищевого сырья, не имеющая свойств этилового спирта или спиртного напитка, но с сохраненным ароматом и вкусом использованного сырья;</w:t>
      </w:r>
    </w:p>
    <w:bookmarkEnd w:id="83"/>
    <w:bookmarkStart w:name="z86" w:id="84"/>
    <w:p>
      <w:pPr>
        <w:spacing w:after="0"/>
        <w:ind w:left="0"/>
        <w:jc w:val="both"/>
      </w:pPr>
      <w:r>
        <w:rPr>
          <w:rFonts w:ascii="Times New Roman"/>
          <w:b w:val="false"/>
          <w:i w:val="false"/>
          <w:color w:val="000000"/>
          <w:sz w:val="28"/>
        </w:rPr>
        <w:t>
      27) настойки полусладкие - настойки крепостью 30,0-40,0 процентов, массовой концентрацией сахара 4,0-10,0 грамм/100 сантиметров кубических;</w:t>
      </w:r>
    </w:p>
    <w:bookmarkEnd w:id="84"/>
    <w:bookmarkStart w:name="z87" w:id="85"/>
    <w:p>
      <w:pPr>
        <w:spacing w:after="0"/>
        <w:ind w:left="0"/>
        <w:jc w:val="both"/>
      </w:pPr>
      <w:r>
        <w:rPr>
          <w:rFonts w:ascii="Times New Roman"/>
          <w:b w:val="false"/>
          <w:i w:val="false"/>
          <w:color w:val="000000"/>
          <w:sz w:val="28"/>
        </w:rPr>
        <w:t>
      28) полуфабрикаты - составная часть ликероводочных изделий в виде спиртованных настоев, соков или морсов, а также ароматных спиртов, спиртовых растворов, эфирных масел, водных и спиртовых растворов пищевых красителей, сахарного или паточного сиропов, сахарного колера, приготовляемых по утвержденным и действующим рецептурам и технологиям;</w:t>
      </w:r>
    </w:p>
    <w:bookmarkEnd w:id="85"/>
    <w:bookmarkStart w:name="z88" w:id="86"/>
    <w:p>
      <w:pPr>
        <w:spacing w:after="0"/>
        <w:ind w:left="0"/>
        <w:jc w:val="both"/>
      </w:pPr>
      <w:r>
        <w:rPr>
          <w:rFonts w:ascii="Times New Roman"/>
          <w:b w:val="false"/>
          <w:i w:val="false"/>
          <w:color w:val="000000"/>
          <w:sz w:val="28"/>
        </w:rPr>
        <w:t>
      29) плодовое вино - винодельческий продукт с объемной долей этилового спирта от 1,5 до 22,0 процентов, изготовленный в результате полного или неполного спиртового брожения дробленных плодов или плодового сусла с добавлением или без добавления ректификованного этилового спирта из пищевого сырья, ректификованного плодового спирта, плодового дистиллята, сахаросодержащих веществ, ароматизирующих и вкусовых веществ и с использованием разрешенных в виноделии технологических приемов для придания отдельным их типам характерных органолептических свойств;</w:t>
      </w:r>
    </w:p>
    <w:bookmarkEnd w:id="86"/>
    <w:bookmarkStart w:name="z89" w:id="87"/>
    <w:p>
      <w:pPr>
        <w:spacing w:after="0"/>
        <w:ind w:left="0"/>
        <w:jc w:val="both"/>
      </w:pPr>
      <w:r>
        <w:rPr>
          <w:rFonts w:ascii="Times New Roman"/>
          <w:b w:val="false"/>
          <w:i w:val="false"/>
          <w:color w:val="000000"/>
          <w:sz w:val="28"/>
        </w:rPr>
        <w:t>
      30) наливки - ликероводочные изделия крепостью 18,0-20,0 процентов, массовой концентрацией сахара 25,0-40,0 грамм/100 сантиметров кубических, приготавливаемые из спиртованных соков и морсов из плодово-ягодного сырья с добавлением ингредиентов;</w:t>
      </w:r>
    </w:p>
    <w:bookmarkEnd w:id="87"/>
    <w:bookmarkStart w:name="z90" w:id="88"/>
    <w:p>
      <w:pPr>
        <w:spacing w:after="0"/>
        <w:ind w:left="0"/>
        <w:jc w:val="both"/>
      </w:pPr>
      <w:r>
        <w:rPr>
          <w:rFonts w:ascii="Times New Roman"/>
          <w:b w:val="false"/>
          <w:i w:val="false"/>
          <w:color w:val="000000"/>
          <w:sz w:val="28"/>
        </w:rPr>
        <w:t>
      31) плодовый дистиллят - продукт с объемной долей этилового спирта не менее 52,0 процентов, изготовленный перегонкой сброженного плодового сусла, плодового спирта-сырца, плодовых выжимок или дрожжевых и гущевых осадков;</w:t>
      </w:r>
    </w:p>
    <w:bookmarkEnd w:id="88"/>
    <w:bookmarkStart w:name="z91" w:id="89"/>
    <w:p>
      <w:pPr>
        <w:spacing w:after="0"/>
        <w:ind w:left="0"/>
        <w:jc w:val="both"/>
      </w:pPr>
      <w:r>
        <w:rPr>
          <w:rFonts w:ascii="Times New Roman"/>
          <w:b w:val="false"/>
          <w:i w:val="false"/>
          <w:color w:val="000000"/>
          <w:sz w:val="28"/>
        </w:rPr>
        <w:t>
      32) спиртной напиток из плодовых выжимок - спиртной напиток с объемной долей этилового спирта не менее 37,5 процентов, изготовленный исключительно из дистиллята сброженных плодовых выжимок, исключая виноградные выжимки, содержащий летучие вещества не менее 200 г, метиловый спирт не более 1500 грамм и синильную кислоту, в случае использования выжимок косточковых плодов, не более 7 грамм на один гектолитр безводного спирта, без добавления этилового спирта и вкусоароматических добавок за исключением сахарного колера для изменения цвета. В наименовании напитка должно указываться наименование плодового сырья с указанием, что напиток произведен из плодовых выжимок;</w:t>
      </w:r>
    </w:p>
    <w:bookmarkEnd w:id="89"/>
    <w:bookmarkStart w:name="z92" w:id="90"/>
    <w:p>
      <w:pPr>
        <w:spacing w:after="0"/>
        <w:ind w:left="0"/>
        <w:jc w:val="both"/>
      </w:pPr>
      <w:r>
        <w:rPr>
          <w:rFonts w:ascii="Times New Roman"/>
          <w:b w:val="false"/>
          <w:i w:val="false"/>
          <w:color w:val="000000"/>
          <w:sz w:val="28"/>
        </w:rPr>
        <w:t>
      33) спиртной напиток из плодов - спиртной напиток с объемной долей этилового спирта не менее 37,5 процентов, изготовленный исключительно из дистиллята сброженной мякоти фруктов или сусла ягод и овощей с косточками или без косточек, с сохраненным ароматом и вкусом исходного сырья, содержащий летучие вещества не менее 200 грамм, метиловый спирт не более 1000 грамм и синильную кислоту, в случае использования косточковых плодов, не более 7 грамм на один гектолитр безводного спирта; без добавления этилового спирта и вкусоароматических веществ.</w:t>
      </w:r>
    </w:p>
    <w:bookmarkEnd w:id="90"/>
    <w:bookmarkStart w:name="z93" w:id="91"/>
    <w:p>
      <w:pPr>
        <w:spacing w:after="0"/>
        <w:ind w:left="0"/>
        <w:jc w:val="both"/>
      </w:pPr>
      <w:r>
        <w:rPr>
          <w:rFonts w:ascii="Times New Roman"/>
          <w:b w:val="false"/>
          <w:i w:val="false"/>
          <w:color w:val="000000"/>
          <w:sz w:val="28"/>
        </w:rPr>
        <w:t>
      Спиртной напиток из плодов может содержать метиловый спирт до 1200 грамм на один гектолитр безводного спирта при использовании в качестве сырья следующие фрукты и ягоды: сливу, яблоки, абрикосы, персики, мирабель, груши, малину, ежевику. Допускается содержание метилового спирта до 1350 грамм на один гектолитр безводного спирта при использовании в качестве сырья следующие фрукты и ягоды: черную смородину, красную смородину, груши сорта Вильямс, ягоды можжевельника, рябины, айву, бузину;</w:t>
      </w:r>
    </w:p>
    <w:bookmarkEnd w:id="91"/>
    <w:bookmarkStart w:name="z94" w:id="92"/>
    <w:p>
      <w:pPr>
        <w:spacing w:after="0"/>
        <w:ind w:left="0"/>
        <w:jc w:val="both"/>
      </w:pPr>
      <w:r>
        <w:rPr>
          <w:rFonts w:ascii="Times New Roman"/>
          <w:b w:val="false"/>
          <w:i w:val="false"/>
          <w:color w:val="000000"/>
          <w:sz w:val="28"/>
        </w:rPr>
        <w:t>
      34) спиртной напиток из виноградных выжимок - спиртной напиток с объемной долей этилового спирта не менее 37,5 процентов, изготовленный исключительно из дистиллята сброженных виноградных выжимок, содержащий летучие вещества не менее 140 грамм и метиловый спирт не более 1000 грамм на один гектолитр безводного спирта, без добавления вкусоароматических веществ за исключением сахарного колера для изменения цвета;</w:t>
      </w:r>
    </w:p>
    <w:bookmarkEnd w:id="92"/>
    <w:bookmarkStart w:name="z95" w:id="93"/>
    <w:p>
      <w:pPr>
        <w:spacing w:after="0"/>
        <w:ind w:left="0"/>
        <w:jc w:val="both"/>
      </w:pPr>
      <w:r>
        <w:rPr>
          <w:rFonts w:ascii="Times New Roman"/>
          <w:b w:val="false"/>
          <w:i w:val="false"/>
          <w:color w:val="000000"/>
          <w:sz w:val="28"/>
        </w:rPr>
        <w:t>
      35) виноградное сусло - продукт, получаемый из свежего винограда самопроизвольно или с использованием физических приемов. Допускается объемная доля этилового спирта не более 1,0 процентов;</w:t>
      </w:r>
    </w:p>
    <w:bookmarkEnd w:id="93"/>
    <w:bookmarkStart w:name="z96" w:id="94"/>
    <w:p>
      <w:pPr>
        <w:spacing w:after="0"/>
        <w:ind w:left="0"/>
        <w:jc w:val="both"/>
      </w:pPr>
      <w:r>
        <w:rPr>
          <w:rFonts w:ascii="Times New Roman"/>
          <w:b w:val="false"/>
          <w:i w:val="false"/>
          <w:color w:val="000000"/>
          <w:sz w:val="28"/>
        </w:rPr>
        <w:t>
      36) ингредиенты - продукты сельскохозяйственного происхождения, натуральные пищевые добавки (ароматизаторы, красители), разрешенные к применению в Республике Казахстан, экстракты из растительного сырья, обуславливающие аромат, вкус и цвет ликероводочных изделий;</w:t>
      </w:r>
    </w:p>
    <w:bookmarkEnd w:id="94"/>
    <w:bookmarkStart w:name="z97" w:id="95"/>
    <w:p>
      <w:pPr>
        <w:spacing w:after="0"/>
        <w:ind w:left="0"/>
        <w:jc w:val="both"/>
      </w:pPr>
      <w:r>
        <w:rPr>
          <w:rFonts w:ascii="Times New Roman"/>
          <w:b w:val="false"/>
          <w:i w:val="false"/>
          <w:color w:val="000000"/>
          <w:sz w:val="28"/>
        </w:rPr>
        <w:t>
      37) питьевой этиловый спирт - смесь ректификованного этилового спирта с исправленной водой с содержанием этилового спирта не более 95,0 процентов объема готовой продукции;</w:t>
      </w:r>
    </w:p>
    <w:bookmarkEnd w:id="95"/>
    <w:bookmarkStart w:name="z98" w:id="96"/>
    <w:p>
      <w:pPr>
        <w:spacing w:after="0"/>
        <w:ind w:left="0"/>
        <w:jc w:val="both"/>
      </w:pPr>
      <w:r>
        <w:rPr>
          <w:rFonts w:ascii="Times New Roman"/>
          <w:b w:val="false"/>
          <w:i w:val="false"/>
          <w:color w:val="000000"/>
          <w:sz w:val="28"/>
        </w:rPr>
        <w:t>
      38) кальвадосный дистиллят - плодовый дистиллят с объемной долей этилового спирта от 55,0 до 70,0 процентов, изготовленный фракционной перегонкой сброженного яблочного сусла и находившийся в постоянном контакте с древесиной дуба в течение всего периода выдержки или не находившийся в контакте с древесиной дуба;</w:t>
      </w:r>
    </w:p>
    <w:bookmarkEnd w:id="96"/>
    <w:bookmarkStart w:name="z99" w:id="97"/>
    <w:p>
      <w:pPr>
        <w:spacing w:after="0"/>
        <w:ind w:left="0"/>
        <w:jc w:val="both"/>
      </w:pPr>
      <w:r>
        <w:rPr>
          <w:rFonts w:ascii="Times New Roman"/>
          <w:b w:val="false"/>
          <w:i w:val="false"/>
          <w:color w:val="000000"/>
          <w:sz w:val="28"/>
        </w:rPr>
        <w:t>
      39) коктейль - ликероводочное изделие крепостью 20,0-40,0 процентов, массовой концентрацией сахара 0,0-24,0г/100см3, приготавливаемый из полуфабрикатов с добавлением ингредиентов и разбавляемое перед употреблением безалкогольными напитками, фруктовыми соками или минеральной водой с добавлением льда;</w:t>
      </w:r>
    </w:p>
    <w:bookmarkEnd w:id="97"/>
    <w:bookmarkStart w:name="z100" w:id="98"/>
    <w:p>
      <w:pPr>
        <w:spacing w:after="0"/>
        <w:ind w:left="0"/>
        <w:jc w:val="both"/>
      </w:pPr>
      <w:r>
        <w:rPr>
          <w:rFonts w:ascii="Times New Roman"/>
          <w:b w:val="false"/>
          <w:i w:val="false"/>
          <w:color w:val="000000"/>
          <w:sz w:val="28"/>
        </w:rPr>
        <w:t>
      40) коньяк - спиртной напиток с объемной долей этилового спирта 40,0-45,0 процентов, с характерным букетом, вкусом и цветом, приготовленный из коньячного спирта, выдержанного не менее трех лет в дубовых бочках;</w:t>
      </w:r>
    </w:p>
    <w:bookmarkEnd w:id="98"/>
    <w:bookmarkStart w:name="z101" w:id="99"/>
    <w:p>
      <w:pPr>
        <w:spacing w:after="0"/>
        <w:ind w:left="0"/>
        <w:jc w:val="both"/>
      </w:pPr>
      <w:r>
        <w:rPr>
          <w:rFonts w:ascii="Times New Roman"/>
          <w:b w:val="false"/>
          <w:i w:val="false"/>
          <w:color w:val="000000"/>
          <w:sz w:val="28"/>
        </w:rPr>
        <w:t>
      41) коньячный спирт - винный дистиллят с объемной долей этилового спирта от 55,0 до 70,0 процентов, изготовленный фракционной перегонкой столового виноматериала с объемной долей этилового спирта не менее 7,5 процента, и находившийся в постоянном контакте с древесиной дуба в течение всего периода выдержки (выдержанный коньячный спирт) или не находившийся в контакте с древесиной дуба (молодой коньячный спирт);</w:t>
      </w:r>
    </w:p>
    <w:bookmarkEnd w:id="99"/>
    <w:bookmarkStart w:name="z102" w:id="100"/>
    <w:p>
      <w:pPr>
        <w:spacing w:after="0"/>
        <w:ind w:left="0"/>
        <w:jc w:val="both"/>
      </w:pPr>
      <w:r>
        <w:rPr>
          <w:rFonts w:ascii="Times New Roman"/>
          <w:b w:val="false"/>
          <w:i w:val="false"/>
          <w:color w:val="000000"/>
          <w:sz w:val="28"/>
        </w:rPr>
        <w:t>
      42) спиртной напиток на горечавке (gentian) - спиртной напиток с объемной долей этилового спирта не менее 37,5 процентов, приготовленный на дистилляте сброженных корней горечавки;</w:t>
      </w:r>
    </w:p>
    <w:bookmarkEnd w:id="100"/>
    <w:bookmarkStart w:name="z103" w:id="101"/>
    <w:p>
      <w:pPr>
        <w:spacing w:after="0"/>
        <w:ind w:left="0"/>
        <w:jc w:val="both"/>
      </w:pPr>
      <w:r>
        <w:rPr>
          <w:rFonts w:ascii="Times New Roman"/>
          <w:b w:val="false"/>
          <w:i w:val="false"/>
          <w:color w:val="000000"/>
          <w:sz w:val="28"/>
        </w:rPr>
        <w:t>
      43) игристое вино - вино с объемной долей этилового спирта от 8,5 до 12,5 процентов, насыщенное двуокисью углерода в результате полного или неполного спиртового брожения свежего виноградного сусла или вторичного брожения столового виноматериала, с добавлением сахаросодержащих веществ и давлением двуокиси углерода в бутылке не менее 300 килоПаскаль при температуре плюс 20 градусов Цельсия;</w:t>
      </w:r>
    </w:p>
    <w:bookmarkEnd w:id="101"/>
    <w:bookmarkStart w:name="z104" w:id="102"/>
    <w:p>
      <w:pPr>
        <w:spacing w:after="0"/>
        <w:ind w:left="0"/>
        <w:jc w:val="both"/>
      </w:pPr>
      <w:r>
        <w:rPr>
          <w:rFonts w:ascii="Times New Roman"/>
          <w:b w:val="false"/>
          <w:i w:val="false"/>
          <w:color w:val="000000"/>
          <w:sz w:val="28"/>
        </w:rPr>
        <w:t>
      44) крем - ликер крепостью 15,0 процентов и выше, массовой концентрацией сахара не менее 25,0 грамм/100 сантиметров кубических, приготавливаемый на основе плодово-ягодного сырья с добавлением ингредиентов;</w:t>
      </w:r>
    </w:p>
    <w:bookmarkEnd w:id="102"/>
    <w:bookmarkStart w:name="z105" w:id="103"/>
    <w:p>
      <w:pPr>
        <w:spacing w:after="0"/>
        <w:ind w:left="0"/>
        <w:jc w:val="both"/>
      </w:pPr>
      <w:r>
        <w:rPr>
          <w:rFonts w:ascii="Times New Roman"/>
          <w:b w:val="false"/>
          <w:i w:val="false"/>
          <w:color w:val="000000"/>
          <w:sz w:val="28"/>
        </w:rPr>
        <w:t>
      45) крепкие ликероводочные изделия - ликероводочные изделия с объемной долей этилового спирта 30,0-60,0 процентов, массовой концентрацией сахара 0-25,0 грамм/100 сантиметров кубических;</w:t>
      </w:r>
    </w:p>
    <w:bookmarkEnd w:id="103"/>
    <w:bookmarkStart w:name="z106" w:id="104"/>
    <w:p>
      <w:pPr>
        <w:spacing w:after="0"/>
        <w:ind w:left="0"/>
        <w:jc w:val="both"/>
      </w:pPr>
      <w:r>
        <w:rPr>
          <w:rFonts w:ascii="Times New Roman"/>
          <w:b w:val="false"/>
          <w:i w:val="false"/>
          <w:color w:val="000000"/>
          <w:sz w:val="28"/>
        </w:rPr>
        <w:t>
      46) слабоградусные ликероводочные изделия - ликероводочные изделия с объемной долей этилового спирта 1,5-29,0 процентов, массовой концентрацией сахара 4,0-10,0 грамм/100 сантиметров кубических;</w:t>
      </w:r>
    </w:p>
    <w:bookmarkEnd w:id="104"/>
    <w:bookmarkStart w:name="z107" w:id="105"/>
    <w:p>
      <w:pPr>
        <w:spacing w:after="0"/>
        <w:ind w:left="0"/>
        <w:jc w:val="both"/>
      </w:pPr>
      <w:r>
        <w:rPr>
          <w:rFonts w:ascii="Times New Roman"/>
          <w:b w:val="false"/>
          <w:i w:val="false"/>
          <w:color w:val="000000"/>
          <w:sz w:val="28"/>
        </w:rPr>
        <w:t>
      47) настойки полусладкие слабоградусные - настойки крепостью 20,0-29,0 процентов, массовой концентрацией сахара 4,0-10,0 грамм/100 сантиметров кубических;</w:t>
      </w:r>
    </w:p>
    <w:bookmarkEnd w:id="105"/>
    <w:bookmarkStart w:name="z108" w:id="106"/>
    <w:p>
      <w:pPr>
        <w:spacing w:after="0"/>
        <w:ind w:left="0"/>
        <w:jc w:val="both"/>
      </w:pPr>
      <w:r>
        <w:rPr>
          <w:rFonts w:ascii="Times New Roman"/>
          <w:b w:val="false"/>
          <w:i w:val="false"/>
          <w:color w:val="000000"/>
          <w:sz w:val="28"/>
        </w:rPr>
        <w:t>
      48) настойки горькие слабоградусные - настойки крепостью 25,0-29,0 процентов, с добавлением ингредиентов, придающих привкус горечи;</w:t>
      </w:r>
    </w:p>
    <w:bookmarkEnd w:id="106"/>
    <w:bookmarkStart w:name="z109" w:id="107"/>
    <w:p>
      <w:pPr>
        <w:spacing w:after="0"/>
        <w:ind w:left="0"/>
        <w:jc w:val="both"/>
      </w:pPr>
      <w:r>
        <w:rPr>
          <w:rFonts w:ascii="Times New Roman"/>
          <w:b w:val="false"/>
          <w:i w:val="false"/>
          <w:color w:val="000000"/>
          <w:sz w:val="28"/>
        </w:rPr>
        <w:t>
      49) ликер крепкий - ликер крепостью 35,0 процентов и выше, массовой концентрацией сахара не менее 25,0 грамм/100 сантиметров кубических, приготавливаемый из полуфабрикатов ликероводочного производства и ингредиентов или из одних ингредиентов;</w:t>
      </w:r>
    </w:p>
    <w:bookmarkEnd w:id="107"/>
    <w:bookmarkStart w:name="z110" w:id="108"/>
    <w:p>
      <w:pPr>
        <w:spacing w:after="0"/>
        <w:ind w:left="0"/>
        <w:jc w:val="both"/>
      </w:pPr>
      <w:r>
        <w:rPr>
          <w:rFonts w:ascii="Times New Roman"/>
          <w:b w:val="false"/>
          <w:i w:val="false"/>
          <w:color w:val="000000"/>
          <w:sz w:val="28"/>
        </w:rPr>
        <w:t>
      50) казахстанский кальвадос - спиртной напиток, произведенный в Республике Казахстан с объемной долей этилового спирта от 38,0 до 40,0 процентов, изготовленный из кальвадосного дистиллята, выдержанного в контакте с древесиной дуба не менее шести месяцев;</w:t>
      </w:r>
    </w:p>
    <w:bookmarkEnd w:id="108"/>
    <w:bookmarkStart w:name="z111" w:id="109"/>
    <w:p>
      <w:pPr>
        <w:spacing w:after="0"/>
        <w:ind w:left="0"/>
        <w:jc w:val="both"/>
      </w:pPr>
      <w:r>
        <w:rPr>
          <w:rFonts w:ascii="Times New Roman"/>
          <w:b w:val="false"/>
          <w:i w:val="false"/>
          <w:color w:val="000000"/>
          <w:sz w:val="28"/>
        </w:rPr>
        <w:t>
      51) казахстанский коньяк - коньяк, приготовленный в Республике Казахстан из коньячного спирта, выдержанного не менее трех лет в дубовых бочках или эмалированных резервуарах с использованием дубовой клепки;</w:t>
      </w:r>
    </w:p>
    <w:bookmarkEnd w:id="109"/>
    <w:bookmarkStart w:name="z112" w:id="110"/>
    <w:p>
      <w:pPr>
        <w:spacing w:after="0"/>
        <w:ind w:left="0"/>
        <w:jc w:val="both"/>
      </w:pPr>
      <w:r>
        <w:rPr>
          <w:rFonts w:ascii="Times New Roman"/>
          <w:b w:val="false"/>
          <w:i w:val="false"/>
          <w:color w:val="000000"/>
          <w:sz w:val="28"/>
        </w:rPr>
        <w:t>
      52) казахстанское шампанское - игристое вино, произведенное в Республике Казахстан, с объемной долей этилового спирта от 10,5 до 12,5 процентов и давлением двуокиси углерода в бутылке не менее 350 килоПаскаль при температуре плюс 20 градусов Цельсия, изготовленное из установленных в Республике Казахстан сортов винограда по специальной технологии;</w:t>
      </w:r>
    </w:p>
    <w:bookmarkEnd w:id="110"/>
    <w:bookmarkStart w:name="z113" w:id="111"/>
    <w:p>
      <w:pPr>
        <w:spacing w:after="0"/>
        <w:ind w:left="0"/>
        <w:jc w:val="both"/>
      </w:pPr>
      <w:r>
        <w:rPr>
          <w:rFonts w:ascii="Times New Roman"/>
          <w:b w:val="false"/>
          <w:i w:val="false"/>
          <w:color w:val="000000"/>
          <w:sz w:val="28"/>
        </w:rPr>
        <w:t>
      53) спиртосодержащая денатурированная продукция - продукция, содержащая добавки красителя или специальные вещества, наличие которых исключает ее использование в производстве алкогольной и спиртосодержащей пищевой продукции, а также для медицинских нужд;</w:t>
      </w:r>
    </w:p>
    <w:bookmarkEnd w:id="111"/>
    <w:bookmarkStart w:name="z114" w:id="112"/>
    <w:p>
      <w:pPr>
        <w:spacing w:after="0"/>
        <w:ind w:left="0"/>
        <w:jc w:val="both"/>
      </w:pPr>
      <w:r>
        <w:rPr>
          <w:rFonts w:ascii="Times New Roman"/>
          <w:b w:val="false"/>
          <w:i w:val="false"/>
          <w:color w:val="000000"/>
          <w:sz w:val="28"/>
        </w:rPr>
        <w:t>
      54) спиртосодержащая пищевая продукция - пищевая продукция, в том числе виноматериалы, любые растворы, эмульсии, суспензии, винный дистиллят и другие виды пищевой продукции за исключением алкогольной продукции, с объемной долей этилового спирта более 1,5 процента, произведенного из пищевого сырья;</w:t>
      </w:r>
    </w:p>
    <w:bookmarkEnd w:id="112"/>
    <w:bookmarkStart w:name="z115" w:id="113"/>
    <w:p>
      <w:pPr>
        <w:spacing w:after="0"/>
        <w:ind w:left="0"/>
        <w:jc w:val="both"/>
      </w:pPr>
      <w:r>
        <w:rPr>
          <w:rFonts w:ascii="Times New Roman"/>
          <w:b w:val="false"/>
          <w:i w:val="false"/>
          <w:color w:val="000000"/>
          <w:sz w:val="28"/>
        </w:rPr>
        <w:t>
      55) ликеры - спиртные напитки со специфическим вкусом, ароматом и цветом, с минимальной долей этилового спирта 15,0 процентов, массовой концентрацией сахара 7,0 грамм/100 сантиметров кубических для вишневых ликеров на вишневом дистилляте, 8,0 грамм/100 сантиметров кубических для ликеров из горечавки или аналогичных растений, не менее 10 грамм/100 сантиметров кубических для всех других ликеров, приготавливаемые из полуфабрикатов ликероводочного производства и ингредиентов или из одних ингредиентов.</w:t>
      </w:r>
    </w:p>
    <w:bookmarkEnd w:id="113"/>
    <w:bookmarkStart w:name="z116" w:id="114"/>
    <w:p>
      <w:pPr>
        <w:spacing w:after="0"/>
        <w:ind w:left="0"/>
        <w:jc w:val="both"/>
      </w:pPr>
      <w:r>
        <w:rPr>
          <w:rFonts w:ascii="Times New Roman"/>
          <w:b w:val="false"/>
          <w:i w:val="false"/>
          <w:color w:val="000000"/>
          <w:sz w:val="28"/>
        </w:rPr>
        <w:t>
      В производстве плодово-ягодных ликеров из черной смородины, вишни, ежевики, шелковицы, черники, цитрусовых, морошки, поленики, клюквы, брусники, крушинной облепихи, ананаса, а также ликеров из мяты, горечавки, анисового семени, женепи (род полыни, произрастающей в Альпах) и лечебных трав допускается использовать только натуральные вкусоароматические вещества и препараты.</w:t>
      </w:r>
    </w:p>
    <w:bookmarkEnd w:id="114"/>
    <w:bookmarkStart w:name="z117" w:id="115"/>
    <w:p>
      <w:pPr>
        <w:spacing w:after="0"/>
        <w:ind w:left="0"/>
        <w:jc w:val="both"/>
      </w:pPr>
      <w:r>
        <w:rPr>
          <w:rFonts w:ascii="Times New Roman"/>
          <w:b w:val="false"/>
          <w:i w:val="false"/>
          <w:color w:val="000000"/>
          <w:sz w:val="28"/>
        </w:rPr>
        <w:t>
      Допускается использовать сложные термины в названии следующих ликеров для отражения способа производства этилового спирта, применяемого в напитке: черносливовое бренди, апельсиновое бренди, абрикосовое бренди, вишневое бренди, черносмородиновый ром, в которых в дистиллят, полученный из любого сырья, добавляются натуральные вкусоароматические вещества;</w:t>
      </w:r>
    </w:p>
    <w:bookmarkEnd w:id="115"/>
    <w:bookmarkStart w:name="z118" w:id="116"/>
    <w:p>
      <w:pPr>
        <w:spacing w:after="0"/>
        <w:ind w:left="0"/>
        <w:jc w:val="both"/>
      </w:pPr>
      <w:r>
        <w:rPr>
          <w:rFonts w:ascii="Times New Roman"/>
          <w:b w:val="false"/>
          <w:i w:val="false"/>
          <w:color w:val="000000"/>
          <w:sz w:val="28"/>
        </w:rPr>
        <w:t>
      56) ликероводочные изделия - спиртные напитки со специфическим вкусом, ароматом и цветом, с объемной долей этилового спирта 1,5-60,0 процентов объема готовой продукции, различной органолептической и цветовой гаммы, массовой концентрацией сахара 0-40 грамм/100 сантиметров кубических, приготовляемые выдержкой и фильтрованием купажа, с использованием различных спиртованных соков, морсов, настоев и ароматных спиртов, получаемых переработкой плодово-ягодного и ароматического растительного сырья, с добавлением к ним сахарного сиропа, меда, эфирных масел, виноматериала, виноградных вин, коньяка, лимонной кислоты и других пищевых продуктов, а также ректификованного этилового спирта и исправленной воды;</w:t>
      </w:r>
    </w:p>
    <w:bookmarkEnd w:id="116"/>
    <w:bookmarkStart w:name="z119" w:id="117"/>
    <w:p>
      <w:pPr>
        <w:spacing w:after="0"/>
        <w:ind w:left="0"/>
        <w:jc w:val="both"/>
      </w:pPr>
      <w:r>
        <w:rPr>
          <w:rFonts w:ascii="Times New Roman"/>
          <w:b w:val="false"/>
          <w:i w:val="false"/>
          <w:color w:val="000000"/>
          <w:sz w:val="28"/>
        </w:rPr>
        <w:t>
      57) ликерное вино - специальное вино с объемной долей этилового спирта от 15,0 до 22,0 процентов и с натуральной объемной долей этилового спирта не менее 12 процентов, изготовленное в результате полного или неполного спиртового брожения целых или дробленых ягод свежего винограда или свежего виноградного сусла, с добавлением винного дистиллята, сахаросодержащих веществ виноградного происхождения;</w:t>
      </w:r>
    </w:p>
    <w:bookmarkEnd w:id="117"/>
    <w:bookmarkStart w:name="z120" w:id="118"/>
    <w:p>
      <w:pPr>
        <w:spacing w:after="0"/>
        <w:ind w:left="0"/>
        <w:jc w:val="both"/>
      </w:pPr>
      <w:r>
        <w:rPr>
          <w:rFonts w:ascii="Times New Roman"/>
          <w:b w:val="false"/>
          <w:i w:val="false"/>
          <w:color w:val="000000"/>
          <w:sz w:val="28"/>
        </w:rPr>
        <w:t>
      58) спиртной напиток, произведенный мацерацией и дистилляцией - спиртной напиток с объемной долей этилового спирта более 37,5 процентов, изготовленный путем мацерации и дистилляции сброженных фруктов и ягод; с обязательным указанием на маркировке мацерации;</w:t>
      </w:r>
    </w:p>
    <w:bookmarkEnd w:id="118"/>
    <w:bookmarkStart w:name="z121" w:id="119"/>
    <w:p>
      <w:pPr>
        <w:spacing w:after="0"/>
        <w:ind w:left="0"/>
        <w:jc w:val="both"/>
      </w:pPr>
      <w:r>
        <w:rPr>
          <w:rFonts w:ascii="Times New Roman"/>
          <w:b w:val="false"/>
          <w:i w:val="false"/>
          <w:color w:val="000000"/>
          <w:sz w:val="28"/>
        </w:rPr>
        <w:t>
      59) спиртной напиток из изюма или бренди из изюма - спиртной напиток с объемной долей этилового спирта не менее 37,5 процентов, изготовленный исключительно из дистиллята сброженного экстракта сухого изюма крепостью не менее 94,5 процентов, с ароматом и вкусом исходного сырья, без добавления этилового спирта и вкусоароматических добавок за исключением сахарного колера для изменения цвета;</w:t>
      </w:r>
    </w:p>
    <w:bookmarkEnd w:id="119"/>
    <w:bookmarkStart w:name="z122" w:id="120"/>
    <w:p>
      <w:pPr>
        <w:spacing w:after="0"/>
        <w:ind w:left="0"/>
        <w:jc w:val="both"/>
      </w:pPr>
      <w:r>
        <w:rPr>
          <w:rFonts w:ascii="Times New Roman"/>
          <w:b w:val="false"/>
          <w:i w:val="false"/>
          <w:color w:val="000000"/>
          <w:sz w:val="28"/>
        </w:rPr>
        <w:t>
      60) ром - спиртной напиток с минимальной объемной долей этилового спирта 37,5, 40,0 - 45,0 процентов, со специфическим ароматом, вкусом и цветом, приготавливаемый исключительно путем спиртового брожения и дистилляции мелассы, сиропа или сока сахарного тростника, с последующей выдержкой дистиллята в дубовой таре, с содержанием летучих веществ 225 грамм и более на один гектолитр безводного спирта. В ром не добавляют этиловый спирт и вкусоароматические вещества за исключением сахарного колера для изменения цвета напитка;</w:t>
      </w:r>
    </w:p>
    <w:bookmarkEnd w:id="120"/>
    <w:bookmarkStart w:name="z123" w:id="121"/>
    <w:p>
      <w:pPr>
        <w:spacing w:after="0"/>
        <w:ind w:left="0"/>
        <w:jc w:val="both"/>
      </w:pPr>
      <w:r>
        <w:rPr>
          <w:rFonts w:ascii="Times New Roman"/>
          <w:b w:val="false"/>
          <w:i w:val="false"/>
          <w:color w:val="000000"/>
          <w:sz w:val="28"/>
        </w:rPr>
        <w:t>
      61) исправленная вода - вода с определенным содержанием минеральных и органических веществ, приготовляемая из питьевой воды способом умягчения, обессоливания, обезжелезивания и фильтрования;</w:t>
      </w:r>
    </w:p>
    <w:bookmarkEnd w:id="121"/>
    <w:bookmarkStart w:name="z124" w:id="122"/>
    <w:p>
      <w:pPr>
        <w:spacing w:after="0"/>
        <w:ind w:left="0"/>
        <w:jc w:val="both"/>
      </w:pPr>
      <w:r>
        <w:rPr>
          <w:rFonts w:ascii="Times New Roman"/>
          <w:b w:val="false"/>
          <w:i w:val="false"/>
          <w:color w:val="000000"/>
          <w:sz w:val="28"/>
        </w:rPr>
        <w:t>
      62) пунши - ликероводочные изделия крепостью 15,0-20,0 процентов, массовой концентрацией сахара 30,0-40,0 грамм/100 сантиметров кубических, приготавливаемые из спиртованных соков и морсов из плодово-ягодного сырья с добавлением ингредиентов и настоев водноспиртовой жидкости с эфиромасличным сырьем;</w:t>
      </w:r>
    </w:p>
    <w:bookmarkEnd w:id="122"/>
    <w:bookmarkStart w:name="z125" w:id="123"/>
    <w:p>
      <w:pPr>
        <w:spacing w:after="0"/>
        <w:ind w:left="0"/>
        <w:jc w:val="both"/>
      </w:pPr>
      <w:r>
        <w:rPr>
          <w:rFonts w:ascii="Times New Roman"/>
          <w:b w:val="false"/>
          <w:i w:val="false"/>
          <w:color w:val="000000"/>
          <w:sz w:val="28"/>
        </w:rPr>
        <w:t>
      63) качественная фальсификация - использование спиртосодержащей денатурированной продукции, спирта другого сорта (менее очищенных спиртов), замена этилового спирта из пищевого сырья спиртом этиловым денатурированным (денатурат) из непищевого сырья;</w:t>
      </w:r>
    </w:p>
    <w:bookmarkEnd w:id="123"/>
    <w:bookmarkStart w:name="z126" w:id="124"/>
    <w:p>
      <w:pPr>
        <w:spacing w:after="0"/>
        <w:ind w:left="0"/>
        <w:jc w:val="both"/>
      </w:pPr>
      <w:r>
        <w:rPr>
          <w:rFonts w:ascii="Times New Roman"/>
          <w:b w:val="false"/>
          <w:i w:val="false"/>
          <w:color w:val="000000"/>
          <w:sz w:val="28"/>
        </w:rPr>
        <w:t>
      64) сидр - столовое плодовое вино с объемной долей этилового спирта от 1,5 до 8,0 процентов, изготовленное без насыщения или искусственным насыщением двуокисью углерода или насыщением двуокисью углерода в результате спиртового брожения плодового сусла или вторичного брожения сброженного плодового сусла, и давлением двуокиси углерода в бутылке не менее 100 килоПаскаль при температуре плюс 20 градусов Цельсия;</w:t>
      </w:r>
    </w:p>
    <w:bookmarkEnd w:id="124"/>
    <w:bookmarkStart w:name="z127" w:id="125"/>
    <w:p>
      <w:pPr>
        <w:spacing w:after="0"/>
        <w:ind w:left="0"/>
        <w:jc w:val="both"/>
      </w:pPr>
      <w:r>
        <w:rPr>
          <w:rFonts w:ascii="Times New Roman"/>
          <w:b w:val="false"/>
          <w:i w:val="false"/>
          <w:color w:val="000000"/>
          <w:sz w:val="28"/>
        </w:rPr>
        <w:t>
      65) спиртные напитки из сидра и грушевого сидра - спиртные напитки с объемной долей этилового спирта не менее 37,5 процентов, изготовленные исключительно из дистиллята сидра или грушевого сидра, с ароматом и вкусом используемых фруктов; содержащие летучие вещества не менее 200 грамм и метиловый спирт не более 1000 грамм на один гектолитр безводного спирта; без добавления этилового спирта и вкусоароматических веществ за исключением сахарного колера для изменения цвета;</w:t>
      </w:r>
    </w:p>
    <w:bookmarkEnd w:id="125"/>
    <w:bookmarkStart w:name="z128" w:id="126"/>
    <w:p>
      <w:pPr>
        <w:spacing w:after="0"/>
        <w:ind w:left="0"/>
        <w:jc w:val="both"/>
      </w:pPr>
      <w:r>
        <w:rPr>
          <w:rFonts w:ascii="Times New Roman"/>
          <w:b w:val="false"/>
          <w:i w:val="false"/>
          <w:color w:val="000000"/>
          <w:sz w:val="28"/>
        </w:rPr>
        <w:t>
      66)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питьевому этиловому спирту, вину и пиву;</w:t>
      </w:r>
    </w:p>
    <w:bookmarkEnd w:id="126"/>
    <w:bookmarkStart w:name="z129" w:id="127"/>
    <w:p>
      <w:pPr>
        <w:spacing w:after="0"/>
        <w:ind w:left="0"/>
        <w:jc w:val="both"/>
      </w:pPr>
      <w:r>
        <w:rPr>
          <w:rFonts w:ascii="Times New Roman"/>
          <w:b w:val="false"/>
          <w:i w:val="false"/>
          <w:color w:val="000000"/>
          <w:sz w:val="28"/>
        </w:rPr>
        <w:t>
      67) спиртованное виноградное сусло (мистель) - продукт, с объемной долей этилового спирта от 12,0 до 15,0 процентов, изготовленный из свежего виноградного сусла с добавлением ректификованного этилового спирта из пищевого сырья или винного дистиллята;</w:t>
      </w:r>
    </w:p>
    <w:bookmarkEnd w:id="127"/>
    <w:bookmarkStart w:name="z130" w:id="128"/>
    <w:p>
      <w:pPr>
        <w:spacing w:after="0"/>
        <w:ind w:left="0"/>
        <w:jc w:val="both"/>
      </w:pPr>
      <w:r>
        <w:rPr>
          <w:rFonts w:ascii="Times New Roman"/>
          <w:b w:val="false"/>
          <w:i w:val="false"/>
          <w:color w:val="000000"/>
          <w:sz w:val="28"/>
        </w:rPr>
        <w:t>
      68) спиртованный настой - полуфабрикат ликероводочного производства, приготавливаемый из свежего или сушеного пряно-ароматического и (или) неароматического растительного сырья экстрагированием растворимых веществ водно-спиртовым раствором крепостью 40,0-90,0 процентов;</w:t>
      </w:r>
    </w:p>
    <w:bookmarkEnd w:id="128"/>
    <w:bookmarkStart w:name="z131" w:id="129"/>
    <w:p>
      <w:pPr>
        <w:spacing w:after="0"/>
        <w:ind w:left="0"/>
        <w:jc w:val="both"/>
      </w:pPr>
      <w:r>
        <w:rPr>
          <w:rFonts w:ascii="Times New Roman"/>
          <w:b w:val="false"/>
          <w:i w:val="false"/>
          <w:color w:val="000000"/>
          <w:sz w:val="28"/>
        </w:rPr>
        <w:t>
      69) спиртованный морс - полуфабрикат ликероводочного производства, приготавливаемый экстрагированием растворимых веществ из свежего или сушеного плодово-ягодного сырья водноспиртовым раствором крепостью 30,0-60,0 процентов;</w:t>
      </w:r>
    </w:p>
    <w:bookmarkEnd w:id="129"/>
    <w:bookmarkStart w:name="z132" w:id="130"/>
    <w:p>
      <w:pPr>
        <w:spacing w:after="0"/>
        <w:ind w:left="0"/>
        <w:jc w:val="both"/>
      </w:pPr>
      <w:r>
        <w:rPr>
          <w:rFonts w:ascii="Times New Roman"/>
          <w:b w:val="false"/>
          <w:i w:val="false"/>
          <w:color w:val="000000"/>
          <w:sz w:val="28"/>
        </w:rPr>
        <w:t>
      70) спиртованный сок - полуфабрикат ликероводочного производства крепостью 20,0-25,0 процентов, приготавливаемый прессованием плодово-ягодной мезги и спиртованием полученного сока ректификованным этиловым спиртом из пищевого сырья;</w:t>
      </w:r>
    </w:p>
    <w:bookmarkEnd w:id="130"/>
    <w:bookmarkStart w:name="z133" w:id="131"/>
    <w:p>
      <w:pPr>
        <w:spacing w:after="0"/>
        <w:ind w:left="0"/>
        <w:jc w:val="both"/>
      </w:pPr>
      <w:r>
        <w:rPr>
          <w:rFonts w:ascii="Times New Roman"/>
          <w:b w:val="false"/>
          <w:i w:val="false"/>
          <w:color w:val="000000"/>
          <w:sz w:val="28"/>
        </w:rPr>
        <w:t>
      71) пиво - слабоалкогольный, насыщенный двуокисью углерода пенистый напиток, получаемый путем сбраживания охмеленного солодового сусла или солодового концентрата и пивными дрожжами с последующим частичным или полным удалением этилового спирта или без такового;</w:t>
      </w:r>
    </w:p>
    <w:bookmarkEnd w:id="131"/>
    <w:bookmarkStart w:name="z134" w:id="132"/>
    <w:p>
      <w:pPr>
        <w:spacing w:after="0"/>
        <w:ind w:left="0"/>
        <w:jc w:val="both"/>
      </w:pPr>
      <w:r>
        <w:rPr>
          <w:rFonts w:ascii="Times New Roman"/>
          <w:b w:val="false"/>
          <w:i w:val="false"/>
          <w:color w:val="000000"/>
          <w:sz w:val="28"/>
        </w:rPr>
        <w:t>
      72) натуральные вина - вина, а также плодовые вина, изготовленные без добавления этилового спирта, ароматизирующих и вкусовых веществ или продуктов, изготовленных с добавлением этилового спирта;</w:t>
      </w:r>
    </w:p>
    <w:bookmarkEnd w:id="132"/>
    <w:bookmarkStart w:name="z135" w:id="133"/>
    <w:p>
      <w:pPr>
        <w:spacing w:after="0"/>
        <w:ind w:left="0"/>
        <w:jc w:val="both"/>
      </w:pPr>
      <w:r>
        <w:rPr>
          <w:rFonts w:ascii="Times New Roman"/>
          <w:b w:val="false"/>
          <w:i w:val="false"/>
          <w:color w:val="000000"/>
          <w:sz w:val="28"/>
        </w:rPr>
        <w:t>
      73) спирт этиловый денатурированный - этиловый спирт, содержащий добавки красителя или специальные вещества, наличие которых исключает его использование в производстве алкогольной и спиртосодержащей пищевой продукции;</w:t>
      </w:r>
    </w:p>
    <w:bookmarkEnd w:id="133"/>
    <w:bookmarkStart w:name="z136" w:id="134"/>
    <w:p>
      <w:pPr>
        <w:spacing w:after="0"/>
        <w:ind w:left="0"/>
        <w:jc w:val="both"/>
      </w:pPr>
      <w:r>
        <w:rPr>
          <w:rFonts w:ascii="Times New Roman"/>
          <w:b w:val="false"/>
          <w:i w:val="false"/>
          <w:color w:val="000000"/>
          <w:sz w:val="28"/>
        </w:rPr>
        <w:t>
      74) этиловый ректификованный спирт из пищевого сырья - спирт, вырабатываемый из различных видов зерна, картофеля, сахарной свеклы, сахара-сырца, мелассы и другого сахаро- и крахмалосодержащего пищевого сырья (за исключением плодово-ягодного), и получаемый путем брагоректификации зрелой бражки или ректификации этилового спирта-сырца, а также головной фракции этилового спирта, полученной при производстве спирта из пищевого сырья. В зависимости от степени очистки этиловый ректификованный спирт подразделяют на спирты: высшей очистки, "Экстра", "Люкс", "Альфа".</w:t>
      </w:r>
    </w:p>
    <w:bookmarkEnd w:id="134"/>
    <w:bookmarkStart w:name="z137" w:id="135"/>
    <w:p>
      <w:pPr>
        <w:spacing w:after="0"/>
        <w:ind w:left="0"/>
        <w:jc w:val="both"/>
      </w:pPr>
      <w:r>
        <w:rPr>
          <w:rFonts w:ascii="Times New Roman"/>
          <w:b w:val="false"/>
          <w:i w:val="false"/>
          <w:color w:val="000000"/>
          <w:sz w:val="28"/>
        </w:rPr>
        <w:t>
      Спирт "Альфа" вырабатывается из пшеницы, ржи или из смеси пшеницы и ржи.</w:t>
      </w:r>
    </w:p>
    <w:bookmarkEnd w:id="135"/>
    <w:bookmarkStart w:name="z138" w:id="136"/>
    <w:p>
      <w:pPr>
        <w:spacing w:after="0"/>
        <w:ind w:left="0"/>
        <w:jc w:val="both"/>
      </w:pPr>
      <w:r>
        <w:rPr>
          <w:rFonts w:ascii="Times New Roman"/>
          <w:b w:val="false"/>
          <w:i w:val="false"/>
          <w:color w:val="000000"/>
          <w:sz w:val="28"/>
        </w:rPr>
        <w:t>
      Спирты "Люкс" и "Экстра" вырабатываются из различных видов зерна и смеси зерна и картофеля. Количество крахмала картофеля в смеси не должно превышать 35,0 процентов при выработке спирта "Люкс" и 60,0 процентов - при выработке спирта "Экстра".</w:t>
      </w:r>
    </w:p>
    <w:bookmarkEnd w:id="136"/>
    <w:bookmarkStart w:name="z139" w:id="137"/>
    <w:p>
      <w:pPr>
        <w:spacing w:after="0"/>
        <w:ind w:left="0"/>
        <w:jc w:val="both"/>
      </w:pPr>
      <w:r>
        <w:rPr>
          <w:rFonts w:ascii="Times New Roman"/>
          <w:b w:val="false"/>
          <w:i w:val="false"/>
          <w:color w:val="000000"/>
          <w:sz w:val="28"/>
        </w:rPr>
        <w:t>
      Спирт высшей очистки вырабатывается из зерна, картофеля, мелассы, или смеси зерна, картофеля, сахарной свеклы и мелассы, сахара-сырца и другого сахаро- и крахмалосодержащего сырья в различных соотношениях, из головной фракции этилового спирта, полученной при выработке спирта из пищевого сырья.</w:t>
      </w:r>
    </w:p>
    <w:bookmarkEnd w:id="137"/>
    <w:bookmarkStart w:name="z140" w:id="138"/>
    <w:p>
      <w:pPr>
        <w:spacing w:after="0"/>
        <w:ind w:left="0"/>
        <w:jc w:val="both"/>
      </w:pPr>
      <w:r>
        <w:rPr>
          <w:rFonts w:ascii="Times New Roman"/>
          <w:b w:val="false"/>
          <w:i w:val="false"/>
          <w:color w:val="000000"/>
          <w:sz w:val="28"/>
        </w:rPr>
        <w:t>
      В качестве осахаривающих средств сахаро- и крахмалосодержащего пищевого сырья используются зеленый солод или ферментные препараты, заменители солода;</w:t>
      </w:r>
    </w:p>
    <w:bookmarkEnd w:id="138"/>
    <w:bookmarkStart w:name="z141" w:id="139"/>
    <w:p>
      <w:pPr>
        <w:spacing w:after="0"/>
        <w:ind w:left="0"/>
        <w:jc w:val="both"/>
      </w:pPr>
      <w:r>
        <w:rPr>
          <w:rFonts w:ascii="Times New Roman"/>
          <w:b w:val="false"/>
          <w:i w:val="false"/>
          <w:color w:val="000000"/>
          <w:sz w:val="28"/>
        </w:rPr>
        <w:t>
      75) настойки сладкие - настойки крепостью 16,0-25,0 процентов, массовой концентрацией сахара 8,0-30,0 грамм/100 сантиметров кубических;</w:t>
      </w:r>
    </w:p>
    <w:bookmarkEnd w:id="139"/>
    <w:bookmarkStart w:name="z142" w:id="140"/>
    <w:p>
      <w:pPr>
        <w:spacing w:after="0"/>
        <w:ind w:left="0"/>
        <w:jc w:val="both"/>
      </w:pPr>
      <w:r>
        <w:rPr>
          <w:rFonts w:ascii="Times New Roman"/>
          <w:b w:val="false"/>
          <w:i w:val="false"/>
          <w:color w:val="000000"/>
          <w:sz w:val="28"/>
        </w:rPr>
        <w:t>
      76) текила - спиртной напиток со специфическим вкусом и ароматом, с объемной долей этилового спирта 38,0-55,0 процентов, приготавливаемый исключительно путем спиртового брожения и дистилляции сахара, сока или нектара агавы, с добавлением в дистиллят этилового спирта из пищевого сырья, сахара, сахарного колера для изменения цвета, натурального экстракта дуба, с последующей выдержкой напитка в дубовой таре. В зависимости от срока выдержки напитка в дубовой таре от двух месяцев до трех и более лет выделяют следующие типы текилы: серебряная, золотая, отдохнувшая, выдержанная, экстра выдержанная;</w:t>
      </w:r>
    </w:p>
    <w:bookmarkEnd w:id="140"/>
    <w:bookmarkStart w:name="z143" w:id="141"/>
    <w:p>
      <w:pPr>
        <w:spacing w:after="0"/>
        <w:ind w:left="0"/>
        <w:jc w:val="both"/>
      </w:pPr>
      <w:r>
        <w:rPr>
          <w:rFonts w:ascii="Times New Roman"/>
          <w:b w:val="false"/>
          <w:i w:val="false"/>
          <w:color w:val="000000"/>
          <w:sz w:val="28"/>
        </w:rPr>
        <w:t>
      77) настойки - ликероводочные изделия крепостью 16,0-60,0 процентов, массовой концентрацией сахара 0,0-30,0 грамм/100 сантиметров кубических, приготавливаемые из полуфабрикатов с добавлением ингредиентов или из одних ингредиентов;</w:t>
      </w:r>
    </w:p>
    <w:bookmarkEnd w:id="141"/>
    <w:bookmarkStart w:name="z144" w:id="142"/>
    <w:p>
      <w:pPr>
        <w:spacing w:after="0"/>
        <w:ind w:left="0"/>
        <w:jc w:val="both"/>
      </w:pPr>
      <w:r>
        <w:rPr>
          <w:rFonts w:ascii="Times New Roman"/>
          <w:b w:val="false"/>
          <w:i w:val="false"/>
          <w:color w:val="000000"/>
          <w:sz w:val="28"/>
        </w:rPr>
        <w:t>
      78) ароматный спирт - водно-спиртовый раствор с объемной долей ректификованного этилового спирта из пищевого сырья 60,0 - 80,0 процентов, содержащий ароматические вещества, получаемые перегонкой эфиромасличного и плодово-ягодного сырья;</w:t>
      </w:r>
    </w:p>
    <w:bookmarkEnd w:id="142"/>
    <w:bookmarkStart w:name="z145" w:id="143"/>
    <w:p>
      <w:pPr>
        <w:spacing w:after="0"/>
        <w:ind w:left="0"/>
        <w:jc w:val="both"/>
      </w:pPr>
      <w:r>
        <w:rPr>
          <w:rFonts w:ascii="Times New Roman"/>
          <w:b w:val="false"/>
          <w:i w:val="false"/>
          <w:color w:val="000000"/>
          <w:sz w:val="28"/>
        </w:rPr>
        <w:t>
      79) ароматизированное вино - вино с объемной долей этилового спирта от 14,5 до 22,0 процентов, изготовленное из столового и (или) специального виноматериала с добавлением ректификованного этилового спирта из пищевого сырья или винного дистиллята, сахаросодержащих веществ, натуральных ароматизирующих и натуральных вкусовых веществ;</w:t>
      </w:r>
    </w:p>
    <w:bookmarkEnd w:id="143"/>
    <w:bookmarkStart w:name="z146" w:id="144"/>
    <w:p>
      <w:pPr>
        <w:spacing w:after="0"/>
        <w:ind w:left="0"/>
        <w:jc w:val="both"/>
      </w:pPr>
      <w:r>
        <w:rPr>
          <w:rFonts w:ascii="Times New Roman"/>
          <w:b w:val="false"/>
          <w:i w:val="false"/>
          <w:color w:val="000000"/>
          <w:sz w:val="28"/>
        </w:rPr>
        <w:t>
      80) ароматизированное плодовое вино - плодовое вино с объемной долей этилового спирта от 14,5 до 22,0 процентов, изготовленное из сброженного плодового сусла с добавлением ректификованного этилового спирта из пищевого сырья или ректификованного плодового спирта, сахаросодержащих веществ, ароматизирующих и вкусовых веществ;</w:t>
      </w:r>
    </w:p>
    <w:bookmarkEnd w:id="144"/>
    <w:bookmarkStart w:name="z147" w:id="145"/>
    <w:p>
      <w:pPr>
        <w:spacing w:after="0"/>
        <w:ind w:left="0"/>
        <w:jc w:val="both"/>
      </w:pPr>
      <w:r>
        <w:rPr>
          <w:rFonts w:ascii="Times New Roman"/>
          <w:b w:val="false"/>
          <w:i w:val="false"/>
          <w:color w:val="000000"/>
          <w:sz w:val="28"/>
        </w:rPr>
        <w:t>
      81) вино - алкогольная продукция, которая произведена из виноматериалов, с объемной долей этилового спирта не более 22,0 процентов;</w:t>
      </w:r>
    </w:p>
    <w:bookmarkEnd w:id="145"/>
    <w:bookmarkStart w:name="z148" w:id="146"/>
    <w:p>
      <w:pPr>
        <w:spacing w:after="0"/>
        <w:ind w:left="0"/>
        <w:jc w:val="both"/>
      </w:pPr>
      <w:r>
        <w:rPr>
          <w:rFonts w:ascii="Times New Roman"/>
          <w:b w:val="false"/>
          <w:i w:val="false"/>
          <w:color w:val="000000"/>
          <w:sz w:val="28"/>
        </w:rPr>
        <w:t>
      82) винный дистиллят - продукт с объемной долей этилового спирта не менее 52,0 процентов, изготовленный перегонкой столового виноматериала или виноградного спирта-сырца или виноградных выжимок или дрожжевых и гущевых осадков;</w:t>
      </w:r>
    </w:p>
    <w:bookmarkEnd w:id="146"/>
    <w:bookmarkStart w:name="z149" w:id="147"/>
    <w:p>
      <w:pPr>
        <w:spacing w:after="0"/>
        <w:ind w:left="0"/>
        <w:jc w:val="both"/>
      </w:pPr>
      <w:r>
        <w:rPr>
          <w:rFonts w:ascii="Times New Roman"/>
          <w:b w:val="false"/>
          <w:i w:val="false"/>
          <w:color w:val="000000"/>
          <w:sz w:val="28"/>
        </w:rPr>
        <w:t>
      83) виноматериал - спиртосодержащая пищевая продукция с объемной долей этилового спирта не более 22,5 процентов, полученная в результате спиртового брожения винограда, виноградного сусла либо плодового или ягодного сока без добавления ароматических и вкусовых добавок, без добавления или с добавлением этилового спирта, произведенного из пищевого сырья, и (или) дистиллятов, которая используется в качестве сырья для производства винодельческой и ликероводочной продукции, этилового спирта, полученного путем прямой или двойной перегонки;</w:t>
      </w:r>
    </w:p>
    <w:bookmarkEnd w:id="147"/>
    <w:bookmarkStart w:name="z150" w:id="148"/>
    <w:p>
      <w:pPr>
        <w:spacing w:after="0"/>
        <w:ind w:left="0"/>
        <w:jc w:val="both"/>
      </w:pPr>
      <w:r>
        <w:rPr>
          <w:rFonts w:ascii="Times New Roman"/>
          <w:b w:val="false"/>
          <w:i w:val="false"/>
          <w:color w:val="000000"/>
          <w:sz w:val="28"/>
        </w:rPr>
        <w:t>
      84) концентрированное виноградное сусло - продукт, получаемый в результате частичного обезвоживания виноградного сусла, с массовой долей сухих веществ, определяемой на рефрактометре при температуре плюс 20 градусов Цельсия, не менее 51,0 процента;</w:t>
      </w:r>
    </w:p>
    <w:bookmarkEnd w:id="148"/>
    <w:bookmarkStart w:name="z151" w:id="149"/>
    <w:p>
      <w:pPr>
        <w:spacing w:after="0"/>
        <w:ind w:left="0"/>
        <w:jc w:val="both"/>
      </w:pPr>
      <w:r>
        <w:rPr>
          <w:rFonts w:ascii="Times New Roman"/>
          <w:b w:val="false"/>
          <w:i w:val="false"/>
          <w:color w:val="000000"/>
          <w:sz w:val="28"/>
        </w:rPr>
        <w:t>
      85) ликер эмульсионный - ликер крепостью 15,0 процентов и выше, массовой концентрацией сахара не менее 15,0 грамм/100 сантиметров кубических, приготовляемый на основе молока, сливок, яиц с добавлением полуфабрикатов ликероводочного производства и ингредиентов;</w:t>
      </w:r>
    </w:p>
    <w:bookmarkEnd w:id="149"/>
    <w:bookmarkStart w:name="z152" w:id="150"/>
    <w:p>
      <w:pPr>
        <w:spacing w:after="0"/>
        <w:ind w:left="0"/>
        <w:jc w:val="both"/>
      </w:pPr>
      <w:r>
        <w:rPr>
          <w:rFonts w:ascii="Times New Roman"/>
          <w:b w:val="false"/>
          <w:i w:val="false"/>
          <w:color w:val="000000"/>
          <w:sz w:val="28"/>
        </w:rPr>
        <w:t>
      86) этиловый спирт - спирт, получаемый путем брагоректификации спиртовых бражек или ректификации этилового спирта-сырца, вырабатываемого из зерна, картофеля, сахарной свеклы, мелассы сахара-сырца, плодов и другого сахаро- и крахмалосодержащего пищевого растительного сырья, из виноматериала путем прямой или двойной перегонки (коньячный спирт) и иным путем из непищевого сырья.</w:t>
      </w:r>
    </w:p>
    <w:bookmarkEnd w:id="150"/>
    <w:bookmarkStart w:name="z153" w:id="151"/>
    <w:p>
      <w:pPr>
        <w:spacing w:after="0"/>
        <w:ind w:left="0"/>
        <w:jc w:val="left"/>
      </w:pPr>
      <w:r>
        <w:rPr>
          <w:rFonts w:ascii="Times New Roman"/>
          <w:b/>
          <w:i w:val="false"/>
          <w:color w:val="000000"/>
        </w:rPr>
        <w:t xml:space="preserve"> 3. Условия обращения</w:t>
      </w:r>
    </w:p>
    <w:bookmarkEnd w:id="151"/>
    <w:bookmarkStart w:name="z154" w:id="152"/>
    <w:p>
      <w:pPr>
        <w:spacing w:after="0"/>
        <w:ind w:left="0"/>
        <w:jc w:val="both"/>
      </w:pPr>
      <w:r>
        <w:rPr>
          <w:rFonts w:ascii="Times New Roman"/>
          <w:b w:val="false"/>
          <w:i w:val="false"/>
          <w:color w:val="000000"/>
          <w:sz w:val="28"/>
        </w:rPr>
        <w:t xml:space="preserve">
      13. Деятельность по обороту алкогольной продукции разрешается осуществлять при наличии соответствующей лицензии и в местах,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государственного регулирования производства и оборота этилового спирта и алкогольной продукции.</w:t>
      </w:r>
    </w:p>
    <w:bookmarkEnd w:id="152"/>
    <w:bookmarkStart w:name="z155" w:id="153"/>
    <w:p>
      <w:pPr>
        <w:spacing w:after="0"/>
        <w:ind w:left="0"/>
        <w:jc w:val="both"/>
      </w:pPr>
      <w:r>
        <w:rPr>
          <w:rFonts w:ascii="Times New Roman"/>
          <w:b w:val="false"/>
          <w:i w:val="false"/>
          <w:color w:val="000000"/>
          <w:sz w:val="28"/>
        </w:rPr>
        <w:t xml:space="preserve">
      14. Алкогольная продукция, вводимая в оборот, при использовании по назначению не должна оказывать негативного воздействия на жизнь и здоровье человека и соответствовать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безопасности пищевой продукции и настоящего Технического регламента.</w:t>
      </w:r>
    </w:p>
    <w:bookmarkEnd w:id="153"/>
    <w:bookmarkStart w:name="z156" w:id="154"/>
    <w:p>
      <w:pPr>
        <w:spacing w:after="0"/>
        <w:ind w:left="0"/>
        <w:jc w:val="both"/>
      </w:pPr>
      <w:r>
        <w:rPr>
          <w:rFonts w:ascii="Times New Roman"/>
          <w:b w:val="false"/>
          <w:i w:val="false"/>
          <w:color w:val="000000"/>
          <w:sz w:val="28"/>
        </w:rPr>
        <w:t>
      15. Не допускается к обороту алкогольная продукция:</w:t>
      </w:r>
    </w:p>
    <w:bookmarkEnd w:id="154"/>
    <w:bookmarkStart w:name="z157" w:id="155"/>
    <w:p>
      <w:pPr>
        <w:spacing w:after="0"/>
        <w:ind w:left="0"/>
        <w:jc w:val="both"/>
      </w:pPr>
      <w:r>
        <w:rPr>
          <w:rFonts w:ascii="Times New Roman"/>
          <w:b w:val="false"/>
          <w:i w:val="false"/>
          <w:color w:val="000000"/>
          <w:sz w:val="28"/>
        </w:rPr>
        <w:t>
      1) без сертификатов (или знаков) соответствия;</w:t>
      </w:r>
    </w:p>
    <w:bookmarkEnd w:id="155"/>
    <w:bookmarkStart w:name="z158" w:id="156"/>
    <w:p>
      <w:pPr>
        <w:spacing w:after="0"/>
        <w:ind w:left="0"/>
        <w:jc w:val="both"/>
      </w:pPr>
      <w:r>
        <w:rPr>
          <w:rFonts w:ascii="Times New Roman"/>
          <w:b w:val="false"/>
          <w:i w:val="false"/>
          <w:color w:val="000000"/>
          <w:sz w:val="28"/>
        </w:rPr>
        <w:t xml:space="preserve">
      2) без учетно-контрольных марок (для товаров, подлежащих маркировке учетно-контрольными марками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или с учетно-контрольными марками, не поддающиеся идентификации;</w:t>
      </w:r>
    </w:p>
    <w:bookmarkEnd w:id="156"/>
    <w:bookmarkStart w:name="z159" w:id="157"/>
    <w:p>
      <w:pPr>
        <w:spacing w:after="0"/>
        <w:ind w:left="0"/>
        <w:jc w:val="both"/>
      </w:pPr>
      <w:r>
        <w:rPr>
          <w:rFonts w:ascii="Times New Roman"/>
          <w:b w:val="false"/>
          <w:i w:val="false"/>
          <w:color w:val="000000"/>
          <w:sz w:val="28"/>
        </w:rPr>
        <w:t>
      3) не соответствующая требованиям настоящего Технического регламента, стандартам и (или) произведенная с завышением предельно допустимых концентраций вредных примесей;</w:t>
      </w:r>
    </w:p>
    <w:bookmarkEnd w:id="157"/>
    <w:bookmarkStart w:name="z160" w:id="158"/>
    <w:p>
      <w:pPr>
        <w:spacing w:after="0"/>
        <w:ind w:left="0"/>
        <w:jc w:val="both"/>
      </w:pPr>
      <w:r>
        <w:rPr>
          <w:rFonts w:ascii="Times New Roman"/>
          <w:b w:val="false"/>
          <w:i w:val="false"/>
          <w:color w:val="000000"/>
          <w:sz w:val="28"/>
        </w:rPr>
        <w:t>
      4) с истекшим сроком годности;</w:t>
      </w:r>
    </w:p>
    <w:bookmarkEnd w:id="158"/>
    <w:bookmarkStart w:name="z161" w:id="159"/>
    <w:p>
      <w:pPr>
        <w:spacing w:after="0"/>
        <w:ind w:left="0"/>
        <w:jc w:val="both"/>
      </w:pPr>
      <w:r>
        <w:rPr>
          <w:rFonts w:ascii="Times New Roman"/>
          <w:b w:val="false"/>
          <w:i w:val="false"/>
          <w:color w:val="000000"/>
          <w:sz w:val="28"/>
        </w:rPr>
        <w:t>
      5) в жестяной таре (кроме пива, виноматериала и слабоградусных ликероводочных изделий с крепостью менее двенадцати процентов);</w:t>
      </w:r>
    </w:p>
    <w:bookmarkEnd w:id="159"/>
    <w:bookmarkStart w:name="z162" w:id="160"/>
    <w:p>
      <w:pPr>
        <w:spacing w:after="0"/>
        <w:ind w:left="0"/>
        <w:jc w:val="both"/>
      </w:pPr>
      <w:r>
        <w:rPr>
          <w:rFonts w:ascii="Times New Roman"/>
          <w:b w:val="false"/>
          <w:i w:val="false"/>
          <w:color w:val="000000"/>
          <w:sz w:val="28"/>
        </w:rPr>
        <w:t>
      6) в бутылках без этикеток;</w:t>
      </w:r>
    </w:p>
    <w:bookmarkEnd w:id="160"/>
    <w:bookmarkStart w:name="z163" w:id="161"/>
    <w:p>
      <w:pPr>
        <w:spacing w:after="0"/>
        <w:ind w:left="0"/>
        <w:jc w:val="both"/>
      </w:pPr>
      <w:r>
        <w:rPr>
          <w:rFonts w:ascii="Times New Roman"/>
          <w:b w:val="false"/>
          <w:i w:val="false"/>
          <w:color w:val="000000"/>
          <w:sz w:val="28"/>
        </w:rPr>
        <w:t>
      7) в пластиковых емкостях;</w:t>
      </w:r>
    </w:p>
    <w:bookmarkEnd w:id="161"/>
    <w:bookmarkStart w:name="z164" w:id="162"/>
    <w:p>
      <w:pPr>
        <w:spacing w:after="0"/>
        <w:ind w:left="0"/>
        <w:jc w:val="both"/>
      </w:pPr>
      <w:r>
        <w:rPr>
          <w:rFonts w:ascii="Times New Roman"/>
          <w:b w:val="false"/>
          <w:i w:val="false"/>
          <w:color w:val="000000"/>
          <w:sz w:val="28"/>
        </w:rPr>
        <w:t>
      8)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w:t>
      </w:r>
    </w:p>
    <w:bookmarkEnd w:id="162"/>
    <w:bookmarkStart w:name="z165" w:id="163"/>
    <w:p>
      <w:pPr>
        <w:spacing w:after="0"/>
        <w:ind w:left="0"/>
        <w:jc w:val="both"/>
      </w:pPr>
      <w:r>
        <w:rPr>
          <w:rFonts w:ascii="Times New Roman"/>
          <w:b w:val="false"/>
          <w:i w:val="false"/>
          <w:color w:val="000000"/>
          <w:sz w:val="28"/>
        </w:rPr>
        <w:t>
      9) в грязных, деформированных, с явными признаками боя, с поврежденной укупоркой, бутылках, имеющих общее помутнение, посторонние включения, осадок (кроме коллекционных вин);</w:t>
      </w:r>
    </w:p>
    <w:bookmarkEnd w:id="163"/>
    <w:bookmarkStart w:name="z166" w:id="164"/>
    <w:p>
      <w:pPr>
        <w:spacing w:after="0"/>
        <w:ind w:left="0"/>
        <w:jc w:val="both"/>
      </w:pPr>
      <w:r>
        <w:rPr>
          <w:rFonts w:ascii="Times New Roman"/>
          <w:b w:val="false"/>
          <w:i w:val="false"/>
          <w:color w:val="000000"/>
          <w:sz w:val="28"/>
        </w:rPr>
        <w:t xml:space="preserve">
      10) без маркировки, наносимой в соответствии с требованиями технического регламента "Требования к упаковке, маркировке, этикетированию и правильному их нанесению",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марта 2008 года № 277 и раздела 5 настоящего Технического регламента;</w:t>
      </w:r>
    </w:p>
    <w:bookmarkEnd w:id="164"/>
    <w:bookmarkStart w:name="z167" w:id="165"/>
    <w:p>
      <w:pPr>
        <w:spacing w:after="0"/>
        <w:ind w:left="0"/>
        <w:jc w:val="both"/>
      </w:pPr>
      <w:r>
        <w:rPr>
          <w:rFonts w:ascii="Times New Roman"/>
          <w:b w:val="false"/>
          <w:i w:val="false"/>
          <w:color w:val="000000"/>
          <w:sz w:val="28"/>
        </w:rPr>
        <w:t>
      11) при отсутствии надлежащих условий реализации.</w:t>
      </w:r>
    </w:p>
    <w:bookmarkEnd w:id="165"/>
    <w:bookmarkStart w:name="z168" w:id="166"/>
    <w:p>
      <w:pPr>
        <w:spacing w:after="0"/>
        <w:ind w:left="0"/>
        <w:jc w:val="both"/>
      </w:pPr>
      <w:r>
        <w:rPr>
          <w:rFonts w:ascii="Times New Roman"/>
          <w:b w:val="false"/>
          <w:i w:val="false"/>
          <w:color w:val="000000"/>
          <w:sz w:val="28"/>
        </w:rPr>
        <w:t xml:space="preserve">
      16. Утилизацию и уничтожение алкогольной продукции осуществляет производитель (изготовитель) или продавец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 "Об утверждении Правил утилизации и уничтожения пищевой продукции, представляющей опасность жизни и здоровью человека и животных, окружающей среде" и настоящим Техническим регламентом.</w:t>
      </w:r>
    </w:p>
    <w:bookmarkEnd w:id="166"/>
    <w:bookmarkStart w:name="z169" w:id="167"/>
    <w:p>
      <w:pPr>
        <w:spacing w:after="0"/>
        <w:ind w:left="0"/>
        <w:jc w:val="left"/>
      </w:pPr>
      <w:r>
        <w:rPr>
          <w:rFonts w:ascii="Times New Roman"/>
          <w:b/>
          <w:i w:val="false"/>
          <w:color w:val="000000"/>
        </w:rPr>
        <w:t xml:space="preserve"> 4. Требования к безопасности производства</w:t>
      </w:r>
      <w:r>
        <w:br/>
      </w:r>
      <w:r>
        <w:rPr>
          <w:rFonts w:ascii="Times New Roman"/>
          <w:b/>
          <w:i w:val="false"/>
          <w:color w:val="000000"/>
        </w:rPr>
        <w:t>алкогольной продукции</w:t>
      </w:r>
    </w:p>
    <w:bookmarkEnd w:id="167"/>
    <w:bookmarkStart w:name="z170" w:id="168"/>
    <w:p>
      <w:pPr>
        <w:spacing w:after="0"/>
        <w:ind w:left="0"/>
        <w:jc w:val="both"/>
      </w:pPr>
      <w:r>
        <w:rPr>
          <w:rFonts w:ascii="Times New Roman"/>
          <w:b w:val="false"/>
          <w:i w:val="false"/>
          <w:color w:val="000000"/>
          <w:sz w:val="28"/>
        </w:rPr>
        <w:t xml:space="preserve">
      17. Здания и сооружения по производству алкогольной продукции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от 21 июля 2007 года </w:t>
      </w:r>
      <w:r>
        <w:rPr>
          <w:rFonts w:ascii="Times New Roman"/>
          <w:b w:val="false"/>
          <w:i w:val="false"/>
          <w:color w:val="000000"/>
          <w:sz w:val="28"/>
        </w:rPr>
        <w:t>"О безопасности пищевой продукции"</w:t>
      </w:r>
      <w:r>
        <w:rPr>
          <w:rFonts w:ascii="Times New Roman"/>
          <w:b w:val="false"/>
          <w:i w:val="false"/>
          <w:color w:val="000000"/>
          <w:sz w:val="28"/>
        </w:rPr>
        <w:t xml:space="preserve"> и технического регламента "Требования к безопасности зданий, сооружений и прилегающих территорий",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марта 2008 года № 227.</w:t>
      </w:r>
    </w:p>
    <w:bookmarkEnd w:id="168"/>
    <w:bookmarkStart w:name="z171" w:id="169"/>
    <w:p>
      <w:pPr>
        <w:spacing w:after="0"/>
        <w:ind w:left="0"/>
        <w:jc w:val="both"/>
      </w:pPr>
      <w:r>
        <w:rPr>
          <w:rFonts w:ascii="Times New Roman"/>
          <w:b w:val="false"/>
          <w:i w:val="false"/>
          <w:color w:val="000000"/>
          <w:sz w:val="28"/>
        </w:rPr>
        <w:t>
      18. Размещение объектов по производству алкогольной продукции и установление вокруг них санитарно-защитных зон осуществляется в соответствии с законодательством Республики Казахстан.</w:t>
      </w:r>
    </w:p>
    <w:bookmarkEnd w:id="169"/>
    <w:bookmarkStart w:name="z172" w:id="170"/>
    <w:p>
      <w:pPr>
        <w:spacing w:after="0"/>
        <w:ind w:left="0"/>
        <w:jc w:val="both"/>
      </w:pPr>
      <w:r>
        <w:rPr>
          <w:rFonts w:ascii="Times New Roman"/>
          <w:b w:val="false"/>
          <w:i w:val="false"/>
          <w:color w:val="000000"/>
          <w:sz w:val="28"/>
        </w:rPr>
        <w:t xml:space="preserve">
      19. Вода, используемая в производстве алкогольной продукции должна отвечать требованиям технического регламента "Требования к безопасности питьевой воды для населения",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мая 2008 года № 456.</w:t>
      </w:r>
    </w:p>
    <w:bookmarkEnd w:id="170"/>
    <w:bookmarkStart w:name="z173" w:id="171"/>
    <w:p>
      <w:pPr>
        <w:spacing w:after="0"/>
        <w:ind w:left="0"/>
        <w:jc w:val="both"/>
      </w:pPr>
      <w:r>
        <w:rPr>
          <w:rFonts w:ascii="Times New Roman"/>
          <w:b w:val="false"/>
          <w:i w:val="false"/>
          <w:color w:val="000000"/>
          <w:sz w:val="28"/>
        </w:rPr>
        <w:t>
      20. Устройство системы канализации предприятий должно соответствовать установленным требованиям строительных норм и правил, а также санитарно-эпидемиологических правил и норм.</w:t>
      </w:r>
    </w:p>
    <w:bookmarkEnd w:id="171"/>
    <w:bookmarkStart w:name="z174" w:id="172"/>
    <w:p>
      <w:pPr>
        <w:spacing w:after="0"/>
        <w:ind w:left="0"/>
        <w:jc w:val="both"/>
      </w:pPr>
      <w:r>
        <w:rPr>
          <w:rFonts w:ascii="Times New Roman"/>
          <w:b w:val="false"/>
          <w:i w:val="false"/>
          <w:color w:val="000000"/>
          <w:sz w:val="28"/>
        </w:rPr>
        <w:t>
      21. В производственных и вспомогательных зданиях и помещениях, за исключением специализированных стационарных помещений и площадок, предназначенных исключительно для хранения, приема и отпуска этилового спирта, предусматривается естественная приточно-вытяжная и аварийная вентиляция, соответствующие установленным требованиям.</w:t>
      </w:r>
    </w:p>
    <w:bookmarkEnd w:id="172"/>
    <w:bookmarkStart w:name="z175" w:id="173"/>
    <w:p>
      <w:pPr>
        <w:spacing w:after="0"/>
        <w:ind w:left="0"/>
        <w:jc w:val="both"/>
      </w:pPr>
      <w:r>
        <w:rPr>
          <w:rFonts w:ascii="Times New Roman"/>
          <w:b w:val="false"/>
          <w:i w:val="false"/>
          <w:color w:val="000000"/>
          <w:sz w:val="28"/>
        </w:rPr>
        <w:t>
      22. В зданиях спиртохранилищ (складов), спиртоотпускных и спиртоприемных отделениях необходимо устройство аварийной вытяжной вентиляции, обеспечивающее 8-кратный воздухообмен с учетом постоянно действующей механической вентиляции, соответствующие установленным требованиям.</w:t>
      </w:r>
    </w:p>
    <w:bookmarkEnd w:id="173"/>
    <w:bookmarkStart w:name="z176" w:id="174"/>
    <w:p>
      <w:pPr>
        <w:spacing w:after="0"/>
        <w:ind w:left="0"/>
        <w:jc w:val="both"/>
      </w:pPr>
      <w:r>
        <w:rPr>
          <w:rFonts w:ascii="Times New Roman"/>
          <w:b w:val="false"/>
          <w:i w:val="false"/>
          <w:color w:val="000000"/>
          <w:sz w:val="28"/>
        </w:rPr>
        <w:t>
      23. Запрещается производство работ при отключенных приточно-вытяжных вентиляционных системах и рециркуляция воздуха в производственных помещениях, имеющих открытые технологические емкости и процессы.</w:t>
      </w:r>
    </w:p>
    <w:bookmarkEnd w:id="174"/>
    <w:bookmarkStart w:name="z177" w:id="175"/>
    <w:p>
      <w:pPr>
        <w:spacing w:after="0"/>
        <w:ind w:left="0"/>
        <w:jc w:val="both"/>
      </w:pPr>
      <w:r>
        <w:rPr>
          <w:rFonts w:ascii="Times New Roman"/>
          <w:b w:val="false"/>
          <w:i w:val="false"/>
          <w:color w:val="000000"/>
          <w:sz w:val="28"/>
        </w:rPr>
        <w:t>
      24. Воздухозабор осуществляется из мест, исключающих возможность загрязнения рабочей зоны, сырья и готовой продукции вредными веществами.</w:t>
      </w:r>
    </w:p>
    <w:bookmarkEnd w:id="175"/>
    <w:bookmarkStart w:name="z178" w:id="176"/>
    <w:p>
      <w:pPr>
        <w:spacing w:after="0"/>
        <w:ind w:left="0"/>
        <w:jc w:val="both"/>
      </w:pPr>
      <w:r>
        <w:rPr>
          <w:rFonts w:ascii="Times New Roman"/>
          <w:b w:val="false"/>
          <w:i w:val="false"/>
          <w:color w:val="000000"/>
          <w:sz w:val="28"/>
        </w:rPr>
        <w:t>
      25. Воздух, удаляемый вентиляционными системами, содержащий токсические вещества, перед выбросом его в атмосферу подвергается очистке.</w:t>
      </w:r>
    </w:p>
    <w:bookmarkEnd w:id="176"/>
    <w:bookmarkStart w:name="z179" w:id="177"/>
    <w:p>
      <w:pPr>
        <w:spacing w:after="0"/>
        <w:ind w:left="0"/>
        <w:jc w:val="both"/>
      </w:pPr>
      <w:r>
        <w:rPr>
          <w:rFonts w:ascii="Times New Roman"/>
          <w:b w:val="false"/>
          <w:i w:val="false"/>
          <w:color w:val="000000"/>
          <w:sz w:val="28"/>
        </w:rPr>
        <w:t>
      26. В производственных помещениях показатели микроклимата (температура, относительная влажность и скорость движения воздуха), шума и освещенности должны соответствовать гигиеническим нормативам.</w:t>
      </w:r>
    </w:p>
    <w:bookmarkEnd w:id="177"/>
    <w:bookmarkStart w:name="z180" w:id="178"/>
    <w:p>
      <w:pPr>
        <w:spacing w:after="0"/>
        <w:ind w:left="0"/>
        <w:jc w:val="both"/>
      </w:pPr>
      <w:r>
        <w:rPr>
          <w:rFonts w:ascii="Times New Roman"/>
          <w:b w:val="false"/>
          <w:i w:val="false"/>
          <w:color w:val="000000"/>
          <w:sz w:val="28"/>
        </w:rPr>
        <w:t>
      27. Контроль за состоянием микроклимата в производственных и вспомогательных помещениях осуществляется с кратностью 1 раз в год и по обращениям.</w:t>
      </w:r>
    </w:p>
    <w:bookmarkEnd w:id="178"/>
    <w:bookmarkStart w:name="z181" w:id="179"/>
    <w:p>
      <w:pPr>
        <w:spacing w:after="0"/>
        <w:ind w:left="0"/>
        <w:jc w:val="both"/>
      </w:pPr>
      <w:r>
        <w:rPr>
          <w:rFonts w:ascii="Times New Roman"/>
          <w:b w:val="false"/>
          <w:i w:val="false"/>
          <w:color w:val="000000"/>
          <w:sz w:val="28"/>
        </w:rPr>
        <w:t xml:space="preserve">
      28. Оборудование, аппаратура и емкости, предназначенные для производства, хранения и транспортировки сырья и алкогольной продукции должны отвечать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безопасности машин и оборудования".</w:t>
      </w:r>
    </w:p>
    <w:bookmarkEnd w:id="179"/>
    <w:bookmarkStart w:name="z182" w:id="180"/>
    <w:p>
      <w:pPr>
        <w:spacing w:after="0"/>
        <w:ind w:left="0"/>
        <w:jc w:val="both"/>
      </w:pPr>
      <w:r>
        <w:rPr>
          <w:rFonts w:ascii="Times New Roman"/>
          <w:b w:val="false"/>
          <w:i w:val="false"/>
          <w:color w:val="000000"/>
          <w:sz w:val="28"/>
        </w:rPr>
        <w:t>
      29. Материалы, из которых изготовлено технологическое оборудование и упаковочная тара, должны быть разрешены для контакта с алкогольной продукцией.</w:t>
      </w:r>
    </w:p>
    <w:bookmarkEnd w:id="180"/>
    <w:bookmarkStart w:name="z183" w:id="181"/>
    <w:p>
      <w:pPr>
        <w:spacing w:after="0"/>
        <w:ind w:left="0"/>
        <w:jc w:val="both"/>
      </w:pPr>
      <w:r>
        <w:rPr>
          <w:rFonts w:ascii="Times New Roman"/>
          <w:b w:val="false"/>
          <w:i w:val="false"/>
          <w:color w:val="000000"/>
          <w:sz w:val="28"/>
        </w:rPr>
        <w:t>
      30. Технологические процессы, связанные с применением токсичных и раздражающих веществ, проводятся в отдельных помещениях или на специальных изолированных участках, оборудованных приточно-вытяжной вентиляцией.</w:t>
      </w:r>
    </w:p>
    <w:bookmarkEnd w:id="181"/>
    <w:bookmarkStart w:name="z184" w:id="182"/>
    <w:p>
      <w:pPr>
        <w:spacing w:after="0"/>
        <w:ind w:left="0"/>
        <w:jc w:val="both"/>
      </w:pPr>
      <w:r>
        <w:rPr>
          <w:rFonts w:ascii="Times New Roman"/>
          <w:b w:val="false"/>
          <w:i w:val="false"/>
          <w:color w:val="000000"/>
          <w:sz w:val="28"/>
        </w:rPr>
        <w:t>
      31. Режим технологических процессов должен обеспечивать согласованность работы технологического оборудования, исключать возникновение опасных и вредных производственных факторов.</w:t>
      </w:r>
    </w:p>
    <w:bookmarkEnd w:id="182"/>
    <w:bookmarkStart w:name="z185" w:id="183"/>
    <w:p>
      <w:pPr>
        <w:spacing w:after="0"/>
        <w:ind w:left="0"/>
        <w:jc w:val="both"/>
      </w:pPr>
      <w:r>
        <w:rPr>
          <w:rFonts w:ascii="Times New Roman"/>
          <w:b w:val="false"/>
          <w:i w:val="false"/>
          <w:color w:val="000000"/>
          <w:sz w:val="28"/>
        </w:rPr>
        <w:t>
      32. Транспортное оборудование подработочных цехов спиртовых, пивоваренных заводов в связи с пылевыделением следует герметизировать или заключать в закрытые кожухи, снабженные пылеулавливающими и пылеотсасывающими устройствами. Завальные ямы и бункеры должны иметь местную вытяжную вентиляцию.</w:t>
      </w:r>
    </w:p>
    <w:bookmarkEnd w:id="183"/>
    <w:bookmarkStart w:name="z186" w:id="184"/>
    <w:p>
      <w:pPr>
        <w:spacing w:after="0"/>
        <w:ind w:left="0"/>
        <w:jc w:val="both"/>
      </w:pPr>
      <w:r>
        <w:rPr>
          <w:rFonts w:ascii="Times New Roman"/>
          <w:b w:val="false"/>
          <w:i w:val="false"/>
          <w:color w:val="000000"/>
          <w:sz w:val="28"/>
        </w:rPr>
        <w:t>
      33. Изготовитель производит алкогольную продукцию таким образом, чтобы она соответствовала предназначению, требованиям к безопасности, и обеспечивает достижение целей, определенных настоящим Техническим регламентом.</w:t>
      </w:r>
    </w:p>
    <w:bookmarkEnd w:id="184"/>
    <w:bookmarkStart w:name="z187" w:id="185"/>
    <w:p>
      <w:pPr>
        <w:spacing w:after="0"/>
        <w:ind w:left="0"/>
        <w:jc w:val="both"/>
      </w:pPr>
      <w:r>
        <w:rPr>
          <w:rFonts w:ascii="Times New Roman"/>
          <w:b w:val="false"/>
          <w:i w:val="false"/>
          <w:color w:val="000000"/>
          <w:sz w:val="28"/>
        </w:rPr>
        <w:t>
      34. Для обеспечения надлежащей безопасности и качества алкогольной продукции изготовитель следует принципам и правилам:</w:t>
      </w:r>
    </w:p>
    <w:bookmarkEnd w:id="185"/>
    <w:bookmarkStart w:name="z188" w:id="186"/>
    <w:p>
      <w:pPr>
        <w:spacing w:after="0"/>
        <w:ind w:left="0"/>
        <w:jc w:val="both"/>
      </w:pPr>
      <w:r>
        <w:rPr>
          <w:rFonts w:ascii="Times New Roman"/>
          <w:b w:val="false"/>
          <w:i w:val="false"/>
          <w:color w:val="000000"/>
          <w:sz w:val="28"/>
        </w:rPr>
        <w:t>
      1) при разработке рецептур и технологий изготовления алкогольной продукции осуществляется анализ рисков, определяются критические стадии (риски) производственных процессов и контрольные точки для выявления изменений технологии, которые могут негативным образом влиять на безопасность и качество продукции;</w:t>
      </w:r>
    </w:p>
    <w:bookmarkEnd w:id="186"/>
    <w:bookmarkStart w:name="z189" w:id="187"/>
    <w:p>
      <w:pPr>
        <w:spacing w:after="0"/>
        <w:ind w:left="0"/>
        <w:jc w:val="both"/>
      </w:pPr>
      <w:r>
        <w:rPr>
          <w:rFonts w:ascii="Times New Roman"/>
          <w:b w:val="false"/>
          <w:i w:val="false"/>
          <w:color w:val="000000"/>
          <w:sz w:val="28"/>
        </w:rPr>
        <w:t>
      2) контроль безопасности и качества на предприятии осуществляется средствами и мероприятиями, обеспечивающими необходимую достоверность и полноту контроля;</w:t>
      </w:r>
    </w:p>
    <w:bookmarkEnd w:id="187"/>
    <w:bookmarkStart w:name="z190" w:id="188"/>
    <w:p>
      <w:pPr>
        <w:spacing w:after="0"/>
        <w:ind w:left="0"/>
        <w:jc w:val="both"/>
      </w:pPr>
      <w:r>
        <w:rPr>
          <w:rFonts w:ascii="Times New Roman"/>
          <w:b w:val="false"/>
          <w:i w:val="false"/>
          <w:color w:val="000000"/>
          <w:sz w:val="28"/>
        </w:rPr>
        <w:t>
      3) все технологические операции по производству и контролю тщательно документируются в программах производственного контроля, которые утверждаются изготовителем алкогольной продукции и не требуют обязательной экспертизы и согласования иными организациями, производственные процессы регламентируются и периодически пересматриваются с учетом накопленного опыта;</w:t>
      </w:r>
    </w:p>
    <w:bookmarkEnd w:id="188"/>
    <w:bookmarkStart w:name="z191" w:id="189"/>
    <w:p>
      <w:pPr>
        <w:spacing w:after="0"/>
        <w:ind w:left="0"/>
        <w:jc w:val="both"/>
      </w:pPr>
      <w:r>
        <w:rPr>
          <w:rFonts w:ascii="Times New Roman"/>
          <w:b w:val="false"/>
          <w:i w:val="false"/>
          <w:color w:val="000000"/>
          <w:sz w:val="28"/>
        </w:rPr>
        <w:t>
      4) проводится необходимый входной контроль сырья, технологических средств и вспомогательных материалов, а также продуктов на промежуточных стадиях технологического процесса и готовой продукции;</w:t>
      </w:r>
    </w:p>
    <w:bookmarkEnd w:id="189"/>
    <w:bookmarkStart w:name="z192" w:id="190"/>
    <w:p>
      <w:pPr>
        <w:spacing w:after="0"/>
        <w:ind w:left="0"/>
        <w:jc w:val="both"/>
      </w:pPr>
      <w:r>
        <w:rPr>
          <w:rFonts w:ascii="Times New Roman"/>
          <w:b w:val="false"/>
          <w:i w:val="false"/>
          <w:color w:val="000000"/>
          <w:sz w:val="28"/>
        </w:rPr>
        <w:t>
      5) результаты контроля документируются в форме протоколов, журналов, актов, составляемых рукописным способом и/или с использованием технических средств, которые документально подтверждают, что действительно проведены все предусмотренные технической документацией операции, а также, что количество, безопасность и качество изготовленной алкогольной продукции соответствуют установленным требованиям;</w:t>
      </w:r>
    </w:p>
    <w:bookmarkEnd w:id="190"/>
    <w:bookmarkStart w:name="z193" w:id="191"/>
    <w:p>
      <w:pPr>
        <w:spacing w:after="0"/>
        <w:ind w:left="0"/>
        <w:jc w:val="both"/>
      </w:pPr>
      <w:r>
        <w:rPr>
          <w:rFonts w:ascii="Times New Roman"/>
          <w:b w:val="false"/>
          <w:i w:val="false"/>
          <w:color w:val="000000"/>
          <w:sz w:val="28"/>
        </w:rPr>
        <w:t>
      6) любые отклонения от норм, установленных в технической документации, документируются и расследуются в полном объеме. По результатам расследования разрабатываются и осуществляются корректирующие мероприятия;</w:t>
      </w:r>
    </w:p>
    <w:bookmarkEnd w:id="191"/>
    <w:bookmarkStart w:name="z194" w:id="192"/>
    <w:p>
      <w:pPr>
        <w:spacing w:after="0"/>
        <w:ind w:left="0"/>
        <w:jc w:val="both"/>
      </w:pPr>
      <w:r>
        <w:rPr>
          <w:rFonts w:ascii="Times New Roman"/>
          <w:b w:val="false"/>
          <w:i w:val="false"/>
          <w:color w:val="000000"/>
          <w:sz w:val="28"/>
        </w:rPr>
        <w:t>
      7) обеспечивается прослеживаемость партий продукции;</w:t>
      </w:r>
    </w:p>
    <w:bookmarkEnd w:id="192"/>
    <w:bookmarkStart w:name="z195" w:id="193"/>
    <w:p>
      <w:pPr>
        <w:spacing w:after="0"/>
        <w:ind w:left="0"/>
        <w:jc w:val="both"/>
      </w:pPr>
      <w:r>
        <w:rPr>
          <w:rFonts w:ascii="Times New Roman"/>
          <w:b w:val="false"/>
          <w:i w:val="false"/>
          <w:color w:val="000000"/>
          <w:sz w:val="28"/>
        </w:rPr>
        <w:t>
      8) в рамках должностных инструкций определяются ответственность и полномочия персонала, участвующего в производстве и его управлении;</w:t>
      </w:r>
    </w:p>
    <w:bookmarkEnd w:id="193"/>
    <w:bookmarkStart w:name="z196" w:id="194"/>
    <w:p>
      <w:pPr>
        <w:spacing w:after="0"/>
        <w:ind w:left="0"/>
        <w:jc w:val="both"/>
      </w:pPr>
      <w:r>
        <w:rPr>
          <w:rFonts w:ascii="Times New Roman"/>
          <w:b w:val="false"/>
          <w:i w:val="false"/>
          <w:color w:val="000000"/>
          <w:sz w:val="28"/>
        </w:rPr>
        <w:t>
      9) проводится обучение и аттестация персонала;</w:t>
      </w:r>
    </w:p>
    <w:bookmarkEnd w:id="194"/>
    <w:bookmarkStart w:name="z197" w:id="195"/>
    <w:p>
      <w:pPr>
        <w:spacing w:after="0"/>
        <w:ind w:left="0"/>
        <w:jc w:val="both"/>
      </w:pPr>
      <w:r>
        <w:rPr>
          <w:rFonts w:ascii="Times New Roman"/>
          <w:b w:val="false"/>
          <w:i w:val="false"/>
          <w:color w:val="000000"/>
          <w:sz w:val="28"/>
        </w:rPr>
        <w:t>
      10) осуществляются комплексные мероприятия, обеспечивающие безопасность и качество алкогольной продукции в течение всего срока годности при ее распространении и обращении согласно условиям изготовителя;</w:t>
      </w:r>
    </w:p>
    <w:bookmarkEnd w:id="195"/>
    <w:bookmarkStart w:name="z198" w:id="196"/>
    <w:p>
      <w:pPr>
        <w:spacing w:after="0"/>
        <w:ind w:left="0"/>
        <w:jc w:val="both"/>
      </w:pPr>
      <w:r>
        <w:rPr>
          <w:rFonts w:ascii="Times New Roman"/>
          <w:b w:val="false"/>
          <w:i w:val="false"/>
          <w:color w:val="000000"/>
          <w:sz w:val="28"/>
        </w:rPr>
        <w:t>
      11) используется система самоинспекции и (или) аудита;</w:t>
      </w:r>
    </w:p>
    <w:bookmarkEnd w:id="196"/>
    <w:bookmarkStart w:name="z199" w:id="197"/>
    <w:p>
      <w:pPr>
        <w:spacing w:after="0"/>
        <w:ind w:left="0"/>
        <w:jc w:val="both"/>
      </w:pPr>
      <w:r>
        <w:rPr>
          <w:rFonts w:ascii="Times New Roman"/>
          <w:b w:val="false"/>
          <w:i w:val="false"/>
          <w:color w:val="000000"/>
          <w:sz w:val="28"/>
        </w:rPr>
        <w:t>
      12) проводится надлежащая утилизация продукции, тары, промышленной упаковки;</w:t>
      </w:r>
    </w:p>
    <w:bookmarkEnd w:id="197"/>
    <w:bookmarkStart w:name="z200" w:id="198"/>
    <w:p>
      <w:pPr>
        <w:spacing w:after="0"/>
        <w:ind w:left="0"/>
        <w:jc w:val="both"/>
      </w:pPr>
      <w:r>
        <w:rPr>
          <w:rFonts w:ascii="Times New Roman"/>
          <w:b w:val="false"/>
          <w:i w:val="false"/>
          <w:color w:val="000000"/>
          <w:sz w:val="28"/>
        </w:rPr>
        <w:t>
      13) определяется процедура, обеспечивающая прием и расследование рекламаций, предписаний и уведомлений надзорных органов, отзыв или ограничение обращения партии некачественной или небезопасной продукции.</w:t>
      </w:r>
    </w:p>
    <w:bookmarkEnd w:id="198"/>
    <w:bookmarkStart w:name="z201" w:id="199"/>
    <w:p>
      <w:pPr>
        <w:spacing w:after="0"/>
        <w:ind w:left="0"/>
        <w:jc w:val="both"/>
      </w:pPr>
      <w:r>
        <w:rPr>
          <w:rFonts w:ascii="Times New Roman"/>
          <w:b w:val="false"/>
          <w:i w:val="false"/>
          <w:color w:val="000000"/>
          <w:sz w:val="28"/>
        </w:rPr>
        <w:t>
      35. Реализация принципов и правил добросовестной производственной практики осуществляется путем внедрения по выбору предприятия собственной, международной и/или национальной стандартизованной системы менеджмента качества и безопасности пищевой продукции.</w:t>
      </w:r>
    </w:p>
    <w:bookmarkEnd w:id="199"/>
    <w:bookmarkStart w:name="z202" w:id="200"/>
    <w:p>
      <w:pPr>
        <w:spacing w:after="0"/>
        <w:ind w:left="0"/>
        <w:jc w:val="both"/>
      </w:pPr>
      <w:r>
        <w:rPr>
          <w:rFonts w:ascii="Times New Roman"/>
          <w:b w:val="false"/>
          <w:i w:val="false"/>
          <w:color w:val="000000"/>
          <w:sz w:val="28"/>
        </w:rPr>
        <w:t>
      36. Следование принципам добросовестной производственной практики подтверждает соответствие уровня организации производства целям и требованиям настоящего Технического регламента и является рекомендуемым условием обеспечения безопасности выпускаемой алкогольной продукции.</w:t>
      </w:r>
    </w:p>
    <w:bookmarkEnd w:id="200"/>
    <w:bookmarkStart w:name="z203" w:id="201"/>
    <w:p>
      <w:pPr>
        <w:spacing w:after="0"/>
        <w:ind w:left="0"/>
        <w:jc w:val="both"/>
      </w:pPr>
      <w:r>
        <w:rPr>
          <w:rFonts w:ascii="Times New Roman"/>
          <w:b w:val="false"/>
          <w:i w:val="false"/>
          <w:color w:val="000000"/>
          <w:sz w:val="28"/>
        </w:rPr>
        <w:t>
      37. Не допускается:</w:t>
      </w:r>
    </w:p>
    <w:bookmarkEnd w:id="201"/>
    <w:bookmarkStart w:name="z204" w:id="202"/>
    <w:p>
      <w:pPr>
        <w:spacing w:after="0"/>
        <w:ind w:left="0"/>
        <w:jc w:val="both"/>
      </w:pPr>
      <w:r>
        <w:rPr>
          <w:rFonts w:ascii="Times New Roman"/>
          <w:b w:val="false"/>
          <w:i w:val="false"/>
          <w:color w:val="000000"/>
          <w:sz w:val="28"/>
        </w:rPr>
        <w:t>
      1) производство алкогольной продукции (кроме виноматериала) без оснащения технологических линий оборудованием для водоподготовки в случае несоответствия воды требованиям безопасности;</w:t>
      </w:r>
    </w:p>
    <w:bookmarkEnd w:id="202"/>
    <w:bookmarkStart w:name="z205" w:id="203"/>
    <w:p>
      <w:pPr>
        <w:spacing w:after="0"/>
        <w:ind w:left="0"/>
        <w:jc w:val="both"/>
      </w:pPr>
      <w:r>
        <w:rPr>
          <w:rFonts w:ascii="Times New Roman"/>
          <w:b w:val="false"/>
          <w:i w:val="false"/>
          <w:color w:val="000000"/>
          <w:sz w:val="28"/>
        </w:rPr>
        <w:t>
      2) использование при производстве алкогольной продукции:</w:t>
      </w:r>
    </w:p>
    <w:bookmarkEnd w:id="203"/>
    <w:bookmarkStart w:name="z206" w:id="204"/>
    <w:p>
      <w:pPr>
        <w:spacing w:after="0"/>
        <w:ind w:left="0"/>
        <w:jc w:val="both"/>
      </w:pPr>
      <w:r>
        <w:rPr>
          <w:rFonts w:ascii="Times New Roman"/>
          <w:b w:val="false"/>
          <w:i w:val="false"/>
          <w:color w:val="000000"/>
          <w:sz w:val="28"/>
        </w:rPr>
        <w:t>
      этилового спирта, выработанного из непищевого сырья;</w:t>
      </w:r>
    </w:p>
    <w:bookmarkEnd w:id="204"/>
    <w:bookmarkStart w:name="z207" w:id="205"/>
    <w:p>
      <w:pPr>
        <w:spacing w:after="0"/>
        <w:ind w:left="0"/>
        <w:jc w:val="both"/>
      </w:pPr>
      <w:r>
        <w:rPr>
          <w:rFonts w:ascii="Times New Roman"/>
          <w:b w:val="false"/>
          <w:i w:val="false"/>
          <w:color w:val="000000"/>
          <w:sz w:val="28"/>
        </w:rPr>
        <w:t>
      пищевых добавок (отбеливатели, антиокислители, пеногасители и прочие) не прошедших государственную регистрацию, в порядке, установленном законодательством Республики Казахстан в области безопасности пищевой продукции;</w:t>
      </w:r>
    </w:p>
    <w:bookmarkEnd w:id="205"/>
    <w:bookmarkStart w:name="z208" w:id="206"/>
    <w:p>
      <w:pPr>
        <w:spacing w:after="0"/>
        <w:ind w:left="0"/>
        <w:jc w:val="both"/>
      </w:pPr>
      <w:r>
        <w:rPr>
          <w:rFonts w:ascii="Times New Roman"/>
          <w:b w:val="false"/>
          <w:i w:val="false"/>
          <w:color w:val="000000"/>
          <w:sz w:val="28"/>
        </w:rPr>
        <w:t>
      этилового ректификованного спирта, вырабатываемого из головной фракции этилового спирта;</w:t>
      </w:r>
    </w:p>
    <w:bookmarkEnd w:id="206"/>
    <w:bookmarkStart w:name="z209" w:id="207"/>
    <w:p>
      <w:pPr>
        <w:spacing w:after="0"/>
        <w:ind w:left="0"/>
        <w:jc w:val="both"/>
      </w:pPr>
      <w:r>
        <w:rPr>
          <w:rFonts w:ascii="Times New Roman"/>
          <w:b w:val="false"/>
          <w:i w:val="false"/>
          <w:color w:val="000000"/>
          <w:sz w:val="28"/>
        </w:rPr>
        <w:t>
      генетически модифицированных видов зернового сырья;</w:t>
      </w:r>
    </w:p>
    <w:bookmarkEnd w:id="207"/>
    <w:bookmarkStart w:name="z210" w:id="208"/>
    <w:p>
      <w:pPr>
        <w:spacing w:after="0"/>
        <w:ind w:left="0"/>
        <w:jc w:val="both"/>
      </w:pPr>
      <w:r>
        <w:rPr>
          <w:rFonts w:ascii="Times New Roman"/>
          <w:b w:val="false"/>
          <w:i w:val="false"/>
          <w:color w:val="000000"/>
          <w:sz w:val="28"/>
        </w:rPr>
        <w:t>
      зернового сырья зараженного вредителями и эффектом Гашинга;</w:t>
      </w:r>
    </w:p>
    <w:bookmarkEnd w:id="208"/>
    <w:bookmarkStart w:name="z211" w:id="209"/>
    <w:p>
      <w:pPr>
        <w:spacing w:after="0"/>
        <w:ind w:left="0"/>
        <w:jc w:val="both"/>
      </w:pPr>
      <w:r>
        <w:rPr>
          <w:rFonts w:ascii="Times New Roman"/>
          <w:b w:val="false"/>
          <w:i w:val="false"/>
          <w:color w:val="000000"/>
          <w:sz w:val="28"/>
        </w:rPr>
        <w:t>
      3) при производстве виноградных вин:</w:t>
      </w:r>
    </w:p>
    <w:bookmarkEnd w:id="209"/>
    <w:bookmarkStart w:name="z212" w:id="210"/>
    <w:p>
      <w:pPr>
        <w:spacing w:after="0"/>
        <w:ind w:left="0"/>
        <w:jc w:val="both"/>
      </w:pPr>
      <w:r>
        <w:rPr>
          <w:rFonts w:ascii="Times New Roman"/>
          <w:b w:val="false"/>
          <w:i w:val="false"/>
          <w:color w:val="000000"/>
          <w:sz w:val="28"/>
        </w:rPr>
        <w:t>
      добавление к вину или суслу воды, пикета;</w:t>
      </w:r>
    </w:p>
    <w:bookmarkEnd w:id="210"/>
    <w:bookmarkStart w:name="z213" w:id="211"/>
    <w:p>
      <w:pPr>
        <w:spacing w:after="0"/>
        <w:ind w:left="0"/>
        <w:jc w:val="both"/>
      </w:pPr>
      <w:r>
        <w:rPr>
          <w:rFonts w:ascii="Times New Roman"/>
          <w:b w:val="false"/>
          <w:i w:val="false"/>
          <w:color w:val="000000"/>
          <w:sz w:val="28"/>
        </w:rPr>
        <w:t>
      использование соков и вин, приготовленных из плодов и ягод других растений;</w:t>
      </w:r>
    </w:p>
    <w:bookmarkEnd w:id="211"/>
    <w:bookmarkStart w:name="z214" w:id="212"/>
    <w:p>
      <w:pPr>
        <w:spacing w:after="0"/>
        <w:ind w:left="0"/>
        <w:jc w:val="both"/>
      </w:pPr>
      <w:r>
        <w:rPr>
          <w:rFonts w:ascii="Times New Roman"/>
          <w:b w:val="false"/>
          <w:i w:val="false"/>
          <w:color w:val="000000"/>
          <w:sz w:val="28"/>
        </w:rPr>
        <w:t>
      приготовление, обработка и хранение виноградных вин в одном производственном помещении с ароматизированными (кроме участков розлива и хранения готовой продукции);</w:t>
      </w:r>
    </w:p>
    <w:bookmarkEnd w:id="212"/>
    <w:bookmarkStart w:name="z215" w:id="213"/>
    <w:p>
      <w:pPr>
        <w:spacing w:after="0"/>
        <w:ind w:left="0"/>
        <w:jc w:val="both"/>
      </w:pPr>
      <w:r>
        <w:rPr>
          <w:rFonts w:ascii="Times New Roman"/>
          <w:b w:val="false"/>
          <w:i w:val="false"/>
          <w:color w:val="000000"/>
          <w:sz w:val="28"/>
        </w:rPr>
        <w:t>
      хранение на винодельческих предприятиях вин, содержащих летучие кислоты более 2,5 г/л;</w:t>
      </w:r>
    </w:p>
    <w:bookmarkEnd w:id="213"/>
    <w:bookmarkStart w:name="z216" w:id="214"/>
    <w:p>
      <w:pPr>
        <w:spacing w:after="0"/>
        <w:ind w:left="0"/>
        <w:jc w:val="both"/>
      </w:pPr>
      <w:r>
        <w:rPr>
          <w:rFonts w:ascii="Times New Roman"/>
          <w:b w:val="false"/>
          <w:i w:val="false"/>
          <w:color w:val="000000"/>
          <w:sz w:val="28"/>
        </w:rPr>
        <w:t>
      выпуск некондиционных вин, а в равной степени мутных, больных или обладающих посторонними и не соответствующими данному типу вина запахами и привкусами.</w:t>
      </w:r>
    </w:p>
    <w:bookmarkEnd w:id="214"/>
    <w:bookmarkStart w:name="z217" w:id="215"/>
    <w:p>
      <w:pPr>
        <w:spacing w:after="0"/>
        <w:ind w:left="0"/>
        <w:jc w:val="both"/>
      </w:pPr>
      <w:r>
        <w:rPr>
          <w:rFonts w:ascii="Times New Roman"/>
          <w:b w:val="false"/>
          <w:i w:val="false"/>
          <w:color w:val="000000"/>
          <w:sz w:val="28"/>
        </w:rPr>
        <w:t>
      38. Сырье и материалы, используемые в производстве алкогольной продукции должны быть безопасными и не наносить вреда жизни и здоровью человека и окружающей среде.</w:t>
      </w:r>
    </w:p>
    <w:bookmarkEnd w:id="215"/>
    <w:bookmarkStart w:name="z218" w:id="216"/>
    <w:p>
      <w:pPr>
        <w:spacing w:after="0"/>
        <w:ind w:left="0"/>
        <w:jc w:val="both"/>
      </w:pPr>
      <w:r>
        <w:rPr>
          <w:rFonts w:ascii="Times New Roman"/>
          <w:b w:val="false"/>
          <w:i w:val="false"/>
          <w:color w:val="000000"/>
          <w:sz w:val="28"/>
        </w:rPr>
        <w:t>
      39. В производстве алкогольной продукции используется этиловый ректификованный спирт, произведенный только из пищевого сырья.</w:t>
      </w:r>
    </w:p>
    <w:bookmarkEnd w:id="216"/>
    <w:bookmarkStart w:name="z219" w:id="217"/>
    <w:p>
      <w:pPr>
        <w:spacing w:after="0"/>
        <w:ind w:left="0"/>
        <w:jc w:val="both"/>
      </w:pPr>
      <w:r>
        <w:rPr>
          <w:rFonts w:ascii="Times New Roman"/>
          <w:b w:val="false"/>
          <w:i w:val="false"/>
          <w:color w:val="000000"/>
          <w:sz w:val="28"/>
        </w:rPr>
        <w:t xml:space="preserve">
      40. Требования к безопасности этилового ректификованного спирта из пищевого сырья установлены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 Содержание в спирте токсичных микропримесей определяется газохроматографическим методом.</w:t>
      </w:r>
    </w:p>
    <w:bookmarkEnd w:id="217"/>
    <w:bookmarkStart w:name="z220" w:id="218"/>
    <w:p>
      <w:pPr>
        <w:spacing w:after="0"/>
        <w:ind w:left="0"/>
        <w:jc w:val="both"/>
      </w:pPr>
      <w:r>
        <w:rPr>
          <w:rFonts w:ascii="Times New Roman"/>
          <w:b w:val="false"/>
          <w:i w:val="false"/>
          <w:color w:val="000000"/>
          <w:sz w:val="28"/>
        </w:rPr>
        <w:t>
      41. Подлинность и идентификация этилового ректификованного спирта, используемого в производстве алкогольной продукции, устанавливается газохроматографическим методом.</w:t>
      </w:r>
    </w:p>
    <w:bookmarkEnd w:id="218"/>
    <w:bookmarkStart w:name="z221" w:id="219"/>
    <w:p>
      <w:pPr>
        <w:spacing w:after="0"/>
        <w:ind w:left="0"/>
        <w:jc w:val="both"/>
      </w:pPr>
      <w:r>
        <w:rPr>
          <w:rFonts w:ascii="Times New Roman"/>
          <w:b w:val="false"/>
          <w:i w:val="false"/>
          <w:color w:val="000000"/>
          <w:sz w:val="28"/>
        </w:rPr>
        <w:t>
      42. Этиловый спирт идентифицируется как непищевой и непригодным для производства алкогольной продукции в случае присутствия на хроматограмме анализа спирта следующих токсичных микропримесей или одного из них: этиловый эфир, ацетон, 2-бутанол, 2-бутанон, кротональдегид, 1-пентанол, 1-гексанол, бензиловый спирт, бензальдегид, 2-фенилэтанол. При наличии диэтилфталата спирт является денатурированным и непригодным для производства алкогольной продукции.</w:t>
      </w:r>
    </w:p>
    <w:bookmarkEnd w:id="219"/>
    <w:bookmarkStart w:name="z222" w:id="220"/>
    <w:p>
      <w:pPr>
        <w:spacing w:after="0"/>
        <w:ind w:left="0"/>
        <w:jc w:val="both"/>
      </w:pPr>
      <w:r>
        <w:rPr>
          <w:rFonts w:ascii="Times New Roman"/>
          <w:b w:val="false"/>
          <w:i w:val="false"/>
          <w:color w:val="000000"/>
          <w:sz w:val="28"/>
        </w:rPr>
        <w:t xml:space="preserve">
      43. Гигиенические требования к безопасности сырья и алкогольной пищевой продукции, полуфабрикатов и ингредиентов установлены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w:t>
      </w:r>
    </w:p>
    <w:bookmarkEnd w:id="220"/>
    <w:bookmarkStart w:name="z223" w:id="221"/>
    <w:p>
      <w:pPr>
        <w:spacing w:after="0"/>
        <w:ind w:left="0"/>
        <w:jc w:val="both"/>
      </w:pPr>
      <w:r>
        <w:rPr>
          <w:rFonts w:ascii="Times New Roman"/>
          <w:b w:val="false"/>
          <w:i w:val="false"/>
          <w:color w:val="000000"/>
          <w:sz w:val="28"/>
        </w:rPr>
        <w:t xml:space="preserve">
      44. Поступающие на предприятие сырье и вспомогательные материалы должны иметь удостоверение качества, </w:t>
      </w:r>
      <w:r>
        <w:rPr>
          <w:rFonts w:ascii="Times New Roman"/>
          <w:b w:val="false"/>
          <w:i w:val="false"/>
          <w:color w:val="000000"/>
          <w:sz w:val="28"/>
        </w:rPr>
        <w:t>сертификаты соответствия</w:t>
      </w:r>
      <w:r>
        <w:rPr>
          <w:rFonts w:ascii="Times New Roman"/>
          <w:b w:val="false"/>
          <w:i w:val="false"/>
          <w:color w:val="000000"/>
          <w:sz w:val="28"/>
        </w:rPr>
        <w:t xml:space="preserve"> и (или) </w:t>
      </w:r>
      <w:r>
        <w:rPr>
          <w:rFonts w:ascii="Times New Roman"/>
          <w:b w:val="false"/>
          <w:i w:val="false"/>
          <w:color w:val="000000"/>
          <w:sz w:val="28"/>
        </w:rPr>
        <w:t>декларации о соответствии</w:t>
      </w:r>
      <w:r>
        <w:rPr>
          <w:rFonts w:ascii="Times New Roman"/>
          <w:b w:val="false"/>
          <w:i w:val="false"/>
          <w:color w:val="000000"/>
          <w:sz w:val="28"/>
        </w:rPr>
        <w:t>, подтверждающих их безопасность и соответствие нормативным документам.</w:t>
      </w:r>
    </w:p>
    <w:bookmarkEnd w:id="221"/>
    <w:bookmarkStart w:name="z224" w:id="222"/>
    <w:p>
      <w:pPr>
        <w:spacing w:after="0"/>
        <w:ind w:left="0"/>
        <w:jc w:val="both"/>
      </w:pPr>
      <w:r>
        <w:rPr>
          <w:rFonts w:ascii="Times New Roman"/>
          <w:b w:val="false"/>
          <w:i w:val="false"/>
          <w:color w:val="000000"/>
          <w:sz w:val="28"/>
        </w:rPr>
        <w:t xml:space="preserve">
      45. В производстве ликероводочных изделий допускается использовать пищевые добавки, соответствующие требованиям технического регламента "Требования к безопасности пищевых добавок, их производства и оборота",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мая 2008 года № 410.</w:t>
      </w:r>
    </w:p>
    <w:bookmarkEnd w:id="222"/>
    <w:bookmarkStart w:name="z225" w:id="223"/>
    <w:p>
      <w:pPr>
        <w:spacing w:after="0"/>
        <w:ind w:left="0"/>
        <w:jc w:val="both"/>
      </w:pPr>
      <w:r>
        <w:rPr>
          <w:rFonts w:ascii="Times New Roman"/>
          <w:b w:val="false"/>
          <w:i w:val="false"/>
          <w:color w:val="000000"/>
          <w:sz w:val="28"/>
        </w:rPr>
        <w:t>
      46. Пораженное вредителями сырье или полуфабрикаты должны быть изолированы и пересортированы. Отсортированное сырье допускается в переработку, пораженное сырье уничтожается.</w:t>
      </w:r>
    </w:p>
    <w:bookmarkEnd w:id="223"/>
    <w:bookmarkStart w:name="z226" w:id="224"/>
    <w:p>
      <w:pPr>
        <w:spacing w:after="0"/>
        <w:ind w:left="0"/>
        <w:jc w:val="left"/>
      </w:pPr>
      <w:r>
        <w:rPr>
          <w:rFonts w:ascii="Times New Roman"/>
          <w:b/>
          <w:i w:val="false"/>
          <w:color w:val="000000"/>
        </w:rPr>
        <w:t xml:space="preserve"> 4.1. Требования к безопасности алкогольной продукции</w:t>
      </w:r>
    </w:p>
    <w:bookmarkEnd w:id="224"/>
    <w:bookmarkStart w:name="z227" w:id="225"/>
    <w:p>
      <w:pPr>
        <w:spacing w:after="0"/>
        <w:ind w:left="0"/>
        <w:jc w:val="both"/>
      </w:pPr>
      <w:r>
        <w:rPr>
          <w:rFonts w:ascii="Times New Roman"/>
          <w:b w:val="false"/>
          <w:i w:val="false"/>
          <w:color w:val="000000"/>
          <w:sz w:val="28"/>
        </w:rPr>
        <w:t>
      47. Алкогольная продукция должна быть безопасна и не наносить вреда жизни и здоровью человека и окружающей среде.</w:t>
      </w:r>
    </w:p>
    <w:bookmarkEnd w:id="225"/>
    <w:bookmarkStart w:name="z228" w:id="226"/>
    <w:p>
      <w:pPr>
        <w:spacing w:after="0"/>
        <w:ind w:left="0"/>
        <w:jc w:val="both"/>
      </w:pPr>
      <w:r>
        <w:rPr>
          <w:rFonts w:ascii="Times New Roman"/>
          <w:b w:val="false"/>
          <w:i w:val="false"/>
          <w:color w:val="000000"/>
          <w:sz w:val="28"/>
        </w:rPr>
        <w:t xml:space="preserve">
      48. Безопасность алкогольной продукции по содержанию токсичных элементов, радионуклидов и микроорганизмов определяется гигиеническими нормативами в соответствии с приложениями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Техническому регламенту, а также в соответствии с разделом 4 настоящего Технического регламента в части содержания метилового спирта в отдельных категориях алкогольной продукции.</w:t>
      </w:r>
    </w:p>
    <w:bookmarkEnd w:id="226"/>
    <w:bookmarkStart w:name="z229" w:id="227"/>
    <w:p>
      <w:pPr>
        <w:spacing w:after="0"/>
        <w:ind w:left="0"/>
        <w:jc w:val="both"/>
      </w:pPr>
      <w:r>
        <w:rPr>
          <w:rFonts w:ascii="Times New Roman"/>
          <w:b w:val="false"/>
          <w:i w:val="false"/>
          <w:color w:val="000000"/>
          <w:sz w:val="28"/>
        </w:rPr>
        <w:t xml:space="preserve">
      49. Требования к безопасности водки и водки особой в части содержания токсичных микропримесей: альдегидов, сивушного масла, сложных эфиров, метилового спирта установлены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Техническому регламенту в зависимости от сорта этилового ректификованного спирта, используемого в производстве.</w:t>
      </w:r>
    </w:p>
    <w:bookmarkEnd w:id="227"/>
    <w:bookmarkStart w:name="z230" w:id="228"/>
    <w:p>
      <w:pPr>
        <w:spacing w:after="0"/>
        <w:ind w:left="0"/>
        <w:jc w:val="both"/>
      </w:pPr>
      <w:r>
        <w:rPr>
          <w:rFonts w:ascii="Times New Roman"/>
          <w:b w:val="false"/>
          <w:i w:val="false"/>
          <w:color w:val="000000"/>
          <w:sz w:val="28"/>
        </w:rPr>
        <w:t>
      50. Содержание в водке и водке особой токсичных микропримесей определяется газохроматографическим методом.</w:t>
      </w:r>
    </w:p>
    <w:bookmarkEnd w:id="228"/>
    <w:bookmarkStart w:name="z231" w:id="229"/>
    <w:p>
      <w:pPr>
        <w:spacing w:after="0"/>
        <w:ind w:left="0"/>
        <w:jc w:val="both"/>
      </w:pPr>
      <w:r>
        <w:rPr>
          <w:rFonts w:ascii="Times New Roman"/>
          <w:b w:val="false"/>
          <w:i w:val="false"/>
          <w:color w:val="000000"/>
          <w:sz w:val="28"/>
        </w:rPr>
        <w:t xml:space="preserve">
      51. Наличие на хроматограмме анализа водки токсичных микропримесей,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настоящего Технического регламента, дает основание считать, что данная водка приготовлена из спирта, непригодного для ее производства.</w:t>
      </w:r>
    </w:p>
    <w:bookmarkEnd w:id="229"/>
    <w:bookmarkStart w:name="z232" w:id="230"/>
    <w:p>
      <w:pPr>
        <w:spacing w:after="0"/>
        <w:ind w:left="0"/>
        <w:jc w:val="both"/>
      </w:pPr>
      <w:r>
        <w:rPr>
          <w:rFonts w:ascii="Times New Roman"/>
          <w:b w:val="false"/>
          <w:i w:val="false"/>
          <w:color w:val="000000"/>
          <w:sz w:val="28"/>
        </w:rPr>
        <w:t xml:space="preserve">
      52. Порядок и периодичность контроля за содержанием в алкогольной продукции токсичных микропримесей, химических элементов, радионуклидов и микроорганизмов, а также определения подлинности этилового спирта устанавливает изготовитель в программе производственного контроля, согласованной </w:t>
      </w:r>
      <w:r>
        <w:rPr>
          <w:rFonts w:ascii="Times New Roman"/>
          <w:b w:val="false"/>
          <w:i w:val="false"/>
          <w:color w:val="000000"/>
          <w:sz w:val="28"/>
        </w:rPr>
        <w:t>уполномоченным органом</w:t>
      </w:r>
      <w:r>
        <w:rPr>
          <w:rFonts w:ascii="Times New Roman"/>
          <w:b w:val="false"/>
          <w:i w:val="false"/>
          <w:color w:val="000000"/>
          <w:sz w:val="28"/>
        </w:rPr>
        <w:t xml:space="preserve"> в установленном порядке.</w:t>
      </w:r>
    </w:p>
    <w:bookmarkEnd w:id="230"/>
    <w:bookmarkStart w:name="z233" w:id="231"/>
    <w:p>
      <w:pPr>
        <w:spacing w:after="0"/>
        <w:ind w:left="0"/>
        <w:jc w:val="both"/>
      </w:pPr>
      <w:r>
        <w:rPr>
          <w:rFonts w:ascii="Times New Roman"/>
          <w:b w:val="false"/>
          <w:i w:val="false"/>
          <w:color w:val="000000"/>
          <w:sz w:val="28"/>
        </w:rPr>
        <w:t>
      53. Хранение этилового спирта осуществляется в соответствии с инструкцией по приемке, хранению, отпуску, транспортированию и учету этилового спирта, утвержденной в установленном порядке. Срок хранения этилового спирта не ограничен.</w:t>
      </w:r>
    </w:p>
    <w:bookmarkEnd w:id="231"/>
    <w:bookmarkStart w:name="z234" w:id="232"/>
    <w:p>
      <w:pPr>
        <w:spacing w:after="0"/>
        <w:ind w:left="0"/>
        <w:jc w:val="both"/>
      </w:pPr>
      <w:r>
        <w:rPr>
          <w:rFonts w:ascii="Times New Roman"/>
          <w:b w:val="false"/>
          <w:i w:val="false"/>
          <w:color w:val="000000"/>
          <w:sz w:val="28"/>
        </w:rPr>
        <w:t>
      54. Алкогольная продукция хранится в соответствие с требованиями нормативной документации.</w:t>
      </w:r>
    </w:p>
    <w:bookmarkEnd w:id="232"/>
    <w:bookmarkStart w:name="z235" w:id="233"/>
    <w:p>
      <w:pPr>
        <w:spacing w:after="0"/>
        <w:ind w:left="0"/>
        <w:jc w:val="left"/>
      </w:pPr>
      <w:r>
        <w:rPr>
          <w:rFonts w:ascii="Times New Roman"/>
          <w:b/>
          <w:i w:val="false"/>
          <w:color w:val="000000"/>
        </w:rPr>
        <w:t xml:space="preserve"> 5. Требования к маркировке</w:t>
      </w:r>
    </w:p>
    <w:bookmarkEnd w:id="233"/>
    <w:bookmarkStart w:name="z236" w:id="234"/>
    <w:p>
      <w:pPr>
        <w:spacing w:after="0"/>
        <w:ind w:left="0"/>
        <w:jc w:val="both"/>
      </w:pPr>
      <w:r>
        <w:rPr>
          <w:rFonts w:ascii="Times New Roman"/>
          <w:b w:val="false"/>
          <w:i w:val="false"/>
          <w:color w:val="000000"/>
          <w:sz w:val="28"/>
        </w:rPr>
        <w:t xml:space="preserve">
      55. Маркировка алкогольной продукции должна соответствовать требованиям законов Республики Казахстан от 16 июля 1999 года </w:t>
      </w:r>
      <w:r>
        <w:rPr>
          <w:rFonts w:ascii="Times New Roman"/>
          <w:b w:val="false"/>
          <w:i w:val="false"/>
          <w:color w:val="000000"/>
          <w:sz w:val="28"/>
        </w:rPr>
        <w:t>"О государственном регулировании производства и оборота этилового спирта и алкогольной продукции"</w:t>
      </w:r>
      <w:r>
        <w:rPr>
          <w:rFonts w:ascii="Times New Roman"/>
          <w:b w:val="false"/>
          <w:i w:val="false"/>
          <w:color w:val="000000"/>
          <w:sz w:val="28"/>
        </w:rPr>
        <w:t xml:space="preserve">, от 21 июля 2007 года </w:t>
      </w:r>
      <w:r>
        <w:rPr>
          <w:rFonts w:ascii="Times New Roman"/>
          <w:b w:val="false"/>
          <w:i w:val="false"/>
          <w:color w:val="000000"/>
          <w:sz w:val="28"/>
        </w:rPr>
        <w:t>"О безопасности пищевой продукции"</w:t>
      </w:r>
      <w:r>
        <w:rPr>
          <w:rFonts w:ascii="Times New Roman"/>
          <w:b w:val="false"/>
          <w:i w:val="false"/>
          <w:color w:val="000000"/>
          <w:sz w:val="28"/>
        </w:rPr>
        <w:t xml:space="preserve">, технического регламента "Требования к упаковке, маркировке, этикированию и правильному их нанесению",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марта 2008 года № 277 и настоящего Технического регламента.</w:t>
      </w:r>
    </w:p>
    <w:bookmarkEnd w:id="234"/>
    <w:bookmarkStart w:name="z237" w:id="235"/>
    <w:p>
      <w:pPr>
        <w:spacing w:after="0"/>
        <w:ind w:left="0"/>
        <w:jc w:val="both"/>
      </w:pPr>
      <w:r>
        <w:rPr>
          <w:rFonts w:ascii="Times New Roman"/>
          <w:b w:val="false"/>
          <w:i w:val="false"/>
          <w:color w:val="000000"/>
          <w:sz w:val="28"/>
        </w:rPr>
        <w:t>
      56. Дополнительно для алкогольной продукции на маркировке указывается следующая информация.</w:t>
      </w:r>
    </w:p>
    <w:bookmarkEnd w:id="235"/>
    <w:bookmarkStart w:name="z238" w:id="236"/>
    <w:p>
      <w:pPr>
        <w:spacing w:after="0"/>
        <w:ind w:left="0"/>
        <w:jc w:val="both"/>
      </w:pPr>
      <w:r>
        <w:rPr>
          <w:rFonts w:ascii="Times New Roman"/>
          <w:b w:val="false"/>
          <w:i w:val="false"/>
          <w:color w:val="000000"/>
          <w:sz w:val="28"/>
        </w:rPr>
        <w:t>
      1) для вин:</w:t>
      </w:r>
    </w:p>
    <w:bookmarkEnd w:id="236"/>
    <w:bookmarkStart w:name="z239" w:id="237"/>
    <w:p>
      <w:pPr>
        <w:spacing w:after="0"/>
        <w:ind w:left="0"/>
        <w:jc w:val="both"/>
      </w:pPr>
      <w:r>
        <w:rPr>
          <w:rFonts w:ascii="Times New Roman"/>
          <w:b w:val="false"/>
          <w:i w:val="false"/>
          <w:color w:val="000000"/>
          <w:sz w:val="28"/>
        </w:rPr>
        <w:t>
      тип (сухое, полусухое, игристое и др.);</w:t>
      </w:r>
    </w:p>
    <w:bookmarkEnd w:id="237"/>
    <w:bookmarkStart w:name="z240" w:id="238"/>
    <w:p>
      <w:pPr>
        <w:spacing w:after="0"/>
        <w:ind w:left="0"/>
        <w:jc w:val="both"/>
      </w:pPr>
      <w:r>
        <w:rPr>
          <w:rFonts w:ascii="Times New Roman"/>
          <w:b w:val="false"/>
          <w:i w:val="false"/>
          <w:color w:val="000000"/>
          <w:sz w:val="28"/>
        </w:rPr>
        <w:t>
      концентрация этилового спирта по объему, % или % об.</w:t>
      </w:r>
    </w:p>
    <w:bookmarkEnd w:id="238"/>
    <w:bookmarkStart w:name="z241" w:id="239"/>
    <w:p>
      <w:pPr>
        <w:spacing w:after="0"/>
        <w:ind w:left="0"/>
        <w:jc w:val="both"/>
      </w:pPr>
      <w:r>
        <w:rPr>
          <w:rFonts w:ascii="Times New Roman"/>
          <w:b w:val="false"/>
          <w:i w:val="false"/>
          <w:color w:val="000000"/>
          <w:sz w:val="28"/>
        </w:rPr>
        <w:t>
      наименование места происхождения;</w:t>
      </w:r>
    </w:p>
    <w:bookmarkEnd w:id="239"/>
    <w:bookmarkStart w:name="z242" w:id="240"/>
    <w:p>
      <w:pPr>
        <w:spacing w:after="0"/>
        <w:ind w:left="0"/>
        <w:jc w:val="both"/>
      </w:pPr>
      <w:r>
        <w:rPr>
          <w:rFonts w:ascii="Times New Roman"/>
          <w:b w:val="false"/>
          <w:i w:val="false"/>
          <w:color w:val="000000"/>
          <w:sz w:val="28"/>
        </w:rPr>
        <w:t>
      массовая концентрация сахаров, % (кроме сухих вин). Для игристых, шампанских, газированных вин и сидров - наименование по содержанию сахара: брют, сухое, полусухое, полусладкое, сладкое;</w:t>
      </w:r>
    </w:p>
    <w:bookmarkEnd w:id="240"/>
    <w:bookmarkStart w:name="z243" w:id="241"/>
    <w:p>
      <w:pPr>
        <w:spacing w:after="0"/>
        <w:ind w:left="0"/>
        <w:jc w:val="both"/>
      </w:pPr>
      <w:r>
        <w:rPr>
          <w:rFonts w:ascii="Times New Roman"/>
          <w:b w:val="false"/>
          <w:i w:val="false"/>
          <w:color w:val="000000"/>
          <w:sz w:val="28"/>
        </w:rPr>
        <w:t>
      дата розлива или дата оформления (для шампанского, полученного бутылочным способом) - на оборотной или лицевой стороне этикетки, или других элементах упаковки, или непосредственно на потребительской таре в местах, удобных для прочтения и наименование организации, осуществляющей розлив;</w:t>
      </w:r>
    </w:p>
    <w:bookmarkEnd w:id="241"/>
    <w:bookmarkStart w:name="z244" w:id="242"/>
    <w:p>
      <w:pPr>
        <w:spacing w:after="0"/>
        <w:ind w:left="0"/>
        <w:jc w:val="both"/>
      </w:pPr>
      <w:r>
        <w:rPr>
          <w:rFonts w:ascii="Times New Roman"/>
          <w:b w:val="false"/>
          <w:i w:val="false"/>
          <w:color w:val="000000"/>
          <w:sz w:val="28"/>
        </w:rPr>
        <w:t>
      год сбора урожая винограда, из которого изготовлено вино и срок выдержки (для марочных и коллекционных вин);</w:t>
      </w:r>
    </w:p>
    <w:bookmarkEnd w:id="242"/>
    <w:bookmarkStart w:name="z245" w:id="243"/>
    <w:p>
      <w:pPr>
        <w:spacing w:after="0"/>
        <w:ind w:left="0"/>
        <w:jc w:val="both"/>
      </w:pPr>
      <w:r>
        <w:rPr>
          <w:rFonts w:ascii="Times New Roman"/>
          <w:b w:val="false"/>
          <w:i w:val="false"/>
          <w:color w:val="000000"/>
          <w:sz w:val="28"/>
        </w:rPr>
        <w:t>
      наименование предприятия, производившего розлив - указывают на лицевой или оборотной стороне этикетки или оттиском на колпачке, надеваемом на горловину бутылки;</w:t>
      </w:r>
    </w:p>
    <w:bookmarkEnd w:id="243"/>
    <w:bookmarkStart w:name="z246" w:id="244"/>
    <w:p>
      <w:pPr>
        <w:spacing w:after="0"/>
        <w:ind w:left="0"/>
        <w:jc w:val="both"/>
      </w:pPr>
      <w:r>
        <w:rPr>
          <w:rFonts w:ascii="Times New Roman"/>
          <w:b w:val="false"/>
          <w:i w:val="false"/>
          <w:color w:val="000000"/>
          <w:sz w:val="28"/>
        </w:rPr>
        <w:t>
      информацию о содержании ингредиентов, влияющих на вкус и аромат продукта;</w:t>
      </w:r>
    </w:p>
    <w:bookmarkEnd w:id="244"/>
    <w:bookmarkStart w:name="z247" w:id="245"/>
    <w:p>
      <w:pPr>
        <w:spacing w:after="0"/>
        <w:ind w:left="0"/>
        <w:jc w:val="both"/>
      </w:pPr>
      <w:r>
        <w:rPr>
          <w:rFonts w:ascii="Times New Roman"/>
          <w:b w:val="false"/>
          <w:i w:val="false"/>
          <w:color w:val="000000"/>
          <w:sz w:val="28"/>
        </w:rPr>
        <w:t>
      номер государственной лицензии, выданной уполномоченным органом на производство алкогольной продукции;</w:t>
      </w:r>
    </w:p>
    <w:bookmarkEnd w:id="245"/>
    <w:bookmarkStart w:name="z248" w:id="246"/>
    <w:p>
      <w:pPr>
        <w:spacing w:after="0"/>
        <w:ind w:left="0"/>
        <w:jc w:val="both"/>
      </w:pPr>
      <w:r>
        <w:rPr>
          <w:rFonts w:ascii="Times New Roman"/>
          <w:b w:val="false"/>
          <w:i w:val="false"/>
          <w:color w:val="000000"/>
          <w:sz w:val="28"/>
        </w:rPr>
        <w:t>
      объем в литрах (л). Объем на этикетке указывается цифрой и дополняется сокращенным или полным наименованием единицы измерения;</w:t>
      </w:r>
    </w:p>
    <w:bookmarkEnd w:id="246"/>
    <w:bookmarkStart w:name="z249" w:id="247"/>
    <w:p>
      <w:pPr>
        <w:spacing w:after="0"/>
        <w:ind w:left="0"/>
        <w:jc w:val="both"/>
      </w:pPr>
      <w:r>
        <w:rPr>
          <w:rFonts w:ascii="Times New Roman"/>
          <w:b w:val="false"/>
          <w:i w:val="false"/>
          <w:color w:val="000000"/>
          <w:sz w:val="28"/>
        </w:rPr>
        <w:t>
      медали и отличия, если:</w:t>
      </w:r>
    </w:p>
    <w:bookmarkEnd w:id="247"/>
    <w:bookmarkStart w:name="z250" w:id="248"/>
    <w:p>
      <w:pPr>
        <w:spacing w:after="0"/>
        <w:ind w:left="0"/>
        <w:jc w:val="both"/>
      </w:pPr>
      <w:r>
        <w:rPr>
          <w:rFonts w:ascii="Times New Roman"/>
          <w:b w:val="false"/>
          <w:i w:val="false"/>
          <w:color w:val="000000"/>
          <w:sz w:val="28"/>
        </w:rPr>
        <w:t>
      они были присуждены на конкурсах в соответствии с нормами и критериями, установленными признанными организаторами в этой области;</w:t>
      </w:r>
    </w:p>
    <w:bookmarkEnd w:id="248"/>
    <w:bookmarkStart w:name="z251" w:id="249"/>
    <w:p>
      <w:pPr>
        <w:spacing w:after="0"/>
        <w:ind w:left="0"/>
        <w:jc w:val="both"/>
      </w:pPr>
      <w:r>
        <w:rPr>
          <w:rFonts w:ascii="Times New Roman"/>
          <w:b w:val="false"/>
          <w:i w:val="false"/>
          <w:color w:val="000000"/>
          <w:sz w:val="28"/>
        </w:rPr>
        <w:t>
      существует документальное подтверждение (награды, свидетельства и иные);</w:t>
      </w:r>
    </w:p>
    <w:bookmarkEnd w:id="249"/>
    <w:bookmarkStart w:name="z252" w:id="250"/>
    <w:p>
      <w:pPr>
        <w:spacing w:after="0"/>
        <w:ind w:left="0"/>
        <w:jc w:val="both"/>
      </w:pPr>
      <w:r>
        <w:rPr>
          <w:rFonts w:ascii="Times New Roman"/>
          <w:b w:val="false"/>
          <w:i w:val="false"/>
          <w:color w:val="000000"/>
          <w:sz w:val="28"/>
        </w:rPr>
        <w:t>
      на этикетке указан объем партии вина, предмет отличия или номер официального контроля;</w:t>
      </w:r>
    </w:p>
    <w:bookmarkEnd w:id="250"/>
    <w:bookmarkStart w:name="z253" w:id="251"/>
    <w:p>
      <w:pPr>
        <w:spacing w:after="0"/>
        <w:ind w:left="0"/>
        <w:jc w:val="both"/>
      </w:pPr>
      <w:r>
        <w:rPr>
          <w:rFonts w:ascii="Times New Roman"/>
          <w:b w:val="false"/>
          <w:i w:val="false"/>
          <w:color w:val="000000"/>
          <w:sz w:val="28"/>
        </w:rPr>
        <w:t>
      другие сведения, которые наносятся при условии, что они соответствуют законодательству Республики Казахстан; тексты, отражающие историю вина или коммерческой фирмы, рекомендации потребителю, органолептические характеристики, которые не должны вводить потребителя в заблуждение;</w:t>
      </w:r>
    </w:p>
    <w:bookmarkEnd w:id="251"/>
    <w:bookmarkStart w:name="z254" w:id="252"/>
    <w:p>
      <w:pPr>
        <w:spacing w:after="0"/>
        <w:ind w:left="0"/>
        <w:jc w:val="both"/>
      </w:pPr>
      <w:r>
        <w:rPr>
          <w:rFonts w:ascii="Times New Roman"/>
          <w:b w:val="false"/>
          <w:i w:val="false"/>
          <w:color w:val="000000"/>
          <w:sz w:val="28"/>
        </w:rPr>
        <w:t>
      2) для спиртных напитков и питьевого 95 % спирта:</w:t>
      </w:r>
    </w:p>
    <w:bookmarkEnd w:id="252"/>
    <w:bookmarkStart w:name="z255" w:id="253"/>
    <w:p>
      <w:pPr>
        <w:spacing w:after="0"/>
        <w:ind w:left="0"/>
        <w:jc w:val="both"/>
      </w:pPr>
      <w:r>
        <w:rPr>
          <w:rFonts w:ascii="Times New Roman"/>
          <w:b w:val="false"/>
          <w:i w:val="false"/>
          <w:color w:val="000000"/>
          <w:sz w:val="28"/>
        </w:rPr>
        <w:t>
      концентрация этилового спирта по объему, % или % об.;</w:t>
      </w:r>
    </w:p>
    <w:bookmarkEnd w:id="253"/>
    <w:bookmarkStart w:name="z256" w:id="254"/>
    <w:p>
      <w:pPr>
        <w:spacing w:after="0"/>
        <w:ind w:left="0"/>
        <w:jc w:val="both"/>
      </w:pPr>
      <w:r>
        <w:rPr>
          <w:rFonts w:ascii="Times New Roman"/>
          <w:b w:val="false"/>
          <w:i w:val="false"/>
          <w:color w:val="000000"/>
          <w:sz w:val="28"/>
        </w:rPr>
        <w:t>
      наименование, местонахождение (юридический адрес) изготовителя, упаковщика, экспортера, импортера, наименование страны и места происхождения;</w:t>
      </w:r>
    </w:p>
    <w:bookmarkEnd w:id="254"/>
    <w:bookmarkStart w:name="z257" w:id="255"/>
    <w:p>
      <w:pPr>
        <w:spacing w:after="0"/>
        <w:ind w:left="0"/>
        <w:jc w:val="both"/>
      </w:pPr>
      <w:r>
        <w:rPr>
          <w:rFonts w:ascii="Times New Roman"/>
          <w:b w:val="false"/>
          <w:i w:val="false"/>
          <w:color w:val="000000"/>
          <w:sz w:val="28"/>
        </w:rPr>
        <w:t>
      состав продукта - указываются сорт используемого этилового ректификованного спирта (например: высшей очистки, экстра, люкс и т. п., с указанием наименования сырья, из которого произведен спирт для водки и водки особой), вода (по усмотрению изготовителя ее отличительные свойства и (или) приемы подготовки), наименование основных ингредиентов;</w:t>
      </w:r>
    </w:p>
    <w:bookmarkEnd w:id="255"/>
    <w:bookmarkStart w:name="z258" w:id="256"/>
    <w:p>
      <w:pPr>
        <w:spacing w:after="0"/>
        <w:ind w:left="0"/>
        <w:jc w:val="both"/>
      </w:pPr>
      <w:r>
        <w:rPr>
          <w:rFonts w:ascii="Times New Roman"/>
          <w:b w:val="false"/>
          <w:i w:val="false"/>
          <w:color w:val="000000"/>
          <w:sz w:val="28"/>
        </w:rPr>
        <w:t>
      на маркировке виски указывается возраст спирта, страна, откуда импортирован спирт;</w:t>
      </w:r>
    </w:p>
    <w:bookmarkEnd w:id="256"/>
    <w:bookmarkStart w:name="z259" w:id="257"/>
    <w:p>
      <w:pPr>
        <w:spacing w:after="0"/>
        <w:ind w:left="0"/>
        <w:jc w:val="both"/>
      </w:pPr>
      <w:r>
        <w:rPr>
          <w:rFonts w:ascii="Times New Roman"/>
          <w:b w:val="false"/>
          <w:i w:val="false"/>
          <w:color w:val="000000"/>
          <w:sz w:val="28"/>
        </w:rPr>
        <w:t>
      на маркировке водки и водки особой указывается наименование препаратов, используемых для ферментации при производстве ректификованного этилового спирта, например, "изготовлена из зернового ректификованного этилового спирта, произведенного с использованием солода или ферментных препаратов" или "изготовлена из солодового спирта". На маркировке водки указывается наименование основного пищевого сырья, применяемого в производстве ректификованного этилового спирта, например, "изготовлена из зернового ректификованного этилового спирта". На маркировке особой водки может наноситься наименование преобладающего аромата;</w:t>
      </w:r>
    </w:p>
    <w:bookmarkEnd w:id="257"/>
    <w:bookmarkStart w:name="z260" w:id="258"/>
    <w:p>
      <w:pPr>
        <w:spacing w:after="0"/>
        <w:ind w:left="0"/>
        <w:jc w:val="both"/>
      </w:pPr>
      <w:r>
        <w:rPr>
          <w:rFonts w:ascii="Times New Roman"/>
          <w:b w:val="false"/>
          <w:i w:val="false"/>
          <w:color w:val="000000"/>
          <w:sz w:val="28"/>
        </w:rPr>
        <w:t>
      массовая концентрация сахара для ликероводочных изделий (если сахар предусмотрен рецептурой);</w:t>
      </w:r>
    </w:p>
    <w:bookmarkEnd w:id="258"/>
    <w:bookmarkStart w:name="z261" w:id="259"/>
    <w:p>
      <w:pPr>
        <w:spacing w:after="0"/>
        <w:ind w:left="0"/>
        <w:jc w:val="both"/>
      </w:pPr>
      <w:r>
        <w:rPr>
          <w:rFonts w:ascii="Times New Roman"/>
          <w:b w:val="false"/>
          <w:i w:val="false"/>
          <w:color w:val="000000"/>
          <w:sz w:val="28"/>
        </w:rPr>
        <w:t>
      средний возраст коньячных спиртов (для коньяков специальных наименований и марочных коньяков);</w:t>
      </w:r>
    </w:p>
    <w:bookmarkEnd w:id="259"/>
    <w:bookmarkStart w:name="z262" w:id="260"/>
    <w:p>
      <w:pPr>
        <w:spacing w:after="0"/>
        <w:ind w:left="0"/>
        <w:jc w:val="both"/>
      </w:pPr>
      <w:r>
        <w:rPr>
          <w:rFonts w:ascii="Times New Roman"/>
          <w:b w:val="false"/>
          <w:i w:val="false"/>
          <w:color w:val="000000"/>
          <w:sz w:val="28"/>
        </w:rPr>
        <w:t>
      дата розлива (указывают на оборотной или лицевой стороне этикетки). Допускается указывать ее на колпачках и контрэтикетках или непосредственно на потребительской таре в местах, удобных для прочтения;</w:t>
      </w:r>
    </w:p>
    <w:bookmarkEnd w:id="260"/>
    <w:bookmarkStart w:name="z263" w:id="261"/>
    <w:p>
      <w:pPr>
        <w:spacing w:after="0"/>
        <w:ind w:left="0"/>
        <w:jc w:val="both"/>
      </w:pPr>
      <w:r>
        <w:rPr>
          <w:rFonts w:ascii="Times New Roman"/>
          <w:b w:val="false"/>
          <w:i w:val="false"/>
          <w:color w:val="000000"/>
          <w:sz w:val="28"/>
        </w:rPr>
        <w:t>
      номер государственной лицензии, выданной уполномоченным органом на производство алкогольной продукции;</w:t>
      </w:r>
    </w:p>
    <w:bookmarkEnd w:id="261"/>
    <w:bookmarkStart w:name="z264" w:id="262"/>
    <w:p>
      <w:pPr>
        <w:spacing w:after="0"/>
        <w:ind w:left="0"/>
        <w:jc w:val="both"/>
      </w:pPr>
      <w:r>
        <w:rPr>
          <w:rFonts w:ascii="Times New Roman"/>
          <w:b w:val="false"/>
          <w:i w:val="false"/>
          <w:color w:val="000000"/>
          <w:sz w:val="28"/>
        </w:rPr>
        <w:t>
      информация о подтверждении соответствия;</w:t>
      </w:r>
    </w:p>
    <w:bookmarkEnd w:id="262"/>
    <w:bookmarkStart w:name="z265" w:id="263"/>
    <w:p>
      <w:pPr>
        <w:spacing w:after="0"/>
        <w:ind w:left="0"/>
        <w:jc w:val="both"/>
      </w:pPr>
      <w:r>
        <w:rPr>
          <w:rFonts w:ascii="Times New Roman"/>
          <w:b w:val="false"/>
          <w:i w:val="false"/>
          <w:color w:val="000000"/>
          <w:sz w:val="28"/>
        </w:rPr>
        <w:t>
      информация о вреде и противопоказаниях употребления алкогольной продукции наносится в виде текста: "Чрезмерное употребление алкоголя вредит Вашему здоровью. Алкоголь противопоказан лицам, не достигшим 21 года, беременным и кормящим женщинам, лицам с заболеваниями центральной нервной системы, почек, печени и органов пищеварения";</w:t>
      </w:r>
    </w:p>
    <w:bookmarkEnd w:id="263"/>
    <w:bookmarkStart w:name="z266" w:id="264"/>
    <w:p>
      <w:pPr>
        <w:spacing w:after="0"/>
        <w:ind w:left="0"/>
        <w:jc w:val="both"/>
      </w:pPr>
      <w:r>
        <w:rPr>
          <w:rFonts w:ascii="Times New Roman"/>
          <w:b w:val="false"/>
          <w:i w:val="false"/>
          <w:color w:val="000000"/>
          <w:sz w:val="28"/>
        </w:rPr>
        <w:t>
      3) для пива:</w:t>
      </w:r>
    </w:p>
    <w:bookmarkEnd w:id="264"/>
    <w:bookmarkStart w:name="z267" w:id="265"/>
    <w:p>
      <w:pPr>
        <w:spacing w:after="0"/>
        <w:ind w:left="0"/>
        <w:jc w:val="both"/>
      </w:pPr>
      <w:r>
        <w:rPr>
          <w:rFonts w:ascii="Times New Roman"/>
          <w:b w:val="false"/>
          <w:i w:val="false"/>
          <w:color w:val="000000"/>
          <w:sz w:val="28"/>
        </w:rPr>
        <w:t>
      тип пива (светлое, темное). Маркировка пастеризованного пива дополнительно должна содержать надпись "Пастеризованное", для неосветленного - "Неосветленное";</w:t>
      </w:r>
    </w:p>
    <w:bookmarkEnd w:id="265"/>
    <w:bookmarkStart w:name="z268" w:id="266"/>
    <w:p>
      <w:pPr>
        <w:spacing w:after="0"/>
        <w:ind w:left="0"/>
        <w:jc w:val="both"/>
      </w:pPr>
      <w:r>
        <w:rPr>
          <w:rFonts w:ascii="Times New Roman"/>
          <w:b w:val="false"/>
          <w:i w:val="false"/>
          <w:color w:val="000000"/>
          <w:sz w:val="28"/>
        </w:rPr>
        <w:t>
      величина экстрактивности начального сусла (массовая доля сухих веществ);</w:t>
      </w:r>
    </w:p>
    <w:bookmarkEnd w:id="266"/>
    <w:bookmarkStart w:name="z269" w:id="267"/>
    <w:p>
      <w:pPr>
        <w:spacing w:after="0"/>
        <w:ind w:left="0"/>
        <w:jc w:val="both"/>
      </w:pPr>
      <w:r>
        <w:rPr>
          <w:rFonts w:ascii="Times New Roman"/>
          <w:b w:val="false"/>
          <w:i w:val="false"/>
          <w:color w:val="000000"/>
          <w:sz w:val="28"/>
        </w:rPr>
        <w:t>
      минимальная величина концентрации этилового спирта в процентах или по объему - "алк. не менее...% (% об.)" или "спирт не менее...% (% об.)";</w:t>
      </w:r>
    </w:p>
    <w:bookmarkEnd w:id="267"/>
    <w:bookmarkStart w:name="z270" w:id="268"/>
    <w:p>
      <w:pPr>
        <w:spacing w:after="0"/>
        <w:ind w:left="0"/>
        <w:jc w:val="both"/>
      </w:pPr>
      <w:r>
        <w:rPr>
          <w:rFonts w:ascii="Times New Roman"/>
          <w:b w:val="false"/>
          <w:i w:val="false"/>
          <w:color w:val="000000"/>
          <w:sz w:val="28"/>
        </w:rPr>
        <w:t>
      состав основного сырья, использованного при приготовлении пива;</w:t>
      </w:r>
    </w:p>
    <w:bookmarkEnd w:id="268"/>
    <w:bookmarkStart w:name="z271" w:id="269"/>
    <w:p>
      <w:pPr>
        <w:spacing w:after="0"/>
        <w:ind w:left="0"/>
        <w:jc w:val="both"/>
      </w:pPr>
      <w:r>
        <w:rPr>
          <w:rFonts w:ascii="Times New Roman"/>
          <w:b w:val="false"/>
          <w:i w:val="false"/>
          <w:color w:val="000000"/>
          <w:sz w:val="28"/>
        </w:rPr>
        <w:t>
      пищевая ценность;</w:t>
      </w:r>
    </w:p>
    <w:bookmarkEnd w:id="269"/>
    <w:bookmarkStart w:name="z272" w:id="270"/>
    <w:p>
      <w:pPr>
        <w:spacing w:after="0"/>
        <w:ind w:left="0"/>
        <w:jc w:val="both"/>
      </w:pPr>
      <w:r>
        <w:rPr>
          <w:rFonts w:ascii="Times New Roman"/>
          <w:b w:val="false"/>
          <w:i w:val="false"/>
          <w:color w:val="000000"/>
          <w:sz w:val="28"/>
        </w:rPr>
        <w:t>
      номер государственной лицензии, выданной уполномоченным органом на производство алкогольной продукции;</w:t>
      </w:r>
    </w:p>
    <w:bookmarkEnd w:id="270"/>
    <w:bookmarkStart w:name="z273" w:id="271"/>
    <w:p>
      <w:pPr>
        <w:spacing w:after="0"/>
        <w:ind w:left="0"/>
        <w:jc w:val="both"/>
      </w:pPr>
      <w:r>
        <w:rPr>
          <w:rFonts w:ascii="Times New Roman"/>
          <w:b w:val="false"/>
          <w:i w:val="false"/>
          <w:color w:val="000000"/>
          <w:sz w:val="28"/>
        </w:rPr>
        <w:t>
      кеги и бочки дополнительно маркируют указанием массы брутто, массы нетто или номинальным объемом (литр).</w:t>
      </w:r>
    </w:p>
    <w:bookmarkEnd w:id="271"/>
    <w:bookmarkStart w:name="z274" w:id="272"/>
    <w:p>
      <w:pPr>
        <w:spacing w:after="0"/>
        <w:ind w:left="0"/>
        <w:jc w:val="both"/>
      </w:pPr>
      <w:r>
        <w:rPr>
          <w:rFonts w:ascii="Times New Roman"/>
          <w:b w:val="false"/>
          <w:i w:val="false"/>
          <w:color w:val="000000"/>
          <w:sz w:val="28"/>
        </w:rPr>
        <w:t>
      57. На маркировке алкогольной продукции наносится обозначение нормативного или технического документа, в соответствии с которым изготовлен и может быть идентифицирован продукт.</w:t>
      </w:r>
    </w:p>
    <w:bookmarkEnd w:id="272"/>
    <w:bookmarkStart w:name="z275" w:id="273"/>
    <w:p>
      <w:pPr>
        <w:spacing w:after="0"/>
        <w:ind w:left="0"/>
        <w:jc w:val="left"/>
      </w:pPr>
      <w:r>
        <w:rPr>
          <w:rFonts w:ascii="Times New Roman"/>
          <w:b/>
          <w:i w:val="false"/>
          <w:color w:val="000000"/>
        </w:rPr>
        <w:t xml:space="preserve"> 6. Подтверждение соответствия</w:t>
      </w:r>
    </w:p>
    <w:bookmarkEnd w:id="273"/>
    <w:bookmarkStart w:name="z276" w:id="274"/>
    <w:p>
      <w:pPr>
        <w:spacing w:after="0"/>
        <w:ind w:left="0"/>
        <w:jc w:val="both"/>
      </w:pPr>
      <w:r>
        <w:rPr>
          <w:rFonts w:ascii="Times New Roman"/>
          <w:b w:val="false"/>
          <w:i w:val="false"/>
          <w:color w:val="000000"/>
          <w:sz w:val="28"/>
        </w:rPr>
        <w:t xml:space="preserve">
      58. Подтверждение соответствия алкогольной продукции проводится в форме обязательного подтверждения соответствия требованиям настоящего Технического регламента, нормативным документам по стандартизации или условиям договоров и удостоверяется сертификатом соответствия в порядке, установленном техническим регламентом "Процедуры подтверждения соответствия",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90.</w:t>
      </w:r>
    </w:p>
    <w:bookmarkEnd w:id="274"/>
    <w:bookmarkStart w:name="z277" w:id="275"/>
    <w:p>
      <w:pPr>
        <w:spacing w:after="0"/>
        <w:ind w:left="0"/>
        <w:jc w:val="both"/>
      </w:pPr>
      <w:r>
        <w:rPr>
          <w:rFonts w:ascii="Times New Roman"/>
          <w:b w:val="false"/>
          <w:i w:val="false"/>
          <w:color w:val="000000"/>
          <w:sz w:val="28"/>
        </w:rPr>
        <w:t>
      59. Схемы подтверждения соответствия алкогольной продукции выбираются заявителем совместно с органом по подтверждению соответствия с учетом объемов продукции, сроков ее годности.</w:t>
      </w:r>
    </w:p>
    <w:bookmarkEnd w:id="275"/>
    <w:bookmarkStart w:name="z278" w:id="276"/>
    <w:p>
      <w:pPr>
        <w:spacing w:after="0"/>
        <w:ind w:left="0"/>
        <w:jc w:val="left"/>
      </w:pPr>
      <w:r>
        <w:rPr>
          <w:rFonts w:ascii="Times New Roman"/>
          <w:b/>
          <w:i w:val="false"/>
          <w:color w:val="000000"/>
        </w:rPr>
        <w:t xml:space="preserve"> 7. Сроки и условия введения в действие</w:t>
      </w:r>
    </w:p>
    <w:bookmarkEnd w:id="276"/>
    <w:bookmarkStart w:name="z279" w:id="277"/>
    <w:p>
      <w:pPr>
        <w:spacing w:after="0"/>
        <w:ind w:left="0"/>
        <w:jc w:val="both"/>
      </w:pPr>
      <w:r>
        <w:rPr>
          <w:rFonts w:ascii="Times New Roman"/>
          <w:b w:val="false"/>
          <w:i w:val="false"/>
          <w:color w:val="000000"/>
          <w:sz w:val="28"/>
        </w:rPr>
        <w:t>
      60. Настоящий Технический регламент вводится в действие по истечении двенадцати месяцев со дня первого официального опубликования.</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p>
        </w:tc>
      </w:tr>
    </w:tbl>
    <w:bookmarkStart w:name="z281" w:id="278"/>
    <w:p>
      <w:pPr>
        <w:spacing w:after="0"/>
        <w:ind w:left="0"/>
        <w:jc w:val="left"/>
      </w:pPr>
      <w:r>
        <w:rPr>
          <w:rFonts w:ascii="Times New Roman"/>
          <w:b/>
          <w:i w:val="false"/>
          <w:color w:val="000000"/>
        </w:rPr>
        <w:t xml:space="preserve"> Категории алкогольной продукции</w:t>
      </w:r>
    </w:p>
    <w:bookmarkEnd w:id="278"/>
    <w:bookmarkStart w:name="z282" w:id="279"/>
    <w:p>
      <w:pPr>
        <w:spacing w:after="0"/>
        <w:ind w:left="0"/>
        <w:jc w:val="both"/>
      </w:pPr>
      <w:r>
        <w:rPr>
          <w:rFonts w:ascii="Times New Roman"/>
          <w:b w:val="false"/>
          <w:i w:val="false"/>
          <w:color w:val="000000"/>
          <w:sz w:val="28"/>
        </w:rPr>
        <w:t>
      1. Спирт этиловый питьевой.</w:t>
      </w:r>
    </w:p>
    <w:bookmarkEnd w:id="279"/>
    <w:bookmarkStart w:name="z283" w:id="280"/>
    <w:p>
      <w:pPr>
        <w:spacing w:after="0"/>
        <w:ind w:left="0"/>
        <w:jc w:val="both"/>
      </w:pPr>
      <w:r>
        <w:rPr>
          <w:rFonts w:ascii="Times New Roman"/>
          <w:b w:val="false"/>
          <w:i w:val="false"/>
          <w:color w:val="000000"/>
          <w:sz w:val="28"/>
        </w:rPr>
        <w:t>
      2. Спиртные напитки:</w:t>
      </w:r>
    </w:p>
    <w:bookmarkEnd w:id="280"/>
    <w:bookmarkStart w:name="z284" w:id="281"/>
    <w:p>
      <w:pPr>
        <w:spacing w:after="0"/>
        <w:ind w:left="0"/>
        <w:jc w:val="both"/>
      </w:pPr>
      <w:r>
        <w:rPr>
          <w:rFonts w:ascii="Times New Roman"/>
          <w:b w:val="false"/>
          <w:i w:val="false"/>
          <w:color w:val="000000"/>
          <w:sz w:val="28"/>
        </w:rPr>
        <w:t>
      1) наливки;</w:t>
      </w:r>
    </w:p>
    <w:bookmarkEnd w:id="281"/>
    <w:bookmarkStart w:name="z285" w:id="282"/>
    <w:p>
      <w:pPr>
        <w:spacing w:after="0"/>
        <w:ind w:left="0"/>
        <w:jc w:val="both"/>
      </w:pPr>
      <w:r>
        <w:rPr>
          <w:rFonts w:ascii="Times New Roman"/>
          <w:b w:val="false"/>
          <w:i w:val="false"/>
          <w:color w:val="000000"/>
          <w:sz w:val="28"/>
        </w:rPr>
        <w:t>
      2) пунши;</w:t>
      </w:r>
    </w:p>
    <w:bookmarkEnd w:id="282"/>
    <w:bookmarkStart w:name="z286" w:id="283"/>
    <w:p>
      <w:pPr>
        <w:spacing w:after="0"/>
        <w:ind w:left="0"/>
        <w:jc w:val="both"/>
      </w:pPr>
      <w:r>
        <w:rPr>
          <w:rFonts w:ascii="Times New Roman"/>
          <w:b w:val="false"/>
          <w:i w:val="false"/>
          <w:color w:val="000000"/>
          <w:sz w:val="28"/>
        </w:rPr>
        <w:t>
      3) настойки сладкие;</w:t>
      </w:r>
    </w:p>
    <w:bookmarkEnd w:id="283"/>
    <w:bookmarkStart w:name="z287" w:id="284"/>
    <w:p>
      <w:pPr>
        <w:spacing w:after="0"/>
        <w:ind w:left="0"/>
        <w:jc w:val="both"/>
      </w:pPr>
      <w:r>
        <w:rPr>
          <w:rFonts w:ascii="Times New Roman"/>
          <w:b w:val="false"/>
          <w:i w:val="false"/>
          <w:color w:val="000000"/>
          <w:sz w:val="28"/>
        </w:rPr>
        <w:t>
      4) настойки полусладкие;</w:t>
      </w:r>
    </w:p>
    <w:bookmarkEnd w:id="284"/>
    <w:bookmarkStart w:name="z288" w:id="285"/>
    <w:p>
      <w:pPr>
        <w:spacing w:after="0"/>
        <w:ind w:left="0"/>
        <w:jc w:val="both"/>
      </w:pPr>
      <w:r>
        <w:rPr>
          <w:rFonts w:ascii="Times New Roman"/>
          <w:b w:val="false"/>
          <w:i w:val="false"/>
          <w:color w:val="000000"/>
          <w:sz w:val="28"/>
        </w:rPr>
        <w:t>
      5) настойки полусладкие слабоградусные;</w:t>
      </w:r>
    </w:p>
    <w:bookmarkEnd w:id="285"/>
    <w:bookmarkStart w:name="z289" w:id="286"/>
    <w:p>
      <w:pPr>
        <w:spacing w:after="0"/>
        <w:ind w:left="0"/>
        <w:jc w:val="both"/>
      </w:pPr>
      <w:r>
        <w:rPr>
          <w:rFonts w:ascii="Times New Roman"/>
          <w:b w:val="false"/>
          <w:i w:val="false"/>
          <w:color w:val="000000"/>
          <w:sz w:val="28"/>
        </w:rPr>
        <w:t>
      6) настойки горькие;</w:t>
      </w:r>
    </w:p>
    <w:bookmarkEnd w:id="286"/>
    <w:bookmarkStart w:name="z290" w:id="287"/>
    <w:p>
      <w:pPr>
        <w:spacing w:after="0"/>
        <w:ind w:left="0"/>
        <w:jc w:val="both"/>
      </w:pPr>
      <w:r>
        <w:rPr>
          <w:rFonts w:ascii="Times New Roman"/>
          <w:b w:val="false"/>
          <w:i w:val="false"/>
          <w:color w:val="000000"/>
          <w:sz w:val="28"/>
        </w:rPr>
        <w:t>
      7) настойки горькие слабоградусные;</w:t>
      </w:r>
    </w:p>
    <w:bookmarkEnd w:id="287"/>
    <w:bookmarkStart w:name="z291" w:id="288"/>
    <w:p>
      <w:pPr>
        <w:spacing w:after="0"/>
        <w:ind w:left="0"/>
        <w:jc w:val="both"/>
      </w:pPr>
      <w:r>
        <w:rPr>
          <w:rFonts w:ascii="Times New Roman"/>
          <w:b w:val="false"/>
          <w:i w:val="false"/>
          <w:color w:val="000000"/>
          <w:sz w:val="28"/>
        </w:rPr>
        <w:t>
      8) напитки десертные;</w:t>
      </w:r>
    </w:p>
    <w:bookmarkEnd w:id="288"/>
    <w:bookmarkStart w:name="z292" w:id="289"/>
    <w:p>
      <w:pPr>
        <w:spacing w:after="0"/>
        <w:ind w:left="0"/>
        <w:jc w:val="both"/>
      </w:pPr>
      <w:r>
        <w:rPr>
          <w:rFonts w:ascii="Times New Roman"/>
          <w:b w:val="false"/>
          <w:i w:val="false"/>
          <w:color w:val="000000"/>
          <w:sz w:val="28"/>
        </w:rPr>
        <w:t>
      9) аперитивы;</w:t>
      </w:r>
    </w:p>
    <w:bookmarkEnd w:id="289"/>
    <w:bookmarkStart w:name="z293" w:id="290"/>
    <w:p>
      <w:pPr>
        <w:spacing w:after="0"/>
        <w:ind w:left="0"/>
        <w:jc w:val="both"/>
      </w:pPr>
      <w:r>
        <w:rPr>
          <w:rFonts w:ascii="Times New Roman"/>
          <w:b w:val="false"/>
          <w:i w:val="false"/>
          <w:color w:val="000000"/>
          <w:sz w:val="28"/>
        </w:rPr>
        <w:t>
      10) бальзамы;</w:t>
      </w:r>
    </w:p>
    <w:bookmarkEnd w:id="290"/>
    <w:bookmarkStart w:name="z294" w:id="291"/>
    <w:p>
      <w:pPr>
        <w:spacing w:after="0"/>
        <w:ind w:left="0"/>
        <w:jc w:val="both"/>
      </w:pPr>
      <w:r>
        <w:rPr>
          <w:rFonts w:ascii="Times New Roman"/>
          <w:b w:val="false"/>
          <w:i w:val="false"/>
          <w:color w:val="000000"/>
          <w:sz w:val="28"/>
        </w:rPr>
        <w:t>
      11) коктейли;</w:t>
      </w:r>
    </w:p>
    <w:bookmarkEnd w:id="291"/>
    <w:bookmarkStart w:name="z295" w:id="292"/>
    <w:p>
      <w:pPr>
        <w:spacing w:after="0"/>
        <w:ind w:left="0"/>
        <w:jc w:val="both"/>
      </w:pPr>
      <w:r>
        <w:rPr>
          <w:rFonts w:ascii="Times New Roman"/>
          <w:b w:val="false"/>
          <w:i w:val="false"/>
          <w:color w:val="000000"/>
          <w:sz w:val="28"/>
        </w:rPr>
        <w:t>
      12) ликеры крепкие;</w:t>
      </w:r>
    </w:p>
    <w:bookmarkEnd w:id="292"/>
    <w:bookmarkStart w:name="z296" w:id="293"/>
    <w:p>
      <w:pPr>
        <w:spacing w:after="0"/>
        <w:ind w:left="0"/>
        <w:jc w:val="both"/>
      </w:pPr>
      <w:r>
        <w:rPr>
          <w:rFonts w:ascii="Times New Roman"/>
          <w:b w:val="false"/>
          <w:i w:val="false"/>
          <w:color w:val="000000"/>
          <w:sz w:val="28"/>
        </w:rPr>
        <w:t>
      13) ликеры десертные;</w:t>
      </w:r>
    </w:p>
    <w:bookmarkEnd w:id="293"/>
    <w:bookmarkStart w:name="z297" w:id="294"/>
    <w:p>
      <w:pPr>
        <w:spacing w:after="0"/>
        <w:ind w:left="0"/>
        <w:jc w:val="both"/>
      </w:pPr>
      <w:r>
        <w:rPr>
          <w:rFonts w:ascii="Times New Roman"/>
          <w:b w:val="false"/>
          <w:i w:val="false"/>
          <w:color w:val="000000"/>
          <w:sz w:val="28"/>
        </w:rPr>
        <w:t>
      14) ликеры эмульсионные;</w:t>
      </w:r>
    </w:p>
    <w:bookmarkEnd w:id="294"/>
    <w:bookmarkStart w:name="z298" w:id="295"/>
    <w:p>
      <w:pPr>
        <w:spacing w:after="0"/>
        <w:ind w:left="0"/>
        <w:jc w:val="both"/>
      </w:pPr>
      <w:r>
        <w:rPr>
          <w:rFonts w:ascii="Times New Roman"/>
          <w:b w:val="false"/>
          <w:i w:val="false"/>
          <w:color w:val="000000"/>
          <w:sz w:val="28"/>
        </w:rPr>
        <w:t>
      15) кремы;</w:t>
      </w:r>
    </w:p>
    <w:bookmarkEnd w:id="295"/>
    <w:bookmarkStart w:name="z299" w:id="296"/>
    <w:p>
      <w:pPr>
        <w:spacing w:after="0"/>
        <w:ind w:left="0"/>
        <w:jc w:val="both"/>
      </w:pPr>
      <w:r>
        <w:rPr>
          <w:rFonts w:ascii="Times New Roman"/>
          <w:b w:val="false"/>
          <w:i w:val="false"/>
          <w:color w:val="000000"/>
          <w:sz w:val="28"/>
        </w:rPr>
        <w:t>
      16) водка;</w:t>
      </w:r>
    </w:p>
    <w:bookmarkEnd w:id="296"/>
    <w:bookmarkStart w:name="z300" w:id="297"/>
    <w:p>
      <w:pPr>
        <w:spacing w:after="0"/>
        <w:ind w:left="0"/>
        <w:jc w:val="both"/>
      </w:pPr>
      <w:r>
        <w:rPr>
          <w:rFonts w:ascii="Times New Roman"/>
          <w:b w:val="false"/>
          <w:i w:val="false"/>
          <w:color w:val="000000"/>
          <w:sz w:val="28"/>
        </w:rPr>
        <w:t>
      17) водка особая;</w:t>
      </w:r>
    </w:p>
    <w:bookmarkEnd w:id="297"/>
    <w:bookmarkStart w:name="z301" w:id="298"/>
    <w:p>
      <w:pPr>
        <w:spacing w:after="0"/>
        <w:ind w:left="0"/>
        <w:jc w:val="both"/>
      </w:pPr>
      <w:r>
        <w:rPr>
          <w:rFonts w:ascii="Times New Roman"/>
          <w:b w:val="false"/>
          <w:i w:val="false"/>
          <w:color w:val="000000"/>
          <w:sz w:val="28"/>
        </w:rPr>
        <w:t>
      18) ром;</w:t>
      </w:r>
    </w:p>
    <w:bookmarkEnd w:id="298"/>
    <w:bookmarkStart w:name="z302" w:id="299"/>
    <w:p>
      <w:pPr>
        <w:spacing w:after="0"/>
        <w:ind w:left="0"/>
        <w:jc w:val="both"/>
      </w:pPr>
      <w:r>
        <w:rPr>
          <w:rFonts w:ascii="Times New Roman"/>
          <w:b w:val="false"/>
          <w:i w:val="false"/>
          <w:color w:val="000000"/>
          <w:sz w:val="28"/>
        </w:rPr>
        <w:t>
      19) виски;</w:t>
      </w:r>
    </w:p>
    <w:bookmarkEnd w:id="299"/>
    <w:bookmarkStart w:name="z303" w:id="300"/>
    <w:p>
      <w:pPr>
        <w:spacing w:after="0"/>
        <w:ind w:left="0"/>
        <w:jc w:val="both"/>
      </w:pPr>
      <w:r>
        <w:rPr>
          <w:rFonts w:ascii="Times New Roman"/>
          <w:b w:val="false"/>
          <w:i w:val="false"/>
          <w:color w:val="000000"/>
          <w:sz w:val="28"/>
        </w:rPr>
        <w:t>
      20) спиртные напитки из зерна;</w:t>
      </w:r>
    </w:p>
    <w:bookmarkEnd w:id="300"/>
    <w:bookmarkStart w:name="z304" w:id="301"/>
    <w:p>
      <w:pPr>
        <w:spacing w:after="0"/>
        <w:ind w:left="0"/>
        <w:jc w:val="both"/>
      </w:pPr>
      <w:r>
        <w:rPr>
          <w:rFonts w:ascii="Times New Roman"/>
          <w:b w:val="false"/>
          <w:i w:val="false"/>
          <w:color w:val="000000"/>
          <w:sz w:val="28"/>
        </w:rPr>
        <w:t>
      21) спиртные напитки из виноградного вина и виноматериалов, в том числе:</w:t>
      </w:r>
    </w:p>
    <w:bookmarkEnd w:id="301"/>
    <w:p>
      <w:pPr>
        <w:spacing w:after="0"/>
        <w:ind w:left="0"/>
        <w:jc w:val="both"/>
      </w:pPr>
      <w:r>
        <w:rPr>
          <w:rFonts w:ascii="Times New Roman"/>
          <w:b w:val="false"/>
          <w:i w:val="false"/>
          <w:color w:val="000000"/>
          <w:sz w:val="28"/>
        </w:rPr>
        <w:t>
      коньяк;</w:t>
      </w:r>
    </w:p>
    <w:bookmarkStart w:name="z305" w:id="302"/>
    <w:p>
      <w:pPr>
        <w:spacing w:after="0"/>
        <w:ind w:left="0"/>
        <w:jc w:val="both"/>
      </w:pPr>
      <w:r>
        <w:rPr>
          <w:rFonts w:ascii="Times New Roman"/>
          <w:b w:val="false"/>
          <w:i w:val="false"/>
          <w:color w:val="000000"/>
          <w:sz w:val="28"/>
        </w:rPr>
        <w:t>
      Казахстанский коньяк;</w:t>
      </w:r>
    </w:p>
    <w:bookmarkEnd w:id="302"/>
    <w:bookmarkStart w:name="z306" w:id="303"/>
    <w:p>
      <w:pPr>
        <w:spacing w:after="0"/>
        <w:ind w:left="0"/>
        <w:jc w:val="both"/>
      </w:pPr>
      <w:r>
        <w:rPr>
          <w:rFonts w:ascii="Times New Roman"/>
          <w:b w:val="false"/>
          <w:i w:val="false"/>
          <w:color w:val="000000"/>
          <w:sz w:val="28"/>
        </w:rPr>
        <w:t>
      арманьяк;</w:t>
      </w:r>
    </w:p>
    <w:bookmarkEnd w:id="303"/>
    <w:bookmarkStart w:name="z307" w:id="304"/>
    <w:p>
      <w:pPr>
        <w:spacing w:after="0"/>
        <w:ind w:left="0"/>
        <w:jc w:val="both"/>
      </w:pPr>
      <w:r>
        <w:rPr>
          <w:rFonts w:ascii="Times New Roman"/>
          <w:b w:val="false"/>
          <w:i w:val="false"/>
          <w:color w:val="000000"/>
          <w:sz w:val="28"/>
        </w:rPr>
        <w:t>
      22) бренди;</w:t>
      </w:r>
    </w:p>
    <w:bookmarkEnd w:id="304"/>
    <w:bookmarkStart w:name="z308" w:id="305"/>
    <w:p>
      <w:pPr>
        <w:spacing w:after="0"/>
        <w:ind w:left="0"/>
        <w:jc w:val="both"/>
      </w:pPr>
      <w:r>
        <w:rPr>
          <w:rFonts w:ascii="Times New Roman"/>
          <w:b w:val="false"/>
          <w:i w:val="false"/>
          <w:color w:val="000000"/>
          <w:sz w:val="28"/>
        </w:rPr>
        <w:t>
      23) спиртные напитки из виноградных выжимок;</w:t>
      </w:r>
    </w:p>
    <w:bookmarkEnd w:id="305"/>
    <w:bookmarkStart w:name="z309" w:id="306"/>
    <w:p>
      <w:pPr>
        <w:spacing w:after="0"/>
        <w:ind w:left="0"/>
        <w:jc w:val="both"/>
      </w:pPr>
      <w:r>
        <w:rPr>
          <w:rFonts w:ascii="Times New Roman"/>
          <w:b w:val="false"/>
          <w:i w:val="false"/>
          <w:color w:val="000000"/>
          <w:sz w:val="28"/>
        </w:rPr>
        <w:t>
      24) спиртные напитки из плодовых выжимок;</w:t>
      </w:r>
    </w:p>
    <w:bookmarkEnd w:id="306"/>
    <w:bookmarkStart w:name="z310" w:id="307"/>
    <w:p>
      <w:pPr>
        <w:spacing w:after="0"/>
        <w:ind w:left="0"/>
        <w:jc w:val="both"/>
      </w:pPr>
      <w:r>
        <w:rPr>
          <w:rFonts w:ascii="Times New Roman"/>
          <w:b w:val="false"/>
          <w:i w:val="false"/>
          <w:color w:val="000000"/>
          <w:sz w:val="28"/>
        </w:rPr>
        <w:t>
      25) спиртные напитки из изюма и бренди из изюма;</w:t>
      </w:r>
    </w:p>
    <w:bookmarkEnd w:id="307"/>
    <w:bookmarkStart w:name="z311" w:id="308"/>
    <w:p>
      <w:pPr>
        <w:spacing w:after="0"/>
        <w:ind w:left="0"/>
        <w:jc w:val="both"/>
      </w:pPr>
      <w:r>
        <w:rPr>
          <w:rFonts w:ascii="Times New Roman"/>
          <w:b w:val="false"/>
          <w:i w:val="false"/>
          <w:color w:val="000000"/>
          <w:sz w:val="28"/>
        </w:rPr>
        <w:t>
      26) спиртные напитки из плодов;</w:t>
      </w:r>
    </w:p>
    <w:bookmarkEnd w:id="308"/>
    <w:bookmarkStart w:name="z312" w:id="309"/>
    <w:p>
      <w:pPr>
        <w:spacing w:after="0"/>
        <w:ind w:left="0"/>
        <w:jc w:val="both"/>
      </w:pPr>
      <w:r>
        <w:rPr>
          <w:rFonts w:ascii="Times New Roman"/>
          <w:b w:val="false"/>
          <w:i w:val="false"/>
          <w:color w:val="000000"/>
          <w:sz w:val="28"/>
        </w:rPr>
        <w:t>
      27) спиртные напитки из сидра и грушевого сидра, в том числе:</w:t>
      </w:r>
    </w:p>
    <w:bookmarkEnd w:id="309"/>
    <w:bookmarkStart w:name="z313" w:id="310"/>
    <w:p>
      <w:pPr>
        <w:spacing w:after="0"/>
        <w:ind w:left="0"/>
        <w:jc w:val="both"/>
      </w:pPr>
      <w:r>
        <w:rPr>
          <w:rFonts w:ascii="Times New Roman"/>
          <w:b w:val="false"/>
          <w:i w:val="false"/>
          <w:color w:val="000000"/>
          <w:sz w:val="28"/>
        </w:rPr>
        <w:t>
      кальвадос;</w:t>
      </w:r>
    </w:p>
    <w:bookmarkEnd w:id="310"/>
    <w:bookmarkStart w:name="z314" w:id="311"/>
    <w:p>
      <w:pPr>
        <w:spacing w:after="0"/>
        <w:ind w:left="0"/>
        <w:jc w:val="both"/>
      </w:pPr>
      <w:r>
        <w:rPr>
          <w:rFonts w:ascii="Times New Roman"/>
          <w:b w:val="false"/>
          <w:i w:val="false"/>
          <w:color w:val="000000"/>
          <w:sz w:val="28"/>
        </w:rPr>
        <w:t>
      Казахстанский кальвадос</w:t>
      </w:r>
    </w:p>
    <w:bookmarkEnd w:id="311"/>
    <w:bookmarkStart w:name="z315" w:id="312"/>
    <w:p>
      <w:pPr>
        <w:spacing w:after="0"/>
        <w:ind w:left="0"/>
        <w:jc w:val="both"/>
      </w:pPr>
      <w:r>
        <w:rPr>
          <w:rFonts w:ascii="Times New Roman"/>
          <w:b w:val="false"/>
          <w:i w:val="false"/>
          <w:color w:val="000000"/>
          <w:sz w:val="28"/>
        </w:rPr>
        <w:t>
      28) текила;</w:t>
      </w:r>
    </w:p>
    <w:bookmarkEnd w:id="312"/>
    <w:bookmarkStart w:name="z316" w:id="313"/>
    <w:p>
      <w:pPr>
        <w:spacing w:after="0"/>
        <w:ind w:left="0"/>
        <w:jc w:val="both"/>
      </w:pPr>
      <w:r>
        <w:rPr>
          <w:rFonts w:ascii="Times New Roman"/>
          <w:b w:val="false"/>
          <w:i w:val="false"/>
          <w:color w:val="000000"/>
          <w:sz w:val="28"/>
        </w:rPr>
        <w:t>
      29) спиртные напитки, произведенные мацерацией и дистилляцией;</w:t>
      </w:r>
    </w:p>
    <w:bookmarkEnd w:id="313"/>
    <w:bookmarkStart w:name="z317" w:id="314"/>
    <w:p>
      <w:pPr>
        <w:spacing w:after="0"/>
        <w:ind w:left="0"/>
        <w:jc w:val="both"/>
      </w:pPr>
      <w:r>
        <w:rPr>
          <w:rFonts w:ascii="Times New Roman"/>
          <w:b w:val="false"/>
          <w:i w:val="false"/>
          <w:color w:val="000000"/>
          <w:sz w:val="28"/>
        </w:rPr>
        <w:t>
      30) спиртной напиток на горечавке;</w:t>
      </w:r>
    </w:p>
    <w:bookmarkEnd w:id="314"/>
    <w:bookmarkStart w:name="z318" w:id="315"/>
    <w:p>
      <w:pPr>
        <w:spacing w:after="0"/>
        <w:ind w:left="0"/>
        <w:jc w:val="both"/>
      </w:pPr>
      <w:r>
        <w:rPr>
          <w:rFonts w:ascii="Times New Roman"/>
          <w:b w:val="false"/>
          <w:i w:val="false"/>
          <w:color w:val="000000"/>
          <w:sz w:val="28"/>
        </w:rPr>
        <w:t>
      31) джины;</w:t>
      </w:r>
    </w:p>
    <w:bookmarkEnd w:id="315"/>
    <w:bookmarkStart w:name="z319" w:id="316"/>
    <w:p>
      <w:pPr>
        <w:spacing w:after="0"/>
        <w:ind w:left="0"/>
        <w:jc w:val="both"/>
      </w:pPr>
      <w:r>
        <w:rPr>
          <w:rFonts w:ascii="Times New Roman"/>
          <w:b w:val="false"/>
          <w:i w:val="false"/>
          <w:color w:val="000000"/>
          <w:sz w:val="28"/>
        </w:rPr>
        <w:t>
      32) биттеры;</w:t>
      </w:r>
    </w:p>
    <w:bookmarkEnd w:id="316"/>
    <w:bookmarkStart w:name="z320" w:id="317"/>
    <w:p>
      <w:pPr>
        <w:spacing w:after="0"/>
        <w:ind w:left="0"/>
        <w:jc w:val="both"/>
      </w:pPr>
      <w:r>
        <w:rPr>
          <w:rFonts w:ascii="Times New Roman"/>
          <w:b w:val="false"/>
          <w:i w:val="false"/>
          <w:color w:val="000000"/>
          <w:sz w:val="28"/>
        </w:rPr>
        <w:t>
      33) медовый спиртной напиток;</w:t>
      </w:r>
    </w:p>
    <w:bookmarkEnd w:id="317"/>
    <w:bookmarkStart w:name="z321" w:id="318"/>
    <w:p>
      <w:pPr>
        <w:spacing w:after="0"/>
        <w:ind w:left="0"/>
        <w:jc w:val="both"/>
      </w:pPr>
      <w:r>
        <w:rPr>
          <w:rFonts w:ascii="Times New Roman"/>
          <w:b w:val="false"/>
          <w:i w:val="false"/>
          <w:color w:val="000000"/>
          <w:sz w:val="28"/>
        </w:rPr>
        <w:t>
      34) медовуха и медовые нектары.</w:t>
      </w:r>
    </w:p>
    <w:bookmarkEnd w:id="318"/>
    <w:bookmarkStart w:name="z322" w:id="319"/>
    <w:p>
      <w:pPr>
        <w:spacing w:after="0"/>
        <w:ind w:left="0"/>
        <w:jc w:val="both"/>
      </w:pPr>
      <w:r>
        <w:rPr>
          <w:rFonts w:ascii="Times New Roman"/>
          <w:b w:val="false"/>
          <w:i w:val="false"/>
          <w:color w:val="000000"/>
          <w:sz w:val="28"/>
        </w:rPr>
        <w:t>
      3. Вина:</w:t>
      </w:r>
    </w:p>
    <w:bookmarkEnd w:id="319"/>
    <w:bookmarkStart w:name="z323" w:id="320"/>
    <w:p>
      <w:pPr>
        <w:spacing w:after="0"/>
        <w:ind w:left="0"/>
        <w:jc w:val="both"/>
      </w:pPr>
      <w:r>
        <w:rPr>
          <w:rFonts w:ascii="Times New Roman"/>
          <w:b w:val="false"/>
          <w:i w:val="false"/>
          <w:color w:val="000000"/>
          <w:sz w:val="28"/>
        </w:rPr>
        <w:t>
      1) натуральное вино;</w:t>
      </w:r>
    </w:p>
    <w:bookmarkEnd w:id="320"/>
    <w:bookmarkStart w:name="z324" w:id="321"/>
    <w:p>
      <w:pPr>
        <w:spacing w:after="0"/>
        <w:ind w:left="0"/>
        <w:jc w:val="both"/>
      </w:pPr>
      <w:r>
        <w:rPr>
          <w:rFonts w:ascii="Times New Roman"/>
          <w:b w:val="false"/>
          <w:i w:val="false"/>
          <w:color w:val="000000"/>
          <w:sz w:val="28"/>
        </w:rPr>
        <w:t>
      2) столовое вино;</w:t>
      </w:r>
    </w:p>
    <w:bookmarkEnd w:id="321"/>
    <w:bookmarkStart w:name="z325" w:id="322"/>
    <w:p>
      <w:pPr>
        <w:spacing w:after="0"/>
        <w:ind w:left="0"/>
        <w:jc w:val="both"/>
      </w:pPr>
      <w:r>
        <w:rPr>
          <w:rFonts w:ascii="Times New Roman"/>
          <w:b w:val="false"/>
          <w:i w:val="false"/>
          <w:color w:val="000000"/>
          <w:sz w:val="28"/>
        </w:rPr>
        <w:t>
      3) специальное вино;</w:t>
      </w:r>
    </w:p>
    <w:bookmarkEnd w:id="322"/>
    <w:bookmarkStart w:name="z326" w:id="323"/>
    <w:p>
      <w:pPr>
        <w:spacing w:after="0"/>
        <w:ind w:left="0"/>
        <w:jc w:val="both"/>
      </w:pPr>
      <w:r>
        <w:rPr>
          <w:rFonts w:ascii="Times New Roman"/>
          <w:b w:val="false"/>
          <w:i w:val="false"/>
          <w:color w:val="000000"/>
          <w:sz w:val="28"/>
        </w:rPr>
        <w:t>
      4) ликерное вино;</w:t>
      </w:r>
    </w:p>
    <w:bookmarkEnd w:id="323"/>
    <w:bookmarkStart w:name="z327" w:id="324"/>
    <w:p>
      <w:pPr>
        <w:spacing w:after="0"/>
        <w:ind w:left="0"/>
        <w:jc w:val="both"/>
      </w:pPr>
      <w:r>
        <w:rPr>
          <w:rFonts w:ascii="Times New Roman"/>
          <w:b w:val="false"/>
          <w:i w:val="false"/>
          <w:color w:val="000000"/>
          <w:sz w:val="28"/>
        </w:rPr>
        <w:t>
      5) ароматизированное вино;</w:t>
      </w:r>
    </w:p>
    <w:bookmarkEnd w:id="324"/>
    <w:bookmarkStart w:name="z328" w:id="325"/>
    <w:p>
      <w:pPr>
        <w:spacing w:after="0"/>
        <w:ind w:left="0"/>
        <w:jc w:val="both"/>
      </w:pPr>
      <w:r>
        <w:rPr>
          <w:rFonts w:ascii="Times New Roman"/>
          <w:b w:val="false"/>
          <w:i w:val="false"/>
          <w:color w:val="000000"/>
          <w:sz w:val="28"/>
        </w:rPr>
        <w:t>
      6) игристое вино;</w:t>
      </w:r>
    </w:p>
    <w:bookmarkEnd w:id="325"/>
    <w:bookmarkStart w:name="z329" w:id="326"/>
    <w:p>
      <w:pPr>
        <w:spacing w:after="0"/>
        <w:ind w:left="0"/>
        <w:jc w:val="both"/>
      </w:pPr>
      <w:r>
        <w:rPr>
          <w:rFonts w:ascii="Times New Roman"/>
          <w:b w:val="false"/>
          <w:i w:val="false"/>
          <w:color w:val="000000"/>
          <w:sz w:val="28"/>
        </w:rPr>
        <w:t>
      7) Казахстанское шампанское;</w:t>
      </w:r>
    </w:p>
    <w:bookmarkEnd w:id="326"/>
    <w:bookmarkStart w:name="z330" w:id="327"/>
    <w:p>
      <w:pPr>
        <w:spacing w:after="0"/>
        <w:ind w:left="0"/>
        <w:jc w:val="both"/>
      </w:pPr>
      <w:r>
        <w:rPr>
          <w:rFonts w:ascii="Times New Roman"/>
          <w:b w:val="false"/>
          <w:i w:val="false"/>
          <w:color w:val="000000"/>
          <w:sz w:val="28"/>
        </w:rPr>
        <w:t>
      8) газированное вино;</w:t>
      </w:r>
    </w:p>
    <w:bookmarkEnd w:id="327"/>
    <w:bookmarkStart w:name="z331" w:id="328"/>
    <w:p>
      <w:pPr>
        <w:spacing w:after="0"/>
        <w:ind w:left="0"/>
        <w:jc w:val="both"/>
      </w:pPr>
      <w:r>
        <w:rPr>
          <w:rFonts w:ascii="Times New Roman"/>
          <w:b w:val="false"/>
          <w:i w:val="false"/>
          <w:color w:val="000000"/>
          <w:sz w:val="28"/>
        </w:rPr>
        <w:t>
      9) газированное жемчужное вино;</w:t>
      </w:r>
    </w:p>
    <w:bookmarkEnd w:id="328"/>
    <w:bookmarkStart w:name="z332" w:id="329"/>
    <w:p>
      <w:pPr>
        <w:spacing w:after="0"/>
        <w:ind w:left="0"/>
        <w:jc w:val="both"/>
      </w:pPr>
      <w:r>
        <w:rPr>
          <w:rFonts w:ascii="Times New Roman"/>
          <w:b w:val="false"/>
          <w:i w:val="false"/>
          <w:color w:val="000000"/>
          <w:sz w:val="28"/>
        </w:rPr>
        <w:t>
      10) плодовое вино;</w:t>
      </w:r>
    </w:p>
    <w:bookmarkEnd w:id="329"/>
    <w:bookmarkStart w:name="z333" w:id="330"/>
    <w:p>
      <w:pPr>
        <w:spacing w:after="0"/>
        <w:ind w:left="0"/>
        <w:jc w:val="both"/>
      </w:pPr>
      <w:r>
        <w:rPr>
          <w:rFonts w:ascii="Times New Roman"/>
          <w:b w:val="false"/>
          <w:i w:val="false"/>
          <w:color w:val="000000"/>
          <w:sz w:val="28"/>
        </w:rPr>
        <w:t>
      11) столовое плодовое вино, в том числе:</w:t>
      </w:r>
    </w:p>
    <w:bookmarkEnd w:id="330"/>
    <w:bookmarkStart w:name="z334" w:id="331"/>
    <w:p>
      <w:pPr>
        <w:spacing w:after="0"/>
        <w:ind w:left="0"/>
        <w:jc w:val="both"/>
      </w:pPr>
      <w:r>
        <w:rPr>
          <w:rFonts w:ascii="Times New Roman"/>
          <w:b w:val="false"/>
          <w:i w:val="false"/>
          <w:color w:val="000000"/>
          <w:sz w:val="28"/>
        </w:rPr>
        <w:t>
      сидр;</w:t>
      </w:r>
    </w:p>
    <w:bookmarkEnd w:id="331"/>
    <w:bookmarkStart w:name="z335" w:id="332"/>
    <w:p>
      <w:pPr>
        <w:spacing w:after="0"/>
        <w:ind w:left="0"/>
        <w:jc w:val="both"/>
      </w:pPr>
      <w:r>
        <w:rPr>
          <w:rFonts w:ascii="Times New Roman"/>
          <w:b w:val="false"/>
          <w:i w:val="false"/>
          <w:color w:val="000000"/>
          <w:sz w:val="28"/>
        </w:rPr>
        <w:t>
      специальное плодовое вино;</w:t>
      </w:r>
    </w:p>
    <w:bookmarkEnd w:id="332"/>
    <w:bookmarkStart w:name="z336" w:id="333"/>
    <w:p>
      <w:pPr>
        <w:spacing w:after="0"/>
        <w:ind w:left="0"/>
        <w:jc w:val="both"/>
      </w:pPr>
      <w:r>
        <w:rPr>
          <w:rFonts w:ascii="Times New Roman"/>
          <w:b w:val="false"/>
          <w:i w:val="false"/>
          <w:color w:val="000000"/>
          <w:sz w:val="28"/>
        </w:rPr>
        <w:t>
      ароматизированное плодовое вино.</w:t>
      </w:r>
    </w:p>
    <w:bookmarkEnd w:id="333"/>
    <w:bookmarkStart w:name="z337" w:id="334"/>
    <w:p>
      <w:pPr>
        <w:spacing w:after="0"/>
        <w:ind w:left="0"/>
        <w:jc w:val="both"/>
      </w:pPr>
      <w:r>
        <w:rPr>
          <w:rFonts w:ascii="Times New Roman"/>
          <w:b w:val="false"/>
          <w:i w:val="false"/>
          <w:color w:val="000000"/>
          <w:sz w:val="28"/>
        </w:rPr>
        <w:t>
      4. Пиво</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p>
        </w:tc>
      </w:tr>
    </w:tbl>
    <w:bookmarkStart w:name="z339" w:id="335"/>
    <w:p>
      <w:pPr>
        <w:spacing w:after="0"/>
        <w:ind w:left="0"/>
        <w:jc w:val="left"/>
      </w:pPr>
      <w:r>
        <w:rPr>
          <w:rFonts w:ascii="Times New Roman"/>
          <w:b/>
          <w:i w:val="false"/>
          <w:color w:val="000000"/>
        </w:rPr>
        <w:t xml:space="preserve"> Требования к безопасности этилового ректификованного</w:t>
      </w:r>
      <w:r>
        <w:br/>
      </w:r>
      <w:r>
        <w:rPr>
          <w:rFonts w:ascii="Times New Roman"/>
          <w:b/>
          <w:i w:val="false"/>
          <w:color w:val="000000"/>
        </w:rPr>
        <w:t>спирта из пищевого сырья</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2124"/>
        <w:gridCol w:w="2124"/>
        <w:gridCol w:w="2125"/>
        <w:gridCol w:w="2617"/>
      </w:tblGrid>
      <w:tr>
        <w:trPr>
          <w:trHeight w:val="30"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для спирта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высшей</w:t>
            </w:r>
          </w:p>
          <w:p>
            <w:pPr>
              <w:spacing w:after="20"/>
              <w:ind w:left="20"/>
              <w:jc w:val="both"/>
            </w:pPr>
            <w:r>
              <w:rPr>
                <w:rFonts w:ascii="Times New Roman"/>
                <w:b w:val="false"/>
                <w:i w:val="false"/>
                <w:color w:val="000000"/>
                <w:sz w:val="20"/>
              </w:rPr>
              <w:t>
очистки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бесцветная жидкость без посторонних</w:t>
            </w:r>
          </w:p>
          <w:p>
            <w:pPr>
              <w:spacing w:after="20"/>
              <w:ind w:left="20"/>
              <w:jc w:val="both"/>
            </w:pPr>
            <w:r>
              <w:rPr>
                <w:rFonts w:ascii="Times New Roman"/>
                <w:b w:val="false"/>
                <w:i w:val="false"/>
                <w:color w:val="000000"/>
                <w:sz w:val="20"/>
              </w:rPr>
              <w:t>
частиц, без привкуса и запаха посторонних</w:t>
            </w:r>
          </w:p>
          <w:p>
            <w:pPr>
              <w:spacing w:after="20"/>
              <w:ind w:left="20"/>
              <w:jc w:val="both"/>
            </w:pPr>
            <w:r>
              <w:rPr>
                <w:rFonts w:ascii="Times New Roman"/>
                <w:b w:val="false"/>
                <w:i w:val="false"/>
                <w:color w:val="000000"/>
                <w:sz w:val="20"/>
              </w:rPr>
              <w:t>
веществ, с характерным вкусом и запахом спирта,</w:t>
            </w:r>
          </w:p>
          <w:p>
            <w:pPr>
              <w:spacing w:after="20"/>
              <w:ind w:left="20"/>
              <w:jc w:val="both"/>
            </w:pPr>
            <w:r>
              <w:rPr>
                <w:rFonts w:ascii="Times New Roman"/>
                <w:b w:val="false"/>
                <w:i w:val="false"/>
                <w:color w:val="000000"/>
                <w:sz w:val="20"/>
              </w:rPr>
              <w:t>
выработанного из соответствующего сырья</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 %,</w:t>
            </w:r>
          </w:p>
          <w:p>
            <w:pPr>
              <w:spacing w:after="20"/>
              <w:ind w:left="20"/>
              <w:jc w:val="both"/>
            </w:pPr>
            <w:r>
              <w:rPr>
                <w:rFonts w:ascii="Times New Roman"/>
                <w:b w:val="false"/>
                <w:i w:val="false"/>
                <w:color w:val="000000"/>
                <w:sz w:val="20"/>
              </w:rPr>
              <w:t>
не менее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чистоту с серной кислотой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Выдерживает</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окисляемость, мин, при</w:t>
            </w:r>
          </w:p>
          <w:p>
            <w:pPr>
              <w:spacing w:after="20"/>
              <w:ind w:left="20"/>
              <w:jc w:val="both"/>
            </w:pPr>
            <w:r>
              <w:rPr>
                <w:rFonts w:ascii="Times New Roman"/>
                <w:b w:val="false"/>
                <w:i w:val="false"/>
                <w:color w:val="000000"/>
                <w:sz w:val="20"/>
              </w:rPr>
              <w:t>
200С, не менее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уксусного</w:t>
            </w:r>
          </w:p>
          <w:p>
            <w:pPr>
              <w:spacing w:after="20"/>
              <w:ind w:left="20"/>
              <w:jc w:val="both"/>
            </w:pPr>
            <w:r>
              <w:rPr>
                <w:rFonts w:ascii="Times New Roman"/>
                <w:b w:val="false"/>
                <w:i w:val="false"/>
                <w:color w:val="000000"/>
                <w:sz w:val="20"/>
              </w:rPr>
              <w:t>
альдегида в пересчете на безводный</w:t>
            </w:r>
          </w:p>
          <w:p>
            <w:pPr>
              <w:spacing w:after="20"/>
              <w:ind w:left="20"/>
              <w:jc w:val="both"/>
            </w:pPr>
            <w:r>
              <w:rPr>
                <w:rFonts w:ascii="Times New Roman"/>
                <w:b w:val="false"/>
                <w:i w:val="false"/>
                <w:color w:val="000000"/>
                <w:sz w:val="20"/>
              </w:rPr>
              <w:t>
спирт, мг/л, не более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сивушного</w:t>
            </w:r>
          </w:p>
          <w:p>
            <w:pPr>
              <w:spacing w:after="20"/>
              <w:ind w:left="20"/>
              <w:jc w:val="both"/>
            </w:pPr>
            <w:r>
              <w:rPr>
                <w:rFonts w:ascii="Times New Roman"/>
                <w:b w:val="false"/>
                <w:i w:val="false"/>
                <w:color w:val="000000"/>
                <w:sz w:val="20"/>
              </w:rPr>
              <w:t>
масла: 1-пропанол, 2-пропанол,</w:t>
            </w:r>
          </w:p>
          <w:p>
            <w:pPr>
              <w:spacing w:after="20"/>
              <w:ind w:left="20"/>
              <w:jc w:val="both"/>
            </w:pPr>
            <w:r>
              <w:rPr>
                <w:rFonts w:ascii="Times New Roman"/>
                <w:b w:val="false"/>
                <w:i w:val="false"/>
                <w:color w:val="000000"/>
                <w:sz w:val="20"/>
              </w:rPr>
              <w:t>
спирт изобутиловый, 1-бутанол и</w:t>
            </w:r>
          </w:p>
          <w:p>
            <w:pPr>
              <w:spacing w:after="20"/>
              <w:ind w:left="20"/>
              <w:jc w:val="both"/>
            </w:pPr>
            <w:r>
              <w:rPr>
                <w:rFonts w:ascii="Times New Roman"/>
                <w:b w:val="false"/>
                <w:i w:val="false"/>
                <w:color w:val="000000"/>
                <w:sz w:val="20"/>
              </w:rPr>
              <w:t>
спирт изоамиловый в пересчете на</w:t>
            </w:r>
          </w:p>
          <w:p>
            <w:pPr>
              <w:spacing w:after="20"/>
              <w:ind w:left="20"/>
              <w:jc w:val="both"/>
            </w:pPr>
            <w:r>
              <w:rPr>
                <w:rFonts w:ascii="Times New Roman"/>
                <w:b w:val="false"/>
                <w:i w:val="false"/>
                <w:color w:val="000000"/>
                <w:sz w:val="20"/>
              </w:rPr>
              <w:t>
безводный спирт, мг/л, не более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сложных</w:t>
            </w:r>
          </w:p>
          <w:p>
            <w:pPr>
              <w:spacing w:after="20"/>
              <w:ind w:left="20"/>
              <w:jc w:val="both"/>
            </w:pPr>
            <w:r>
              <w:rPr>
                <w:rFonts w:ascii="Times New Roman"/>
                <w:b w:val="false"/>
                <w:i w:val="false"/>
                <w:color w:val="000000"/>
                <w:sz w:val="20"/>
              </w:rPr>
              <w:t>
эфиров (метилацетат, этилацетат) в</w:t>
            </w:r>
          </w:p>
          <w:p>
            <w:pPr>
              <w:spacing w:after="20"/>
              <w:ind w:left="20"/>
              <w:jc w:val="both"/>
            </w:pPr>
            <w:r>
              <w:rPr>
                <w:rFonts w:ascii="Times New Roman"/>
                <w:b w:val="false"/>
                <w:i w:val="false"/>
                <w:color w:val="000000"/>
                <w:sz w:val="20"/>
              </w:rPr>
              <w:t>
пересчете на безводный спирт, мг/л,</w:t>
            </w:r>
          </w:p>
          <w:p>
            <w:pPr>
              <w:spacing w:after="20"/>
              <w:ind w:left="20"/>
              <w:jc w:val="both"/>
            </w:pPr>
            <w:r>
              <w:rPr>
                <w:rFonts w:ascii="Times New Roman"/>
                <w:b w:val="false"/>
                <w:i w:val="false"/>
                <w:color w:val="000000"/>
                <w:sz w:val="20"/>
              </w:rPr>
              <w:t>
не более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метилового спирта в</w:t>
            </w:r>
          </w:p>
          <w:p>
            <w:pPr>
              <w:spacing w:after="20"/>
              <w:ind w:left="20"/>
              <w:jc w:val="both"/>
            </w:pPr>
            <w:r>
              <w:rPr>
                <w:rFonts w:ascii="Times New Roman"/>
                <w:b w:val="false"/>
                <w:i w:val="false"/>
                <w:color w:val="000000"/>
                <w:sz w:val="20"/>
              </w:rPr>
              <w:t>
пересчете на безводный спирт, %, не</w:t>
            </w:r>
          </w:p>
          <w:p>
            <w:pPr>
              <w:spacing w:after="20"/>
              <w:ind w:left="20"/>
              <w:jc w:val="both"/>
            </w:pPr>
            <w:r>
              <w:rPr>
                <w:rFonts w:ascii="Times New Roman"/>
                <w:b w:val="false"/>
                <w:i w:val="false"/>
                <w:color w:val="000000"/>
                <w:sz w:val="20"/>
              </w:rPr>
              <w:t>
более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свободных</w:t>
            </w:r>
          </w:p>
          <w:p>
            <w:pPr>
              <w:spacing w:after="20"/>
              <w:ind w:left="20"/>
              <w:jc w:val="both"/>
            </w:pPr>
            <w:r>
              <w:rPr>
                <w:rFonts w:ascii="Times New Roman"/>
                <w:b w:val="false"/>
                <w:i w:val="false"/>
                <w:color w:val="000000"/>
                <w:sz w:val="20"/>
              </w:rPr>
              <w:t>
кислот (без С02) в пересчете на</w:t>
            </w:r>
          </w:p>
          <w:p>
            <w:pPr>
              <w:spacing w:after="20"/>
              <w:ind w:left="20"/>
              <w:jc w:val="both"/>
            </w:pPr>
            <w:r>
              <w:rPr>
                <w:rFonts w:ascii="Times New Roman"/>
                <w:b w:val="false"/>
                <w:i w:val="false"/>
                <w:color w:val="000000"/>
                <w:sz w:val="20"/>
              </w:rPr>
              <w:t>
безводный спирт, мг/л, не более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сухого</w:t>
            </w:r>
          </w:p>
          <w:p>
            <w:pPr>
              <w:spacing w:after="20"/>
              <w:ind w:left="20"/>
              <w:jc w:val="both"/>
            </w:pPr>
            <w:r>
              <w:rPr>
                <w:rFonts w:ascii="Times New Roman"/>
                <w:b w:val="false"/>
                <w:i w:val="false"/>
                <w:color w:val="000000"/>
                <w:sz w:val="20"/>
              </w:rPr>
              <w:t>
остатка в пересчете на безводный</w:t>
            </w:r>
          </w:p>
          <w:p>
            <w:pPr>
              <w:spacing w:after="20"/>
              <w:ind w:left="20"/>
              <w:jc w:val="both"/>
            </w:pPr>
            <w:r>
              <w:rPr>
                <w:rFonts w:ascii="Times New Roman"/>
                <w:b w:val="false"/>
                <w:i w:val="false"/>
                <w:color w:val="000000"/>
                <w:sz w:val="20"/>
              </w:rPr>
              <w:t>
спирт, мг/л, не более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азотистых</w:t>
            </w:r>
          </w:p>
          <w:p>
            <w:pPr>
              <w:spacing w:after="20"/>
              <w:ind w:left="20"/>
              <w:jc w:val="both"/>
            </w:pPr>
            <w:r>
              <w:rPr>
                <w:rFonts w:ascii="Times New Roman"/>
                <w:b w:val="false"/>
                <w:i w:val="false"/>
                <w:color w:val="000000"/>
                <w:sz w:val="20"/>
              </w:rPr>
              <w:t>
летучих оснований в пересчете на</w:t>
            </w:r>
          </w:p>
          <w:p>
            <w:pPr>
              <w:spacing w:after="20"/>
              <w:ind w:left="20"/>
              <w:jc w:val="both"/>
            </w:pPr>
            <w:r>
              <w:rPr>
                <w:rFonts w:ascii="Times New Roman"/>
                <w:b w:val="false"/>
                <w:i w:val="false"/>
                <w:color w:val="000000"/>
                <w:sz w:val="20"/>
              </w:rPr>
              <w:t>
азот в 1 дециметре кубическом</w:t>
            </w:r>
          </w:p>
          <w:p>
            <w:pPr>
              <w:spacing w:after="20"/>
              <w:ind w:left="20"/>
              <w:jc w:val="both"/>
            </w:pPr>
            <w:r>
              <w:rPr>
                <w:rFonts w:ascii="Times New Roman"/>
                <w:b w:val="false"/>
                <w:i w:val="false"/>
                <w:color w:val="000000"/>
                <w:sz w:val="20"/>
              </w:rPr>
              <w:t>
безводного спирта, мг, не более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p>
        </w:tc>
      </w:tr>
    </w:tbl>
    <w:bookmarkStart w:name="z341" w:id="336"/>
    <w:p>
      <w:pPr>
        <w:spacing w:after="0"/>
        <w:ind w:left="0"/>
        <w:jc w:val="left"/>
      </w:pPr>
      <w:r>
        <w:rPr>
          <w:rFonts w:ascii="Times New Roman"/>
          <w:b/>
          <w:i w:val="false"/>
          <w:color w:val="000000"/>
        </w:rPr>
        <w:t xml:space="preserve"> Гигиенические требования безопасности</w:t>
      </w:r>
      <w:r>
        <w:br/>
      </w:r>
      <w:r>
        <w:rPr>
          <w:rFonts w:ascii="Times New Roman"/>
          <w:b/>
          <w:i w:val="false"/>
          <w:color w:val="000000"/>
        </w:rPr>
        <w:t>сырья и алкогольной продукции</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2045"/>
        <w:gridCol w:w="2396"/>
        <w:gridCol w:w="999"/>
        <w:gridCol w:w="954"/>
        <w:gridCol w:w="2530"/>
        <w:gridCol w:w="20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p>
            <w:pPr>
              <w:spacing w:after="20"/>
              <w:ind w:left="20"/>
              <w:jc w:val="both"/>
            </w:pPr>
            <w:r>
              <w:rPr>
                <w:rFonts w:ascii="Times New Roman"/>
                <w:b w:val="false"/>
                <w:i w:val="false"/>
                <w:color w:val="000000"/>
                <w:sz w:val="20"/>
              </w:rPr>
              <w:t>
мг/л, (радионуклиды:</w:t>
            </w:r>
          </w:p>
          <w:p>
            <w:pPr>
              <w:spacing w:after="20"/>
              <w:ind w:left="20"/>
              <w:jc w:val="both"/>
            </w:pPr>
            <w:r>
              <w:rPr>
                <w:rFonts w:ascii="Times New Roman"/>
                <w:b w:val="false"/>
                <w:i w:val="false"/>
                <w:color w:val="000000"/>
                <w:sz w:val="20"/>
              </w:rPr>
              <w:t>
Беккерель/литр),</w:t>
            </w:r>
          </w:p>
          <w:p>
            <w:pPr>
              <w:spacing w:after="20"/>
              <w:ind w:left="20"/>
              <w:jc w:val="both"/>
            </w:pPr>
            <w:r>
              <w:rPr>
                <w:rFonts w:ascii="Times New Roman"/>
                <w:b w:val="false"/>
                <w:i w:val="false"/>
                <w:color w:val="000000"/>
                <w:sz w:val="20"/>
              </w:rPr>
              <w:t>
не более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Настои спиртованные из</w:t>
            </w:r>
          </w:p>
          <w:p>
            <w:pPr>
              <w:spacing w:after="20"/>
              <w:ind w:left="20"/>
              <w:jc w:val="both"/>
            </w:pPr>
            <w:r>
              <w:rPr>
                <w:rFonts w:ascii="Times New Roman"/>
                <w:b w:val="false"/>
                <w:i w:val="false"/>
                <w:color w:val="000000"/>
                <w:sz w:val="20"/>
              </w:rPr>
              <w:t>
сушеного</w:t>
            </w:r>
          </w:p>
          <w:p>
            <w:pPr>
              <w:spacing w:after="20"/>
              <w:ind w:left="20"/>
              <w:jc w:val="both"/>
            </w:pPr>
            <w:r>
              <w:rPr>
                <w:rFonts w:ascii="Times New Roman"/>
                <w:b w:val="false"/>
                <w:i w:val="false"/>
                <w:color w:val="000000"/>
                <w:sz w:val="20"/>
              </w:rPr>
              <w:t>
цветочно-травянистого</w:t>
            </w:r>
          </w:p>
          <w:p>
            <w:pPr>
              <w:spacing w:after="20"/>
              <w:ind w:left="20"/>
              <w:jc w:val="both"/>
            </w:pPr>
            <w:r>
              <w:rPr>
                <w:rFonts w:ascii="Times New Roman"/>
                <w:b w:val="false"/>
                <w:i w:val="false"/>
                <w:color w:val="000000"/>
                <w:sz w:val="20"/>
              </w:rPr>
              <w:t>
эфиромасличного сырья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Настои спиртованные из</w:t>
            </w:r>
          </w:p>
          <w:p>
            <w:pPr>
              <w:spacing w:after="20"/>
              <w:ind w:left="20"/>
              <w:jc w:val="both"/>
            </w:pPr>
            <w:r>
              <w:rPr>
                <w:rFonts w:ascii="Times New Roman"/>
                <w:b w:val="false"/>
                <w:i w:val="false"/>
                <w:color w:val="000000"/>
                <w:sz w:val="20"/>
              </w:rPr>
              <w:t>
одно-многосемянных сухих</w:t>
            </w:r>
          </w:p>
          <w:p>
            <w:pPr>
              <w:spacing w:after="20"/>
              <w:ind w:left="20"/>
              <w:jc w:val="both"/>
            </w:pPr>
            <w:r>
              <w:rPr>
                <w:rFonts w:ascii="Times New Roman"/>
                <w:b w:val="false"/>
                <w:i w:val="false"/>
                <w:color w:val="000000"/>
                <w:sz w:val="20"/>
              </w:rPr>
              <w:t>
плодов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Морсы спиртованные из</w:t>
            </w:r>
          </w:p>
          <w:p>
            <w:pPr>
              <w:spacing w:after="20"/>
              <w:ind w:left="20"/>
              <w:jc w:val="both"/>
            </w:pPr>
            <w:r>
              <w:rPr>
                <w:rFonts w:ascii="Times New Roman"/>
                <w:b w:val="false"/>
                <w:i w:val="false"/>
                <w:color w:val="000000"/>
                <w:sz w:val="20"/>
              </w:rPr>
              <w:t>
свежего и из сушеного</w:t>
            </w:r>
          </w:p>
          <w:p>
            <w:pPr>
              <w:spacing w:after="20"/>
              <w:ind w:left="20"/>
              <w:jc w:val="both"/>
            </w:pPr>
            <w:r>
              <w:rPr>
                <w:rFonts w:ascii="Times New Roman"/>
                <w:b w:val="false"/>
                <w:i w:val="false"/>
                <w:color w:val="000000"/>
                <w:sz w:val="20"/>
              </w:rPr>
              <w:t>
плодово-ягодного сырья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Спирты ароматные из</w:t>
            </w:r>
          </w:p>
          <w:p>
            <w:pPr>
              <w:spacing w:after="20"/>
              <w:ind w:left="20"/>
              <w:jc w:val="both"/>
            </w:pPr>
            <w:r>
              <w:rPr>
                <w:rFonts w:ascii="Times New Roman"/>
                <w:b w:val="false"/>
                <w:i w:val="false"/>
                <w:color w:val="000000"/>
                <w:sz w:val="20"/>
              </w:rPr>
              <w:t>
цитрусовых, сухих плодов и</w:t>
            </w:r>
          </w:p>
          <w:p>
            <w:pPr>
              <w:spacing w:after="20"/>
              <w:ind w:left="20"/>
              <w:jc w:val="both"/>
            </w:pPr>
            <w:r>
              <w:rPr>
                <w:rFonts w:ascii="Times New Roman"/>
                <w:b w:val="false"/>
                <w:i w:val="false"/>
                <w:color w:val="000000"/>
                <w:sz w:val="20"/>
              </w:rPr>
              <w:t>
растительного сырья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коньячные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p>
            <w:pPr>
              <w:spacing w:after="20"/>
              <w:ind w:left="20"/>
              <w:jc w:val="both"/>
            </w:pPr>
            <w:r>
              <w:rPr>
                <w:rFonts w:ascii="Times New Roman"/>
                <w:b w:val="false"/>
                <w:i w:val="false"/>
                <w:color w:val="000000"/>
                <w:sz w:val="20"/>
              </w:rPr>
              <w:t>
(массовая</w:t>
            </w:r>
          </w:p>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 винный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p>
            <w:pPr>
              <w:spacing w:after="20"/>
              <w:ind w:left="20"/>
              <w:jc w:val="both"/>
            </w:pPr>
            <w:r>
              <w:rPr>
                <w:rFonts w:ascii="Times New Roman"/>
                <w:b w:val="false"/>
                <w:i w:val="false"/>
                <w:color w:val="000000"/>
                <w:sz w:val="20"/>
              </w:rPr>
              <w:t>
(массовая</w:t>
            </w:r>
          </w:p>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плодово-ягодные</w:t>
            </w:r>
          </w:p>
          <w:p>
            <w:pPr>
              <w:spacing w:after="20"/>
              <w:ind w:left="20"/>
              <w:jc w:val="both"/>
            </w:pPr>
            <w:r>
              <w:rPr>
                <w:rFonts w:ascii="Times New Roman"/>
                <w:b w:val="false"/>
                <w:i w:val="false"/>
                <w:color w:val="000000"/>
                <w:sz w:val="20"/>
              </w:rPr>
              <w:t>
спиртованные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вино, водка,</w:t>
            </w:r>
          </w:p>
          <w:p>
            <w:pPr>
              <w:spacing w:after="20"/>
              <w:ind w:left="20"/>
              <w:jc w:val="both"/>
            </w:pPr>
            <w:r>
              <w:rPr>
                <w:rFonts w:ascii="Times New Roman"/>
                <w:b w:val="false"/>
                <w:i w:val="false"/>
                <w:color w:val="000000"/>
                <w:sz w:val="20"/>
              </w:rPr>
              <w:t>
слабоалкогольные и другие</w:t>
            </w:r>
          </w:p>
          <w:p>
            <w:pPr>
              <w:spacing w:after="20"/>
              <w:ind w:left="20"/>
              <w:jc w:val="both"/>
            </w:pPr>
            <w:r>
              <w:rPr>
                <w:rFonts w:ascii="Times New Roman"/>
                <w:b w:val="false"/>
                <w:i w:val="false"/>
                <w:color w:val="000000"/>
                <w:sz w:val="20"/>
              </w:rPr>
              <w:t>
спиртные напитки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w:t>
            </w:r>
          </w:p>
          <w:p>
            <w:pPr>
              <w:spacing w:after="20"/>
              <w:ind w:left="20"/>
              <w:jc w:val="both"/>
            </w:pPr>
            <w:r>
              <w:rPr>
                <w:rFonts w:ascii="Times New Roman"/>
                <w:b w:val="false"/>
                <w:i w:val="false"/>
                <w:color w:val="000000"/>
                <w:sz w:val="20"/>
              </w:rPr>
              <w:t>
в пересчете</w:t>
            </w:r>
          </w:p>
          <w:p>
            <w:pPr>
              <w:spacing w:after="20"/>
              <w:ind w:left="20"/>
              <w:jc w:val="both"/>
            </w:pPr>
            <w:r>
              <w:rPr>
                <w:rFonts w:ascii="Times New Roman"/>
                <w:b w:val="false"/>
                <w:i w:val="false"/>
                <w:color w:val="000000"/>
                <w:sz w:val="20"/>
              </w:rPr>
              <w:t>
на безводный</w:t>
            </w:r>
          </w:p>
          <w:p>
            <w:pPr>
              <w:spacing w:after="20"/>
              <w:ind w:left="20"/>
              <w:jc w:val="both"/>
            </w:pPr>
            <w:r>
              <w:rPr>
                <w:rFonts w:ascii="Times New Roman"/>
                <w:b w:val="false"/>
                <w:i w:val="false"/>
                <w:color w:val="000000"/>
                <w:sz w:val="20"/>
              </w:rPr>
              <w:t>
спирт - водки,</w:t>
            </w:r>
          </w:p>
          <w:p>
            <w:pPr>
              <w:spacing w:after="20"/>
              <w:ind w:left="20"/>
              <w:jc w:val="both"/>
            </w:pPr>
            <w:r>
              <w:rPr>
                <w:rFonts w:ascii="Times New Roman"/>
                <w:b w:val="false"/>
                <w:i w:val="false"/>
                <w:color w:val="000000"/>
                <w:sz w:val="20"/>
              </w:rPr>
              <w:t>
спирты этиловые</w:t>
            </w:r>
          </w:p>
          <w:p>
            <w:pPr>
              <w:spacing w:after="20"/>
              <w:ind w:left="20"/>
              <w:jc w:val="both"/>
            </w:pPr>
            <w:r>
              <w:rPr>
                <w:rFonts w:ascii="Times New Roman"/>
                <w:b w:val="false"/>
                <w:i w:val="false"/>
                <w:color w:val="000000"/>
                <w:sz w:val="20"/>
              </w:rPr>
              <w:t>
пищевые;</w:t>
            </w:r>
          </w:p>
          <w:p>
            <w:pPr>
              <w:spacing w:after="20"/>
              <w:ind w:left="20"/>
              <w:jc w:val="both"/>
            </w:pPr>
            <w:r>
              <w:rPr>
                <w:rFonts w:ascii="Times New Roman"/>
                <w:b w:val="false"/>
                <w:i w:val="false"/>
                <w:color w:val="000000"/>
                <w:sz w:val="20"/>
              </w:rPr>
              <w:t>
г/л, коньяки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w:t>
            </w:r>
          </w:p>
          <w:p>
            <w:pPr>
              <w:spacing w:after="20"/>
              <w:ind w:left="20"/>
              <w:jc w:val="both"/>
            </w:pPr>
            <w:r>
              <w:rPr>
                <w:rFonts w:ascii="Times New Roman"/>
                <w:b w:val="false"/>
                <w:i w:val="false"/>
                <w:color w:val="000000"/>
                <w:sz w:val="20"/>
              </w:rPr>
              <w:t>
напитки,</w:t>
            </w:r>
          </w:p>
          <w:p>
            <w:pPr>
              <w:spacing w:after="20"/>
              <w:ind w:left="20"/>
              <w:jc w:val="both"/>
            </w:pPr>
            <w:r>
              <w:rPr>
                <w:rFonts w:ascii="Times New Roman"/>
                <w:b w:val="false"/>
                <w:i w:val="false"/>
                <w:color w:val="000000"/>
                <w:sz w:val="20"/>
              </w:rPr>
              <w:t>
содержащие</w:t>
            </w:r>
          </w:p>
          <w:p>
            <w:pPr>
              <w:spacing w:after="20"/>
              <w:ind w:left="20"/>
              <w:jc w:val="both"/>
            </w:pPr>
            <w:r>
              <w:rPr>
                <w:rFonts w:ascii="Times New Roman"/>
                <w:b w:val="false"/>
                <w:i w:val="false"/>
                <w:color w:val="000000"/>
                <w:sz w:val="20"/>
              </w:rPr>
              <w:t>
хинин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Нитрозамины:</w:t>
            </w:r>
          </w:p>
          <w:p>
            <w:pPr>
              <w:spacing w:after="20"/>
              <w:ind w:left="20"/>
              <w:jc w:val="both"/>
            </w:pPr>
            <w:r>
              <w:rPr>
                <w:rFonts w:ascii="Times New Roman"/>
                <w:b w:val="false"/>
                <w:i w:val="false"/>
                <w:color w:val="000000"/>
                <w:sz w:val="20"/>
              </w:rPr>
              <w:t>
сумма НДМА и</w:t>
            </w:r>
          </w:p>
          <w:p>
            <w:pPr>
              <w:spacing w:after="20"/>
              <w:ind w:left="20"/>
              <w:jc w:val="both"/>
            </w:pPr>
            <w:r>
              <w:rPr>
                <w:rFonts w:ascii="Times New Roman"/>
                <w:b w:val="false"/>
                <w:i w:val="false"/>
                <w:color w:val="000000"/>
                <w:sz w:val="20"/>
              </w:rPr>
              <w:t>
НДЭА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r>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p>
            <w:pPr>
              <w:spacing w:after="20"/>
              <w:ind w:left="20"/>
              <w:jc w:val="both"/>
            </w:pPr>
            <w:r>
              <w:rPr>
                <w:rFonts w:ascii="Times New Roman"/>
                <w:b w:val="false"/>
                <w:i w:val="false"/>
                <w:color w:val="000000"/>
                <w:sz w:val="20"/>
              </w:rPr>
              <w:t>
КОЕ/см3, не</w:t>
            </w:r>
          </w:p>
          <w:p>
            <w:pPr>
              <w:spacing w:after="20"/>
              <w:ind w:left="20"/>
              <w:jc w:val="both"/>
            </w:pPr>
            <w:r>
              <w:rPr>
                <w:rFonts w:ascii="Times New Roman"/>
                <w:b w:val="false"/>
                <w:i w:val="false"/>
                <w:color w:val="000000"/>
                <w:sz w:val="20"/>
              </w:rPr>
              <w:t>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или масса продукта (см3, г), в которых не</w:t>
            </w:r>
          </w:p>
          <w:p>
            <w:pPr>
              <w:spacing w:after="20"/>
              <w:ind w:left="20"/>
              <w:jc w:val="both"/>
            </w:pPr>
            <w:r>
              <w:rPr>
                <w:rFonts w:ascii="Times New Roman"/>
                <w:b w:val="false"/>
                <w:i w:val="false"/>
                <w:color w:val="000000"/>
                <w:sz w:val="20"/>
              </w:rPr>
              <w:t>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(колиформы)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w:t>
            </w:r>
          </w:p>
          <w:p>
            <w:pPr>
              <w:spacing w:after="20"/>
              <w:ind w:left="20"/>
              <w:jc w:val="both"/>
            </w:pPr>
            <w:r>
              <w:rPr>
                <w:rFonts w:ascii="Times New Roman"/>
                <w:b w:val="false"/>
                <w:i w:val="false"/>
                <w:color w:val="000000"/>
                <w:sz w:val="20"/>
              </w:rPr>
              <w:t>
в т.ч.</w:t>
            </w:r>
          </w:p>
          <w:p>
            <w:pPr>
              <w:spacing w:after="20"/>
              <w:ind w:left="20"/>
              <w:jc w:val="both"/>
            </w:pPr>
            <w:r>
              <w:rPr>
                <w:rFonts w:ascii="Times New Roman"/>
                <w:b w:val="false"/>
                <w:i w:val="false"/>
                <w:color w:val="000000"/>
                <w:sz w:val="20"/>
              </w:rPr>
              <w:t>
сальмонеллы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разливное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разливное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непастеризо-</w:t>
            </w:r>
          </w:p>
          <w:p>
            <w:pPr>
              <w:spacing w:after="20"/>
              <w:ind w:left="20"/>
              <w:jc w:val="both"/>
            </w:pPr>
            <w:r>
              <w:rPr>
                <w:rFonts w:ascii="Times New Roman"/>
                <w:b w:val="false"/>
                <w:i w:val="false"/>
                <w:color w:val="000000"/>
                <w:sz w:val="20"/>
              </w:rPr>
              <w:t>
ванное</w:t>
            </w:r>
          </w:p>
          <w:p>
            <w:pPr>
              <w:spacing w:after="20"/>
              <w:ind w:left="20"/>
              <w:jc w:val="both"/>
            </w:pPr>
            <w:r>
              <w:rPr>
                <w:rFonts w:ascii="Times New Roman"/>
                <w:b w:val="false"/>
                <w:i w:val="false"/>
                <w:color w:val="000000"/>
                <w:sz w:val="20"/>
              </w:rPr>
              <w:t>
- в кегах</w:t>
            </w:r>
          </w:p>
          <w:p>
            <w:pPr>
              <w:spacing w:after="20"/>
              <w:ind w:left="20"/>
              <w:jc w:val="both"/>
            </w:pPr>
            <w:r>
              <w:rPr>
                <w:rFonts w:ascii="Times New Roman"/>
                <w:b w:val="false"/>
                <w:i w:val="false"/>
                <w:color w:val="000000"/>
                <w:sz w:val="20"/>
              </w:rPr>
              <w:t>
- в бутылках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непасте-</w:t>
            </w:r>
          </w:p>
          <w:p>
            <w:pPr>
              <w:spacing w:after="20"/>
              <w:ind w:left="20"/>
              <w:jc w:val="both"/>
            </w:pPr>
            <w:r>
              <w:rPr>
                <w:rFonts w:ascii="Times New Roman"/>
                <w:b w:val="false"/>
                <w:i w:val="false"/>
                <w:color w:val="000000"/>
                <w:sz w:val="20"/>
              </w:rPr>
              <w:t>
ризованное</w:t>
            </w:r>
          </w:p>
          <w:p>
            <w:pPr>
              <w:spacing w:after="20"/>
              <w:ind w:left="20"/>
              <w:jc w:val="both"/>
            </w:pPr>
            <w:r>
              <w:rPr>
                <w:rFonts w:ascii="Times New Roman"/>
                <w:b w:val="false"/>
                <w:i w:val="false"/>
                <w:color w:val="000000"/>
                <w:sz w:val="20"/>
              </w:rPr>
              <w:t>
- в кегах</w:t>
            </w:r>
          </w:p>
          <w:p>
            <w:pPr>
              <w:spacing w:after="20"/>
              <w:ind w:left="20"/>
              <w:jc w:val="both"/>
            </w:pPr>
            <w:r>
              <w:rPr>
                <w:rFonts w:ascii="Times New Roman"/>
                <w:b w:val="false"/>
                <w:i w:val="false"/>
                <w:color w:val="000000"/>
                <w:sz w:val="20"/>
              </w:rPr>
              <w:t>
- в бутылках</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пастеризо-</w:t>
            </w:r>
          </w:p>
          <w:p>
            <w:pPr>
              <w:spacing w:after="20"/>
              <w:ind w:left="20"/>
              <w:jc w:val="both"/>
            </w:pPr>
            <w:r>
              <w:rPr>
                <w:rFonts w:ascii="Times New Roman"/>
                <w:b w:val="false"/>
                <w:i w:val="false"/>
                <w:color w:val="000000"/>
                <w:sz w:val="20"/>
              </w:rPr>
              <w:t>
ванное и</w:t>
            </w:r>
          </w:p>
          <w:p>
            <w:pPr>
              <w:spacing w:after="20"/>
              <w:ind w:left="20"/>
              <w:jc w:val="both"/>
            </w:pPr>
            <w:r>
              <w:rPr>
                <w:rFonts w:ascii="Times New Roman"/>
                <w:b w:val="false"/>
                <w:i w:val="false"/>
                <w:color w:val="000000"/>
                <w:sz w:val="20"/>
              </w:rPr>
              <w:t>
обеспложенное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пастери-</w:t>
            </w:r>
          </w:p>
          <w:p>
            <w:pPr>
              <w:spacing w:after="20"/>
              <w:ind w:left="20"/>
              <w:jc w:val="both"/>
            </w:pPr>
            <w:r>
              <w:rPr>
                <w:rFonts w:ascii="Times New Roman"/>
                <w:b w:val="false"/>
                <w:i w:val="false"/>
                <w:color w:val="000000"/>
                <w:sz w:val="20"/>
              </w:rPr>
              <w:t>
зованное и</w:t>
            </w:r>
          </w:p>
          <w:p>
            <w:pPr>
              <w:spacing w:after="20"/>
              <w:ind w:left="20"/>
              <w:jc w:val="both"/>
            </w:pPr>
            <w:r>
              <w:rPr>
                <w:rFonts w:ascii="Times New Roman"/>
                <w:b w:val="false"/>
                <w:i w:val="false"/>
                <w:color w:val="000000"/>
                <w:sz w:val="20"/>
              </w:rPr>
              <w:t>
обеспложенное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p>
        </w:tc>
      </w:tr>
    </w:tbl>
    <w:bookmarkStart w:name="z343" w:id="337"/>
    <w:p>
      <w:pPr>
        <w:spacing w:after="0"/>
        <w:ind w:left="0"/>
        <w:jc w:val="left"/>
      </w:pPr>
      <w:r>
        <w:rPr>
          <w:rFonts w:ascii="Times New Roman"/>
          <w:b/>
          <w:i w:val="false"/>
          <w:color w:val="000000"/>
        </w:rPr>
        <w:t xml:space="preserve"> Требования к безопасности водки и водки особой</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1168"/>
        <w:gridCol w:w="1168"/>
        <w:gridCol w:w="1168"/>
        <w:gridCol w:w="1439"/>
        <w:gridCol w:w="1169"/>
        <w:gridCol w:w="1169"/>
        <w:gridCol w:w="1169"/>
        <w:gridCol w:w="1440"/>
      </w:tblGrid>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для водки из спирта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для водки особой из</w:t>
            </w:r>
          </w:p>
          <w:p>
            <w:pPr>
              <w:spacing w:after="20"/>
              <w:ind w:left="20"/>
              <w:jc w:val="both"/>
            </w:pPr>
            <w:r>
              <w:rPr>
                <w:rFonts w:ascii="Times New Roman"/>
                <w:b w:val="false"/>
                <w:i w:val="false"/>
                <w:color w:val="000000"/>
                <w:sz w:val="20"/>
              </w:rPr>
              <w:t>
спирта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Высшей</w:t>
            </w:r>
          </w:p>
          <w:p>
            <w:pPr>
              <w:spacing w:after="20"/>
              <w:ind w:left="20"/>
              <w:jc w:val="both"/>
            </w:pPr>
            <w:r>
              <w:rPr>
                <w:rFonts w:ascii="Times New Roman"/>
                <w:b w:val="false"/>
                <w:i w:val="false"/>
                <w:color w:val="000000"/>
                <w:sz w:val="20"/>
              </w:rPr>
              <w:t>
очистки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Высшей</w:t>
            </w:r>
          </w:p>
          <w:p>
            <w:pPr>
              <w:spacing w:after="20"/>
              <w:ind w:left="20"/>
              <w:jc w:val="both"/>
            </w:pPr>
            <w:r>
              <w:rPr>
                <w:rFonts w:ascii="Times New Roman"/>
                <w:b w:val="false"/>
                <w:i w:val="false"/>
                <w:color w:val="000000"/>
                <w:sz w:val="20"/>
              </w:rPr>
              <w:t>
очистки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 50,0;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Щелочность - объем соляной</w:t>
            </w:r>
          </w:p>
          <w:p>
            <w:pPr>
              <w:spacing w:after="20"/>
              <w:ind w:left="20"/>
              <w:jc w:val="both"/>
            </w:pPr>
            <w:r>
              <w:rPr>
                <w:rFonts w:ascii="Times New Roman"/>
                <w:b w:val="false"/>
                <w:i w:val="false"/>
                <w:color w:val="000000"/>
                <w:sz w:val="20"/>
              </w:rPr>
              <w:t>
кислоты с (НСl)=0,1 моль/л,</w:t>
            </w:r>
          </w:p>
          <w:p>
            <w:pPr>
              <w:spacing w:after="20"/>
              <w:ind w:left="20"/>
              <w:jc w:val="both"/>
            </w:pPr>
            <w:r>
              <w:rPr>
                <w:rFonts w:ascii="Times New Roman"/>
                <w:b w:val="false"/>
                <w:i w:val="false"/>
                <w:color w:val="000000"/>
                <w:sz w:val="20"/>
              </w:rPr>
              <w:t>
израсходованный на титрование</w:t>
            </w:r>
          </w:p>
          <w:p>
            <w:pPr>
              <w:spacing w:after="20"/>
              <w:ind w:left="20"/>
              <w:jc w:val="both"/>
            </w:pPr>
            <w:r>
              <w:rPr>
                <w:rFonts w:ascii="Times New Roman"/>
                <w:b w:val="false"/>
                <w:i w:val="false"/>
                <w:color w:val="000000"/>
                <w:sz w:val="20"/>
              </w:rPr>
              <w:t>
100 мл водки, мл, не более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уксусного</w:t>
            </w:r>
          </w:p>
          <w:p>
            <w:pPr>
              <w:spacing w:after="20"/>
              <w:ind w:left="20"/>
              <w:jc w:val="both"/>
            </w:pPr>
            <w:r>
              <w:rPr>
                <w:rFonts w:ascii="Times New Roman"/>
                <w:b w:val="false"/>
                <w:i w:val="false"/>
                <w:color w:val="000000"/>
                <w:sz w:val="20"/>
              </w:rPr>
              <w:t>
альдегида в 1л безводного</w:t>
            </w:r>
          </w:p>
          <w:p>
            <w:pPr>
              <w:spacing w:after="20"/>
              <w:ind w:left="20"/>
              <w:jc w:val="both"/>
            </w:pPr>
            <w:r>
              <w:rPr>
                <w:rFonts w:ascii="Times New Roman"/>
                <w:b w:val="false"/>
                <w:i w:val="false"/>
                <w:color w:val="000000"/>
                <w:sz w:val="20"/>
              </w:rPr>
              <w:t>
спирта, мг, не более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сивушного</w:t>
            </w:r>
          </w:p>
          <w:p>
            <w:pPr>
              <w:spacing w:after="20"/>
              <w:ind w:left="20"/>
              <w:jc w:val="both"/>
            </w:pPr>
            <w:r>
              <w:rPr>
                <w:rFonts w:ascii="Times New Roman"/>
                <w:b w:val="false"/>
                <w:i w:val="false"/>
                <w:color w:val="000000"/>
                <w:sz w:val="20"/>
              </w:rPr>
              <w:t>
масла (1-пропанол, 2-пропанол,</w:t>
            </w:r>
          </w:p>
          <w:p>
            <w:pPr>
              <w:spacing w:after="20"/>
              <w:ind w:left="20"/>
              <w:jc w:val="both"/>
            </w:pPr>
            <w:r>
              <w:rPr>
                <w:rFonts w:ascii="Times New Roman"/>
                <w:b w:val="false"/>
                <w:i w:val="false"/>
                <w:color w:val="000000"/>
                <w:sz w:val="20"/>
              </w:rPr>
              <w:t>
спирт изобутиловый, 1-бутанол,</w:t>
            </w:r>
          </w:p>
          <w:p>
            <w:pPr>
              <w:spacing w:after="20"/>
              <w:ind w:left="20"/>
              <w:jc w:val="both"/>
            </w:pPr>
            <w:r>
              <w:rPr>
                <w:rFonts w:ascii="Times New Roman"/>
                <w:b w:val="false"/>
                <w:i w:val="false"/>
                <w:color w:val="000000"/>
                <w:sz w:val="20"/>
              </w:rPr>
              <w:t>
спирт изоамиловый) в 1л</w:t>
            </w:r>
          </w:p>
          <w:p>
            <w:pPr>
              <w:spacing w:after="20"/>
              <w:ind w:left="20"/>
              <w:jc w:val="both"/>
            </w:pPr>
            <w:r>
              <w:rPr>
                <w:rFonts w:ascii="Times New Roman"/>
                <w:b w:val="false"/>
                <w:i w:val="false"/>
                <w:color w:val="000000"/>
                <w:sz w:val="20"/>
              </w:rPr>
              <w:t>
безводного спирта, мг, не более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сложных</w:t>
            </w:r>
          </w:p>
          <w:p>
            <w:pPr>
              <w:spacing w:after="20"/>
              <w:ind w:left="20"/>
              <w:jc w:val="both"/>
            </w:pPr>
            <w:r>
              <w:rPr>
                <w:rFonts w:ascii="Times New Roman"/>
                <w:b w:val="false"/>
                <w:i w:val="false"/>
                <w:color w:val="000000"/>
                <w:sz w:val="20"/>
              </w:rPr>
              <w:t>
эфиров (метилацетат,</w:t>
            </w:r>
          </w:p>
          <w:p>
            <w:pPr>
              <w:spacing w:after="20"/>
              <w:ind w:left="20"/>
              <w:jc w:val="both"/>
            </w:pPr>
            <w:r>
              <w:rPr>
                <w:rFonts w:ascii="Times New Roman"/>
                <w:b w:val="false"/>
                <w:i w:val="false"/>
                <w:color w:val="000000"/>
                <w:sz w:val="20"/>
              </w:rPr>
              <w:t>
этилацетат) в 1л безводного</w:t>
            </w:r>
          </w:p>
          <w:p>
            <w:pPr>
              <w:spacing w:after="20"/>
              <w:ind w:left="20"/>
              <w:jc w:val="both"/>
            </w:pPr>
            <w:r>
              <w:rPr>
                <w:rFonts w:ascii="Times New Roman"/>
                <w:b w:val="false"/>
                <w:i w:val="false"/>
                <w:color w:val="000000"/>
                <w:sz w:val="20"/>
              </w:rPr>
              <w:t>
спирта, мг, не более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метилового спирта</w:t>
            </w:r>
          </w:p>
          <w:p>
            <w:pPr>
              <w:spacing w:after="20"/>
              <w:ind w:left="20"/>
              <w:jc w:val="both"/>
            </w:pPr>
            <w:r>
              <w:rPr>
                <w:rFonts w:ascii="Times New Roman"/>
                <w:b w:val="false"/>
                <w:i w:val="false"/>
                <w:color w:val="000000"/>
                <w:sz w:val="20"/>
              </w:rPr>
              <w:t>
в пересчете на безводный спирт,</w:t>
            </w:r>
          </w:p>
          <w:p>
            <w:pPr>
              <w:spacing w:after="20"/>
              <w:ind w:left="20"/>
              <w:jc w:val="both"/>
            </w:pPr>
            <w:r>
              <w:rPr>
                <w:rFonts w:ascii="Times New Roman"/>
                <w:b w:val="false"/>
                <w:i w:val="false"/>
                <w:color w:val="000000"/>
                <w:sz w:val="20"/>
              </w:rPr>
              <w:t>
%, не более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