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1c8e" w14:textId="5f31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декабря 2003 года № 1237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2010 года № 1082. Утратило силу постановлением Правительства Республики Казахстан от 19 ноября 2014 года № 1210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19.11.2014 </w:t>
      </w:r>
      <w:r>
        <w:rPr>
          <w:rFonts w:ascii="Times New Roman"/>
          <w:b w:val="false"/>
          <w:i w:val="false"/>
          <w:color w:val="ff0000"/>
          <w:sz w:val="28"/>
        </w:rPr>
        <w:t>№ 1210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указами Президента Республики Казахстан от 24 июня 2009 года № 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дальнейшем совершенствовании системы государственного управления Республики Казахстан» и от 12 марта 2010 года № </w:t>
      </w:r>
      <w:r>
        <w:rPr>
          <w:rFonts w:ascii="Times New Roman"/>
          <w:b w:val="false"/>
          <w:i w:val="false"/>
          <w:color w:val="000000"/>
          <w:sz w:val="28"/>
        </w:rPr>
        <w:t>936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2003 года № 1237 «Об утверждении перечня и создании республиканских служб гражданской обороны и чрезвычайных ситуаций» (САПП Республики Казахстан, 2003 г., № 46, ст. 507)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служб гражданской обороны и чрезвычайных ситуаций, создаваемых центральными исполнительными органами,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2010 года № 1082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№ 1237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Перечень республиканских служб гражданской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 чрезвычайных ситуаций, создаваемых центральными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исполнительными органами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73"/>
        <w:gridCol w:w="6957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Гражданской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ответственного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функционирования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гражданской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противопожарная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служба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служба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радиационной защиты</w:t>
            </w:r>
          </w:p>
        </w:tc>
        <w:tc>
          <w:tcPr>
            <w:tcW w:w="6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энергетики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химической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связи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оповещения</w:t>
            </w:r>
          </w:p>
        </w:tc>
        <w:tc>
          <w:tcPr>
            <w:tcW w:w="6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информации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защиты животных и растений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горюче-смазочных материалов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торговли и питания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служба</w:t>
            </w:r>
          </w:p>
        </w:tc>
        <w:tc>
          <w:tcPr>
            <w:tcW w:w="6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дорог и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служба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