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f1441" w14:textId="41f14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государственной услуги "Проведение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октября 2010 года № 1084. Утратило силу постановлением Правительства Республики Казахстан от 3 марта 2014 года № 171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03.03.2014 </w:t>
      </w:r>
      <w:r>
        <w:rPr>
          <w:rFonts w:ascii="Times New Roman"/>
          <w:b w:val="false"/>
          <w:i w:val="false"/>
          <w:color w:val="ff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Бюджетного кодекса Республики Казахстан от 4 декабря 2008 года, статьями 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постановлением Правительства РК от 31.03.2011 </w:t>
      </w:r>
      <w:r>
        <w:rPr>
          <w:rFonts w:ascii="Times New Roman"/>
          <w:b w:val="false"/>
          <w:i w:val="false"/>
          <w:color w:val="00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стандарт государственной услуги «Проведение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октября 2010 года № 1084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«Проведение ежегодного государственного технического осмотра</w:t>
      </w:r>
      <w:r>
        <w:br/>
      </w:r>
      <w:r>
        <w:rPr>
          <w:rFonts w:ascii="Times New Roman"/>
          <w:b/>
          <w:i w:val="false"/>
          <w:color w:val="000000"/>
        </w:rPr>
        <w:t>
тракторов и изготовленных на их базе самоходных шасси и</w:t>
      </w:r>
      <w:r>
        <w:br/>
      </w:r>
      <w:r>
        <w:rPr>
          <w:rFonts w:ascii="Times New Roman"/>
          <w:b/>
          <w:i w:val="false"/>
          <w:color w:val="000000"/>
        </w:rPr>
        <w:t>
механизмов, прицепов к ним, включая прицепы со смонтированным</w:t>
      </w:r>
      <w:r>
        <w:br/>
      </w:r>
      <w:r>
        <w:rPr>
          <w:rFonts w:ascii="Times New Roman"/>
          <w:b/>
          <w:i w:val="false"/>
          <w:color w:val="000000"/>
        </w:rPr>
        <w:t>
специальным оборудованием, самоходных сельскохозяйственных,</w:t>
      </w:r>
      <w:r>
        <w:br/>
      </w:r>
      <w:r>
        <w:rPr>
          <w:rFonts w:ascii="Times New Roman"/>
          <w:b/>
          <w:i w:val="false"/>
          <w:color w:val="000000"/>
        </w:rPr>
        <w:t>
мелиоративных и дорожно-строительных машин и механизмов, а</w:t>
      </w:r>
      <w:r>
        <w:br/>
      </w:r>
      <w:r>
        <w:rPr>
          <w:rFonts w:ascii="Times New Roman"/>
          <w:b/>
          <w:i w:val="false"/>
          <w:color w:val="000000"/>
        </w:rPr>
        <w:t>
также специальных машин повышенной проходимости»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по проведению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 (далее - государственная услуга) предоставляется территориальными инспекциями Комитета государственной инспекции в агропромышленном комплексе Министерства сельского хозяйства Республики Казахстан (далее - теринспекции),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изменением, внесенным постановлением Правительства РК от 31.03.2011 </w:t>
      </w:r>
      <w:r>
        <w:rPr>
          <w:rFonts w:ascii="Times New Roman"/>
          <w:b w:val="false"/>
          <w:i w:val="false"/>
          <w:color w:val="00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 подпунктов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государственном регулировании развития агропромышленного комплекса и сельских территорий» и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проходимости, утвержденных приказом Заместителя Премьер-Министра Республики Казахстан - Министра сельского хозяйства Республики Казахстан от 8 сентября 2003 года № 468 (далее - Правила).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предоставлении государственной услуги и стандарт государственной услуги (далее - стандарт) размещены на интернет-ресурсе Министерства сельского хозяйства Республики Казахстан - www.minagn.gov.kz, в разделе «нормативные правовые акты» в подразделе «постановления Правительства Республики Казахстан», на стендах в местах оказания государственной услуги,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либо опубликовываются в местной печати.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проведение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 (далее - машины), с выдачей </w:t>
      </w:r>
      <w:r>
        <w:rPr>
          <w:rFonts w:ascii="Times New Roman"/>
          <w:b w:val="false"/>
          <w:i w:val="false"/>
          <w:color w:val="000000"/>
          <w:sz w:val="28"/>
        </w:rPr>
        <w:t>Талона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(на бумажном носителе) о прохождении государственного технического осмотра, либо дубликат.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 оказания государственной услуги с момента сдачи потребителем необходимых документов, определенных в пункте 11 настоящего стандарта, осуществляется согласно графику, утвержденному теринспекцией;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 - 40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- 40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согласно графику, утвержденному теринспекцией в рабочие дни, за исключением выходных дней, с 9.00 до 18.30 часов, с перерывом на обед с 13.00 до 14.30 часов.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с изменением, внесенным постановлением Правительства РК от 31.03.2011 </w:t>
      </w:r>
      <w:r>
        <w:rPr>
          <w:rFonts w:ascii="Times New Roman"/>
          <w:b w:val="false"/>
          <w:i w:val="false"/>
          <w:color w:val="00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Для предоставления государственной услуги создаются условия для ожидания и подготовки необходимых документов (кресла для ожидания, места для заполнения документов оснащаются стендами с перечнем необходимых документов и образцами их заполнения). Здания теринспекций оборудованы входом с пандусами, предназначенными для доступа людей с ограниченными физическими возможностями.</w:t>
      </w:r>
    </w:p>
    <w:bookmarkEnd w:id="4"/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Перечень необходимых документов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юридических лиц: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список машин, находящихся на балансе, с указанием марки и модели, года выпуска, заводского номера машины и двигателя, серии и номера государственного номерного знака;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регистрационные документы на машину (</w:t>
      </w:r>
      <w:r>
        <w:rPr>
          <w:rFonts w:ascii="Times New Roman"/>
          <w:b w:val="false"/>
          <w:i w:val="false"/>
          <w:color w:val="000000"/>
          <w:sz w:val="28"/>
        </w:rPr>
        <w:t>технический паспорт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акт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технического осмотра машин, заверенный печатью юридического лица (2 экземпляра);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физических лиц: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документ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удостоверяющий личность гражданина;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документ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удостоверяющий полномочия гражданина представлять интересы лица (доверенность);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удостоверение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тракториста-машиниста с разрешительными отметками;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регистрационный </w:t>
      </w:r>
      <w:r>
        <w:rPr>
          <w:rFonts w:ascii="Times New Roman"/>
          <w:b w:val="false"/>
          <w:i w:val="false"/>
          <w:color w:val="000000"/>
          <w:sz w:val="28"/>
        </w:rPr>
        <w:t>документ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машину;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документ, подтверждающий уплату </w:t>
      </w:r>
      <w:r>
        <w:rPr>
          <w:rFonts w:ascii="Times New Roman"/>
          <w:b w:val="false"/>
          <w:i w:val="false"/>
          <w:color w:val="000000"/>
          <w:sz w:val="28"/>
        </w:rPr>
        <w:t>налога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транспортные средства, либо документ, подтверждающий освобождение от уплаты налога на транспортные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Заявление на оказание государственной услуги предоставляется в теринспекцию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прохождения ежегодного государственного технического осмотра машины потребителю необходимо обратиться в теринспекцию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31.03.2011 </w:t>
      </w:r>
      <w:r>
        <w:rPr>
          <w:rFonts w:ascii="Times New Roman"/>
          <w:b w:val="false"/>
          <w:i w:val="false"/>
          <w:color w:val="00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 сдаче всех необходимых документов для получения государственной услуги потребителю проставляется на копии заявления отметка о регистрации заявления, с указанием входящего номера, даты, фамилии и инициалов лица, принявшего заявление, и даты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Государственная услуга предоставляется путем личного посещения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Основаниями для приостановления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представление неполного перечня документов, перечисленных в пункте 11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 соответствие технического состояния машины инструкции завода-изготовителя или утвержденным техническим требованиям к машинам, национальным стандартам по безопасности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 предоставление владельцем принадлежащей ему машины для осмотра ее технического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 обнаружении различий в регистрационных данных, подделки заводских номеров машины и двигателя, госномерного знака в регистрационном документе.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17 с изменением, внесенным постановлением Правительства РК от 23.07.2013 </w:t>
      </w:r>
      <w:r>
        <w:rPr>
          <w:rFonts w:ascii="Times New Roman"/>
          <w:b w:val="false"/>
          <w:i w:val="false"/>
          <w:color w:val="000000"/>
          <w:sz w:val="28"/>
        </w:rPr>
        <w:t>№ 735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6"/>
    <w:bookmarkStart w:name="z4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7"/>
    <w:bookmarkStart w:name="z4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своей деятельности специалисты теринспекций, оказывающие государственную услугу, обязаны: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проявлять скромность, не подчеркивать и не использовать свое должностное положение, в том числе при получении транспортных, сервисных и иных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быть вежливыми и корректными;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 допускать проявлений бюрократизма и волокиты при рассмотрении документов, в установленные сроки принимать по ним необходимые меры;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обеспечить сохранность, защиту и конфиденциальность информации о содержании документов потребителя услуги.</w:t>
      </w:r>
    </w:p>
    <w:bookmarkEnd w:id="8"/>
    <w:bookmarkStart w:name="z5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9"/>
    <w:bookmarkStart w:name="z5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работы по оказанию государственной услуги потребителям измеряются показателями качества и эффективности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эффективности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приказом Министра сельского хозяйства Республики Казахстан.</w:t>
      </w:r>
    </w:p>
    <w:bookmarkEnd w:id="10"/>
    <w:bookmarkStart w:name="z5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11"/>
    <w:bookmarkStart w:name="z5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имеющихся претензий по качеству предоставления государственной услуги порядок подачи жалобы на действия (бездействие) специалиста разъясняется теринспекциями,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случае несогласия с результатами оказанной услуги потребитель может направить жалобу на имя председателя Комитета государственной инспекции в агропромышленном комплексе Министерства сельского хозяйства Республики Казахстан по адресу: г. Астана, ул. Кенесары, 36, каб. 701, тел. (8-7172) 555-961, www.tehnika@minagri.kz, в рабочие дни с 9.00 до 18.30 часов, с перерывом на обед с 13.00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случаях некорректного обслуживания жалоба подается на имя Министра сельского хозяйства Республики Казахстан по адресу: 010000, г. Астана, ул. Кенесары, 36, каб. 202, тел. (8-7172) 555-763; факс 555-995; www.minagri.gov.kz, в рабочие дни с 9.00 до 18.30 часов, с перерывом на обед с 13.00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23-1. В случаях несогласия с результатами оказанной государственной услуги потребитель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Стандарт дополнен пунктом 23-1 в соответствии с постановлением Правительства РК от 31.03.2011 </w:t>
      </w:r>
      <w:r>
        <w:rPr>
          <w:rFonts w:ascii="Times New Roman"/>
          <w:b w:val="false"/>
          <w:i w:val="false"/>
          <w:color w:val="00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Жалоба оформляется в письменной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Потребителю в подтверждение о принятии его жалобы на копии жалобы ставится штамп, с указанием входящего номера, даты, фамилии и инициалов лица, принявшего жалобу, контактный телефон канцелярии, а также срок и место получения ответа.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Принятая жалоба рассматривается в течение 15 календарных дней с момента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заявитель информируется в письменной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Дополнительную информацию потребитель может получить в канцелярии теринспекций,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12"/>
    <w:bookmarkStart w:name="z6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«Проведение ежегодного технического осмотра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тракторов и изготовленных на их базе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самоходных шасси и механизмов, прицепов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ним, включая прицепы со смонтированным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специальным оборудованием, самоходных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сельскохозяйственных, мелиоративных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дорожно-строительных машин и механизмов,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специальных машин повышенной проходимости»  </w:t>
      </w:r>
    </w:p>
    <w:bookmarkEnd w:id="13"/>
    <w:bookmarkStart w:name="z6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  
</w:t>
      </w:r>
      <w:r>
        <w:rPr>
          <w:rFonts w:ascii="Times New Roman"/>
          <w:b/>
          <w:i w:val="false"/>
          <w:color w:val="000000"/>
          <w:sz w:val="28"/>
        </w:rPr>
        <w:t>Адреса и телефоны областных, районных, городов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Астана и Алматы территориальных инспекций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4"/>
        <w:gridCol w:w="1"/>
        <w:gridCol w:w="4109"/>
        <w:gridCol w:w="4196"/>
      </w:tblGrid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Номера телефонов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 ул. Абая, 89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8(7162)401494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Нурмагамбетова, 81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8(71638)21100,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22312, 20188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Аршалы,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Комсомольская, 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8(71644)22483, ф.21634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Астраханка,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Аль-фараби, 49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8(71641)22808, 22286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Атбасар,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Жениса,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8(71643) 42902, 41388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Макинка,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Углинского, 42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8(71646)21530, ф.21009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Егиндыколь,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Победы, 7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8(71642)21965, ф.21334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Степняк,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Рыскулова, 2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8(71639)21154, ф.21512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Ерейментау,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Степная, 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8(71633)23770, ф.23798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Мырзашева,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96а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8(71647)29387, 21437,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21387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Жаксы,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Туктубаева,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8(71635)21168, ф.21672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Державинск,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Ленина, 24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8(71648)91437, 91336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Зеренда,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Ленина,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а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8(71632)21250, ф.22558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Коргалжын,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Абая,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8(71637)21869, ф.21236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Балкашино,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Ленина,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а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8(71640)91674, ф.92200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Акмола,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Гагарина,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8(71651)31153, 31152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Шортанды,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Зеленый, 5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8(71631)22520, 21744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Щучинск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Железнодорожная, 105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8(71636)36236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мкр.,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д.16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8(71645)64997, ф. 61993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Сымагул,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8(7132)244089, ф.241819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Комсомольское,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Кулымбет, 6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8(71339)21712; 21182; 21577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Алга, ул. Тамды, 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8(71337)31475; ф.31475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Байганин,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Метеостанция, 33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8(71345)22998; 22076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Иргиз,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Барысбаева,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8(71343)21643; 21848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Батамша,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Айтекеби,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8(71342)23106; 23156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Кобда, ул. Алиаты, 21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8(71341) 21122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Мартук,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Панфилова, 50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8(71331)22778; 21747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Кандыагаш,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Калиева, 14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8(71333)35550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Шубаркудук,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Желтоксан, 5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8(71346)22152; 23217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территориальная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Уил, ул. Бакаева, 6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8(71332)21821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Хромтау,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Спортивная, 2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8(71336)21741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Шалкар,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Ургенішбаев, 26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8(71335)21748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Иманова,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8(7132)962558; 230299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Лесная 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8(7282)261297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Жансугурова,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 2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8(72832)21315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Ушарал,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Шуакова, 30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8(72833)21455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Баканас,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Бижанова,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8(72773)91466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Иссык,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Пугачева,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б/н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8(72775)41879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Оразбекова 52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8(72836)30130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Узунагаш,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Сатпаева,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8(72770)22731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Отеген Батыр,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Титова, 33 а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8(72752)22286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Каскелен, ул. 10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Независимости, 23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8(72771)23572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Уштобе, ул. Оспанова, 8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8(72834)21849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Сарыозек,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Рыскулова, 20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8(72840)31280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Балпык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Сейфуллина, 5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(72838) 20565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Жаркент,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Иванова,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8(72831)51034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Кегеен,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Лебаева, 43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8(72777)21911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Сарканд,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Кабанбай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Батыра, 6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8(72839)21089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Талгар,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Аблайхана,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20783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Чунжа,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Кудайбергенова, 119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8(72778)21800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Каблиса Жырау, 207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8(7282)301980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мкр. Лесхоз,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а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8(7122)282941;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Кульсары, 8 участок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8(71237)55730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Макат, центральная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2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8(71239)31110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Махамбет,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Ветстанция,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8(71236)30210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Миялы,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Куттыбаева, 16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8(71238)21324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Индер,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Каражанова, 9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8(71234)22244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Аккистау,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Ынтымак,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8(71231)20952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Ганюшкино,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Ветстанция,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8(71233)23063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В-Казахстанская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Крылова, 40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8(7232) 259920, 254008 ф.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Караул,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Баяна, 25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8(72252)91308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Аягоз, Осенний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переулок, 48 А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8(72237)33540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Большая Владимировка,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Совхозная, 38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8(7222)91604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Бородулиха, СТО, 4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8(72351)21932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Глубоковское,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Пирогова, 6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8(72331)22870, 21552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Калбатау,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Мусылманкулова, 21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8(72347)65582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Зайсан,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Стамбетова,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8(72340)21393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Зыряновск,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Бриллина, 55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8(72335)61718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Большенарым,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Слямова, 136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8(72341)21833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Кокпекты,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Кабанбая, 81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8(72348)21808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Курчум,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Момышулы,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8(72339)31280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Кабанбая,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8(72346)21405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Урджар, ул. Калинина, 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8(72230)34739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Молодежный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8(72338)27366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Шемонайхинская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Шемонайха,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Мичурина,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8(72332)30630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Риддер,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Кунаева,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8(72336)40930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Семипалатинская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Павлодарская, 106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8(72226)36101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Пушкина,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140-б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8(7262)453362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Сарыкемер,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Орынкулова, 89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8(72637) 22559, 21931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Промышленная,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8(72633)21707, 21257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080300 с. Б.Момышұлы, 93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8(72635)21592, 21311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Қордай,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Жибек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жолы, 108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8(72636)42170, 26438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Мерке,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Панфилова,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8(72632) 24888, 24887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Мойынқұм,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Кошенова, 5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8(72642) 24820, 24970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Рыскулова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Құлан, ул. Асылова, 54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8(72631)21975, 21221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Саудакент,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Асанова, 7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8(72639) 22052,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Конаева,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8(72641)21446, 21169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территориальная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Толеби,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Асатұлы, 21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8(72638) 32587, 32568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мкр., д. 23,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кв.22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8(7262)347201, 347179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З-Казахстанская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К.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Аманжолова, 75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8(7112) 515446,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Чапаево,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Мендалиева, 23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8(71136)92424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Советская,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81/2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8(71133)21710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Сайхин,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Жаникешова, 16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8(71140)21320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Жангала,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Заправочная, 2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8(71141)21712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Жанибек,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Чурина,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8(71235)21898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Переметное,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Набережная, 59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8(71130)22708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Даринск,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40 лет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Победы, 43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8(71131)21985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Казталовка,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Ветстанция, 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8(71144)31129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Каратюба,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Курмангалиев, 13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8(71145)21468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Джамбейта,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Казахстанская, 15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8(71134)31267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Таскала,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Ветстанция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8(71139)21897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Федоровка,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Ленина,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8(71132)21953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Чингирлау,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Сырым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Датова, 108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8(71137)33155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Конкина,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8(7112)37585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Лободы, 20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 563595 567819 ф.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Прогресса, 23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8(7212)437823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Каражал, ул. Сардары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Сарытока, 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8(71032)26879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Абай, 3 мкр., д. 42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8(72131)44560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Актогай,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Оразалина, 14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8(71037)21861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Бухаржырауская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Ботакара,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Шопаная,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8(72154)21798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Атасу,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Жамбула,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8(71030)27502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Каркаралинск,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Игенсартова, 35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8(72146)31432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Киевка,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Ленина,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8(72144) 22657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Осакаровка,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Шеткебулак, 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8(72149)42072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территориальная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Аксу-Аюлэ,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Жезказганская, 62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8(71031)22280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Улытау,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Булкушева,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8(71035)21204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Балхаш,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Желтоксан,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8(71036)65426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Жезказган,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Балычная, 16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8(71027)60557, ф.63922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Темиртау,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мкр., д.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8(72139)88114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Сарань, ул. Сарань,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2/1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8(72137)25684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Гоголя,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а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8(7142)501199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Убаган,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Строительная, 2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8(71445)34113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Амангельды,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Б.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Майлина, 18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8(71440)21548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Аулиеколь,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Байтурсынова, 48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8(71453)21072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Торгай,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Кульжановых, 66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8(71439)21580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Денисовка,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Дорожная, 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8(71434)91837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Асанбаева, д. 51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8(71435)27656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Камысты,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Ленина,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8(71437)22218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Карабалык,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Космонавтов, 16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8(71441)33285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Исакова,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8(71452)22062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Терешковой, 13/1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8(71455)21463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Боровское,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Алтынсарина, 83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8(71443)21894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Караменды,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Шаяхметова, 2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8(71454)21652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Сарыкол,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Миронова,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8(71451)22740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Тарановское,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Западная, 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8(71436)36157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Узункул, ул. 60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Октября, 23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8(71444)21842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Федоровка,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Пушкина, 56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8(71442)22150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Аркалыкская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Аркалык, пр. Абая, 29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8(71430)70364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Мостовая, 2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8(7242) 212562, 212568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М.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Сәдібеков, 118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8(72433)21951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Казалинский р-н,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Түктібаева, 78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8(72438)23645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Кармакчинская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Кармакчинский р-н,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Момышулы, 101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8(72437)21286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Жалагашскии р-н,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Бұқарбай батыра, 224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8(7243)131882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Сырдаринский р-н,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Г.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Муратбаева, 93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8(72436)21133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Шиелинский р-н,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Богенбай батыра, 21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8(72432)43788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Жанакорганский р-н,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Мусаханова, 105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8(72435)22185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Мангыстауская область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Мангыстауская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мкр. 23, дом 39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 605040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Жана-Озенская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Жанаозен,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Нефтяников, 8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8(7234) 32639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Бейнеу, Бизнес центр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8(72932)21167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Курык, ул. Босан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батыра, 6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8(72937) 22330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Шетпе, Центральная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8(72931)21499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Форт-Шевченко,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Ж.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Мынбаев, д. 46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8(72938) 22573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Крупская, 71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8(7182)512078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Актогай, веткомплекс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8(71841)21999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Вокзальная,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8(71837)60742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Баянауыл,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Ауэзова,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8(71840)91506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Железинка,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Чкалова, 21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8(71831)21154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Иртышск,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Интернациональная, 6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8(71832)21189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Теренколь,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Байтурсынова, 234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8(71833)22394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Лебяжье,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Идрисханова, 39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8(71839)21754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территориальная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инспекция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Коктобе, Веткомплекс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8(71838)91654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Ленина,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8(7182)324301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Успенка,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Терешкова, 18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8(71834)91636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Шербакты, веткомплекс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8(71836)21692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Экибастузская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Экибастуз,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Геологическая, 205 А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8(71873)36057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С-Казахстанская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 правда, 66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8(7152)360141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Саумалколь,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Озерная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8(71533)21190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Талшик,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Ветеринарная 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8(71546)21562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Смирново,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8(71532)22489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Новоишимка,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Ауельбекова 34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8(71535)21640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Явленка,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Фурманова 12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8(71543)22485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Пресновка,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Интернациональная 35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8(71544)22855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Бескол, ул. Новая 20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8(71538)28177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Булаево,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Водопроводная 20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8(71531)22759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Мамлютка,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Больничный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городок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8(71541)22259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Тайынша,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Советская, 191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8(71536)23037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Тимирязево,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Целинная, 13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8(71537)20125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Кишкенеколь,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Маликова, 124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8(71542)22139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акына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Сергеевка,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Степная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8(71534)21435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Ю-Казахстанская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Кабанбай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батыра, б/н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8(7252)551417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Арысь,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Толеби, б/н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8(72540)21052, 21255 ф.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Туркестан,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Мынбасы, 16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8(72533)43052, 43167ф.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Шаян,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Кадырбаева,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8(72548)22012, 21459ф.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Казыгурт,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Ауезова,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б/н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8(72539) 22889, 21405 ф.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Махтааральская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Жетисай,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Маханбет,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8(72534) 67344, 67250 ф.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Шауилдир,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пр. Жибек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жолы, 17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8(72544)21578, 21337 ф.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Темирлан,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Кажымукана, б/н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8(72530)21586, 21757 ф.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Панфилова,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б/н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8(72531)20281, 20208 ф.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Сарыагаш,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Майлы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кожа, б/н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8(72537) 22890, 21413 ф.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Шолаккорган,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Турекулова, 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8(72546) 42420, 41305 ф.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Ленгер,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Есенкулова, 55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8(72547)61427, 62585 ф.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Т. Рыскулова,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Жантурова, 17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8(72538)52440 ф.</w:t>
            </w:r>
          </w:p>
        </w:tc>
      </w:tr>
      <w:tr>
        <w:trPr>
          <w:trHeight w:val="30" w:hRule="atLeast"/>
        </w:trPr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Шардара,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Касымова,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8(72535)21309, 22369 ф.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г. Алматы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городу Алматы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Медеуский р-н,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Макатаева, 15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 302792, 738776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г. Астана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городу Астана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Фурманова,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299278</w:t>
            </w:r>
          </w:p>
        </w:tc>
      </w:tr>
    </w:tbl>
    <w:bookmarkStart w:name="z6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«Проведение ежегодного технического осмотра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тракторов и изготовленных на их базе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самоходных шасси и механизмов, прицепов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ним, включая прицепы со смонтированным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специальным оборудованием, самоходных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сельскохозяйственных, мелиоративных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дорожно-строительных машин и механизмов,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специальных машин повышенной проходимости»  </w:t>
      </w:r>
    </w:p>
    <w:bookmarkEnd w:id="15"/>
    <w:bookmarkStart w:name="z6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 
</w:t>
      </w:r>
      <w:r>
        <w:rPr>
          <w:rFonts w:ascii="Times New Roman"/>
          <w:b/>
          <w:i w:val="false"/>
          <w:color w:val="000000"/>
          <w:sz w:val="28"/>
        </w:rPr>
        <w:t>Таблица. Значения показателей качества и эффективности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3"/>
        <w:gridCol w:w="2642"/>
        <w:gridCol w:w="2643"/>
        <w:gridCol w:w="2662"/>
      </w:tblGrid>
      <w:tr>
        <w:trPr>
          <w:trHeight w:val="3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последующем году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 году</w:t>
            </w:r>
          </w:p>
        </w:tc>
      </w:tr>
      <w:tr>
        <w:trPr>
          <w:trHeight w:val="3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установленный срок с момента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сдачи документа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 предоставления услуги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услуг, 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которых доступна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электронном формате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существующим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порядком обжалования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 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