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2aa8" w14:textId="167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размещения, хранения, использования и освежения запасов государственных ресурсов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2010 года № 1088. Утратило силу постановлением Правительства Республики Казахстан от 9 октября 2012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формирования, размещения, хранения, использования и освежения запасов государственных ресурсов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2010 года № 1088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формирования, размещения, хранения, использования и освежения</w:t>
      </w:r>
      <w:r>
        <w:br/>
      </w:r>
      <w:r>
        <w:rPr>
          <w:rFonts w:ascii="Times New Roman"/>
          <w:b/>
          <w:i w:val="false"/>
          <w:color w:val="000000"/>
        </w:rPr>
        <w:t>
запасов государственных ресурсов продовольственных товаров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размещения, хранения, использования и освежения запасов государственных ресурсов продовольственных товаров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(далее - Закон) и определяют порядок формирования, размещения, хранения, использования и освежения запасов государственных ресурсов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государственных ресурсов продовольственных товаров - закуп, размещение и хранение продовольственных товаров в государственные ресурсы для последующего оказания регулирующего воздействия на агропродовольственный рынок и обеспечения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государственных ресурсов продовольственных товаров - отпуск продовольственных товаров из государственных ресурсов по фиксированным ценам для оказания регулирующего воздействия на агропродовольственный рынок и обеспечения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освежение запасов государственных ресурсов продовольственных товаров - отпуск государственных ресурсов продовольственных товаров в целях недопущения истечения сроков хранения продовольственных товаров при одновременной или с разрывом во времени их закладке равного количества и аналогичного качества в целях дальнейшей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пункты ответственного хранения - складские помещения поставщиков услуг по хранению и размещению запасов государственных ресурсов продовольственных товаров.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Формирование, размещение, хранение и освежение запасов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ресурсов продовольственных товаров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своевременного формирования запасов государственных ресурсов продовольственных товаров уполномоченный орган в области развития агропромышленного комплекса (далее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) проводит мониторинг цен и рынков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мониторинга цен и рынков сельскохозяйственной продукции и продуктов ее переработки уполномоченный орган вносит в Правительство Республики Казахстан аналитический прогноз спроса и предложения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по результатам рассмотрения аналитического прогноза спроса и предложения продовольственных товаров принимает решение по формированию запасов государственных ресурсов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Правительства Республики Казахстан о формировании запасов государственных ресурсов продовольственных товаров предусматривается структура и объем запасов государственных ресурсов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структура запасов государственных ресурсов продовольственных товаров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утвержденным постановлением Правительства Республики Казахстан от 1 марта 2010 года №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Закупочные операции сельскохозяйственной продукции осуществляется в течение 1 (одного) месяца со дня принятия соответствующего решения Правительства Республики Казахстан без применения норм Закона Республики Казахстан «О государственных закупках»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Закупочные операции продовольственных товаров осуществляются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Продовольственные товары, закладываемые в запасы государственных ресурсов, должны соответствовать техническим регламентам, быть подготовлены к длительному хранению, а их качественное состояние подтверждено сертификатами, паспортами на продукцию, протоколами испытаний или другими соответствующими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Закуп государственных ресурсов продовольственных товаров осуществляется специализированными организациями за счет средств республиканского бюджета путем закупочных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управления государственными ресурсами продовольственных товаров уполномоченный орган заключает со специализированными организациями договоры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Специализированные организации обеспечивают количественно-качественную сохранность запасов государственных ресурсов продовольственных товаров, а также ведут учет сроков хранения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условие, в случае размещения и хранения государственных ресурсов продовольственных товаров в пунктах ответственного хранения, оговаривается в договорах между специализированными организациями и поставщиками услуг по хранению и размещению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Специализированные организации осуществляют размещение и хранение продовольственных товаров на собственных складских помещениях и/или в установленном законодательством порядке определяют поставщиков услуг по хранению и размещению запасов государственных ресурсов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Поставка продовольственных товаров поставщиком, а также их размещение специализированными организациями на складских помещениях и/или пунктах ответственного хранения осуществляется в течение пятнадцати календарных дней со дня заключения договора поставки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формировании запасов государственных ресурсов продовольственных товаров расходы по транспортировке продовольственных товаров до складских помещений специализированных организаций и/или пунктов ответственного хранения возлагаются на поставщиков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специализированных организаций по размещению, хранению и транспортировке запасов государственных ресурсов продовольственных товаров от собственных складских помещений и/или пунктов ответственного хранения до торговых объектов возмещаются за счет комиссионного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завершению размещения продовольственных товаров на складских помещениях специализированных организаций и/или в пунктах ответственного хранения поставщик продовольственных товаров и ответственные лица специализированных организаций оформляют акт приема-передачи продовольственных товаров в двух экземплярах, один из которых хранится у специализированных организаций, второй - поставщика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Запасы государственных ресурсов продовольственных товаров хранятся на складских помещениях специализированных организаций и/или в пунктах ответственного хранения, до наступления случаев, предусмотренных пунктом 20 настоящих Правил, но не более девяти календарных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Запасы государственных ресурсов продовольственных товаров используются только в целях и случаях,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Специализированные организации осуществляют освежение запасов государственных ресурсов продовольственных товаров при наступлении месячного срока до истечения сроков хранения, продовольственных товаров при одновременной или с разрывом во времени их закладке равного количества и аналогичного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Освежение запасов государственных ресурсов продовольственных товаров осуществляются путем реализации сельскохозяйственной продукции и продовольственных товаров по рыночным ценам организациям оптовой и розничной торговли (далее - торговые организации), которые определяются местными исполнительными органами на тендерной основе.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запасов государственных ресурсов</w:t>
      </w:r>
      <w:r>
        <w:br/>
      </w:r>
      <w:r>
        <w:rPr>
          <w:rFonts w:ascii="Times New Roman"/>
          <w:b/>
          <w:i w:val="false"/>
          <w:color w:val="000000"/>
        </w:rPr>
        <w:t>
продовольственных товаров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ресурсы продовольственных товаров используются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оказания регулирующего воздействия на агропродовольственный рынок при превышении рыночных цен на продовольственные товары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продовольственной безопасности при возникновении угрозы снижения физической доступности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Методика определения среднегодовой рыночной цены на продовольственные товары, сложившейся за предыдущий календарный год,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Местные исполнительные органы проводят мониторинг состояния продовольственной безопасности в отношении объема производства продовольственных товаров, их товародвижения, наличия запасов, цен и рынков продукции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цен, при котором необходимо регулирующее воздействие на агропродовольственный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запасов продовольственных товаров сократились до уровня менее чем объема, достаточного для удовлетворения недельной потребности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внутрирегиональное и/или межрегиональное товародвижение продовольственных товаров ограничено в силу климатических явлений, то местные исполнительные органы в течение трех рабочих дней вносят в уполномоченный орган соответствующее предложение по проведению ценовых интервенций.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на основании информации, полученной от местных исполнительных органов, вносит на рассмотрение Правительства предложение по проведению ценовых интервенций в целях, предусмотренных пунктом 20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одобрения Премьер-Министром предложения уполномоченного органа уполномоченный орган совместно с заинтересованными государственными органами по поручению Премьер-Министра, а в его отсутствие - Заместителя Премьер-Министра, вносит в установленном порядке согласованный проект решения Правительства Республики Казахстан о проведении ценовых интервенций.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принятия Правительством Республики Казахстан соответствующего решения специализированные организации осуществляют проведение </w:t>
      </w:r>
      <w:r>
        <w:rPr>
          <w:rFonts w:ascii="Times New Roman"/>
          <w:b w:val="false"/>
          <w:i w:val="false"/>
          <w:color w:val="000000"/>
          <w:sz w:val="28"/>
        </w:rPr>
        <w:t>ценовых интервенций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Ценовые интервенции осуществляется путем реализации специализированными организациями продовольственных товаров торговым организациям, которые определяются местными исполнительными органами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договорах, заключенных между специализированными организациями и торговыми организациями на поставку продовольственных товаров, предусматриваются условия поставки, взаимных расчетов, фиксированные цены при реализации продовольственных товаров специализированными организациями торговым организациям, торговыми организациями потребителям и ответственность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Средства, полученные от проведения ценовых интервенций государственных ресурсов продовольственных товаров в случаях, предусмотренных пунктом 20 настоящих Правил, за вычетом комиссионного вознаграждения специализированной организации, подлежат возврату в республиканский бюджет в течение десяти календарных дней после завершения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Если, в течении девяти месяцев со дня размещения запасов государственных ресурсов продовольственных товаров на складских помещениях специализированных организаций и/или в пунктах ответственного хранения случаи, предусмотренные пунктом 20 настоящих Правил не состоялись, то запасы государственных ресурсов продовольственных товаров подлежат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Реализация запасов государственных ресурсов продовольственных товаров осуществляется по рыночным ценам торговым организациям, согласно законодательству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Средства, полученные от реализации запасов государственных ресурсов продовольственных товаров, за вычетом комиссионного вознаграждения специализированной организации, подлежат возврату в республиканский бюджет в течение десяти календарных дней после завершения реализации.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