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eb98" w14:textId="c4ae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октября 2009 года № 1669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2010 года № 1092. Утратило силу постановлением Правительства Республики Казахстан от 24 февраля 2014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"Об утверждении стандарта оказания государственной услуги "Выдача адресных справок с места жительства" (САПП Республики Казахстан, 2009 г., № 45, ст. 429)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"года" дополнить словами "и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адресных справок с места жительства",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2010 года № 1092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адресных справок с места жительства"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адресными бюро - структурными подразделениями департаментов внутренних дел областей, городов Астаны и Алматы (далее - уполномоченный орган), а также через центры обслуживания населения на альтернативной основе (далее - Центр), перечень и график работы которых указан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постановлений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государственных учреждений - центров обслуживания населения Министерства юстиции Республики Казахстан", от 22 июня 2005 года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внутренних дел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 интернет-ресурсе Министерства внутренних дел Республики Казахстан (http://www.mvd.kz, раздел "О деятельности органов внутренних дел"), на стендах в местах оказания государственной услуги, перечень которых указан в приложениях 1, 2 к настоящему стандарту, по телефону информационно-справочной службы Центра: (8-7172)-58-00-58,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Республики Казахстан, иностранцам и лицам без гражданства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Результатом, оказываемой государственной услуги является выдача потребителю адресной справки на бумажном носителе согласно приложения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физического лица в уполномоченный орган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сдачи необходимых документов, определенных в пункте 11 настоящего стандарта, физическими лицами в Центры, расположенные в городе Астане и областных центрах - 3 рабочих дня со дня поступления документов в уполномоченный орган, в остальные Центры, в том числе города Алматы - 5 рабочих дней со дня поступления документов в уполномоченный орган. Письменные запросы юридических лиц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в день обращения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по оказанию государственной услуги - пять дней в неделю, за исключением выходных и праздничных дней, с 9.00 до 18.00 часов, с перерывом на обед с 13.00 до 14.00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-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при соблюдении </w:t>
      </w:r>
      <w:r>
        <w:rPr>
          <w:rFonts w:ascii="Times New Roman"/>
          <w:b w:val="false"/>
          <w:i w:val="false"/>
          <w:color w:val="000000"/>
          <w:sz w:val="28"/>
        </w:rPr>
        <w:t>статей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уполномоченного органа имеют отдельный от других подразделений органов внутренних дел вход, зал ожидания, оснащаются информационными стендами и располагаются на первом этаже здания.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месту проживания потребителя, где предусмотрены условия для обслуживания потребителей с ограниченными возможностями. В зале располагаются справочное бюро, кресла ожидания, информационные стенды с образцами заполнения бланков.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документ, удостоверяющий его личность. Для получения адресной справки на родственников - оригинал документа (свидетельство о браке, свидетельство о рождении),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письменные запросы, подписанные руководителем (сотрудником) подразделения, направляющего запрос, и зарегистрированные в канцелярии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или юридического лица для выдачи адресной справки третьему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оригинал и копию документа, удостоверяющего его личность. Для получения адресной справки на родственников - оригинал и копию документа (свидетельство о браке, свидетельство о рождении),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письменные запросы, подписанные руководителем (сотрудником) подразделения, направляющего запрос, и зарегистрированные в канцелярии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или юридического лица для выдачи адресной справки третьему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уполномоченном органе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заполненные бланки сдаются инспектору Центра по адресу, указанному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в уполномоченном органе документы сдаются регистратору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физического лица регистратор уполномоченного органа регистрирует установочные данные лица в журнале учета, проверяет данные по картотеке, выдает адресную справку, на которой проставляется штамп с указанием адресной части потребителя и данных регистратора уполномоченного органа, выполнившего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запросы потребителей регистратор уполномоченного органа регистрирует в журнале входящей корреспонденции, проверяет данные по картотеке, заполняет адресную справку, регистрирует в журнале исходящей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Адресные справки по письменным запросам юридических лиц на одно лицо выдаются путем проставления и заполнения штампа на оборотной стороне запроса, который возвращается заявителю. При поступлении списка адресные справки заполняются только на тех лиц, в отношении которых уполномоченный орган располагает сведениями о регистрации или снятии с регистрации, против остальных фамилий делается отметка "не значится" и список с приложенными к нему справками возвращается адресату.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инспектор Центра осуществляет проверку полноты документов на соответствие пункту 11 настоящего стандарта,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соответствующий уполномоченный орган заявлений с прилагаемыми документами и обратно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Уполномоченный орган после получения пакета документов из Центра осуществляет их проверку на соответствие пункту и настоящего стандарта, проверяет данные по картотеке, заполняет адресную справку, формирует реестр исполненных документов и направляет в Центр для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исполненные (готовые) документы передает в Центр посредством курьерской связи за день до истечения срока выдачи,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письменное подтверждение о принятии документов уполномоченным органом не выдается. Адресную справку потребитель получает на момент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письменных запросов от юридических лиц нарочно на втором экземпляре запроса уполномоченным органом проставляются данные регистратора, принявшего запрос, дата приема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адресной справки в уполномоченном органе осуществляется при личном обращении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Адресные справки на письменные запросы потребителей регистратором уполномоченного органа конвертируются и направляются по почте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или Центром будет отказано в случае непредоставления потребителем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либо при предоставлении неполного пакета документов, указанных в пункте 11 настоящего стандарта, в течение трех рабочих дней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и порядок уничтожения адресных справок в уполномоченном органе определяется ведомственными нормативными правовыми актами.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уполномоченного органа и Центра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документов.</w:t>
      </w:r>
    </w:p>
    <w:bookmarkEnd w:id="8"/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уполномоченного органа и Центра измеряются показателями качества и доступности по форме согласно приложения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уполномоченного органа и Центра, ежегодно утверждаются приказом Министра внутренних дел Республики Казахстан.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приложениях 5, 6 к настоящему стандарту указаны контактные данные должностного лица, который разъясняет порядок обжалования действий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услуги жалоба подается должностным лицам, ответственным за организацию оказания государственной услуги, контактные данные которых указаны в приложениях 7, 8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некорректного обслуживания жалоба подается должностным лицам, непосредственно предоставляющим государственную услугу, контактные данные которых указаны в приложениях 9,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уполномоченного органа, органа внутренних дел, Центра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 (жалобу) согласно приложению 11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результатами рассмотрения жалобы должностным лицом, в компетенцию которого разрешение поставленных в жалобе вопросов, данный вопрос разрешается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Адрес Департамента технической службы Министерства внутренних дел Республики Казахстан: 010000, город Астана, проспект Тәуелсіздік, 1. Дни приема начальника департамента по личному вопросу по средам по предварительной записи с 17.00 до 19.00 часов.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Перечень мест оказания органами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415"/>
        <w:gridCol w:w="5012"/>
        <w:gridCol w:w="2876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Адресного бюро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Сауран, д. 7 "г"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Горького, д.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д. 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Кобландина, д. 26 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Молдагуловой, д. 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Независимости, д. 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Адресно-справочного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Козбагарова, 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д. 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д. 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Ермекова, д. 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Мичурина, д. 8 "а"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Достар, д.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Баймагамбетова, д. 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адресного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Кызыдорда,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Коркыт-ата, д.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мкр., д. 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Торайгырова, д. 70/1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Жумабаева, д. 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д. 12 "а"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 мест оказания центрами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(ЦОН)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536"/>
        <w:gridCol w:w="4609"/>
        <w:gridCol w:w="3219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д. 189 "а"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Тургенева, д. 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д.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2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23 "б"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№ 1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Баймуханова, д.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д. 37 "а"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г. Семей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408-ой квартал, д. 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ЦОН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Сатпаева д. 20/1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ЦОН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 д. 99/1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Койгельды,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д. 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Ержанова, д. 47/3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Тарана, д. 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Муратбаева, б/н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мкр., д. 67 "б"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Павлова, д. 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 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д. 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Мадели кожа б/н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Шанырак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Жанкожа батыра, д.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Букеева д.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Алмагуль, д. 9 "а"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Толе би, д. 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Маркова, д.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Зорге, д.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Мирзояна, д.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Күйші Дина, д. 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Республики, д. 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Сүйінбай ақын, д. 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Есиль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Сауран, д.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 АНЫҚТАМАСЫ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АДРЕСНАЯ СПРАВКА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 бюросының мәліметіне сәйкес азамат(ша)____________________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сведениям адресного бюро гр-н(ка)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(тегі, аты, әкесінің аты, туған жылы және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мекен-жай бойынша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адреcу                  (қала, көше, үйдің №__, ауыл көрсетілсін)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город, улицу, №__ дома,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"___" _______ 20___ж.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(шығарылған)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прописан (выписан)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(облыс, аудан, егер тіркеуден шығарылса, қайда кеткені көрсетілсін)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(область, район, если выписан, указать куда выбыл)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Анықтаманы тексерген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мекен-жай бюросының қызметкері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Справку наводил сотрудник адресного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қолы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 20____ж.</w:t>
      </w:r>
    </w:p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доступности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2092"/>
        <w:gridCol w:w="1601"/>
        <w:gridCol w:w="2948"/>
      </w:tblGrid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% (доля) услуг, информация о которых доступна в электронном формате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  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разъясняющих порядок обжалования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005"/>
        <w:gridCol w:w="4146"/>
        <w:gridCol w:w="2456"/>
        <w:gridCol w:w="1988"/>
        <w:gridCol w:w="1745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71-61-00</w:t>
            </w:r>
          </w:p>
        </w:tc>
      </w:tr>
      <w:tr>
        <w:trPr>
          <w:trHeight w:val="13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254-43-88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www.akmdvd.online.kz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29-10-53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DVD_ALMOBL@MAIL.KZ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60-80-22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teletaip@aktobedvd.kz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dvd-atyrau@mail.ru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admsekret@aips.ustk.kz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police@taraz.kz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sokolur@mail.ru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98-45-06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press@krgdvd.kz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41-26-07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www.kostanaypolice.kz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52-60-69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kzo@rambler.ru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27-71-49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uvd_mang@mail.kz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47-50-11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www.dvdpavlodar.kz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uvdsko@mail.ru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</w:tr>
    </w:tbl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аппаратов акимов,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разъясняющих порядок обжалования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48"/>
        <w:gridCol w:w="3988"/>
        <w:gridCol w:w="2805"/>
        <w:gridCol w:w="1818"/>
        <w:gridCol w:w="1847"/>
      </w:tblGrid>
      <w:tr>
        <w:trPr>
          <w:trHeight w:val="4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вий)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s.kapbasov@astana.kz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Almaty_con@mail.ru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272-24-02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Kanz_akim@akmo.kz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25-72-19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tkoblakimat@global.kz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27-17-80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mail@akimataktobe.kz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muksiеv@global.kz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27-09-53,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portal@akimvko.gov.kz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26-39-72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akim@oskemen.kz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26-58-39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mainabekov@oskemen.kz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52-53-17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akim_tz@zhambyl.kz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43-36-13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zapkazakim@global.kz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kancelyaria@krg.gov.kz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42-11-54</w:t>
            </w:r>
          </w:p>
        </w:tc>
      </w:tr>
    </w:tbl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ответственных за организацию оказания государственной услуги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367"/>
        <w:gridCol w:w="3835"/>
        <w:gridCol w:w="2208"/>
        <w:gridCol w:w="2189"/>
        <w:gridCol w:w="1701"/>
      </w:tblGrid>
      <w:tr>
        <w:trPr>
          <w:trHeight w:val="3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71-60-60</w:t>
            </w:r>
          </w:p>
        </w:tc>
      </w:tr>
      <w:tr>
        <w:trPr>
          <w:trHeight w:val="13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криминальной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asenova@police.kz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254-40-32</w:t>
            </w:r>
          </w:p>
        </w:tc>
      </w:tr>
      <w:tr>
        <w:trPr>
          <w:trHeight w:val="13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аkm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dvd.online.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25-45-01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dvd_almo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bl@mail.ru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60-88-20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telеtaip@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aktobedvd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52-39-99,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93-60-58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krim.info.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98-15-15</w:t>
            </w:r>
          </w:p>
        </w:tc>
      </w:tr>
      <w:tr>
        <w:trPr>
          <w:trHeight w:val="21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abd@aips.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ustk.kz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23-42-55</w:t>
            </w:r>
          </w:p>
        </w:tc>
      </w:tr>
      <w:tr>
        <w:trPr>
          <w:trHeight w:val="19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воcкресенье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43-06-73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99-72-72</w:t>
            </w:r>
          </w:p>
        </w:tc>
      </w:tr>
      <w:tr>
        <w:trPr>
          <w:trHeight w:val="18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makatukha_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danil@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c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51-16-55,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98-45-25</w:t>
            </w:r>
          </w:p>
        </w:tc>
      </w:tr>
      <w:tr>
        <w:trPr>
          <w:trHeight w:val="18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press@krg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42-90-10</w:t>
            </w:r>
          </w:p>
        </w:tc>
      </w:tr>
      <w:tr>
        <w:trPr>
          <w:trHeight w:val="18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naypolice.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52-60-43</w:t>
            </w:r>
          </w:p>
        </w:tc>
      </w:tr>
      <w:tr>
        <w:trPr>
          <w:trHeight w:val="18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kzo@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27-71-72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uvd_mang@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47-50-30</w:t>
            </w:r>
          </w:p>
        </w:tc>
      </w:tr>
      <w:tr>
        <w:trPr>
          <w:trHeight w:val="15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32-38-71</w:t>
            </w:r>
          </w:p>
        </w:tc>
      </w:tr>
      <w:tr>
        <w:trPr>
          <w:trHeight w:val="17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uvdsko@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39-41-10</w:t>
            </w:r>
          </w:p>
        </w:tc>
      </w:tr>
      <w:tr>
        <w:trPr>
          <w:trHeight w:val="15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uko-uits@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97-67-70</w:t>
            </w:r>
          </w:p>
        </w:tc>
      </w:tr>
    </w:tbl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 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аппаратов акимов,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ответственных за организацию оказания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778"/>
        <w:gridCol w:w="3896"/>
        <w:gridCol w:w="2595"/>
        <w:gridCol w:w="2330"/>
        <w:gridCol w:w="1661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s.kapbasov@astana.kz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55-64-41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Almaty_con@mail.ru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272-24-02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Kanz_akim@akmo.kz,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25-72-19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tkcoblakimat@global.kz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27-17-80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mail@akimataktobe.kz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56-43-46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muksiev@global.kz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27-09-53,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akim@oskemen.kz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14.30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0-7232-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0-7232-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26-85-68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mainabekov@akimsemеy.qоv.kz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 Семей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0-7222-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52-30-08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0-7222-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53-35-08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akim_tz@zhambyl.kz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43-12-22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zapkazakim@global.kz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51-29-56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kancelyaria@krg.gov.kz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42-11-90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akim@kostanay.kz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57-50-84,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57-50-57,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57-50-87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oblkorda@nursat.kz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до 17.00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26-13-09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standart_414@mail.ru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31-28-63</w:t>
            </w:r>
          </w:p>
        </w:tc>
      </w:tr>
      <w:tr>
        <w:trPr>
          <w:trHeight w:val="18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32-37-56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akimat@sko.kz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субботы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46-45-95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Press_uko@mail.ru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53-74-07</w:t>
            </w:r>
          </w:p>
        </w:tc>
      </w:tr>
    </w:tbl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  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непосредственно предоставляющих государственную услугу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579"/>
        <w:gridCol w:w="3808"/>
        <w:gridCol w:w="1798"/>
        <w:gridCol w:w="2977"/>
      </w:tblGrid>
      <w:tr>
        <w:trPr>
          <w:trHeight w:val="16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 бюро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адресного бюро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 Астана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 Алматы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kalieva@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adres@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aktobedvd.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adress_vko@aips.ustk.kz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uvd_mang@mail.kz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 часов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 бюро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uko-oab@mail.ru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  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 должностных лиц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населения (ЦОН), непосредственно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услугу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545"/>
        <w:gridCol w:w="4304"/>
        <w:gridCol w:w="1431"/>
        <w:gridCol w:w="2408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ЦОН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temihan@mail.ru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alipbay@mail.ru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Saryarkacon1@mail.ru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Saryarkacon2@mail.ru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Seysekeeva_1@mail.ru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Ahmetova2008@rambler.ru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Вoctan_con_mu_kz@br.ru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обед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Scp_jts@mail.ru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Medeucon2009@mail.ru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Con_trk@mail.ru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 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день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akmcon.kz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Y4et_120@mail.ru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- пo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будням,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9.00-15.00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10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con_aktobe@mail.ru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tson_oblpriem@mail.ru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12.30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Con_Vko1@ustk.kz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ф-л № 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Con_Vko3@ustk.kz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ф-л № 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Con_Vko2@ustk.kz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г. Семей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Con_Semey@ustk.kz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akim_tz@zhambyl.kz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con_oral@mail.ru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(обед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oblcon@yadex.ru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tson_kostanay@mail.ru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kyzylorda-con@mail.ru.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con.aktau@mail.ru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09.00-13.00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pawcon@mail.ru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www.skocon.kz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субботы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воскресенья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conyko@mail.ru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</w:tbl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1"/>
      </w:tblGrid>
      <w:tr>
        <w:trPr>
          <w:trHeight w:val="3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принял(а) 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 (Ф.И.О. специалиста)
"__" ___________ 200_ г. Час. ____ мин. 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