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b1bc" w14:textId="33fb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декабря 2009 года № 2162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2010 года № 1122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28.11.2010 </w:t>
      </w:r>
      <w:r>
        <w:rPr>
          <w:rFonts w:ascii="Times New Roman"/>
          <w:b w:val="false"/>
          <w:i w:val="false"/>
          <w:color w:val="00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2010 год на неотложные затраты, средства в сумме 195013000 (сто девяносто пять миллионов тринадцать тысяч) тенге и 506786000 (пятьсот шесть миллионов семьсот восемьдесят шесть тысяч) тенге для перечисления в виде целевых текущих трансфертов акимату города Алматы, на проведение работ по укреплению склонов гор и ремонту снегозадерживающих, противооползневых сооружений на опасных участках автодороги "Медеу - Шымбулак" в целях предупреждения возможных ситуаций, угрожающих жизни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28.11.2010 </w:t>
      </w:r>
      <w:r>
        <w:rPr>
          <w:rFonts w:ascii="Times New Roman"/>
          <w:b w:val="false"/>
          <w:i w:val="false"/>
          <w:color w:val="00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Акиму города Алматы в срок до 15 декабря 2010 года представить отчет об использовании выделенных средств в Министерство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3-1 в соответствии с постановлением Правительства РК от 28.11.2010 </w:t>
      </w:r>
      <w:r>
        <w:rPr>
          <w:rFonts w:ascii="Times New Roman"/>
          <w:b w:val="false"/>
          <w:i w:val="false"/>
          <w:color w:val="00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по чрезвычайным ситуациям Республики Казахстан в срок до 15 декабря 2010 года представить отчет по использованию выделенных средств в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