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0844" w14:textId="9f00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августа 2009 года № 1211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2010 года № 1124. Утратило силу постановлением Правительства Республики Казахстан от 30 марта 2011 года №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30.03.2011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1211 "О создании Национального совета по развитию технического и профессионального образования и подготовке кадров при Правительстве Республики Казахстан"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подпунктах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слова "Национального", "Национальный", "Национальном" заменить соответственно словами "Республиканский", "Республиканском", "Республиканского";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Национальном совете по развитию технического и профессионального образования и подготовке кадров при Правительстве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"Национальном", "Национальный" заменить соответственно словами "Республиканском", "Республиканский";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"человеческих" заменить словом "трудовых";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"его работу" заменить словами "и утверждает его план работы";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"Республики Казахстан," дополнить словами "руководителей государственных институтов развития,";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"полугодие" заменить словом "квартал";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составе Национального совета по развитию технического и профессионального образования и подготовке кадров при Правительстве Республики Казахстан,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Орынбаева                         -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Ербола Турмахановича               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заместителем председателя,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Ирсалиева                         - вице-министра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Азтаевича                    Республики Казахстан, секретарем,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Жумагалиева                       - Министра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           -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Кусаинова                         - 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Калиакпаровича           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Жамишева                          -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Бидахметовича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Мынбаева                          - 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Сауата Мухаметбаевича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Айтжанову                         -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Жанар Сейдахметовну                 и торговли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Нокина                            - Председателя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Серика Кенесовича                   Казахстан по делам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Есекеева                          -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Куанышбека Бахытбековича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"Казахтелеком"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Идрисова                          - управляющего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Ерлана Сапаргалиевича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"Казахстан инжиниринг"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Избасханова                       - управляющего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Кылышбека Сатылгановича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"Тау-Кен Самрук"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Исанову                           - директора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Мергуль Бахтыгалиевну               ассоциации Совета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инвесторов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Куандыкову                        - управляющего директора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Майру Алдажаровну                   корпоративным коммуникациям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"ENRC Kazakhstan"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Мамина                            -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Узакбаевича  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"Қазақстан темір жолы"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Мамытбекова                       -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Асылжана Сарыбаевича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"Национальный управляющий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"КазАгро" (по согласованию)?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Палымбетова                       - управляющего директора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Абылкасымовича               заместителя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Правления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"Национальная компания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"КазМунайГаз"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Радостовца                        -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Николая Владимировича    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"Республиканская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горнодобывающих и горно-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металлургических предприятий"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Сарсенова                         - председателя 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Адильбека Газизовича               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"Национальный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инфокоммуникационный холдинг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"Зерде"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Сарсенова                         -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Джанбулата Жакеевича                объединения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"Казахстанская ассоциация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организаций нефтегазового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энергетического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"KazEnergy"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Худову                            - председателя Правления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Любовь Николаевну                   предприятий легкой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Шалабекова                        -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Бауыржана Лазаревича                Ассоциации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морского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согласованию),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Шайкенову                         - директора 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Рашиду Рашидовну                    туристской ассоциации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Туймебаева Жансеита Кансеитулы, Борибекова Кадырбека Козыбаевича, Доскалиева Жаксылыка Акмурзаевича, Исекешева Асета Орентаевича, Султанова Бахыта Турлыхановича, Самаренко Анатолия Ивановича.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